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ED" w:rsidRPr="00050843" w:rsidRDefault="002930ED" w:rsidP="002930ED">
      <w:pPr>
        <w:jc w:val="center"/>
        <w:rPr>
          <w:rFonts w:ascii="Times New Roman" w:hAnsi="Times New Roman" w:cs="Times New Roman"/>
          <w:sz w:val="24"/>
          <w:szCs w:val="24"/>
        </w:rPr>
      </w:pPr>
      <w:bookmarkStart w:id="0" w:name="block-33221829"/>
      <w:r w:rsidRPr="00050843">
        <w:rPr>
          <w:rFonts w:ascii="Times New Roman" w:hAnsi="Times New Roman" w:cs="Times New Roman"/>
          <w:sz w:val="24"/>
          <w:szCs w:val="24"/>
        </w:rPr>
        <w:t>Муниципальное общеобразовательное автономное учреждение</w:t>
      </w:r>
      <w:r w:rsidRPr="00050843">
        <w:rPr>
          <w:rFonts w:ascii="Times New Roman" w:hAnsi="Times New Roman" w:cs="Times New Roman"/>
          <w:sz w:val="24"/>
          <w:szCs w:val="24"/>
        </w:rPr>
        <w:br/>
        <w:t>«Средняя общеобразовательная школа № 91»</w:t>
      </w:r>
      <w:r w:rsidRPr="00050843">
        <w:rPr>
          <w:rFonts w:ascii="Times New Roman" w:hAnsi="Times New Roman" w:cs="Times New Roman"/>
          <w:sz w:val="24"/>
          <w:szCs w:val="24"/>
        </w:rPr>
        <w:br/>
        <w:t>(МОАУ «СОШ № 91»)</w:t>
      </w:r>
    </w:p>
    <w:p w:rsidR="002930ED" w:rsidRPr="00050843" w:rsidRDefault="002930ED" w:rsidP="002930ED">
      <w:pPr>
        <w:shd w:val="clear" w:color="auto" w:fill="FFFFFF"/>
        <w:spacing w:line="240" w:lineRule="auto"/>
        <w:ind w:firstLine="227"/>
        <w:jc w:val="center"/>
        <w:rPr>
          <w:rFonts w:ascii="Times New Roman" w:eastAsia="Times New Roman" w:hAnsi="Times New Roman" w:cs="Times New Roman"/>
          <w:sz w:val="24"/>
          <w:szCs w:val="24"/>
          <w:u w:val="single"/>
        </w:rPr>
      </w:pPr>
    </w:p>
    <w:tbl>
      <w:tblPr>
        <w:tblpPr w:leftFromText="180" w:rightFromText="180" w:bottomFromText="160" w:vertAnchor="page" w:horzAnchor="margin" w:tblpY="2566"/>
        <w:tblW w:w="5251" w:type="pct"/>
        <w:tblLook w:val="0600" w:firstRow="0" w:lastRow="0" w:firstColumn="0" w:lastColumn="0" w:noHBand="1" w:noVBand="1"/>
      </w:tblPr>
      <w:tblGrid>
        <w:gridCol w:w="4686"/>
        <w:gridCol w:w="864"/>
        <w:gridCol w:w="4728"/>
      </w:tblGrid>
      <w:tr w:rsidR="002930ED" w:rsidRPr="00050843" w:rsidTr="008514A6">
        <w:trPr>
          <w:trHeight w:val="1057"/>
        </w:trPr>
        <w:tc>
          <w:tcPr>
            <w:tcW w:w="2279" w:type="pct"/>
            <w:tcMar>
              <w:top w:w="75" w:type="dxa"/>
              <w:left w:w="75" w:type="dxa"/>
              <w:bottom w:w="75" w:type="dxa"/>
              <w:right w:w="75" w:type="dxa"/>
            </w:tcMar>
            <w:hideMark/>
          </w:tcPr>
          <w:p w:rsidR="002930ED" w:rsidRPr="00050843" w:rsidRDefault="002930ED" w:rsidP="002930ED">
            <w:pPr>
              <w:spacing w:after="0" w:line="240" w:lineRule="auto"/>
              <w:rPr>
                <w:rFonts w:ascii="Times New Roman" w:hAnsi="Times New Roman" w:cs="Times New Roman"/>
                <w:b/>
                <w:bCs/>
                <w:sz w:val="24"/>
                <w:szCs w:val="24"/>
              </w:rPr>
            </w:pPr>
            <w:r w:rsidRPr="00050843">
              <w:rPr>
                <w:rFonts w:ascii="Times New Roman" w:hAnsi="Times New Roman" w:cs="Times New Roman"/>
                <w:b/>
                <w:bCs/>
                <w:sz w:val="24"/>
                <w:szCs w:val="24"/>
              </w:rPr>
              <w:t>ПРИНЯТО</w:t>
            </w:r>
          </w:p>
          <w:p w:rsidR="002930ED" w:rsidRPr="00050843" w:rsidRDefault="002930ED" w:rsidP="002930ED">
            <w:pPr>
              <w:shd w:val="clear" w:color="auto" w:fill="FFFFFF"/>
              <w:spacing w:after="0" w:line="240" w:lineRule="auto"/>
              <w:rPr>
                <w:rFonts w:ascii="Times New Roman" w:hAnsi="Times New Roman" w:cs="Times New Roman"/>
                <w:sz w:val="24"/>
                <w:szCs w:val="24"/>
              </w:rPr>
            </w:pPr>
            <w:r w:rsidRPr="00050843">
              <w:rPr>
                <w:rFonts w:ascii="Times New Roman" w:hAnsi="Times New Roman" w:cs="Times New Roman"/>
                <w:sz w:val="24"/>
                <w:szCs w:val="24"/>
              </w:rPr>
              <w:t xml:space="preserve">решением методического объединения </w:t>
            </w:r>
          </w:p>
          <w:p w:rsidR="002930ED" w:rsidRPr="00050843" w:rsidRDefault="002930ED" w:rsidP="002930ED">
            <w:pPr>
              <w:shd w:val="clear" w:color="auto" w:fill="FFFFFF"/>
              <w:spacing w:after="0" w:line="240" w:lineRule="auto"/>
              <w:rPr>
                <w:rFonts w:ascii="Times New Roman" w:hAnsi="Times New Roman" w:cs="Times New Roman"/>
                <w:sz w:val="24"/>
                <w:szCs w:val="24"/>
              </w:rPr>
            </w:pPr>
            <w:r w:rsidRPr="00050843">
              <w:rPr>
                <w:rFonts w:ascii="Times New Roman" w:hAnsi="Times New Roman" w:cs="Times New Roman"/>
                <w:sz w:val="24"/>
                <w:szCs w:val="24"/>
              </w:rPr>
              <w:t>учителей начальных классов</w:t>
            </w:r>
          </w:p>
          <w:p w:rsidR="002930ED" w:rsidRPr="00050843" w:rsidRDefault="002930ED" w:rsidP="002930ED">
            <w:pPr>
              <w:shd w:val="clear" w:color="auto" w:fill="FFFFFF"/>
              <w:spacing w:after="0" w:line="240" w:lineRule="auto"/>
              <w:rPr>
                <w:rFonts w:ascii="Times New Roman" w:eastAsia="Times New Roman" w:hAnsi="Times New Roman" w:cs="Times New Roman"/>
                <w:sz w:val="24"/>
                <w:szCs w:val="24"/>
                <w:u w:val="single"/>
              </w:rPr>
            </w:pPr>
            <w:r w:rsidRPr="00050843">
              <w:rPr>
                <w:rFonts w:ascii="Times New Roman" w:hAnsi="Times New Roman" w:cs="Times New Roman"/>
                <w:sz w:val="24"/>
                <w:szCs w:val="24"/>
              </w:rPr>
              <w:t>протокол 16.07.2024  № 1</w:t>
            </w:r>
          </w:p>
          <w:p w:rsidR="002930ED" w:rsidRPr="00050843" w:rsidRDefault="002930ED" w:rsidP="002930ED">
            <w:pPr>
              <w:spacing w:after="0" w:line="240" w:lineRule="auto"/>
              <w:rPr>
                <w:rFonts w:ascii="Times New Roman" w:hAnsi="Times New Roman" w:cs="Times New Roman"/>
                <w:sz w:val="24"/>
                <w:szCs w:val="24"/>
              </w:rPr>
            </w:pPr>
          </w:p>
        </w:tc>
        <w:tc>
          <w:tcPr>
            <w:tcW w:w="420" w:type="pct"/>
            <w:tcMar>
              <w:top w:w="15" w:type="dxa"/>
              <w:left w:w="15" w:type="dxa"/>
              <w:bottom w:w="15" w:type="dxa"/>
              <w:right w:w="15" w:type="dxa"/>
            </w:tcMar>
          </w:tcPr>
          <w:p w:rsidR="002930ED" w:rsidRPr="00050843" w:rsidRDefault="002930ED" w:rsidP="002930ED">
            <w:pPr>
              <w:spacing w:after="0" w:line="240" w:lineRule="auto"/>
              <w:rPr>
                <w:rFonts w:ascii="Times New Roman" w:hAnsi="Times New Roman" w:cs="Times New Roman"/>
                <w:sz w:val="24"/>
                <w:szCs w:val="24"/>
              </w:rPr>
            </w:pPr>
          </w:p>
        </w:tc>
        <w:tc>
          <w:tcPr>
            <w:tcW w:w="2300" w:type="pct"/>
            <w:tcMar>
              <w:top w:w="75" w:type="dxa"/>
              <w:left w:w="75" w:type="dxa"/>
              <w:bottom w:w="75" w:type="dxa"/>
              <w:right w:w="75" w:type="dxa"/>
            </w:tcMar>
            <w:hideMark/>
          </w:tcPr>
          <w:p w:rsidR="002930ED" w:rsidRPr="00050843" w:rsidRDefault="002930ED" w:rsidP="002930ED">
            <w:pPr>
              <w:spacing w:after="0" w:line="240" w:lineRule="auto"/>
              <w:rPr>
                <w:rFonts w:ascii="Times New Roman" w:hAnsi="Times New Roman" w:cs="Times New Roman"/>
                <w:b/>
                <w:bCs/>
                <w:sz w:val="24"/>
                <w:szCs w:val="24"/>
              </w:rPr>
            </w:pPr>
            <w:r w:rsidRPr="00050843">
              <w:rPr>
                <w:rFonts w:ascii="Times New Roman" w:hAnsi="Times New Roman" w:cs="Times New Roman"/>
                <w:b/>
                <w:bCs/>
                <w:sz w:val="24"/>
                <w:szCs w:val="24"/>
              </w:rPr>
              <w:t>СОГЛАСОВАНО</w:t>
            </w:r>
          </w:p>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sz w:val="24"/>
                <w:szCs w:val="24"/>
              </w:rPr>
              <w:t>Заместитель директора по УВР</w:t>
            </w:r>
          </w:p>
          <w:p w:rsidR="002930ED" w:rsidRPr="00050843" w:rsidRDefault="0078089C" w:rsidP="002930ED">
            <w:pPr>
              <w:spacing w:after="0" w:line="240" w:lineRule="auto"/>
              <w:rPr>
                <w:rFonts w:ascii="Times New Roman" w:hAnsi="Times New Roman" w:cs="Times New Roman"/>
                <w:sz w:val="24"/>
                <w:szCs w:val="24"/>
              </w:rPr>
            </w:pPr>
            <w:r w:rsidRPr="00050843">
              <w:rPr>
                <w:rFonts w:ascii="Times New Roman" w:hAnsi="Times New Roman" w:cs="Times New Roman"/>
                <w:sz w:val="24"/>
                <w:szCs w:val="24"/>
                <w:u w:val="single"/>
              </w:rPr>
              <w:t>Ш.С.Абдразакова</w:t>
            </w:r>
            <w:r w:rsidR="002930ED" w:rsidRPr="00050843">
              <w:rPr>
                <w:rFonts w:ascii="Times New Roman" w:hAnsi="Times New Roman" w:cs="Times New Roman"/>
                <w:sz w:val="24"/>
                <w:szCs w:val="24"/>
              </w:rPr>
              <w:br/>
              <w:t>17.07.2024</w:t>
            </w:r>
          </w:p>
        </w:tc>
      </w:tr>
    </w:tbl>
    <w:p w:rsidR="002930ED" w:rsidRPr="00050843" w:rsidRDefault="002930ED" w:rsidP="002930ED">
      <w:pPr>
        <w:shd w:val="clear" w:color="auto" w:fill="FFFFFF"/>
        <w:spacing w:line="240" w:lineRule="auto"/>
        <w:ind w:firstLine="227"/>
        <w:jc w:val="right"/>
        <w:rPr>
          <w:rFonts w:ascii="Times New Roman" w:eastAsia="Times New Roman" w:hAnsi="Times New Roman" w:cs="Times New Roman"/>
          <w:sz w:val="24"/>
          <w:szCs w:val="24"/>
          <w:u w:val="single"/>
        </w:rPr>
      </w:pPr>
    </w:p>
    <w:p w:rsidR="002930ED" w:rsidRPr="00050843" w:rsidRDefault="002930ED" w:rsidP="002930ED">
      <w:pPr>
        <w:shd w:val="clear" w:color="auto" w:fill="FFFFFF"/>
        <w:spacing w:after="0" w:line="240" w:lineRule="atLeast"/>
        <w:jc w:val="center"/>
        <w:outlineLvl w:val="1"/>
        <w:rPr>
          <w:rFonts w:ascii="Times New Roman" w:eastAsia="Times New Roman" w:hAnsi="Times New Roman" w:cs="Times New Roman"/>
          <w:b/>
          <w:sz w:val="24"/>
          <w:szCs w:val="24"/>
        </w:rPr>
      </w:pPr>
      <w:r w:rsidRPr="00050843">
        <w:rPr>
          <w:rFonts w:ascii="Times New Roman" w:eastAsia="Times New Roman" w:hAnsi="Times New Roman" w:cs="Times New Roman"/>
          <w:b/>
          <w:bCs/>
          <w:caps/>
          <w:sz w:val="24"/>
          <w:szCs w:val="24"/>
        </w:rPr>
        <w:br/>
      </w:r>
      <w:r w:rsidRPr="00050843">
        <w:rPr>
          <w:rFonts w:ascii="Times New Roman" w:eastAsia="Times New Roman" w:hAnsi="Times New Roman" w:cs="Times New Roman"/>
          <w:b/>
          <w:sz w:val="24"/>
          <w:szCs w:val="24"/>
        </w:rPr>
        <w:t>Рабочая программа учебного предмета</w:t>
      </w:r>
    </w:p>
    <w:p w:rsidR="002930ED" w:rsidRPr="00050843" w:rsidRDefault="002930ED" w:rsidP="002930ED">
      <w:pPr>
        <w:shd w:val="clear" w:color="auto" w:fill="FFFFFF"/>
        <w:spacing w:after="0" w:line="240" w:lineRule="auto"/>
        <w:ind w:firstLine="227"/>
        <w:jc w:val="center"/>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 xml:space="preserve"> «</w:t>
      </w:r>
      <w:r w:rsidRPr="00050843">
        <w:rPr>
          <w:rFonts w:ascii="Times New Roman" w:eastAsia="SchoolBookSanPin" w:hAnsi="Times New Roman" w:cs="Times New Roman"/>
          <w:b/>
          <w:sz w:val="24"/>
          <w:szCs w:val="24"/>
          <w:lang w:eastAsia="x-none"/>
        </w:rPr>
        <w:t>Математика</w:t>
      </w:r>
      <w:r w:rsidRPr="00050843">
        <w:rPr>
          <w:rFonts w:ascii="Times New Roman" w:eastAsia="Times New Roman" w:hAnsi="Times New Roman" w:cs="Times New Roman"/>
          <w:b/>
          <w:sz w:val="24"/>
          <w:szCs w:val="24"/>
        </w:rPr>
        <w:t xml:space="preserve">» </w:t>
      </w:r>
    </w:p>
    <w:p w:rsidR="002930ED" w:rsidRPr="00050843" w:rsidRDefault="002930ED" w:rsidP="002930ED">
      <w:pPr>
        <w:autoSpaceDE w:val="0"/>
        <w:autoSpaceDN w:val="0"/>
        <w:spacing w:after="0" w:line="252" w:lineRule="auto"/>
        <w:ind w:left="2880" w:right="2266" w:hanging="186"/>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Уровень начального общего образования</w:t>
      </w:r>
      <w:r w:rsidRPr="00050843">
        <w:rPr>
          <w:rFonts w:ascii="Times New Roman" w:eastAsia="Times New Roman" w:hAnsi="Times New Roman" w:cs="Times New Roman"/>
          <w:sz w:val="24"/>
          <w:szCs w:val="24"/>
          <w:u w:val="single"/>
        </w:rPr>
        <w:t xml:space="preserve"> </w:t>
      </w:r>
      <w:r w:rsidRPr="00050843">
        <w:rPr>
          <w:rFonts w:ascii="Times New Roman" w:eastAsia="MS Mincho" w:hAnsi="Times New Roman" w:cs="Times New Roman"/>
          <w:sz w:val="24"/>
          <w:szCs w:val="24"/>
          <w:u w:val="single"/>
        </w:rPr>
        <w:br/>
      </w:r>
      <w:r w:rsidRPr="00050843">
        <w:rPr>
          <w:rFonts w:ascii="Times New Roman" w:eastAsia="Times New Roman" w:hAnsi="Times New Roman" w:cs="Times New Roman"/>
          <w:sz w:val="24"/>
          <w:szCs w:val="24"/>
        </w:rPr>
        <w:t>Срок освоения программы:</w:t>
      </w:r>
    </w:p>
    <w:p w:rsidR="002930ED" w:rsidRPr="00050843" w:rsidRDefault="002930ED" w:rsidP="002930ED">
      <w:pPr>
        <w:autoSpaceDE w:val="0"/>
        <w:autoSpaceDN w:val="0"/>
        <w:spacing w:after="0" w:line="252" w:lineRule="auto"/>
        <w:ind w:left="2880" w:right="2592"/>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 года  (1 - 4 класс)</w:t>
      </w:r>
    </w:p>
    <w:p w:rsidR="002930ED" w:rsidRPr="00050843" w:rsidRDefault="002930ED" w:rsidP="002930ED">
      <w:pPr>
        <w:shd w:val="clear" w:color="auto" w:fill="FFFFFF"/>
        <w:spacing w:line="240" w:lineRule="auto"/>
        <w:ind w:firstLine="227"/>
        <w:jc w:val="right"/>
        <w:rPr>
          <w:rFonts w:ascii="Times New Roman" w:eastAsia="Times New Roman" w:hAnsi="Times New Roman" w:cs="Times New Roman"/>
          <w:sz w:val="24"/>
          <w:szCs w:val="24"/>
          <w:u w:val="single"/>
        </w:rPr>
      </w:pPr>
    </w:p>
    <w:p w:rsidR="002930ED" w:rsidRPr="00050843" w:rsidRDefault="002930ED" w:rsidP="002930ED">
      <w:pPr>
        <w:shd w:val="clear" w:color="auto" w:fill="FFFFFF"/>
        <w:spacing w:line="240" w:lineRule="auto"/>
        <w:ind w:firstLine="227"/>
        <w:jc w:val="right"/>
        <w:rPr>
          <w:rFonts w:ascii="Times New Roman" w:eastAsia="Times New Roman" w:hAnsi="Times New Roman" w:cs="Times New Roman"/>
          <w:sz w:val="24"/>
          <w:szCs w:val="24"/>
          <w:u w:val="single"/>
        </w:rPr>
      </w:pPr>
    </w:p>
    <w:p w:rsidR="002930ED" w:rsidRPr="00050843" w:rsidRDefault="002930ED" w:rsidP="002930ED">
      <w:pPr>
        <w:shd w:val="clear" w:color="auto" w:fill="FFFFFF"/>
        <w:spacing w:line="240" w:lineRule="auto"/>
        <w:ind w:firstLine="227"/>
        <w:jc w:val="right"/>
        <w:rPr>
          <w:rFonts w:ascii="Times New Roman" w:eastAsia="Times New Roman" w:hAnsi="Times New Roman" w:cs="Times New Roman"/>
          <w:sz w:val="24"/>
          <w:szCs w:val="24"/>
          <w:u w:val="single"/>
        </w:rPr>
      </w:pPr>
    </w:p>
    <w:p w:rsidR="002930ED" w:rsidRPr="00050843" w:rsidRDefault="002930ED" w:rsidP="002930ED">
      <w:pPr>
        <w:shd w:val="clear" w:color="auto" w:fill="FFFFFF"/>
        <w:spacing w:line="240" w:lineRule="auto"/>
        <w:ind w:firstLine="227"/>
        <w:jc w:val="right"/>
        <w:rPr>
          <w:rFonts w:ascii="Times New Roman" w:eastAsia="Times New Roman" w:hAnsi="Times New Roman" w:cs="Times New Roman"/>
          <w:sz w:val="24"/>
          <w:szCs w:val="24"/>
          <w:u w:val="single"/>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shd w:val="clear" w:color="auto" w:fill="FFFFFF"/>
        <w:spacing w:after="0" w:line="240" w:lineRule="auto"/>
        <w:ind w:firstLine="227"/>
        <w:jc w:val="righ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Составитель:</w:t>
      </w:r>
      <w:r w:rsidRPr="00050843">
        <w:rPr>
          <w:rFonts w:ascii="Times New Roman" w:eastAsia="Times New Roman" w:hAnsi="Times New Roman" w:cs="Times New Roman"/>
          <w:sz w:val="24"/>
          <w:szCs w:val="24"/>
          <w:lang w:val="en-US"/>
        </w:rPr>
        <w:t> </w:t>
      </w:r>
      <w:r w:rsidRPr="00050843">
        <w:rPr>
          <w:rFonts w:ascii="Times New Roman" w:eastAsia="Times New Roman" w:hAnsi="Times New Roman" w:cs="Times New Roman"/>
          <w:sz w:val="24"/>
          <w:szCs w:val="24"/>
        </w:rPr>
        <w:t>__________</w:t>
      </w:r>
    </w:p>
    <w:p w:rsidR="002930ED" w:rsidRPr="00050843" w:rsidRDefault="002930ED" w:rsidP="002930ED">
      <w:pPr>
        <w:shd w:val="clear" w:color="auto" w:fill="FFFFFF"/>
        <w:spacing w:after="0" w:line="240" w:lineRule="auto"/>
        <w:ind w:firstLine="22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                                                                                         учитель начальных классов</w:t>
      </w: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rPr>
          <w:rFonts w:ascii="Times New Roman" w:eastAsia="MS Mincho" w:hAnsi="Times New Roman" w:cs="Times New Roman"/>
          <w:sz w:val="24"/>
          <w:szCs w:val="24"/>
        </w:rPr>
      </w:pPr>
    </w:p>
    <w:p w:rsidR="002930ED" w:rsidRPr="00050843" w:rsidRDefault="002930ED" w:rsidP="002930ED">
      <w:pPr>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2024</w:t>
      </w:r>
    </w:p>
    <w:p w:rsidR="002930ED" w:rsidRPr="00050843" w:rsidRDefault="002930ED" w:rsidP="002930ED">
      <w:pPr>
        <w:numPr>
          <w:ilvl w:val="0"/>
          <w:numId w:val="23"/>
        </w:numPr>
        <w:autoSpaceDN w:val="0"/>
        <w:spacing w:after="0" w:line="264" w:lineRule="auto"/>
        <w:contextualSpacing/>
        <w:jc w:val="both"/>
        <w:rPr>
          <w:rFonts w:ascii="Times New Roman" w:eastAsia="Calibri" w:hAnsi="Times New Roman" w:cs="Times New Roman"/>
          <w:sz w:val="24"/>
          <w:szCs w:val="24"/>
          <w:lang w:eastAsia="ru-RU"/>
        </w:rPr>
      </w:pPr>
      <w:r w:rsidRPr="00050843">
        <w:rPr>
          <w:rFonts w:ascii="Times New Roman" w:eastAsia="Calibri" w:hAnsi="Times New Roman" w:cs="Times New Roman"/>
          <w:b/>
          <w:color w:val="000000"/>
          <w:sz w:val="24"/>
          <w:szCs w:val="24"/>
          <w:lang w:eastAsia="ru-RU"/>
        </w:rPr>
        <w:t>Содержание обучения</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1 класс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lastRenderedPageBreak/>
        <w:t>Числа и величины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Арифметические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Текстовые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Пространственные отношения и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справа», «сверху</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 xml:space="preserve">снизу», «между».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Математическая информация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наблюдать математические объекты (числа, величины) в окружающем мире;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обнаруживать общее и различное в записи арифметических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наблюдать действие измерительных приборов;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два объекта, два числа;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распределять объекты на группы по заданному основанию;</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копировать изученные фигуры, рисовать от руки по собственному замыслу;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приводить примеры чисел, геометрических фигур;</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комментировать ход сравнения двух объектов;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и использовать математические знаки;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строить предложения относительно заданного набора объектов.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принимать учебную задачу, удерживать её в процессе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действовать в соответствии с предложенным образцом, инструкцией;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Совместная деятельность способствует формированию умений: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2 класс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Числа и величины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Арифметические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Текстовые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Пространственные отношения и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Математическая информация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сравнивать группы объектов (чисел, величин, геометрических фигур) по самостоятельно выбранному основанию;</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обнаруживать модели геометрических фигур в окружающем мире;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подбирать примеры, подтверждающие суждение, вывод, ответ.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комментировать ход вычислений;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объяснять выбор величины, соответствующей ситуации измерения;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записывать, читать число, числовое выражение;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конструировать утверждения с использованием слов «каждый», «все».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совместно с учителем оценивать результаты выполнения общей работы.</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3 класс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Числа и величины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легче на…», «тяжелее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 xml:space="preserve">легче в…».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Стоимость (единицы – рубль, копейка), установление отношения «дороже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дешевле на…», «дороже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 xml:space="preserve">дешевле в…». Соотношение «цена, количество, стоимость» в практической ситуации.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Время (единица времени – секунда), установление отношения «быстрее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медленнее на…», «быстрее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Арифметические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Нахождение неизвестного компонента арифметического действия.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Однородные величины: сложение и вычитание.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Текстовые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меньше на…», «больше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lastRenderedPageBreak/>
        <w:t>Пространственные отношения и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Математическая информация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Классификация объектов по двум признакам.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приём вычисления, выполнения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конструировать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прикидывать размеры фигуры, её элементов;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и использовать разные приёмы и алгоритмы вычисления;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моделировать предложенную практическую ситуацию;</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информацию, представленную в разных формах;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извлекать и интерпретировать числовые данные, представленные в таблице, на диаграмме;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заполнять таблицы сложения и умножения, дополнять данными чертёж;</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соответствие между различными записями решения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объяснять на примерах отношения «больше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меньше на…», «больше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меньше в…», «равно»;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проверять ход и результат выполнения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вести поиск ошибок, характеризовать их и исправлять;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формулировать ответ (вывод), подтверждать его объяснением, расчётами;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4 класс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Числа и величины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Единицы массы (</w:t>
      </w:r>
      <w:r w:rsidRPr="00050843">
        <w:rPr>
          <w:rFonts w:ascii="Times New Roman" w:hAnsi="Times New Roman" w:cs="Times New Roman"/>
          <w:color w:val="333333"/>
          <w:sz w:val="24"/>
          <w:szCs w:val="24"/>
        </w:rPr>
        <w:t>центнер, тонна)</w:t>
      </w:r>
      <w:r w:rsidRPr="00050843">
        <w:rPr>
          <w:rFonts w:ascii="Times New Roman" w:hAnsi="Times New Roman" w:cs="Times New Roman"/>
          <w:color w:val="000000"/>
          <w:sz w:val="24"/>
          <w:szCs w:val="24"/>
        </w:rPr>
        <w:t>и соотношения между ними.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Единицы времени (сутки, неделя, месяц, год, век), соотношения между ними.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Доля величины времени, массы, длины.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Арифметические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Умножение и деление величины на однозначное число.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Текстовые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Пространственные отношения и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Наглядные представления о симметрии.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Математическая информация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Алгоритмы решения изученных учебных и практических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обнаруживать модели изученных геометрических фигур в окружающем мире;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классифицировать объекты по 1–2 выбранным признакам;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представлять информацию в разных формах;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приводить примеры и контрпримеры для подтверждения или опровержения вывода, гипотезы;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конструировать, читать числовое выражение;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инструкцию, записывать рассуждение;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самостоятельно выполнять прикидку и оценку результата измерений;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930ED" w:rsidRPr="00050843" w:rsidRDefault="002930ED" w:rsidP="002930ED">
      <w:pPr>
        <w:spacing w:after="0" w:line="264" w:lineRule="auto"/>
        <w:ind w:left="120"/>
        <w:jc w:val="both"/>
        <w:rPr>
          <w:rFonts w:ascii="Times New Roman" w:hAnsi="Times New Roman" w:cs="Times New Roman"/>
          <w:b/>
          <w:color w:val="000000"/>
          <w:sz w:val="24"/>
          <w:szCs w:val="24"/>
        </w:rPr>
      </w:pPr>
      <w:bookmarkStart w:id="1" w:name="block-33221830"/>
      <w:bookmarkEnd w:id="0"/>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lang w:val="en-US"/>
        </w:rPr>
        <w:t>II</w:t>
      </w:r>
      <w:r w:rsidRPr="00050843">
        <w:rPr>
          <w:rFonts w:ascii="Times New Roman" w:hAnsi="Times New Roman" w:cs="Times New Roman"/>
          <w:b/>
          <w:color w:val="000000"/>
          <w:sz w:val="24"/>
          <w:szCs w:val="24"/>
        </w:rPr>
        <w:t>. Планируемые результаты освоения программы по математике на уровне начального общего образования</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Личностные результаты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Метапредметные результаты</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Познавательные универсальные учебные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Базовые логические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следствие», «протяжённость»);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Базовые исследовательские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Работа с информацией: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2930ED" w:rsidRPr="00050843" w:rsidRDefault="002930ED" w:rsidP="002930ED">
      <w:pPr>
        <w:spacing w:after="0" w:line="264" w:lineRule="auto"/>
        <w:ind w:left="120"/>
        <w:jc w:val="both"/>
        <w:rPr>
          <w:rFonts w:ascii="Times New Roman" w:hAnsi="Times New Roman" w:cs="Times New Roman"/>
          <w:sz w:val="24"/>
          <w:szCs w:val="24"/>
        </w:rPr>
      </w:pP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Коммуникативные универсальные учебные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Общение: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конструировать утверждения, проверять их истинность;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комментировать процесс вычисления, построения, решения;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объяснять полученный ответ с использованием изученной терминологии;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ориентироваться в алгоритмах: воспроизводить, дополнять, исправлять деформированные;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самостоятельно составлять тексты заданий, аналогичные типовым изученным.</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Регулятивные универсальные учебные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Самоорганизация: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Самоконтроль (рефлексия):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осуществлять контроль процесса и результата своей деятельности;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и при необходимости корректировать способы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находить ошибки в своей работе, устанавливать их причины, вести поиск путей преодоления ошибок;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b/>
          <w:color w:val="000000"/>
          <w:sz w:val="24"/>
          <w:szCs w:val="24"/>
        </w:rPr>
        <w:t>Совместная деятельность: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b/>
          <w:color w:val="000000"/>
          <w:sz w:val="24"/>
          <w:szCs w:val="24"/>
        </w:rPr>
        <w:t>Предметные результаты</w:t>
      </w: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color w:val="000000"/>
          <w:sz w:val="24"/>
          <w:szCs w:val="24"/>
        </w:rPr>
        <w:t>К концу обучения в</w:t>
      </w:r>
      <w:r w:rsidRPr="00050843">
        <w:rPr>
          <w:rFonts w:ascii="Times New Roman" w:hAnsi="Times New Roman" w:cs="Times New Roman"/>
          <w:b/>
          <w:color w:val="000000"/>
          <w:sz w:val="24"/>
          <w:szCs w:val="24"/>
        </w:rPr>
        <w:t xml:space="preserve"> 1 классе</w:t>
      </w:r>
      <w:r w:rsidRPr="00050843">
        <w:rPr>
          <w:rFonts w:ascii="Times New Roman" w:hAnsi="Times New Roman" w:cs="Times New Roman"/>
          <w:color w:val="000000"/>
          <w:sz w:val="24"/>
          <w:szCs w:val="24"/>
        </w:rPr>
        <w:t xml:space="preserve"> у обучающегося будут сформированы следующие умения: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записывать, сравнивать, упорядочивать числа от 0 до 20;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числа, большее или меньшее данного числа на заданное число;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ниже», «шире</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уже»;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измерять длину отрезка (в см), чертить отрезок заданной длины;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число и цифру;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устанавливать между объектами соотношения: «слева</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справа», «спереди</w:t>
      </w:r>
      <w:r w:rsidRPr="00050843">
        <w:rPr>
          <w:rFonts w:ascii="Times New Roman" w:hAnsi="Times New Roman" w:cs="Times New Roman"/>
          <w:color w:val="333333"/>
          <w:sz w:val="24"/>
          <w:szCs w:val="24"/>
        </w:rPr>
        <w:t xml:space="preserve"> – </w:t>
      </w:r>
      <w:r w:rsidRPr="00050843">
        <w:rPr>
          <w:rFonts w:ascii="Times New Roman" w:hAnsi="Times New Roman" w:cs="Times New Roman"/>
          <w:color w:val="000000"/>
          <w:sz w:val="24"/>
          <w:szCs w:val="24"/>
        </w:rPr>
        <w:t xml:space="preserve">сзади», </w:t>
      </w:r>
      <w:r w:rsidRPr="00050843">
        <w:rPr>
          <w:rFonts w:ascii="Times New Roman" w:hAnsi="Times New Roman" w:cs="Times New Roman"/>
          <w:color w:val="333333"/>
          <w:sz w:val="24"/>
          <w:szCs w:val="24"/>
        </w:rPr>
        <w:t>«</w:t>
      </w:r>
      <w:r w:rsidRPr="00050843">
        <w:rPr>
          <w:rFonts w:ascii="Times New Roman" w:hAnsi="Times New Roman" w:cs="Times New Roman"/>
          <w:color w:val="000000"/>
          <w:sz w:val="24"/>
          <w:szCs w:val="24"/>
        </w:rPr>
        <w:t>между</w:t>
      </w:r>
      <w:r w:rsidRPr="00050843">
        <w:rPr>
          <w:rFonts w:ascii="Times New Roman" w:hAnsi="Times New Roman" w:cs="Times New Roman"/>
          <w:color w:val="333333"/>
          <w:sz w:val="24"/>
          <w:szCs w:val="24"/>
        </w:rPr>
        <w:t>»</w:t>
      </w:r>
      <w:r w:rsidRPr="00050843">
        <w:rPr>
          <w:rFonts w:ascii="Times New Roman" w:hAnsi="Times New Roman" w:cs="Times New Roman"/>
          <w:color w:val="000000"/>
          <w:sz w:val="24"/>
          <w:szCs w:val="24"/>
        </w:rPr>
        <w:t>;</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два объекта (числа, геометрические фигуры);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распределять объекты на две группы по заданному основанию.</w:t>
      </w:r>
    </w:p>
    <w:p w:rsidR="002930ED" w:rsidRPr="00050843" w:rsidRDefault="002930ED" w:rsidP="002930ED">
      <w:pPr>
        <w:spacing w:after="0" w:line="264" w:lineRule="auto"/>
        <w:ind w:left="120"/>
        <w:jc w:val="both"/>
        <w:rPr>
          <w:rFonts w:ascii="Times New Roman" w:hAnsi="Times New Roman" w:cs="Times New Roman"/>
          <w:sz w:val="24"/>
          <w:szCs w:val="24"/>
        </w:rPr>
      </w:pP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color w:val="000000"/>
          <w:sz w:val="24"/>
          <w:szCs w:val="24"/>
        </w:rPr>
        <w:t>К концу обучения во</w:t>
      </w:r>
      <w:r w:rsidRPr="00050843">
        <w:rPr>
          <w:rFonts w:ascii="Times New Roman" w:hAnsi="Times New Roman" w:cs="Times New Roman"/>
          <w:b/>
          <w:i/>
          <w:color w:val="000000"/>
          <w:sz w:val="24"/>
          <w:szCs w:val="24"/>
        </w:rPr>
        <w:t xml:space="preserve"> </w:t>
      </w:r>
      <w:r w:rsidRPr="00050843">
        <w:rPr>
          <w:rFonts w:ascii="Times New Roman" w:hAnsi="Times New Roman" w:cs="Times New Roman"/>
          <w:b/>
          <w:color w:val="000000"/>
          <w:sz w:val="24"/>
          <w:szCs w:val="24"/>
        </w:rPr>
        <w:t>2 классе</w:t>
      </w:r>
      <w:r w:rsidRPr="00050843">
        <w:rPr>
          <w:rFonts w:ascii="Times New Roman" w:hAnsi="Times New Roman" w:cs="Times New Roman"/>
          <w:color w:val="000000"/>
          <w:sz w:val="24"/>
          <w:szCs w:val="24"/>
        </w:rPr>
        <w:t xml:space="preserve"> у обучающегося будут сформированы следующие умения: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записывать, сравнивать, упорядочивать числа в пределах 100;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неизвестный компонент сложения, вычитания;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и называть геометрические фигуры: прямой угол, ломаную, многоугольник;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измерение длин реальных объектов с помощью линейки;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проводить одно-двухшаговые логические рассуждения и делать выводы;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закономерность в ряду объектов (чисел, геометрических фигур);</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группы объектов (находить общее, различное);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обнаруживать модели геометрических фигур в окружающем мире;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подбирать примеры, подтверждающие суждение, ответ;</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(дополнять) текстовую задачу;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проверять правильность вычисления, измерения.</w:t>
      </w:r>
    </w:p>
    <w:p w:rsidR="002930ED" w:rsidRPr="00050843" w:rsidRDefault="002930ED" w:rsidP="002930ED">
      <w:pPr>
        <w:spacing w:after="0" w:line="264" w:lineRule="auto"/>
        <w:ind w:left="120"/>
        <w:jc w:val="both"/>
        <w:rPr>
          <w:rFonts w:ascii="Times New Roman" w:hAnsi="Times New Roman" w:cs="Times New Roman"/>
          <w:sz w:val="24"/>
          <w:szCs w:val="24"/>
        </w:rPr>
      </w:pP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К концу обучения в </w:t>
      </w:r>
      <w:r w:rsidRPr="00050843">
        <w:rPr>
          <w:rFonts w:ascii="Times New Roman" w:hAnsi="Times New Roman" w:cs="Times New Roman"/>
          <w:b/>
          <w:color w:val="000000"/>
          <w:sz w:val="24"/>
          <w:szCs w:val="24"/>
        </w:rPr>
        <w:t>3 классе</w:t>
      </w:r>
      <w:r w:rsidRPr="00050843">
        <w:rPr>
          <w:rFonts w:ascii="Times New Roman" w:hAnsi="Times New Roman" w:cs="Times New Roman"/>
          <w:color w:val="000000"/>
          <w:sz w:val="24"/>
          <w:szCs w:val="24"/>
        </w:rPr>
        <w:t xml:space="preserve"> у обучающегося будут сформированы следующие умения: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записывать, сравнивать, упорядочивать числа в пределах 1000;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действия умножение и деление с числами 0 и 1;</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неизвестный компонент арифметического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называть, находить долю величины (половина, четверть);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величины, выраженные долями;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фигуры по площади (наложение, сопоставление числовых значений);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классифицировать объекты по одному-двум признакам;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сравнивать математические объекты (находить общее, различное, уникальное);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верное решение математической задачи.</w:t>
      </w:r>
    </w:p>
    <w:p w:rsidR="002930ED" w:rsidRPr="00050843" w:rsidRDefault="002930ED" w:rsidP="002930ED">
      <w:pPr>
        <w:spacing w:after="0" w:line="264" w:lineRule="auto"/>
        <w:ind w:left="120"/>
        <w:jc w:val="both"/>
        <w:rPr>
          <w:rFonts w:ascii="Times New Roman" w:hAnsi="Times New Roman" w:cs="Times New Roman"/>
          <w:sz w:val="24"/>
          <w:szCs w:val="24"/>
        </w:rPr>
      </w:pPr>
    </w:p>
    <w:p w:rsidR="002930ED" w:rsidRPr="00050843" w:rsidRDefault="002930ED" w:rsidP="002930ED">
      <w:pPr>
        <w:spacing w:after="0" w:line="264" w:lineRule="auto"/>
        <w:ind w:left="120"/>
        <w:jc w:val="both"/>
        <w:rPr>
          <w:rFonts w:ascii="Times New Roman" w:hAnsi="Times New Roman" w:cs="Times New Roman"/>
          <w:sz w:val="24"/>
          <w:szCs w:val="24"/>
        </w:rPr>
      </w:pPr>
      <w:r w:rsidRPr="00050843">
        <w:rPr>
          <w:rFonts w:ascii="Times New Roman" w:hAnsi="Times New Roman" w:cs="Times New Roman"/>
          <w:color w:val="000000"/>
          <w:sz w:val="24"/>
          <w:szCs w:val="24"/>
        </w:rPr>
        <w:t>К концу обучения в</w:t>
      </w:r>
      <w:r w:rsidRPr="00050843">
        <w:rPr>
          <w:rFonts w:ascii="Times New Roman" w:hAnsi="Times New Roman" w:cs="Times New Roman"/>
          <w:b/>
          <w:color w:val="000000"/>
          <w:sz w:val="24"/>
          <w:szCs w:val="24"/>
        </w:rPr>
        <w:t xml:space="preserve"> 4 классе</w:t>
      </w:r>
      <w:r w:rsidRPr="00050843">
        <w:rPr>
          <w:rFonts w:ascii="Times New Roman" w:hAnsi="Times New Roman" w:cs="Times New Roman"/>
          <w:color w:val="000000"/>
          <w:sz w:val="24"/>
          <w:szCs w:val="24"/>
        </w:rPr>
        <w:t xml:space="preserve"> у обучающегося будут сформированы следующие умения: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читать, записывать, сравнивать, упорядочивать многозначные числа;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w:t>
      </w:r>
      <w:r w:rsidRPr="00050843">
        <w:rPr>
          <w:rFonts w:ascii="Times New Roman" w:hAnsi="Times New Roman" w:cs="Times New Roman"/>
          <w:color w:val="000000"/>
          <w:sz w:val="24"/>
          <w:szCs w:val="24"/>
        </w:rPr>
        <w:lastRenderedPageBreak/>
        <w:t>однозначное, двузначное число письменно (в пределах 100 – устно), деление с остатком – письменно (в пределах 1000);</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долю величины, величину по её доле;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находить неизвестный компонент арифметического действия;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формулировать утверждение (вывод), строить логические рассуждения (двух-трёхшаговые);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w:t>
      </w:r>
      <w:r w:rsidRPr="00050843">
        <w:rPr>
          <w:rFonts w:ascii="Times New Roman" w:hAnsi="Times New Roman" w:cs="Times New Roman"/>
          <w:color w:val="000000"/>
          <w:sz w:val="24"/>
          <w:szCs w:val="24"/>
        </w:rPr>
        <w:lastRenderedPageBreak/>
        <w:t>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заполнять данными предложенную таблицу, столбчатую диаграмму;</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составлять модель текстовой задачи, числовое выражение;</w:t>
      </w:r>
    </w:p>
    <w:p w:rsidR="002930ED" w:rsidRPr="00050843" w:rsidRDefault="002930ED" w:rsidP="002930ED">
      <w:pPr>
        <w:spacing w:after="0" w:line="264" w:lineRule="auto"/>
        <w:ind w:firstLine="600"/>
        <w:jc w:val="both"/>
        <w:rPr>
          <w:rFonts w:ascii="Times New Roman" w:hAnsi="Times New Roman" w:cs="Times New Roman"/>
          <w:sz w:val="24"/>
          <w:szCs w:val="24"/>
        </w:rPr>
      </w:pPr>
      <w:r w:rsidRPr="00050843">
        <w:rPr>
          <w:rFonts w:ascii="Times New Roman" w:hAnsi="Times New Roman" w:cs="Times New Roman"/>
          <w:color w:val="000000"/>
          <w:sz w:val="24"/>
          <w:szCs w:val="24"/>
        </w:rPr>
        <w:t>выбирать рациональное решение задачи, находить все верные решения из предложенных.</w:t>
      </w:r>
    </w:p>
    <w:bookmarkEnd w:id="1"/>
    <w:p w:rsidR="002930ED" w:rsidRPr="00050843" w:rsidRDefault="002930ED" w:rsidP="002930ED">
      <w:pPr>
        <w:spacing w:after="0"/>
        <w:ind w:left="120"/>
        <w:rPr>
          <w:rFonts w:ascii="Times New Roman" w:hAnsi="Times New Roman" w:cs="Times New Roman"/>
          <w:b/>
          <w:color w:val="000000"/>
          <w:sz w:val="24"/>
          <w:szCs w:val="24"/>
        </w:rPr>
      </w:pPr>
    </w:p>
    <w:p w:rsidR="002930ED" w:rsidRPr="00050843" w:rsidRDefault="002930ED" w:rsidP="002930ED">
      <w:pPr>
        <w:spacing w:after="0"/>
        <w:ind w:left="120"/>
        <w:rPr>
          <w:rFonts w:ascii="Times New Roman" w:hAnsi="Times New Roman" w:cs="Times New Roman"/>
          <w:sz w:val="24"/>
          <w:szCs w:val="24"/>
        </w:rPr>
      </w:pPr>
      <w:r w:rsidRPr="00050843">
        <w:rPr>
          <w:rFonts w:ascii="Times New Roman" w:hAnsi="Times New Roman" w:cs="Times New Roman"/>
          <w:b/>
          <w:color w:val="000000"/>
          <w:sz w:val="24"/>
          <w:szCs w:val="24"/>
          <w:lang w:val="en-US"/>
        </w:rPr>
        <w:t>III</w:t>
      </w:r>
      <w:r w:rsidRPr="00050843">
        <w:rPr>
          <w:rFonts w:ascii="Times New Roman" w:hAnsi="Times New Roman" w:cs="Times New Roman"/>
          <w:b/>
          <w:color w:val="000000"/>
          <w:sz w:val="24"/>
          <w:szCs w:val="24"/>
        </w:rPr>
        <w:t xml:space="preserve">.  Тематическое планирование </w:t>
      </w:r>
    </w:p>
    <w:p w:rsidR="002930ED" w:rsidRPr="00050843" w:rsidRDefault="002930ED" w:rsidP="002930ED">
      <w:pPr>
        <w:spacing w:after="0"/>
        <w:ind w:left="120"/>
        <w:rPr>
          <w:rFonts w:ascii="Times New Roman" w:hAnsi="Times New Roman" w:cs="Times New Roman"/>
          <w:sz w:val="24"/>
          <w:szCs w:val="24"/>
        </w:rPr>
      </w:pPr>
      <w:r w:rsidRPr="00050843">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270"/>
        <w:gridCol w:w="943"/>
        <w:gridCol w:w="1834"/>
        <w:gridCol w:w="1902"/>
        <w:gridCol w:w="2212"/>
      </w:tblGrid>
      <w:tr w:rsidR="002930ED" w:rsidRPr="00050843" w:rsidTr="008514A6">
        <w:trPr>
          <w:trHeight w:val="144"/>
          <w:tblCellSpacing w:w="20" w:type="nil"/>
        </w:trPr>
        <w:tc>
          <w:tcPr>
            <w:tcW w:w="501" w:type="dxa"/>
            <w:vMerge w:val="restart"/>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 п/п </w:t>
            </w:r>
          </w:p>
          <w:p w:rsidR="002930ED" w:rsidRPr="00050843" w:rsidRDefault="002930ED" w:rsidP="002930ED">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Наименование разделов и тем программы </w:t>
            </w:r>
          </w:p>
          <w:p w:rsidR="002930ED" w:rsidRPr="00050843" w:rsidRDefault="002930ED" w:rsidP="002930ED">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Электронные (цифровые) образовательные ресурсы </w:t>
            </w:r>
          </w:p>
          <w:p w:rsidR="002930ED" w:rsidRPr="00050843" w:rsidRDefault="002930ED" w:rsidP="002930ED">
            <w:pPr>
              <w:spacing w:after="0" w:line="240" w:lineRule="auto"/>
              <w:ind w:left="135"/>
              <w:rPr>
                <w:rFonts w:ascii="Times New Roman" w:hAnsi="Times New Roman" w:cs="Times New Roman"/>
                <w:sz w:val="24"/>
                <w:szCs w:val="24"/>
              </w:rPr>
            </w:pPr>
          </w:p>
        </w:tc>
      </w:tr>
      <w:tr w:rsidR="002930ED" w:rsidRPr="00050843" w:rsidTr="008514A6">
        <w:trPr>
          <w:trHeight w:val="144"/>
          <w:tblCellSpacing w:w="20" w:type="nil"/>
        </w:trPr>
        <w:tc>
          <w:tcPr>
            <w:tcW w:w="0" w:type="auto"/>
            <w:vMerge/>
            <w:tcBorders>
              <w:top w:val="nil"/>
            </w:tcBorders>
            <w:tcMar>
              <w:top w:w="50" w:type="dxa"/>
              <w:left w:w="100" w:type="dxa"/>
            </w:tcMar>
          </w:tcPr>
          <w:p w:rsidR="002930ED" w:rsidRPr="00050843" w:rsidRDefault="002930ED" w:rsidP="002930ED">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Всего </w:t>
            </w:r>
          </w:p>
          <w:p w:rsidR="002930ED" w:rsidRPr="00050843" w:rsidRDefault="002930ED" w:rsidP="002930ED">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Контрольные работы </w:t>
            </w:r>
          </w:p>
          <w:p w:rsidR="002930ED" w:rsidRPr="00050843" w:rsidRDefault="002930ED" w:rsidP="002930ED">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Практические работы </w:t>
            </w:r>
          </w:p>
          <w:p w:rsidR="002930ED" w:rsidRPr="00050843" w:rsidRDefault="002930ED" w:rsidP="002930ED">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1.</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Числа и величины</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1.1</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1.2</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1.3</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1.4</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2.</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Арифметические действия</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2.1</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Сложение и вычитание в пределах 10</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2.2</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Сложение и вычитание в пределах 20</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29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3.</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Текстовые задачи</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3.1</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4.</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Пространственные отношения и геометрические фигуры</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4.1</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4.2</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5.</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Математическая информация</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lastRenderedPageBreak/>
              <w:t>5.1</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01"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5.2</w:t>
            </w:r>
          </w:p>
        </w:tc>
        <w:tc>
          <w:tcPr>
            <w:tcW w:w="2992"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Таблицы</w:t>
            </w:r>
          </w:p>
        </w:tc>
        <w:tc>
          <w:tcPr>
            <w:tcW w:w="97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132 </w:t>
            </w:r>
          </w:p>
        </w:tc>
        <w:tc>
          <w:tcPr>
            <w:tcW w:w="1699"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p>
        </w:tc>
      </w:tr>
    </w:tbl>
    <w:p w:rsidR="002930ED" w:rsidRPr="00050843" w:rsidRDefault="002930ED" w:rsidP="002930ED">
      <w:pPr>
        <w:spacing w:after="0"/>
        <w:ind w:left="120"/>
        <w:rPr>
          <w:rFonts w:ascii="Times New Roman" w:hAnsi="Times New Roman" w:cs="Times New Roman"/>
          <w:sz w:val="24"/>
          <w:szCs w:val="24"/>
        </w:rPr>
      </w:pPr>
      <w:r w:rsidRPr="00050843">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6"/>
        <w:gridCol w:w="2186"/>
        <w:gridCol w:w="965"/>
        <w:gridCol w:w="1841"/>
        <w:gridCol w:w="1910"/>
        <w:gridCol w:w="2237"/>
      </w:tblGrid>
      <w:tr w:rsidR="002930ED" w:rsidRPr="00050843" w:rsidTr="008514A6">
        <w:trPr>
          <w:trHeight w:val="144"/>
          <w:tblCellSpacing w:w="20" w:type="nil"/>
        </w:trPr>
        <w:tc>
          <w:tcPr>
            <w:tcW w:w="52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 п/п </w:t>
            </w:r>
          </w:p>
          <w:p w:rsidR="002930ED" w:rsidRPr="00050843" w:rsidRDefault="002930ED" w:rsidP="002930E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Наименование разделов и тем программы </w:t>
            </w:r>
          </w:p>
          <w:p w:rsidR="002930ED" w:rsidRPr="00050843" w:rsidRDefault="002930ED" w:rsidP="002930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Электронные (цифровые) образовательные ресурсы </w:t>
            </w:r>
          </w:p>
          <w:p w:rsidR="002930ED" w:rsidRPr="00050843" w:rsidRDefault="002930ED" w:rsidP="002930ED">
            <w:pPr>
              <w:spacing w:after="0"/>
              <w:ind w:left="135"/>
              <w:rPr>
                <w:rFonts w:ascii="Times New Roman" w:hAnsi="Times New Roman" w:cs="Times New Roman"/>
                <w:sz w:val="24"/>
                <w:szCs w:val="24"/>
              </w:rPr>
            </w:pPr>
          </w:p>
        </w:tc>
      </w:tr>
      <w:tr w:rsidR="002930ED" w:rsidRPr="00050843" w:rsidTr="008514A6">
        <w:trPr>
          <w:trHeight w:val="144"/>
          <w:tblCellSpacing w:w="20" w:type="nil"/>
        </w:trPr>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101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Всего </w:t>
            </w:r>
          </w:p>
          <w:p w:rsidR="002930ED" w:rsidRPr="00050843" w:rsidRDefault="002930ED" w:rsidP="002930ED">
            <w:pPr>
              <w:spacing w:after="0"/>
              <w:ind w:left="135"/>
              <w:rPr>
                <w:rFonts w:ascii="Times New Roman" w:hAnsi="Times New Roman" w:cs="Times New Roman"/>
                <w:sz w:val="24"/>
                <w:szCs w:val="24"/>
              </w:rPr>
            </w:pPr>
          </w:p>
        </w:tc>
        <w:tc>
          <w:tcPr>
            <w:tcW w:w="1738"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Контрольные работы </w:t>
            </w:r>
          </w:p>
          <w:p w:rsidR="002930ED" w:rsidRPr="00050843" w:rsidRDefault="002930ED" w:rsidP="002930ED">
            <w:pPr>
              <w:spacing w:after="0"/>
              <w:ind w:left="135"/>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Практические работы </w:t>
            </w:r>
          </w:p>
          <w:p w:rsidR="002930ED" w:rsidRPr="00050843" w:rsidRDefault="002930ED" w:rsidP="002930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1.</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Числа и величины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1.1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1.2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2.</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Арифметические действия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2.3</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Арифметические действия с числами в пределах 100</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3.</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Текстовые задачи</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3.1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4.</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Пространственные отношения и геометрические фигуры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4.1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lastRenderedPageBreak/>
              <w:t>4.2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5.</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Математическая информация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5.1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Поле для свободного ввода</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bl>
    <w:p w:rsidR="002930ED" w:rsidRPr="00050843" w:rsidRDefault="002930ED" w:rsidP="002930ED">
      <w:pPr>
        <w:spacing w:after="0"/>
        <w:ind w:left="120"/>
        <w:rPr>
          <w:rFonts w:ascii="Times New Roman" w:hAnsi="Times New Roman" w:cs="Times New Roman"/>
          <w:sz w:val="24"/>
          <w:szCs w:val="24"/>
        </w:rPr>
      </w:pPr>
      <w:r w:rsidRPr="00050843">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1874"/>
        <w:gridCol w:w="882"/>
        <w:gridCol w:w="1698"/>
        <w:gridCol w:w="1761"/>
        <w:gridCol w:w="2984"/>
      </w:tblGrid>
      <w:tr w:rsidR="002930ED" w:rsidRPr="00050843" w:rsidTr="008514A6">
        <w:trPr>
          <w:trHeight w:val="144"/>
          <w:tblCellSpacing w:w="20" w:type="nil"/>
        </w:trPr>
        <w:tc>
          <w:tcPr>
            <w:tcW w:w="52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 п/п </w:t>
            </w:r>
          </w:p>
          <w:p w:rsidR="002930ED" w:rsidRPr="00050843" w:rsidRDefault="002930ED" w:rsidP="002930E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Наименование разделов и тем программы </w:t>
            </w:r>
          </w:p>
          <w:p w:rsidR="002930ED" w:rsidRPr="00050843" w:rsidRDefault="002930ED" w:rsidP="002930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Электронные (цифровые) образовательные ресурсы </w:t>
            </w:r>
          </w:p>
          <w:p w:rsidR="002930ED" w:rsidRPr="00050843" w:rsidRDefault="002930ED" w:rsidP="002930ED">
            <w:pPr>
              <w:spacing w:after="0"/>
              <w:ind w:left="135"/>
              <w:rPr>
                <w:rFonts w:ascii="Times New Roman" w:hAnsi="Times New Roman" w:cs="Times New Roman"/>
                <w:sz w:val="24"/>
                <w:szCs w:val="24"/>
              </w:rPr>
            </w:pPr>
          </w:p>
        </w:tc>
      </w:tr>
      <w:tr w:rsidR="002930ED" w:rsidRPr="00050843" w:rsidTr="008514A6">
        <w:trPr>
          <w:trHeight w:val="144"/>
          <w:tblCellSpacing w:w="20" w:type="nil"/>
        </w:trPr>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101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Всего </w:t>
            </w:r>
          </w:p>
          <w:p w:rsidR="002930ED" w:rsidRPr="00050843" w:rsidRDefault="002930ED" w:rsidP="002930ED">
            <w:pPr>
              <w:spacing w:after="0"/>
              <w:ind w:left="135"/>
              <w:rPr>
                <w:rFonts w:ascii="Times New Roman" w:hAnsi="Times New Roman" w:cs="Times New Roman"/>
                <w:sz w:val="24"/>
                <w:szCs w:val="24"/>
              </w:rPr>
            </w:pPr>
          </w:p>
        </w:tc>
        <w:tc>
          <w:tcPr>
            <w:tcW w:w="1738"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Контрольные работы </w:t>
            </w:r>
          </w:p>
          <w:p w:rsidR="002930ED" w:rsidRPr="00050843" w:rsidRDefault="002930ED" w:rsidP="002930ED">
            <w:pPr>
              <w:spacing w:after="0"/>
              <w:ind w:left="135"/>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Практические работы </w:t>
            </w:r>
          </w:p>
          <w:p w:rsidR="002930ED" w:rsidRPr="00050843" w:rsidRDefault="002930ED" w:rsidP="002930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1.</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Числа и величины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1.1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6">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1.2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7">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2.</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Арифметические действия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8">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9">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3.</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Текстовые задачи</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lastRenderedPageBreak/>
              <w:t>3.1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0">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3.2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1">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4.</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Пространственные отношения и геометрические фигуры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4.1</w:t>
            </w:r>
          </w:p>
        </w:tc>
        <w:tc>
          <w:tcPr>
            <w:tcW w:w="264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2">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4.2</w:t>
            </w:r>
          </w:p>
        </w:tc>
        <w:tc>
          <w:tcPr>
            <w:tcW w:w="264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3">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5.</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Математическая информация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5.1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4">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5">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[Библиотека ЦОК [</w:t>
            </w:r>
            <w:hyperlink r:id="rId16">
              <w:r w:rsidRPr="00050843">
                <w:rPr>
                  <w:rFonts w:ascii="Times New Roman" w:hAnsi="Times New Roman" w:cs="Times New Roman"/>
                  <w:color w:val="0000FF"/>
                  <w:sz w:val="24"/>
                  <w:szCs w:val="24"/>
                  <w:u w:val="single"/>
                </w:rPr>
                <w:t>https://m.edsoo.ru/7f4110fe</w:t>
              </w:r>
            </w:hyperlink>
            <w:r w:rsidRPr="00050843">
              <w:rPr>
                <w:rFonts w:ascii="Times New Roman" w:hAnsi="Times New Roman" w:cs="Times New Roman"/>
                <w:color w:val="000000"/>
                <w:sz w:val="24"/>
                <w:szCs w:val="24"/>
              </w:rPr>
              <w:t>]]</w:t>
            </w: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ОБЩЕЕ КОЛИЧЕСТВО ЧАСОВ ПО ПРОГРАММЕ</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bl>
    <w:p w:rsidR="002930ED" w:rsidRPr="00050843" w:rsidRDefault="002930ED" w:rsidP="002930ED">
      <w:pPr>
        <w:spacing w:after="0"/>
        <w:ind w:left="120"/>
        <w:rPr>
          <w:rFonts w:ascii="Times New Roman" w:hAnsi="Times New Roman" w:cs="Times New Roman"/>
          <w:sz w:val="24"/>
          <w:szCs w:val="24"/>
        </w:rPr>
      </w:pPr>
      <w:r w:rsidRPr="00050843">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916"/>
        <w:gridCol w:w="898"/>
        <w:gridCol w:w="1735"/>
        <w:gridCol w:w="1800"/>
        <w:gridCol w:w="2840"/>
      </w:tblGrid>
      <w:tr w:rsidR="002930ED" w:rsidRPr="00050843" w:rsidTr="008514A6">
        <w:trPr>
          <w:trHeight w:val="144"/>
          <w:tblCellSpacing w:w="20" w:type="nil"/>
        </w:trPr>
        <w:tc>
          <w:tcPr>
            <w:tcW w:w="52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 п/п </w:t>
            </w:r>
          </w:p>
          <w:p w:rsidR="002930ED" w:rsidRPr="00050843" w:rsidRDefault="002930ED" w:rsidP="002930ED">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Наименование разделов и тем программы </w:t>
            </w:r>
          </w:p>
          <w:p w:rsidR="002930ED" w:rsidRPr="00050843" w:rsidRDefault="002930ED" w:rsidP="002930E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Электронные (цифровые) образовательные ресурсы </w:t>
            </w:r>
          </w:p>
          <w:p w:rsidR="002930ED" w:rsidRPr="00050843" w:rsidRDefault="002930ED" w:rsidP="002930ED">
            <w:pPr>
              <w:spacing w:after="0"/>
              <w:ind w:left="135"/>
              <w:rPr>
                <w:rFonts w:ascii="Times New Roman" w:hAnsi="Times New Roman" w:cs="Times New Roman"/>
                <w:sz w:val="24"/>
                <w:szCs w:val="24"/>
              </w:rPr>
            </w:pPr>
          </w:p>
        </w:tc>
      </w:tr>
      <w:tr w:rsidR="002930ED" w:rsidRPr="00050843" w:rsidTr="008514A6">
        <w:trPr>
          <w:trHeight w:val="144"/>
          <w:tblCellSpacing w:w="20" w:type="nil"/>
        </w:trPr>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101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Всего </w:t>
            </w:r>
          </w:p>
          <w:p w:rsidR="002930ED" w:rsidRPr="00050843" w:rsidRDefault="002930ED" w:rsidP="002930ED">
            <w:pPr>
              <w:spacing w:after="0"/>
              <w:ind w:left="135"/>
              <w:rPr>
                <w:rFonts w:ascii="Times New Roman" w:hAnsi="Times New Roman" w:cs="Times New Roman"/>
                <w:sz w:val="24"/>
                <w:szCs w:val="24"/>
              </w:rPr>
            </w:pPr>
          </w:p>
        </w:tc>
        <w:tc>
          <w:tcPr>
            <w:tcW w:w="1738"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Контрольные работы </w:t>
            </w:r>
          </w:p>
          <w:p w:rsidR="002930ED" w:rsidRPr="00050843" w:rsidRDefault="002930ED" w:rsidP="002930ED">
            <w:pPr>
              <w:spacing w:after="0"/>
              <w:ind w:left="135"/>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 xml:space="preserve">Практические работы </w:t>
            </w:r>
          </w:p>
          <w:p w:rsidR="002930ED" w:rsidRPr="00050843" w:rsidRDefault="002930ED" w:rsidP="002930E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1.</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Числа и величины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1.1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Числа</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17">
              <w:r w:rsidRPr="00050843">
                <w:rPr>
                  <w:rFonts w:ascii="Times New Roman" w:hAnsi="Times New Roman" w:cs="Times New Roman"/>
                  <w:color w:val="0000FF"/>
                  <w:sz w:val="24"/>
                  <w:szCs w:val="24"/>
                  <w:u w:val="single"/>
                </w:rPr>
                <w:t>https://m.edsoo.ru/7f411f</w:t>
              </w:r>
              <w:r w:rsidRPr="00050843">
                <w:rPr>
                  <w:rFonts w:ascii="Times New Roman" w:hAnsi="Times New Roman" w:cs="Times New Roman"/>
                  <w:color w:val="0000FF"/>
                  <w:sz w:val="24"/>
                  <w:szCs w:val="24"/>
                  <w:u w:val="single"/>
                </w:rPr>
                <w:lastRenderedPageBreak/>
                <w:t>36</w:t>
              </w:r>
            </w:hyperlink>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lastRenderedPageBreak/>
              <w:t>1.2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18">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2.</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Арифметические действия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19">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2.2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0">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3.</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Текстовые задачи</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3.1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1">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4.</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Пространственные отношения и геометрические фигуры</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4.1</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2">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rPr>
                <w:rFonts w:ascii="Times New Roman" w:hAnsi="Times New Roman" w:cs="Times New Roman"/>
                <w:sz w:val="24"/>
                <w:szCs w:val="24"/>
              </w:rPr>
            </w:pPr>
            <w:r w:rsidRPr="00050843">
              <w:rPr>
                <w:rFonts w:ascii="Times New Roman" w:hAnsi="Times New Roman" w:cs="Times New Roman"/>
                <w:color w:val="000000"/>
                <w:sz w:val="24"/>
                <w:szCs w:val="24"/>
              </w:rPr>
              <w:t>4.2</w:t>
            </w:r>
          </w:p>
        </w:tc>
        <w:tc>
          <w:tcPr>
            <w:tcW w:w="2640"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3">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6"/>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b/>
                <w:color w:val="000000"/>
                <w:sz w:val="24"/>
                <w:szCs w:val="24"/>
              </w:rPr>
              <w:t>Раздел 5.</w:t>
            </w:r>
            <w:r w:rsidRPr="00050843">
              <w:rPr>
                <w:rFonts w:ascii="Times New Roman" w:hAnsi="Times New Roman" w:cs="Times New Roman"/>
                <w:color w:val="000000"/>
                <w:sz w:val="24"/>
                <w:szCs w:val="24"/>
              </w:rPr>
              <w:t xml:space="preserve"> </w:t>
            </w:r>
            <w:r w:rsidRPr="00050843">
              <w:rPr>
                <w:rFonts w:ascii="Times New Roman" w:hAnsi="Times New Roman" w:cs="Times New Roman"/>
                <w:b/>
                <w:color w:val="000000"/>
                <w:sz w:val="24"/>
                <w:szCs w:val="24"/>
              </w:rPr>
              <w:t>Математическая информация</w:t>
            </w:r>
          </w:p>
        </w:tc>
      </w:tr>
      <w:tr w:rsidR="002930ED" w:rsidRPr="00050843" w:rsidTr="008514A6">
        <w:trPr>
          <w:trHeight w:val="144"/>
          <w:tblCellSpacing w:w="20" w:type="nil"/>
        </w:trPr>
        <w:tc>
          <w:tcPr>
            <w:tcW w:w="520" w:type="dxa"/>
            <w:tcMar>
              <w:top w:w="50" w:type="dxa"/>
              <w:left w:w="100" w:type="dxa"/>
            </w:tcMar>
            <w:vAlign w:val="center"/>
          </w:tcPr>
          <w:p w:rsidR="002930ED" w:rsidRPr="00050843" w:rsidRDefault="002930ED" w:rsidP="002930ED">
            <w:pPr>
              <w:spacing w:after="0" w:line="240" w:lineRule="auto"/>
              <w:rPr>
                <w:rFonts w:ascii="Times New Roman" w:hAnsi="Times New Roman" w:cs="Times New Roman"/>
                <w:sz w:val="24"/>
                <w:szCs w:val="24"/>
              </w:rPr>
            </w:pPr>
            <w:r w:rsidRPr="00050843">
              <w:rPr>
                <w:rFonts w:ascii="Times New Roman" w:hAnsi="Times New Roman" w:cs="Times New Roman"/>
                <w:color w:val="000000"/>
                <w:sz w:val="24"/>
                <w:szCs w:val="24"/>
              </w:rPr>
              <w:t>5.1</w:t>
            </w:r>
          </w:p>
        </w:tc>
        <w:tc>
          <w:tcPr>
            <w:tcW w:w="2640"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line="240" w:lineRule="auto"/>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4">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5">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Итоговый контроль (контрольные и проверочные работы)</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t xml:space="preserve">Библиотека ЦОК </w:t>
            </w:r>
            <w:hyperlink r:id="rId26">
              <w:r w:rsidRPr="00050843">
                <w:rPr>
                  <w:rFonts w:ascii="Times New Roman" w:hAnsi="Times New Roman" w:cs="Times New Roman"/>
                  <w:color w:val="0000FF"/>
                  <w:sz w:val="24"/>
                  <w:szCs w:val="24"/>
                  <w:u w:val="single"/>
                </w:rPr>
                <w:t>https://m.edsoo.ru/7f411f36</w:t>
              </w:r>
            </w:hyperlink>
          </w:p>
        </w:tc>
      </w:tr>
      <w:tr w:rsidR="002930ED" w:rsidRPr="00050843" w:rsidTr="008514A6">
        <w:trPr>
          <w:trHeight w:val="144"/>
          <w:tblCellSpacing w:w="20" w:type="nil"/>
        </w:trPr>
        <w:tc>
          <w:tcPr>
            <w:tcW w:w="0" w:type="auto"/>
            <w:gridSpan w:val="2"/>
            <w:tcMar>
              <w:top w:w="50" w:type="dxa"/>
              <w:left w:w="100" w:type="dxa"/>
            </w:tcMar>
            <w:vAlign w:val="center"/>
          </w:tcPr>
          <w:p w:rsidR="002930ED" w:rsidRPr="00050843" w:rsidRDefault="002930ED" w:rsidP="002930ED">
            <w:pPr>
              <w:spacing w:after="0"/>
              <w:ind w:left="135"/>
              <w:rPr>
                <w:rFonts w:ascii="Times New Roman" w:hAnsi="Times New Roman" w:cs="Times New Roman"/>
                <w:sz w:val="24"/>
                <w:szCs w:val="24"/>
              </w:rPr>
            </w:pPr>
            <w:r w:rsidRPr="00050843">
              <w:rPr>
                <w:rFonts w:ascii="Times New Roman" w:hAnsi="Times New Roman" w:cs="Times New Roman"/>
                <w:color w:val="000000"/>
                <w:sz w:val="24"/>
                <w:szCs w:val="24"/>
              </w:rPr>
              <w:lastRenderedPageBreak/>
              <w:t>ОБЩЕЕ КОЛИЧЕСТВО ЧАСОВ ПО ПРОГРАММЕ</w:t>
            </w:r>
          </w:p>
        </w:tc>
        <w:tc>
          <w:tcPr>
            <w:tcW w:w="1589"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136 </w:t>
            </w:r>
          </w:p>
        </w:tc>
        <w:tc>
          <w:tcPr>
            <w:tcW w:w="1738"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930ED" w:rsidRPr="00050843" w:rsidRDefault="002930ED" w:rsidP="002930ED">
            <w:pPr>
              <w:spacing w:after="0"/>
              <w:ind w:left="135"/>
              <w:jc w:val="center"/>
              <w:rPr>
                <w:rFonts w:ascii="Times New Roman" w:hAnsi="Times New Roman" w:cs="Times New Roman"/>
                <w:sz w:val="24"/>
                <w:szCs w:val="24"/>
              </w:rPr>
            </w:pPr>
            <w:r w:rsidRPr="00050843">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bl>
    <w:p w:rsidR="002930ED" w:rsidRPr="00050843" w:rsidRDefault="002930ED" w:rsidP="002930ED">
      <w:pPr>
        <w:rPr>
          <w:rFonts w:ascii="Times New Roman" w:hAnsi="Times New Roman" w:cs="Times New Roman"/>
          <w:sz w:val="24"/>
          <w:szCs w:val="24"/>
        </w:rPr>
      </w:pPr>
    </w:p>
    <w:p w:rsidR="002930ED" w:rsidRPr="00050843" w:rsidRDefault="002930ED" w:rsidP="002930ED">
      <w:pPr>
        <w:jc w:val="right"/>
        <w:rPr>
          <w:rFonts w:ascii="Times New Roman" w:hAnsi="Times New Roman" w:cs="Times New Roman"/>
          <w:b/>
          <w:sz w:val="24"/>
          <w:szCs w:val="24"/>
        </w:rPr>
      </w:pPr>
      <w:bookmarkStart w:id="2" w:name="block-32014670"/>
      <w:r w:rsidRPr="00050843">
        <w:rPr>
          <w:rFonts w:ascii="Times New Roman" w:hAnsi="Times New Roman" w:cs="Times New Roman"/>
          <w:b/>
          <w:sz w:val="24"/>
          <w:szCs w:val="24"/>
        </w:rPr>
        <w:t>Приложение 1</w:t>
      </w:r>
    </w:p>
    <w:p w:rsidR="00862AEE" w:rsidRPr="00050843" w:rsidRDefault="00862AEE" w:rsidP="002930ED">
      <w:pPr>
        <w:jc w:val="right"/>
        <w:rPr>
          <w:rFonts w:ascii="Times New Roman" w:hAnsi="Times New Roman" w:cs="Times New Roman"/>
          <w:b/>
          <w:sz w:val="24"/>
          <w:szCs w:val="24"/>
        </w:rPr>
      </w:pPr>
      <w:r w:rsidRPr="00050843">
        <w:rPr>
          <w:rFonts w:ascii="Times New Roman" w:hAnsi="Times New Roman" w:cs="Times New Roman"/>
          <w:b/>
          <w:sz w:val="24"/>
          <w:szCs w:val="24"/>
        </w:rPr>
        <w:t>Календарно-тематическое планирование</w:t>
      </w:r>
    </w:p>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1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141"/>
        <w:gridCol w:w="805"/>
        <w:gridCol w:w="1599"/>
        <w:gridCol w:w="1656"/>
        <w:gridCol w:w="1154"/>
        <w:gridCol w:w="1964"/>
      </w:tblGrid>
      <w:tr w:rsidR="002930ED" w:rsidRPr="00050843" w:rsidTr="00CD77FE">
        <w:trPr>
          <w:trHeight w:val="144"/>
          <w:tblCellSpacing w:w="20" w:type="nil"/>
        </w:trPr>
        <w:tc>
          <w:tcPr>
            <w:tcW w:w="710"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п/п </w:t>
            </w:r>
          </w:p>
          <w:p w:rsidR="002930ED" w:rsidRPr="00050843" w:rsidRDefault="002930ED" w:rsidP="002930ED">
            <w:pPr>
              <w:rPr>
                <w:rFonts w:ascii="Times New Roman" w:hAnsi="Times New Roman" w:cs="Times New Roman"/>
                <w:sz w:val="24"/>
                <w:szCs w:val="24"/>
              </w:rPr>
            </w:pPr>
          </w:p>
        </w:tc>
        <w:tc>
          <w:tcPr>
            <w:tcW w:w="2141"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Тема урока </w:t>
            </w:r>
          </w:p>
          <w:p w:rsidR="002930ED" w:rsidRPr="00050843" w:rsidRDefault="002930ED" w:rsidP="002930ED">
            <w:pPr>
              <w:rPr>
                <w:rFonts w:ascii="Times New Roman" w:hAnsi="Times New Roman" w:cs="Times New Roman"/>
                <w:sz w:val="24"/>
                <w:szCs w:val="24"/>
              </w:rPr>
            </w:pPr>
          </w:p>
        </w:tc>
        <w:tc>
          <w:tcPr>
            <w:tcW w:w="4060" w:type="dxa"/>
            <w:gridSpan w:val="3"/>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Количество часов</w:t>
            </w:r>
          </w:p>
        </w:tc>
        <w:tc>
          <w:tcPr>
            <w:tcW w:w="1154"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Дата изучения </w:t>
            </w:r>
          </w:p>
          <w:p w:rsidR="002930ED" w:rsidRPr="00050843" w:rsidRDefault="002930ED" w:rsidP="002930ED">
            <w:pPr>
              <w:rPr>
                <w:rFonts w:ascii="Times New Roman" w:hAnsi="Times New Roman" w:cs="Times New Roman"/>
                <w:sz w:val="24"/>
                <w:szCs w:val="24"/>
              </w:rPr>
            </w:pPr>
          </w:p>
        </w:tc>
        <w:tc>
          <w:tcPr>
            <w:tcW w:w="1964"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Электронные цифровые образовательные ресурсы </w:t>
            </w:r>
          </w:p>
          <w:p w:rsidR="002930ED" w:rsidRPr="00050843" w:rsidRDefault="002930ED" w:rsidP="002930ED">
            <w:pPr>
              <w:rPr>
                <w:rFonts w:ascii="Times New Roman" w:hAnsi="Times New Roman" w:cs="Times New Roman"/>
                <w:sz w:val="24"/>
                <w:szCs w:val="24"/>
              </w:rPr>
            </w:pPr>
          </w:p>
        </w:tc>
      </w:tr>
      <w:tr w:rsidR="002930ED" w:rsidRPr="00050843" w:rsidTr="00CD77FE">
        <w:trPr>
          <w:trHeight w:val="144"/>
          <w:tblCellSpacing w:w="20" w:type="nil"/>
        </w:trPr>
        <w:tc>
          <w:tcPr>
            <w:tcW w:w="710"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2141"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Всего </w:t>
            </w:r>
          </w:p>
          <w:p w:rsidR="002930ED" w:rsidRPr="00050843" w:rsidRDefault="002930ED" w:rsidP="002930ED">
            <w:pPr>
              <w:rPr>
                <w:rFonts w:ascii="Times New Roman" w:hAnsi="Times New Roman" w:cs="Times New Roman"/>
                <w:sz w:val="24"/>
                <w:szCs w:val="24"/>
              </w:rPr>
            </w:pP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Контрольные работы </w:t>
            </w:r>
          </w:p>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Практические работы </w:t>
            </w:r>
          </w:p>
          <w:p w:rsidR="002930ED" w:rsidRPr="00050843" w:rsidRDefault="002930ED" w:rsidP="002930ED">
            <w:pPr>
              <w:rPr>
                <w:rFonts w:ascii="Times New Roman" w:hAnsi="Times New Roman" w:cs="Times New Roman"/>
                <w:sz w:val="24"/>
                <w:szCs w:val="24"/>
              </w:rPr>
            </w:pPr>
          </w:p>
        </w:tc>
        <w:tc>
          <w:tcPr>
            <w:tcW w:w="1154"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c>
          <w:tcPr>
            <w:tcW w:w="1964"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Количественный счёт. Один, два, три…</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2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Порядковый счёт. Первый, второй, третий…</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2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2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по количеству: столько же, сколько. Столько же. Больше. Меньше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по количеству: больше, меньше. Столько же. Больше. Меньше.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Характеристики объекта, группы объектов (количество, форма, размер, запись)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Стартовая диагностика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12.09</w:t>
            </w:r>
          </w:p>
        </w:tc>
        <w:tc>
          <w:tcPr>
            <w:tcW w:w="1964" w:type="dxa"/>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Различение, чтение чисел. Число и цифра 1. </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3" w:history="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Число и количество. Число и цифра 2</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чисел, упорядочение чисел. Число и цифра 3</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Увеличение числа на одну или несколько единиц. Знаки действий</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Уменьшение числа на одну или несколько единиц. Знаки действий</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Многоугольники: различение, сравнение, изображение от руки на листе в клетку. Число и </w:t>
            </w:r>
            <w:r w:rsidRPr="00050843">
              <w:rPr>
                <w:rFonts w:ascii="Times New Roman" w:hAnsi="Times New Roman" w:cs="Times New Roman"/>
                <w:sz w:val="24"/>
                <w:szCs w:val="24"/>
              </w:rPr>
              <w:lastRenderedPageBreak/>
              <w:t>цифра 4</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Длина. Сравнение по длине: длиннее, короче, одинаковые по длине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3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 числа. Запись чисел в заданном порядке. Число и цифра 5</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Конструирование целого из частей (чисел, геометрических фигур)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27.09</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Чтение таблицы (содержащей не более четырёх данных)</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Распознавание геометрических фигур: точка, отрезок и др. Точка. Кривая линия. Прямая линия. Отрезок. Луч</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Изображение геометрических фигур с помощью линейки на листе в клетку</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Сбор данных об объекте по образцу; выбор объекта по описанию</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21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результата сравнения: больше, меньше, столько же (равно). Знаки сравнения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без измерения: выше — ниже, шире — уже, длиннее — короче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геометрических фигур: общее, различное. Многоугольник. Круг</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Расположение, описание расположения геометрических фигур на плоскости. Число и цифра 6</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4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Увеличение, уменьшение числа на одну или несколько единиц. Числа 6 и 7. Цифра 7</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Число как результат счета. Состав числа. Числа 8 и 9. Цифра 8</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Число как результат измерения. Чиисла 8 и 9. </w:t>
            </w:r>
            <w:r w:rsidRPr="00050843">
              <w:rPr>
                <w:rFonts w:ascii="Times New Roman" w:hAnsi="Times New Roman" w:cs="Times New Roman"/>
                <w:sz w:val="24"/>
                <w:szCs w:val="24"/>
              </w:rPr>
              <w:lastRenderedPageBreak/>
              <w:t>Цифра 9</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28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Число и цифра 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Число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Закономерность в ряду заданных объектов: её обнаружение, продолжение ряда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Состав чисел в пределах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Единицы длины: сантиметр. Сантиметр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25.10</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длины отрезка. Сантиметр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Чтение рисунка, схемы с 1—2 числовыми данными (значениями данных величин)</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5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длины с помощью линейки. Сантиметр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Верные (истинные) и неверные (ложные) предложения, составленные относительно заданного набора математических </w:t>
            </w:r>
            <w:r w:rsidRPr="00050843">
              <w:rPr>
                <w:rFonts w:ascii="Times New Roman" w:hAnsi="Times New Roman" w:cs="Times New Roman"/>
                <w:sz w:val="24"/>
                <w:szCs w:val="24"/>
              </w:rPr>
              <w:lastRenderedPageBreak/>
              <w:t>объектов</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37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10. Повторение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Действие сложения. Компоненты действия, запись равенства. Вычисления вида □ + 1, □ - 1</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в пределах 10. Применение в практических ситуациях. Вычисления вида □ + 1, □ - 1</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результата увеличения на несколько единиц. □ + 1 + 1, □ - 1 - 1</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Дополнение до 10. Запись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задача: структурные элементы. Дополнение текста до задачи. Задача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задача: структурные элементы, составление текстовой задачи по образцу. Задача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Текстовая сюжетная задача в одно действие: </w:t>
            </w:r>
            <w:r w:rsidRPr="00050843">
              <w:rPr>
                <w:rFonts w:ascii="Times New Roman" w:hAnsi="Times New Roman" w:cs="Times New Roman"/>
                <w:sz w:val="24"/>
                <w:szCs w:val="24"/>
              </w:rPr>
              <w:lastRenderedPageBreak/>
              <w:t>запись решения, ответа задачи. Модели задач: краткая запись, рисунок, схема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6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45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задачи по краткой записи, рисунку, схеме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Изображение геометрических фигур с помощью линейки на листе в клетку. Изображение ломаной</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Таблица сложения чисел (в пределах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29.11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нахождение суммы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Текстовая сюжетная задача в одно действие. </w:t>
            </w:r>
            <w:r w:rsidRPr="00050843">
              <w:rPr>
                <w:rFonts w:ascii="Times New Roman" w:hAnsi="Times New Roman" w:cs="Times New Roman"/>
                <w:sz w:val="24"/>
                <w:szCs w:val="24"/>
              </w:rPr>
              <w:lastRenderedPageBreak/>
              <w:t>Выбор и объяснение верного решения задачи</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51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по теме «Решение текстовых задач»</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длин отрезков</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по длине, проверка результата сравнения измерением</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Группировка объектов по заданному признаку</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7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Свойства группы объектов, группировка по самостоятельно установленному свойству</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57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Геометрические фигуры: распознавание круга, треугольника, четырехугольника. Распознавание треугольников на чертеже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Построение отрезка заданной длины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Многоугольники: различение, сравнение, изображение от руки на листе в клетку. Прямоугольник. Квадрат</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по теме «Пространственные отношения и геометрические фигуры»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Сравнение двух объектов (чисел, величин, геометрических </w:t>
            </w:r>
            <w:r w:rsidRPr="00050843">
              <w:rPr>
                <w:rFonts w:ascii="Times New Roman" w:hAnsi="Times New Roman" w:cs="Times New Roman"/>
                <w:sz w:val="24"/>
                <w:szCs w:val="24"/>
              </w:rPr>
              <w:lastRenderedPageBreak/>
              <w:t>фигур, задач)</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63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Действие вычитания. Компоненты действия, запись равенства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в пределах 10. Применение в практических ситуациях. Вычитание вида 6 - □, 7 - □</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27.12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8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и вычитание в пределах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результата вычитания нескольких единиц. Вычитание вида 8 - □, 9 - □</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Выбор и запись арифметического действия в практической ситуации</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в пределах 10.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Текстовая сюжетная задача в одно действие: запись решения, ответа задачи. Задачи на </w:t>
            </w:r>
            <w:r w:rsidRPr="00050843">
              <w:rPr>
                <w:rFonts w:ascii="Times New Roman" w:hAnsi="Times New Roman" w:cs="Times New Roman"/>
                <w:sz w:val="24"/>
                <w:szCs w:val="24"/>
              </w:rPr>
              <w:lastRenderedPageBreak/>
              <w:t>уменьшение числа на несколько единиц</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70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разностное сравнение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Зависимость между данными и искомой величиной в текстовой задаче. Литр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Перестановка слагаемых при сложении чисел</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Переместительное свойство сложения и его применение для вычислений</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Извлечение данного из строки, столбца таблицы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9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Выполнение 1—3-шаговых инструкций, связанных с вычислениями</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Обобщение. Сложение и вычитание в пределах 10. Что узнали. Чему </w:t>
            </w:r>
            <w:r w:rsidRPr="00050843">
              <w:rPr>
                <w:rFonts w:ascii="Times New Roman" w:hAnsi="Times New Roman" w:cs="Times New Roman"/>
                <w:sz w:val="24"/>
                <w:szCs w:val="24"/>
              </w:rPr>
              <w:lastRenderedPageBreak/>
              <w:t>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77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Геометрические фигуры: квадрат. Прямоугольник. Квадрат</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31.01</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Геометрические фигуры: прямоугольник. Прямоугольник. Квадрат</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Выбор и запись арифметического действия для получения ответа на вопрос</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Комментирование хода увеличения, уменьшения числа до заданного; запись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Компоненты действия сложения. Нахождение неизвестного компонента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Решение задач на увеличение, </w:t>
            </w:r>
            <w:r w:rsidRPr="00050843">
              <w:rPr>
                <w:rFonts w:ascii="Times New Roman" w:hAnsi="Times New Roman" w:cs="Times New Roman"/>
                <w:sz w:val="24"/>
                <w:szCs w:val="24"/>
              </w:rPr>
              <w:lastRenderedPageBreak/>
              <w:t>уменьшение длины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84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Увеличение, уменьшение длины отрезка. Построение, запись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0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Построение квадрата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как действие, обратное сложению</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без измерения: старше — моложе, тяжелее — легче. Килограмм</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Выполнение 1—3-шаговых </w:t>
            </w:r>
            <w:r w:rsidRPr="00050843">
              <w:rPr>
                <w:rFonts w:ascii="Times New Roman" w:hAnsi="Times New Roman" w:cs="Times New Roman"/>
                <w:sz w:val="24"/>
                <w:szCs w:val="24"/>
              </w:rPr>
              <w:lastRenderedPageBreak/>
              <w:t>инструкций, связанных с измерением длины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28.02</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91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Внесение одного-двух данных в таблицу</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Компоненты действия вычитания. Нахождение неизвестного компонента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10. Сложение и вычитание. Повторение.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нахождение суммы и остатка. Повторение,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1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увеличение (уменьшение) числа на несколько единиц. Повторение.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11 до 20. Десятичный принцип записи чисел. Нумерация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Порядок </w:t>
            </w:r>
            <w:r w:rsidRPr="00050843">
              <w:rPr>
                <w:rFonts w:ascii="Times New Roman" w:hAnsi="Times New Roman" w:cs="Times New Roman"/>
                <w:sz w:val="24"/>
                <w:szCs w:val="24"/>
              </w:rPr>
              <w:lastRenderedPageBreak/>
              <w:t>следования чисел от 11 до 20. Сравнение и упорядочение чисел</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98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Однозначные и двузначные числа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14.03</w:t>
            </w:r>
          </w:p>
        </w:tc>
        <w:tc>
          <w:tcPr>
            <w:tcW w:w="1964" w:type="dxa"/>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2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Единицы длины: сантиметр, дециметр; установление соотношения между ними. Дециметр</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длины отрезка в разных единицах (сантиметры, дециметры)</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в пределах 20 без перехода через десяток. Вычисления вида 10 + 7. 17 - 7. 17 - 10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в пределах 20 без перехода через десяток. Вычисления вида 10 + 7. 17 - 7. 17 - 10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Десяток. Счёт десятками</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25.03</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Сложение и вычитание в пределах 20 без </w:t>
            </w:r>
            <w:r w:rsidRPr="00050843">
              <w:rPr>
                <w:rFonts w:ascii="Times New Roman" w:hAnsi="Times New Roman" w:cs="Times New Roman"/>
                <w:sz w:val="24"/>
                <w:szCs w:val="24"/>
              </w:rPr>
              <w:lastRenderedPageBreak/>
              <w:t>перехода через десяток.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2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105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и чтение числового выражения, содержащего 1-2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Числа от 1 до 20: различение, чтение, запись.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и вычитание с числом 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разностное сравнение. Повторение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Переход через десяток при сложении. Представление на модели и запись действия. Табличное сложение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Переход через десяток при вычитании. Представление на модели и запись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Сложение в пределах 15. </w:t>
            </w:r>
            <w:r w:rsidRPr="00050843">
              <w:rPr>
                <w:rFonts w:ascii="Times New Roman" w:hAnsi="Times New Roman" w:cs="Times New Roman"/>
                <w:sz w:val="24"/>
                <w:szCs w:val="24"/>
              </w:rPr>
              <w:lastRenderedPageBreak/>
              <w:t>Сложение вида □ + 2, □ + 3. Сложение вида □ + 4. Сложение вида □ + 5. Сложение вида □ + 6</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112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и вычитание в пределах 15.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39">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Таблица сложения. Применение таблицы для сложения и вычитания чисел в пределах 20</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116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в пределах 20.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в пределах 20. Что узнали. Чему научились</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Сложение и вычитание в пределах 20 с комментированием хода выполнения действия</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30.04</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Счёт по 2, по 3, по 5. Сложение одинаковых слагаемых</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Состав чисел в пределах 20.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Сложение и вычитание в пределах 20 без перехода через десяток.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Обобщение. Комментирование сложения и вычитания с переходом через </w:t>
            </w:r>
            <w:r w:rsidRPr="00050843">
              <w:rPr>
                <w:rFonts w:ascii="Times New Roman" w:hAnsi="Times New Roman" w:cs="Times New Roman"/>
                <w:sz w:val="24"/>
                <w:szCs w:val="24"/>
              </w:rPr>
              <w:lastRenderedPageBreak/>
              <w:t>десяток.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7">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123</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Обобщение по теме «Числа от 1 до 20. Сложение и вычитание».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8">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124</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Промежуточная аттестация. Комплексная работа</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13.05</w:t>
            </w:r>
          </w:p>
        </w:tc>
        <w:tc>
          <w:tcPr>
            <w:tcW w:w="1964" w:type="dxa"/>
            <w:tcMar>
              <w:top w:w="50" w:type="dxa"/>
              <w:left w:w="100" w:type="dxa"/>
            </w:tcMar>
          </w:tcPr>
          <w:p w:rsidR="002930ED" w:rsidRPr="00050843" w:rsidRDefault="002930ED" w:rsidP="002930ED">
            <w:pPr>
              <w:rPr>
                <w:rFonts w:ascii="Times New Roman" w:hAnsi="Times New Roman" w:cs="Times New Roman"/>
                <w:sz w:val="24"/>
                <w:szCs w:val="24"/>
              </w:rPr>
            </w:pPr>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125</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Единица длины: сантиметр, дециметр.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49" w:history="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126</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20. Сложение с переходом через десяток.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0">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127</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20. Вычитание с переходом через десяток.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1">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128</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20.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2">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129</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компонента: действия сложения, вычитания.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3">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длины отрезка.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4">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131</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группировка, закономерности, высказывания.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5">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710"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132</w:t>
            </w:r>
          </w:p>
        </w:tc>
        <w:tc>
          <w:tcPr>
            <w:tcW w:w="2141"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Таблицы. Повторение. Что узнали. Чему научились в 1 классе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15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26.05</w:t>
            </w:r>
          </w:p>
        </w:tc>
        <w:tc>
          <w:tcPr>
            <w:tcW w:w="1964" w:type="dxa"/>
            <w:tcMar>
              <w:top w:w="50" w:type="dxa"/>
              <w:left w:w="100" w:type="dxa"/>
            </w:tcMar>
          </w:tcPr>
          <w:p w:rsidR="002930ED" w:rsidRPr="00050843" w:rsidRDefault="00D34BF2" w:rsidP="002930ED">
            <w:pPr>
              <w:rPr>
                <w:rFonts w:ascii="Times New Roman" w:hAnsi="Times New Roman" w:cs="Times New Roman"/>
                <w:sz w:val="24"/>
                <w:szCs w:val="24"/>
              </w:rPr>
            </w:pPr>
            <w:hyperlink r:id="rId156">
              <w:r w:rsidR="002930ED" w:rsidRPr="00050843">
                <w:rPr>
                  <w:rFonts w:ascii="Times New Roman" w:hAnsi="Times New Roman" w:cs="Times New Roman"/>
                  <w:color w:val="0000FF" w:themeColor="hyperlink"/>
                  <w:sz w:val="24"/>
                  <w:szCs w:val="24"/>
                  <w:u w:val="single"/>
                </w:rPr>
                <w:t>https://resh.edu.ru</w:t>
              </w:r>
            </w:hyperlink>
          </w:p>
        </w:tc>
      </w:tr>
      <w:tr w:rsidR="002930ED" w:rsidRPr="00050843" w:rsidTr="00CD77FE">
        <w:trPr>
          <w:trHeight w:val="144"/>
          <w:tblCellSpacing w:w="20" w:type="nil"/>
        </w:trPr>
        <w:tc>
          <w:tcPr>
            <w:tcW w:w="2851" w:type="dxa"/>
            <w:gridSpan w:val="2"/>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ОБЩЕЕ КОЛИЧЕСТВО ЧАСОВ ПО ПРОГРАММЕ</w:t>
            </w:r>
          </w:p>
        </w:tc>
        <w:tc>
          <w:tcPr>
            <w:tcW w:w="805"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132 </w:t>
            </w:r>
          </w:p>
        </w:tc>
        <w:tc>
          <w:tcPr>
            <w:tcW w:w="159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1 </w:t>
            </w:r>
          </w:p>
        </w:tc>
        <w:tc>
          <w:tcPr>
            <w:tcW w:w="1656"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0 </w:t>
            </w:r>
          </w:p>
        </w:tc>
        <w:tc>
          <w:tcPr>
            <w:tcW w:w="3118" w:type="dxa"/>
            <w:gridSpan w:val="2"/>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bl>
    <w:bookmarkEnd w:id="2"/>
    <w:p w:rsidR="002930ED" w:rsidRPr="00050843" w:rsidRDefault="002930ED" w:rsidP="00CD77FE">
      <w:pPr>
        <w:jc w:val="center"/>
        <w:rPr>
          <w:rFonts w:ascii="Times New Roman" w:hAnsi="Times New Roman" w:cs="Times New Roman"/>
          <w:sz w:val="24"/>
          <w:szCs w:val="24"/>
        </w:rPr>
      </w:pPr>
      <w:r w:rsidRPr="00050843">
        <w:rPr>
          <w:rFonts w:ascii="Times New Roman" w:hAnsi="Times New Roman" w:cs="Times New Roman"/>
          <w:b/>
          <w:sz w:val="24"/>
          <w:szCs w:val="24"/>
        </w:rPr>
        <w:t>2 КЛАСС</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
        <w:gridCol w:w="1601"/>
        <w:gridCol w:w="992"/>
        <w:gridCol w:w="1276"/>
        <w:gridCol w:w="992"/>
        <w:gridCol w:w="1418"/>
        <w:gridCol w:w="2409"/>
      </w:tblGrid>
      <w:tr w:rsidR="002930ED" w:rsidRPr="00050843" w:rsidTr="008514A6">
        <w:trPr>
          <w:trHeight w:val="144"/>
        </w:trPr>
        <w:tc>
          <w:tcPr>
            <w:tcW w:w="946"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lastRenderedPageBreak/>
              <w:t xml:space="preserve">№ п/п </w:t>
            </w:r>
          </w:p>
        </w:tc>
        <w:tc>
          <w:tcPr>
            <w:tcW w:w="160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Тема урока </w:t>
            </w:r>
          </w:p>
        </w:tc>
        <w:tc>
          <w:tcPr>
            <w:tcW w:w="326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Количество часов</w:t>
            </w:r>
          </w:p>
        </w:tc>
        <w:tc>
          <w:tcPr>
            <w:tcW w:w="141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Дата изучения </w:t>
            </w:r>
          </w:p>
        </w:tc>
        <w:tc>
          <w:tcPr>
            <w:tcW w:w="24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Электронные цифровые образовательные ресурсы </w:t>
            </w:r>
          </w:p>
        </w:tc>
      </w:tr>
      <w:tr w:rsidR="002930ED" w:rsidRPr="00050843" w:rsidTr="008514A6">
        <w:trPr>
          <w:trHeight w:val="144"/>
        </w:trPr>
        <w:tc>
          <w:tcPr>
            <w:tcW w:w="946"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60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Всего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Контрольные работы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b/>
                <w:sz w:val="24"/>
                <w:szCs w:val="24"/>
              </w:rPr>
              <w:t xml:space="preserve">Практические работы </w:t>
            </w:r>
          </w:p>
        </w:tc>
        <w:tc>
          <w:tcPr>
            <w:tcW w:w="141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24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Числа от 1 до 100: действия с числами до 20. Повторение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57" w:history="1">
              <w:r w:rsidR="002930ED" w:rsidRPr="00050843">
                <w:rPr>
                  <w:rFonts w:ascii="Times New Roman" w:hAnsi="Times New Roman" w:cs="Times New Roman"/>
                  <w:color w:val="0000FF" w:themeColor="hyperlink"/>
                  <w:sz w:val="24"/>
                  <w:szCs w:val="24"/>
                  <w:u w:val="single"/>
                </w:rPr>
                <w:t>https://uchi.ru/podgotovka-k-uroku/math_eor/2-klass/quarter-538_1-chetvert/lesson-15122_chisla-ot-1-do-100-deystviya-s-chislami-do-20-povtorenie</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в пределах 20.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03.09.2024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58" w:history="1">
              <w:r w:rsidR="002930ED" w:rsidRPr="00050843">
                <w:rPr>
                  <w:rFonts w:ascii="Times New Roman" w:hAnsi="Times New Roman" w:cs="Times New Roman"/>
                  <w:color w:val="0000FF" w:themeColor="hyperlink"/>
                  <w:sz w:val="24"/>
                  <w:szCs w:val="24"/>
                  <w:u w:val="single"/>
                </w:rPr>
                <w:t>https://uchi.ru/podgotovka-k-uroku/math_eor/2-klass/quarter-538_1-chetvert/lesson-15122_chisla-ot-1-do-100-deystviya-s-chislami-do-20-povtorenie</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Числа в пределах 100: чтение, запись. Десятичный принцип записи чисел. Поместное значение цифр в записи числа. Десяток. Счёт десятками до </w:t>
            </w:r>
            <w:r w:rsidRPr="00050843">
              <w:rPr>
                <w:rFonts w:ascii="Times New Roman" w:hAnsi="Times New Roman" w:cs="Times New Roman"/>
                <w:sz w:val="24"/>
                <w:szCs w:val="24"/>
              </w:rPr>
              <w:lastRenderedPageBreak/>
              <w:t>100. Числа от 11 до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04.09.2024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59" w:history="1">
              <w:r w:rsidR="002930ED" w:rsidRPr="00050843">
                <w:rPr>
                  <w:rFonts w:ascii="Times New Roman" w:hAnsi="Times New Roman" w:cs="Times New Roman"/>
                  <w:color w:val="0000FF" w:themeColor="hyperlink"/>
                  <w:sz w:val="24"/>
                  <w:szCs w:val="24"/>
                  <w:u w:val="single"/>
                </w:rPr>
                <w:t>https://uchi.ru/podgotovka-k-uroku/math_eor/2-klass/quarter-538_1-chetvert/lesson-15122_chisla-ot-1-do-100-deystviya-s-chislami-do-20-povtorenie</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в пределах 100: десятичный состав. Представление числа в виде суммы разрядных слагаемых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0" w:history="1">
              <w:r w:rsidR="002930ED" w:rsidRPr="00050843">
                <w:rPr>
                  <w:rFonts w:ascii="Times New Roman" w:hAnsi="Times New Roman" w:cs="Times New Roman"/>
                  <w:color w:val="0000FF" w:themeColor="hyperlink"/>
                  <w:sz w:val="24"/>
                  <w:szCs w:val="24"/>
                  <w:u w:val="single"/>
                </w:rPr>
                <w:t>https://uchi.ru/podgotovka-k-uroku/math_eor/2-klass/quarter-538_1-chetvert/lesson-15104_chisla-v-predelakh-100-chtenie-zapis-desyatichnyy-printsip-zapisi-chisel-pomestnoe-znachenie-tsifr-v-zapisi-chisla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в пределах 100: упорядочение. Установление закономерности в записи последовательности из чисел, её продолжение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09.09.2024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1" w:history="1">
              <w:r w:rsidR="002930ED" w:rsidRPr="00050843">
                <w:rPr>
                  <w:rFonts w:ascii="Times New Roman" w:hAnsi="Times New Roman" w:cs="Times New Roman"/>
                  <w:color w:val="0000FF" w:themeColor="hyperlink"/>
                  <w:sz w:val="24"/>
                  <w:szCs w:val="24"/>
                  <w:u w:val="single"/>
                </w:rPr>
                <w:t>https://uchi.ru/podgotovka-k-uroku/math_eor/2-klass/quarter-538_1-chetvert/lesson-15106_chisla-v-predelakh-100-uporyadochenie-ustanovlenie-zakonomernosti-v-zapisi-posledovatelnosti-iz-chisel-eyo-prodolzhenie</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Свойства чисел: однозначные и двузначные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2" w:history="1">
              <w:r w:rsidR="002930ED" w:rsidRPr="00050843">
                <w:rPr>
                  <w:rFonts w:ascii="Times New Roman" w:hAnsi="Times New Roman" w:cs="Times New Roman"/>
                  <w:color w:val="0000FF" w:themeColor="hyperlink"/>
                  <w:sz w:val="24"/>
                  <w:szCs w:val="24"/>
                  <w:u w:val="single"/>
                </w:rPr>
                <w:t>https://uchi.ru/podgotovka-k-uroku/math_eor/2-klass/quarter-538_1-chetvert/lesson-15108_sravnenie-chisel-v-predelakh-100-neravenstvo-zapis-neravenstva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Работа с величинами: измерение </w:t>
            </w:r>
            <w:r w:rsidRPr="00050843">
              <w:rPr>
                <w:rFonts w:ascii="Times New Roman" w:hAnsi="Times New Roman" w:cs="Times New Roman"/>
                <w:sz w:val="24"/>
                <w:szCs w:val="24"/>
              </w:rPr>
              <w:lastRenderedPageBreak/>
              <w:t>длины (единица длины — миллиметр)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3"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klass/quarter-538_1-chetvert/lesson-15107_svoystva-chisel-chyotnye-i-nechyotnye-chisla-odnoznachnye-i-dvuznachnye-chisla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величин. Решение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4" w:history="1">
              <w:r w:rsidR="002930ED" w:rsidRPr="00050843">
                <w:rPr>
                  <w:rFonts w:ascii="Times New Roman" w:hAnsi="Times New Roman" w:cs="Times New Roman"/>
                  <w:color w:val="0000FF" w:themeColor="hyperlink"/>
                  <w:sz w:val="24"/>
                  <w:szCs w:val="24"/>
                  <w:u w:val="single"/>
                </w:rPr>
                <w:t>https://uchi.ru/podgotovka-k-uroku/math_eor/2-klass/quarter-538_1-chetvert/lesson-15110_rabota-s-velichinami-izmerenie-dliny-edinitsa-dliny-millimetr</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чисел в пределах 100. Неравенство, запись неравенства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5" w:history="1">
              <w:r w:rsidR="002930ED" w:rsidRPr="00050843">
                <w:rPr>
                  <w:rFonts w:ascii="Times New Roman" w:hAnsi="Times New Roman" w:cs="Times New Roman"/>
                  <w:color w:val="0000FF" w:themeColor="hyperlink"/>
                  <w:sz w:val="24"/>
                  <w:szCs w:val="24"/>
                  <w:u w:val="single"/>
                </w:rPr>
                <w:t>https://uchi.ru/podgotovka-k-uroku/math_eor/2-klass/quarter-538_1-chetvert/lesson-15111_izmerenie-velichin-reshenie-prakticheskikh-zadach</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Входная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измерение длины (единица длины — 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6" w:history="1">
              <w:r w:rsidR="002930ED" w:rsidRPr="00050843">
                <w:rPr>
                  <w:rFonts w:ascii="Times New Roman" w:hAnsi="Times New Roman" w:cs="Times New Roman"/>
                  <w:color w:val="0000FF" w:themeColor="hyperlink"/>
                  <w:sz w:val="24"/>
                  <w:szCs w:val="24"/>
                  <w:u w:val="single"/>
                </w:rPr>
                <w:t>https://uchi.ru/podgotovka-k-uroku/math_eor/2-klass/quarter-538_1-chetvert/lesson-15112_rabota-s-velichinami-izmerenie-dliny-edinitsa-dliny-metr</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Увеличение, уменьшение числа на </w:t>
            </w:r>
            <w:r w:rsidRPr="00050843">
              <w:rPr>
                <w:rFonts w:ascii="Times New Roman" w:hAnsi="Times New Roman" w:cs="Times New Roman"/>
                <w:sz w:val="24"/>
                <w:szCs w:val="24"/>
              </w:rPr>
              <w:lastRenderedPageBreak/>
              <w:t>несколько единиц/десятков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7"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klass/quarter-538_1-chetvert/lesson-15109_uvelichenie-umenshenie-chisla-na-neskolko-edinits-desyatkov</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измерение длины (единицы длины — метр, дециметр, сантиметр, миллиметр)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8" w:history="1">
              <w:r w:rsidR="002930ED" w:rsidRPr="00050843">
                <w:rPr>
                  <w:rFonts w:ascii="Times New Roman" w:hAnsi="Times New Roman" w:cs="Times New Roman"/>
                  <w:color w:val="0000FF" w:themeColor="hyperlink"/>
                  <w:sz w:val="24"/>
                  <w:szCs w:val="24"/>
                  <w:u w:val="single"/>
                </w:rPr>
                <w:t>https://uchi.ru/podgotovka-k-uroku/math_eor/2-klass/quarter-538_1-chetvert/lesson-15113_rabota-s-velichinami-izmerenie-dliny-edinitsy-dliny-metr-detsimetr-santimetr-millimetr</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Единицы стоимости: рубль, копейка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69" w:history="1">
              <w:r w:rsidR="002930ED" w:rsidRPr="00050843">
                <w:rPr>
                  <w:rFonts w:ascii="Times New Roman" w:hAnsi="Times New Roman" w:cs="Times New Roman"/>
                  <w:color w:val="0000FF" w:themeColor="hyperlink"/>
                  <w:sz w:val="24"/>
                  <w:szCs w:val="24"/>
                  <w:u w:val="single"/>
                </w:rPr>
                <w:t>https://uchi.ru/podgotovka-k-uroku/math_eor/2-klass/quarter-538_1-chetvert/lesson-15114_rabota-s-velichinami-sravnenie-predmetov-po-stoimosti-edinitsy-stoimosti-rubl-kopeyka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Соотношения между единицами величины (в пределах 100). Соотношения между единицами: рубль, копейка; метр, сантиметр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0" w:history="1">
              <w:r w:rsidR="002930ED" w:rsidRPr="00050843">
                <w:rPr>
                  <w:rFonts w:ascii="Times New Roman" w:hAnsi="Times New Roman" w:cs="Times New Roman"/>
                  <w:color w:val="0000FF" w:themeColor="hyperlink"/>
                  <w:sz w:val="24"/>
                  <w:szCs w:val="24"/>
                  <w:u w:val="single"/>
                </w:rPr>
                <w:t>https://uchi.ru/podgotovka-k-uroku/math_eor/2-klass/quarter-538_1-chetvert/lesson-15113_rabota-s-velichinami-izmerenie-dliny-edinitsy-dliny-metr-detsimetr-santimetr-millimetr</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текстовых задач на применение смысла арифметического действия (сложение, вычитание)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1" w:history="1">
              <w:r w:rsidR="002930ED" w:rsidRPr="00050843">
                <w:rPr>
                  <w:rFonts w:ascii="Times New Roman" w:hAnsi="Times New Roman" w:cs="Times New Roman"/>
                  <w:color w:val="0000FF" w:themeColor="hyperlink"/>
                  <w:sz w:val="24"/>
                  <w:szCs w:val="24"/>
                  <w:u w:val="single"/>
                </w:rPr>
                <w:t>https://uchi.ru/podgotovka-k-uroku/math_eor/2-klass/quarter-538_1-chetvert/lesson-15182_reshenie-tekstovykh-zadach-na-primenenie-smysla-arifmeticheskogo-deystviya-slozhenie-vychitanie</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Чтение, представление текста задачи в виде рисунка, схемы или другой модели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30.09.2024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2" w:history="1">
              <w:r w:rsidR="002930ED" w:rsidRPr="00050843">
                <w:rPr>
                  <w:rFonts w:ascii="Times New Roman" w:hAnsi="Times New Roman" w:cs="Times New Roman"/>
                  <w:color w:val="0000FF" w:themeColor="hyperlink"/>
                  <w:sz w:val="24"/>
                  <w:szCs w:val="24"/>
                  <w:u w:val="single"/>
                </w:rPr>
                <w:t>https://uchi.ru/podgotovka-k-uroku/math_eor/2-klass/quarter-538_1-chetvert/lesson-15183_chtenie-predstavlenie-teksta-zadachi-v-vide-risunka-skhemy-ili-drugoy-modeliъ</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Верные (истинные) и неверные (ложные) утверждения, содержащие зависимости между числами/величинами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01.10.2024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3" w:history="1">
              <w:r w:rsidR="002930ED" w:rsidRPr="00050843">
                <w:rPr>
                  <w:rFonts w:ascii="Times New Roman" w:hAnsi="Times New Roman" w:cs="Times New Roman"/>
                  <w:color w:val="0000FF" w:themeColor="hyperlink"/>
                  <w:sz w:val="24"/>
                  <w:szCs w:val="24"/>
                  <w:u w:val="single"/>
                </w:rPr>
                <w:t>https://uchi.ru/podgotovka-k-uroku/math_eor/2-klass/quarter-538_1-chetvert/lesson-15217_vernye-istinnye-i-nevernye-lozhnye-utverzhdeniya-soderzhashchie-zavisimosti-mezhdu-chislami-velichinami</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Представление текста задачи разными способами: в виде схемы, краткой записи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4" w:history="1">
              <w:r w:rsidR="002930ED" w:rsidRPr="00050843">
                <w:rPr>
                  <w:rFonts w:ascii="Times New Roman" w:hAnsi="Times New Roman" w:cs="Times New Roman"/>
                  <w:color w:val="0000FF" w:themeColor="hyperlink"/>
                  <w:sz w:val="24"/>
                  <w:szCs w:val="24"/>
                  <w:u w:val="single"/>
                </w:rPr>
                <w:t>https://uchi.ru/podgotovka-k-uroku/math_eor/2-klass/quarter-538_1-chetvert/lesson-15184_predstavlenie-teksta-zadachi-raznymi-sposobami</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20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Закономерность в ряду чисел, геометрических фигур: её объяснение с использованием математической терминологии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03.10.2024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5" w:history="1">
              <w:r w:rsidR="002930ED" w:rsidRPr="00050843">
                <w:rPr>
                  <w:rFonts w:ascii="Times New Roman" w:hAnsi="Times New Roman" w:cs="Times New Roman"/>
                  <w:color w:val="0000FF" w:themeColor="hyperlink"/>
                  <w:sz w:val="24"/>
                  <w:szCs w:val="24"/>
                  <w:u w:val="single"/>
                </w:rPr>
                <w:t>https://uchi.ru/podgotovka-k-uroku/math_eor/2-klass/quarter-538_1-chetvert/lesson-15218_zakonomernost-v-ryadu-chisel-geometricheskikh-figur-eyo-obyasnenie-s-ispolzovaniem-matematicheskoy-terminologii</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Фиксация ответа к задаче и его проверка(формулирование,проверка на достоверность, следование плану, соответствие поставленному вопросу)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07.10.2024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6" w:history="1">
              <w:r w:rsidR="002930ED" w:rsidRPr="00050843">
                <w:rPr>
                  <w:rFonts w:ascii="Times New Roman" w:hAnsi="Times New Roman" w:cs="Times New Roman"/>
                  <w:color w:val="0000FF" w:themeColor="hyperlink"/>
                  <w:sz w:val="24"/>
                  <w:szCs w:val="24"/>
                  <w:u w:val="single"/>
                </w:rPr>
                <w:t>https://uchi.ru/podgotovka-k-uroku/math_eor/2-klass/quarter-538_1-chetvert/lesson-15185_fiksatsiya-otveta-k-zadache-i-ego-proverka-formulirovanie-proverka-na-dostovernost-sledovanie-planu-sootvetstvie-postavlennomu-voprosu</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измерение времени. Единица времени: час</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08.10.2024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7" w:history="1">
              <w:r w:rsidR="002930ED" w:rsidRPr="00050843">
                <w:rPr>
                  <w:rFonts w:ascii="Times New Roman" w:hAnsi="Times New Roman" w:cs="Times New Roman"/>
                  <w:color w:val="0000FF" w:themeColor="hyperlink"/>
                  <w:sz w:val="24"/>
                  <w:szCs w:val="24"/>
                  <w:u w:val="single"/>
                </w:rPr>
                <w:t>https://uchi.ru/podgotovka-k-uroku/math_eor/2-klass/quarter-538_1-chetvert/lesson-15116_rabota-s-velichinami-izmerenie-vremeni-edinitsy-vremeni-chas-minuta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Распознавание и изображение геометрическ</w:t>
            </w:r>
            <w:r w:rsidRPr="00050843">
              <w:rPr>
                <w:rFonts w:ascii="Times New Roman" w:hAnsi="Times New Roman" w:cs="Times New Roman"/>
                <w:sz w:val="24"/>
                <w:szCs w:val="24"/>
              </w:rPr>
              <w:lastRenderedPageBreak/>
              <w:t>их фигур: ломаная. Длина ломаной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09.10.2024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8" w:history="1">
              <w:r w:rsidR="002930ED" w:rsidRPr="00050843">
                <w:rPr>
                  <w:rFonts w:ascii="Times New Roman" w:hAnsi="Times New Roman" w:cs="Times New Roman"/>
                  <w:color w:val="0000FF" w:themeColor="hyperlink"/>
                  <w:sz w:val="24"/>
                  <w:szCs w:val="24"/>
                  <w:u w:val="single"/>
                </w:rPr>
                <w:t>https://uchi.ru/podgotovka-k-uroku/math_eor/2-klass/quarter-538_1-</w:t>
              </w:r>
              <w:r w:rsidR="002930ED" w:rsidRPr="00050843">
                <w:rPr>
                  <w:rFonts w:ascii="Times New Roman" w:hAnsi="Times New Roman" w:cs="Times New Roman"/>
                  <w:color w:val="0000FF" w:themeColor="hyperlink"/>
                  <w:sz w:val="24"/>
                  <w:szCs w:val="24"/>
                  <w:u w:val="single"/>
                </w:rPr>
                <w:lastRenderedPageBreak/>
                <w:t>chetvert/lesson-15197_raspoznavanie-i-izobrazhenie-geometricheskikh-figur-lomanaya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24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длины ломаной, нахождение длины ломаной с помощью вычислений. Сравнение длины ломаной с длиной отрезка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79" w:history="1">
              <w:r w:rsidR="002930ED" w:rsidRPr="00050843">
                <w:rPr>
                  <w:rFonts w:ascii="Times New Roman" w:hAnsi="Times New Roman" w:cs="Times New Roman"/>
                  <w:color w:val="0000FF" w:themeColor="hyperlink"/>
                  <w:sz w:val="24"/>
                  <w:szCs w:val="24"/>
                  <w:u w:val="single"/>
                </w:rPr>
                <w:t>https://uchi.ru/podgotovka-k-uroku/math_eor/2-klass/quarter-538_1-chetvert/lesson-15197_raspoznavanie-i-izobrazhenie-geometricheskikh-figur-lomanaya</w:t>
              </w:r>
            </w:hyperlink>
          </w:p>
          <w:p w:rsidR="002930ED" w:rsidRPr="00050843" w:rsidRDefault="00D34BF2" w:rsidP="002930ED">
            <w:pPr>
              <w:rPr>
                <w:rFonts w:ascii="Times New Roman" w:hAnsi="Times New Roman" w:cs="Times New Roman"/>
                <w:sz w:val="24"/>
                <w:szCs w:val="24"/>
              </w:rPr>
            </w:pPr>
            <w:hyperlink r:id="rId180" w:history="1">
              <w:r w:rsidR="002930ED" w:rsidRPr="00050843">
                <w:rPr>
                  <w:rFonts w:ascii="Times New Roman" w:hAnsi="Times New Roman" w:cs="Times New Roman"/>
                  <w:color w:val="0000FF" w:themeColor="hyperlink"/>
                  <w:sz w:val="24"/>
                  <w:szCs w:val="24"/>
                  <w:u w:val="single"/>
                </w:rPr>
                <w:t>https://uchi.ru/podgotovka-k-uroku/math_eor/2-klass/quarter-538_1-chetvert/lesson-15210_izmerenie-dliny-lomanoy-nakhozhdenie-dliny-lomanoy-s-pomoshchyu-vychisleniy</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измерение времени (единицы времени — час, минута). Определение времени по часам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1" w:history="1">
              <w:r w:rsidR="002930ED" w:rsidRPr="00050843">
                <w:rPr>
                  <w:rFonts w:ascii="Times New Roman" w:hAnsi="Times New Roman" w:cs="Times New Roman"/>
                  <w:color w:val="0000FF" w:themeColor="hyperlink"/>
                  <w:sz w:val="24"/>
                  <w:szCs w:val="24"/>
                  <w:u w:val="single"/>
                </w:rPr>
                <w:t>https://uchi.ru/podgotovka-k-uroku/math_eor/2-klass/quarter-538_1-chetvert/lesson-15117_rabota-s-velichinami-izmerenie-vremeni-edinitsy-vremeni-chas-minuta-opredelenie-vremeni-po-chasam</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Разностное сравнение чисел, </w:t>
            </w:r>
            <w:r w:rsidRPr="00050843">
              <w:rPr>
                <w:rFonts w:ascii="Times New Roman" w:hAnsi="Times New Roman" w:cs="Times New Roman"/>
                <w:sz w:val="24"/>
                <w:szCs w:val="24"/>
              </w:rPr>
              <w:lastRenderedPageBreak/>
              <w:t>величин</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2" w:history="1">
              <w:r w:rsidR="002930ED" w:rsidRPr="00050843">
                <w:rPr>
                  <w:rFonts w:ascii="Times New Roman" w:hAnsi="Times New Roman" w:cs="Times New Roman"/>
                  <w:color w:val="0000FF" w:themeColor="hyperlink"/>
                  <w:sz w:val="24"/>
                  <w:szCs w:val="24"/>
                  <w:u w:val="single"/>
                </w:rPr>
                <w:t>https://uchi.ru/podgotovka-k-uroku/math_eor/2-klass/quarter-538_1-</w:t>
              </w:r>
              <w:r w:rsidR="002930ED" w:rsidRPr="00050843">
                <w:rPr>
                  <w:rFonts w:ascii="Times New Roman" w:hAnsi="Times New Roman" w:cs="Times New Roman"/>
                  <w:color w:val="0000FF" w:themeColor="hyperlink"/>
                  <w:sz w:val="24"/>
                  <w:szCs w:val="24"/>
                  <w:u w:val="single"/>
                </w:rPr>
                <w:lastRenderedPageBreak/>
                <w:t>chetvert/lesson-15118_raznostnoe-sravnenie-chisel-velichin</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27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измерение времени (единицы времени – час, минута). Единицы времени – час, минута, секунда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3" w:history="1">
              <w:r w:rsidR="002930ED" w:rsidRPr="00050843">
                <w:rPr>
                  <w:rFonts w:ascii="Times New Roman" w:hAnsi="Times New Roman" w:cs="Times New Roman"/>
                  <w:color w:val="0000FF" w:themeColor="hyperlink"/>
                  <w:sz w:val="24"/>
                  <w:szCs w:val="24"/>
                  <w:u w:val="single"/>
                </w:rPr>
                <w:t>https://uchi.ru/podgotovka-k-uroku/math_eor/2-klass/quarter-538_1-chetvert/lesson-15124_sostavlenie-chtenie-chislovogo-vyrazheniya-so-skobkami-bez-skobok</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чтение числового выражения со скобками, без скобок</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4" w:history="1">
              <w:r w:rsidR="002930ED" w:rsidRPr="00050843">
                <w:rPr>
                  <w:rFonts w:ascii="Times New Roman" w:hAnsi="Times New Roman" w:cs="Times New Roman"/>
                  <w:color w:val="0000FF" w:themeColor="hyperlink"/>
                  <w:sz w:val="24"/>
                  <w:szCs w:val="24"/>
                  <w:u w:val="single"/>
                </w:rPr>
                <w:t>https://uchi.ru/podgotovka-k-uroku/math_eor/2-klass/quarter-538_1-chetvert/lesson-15124_sostavlenie-chtenie-chislovogo-vyrazheniya-so-skobkami-bez-skobok</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периметра прямоугольника, запись результата измерения в сантиметрах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5" w:history="1">
              <w:r w:rsidR="002930ED" w:rsidRPr="00050843">
                <w:rPr>
                  <w:rFonts w:ascii="Times New Roman" w:hAnsi="Times New Roman" w:cs="Times New Roman"/>
                  <w:color w:val="0000FF" w:themeColor="hyperlink"/>
                  <w:sz w:val="24"/>
                  <w:szCs w:val="24"/>
                  <w:u w:val="single"/>
                </w:rPr>
                <w:t>https://uchi.ru/podgotovka-k-uroku/math_eor/2-klass/quarter-538_1-chetvert/lesson-15211_izmerenie-perimetra-pryamougolnika-zapis-rezultata-izmereniya-v-santimetrakh</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 xml:space="preserve">Контрольная работа №2 по теме: «Сложение и </w:t>
            </w:r>
            <w:r w:rsidRPr="00050843">
              <w:rPr>
                <w:rFonts w:ascii="Times New Roman" w:hAnsi="Times New Roman" w:cs="Times New Roman"/>
                <w:b/>
                <w:sz w:val="24"/>
                <w:szCs w:val="24"/>
              </w:rPr>
              <w:lastRenderedPageBreak/>
              <w:t>вычитание чисел в пределах 20»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6" w:history="1">
              <w:r w:rsidR="002930ED" w:rsidRPr="00050843">
                <w:rPr>
                  <w:rFonts w:ascii="Times New Roman" w:hAnsi="Times New Roman" w:cs="Times New Roman"/>
                  <w:color w:val="0000FF" w:themeColor="hyperlink"/>
                  <w:sz w:val="24"/>
                  <w:szCs w:val="24"/>
                  <w:u w:val="single"/>
                </w:rPr>
                <w:t>https://uchi.ru/podgotovka-k-uroku/math_eor/2-klass/quarter-538_1-chetvert/lesson-</w:t>
              </w:r>
              <w:r w:rsidR="002930ED" w:rsidRPr="00050843">
                <w:rPr>
                  <w:rFonts w:ascii="Times New Roman" w:hAnsi="Times New Roman" w:cs="Times New Roman"/>
                  <w:color w:val="0000FF" w:themeColor="hyperlink"/>
                  <w:sz w:val="24"/>
                  <w:szCs w:val="24"/>
                  <w:u w:val="single"/>
                </w:rPr>
                <w:lastRenderedPageBreak/>
                <w:t>15125_sochetatelnoe-svoystvo-slozheniya</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31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Сочетательное свойство сложения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7" w:history="1">
              <w:r w:rsidR="002930ED" w:rsidRPr="00050843">
                <w:rPr>
                  <w:rFonts w:ascii="Times New Roman" w:hAnsi="Times New Roman" w:cs="Times New Roman"/>
                  <w:color w:val="0000FF" w:themeColor="hyperlink"/>
                  <w:sz w:val="24"/>
                  <w:szCs w:val="24"/>
                  <w:u w:val="single"/>
                </w:rPr>
                <w:t>https://uchi.ru/podgotovka-k-uroku/math_eor/2-klass/quarter-538_1-chetvert/lesson-15126_peremestitelnoe-sochetatelnoe-svoystva-slozheniya-ikh-primenenie-dlya-vychisleniy</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Переместительное, сочетательное свойства сложения, их применение для вычислений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24.10.2024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8" w:history="1">
              <w:r w:rsidR="002930ED" w:rsidRPr="00050843">
                <w:rPr>
                  <w:rFonts w:ascii="Times New Roman" w:hAnsi="Times New Roman" w:cs="Times New Roman"/>
                  <w:color w:val="0000FF" w:themeColor="hyperlink"/>
                  <w:sz w:val="24"/>
                  <w:szCs w:val="24"/>
                  <w:u w:val="single"/>
                </w:rPr>
                <w:t>https://uchi.ru/podgotovka-k-uroku/math_eor/2-klass/quarter-538_1-chetvert/lesson-15219_kharakteristika-chisla-gruppy-chisel-gruppirovka-chisel-po-vybrannomu-svoystvu</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04.11.2024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rPr>
            </w:pPr>
            <w:hyperlink r:id="rId189" w:history="1">
              <w:r w:rsidR="002930ED" w:rsidRPr="00050843">
                <w:rPr>
                  <w:rFonts w:ascii="Times New Roman" w:hAnsi="Times New Roman" w:cs="Times New Roman"/>
                  <w:color w:val="0000FF" w:themeColor="hyperlink"/>
                  <w:sz w:val="24"/>
                  <w:szCs w:val="24"/>
                  <w:u w:val="single"/>
                </w:rPr>
                <w:t>https://uchi.ru/podgotovka-k-uroku/math_eor/2-klass/quarter-538_1-chetvert/lesson-15233_kontrolnaya-rabota-1</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Составление предложений </w:t>
            </w:r>
            <w:r w:rsidRPr="00050843">
              <w:rPr>
                <w:rFonts w:ascii="Times New Roman" w:hAnsi="Times New Roman" w:cs="Times New Roman"/>
                <w:sz w:val="24"/>
                <w:szCs w:val="24"/>
              </w:rPr>
              <w:lastRenderedPageBreak/>
              <w:t>с использованием математической терминологии; проверка истинности утверждений. Составление верных равенств и неравенств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19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191" w:history="1">
              <w:r w:rsidR="002930ED" w:rsidRPr="00050843">
                <w:rPr>
                  <w:rFonts w:ascii="Times New Roman" w:hAnsi="Times New Roman" w:cs="Times New Roman"/>
                  <w:color w:val="0000FF" w:themeColor="hyperlink"/>
                  <w:sz w:val="24"/>
                  <w:szCs w:val="24"/>
                  <w:u w:val="single"/>
                </w:rPr>
                <w:t>https://uchi.ru/podgoto</w:t>
              </w:r>
              <w:r w:rsidR="002930ED" w:rsidRPr="00050843">
                <w:rPr>
                  <w:rFonts w:ascii="Times New Roman" w:hAnsi="Times New Roman" w:cs="Times New Roman"/>
                  <w:color w:val="0000FF" w:themeColor="hyperlink"/>
                  <w:sz w:val="24"/>
                  <w:szCs w:val="24"/>
                  <w:u w:val="single"/>
                </w:rPr>
                <w:lastRenderedPageBreak/>
                <w:t>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35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06.11.2024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19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19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w:t>
            </w:r>
            <w:r w:rsidRPr="00050843">
              <w:rPr>
                <w:rFonts w:ascii="Times New Roman" w:hAnsi="Times New Roman" w:cs="Times New Roman"/>
                <w:sz w:val="24"/>
                <w:szCs w:val="24"/>
              </w:rPr>
              <w:lastRenderedPageBreak/>
              <w:t>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07.11.2024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19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19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37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чисел в пределах 100. Сложение и вычитание с круглым числом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19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19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19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19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0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0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Письменное </w:t>
            </w:r>
            <w:r w:rsidRPr="00050843">
              <w:rPr>
                <w:rFonts w:ascii="Times New Roman" w:hAnsi="Times New Roman" w:cs="Times New Roman"/>
                <w:sz w:val="24"/>
                <w:szCs w:val="24"/>
              </w:rPr>
              <w:lastRenderedPageBreak/>
              <w:t>сложение и вычитание чисел в пределах 100. Дополнение до круглого числа. Вычисления вида 26 + 4, 95 + 5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0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0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41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чисел в пределах 100. Сложение без перехода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0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0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чисел в пределах 100. Вычитание без перехода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0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0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чисел в пределах 100. Вычитание двузначного числа из круглого числа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0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0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44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№3 по теме: «Сложение и вычитание двузначных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1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1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1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1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Устное сложение и вычитание чисел в пределах </w:t>
            </w:r>
            <w:r w:rsidRPr="00050843">
              <w:rPr>
                <w:rFonts w:ascii="Times New Roman" w:hAnsi="Times New Roman" w:cs="Times New Roman"/>
                <w:sz w:val="24"/>
                <w:szCs w:val="24"/>
              </w:rPr>
              <w:lastRenderedPageBreak/>
              <w:t>100. Приемы прибавления однозначного числа с переходом через разряд. Вычисления вида 26 + 7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1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15" w:history="1">
              <w:r w:rsidR="002930ED" w:rsidRPr="00050843">
                <w:rPr>
                  <w:rFonts w:ascii="Times New Roman" w:hAnsi="Times New Roman" w:cs="Times New Roman"/>
                  <w:color w:val="0000FF" w:themeColor="hyperlink"/>
                  <w:sz w:val="24"/>
                  <w:szCs w:val="24"/>
                  <w:u w:val="single"/>
                </w:rPr>
                <w:t>https://uchi.ru/podgotovka-k-uroku/math_eor/2-klass/quarter-538_1-</w:t>
              </w:r>
              <w:r w:rsidR="002930ED" w:rsidRPr="00050843">
                <w:rPr>
                  <w:rFonts w:ascii="Times New Roman" w:hAnsi="Times New Roman" w:cs="Times New Roman"/>
                  <w:color w:val="0000FF" w:themeColor="hyperlink"/>
                  <w:sz w:val="24"/>
                  <w:szCs w:val="24"/>
                  <w:u w:val="single"/>
                </w:rPr>
                <w:lastRenderedPageBreak/>
                <w:t>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48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28.11.2024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1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1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49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1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1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Вычисление суммы, разности удобным способом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03.12.2024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2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2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Оформление решения </w:t>
            </w:r>
            <w:r w:rsidRPr="00050843">
              <w:rPr>
                <w:rFonts w:ascii="Times New Roman" w:hAnsi="Times New Roman" w:cs="Times New Roman"/>
                <w:sz w:val="24"/>
                <w:szCs w:val="24"/>
              </w:rPr>
              <w:lastRenderedPageBreak/>
              <w:t>задачи (по вопросам, по действиям с пояснением)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04.12.2024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2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2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52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Конструирование утверждений с использованием слов «каждый», «все»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2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2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Расчётные задачи на увеличение/уменьшение величины на несколько единиц</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09.12.2024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2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2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Взаимосвязь компонентов и результата действия сложения. Буквенные выражения. Уравнения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2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2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Построение отрезка заданной длины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3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3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Неизвестный компонент действия сложения, его </w:t>
            </w:r>
            <w:r w:rsidRPr="00050843">
              <w:rPr>
                <w:rFonts w:ascii="Times New Roman" w:hAnsi="Times New Roman" w:cs="Times New Roman"/>
                <w:sz w:val="24"/>
                <w:szCs w:val="24"/>
              </w:rPr>
              <w:lastRenderedPageBreak/>
              <w:t>нахождение. Проверка сложения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3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33"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57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Взаимосвязь компонентов и результата действия вычитания. Проверка вычитания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3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3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Неизвестный компонент действия вычитания, его нахождение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3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3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59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План решения задачи в два действия, выбор соответствующих плану арифметических действий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3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3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решения задачи в два действия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4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4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Работа с таблицами: извлечение и использование для ответа на вопрос информации, </w:t>
            </w:r>
            <w:r w:rsidRPr="00050843">
              <w:rPr>
                <w:rFonts w:ascii="Times New Roman" w:hAnsi="Times New Roman" w:cs="Times New Roman"/>
                <w:sz w:val="24"/>
                <w:szCs w:val="24"/>
              </w:rPr>
              <w:lastRenderedPageBreak/>
              <w:t>представленной в таблице (таблицы сложения, умножения), внесение данных в таблицу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4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4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62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№4 по теме: «Запись решения задачи в два действия.»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4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4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Классификация объектов по заданному и </w:t>
            </w:r>
            <w:r w:rsidRPr="00050843">
              <w:rPr>
                <w:rFonts w:ascii="Times New Roman" w:hAnsi="Times New Roman" w:cs="Times New Roman"/>
                <w:sz w:val="24"/>
                <w:szCs w:val="24"/>
              </w:rPr>
              <w:lastRenderedPageBreak/>
              <w:t>самостоятельно установленному основанию</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26.12.2024</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4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47"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65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09.01.2025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Распознавание и изображение геометрических фигур: многоугольник, ломаная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4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4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Периметр многоугольника (треугольника, четырехугольника)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5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5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 письменного сложения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5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5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69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 письменного вычитания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5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5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Распознавание и изображение геометрическ</w:t>
            </w:r>
            <w:r w:rsidRPr="00050843">
              <w:rPr>
                <w:rFonts w:ascii="Times New Roman" w:hAnsi="Times New Roman" w:cs="Times New Roman"/>
                <w:sz w:val="24"/>
                <w:szCs w:val="24"/>
              </w:rPr>
              <w:lastRenderedPageBreak/>
              <w:t>их фигур: точка, прямая, отрезок</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5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57" w:history="1">
              <w:r w:rsidR="002930ED" w:rsidRPr="00050843">
                <w:rPr>
                  <w:rFonts w:ascii="Times New Roman" w:hAnsi="Times New Roman" w:cs="Times New Roman"/>
                  <w:color w:val="0000FF" w:themeColor="hyperlink"/>
                  <w:sz w:val="24"/>
                  <w:szCs w:val="24"/>
                  <w:u w:val="single"/>
                </w:rPr>
                <w:t>https://uchi.ru/podgotovka-k-</w:t>
              </w:r>
              <w:r w:rsidR="002930ED" w:rsidRPr="00050843">
                <w:rPr>
                  <w:rFonts w:ascii="Times New Roman" w:hAnsi="Times New Roman" w:cs="Times New Roman"/>
                  <w:color w:val="0000FF" w:themeColor="hyperlink"/>
                  <w:sz w:val="24"/>
                  <w:szCs w:val="24"/>
                  <w:u w:val="single"/>
                </w:rPr>
                <w:lastRenderedPageBreak/>
                <w:t>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71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Распознавание и изображение геометрических фигур: прямой угол. Виды углов</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5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5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6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6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6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6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Письменное сложение и вычитание чисел в </w:t>
            </w:r>
            <w:r w:rsidRPr="00050843">
              <w:rPr>
                <w:rFonts w:ascii="Times New Roman" w:hAnsi="Times New Roman" w:cs="Times New Roman"/>
                <w:sz w:val="24"/>
                <w:szCs w:val="24"/>
              </w:rPr>
              <w:lastRenderedPageBreak/>
              <w:t>пределах 100. Вычисления вида 52 - 24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6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65"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75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чисел в пределах 100. Прикидка результата, его проверка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6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6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Конструирование геометрических фигур (треугольника, четырехугольника, многоугольника)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6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6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CD77FE">
            <w:pPr>
              <w:rPr>
                <w:rFonts w:ascii="Times New Roman" w:hAnsi="Times New Roman" w:cs="Times New Roman"/>
                <w:sz w:val="24"/>
                <w:szCs w:val="24"/>
              </w:rPr>
            </w:pPr>
            <w:r w:rsidRPr="00050843">
              <w:rPr>
                <w:rFonts w:ascii="Times New Roman" w:hAnsi="Times New Roman" w:cs="Times New Roman"/>
                <w:sz w:val="24"/>
                <w:szCs w:val="24"/>
              </w:rPr>
              <w:t>Сравнение геометрических фигур: прямоугольник, квадрат. Проти</w:t>
            </w:r>
            <w:r w:rsidR="00CD77FE" w:rsidRPr="00050843">
              <w:rPr>
                <w:rFonts w:ascii="Times New Roman" w:hAnsi="Times New Roman" w:cs="Times New Roman"/>
                <w:sz w:val="24"/>
                <w:szCs w:val="24"/>
              </w:rPr>
              <w:t>в</w:t>
            </w:r>
            <w:r w:rsidRPr="00050843">
              <w:rPr>
                <w:rFonts w:ascii="Times New Roman" w:hAnsi="Times New Roman" w:cs="Times New Roman"/>
                <w:sz w:val="24"/>
                <w:szCs w:val="24"/>
              </w:rPr>
              <w:t>о</w:t>
            </w:r>
            <w:r w:rsidR="00CD77FE" w:rsidRPr="00050843">
              <w:rPr>
                <w:rFonts w:ascii="Times New Roman" w:hAnsi="Times New Roman" w:cs="Times New Roman"/>
                <w:sz w:val="24"/>
                <w:szCs w:val="24"/>
              </w:rPr>
              <w:t>по</w:t>
            </w:r>
            <w:r w:rsidRPr="00050843">
              <w:rPr>
                <w:rFonts w:ascii="Times New Roman" w:hAnsi="Times New Roman" w:cs="Times New Roman"/>
                <w:sz w:val="24"/>
                <w:szCs w:val="24"/>
              </w:rPr>
              <w:t>ложные стороны прямоугольника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30.01.2025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7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7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78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Увеличение, уменьшение длины отрезка на заданную величину. Запись </w:t>
            </w:r>
            <w:r w:rsidRPr="00050843">
              <w:rPr>
                <w:rFonts w:ascii="Times New Roman" w:hAnsi="Times New Roman" w:cs="Times New Roman"/>
                <w:sz w:val="24"/>
                <w:szCs w:val="24"/>
              </w:rPr>
              <w:lastRenderedPageBreak/>
              <w:t>действия (в см и мм, в мм)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03.02.2025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7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7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79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Алгоритмы (приёмы, правила) устных и письменных вычислений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04.02.2025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7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7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сложение и вычитание.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7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7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Устное сложение равных чисел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06.02.2025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7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7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№5 по теме: «Письменное сложение и вычитание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Оформление решения задачи с помощью числового выражения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8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8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w:t>
            </w:r>
            <w:r w:rsidRPr="00050843">
              <w:rPr>
                <w:rFonts w:ascii="Times New Roman" w:hAnsi="Times New Roman" w:cs="Times New Roman"/>
                <w:sz w:val="24"/>
                <w:szCs w:val="24"/>
              </w:rPr>
              <w:lastRenderedPageBreak/>
              <w:t>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8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8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85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Изображение на листе в клетку квадрата с заданной длиной стороны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8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8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Изображение на листе в клетку прямоугольника с заданными длинами сторон</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8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8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Умножение чисел. Компоненты действия, запись 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8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8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88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Взаимосвязь сложения и умножения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9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91"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89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умножения в практических ситуациях. Составление модели действия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9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9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9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9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периметра прямоугольника, квадрата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9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9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умножения для решения практических задач</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29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29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произведения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27.02.2025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0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01" w:history="1">
              <w:r w:rsidR="002930ED" w:rsidRPr="00050843">
                <w:rPr>
                  <w:rFonts w:ascii="Times New Roman" w:hAnsi="Times New Roman" w:cs="Times New Roman"/>
                  <w:color w:val="0000FF" w:themeColor="hyperlink"/>
                  <w:sz w:val="24"/>
                  <w:szCs w:val="24"/>
                  <w:u w:val="single"/>
                </w:rPr>
                <w:t>https://uchi.ru/podgotovka-k-uroku/math_eor/2-klass/quarter-538_1-</w:t>
              </w:r>
              <w:r w:rsidR="002930ED" w:rsidRPr="00050843">
                <w:rPr>
                  <w:rFonts w:ascii="Times New Roman" w:hAnsi="Times New Roman" w:cs="Times New Roman"/>
                  <w:color w:val="0000FF" w:themeColor="hyperlink"/>
                  <w:sz w:val="24"/>
                  <w:szCs w:val="24"/>
                  <w:u w:val="single"/>
                </w:rPr>
                <w:lastRenderedPageBreak/>
                <w:t>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94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текстовых задач на применение смысла арифметического действия (умножение, деление)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03.03.2025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0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0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Переместительное свойство умножения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04.03.2025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0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0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Деление чисел. Компоненты действия, запись равенства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деления в практических ситуациях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06.03.2025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0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0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слагаемого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0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0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99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Нахождение неизвестного </w:t>
            </w:r>
            <w:r w:rsidRPr="00050843">
              <w:rPr>
                <w:rFonts w:ascii="Times New Roman" w:hAnsi="Times New Roman" w:cs="Times New Roman"/>
                <w:sz w:val="24"/>
                <w:szCs w:val="24"/>
              </w:rPr>
              <w:lastRenderedPageBreak/>
              <w:t>уменьшаемого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1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1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100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вычитаемого (вычисления в пределах 100)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1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1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Закономерность в ряду объектов повседневной жизни: её объяснение с использованием математической терминологии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1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1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Вычитание суммы из числа, числа из суммы</w:t>
            </w:r>
          </w:p>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1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1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 xml:space="preserve">Контрольная работа №6 по теме: «Решение текстовых задач на применение смысла арифметического </w:t>
            </w:r>
            <w:r w:rsidRPr="00050843">
              <w:rPr>
                <w:rFonts w:ascii="Times New Roman" w:hAnsi="Times New Roman" w:cs="Times New Roman"/>
                <w:b/>
                <w:sz w:val="24"/>
                <w:szCs w:val="24"/>
              </w:rPr>
              <w:lastRenderedPageBreak/>
              <w:t>действия (умножение, деление)»</w:t>
            </w:r>
          </w:p>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18.03.2025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1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1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104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конкретный смысл арифметических действий.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2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2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2</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2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2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периметра многоугольника (треугольника, четырехугольника)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2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2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2</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25.03.2025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2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2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Табличное умножение в пределах 50. Умножение </w:t>
            </w:r>
            <w:r w:rsidRPr="00050843">
              <w:rPr>
                <w:rFonts w:ascii="Times New Roman" w:hAnsi="Times New Roman" w:cs="Times New Roman"/>
                <w:sz w:val="24"/>
                <w:szCs w:val="24"/>
              </w:rPr>
              <w:lastRenderedPageBreak/>
              <w:t>числа 3</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07.04.2025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2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29"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109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3</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08.04.2025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3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3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09.04.2025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3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3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4</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3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3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3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3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№7  по теме: «Табличное умножение в пределах 50.»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Табличное умножение в пределах 50. </w:t>
            </w:r>
            <w:r w:rsidRPr="00050843">
              <w:rPr>
                <w:rFonts w:ascii="Times New Roman" w:hAnsi="Times New Roman" w:cs="Times New Roman"/>
                <w:sz w:val="24"/>
                <w:szCs w:val="24"/>
              </w:rPr>
              <w:lastRenderedPageBreak/>
              <w:t>Деление на 5</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16.04.2025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3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39" w:history="1">
              <w:r w:rsidR="002930ED" w:rsidRPr="00050843">
                <w:rPr>
                  <w:rFonts w:ascii="Times New Roman" w:hAnsi="Times New Roman" w:cs="Times New Roman"/>
                  <w:color w:val="0000FF" w:themeColor="hyperlink"/>
                  <w:sz w:val="24"/>
                  <w:szCs w:val="24"/>
                  <w:u w:val="single"/>
                </w:rPr>
                <w:t>https://uchi.ru/podgotovka-k-</w:t>
              </w:r>
              <w:r w:rsidR="002930ED" w:rsidRPr="00050843">
                <w:rPr>
                  <w:rFonts w:ascii="Times New Roman" w:hAnsi="Times New Roman" w:cs="Times New Roman"/>
                  <w:color w:val="0000FF" w:themeColor="hyperlink"/>
                  <w:sz w:val="24"/>
                  <w:szCs w:val="24"/>
                  <w:u w:val="single"/>
                </w:rPr>
                <w:lastRenderedPageBreak/>
                <w:t>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115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Расчётные задачи на увеличение/уменьшение величины в несколько раз</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17.04.2025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4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4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4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4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4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4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118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6 и на 6</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23.04.2025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4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4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119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6</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24.04.2025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4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4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7 и на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28.04.2025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5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5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7</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29.04.2025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5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5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8 и на 8</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30.04.2025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5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5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8</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01.05.2025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5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57" w:history="1">
              <w:r w:rsidR="002930ED" w:rsidRPr="00050843">
                <w:rPr>
                  <w:rFonts w:ascii="Times New Roman" w:hAnsi="Times New Roman" w:cs="Times New Roman"/>
                  <w:color w:val="0000FF" w:themeColor="hyperlink"/>
                  <w:sz w:val="24"/>
                  <w:szCs w:val="24"/>
                  <w:u w:val="single"/>
                </w:rPr>
                <w:t>https://uchi.ru/podgotovka-k-uroku/math_eor/2-klass/quarter-538_1-</w:t>
              </w:r>
              <w:r w:rsidR="002930ED" w:rsidRPr="00050843">
                <w:rPr>
                  <w:rFonts w:ascii="Times New Roman" w:hAnsi="Times New Roman" w:cs="Times New Roman"/>
                  <w:color w:val="0000FF" w:themeColor="hyperlink"/>
                  <w:sz w:val="24"/>
                  <w:szCs w:val="24"/>
                  <w:u w:val="single"/>
                </w:rPr>
                <w:lastRenderedPageBreak/>
                <w:t>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124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Умножение числа 9 и на 9</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05.05.2025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5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5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Табличное умножение в пределах 50. Деление на 9. Таблица умножения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06.05.2025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6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6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Умножение на 1, на 0. Деление числа 0</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07.05.2025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6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6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127</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величинами: сравнение по массе (единица массы — килограмм)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08.05.2025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6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65"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128</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Составление утверждений относительно заданного набора геометрических фигур. Распределение геометрических фигур на </w:t>
            </w:r>
            <w:r w:rsidRPr="00050843">
              <w:rPr>
                <w:rFonts w:ascii="Times New Roman" w:hAnsi="Times New Roman" w:cs="Times New Roman"/>
                <w:sz w:val="24"/>
                <w:szCs w:val="24"/>
              </w:rPr>
              <w:lastRenderedPageBreak/>
              <w:t>группы</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129</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Алгоритмы (приёмы, правила) построения геометрических фигур</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6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6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130</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электронными средствами обучения: правила работы, выполнение заданий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14.05.2025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6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6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131</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Единица длины, массы, времени.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15.05.2025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70"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71"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132</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Единица длины, массы, времени.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72"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73"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133</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Промежуточная аттестация.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20.05.2025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134</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в два действия.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21.05.2025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74"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75" w:history="1">
              <w:r w:rsidR="002930ED" w:rsidRPr="00050843">
                <w:rPr>
                  <w:rFonts w:ascii="Times New Roman" w:hAnsi="Times New Roman" w:cs="Times New Roman"/>
                  <w:color w:val="0000FF" w:themeColor="hyperlink"/>
                  <w:sz w:val="24"/>
                  <w:szCs w:val="24"/>
                  <w:u w:val="single"/>
                </w:rPr>
                <w:t>https://uchi.ru/podgotovka-k-uroku/math_eor/2-</w:t>
              </w:r>
              <w:r w:rsidR="002930ED" w:rsidRPr="00050843">
                <w:rPr>
                  <w:rFonts w:ascii="Times New Roman" w:hAnsi="Times New Roman" w:cs="Times New Roman"/>
                  <w:color w:val="0000FF" w:themeColor="hyperlink"/>
                  <w:sz w:val="24"/>
                  <w:szCs w:val="24"/>
                  <w:u w:val="single"/>
                </w:rPr>
                <w:lastRenderedPageBreak/>
                <w:t>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135</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Геометрические фигуры. Периметр. Математическая информация. Работа с информацией.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22.05.2025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76"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77"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94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136</w:t>
            </w:r>
          </w:p>
        </w:tc>
        <w:tc>
          <w:tcPr>
            <w:tcW w:w="16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100. Умножение. Деление. Повторение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26.05.2025</w:t>
            </w:r>
          </w:p>
        </w:tc>
        <w:tc>
          <w:tcPr>
            <w:tcW w:w="24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D34BF2" w:rsidP="002930ED">
            <w:pPr>
              <w:rPr>
                <w:rFonts w:ascii="Times New Roman" w:hAnsi="Times New Roman" w:cs="Times New Roman"/>
                <w:sz w:val="24"/>
                <w:szCs w:val="24"/>
                <w:u w:val="single"/>
              </w:rPr>
            </w:pPr>
            <w:hyperlink r:id="rId378" w:history="1">
              <w:r w:rsidR="002930ED" w:rsidRPr="00050843">
                <w:rPr>
                  <w:rFonts w:ascii="Times New Roman" w:hAnsi="Times New Roman" w:cs="Times New Roman"/>
                  <w:color w:val="0000FF" w:themeColor="hyperlink"/>
                  <w:sz w:val="24"/>
                  <w:szCs w:val="24"/>
                  <w:u w:val="single"/>
                </w:rPr>
                <w:t>https://resh.edu.ru</w:t>
              </w:r>
            </w:hyperlink>
          </w:p>
          <w:p w:rsidR="002930ED" w:rsidRPr="00050843" w:rsidRDefault="00D34BF2" w:rsidP="002930ED">
            <w:pPr>
              <w:rPr>
                <w:rFonts w:ascii="Times New Roman" w:hAnsi="Times New Roman" w:cs="Times New Roman"/>
                <w:sz w:val="24"/>
                <w:szCs w:val="24"/>
              </w:rPr>
            </w:pPr>
            <w:hyperlink r:id="rId379" w:history="1">
              <w:r w:rsidR="002930ED" w:rsidRPr="00050843">
                <w:rPr>
                  <w:rFonts w:ascii="Times New Roman" w:hAnsi="Times New Roman" w:cs="Times New Roman"/>
                  <w:color w:val="0000FF" w:themeColor="hyperlink"/>
                  <w:sz w:val="24"/>
                  <w:szCs w:val="24"/>
                  <w:u w:val="single"/>
                </w:rPr>
                <w:t>https://uchi.ru/podgotovka-k-uroku/math_eor/2-klass/quarter-538_1-chetvert</w:t>
              </w:r>
            </w:hyperlink>
          </w:p>
        </w:tc>
      </w:tr>
      <w:tr w:rsidR="002930ED" w:rsidRPr="00050843" w:rsidTr="008514A6">
        <w:trPr>
          <w:trHeight w:val="144"/>
        </w:trPr>
        <w:tc>
          <w:tcPr>
            <w:tcW w:w="254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136</w:t>
            </w:r>
          </w:p>
        </w:tc>
        <w:tc>
          <w:tcPr>
            <w:tcW w:w="1276"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8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0 </w:t>
            </w:r>
          </w:p>
        </w:tc>
        <w:tc>
          <w:tcPr>
            <w:tcW w:w="3827"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bl>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3 КЛАСС</w:t>
      </w:r>
    </w:p>
    <w:tbl>
      <w:tblPr>
        <w:tblStyle w:val="TableNormal"/>
        <w:tblW w:w="9801" w:type="dxa"/>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1"/>
        <w:gridCol w:w="2971"/>
        <w:gridCol w:w="715"/>
        <w:gridCol w:w="703"/>
        <w:gridCol w:w="850"/>
        <w:gridCol w:w="992"/>
        <w:gridCol w:w="709"/>
        <w:gridCol w:w="2410"/>
      </w:tblGrid>
      <w:tr w:rsidR="002930ED" w:rsidRPr="00050843" w:rsidTr="008514A6">
        <w:trPr>
          <w:trHeight w:val="365"/>
        </w:trPr>
        <w:tc>
          <w:tcPr>
            <w:tcW w:w="451" w:type="dxa"/>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 п/п</w:t>
            </w:r>
          </w:p>
        </w:tc>
        <w:tc>
          <w:tcPr>
            <w:tcW w:w="2971" w:type="dxa"/>
            <w:vMerge w:val="restart"/>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Тема урока</w:t>
            </w:r>
          </w:p>
        </w:tc>
        <w:tc>
          <w:tcPr>
            <w:tcW w:w="2268" w:type="dxa"/>
            <w:gridSpan w:val="3"/>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Количество часов</w:t>
            </w:r>
          </w:p>
        </w:tc>
        <w:tc>
          <w:tcPr>
            <w:tcW w:w="1701" w:type="dxa"/>
            <w:gridSpan w:val="2"/>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Дата изучения</w:t>
            </w:r>
          </w:p>
        </w:tc>
        <w:tc>
          <w:tcPr>
            <w:tcW w:w="2410" w:type="dxa"/>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Электронные цифровые образовательные ресурсы</w:t>
            </w:r>
          </w:p>
        </w:tc>
      </w:tr>
      <w:tr w:rsidR="002930ED" w:rsidRPr="00050843" w:rsidTr="008514A6">
        <w:trPr>
          <w:trHeight w:val="544"/>
        </w:trPr>
        <w:tc>
          <w:tcPr>
            <w:tcW w:w="451" w:type="dxa"/>
            <w:vMerge/>
          </w:tcPr>
          <w:p w:rsidR="002930ED" w:rsidRPr="00050843" w:rsidRDefault="002930ED" w:rsidP="002930ED">
            <w:pPr>
              <w:rPr>
                <w:rFonts w:ascii="Times New Roman" w:hAnsi="Times New Roman"/>
                <w:sz w:val="24"/>
                <w:szCs w:val="24"/>
              </w:rPr>
            </w:pPr>
          </w:p>
        </w:tc>
        <w:tc>
          <w:tcPr>
            <w:tcW w:w="2971" w:type="dxa"/>
            <w:vMerge/>
          </w:tcPr>
          <w:p w:rsidR="002930ED" w:rsidRPr="00050843" w:rsidRDefault="002930ED" w:rsidP="002930ED">
            <w:pPr>
              <w:rPr>
                <w:rFonts w:ascii="Times New Roman" w:hAnsi="Times New Roman"/>
                <w:sz w:val="24"/>
                <w:szCs w:val="24"/>
              </w:rPr>
            </w:pPr>
          </w:p>
        </w:tc>
        <w:tc>
          <w:tcPr>
            <w:tcW w:w="715" w:type="dxa"/>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Всего</w:t>
            </w:r>
          </w:p>
        </w:tc>
        <w:tc>
          <w:tcPr>
            <w:tcW w:w="703" w:type="dxa"/>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Контрольные работы</w:t>
            </w:r>
          </w:p>
        </w:tc>
        <w:tc>
          <w:tcPr>
            <w:tcW w:w="850" w:type="dxa"/>
            <w:vMerge w:val="restart"/>
          </w:tcPr>
          <w:p w:rsidR="002930ED" w:rsidRPr="00050843" w:rsidRDefault="002930ED" w:rsidP="002930ED">
            <w:pPr>
              <w:rPr>
                <w:rFonts w:ascii="Times New Roman" w:hAnsi="Times New Roman"/>
                <w:b/>
                <w:sz w:val="24"/>
                <w:szCs w:val="24"/>
              </w:rPr>
            </w:pPr>
            <w:r w:rsidRPr="00050843">
              <w:rPr>
                <w:rFonts w:ascii="Times New Roman" w:hAnsi="Times New Roman"/>
                <w:b/>
                <w:sz w:val="24"/>
                <w:szCs w:val="24"/>
              </w:rPr>
              <w:t>Практические работы</w:t>
            </w:r>
          </w:p>
        </w:tc>
        <w:tc>
          <w:tcPr>
            <w:tcW w:w="1701" w:type="dxa"/>
            <w:gridSpan w:val="2"/>
            <w:vMerge/>
            <w:tcBorders>
              <w:top w:val="nil"/>
              <w:bottom w:val="single" w:sz="4" w:space="0" w:color="auto"/>
            </w:tcBorders>
          </w:tcPr>
          <w:p w:rsidR="002930ED" w:rsidRPr="00050843" w:rsidRDefault="002930ED" w:rsidP="002930ED">
            <w:pPr>
              <w:rPr>
                <w:rFonts w:ascii="Times New Roman" w:hAnsi="Times New Roman"/>
                <w:sz w:val="24"/>
                <w:szCs w:val="24"/>
              </w:rPr>
            </w:pPr>
          </w:p>
        </w:tc>
        <w:tc>
          <w:tcPr>
            <w:tcW w:w="2410" w:type="dxa"/>
            <w:vMerge/>
          </w:tcPr>
          <w:p w:rsidR="002930ED" w:rsidRPr="00050843" w:rsidRDefault="002930ED" w:rsidP="002930ED">
            <w:pPr>
              <w:rPr>
                <w:rFonts w:ascii="Times New Roman" w:hAnsi="Times New Roman"/>
                <w:sz w:val="24"/>
                <w:szCs w:val="24"/>
              </w:rPr>
            </w:pPr>
          </w:p>
        </w:tc>
      </w:tr>
      <w:tr w:rsidR="002930ED" w:rsidRPr="00050843" w:rsidTr="008514A6">
        <w:trPr>
          <w:trHeight w:val="480"/>
        </w:trPr>
        <w:tc>
          <w:tcPr>
            <w:tcW w:w="451" w:type="dxa"/>
            <w:vMerge/>
          </w:tcPr>
          <w:p w:rsidR="002930ED" w:rsidRPr="00050843" w:rsidRDefault="002930ED" w:rsidP="002930ED">
            <w:pPr>
              <w:rPr>
                <w:rFonts w:ascii="Times New Roman" w:hAnsi="Times New Roman"/>
                <w:sz w:val="24"/>
                <w:szCs w:val="24"/>
              </w:rPr>
            </w:pPr>
          </w:p>
        </w:tc>
        <w:tc>
          <w:tcPr>
            <w:tcW w:w="2971" w:type="dxa"/>
            <w:vMerge/>
          </w:tcPr>
          <w:p w:rsidR="002930ED" w:rsidRPr="00050843" w:rsidRDefault="002930ED" w:rsidP="002930ED">
            <w:pPr>
              <w:rPr>
                <w:rFonts w:ascii="Times New Roman" w:hAnsi="Times New Roman"/>
                <w:sz w:val="24"/>
                <w:szCs w:val="24"/>
              </w:rPr>
            </w:pPr>
          </w:p>
        </w:tc>
        <w:tc>
          <w:tcPr>
            <w:tcW w:w="715" w:type="dxa"/>
            <w:vMerge/>
          </w:tcPr>
          <w:p w:rsidR="002930ED" w:rsidRPr="00050843" w:rsidRDefault="002930ED" w:rsidP="002930ED">
            <w:pPr>
              <w:rPr>
                <w:rFonts w:ascii="Times New Roman" w:hAnsi="Times New Roman"/>
                <w:b/>
                <w:sz w:val="24"/>
                <w:szCs w:val="24"/>
              </w:rPr>
            </w:pPr>
          </w:p>
        </w:tc>
        <w:tc>
          <w:tcPr>
            <w:tcW w:w="703" w:type="dxa"/>
            <w:vMerge/>
          </w:tcPr>
          <w:p w:rsidR="002930ED" w:rsidRPr="00050843" w:rsidRDefault="002930ED" w:rsidP="002930ED">
            <w:pPr>
              <w:rPr>
                <w:rFonts w:ascii="Times New Roman" w:hAnsi="Times New Roman"/>
                <w:b/>
                <w:sz w:val="24"/>
                <w:szCs w:val="24"/>
              </w:rPr>
            </w:pPr>
          </w:p>
        </w:tc>
        <w:tc>
          <w:tcPr>
            <w:tcW w:w="850" w:type="dxa"/>
            <w:vMerge/>
          </w:tcPr>
          <w:p w:rsidR="002930ED" w:rsidRPr="00050843" w:rsidRDefault="002930ED" w:rsidP="002930ED">
            <w:pPr>
              <w:rPr>
                <w:rFonts w:ascii="Times New Roman" w:hAnsi="Times New Roman"/>
                <w:b/>
                <w:sz w:val="24"/>
                <w:szCs w:val="24"/>
              </w:rPr>
            </w:pPr>
          </w:p>
        </w:tc>
        <w:tc>
          <w:tcPr>
            <w:tcW w:w="992" w:type="dxa"/>
            <w:tcBorders>
              <w:top w:val="single" w:sz="4" w:space="0" w:color="auto"/>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По плану</w:t>
            </w:r>
          </w:p>
        </w:tc>
        <w:tc>
          <w:tcPr>
            <w:tcW w:w="709" w:type="dxa"/>
            <w:tcBorders>
              <w:top w:val="single" w:sz="4" w:space="0" w:color="auto"/>
              <w:lef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факт</w:t>
            </w:r>
          </w:p>
        </w:tc>
        <w:tc>
          <w:tcPr>
            <w:tcW w:w="2410" w:type="dxa"/>
            <w:vMerge/>
          </w:tcPr>
          <w:p w:rsidR="002930ED" w:rsidRPr="00050843" w:rsidRDefault="002930ED" w:rsidP="002930ED">
            <w:pPr>
              <w:rPr>
                <w:rFonts w:ascii="Times New Roman" w:hAnsi="Times New Roman"/>
                <w:sz w:val="24"/>
                <w:szCs w:val="24"/>
              </w:rPr>
            </w:pPr>
          </w:p>
        </w:tc>
      </w:tr>
      <w:tr w:rsidR="002930ED" w:rsidRPr="00050843" w:rsidTr="008514A6">
        <w:trPr>
          <w:trHeight w:val="677"/>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Устные вычисления, сводимые к действиям в пределах 100</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03.09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w:t>
              </w:r>
              <w:r w:rsidR="002930ED" w:rsidRPr="00050843">
                <w:rPr>
                  <w:rFonts w:ascii="Times New Roman" w:hAnsi="Times New Roman"/>
                  <w:color w:val="0000FF" w:themeColor="hyperlink"/>
                  <w:sz w:val="24"/>
                  <w:szCs w:val="24"/>
                  <w:u w:val="single"/>
                  <w:lang w:val="ru-RU"/>
                </w:rPr>
                <w:t>58</w:t>
              </w:r>
              <w:r w:rsidR="002930ED" w:rsidRPr="00050843">
                <w:rPr>
                  <w:rFonts w:ascii="Times New Roman" w:hAnsi="Times New Roman"/>
                  <w:color w:val="0000FF" w:themeColor="hyperlink"/>
                  <w:sz w:val="24"/>
                  <w:szCs w:val="24"/>
                  <w:u w:val="single"/>
                </w:rPr>
                <w:t>e</w:t>
              </w:r>
            </w:hyperlink>
          </w:p>
        </w:tc>
      </w:tr>
      <w:tr w:rsidR="002930ED" w:rsidRPr="00050843" w:rsidTr="008514A6">
        <w:trPr>
          <w:trHeight w:val="677"/>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Сложение и вычитание однородных величин</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200</w:t>
              </w:r>
            </w:hyperlink>
          </w:p>
        </w:tc>
      </w:tr>
      <w:tr w:rsidR="002930ED" w:rsidRPr="00050843" w:rsidTr="008514A6">
        <w:trPr>
          <w:trHeight w:val="1315"/>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Взаимосвязь арифметических действий: сложения и вычитания, умножения и</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деления</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05.09.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 xml:space="preserve"> </w:t>
            </w: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5</w:t>
              </w:r>
              <w:r w:rsidR="002930ED" w:rsidRPr="00050843">
                <w:rPr>
                  <w:rFonts w:ascii="Times New Roman" w:hAnsi="Times New Roman"/>
                  <w:color w:val="0000FF" w:themeColor="hyperlink"/>
                  <w:sz w:val="24"/>
                  <w:szCs w:val="24"/>
                  <w:u w:val="single"/>
                </w:rPr>
                <w:t>cc</w:t>
              </w:r>
            </w:hyperlink>
          </w:p>
        </w:tc>
      </w:tr>
      <w:tr w:rsidR="002930ED" w:rsidRPr="00050843" w:rsidTr="008514A6">
        <w:trPr>
          <w:trHeight w:val="998"/>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Увеличение и уменьшение числа на несколько единиц, в</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несколько раз</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0896</w:t>
              </w:r>
              <w:r w:rsidR="002930ED" w:rsidRPr="00050843">
                <w:rPr>
                  <w:rFonts w:ascii="Times New Roman" w:hAnsi="Times New Roman"/>
                  <w:color w:val="0000FF" w:themeColor="hyperlink"/>
                  <w:sz w:val="24"/>
                  <w:szCs w:val="24"/>
                  <w:u w:val="single"/>
                </w:rPr>
                <w:t>e</w:t>
              </w:r>
            </w:hyperlink>
          </w:p>
        </w:tc>
      </w:tr>
      <w:tr w:rsidR="002930ED" w:rsidRPr="00050843" w:rsidTr="008514A6">
        <w:trPr>
          <w:trHeight w:val="163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Неизвестный компонент арифметического действия: различение, называние, комментирование процесса</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нахождения</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10.09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3</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6</w:t>
              </w:r>
            </w:hyperlink>
          </w:p>
        </w:tc>
      </w:tr>
      <w:tr w:rsidR="002930ED" w:rsidRPr="00050843" w:rsidTr="008514A6">
        <w:trPr>
          <w:trHeight w:val="998"/>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неизвестного компонента арифметического действия сложения (вычитания)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ee</w:t>
              </w:r>
              <w:r w:rsidR="002930ED" w:rsidRPr="00050843">
                <w:rPr>
                  <w:rFonts w:ascii="Times New Roman" w:hAnsi="Times New Roman"/>
                  <w:color w:val="0000FF" w:themeColor="hyperlink"/>
                  <w:sz w:val="24"/>
                  <w:szCs w:val="24"/>
                  <w:u w:val="single"/>
                  <w:lang w:val="ru-RU"/>
                </w:rPr>
                <w:t>40</w:t>
              </w:r>
            </w:hyperlink>
          </w:p>
        </w:tc>
      </w:tr>
      <w:tr w:rsidR="002930ED" w:rsidRPr="00D34BF2"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Изображение фигур – отрезка, прямоугольника, квадрата – с заданными измерениями; обозначение фигур буквами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12.09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386">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387">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388">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564"/>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b/>
                <w:sz w:val="24"/>
                <w:szCs w:val="24"/>
              </w:rPr>
              <w:t>Входная контрольная работа</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Работа с текстовой задачей: анализ данных и отношений, представление текста на модели. </w:t>
            </w:r>
            <w:r w:rsidRPr="00050843">
              <w:rPr>
                <w:rFonts w:ascii="Times New Roman" w:hAnsi="Times New Roman"/>
                <w:sz w:val="24"/>
                <w:szCs w:val="24"/>
              </w:rPr>
              <w:t>Решение задач на нахождение четвёртого</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пропорционального</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17.09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8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10588</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Таблицы с данными о реальных процессах и явлениях; внесение данных в таблицу</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15</w:t>
              </w:r>
              <w:r w:rsidR="002930ED" w:rsidRPr="00050843">
                <w:rPr>
                  <w:rFonts w:ascii="Times New Roman" w:hAnsi="Times New Roman"/>
                  <w:color w:val="0000FF" w:themeColor="hyperlink"/>
                  <w:sz w:val="24"/>
                  <w:szCs w:val="24"/>
                  <w:u w:val="single"/>
                </w:rPr>
                <w:t>ec</w:t>
              </w:r>
              <w:r w:rsidR="002930ED" w:rsidRPr="00050843">
                <w:rPr>
                  <w:rFonts w:ascii="Times New Roman" w:hAnsi="Times New Roman"/>
                  <w:color w:val="0000FF" w:themeColor="hyperlink"/>
                  <w:sz w:val="24"/>
                  <w:szCs w:val="24"/>
                  <w:u w:val="single"/>
                  <w:lang w:val="ru-RU"/>
                </w:rPr>
                <w:t>0</w:t>
              </w:r>
            </w:hyperlink>
          </w:p>
        </w:tc>
      </w:tr>
      <w:tr w:rsidR="002930ED" w:rsidRPr="00050843" w:rsidTr="007F4414">
        <w:trPr>
          <w:trHeight w:val="845"/>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Решение задач с геометрическим содержанием</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17068</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Логические рассуждения (одно- двухшаговые) со связками «если …, то …», «поэтому», «значит», «все», «и», «некоторые», «каждый»</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15</w:t>
              </w:r>
              <w:r w:rsidR="002930ED" w:rsidRPr="00050843">
                <w:rPr>
                  <w:rFonts w:ascii="Times New Roman" w:hAnsi="Times New Roman"/>
                  <w:color w:val="0000FF" w:themeColor="hyperlink"/>
                  <w:sz w:val="24"/>
                  <w:szCs w:val="24"/>
                  <w:u w:val="single"/>
                </w:rPr>
                <w:t>cea</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Устные вычисления: переместительное свойство умножения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24.09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39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ea</w:t>
              </w:r>
              <w:r w:rsidR="002930ED" w:rsidRPr="00050843">
                <w:rPr>
                  <w:rFonts w:ascii="Times New Roman" w:hAnsi="Times New Roman"/>
                  <w:color w:val="0000FF" w:themeColor="hyperlink"/>
                  <w:sz w:val="24"/>
                  <w:szCs w:val="24"/>
                  <w:u w:val="single"/>
                  <w:lang w:val="ru-RU"/>
                </w:rPr>
                <w:t>08</w:t>
              </w:r>
            </w:hyperlink>
          </w:p>
        </w:tc>
      </w:tr>
      <w:tr w:rsidR="002930ED" w:rsidRPr="00050843" w:rsidTr="007F4414">
        <w:trPr>
          <w:trHeight w:val="716"/>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14</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Переместительное свойство умножения</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https://uchi.ru/</w:t>
            </w:r>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применение смысла</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арифметических действий сложения, умножения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26.09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10</w:t>
              </w:r>
              <w:r w:rsidR="002930ED" w:rsidRPr="00050843">
                <w:rPr>
                  <w:rFonts w:ascii="Times New Roman" w:hAnsi="Times New Roman"/>
                  <w:color w:val="0000FF" w:themeColor="hyperlink"/>
                  <w:sz w:val="24"/>
                  <w:szCs w:val="24"/>
                  <w:u w:val="single"/>
                </w:rPr>
                <w:t>ed</w:t>
              </w:r>
              <w:r w:rsidR="002930ED" w:rsidRPr="00050843">
                <w:rPr>
                  <w:rFonts w:ascii="Times New Roman" w:hAnsi="Times New Roman"/>
                  <w:color w:val="0000FF" w:themeColor="hyperlink"/>
                  <w:sz w:val="24"/>
                  <w:szCs w:val="24"/>
                  <w:u w:val="single"/>
                  <w:lang w:val="ru-RU"/>
                </w:rPr>
                <w:t>4</w:t>
              </w:r>
            </w:hyperlink>
          </w:p>
        </w:tc>
      </w:tr>
      <w:tr w:rsidR="002930ED" w:rsidRPr="00D34BF2" w:rsidTr="007F4414">
        <w:trPr>
          <w:trHeight w:val="1089"/>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16</w:t>
            </w:r>
          </w:p>
        </w:tc>
        <w:tc>
          <w:tcPr>
            <w:tcW w:w="297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Таблица умножения и деления</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27.09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395">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396">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397">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36"/>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в</w:t>
            </w:r>
          </w:p>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пределах 100: приемы устных вычислений</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27.09</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w:t>
              </w:r>
              <w:r w:rsidR="002930ED" w:rsidRPr="00050843">
                <w:rPr>
                  <w:rFonts w:ascii="Times New Roman" w:hAnsi="Times New Roman"/>
                  <w:color w:val="0000FF" w:themeColor="hyperlink"/>
                  <w:sz w:val="24"/>
                  <w:szCs w:val="24"/>
                  <w:u w:val="single"/>
                  <w:lang w:val="ru-RU"/>
                </w:rPr>
                <w:t>3</w:t>
              </w:r>
              <w:r w:rsidR="002930ED" w:rsidRPr="00050843">
                <w:rPr>
                  <w:rFonts w:ascii="Times New Roman" w:hAnsi="Times New Roman"/>
                  <w:color w:val="0000FF" w:themeColor="hyperlink"/>
                  <w:sz w:val="24"/>
                  <w:szCs w:val="24"/>
                  <w:u w:val="single"/>
                </w:rPr>
                <w:t>cc</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18</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Сочетательное свойство умножения</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01.10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39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w:t>
              </w:r>
              <w:r w:rsidR="002930ED" w:rsidRPr="00050843">
                <w:rPr>
                  <w:rFonts w:ascii="Times New Roman" w:hAnsi="Times New Roman"/>
                  <w:color w:val="0000FF" w:themeColor="hyperlink"/>
                  <w:sz w:val="24"/>
                  <w:szCs w:val="24"/>
                  <w:u w:val="single"/>
                </w:rPr>
                <w:t>eb</w:t>
              </w:r>
              <w:r w:rsidR="002930ED" w:rsidRPr="00050843">
                <w:rPr>
                  <w:rFonts w:ascii="Times New Roman" w:hAnsi="Times New Roman"/>
                  <w:color w:val="0000FF" w:themeColor="hyperlink"/>
                  <w:sz w:val="24"/>
                  <w:szCs w:val="24"/>
                  <w:u w:val="single"/>
                  <w:lang w:val="ru-RU"/>
                </w:rPr>
                <w:t>4</w:t>
              </w:r>
            </w:hyperlink>
          </w:p>
        </w:tc>
      </w:tr>
      <w:tr w:rsidR="002930ED" w:rsidRPr="00050843" w:rsidTr="007F4414">
        <w:trPr>
          <w:trHeight w:val="810"/>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Нахождение периметра многоугольника</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02.10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0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1338</w:t>
              </w:r>
              <w:r w:rsidR="002930ED" w:rsidRPr="00050843">
                <w:rPr>
                  <w:rFonts w:ascii="Times New Roman" w:hAnsi="Times New Roman"/>
                  <w:color w:val="0000FF" w:themeColor="hyperlink"/>
                  <w:sz w:val="24"/>
                  <w:szCs w:val="24"/>
                  <w:u w:val="single"/>
                </w:rPr>
                <w:t>c</w:t>
              </w:r>
            </w:hyperlink>
          </w:p>
        </w:tc>
      </w:tr>
      <w:tr w:rsidR="002930ED" w:rsidRPr="00050843" w:rsidTr="007F4414">
        <w:trPr>
          <w:trHeight w:val="807"/>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20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применение смысла арифметических действий вычитания, деления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03.10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0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1158</w:t>
              </w:r>
              <w:r w:rsidR="002930ED" w:rsidRPr="00050843">
                <w:rPr>
                  <w:rFonts w:ascii="Times New Roman" w:hAnsi="Times New Roman"/>
                  <w:color w:val="0000FF" w:themeColor="hyperlink"/>
                  <w:sz w:val="24"/>
                  <w:szCs w:val="24"/>
                  <w:u w:val="single"/>
                </w:rPr>
                <w:t>c</w:t>
              </w:r>
            </w:hyperlink>
          </w:p>
        </w:tc>
      </w:tr>
      <w:tr w:rsidR="002930ED" w:rsidRPr="00050843" w:rsidTr="007F4414">
        <w:trPr>
          <w:trHeight w:val="783"/>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Соотношение «цена, количество, стоимость» в</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практической ситуации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0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0944</w:t>
              </w:r>
              <w:r w:rsidR="002930ED" w:rsidRPr="00050843">
                <w:rPr>
                  <w:rFonts w:ascii="Times New Roman" w:hAnsi="Times New Roman"/>
                  <w:color w:val="0000FF" w:themeColor="hyperlink"/>
                  <w:sz w:val="24"/>
                  <w:szCs w:val="24"/>
                  <w:u w:val="single"/>
                </w:rPr>
                <w:t>a</w:t>
              </w:r>
            </w:hyperlink>
          </w:p>
        </w:tc>
      </w:tr>
      <w:tr w:rsidR="002930ED" w:rsidRPr="00050843" w:rsidTr="007F4414">
        <w:trPr>
          <w:trHeight w:val="863"/>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применение зависимости "цена-количество- стоимость"</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08.10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0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11708</w:t>
              </w:r>
            </w:hyperlink>
          </w:p>
        </w:tc>
      </w:tr>
      <w:tr w:rsidR="002930ED" w:rsidRPr="00050843" w:rsidTr="007F4414">
        <w:trPr>
          <w:trHeight w:val="564"/>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 xml:space="preserve">Контрольная работа №1 </w:t>
            </w:r>
            <w:r w:rsidRPr="00050843">
              <w:rPr>
                <w:rFonts w:ascii="Times New Roman" w:hAnsi="Times New Roman"/>
                <w:sz w:val="24"/>
                <w:szCs w:val="24"/>
                <w:lang w:val="ru-RU"/>
              </w:rPr>
              <w:t xml:space="preserve">за </w:t>
            </w:r>
            <w:r w:rsidRPr="00050843">
              <w:rPr>
                <w:rFonts w:ascii="Times New Roman" w:hAnsi="Times New Roman"/>
                <w:sz w:val="24"/>
                <w:szCs w:val="24"/>
              </w:rPr>
              <w:t>I</w:t>
            </w:r>
            <w:r w:rsidRPr="00050843">
              <w:rPr>
                <w:rFonts w:ascii="Times New Roman" w:hAnsi="Times New Roman"/>
                <w:sz w:val="24"/>
                <w:szCs w:val="24"/>
                <w:lang w:val="ru-RU"/>
              </w:rPr>
              <w:t xml:space="preserve"> четверть.</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09.10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24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10.10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0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034</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Порядок действий в числовом выражении (со скобками)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05">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06">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b/>
                <w:sz w:val="24"/>
                <w:szCs w:val="24"/>
              </w:rPr>
            </w:pPr>
            <w:hyperlink r:id="rId407">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41"/>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Порядок действий в числовом выражении (без скобок)</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15.10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08">
              <w:r w:rsidR="002930ED" w:rsidRPr="00050843">
                <w:rPr>
                  <w:rFonts w:ascii="Times New Roman" w:hAnsi="Times New Roman"/>
                  <w:color w:val="0000FF" w:themeColor="hyperlink"/>
                  <w:sz w:val="24"/>
                  <w:szCs w:val="24"/>
                  <w:u w:val="single"/>
                </w:rPr>
                <w:t>https://uchi.ru</w:t>
              </w:r>
              <w:hyperlink r:id="rId409">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color w:val="0000FF" w:themeColor="hyperlink"/>
                  <w:sz w:val="24"/>
                  <w:szCs w:val="24"/>
                  <w:u w:val="single"/>
                </w:rPr>
                <w:t>/</w:t>
              </w:r>
            </w:hyperlink>
          </w:p>
        </w:tc>
      </w:tr>
      <w:tr w:rsidR="002930ED" w:rsidRPr="00D34BF2" w:rsidTr="007F4414">
        <w:trPr>
          <w:trHeight w:val="858"/>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27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 xml:space="preserve">Задачи на расчет скорости, времени или пройденного пути при движении одного объекта. Связь между величинами: расход ткани </w:t>
            </w:r>
            <w:r w:rsidRPr="00050843">
              <w:rPr>
                <w:rFonts w:ascii="Times New Roman" w:hAnsi="Times New Roman"/>
                <w:sz w:val="24"/>
                <w:szCs w:val="24"/>
                <w:lang w:val="ru-RU"/>
              </w:rPr>
              <w:lastRenderedPageBreak/>
              <w:t>на одну вещь, количество вещей, расход ткани на все вещи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16.10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10">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11">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12">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43"/>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lastRenderedPageBreak/>
              <w:t>28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Равенства и неравенства с числами: чтение, составление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17.10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1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08658</w:t>
              </w:r>
            </w:hyperlink>
          </w:p>
        </w:tc>
      </w:tr>
      <w:tr w:rsidR="002930ED" w:rsidRPr="00D34BF2" w:rsidTr="007F4414">
        <w:trPr>
          <w:trHeight w:val="1215"/>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29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в пределах 100: таблица умножения и деления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14">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15">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16">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744"/>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с числом 6</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22.10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1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ade</w:t>
              </w:r>
              <w:r w:rsidR="002930ED" w:rsidRPr="00050843">
                <w:rPr>
                  <w:rFonts w:ascii="Times New Roman" w:hAnsi="Times New Roman"/>
                  <w:color w:val="0000FF" w:themeColor="hyperlink"/>
                  <w:sz w:val="24"/>
                  <w:szCs w:val="24"/>
                  <w:u w:val="single"/>
                  <w:lang w:val="ru-RU"/>
                </w:rPr>
                <w:t>0</w:t>
              </w:r>
            </w:hyperlink>
          </w:p>
        </w:tc>
      </w:tr>
      <w:tr w:rsidR="002930ED" w:rsidRPr="00D34BF2"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31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понимание отношений больше или меньше на…</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23.10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18">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19">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20">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73"/>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32</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Задачи на разностное сравнение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24.10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2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02</w:t>
              </w:r>
            </w:hyperlink>
          </w:p>
        </w:tc>
      </w:tr>
      <w:tr w:rsidR="002930ED" w:rsidRPr="00050843" w:rsidTr="007F4414">
        <w:trPr>
          <w:trHeight w:val="694"/>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33</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Задачи на кратное сравнение</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25.10</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2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3</w:t>
              </w:r>
              <w:r w:rsidR="002930ED" w:rsidRPr="00050843">
                <w:rPr>
                  <w:rFonts w:ascii="Times New Roman" w:hAnsi="Times New Roman"/>
                  <w:color w:val="0000FF" w:themeColor="hyperlink"/>
                  <w:sz w:val="24"/>
                  <w:szCs w:val="24"/>
                  <w:u w:val="single"/>
                </w:rPr>
                <w:t>c</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34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понимание отношений больше или меньше в…</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23">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24">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425">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18"/>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35</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Столбчатая диаграмма: чтение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05.11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hyperlink r:id="rId426" w:history="1">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173</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2</w:t>
              </w:r>
            </w:hyperlink>
          </w:p>
        </w:tc>
      </w:tr>
      <w:tr w:rsidR="002930ED" w:rsidRPr="00050843" w:rsidTr="007F4414">
        <w:trPr>
          <w:trHeight w:val="1127"/>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36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Столбчатая диаграмма: использование данных для решения учебных и практических задач</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2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175</w:t>
              </w:r>
              <w:r w:rsidR="002930ED" w:rsidRPr="00050843">
                <w:rPr>
                  <w:rFonts w:ascii="Times New Roman" w:hAnsi="Times New Roman"/>
                  <w:color w:val="0000FF" w:themeColor="hyperlink"/>
                  <w:sz w:val="24"/>
                  <w:szCs w:val="24"/>
                  <w:u w:val="single"/>
                </w:rPr>
                <w:t>ae</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Сравнение математических объектов (общее, различное, уникальное/специфичное)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07.11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28">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29">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b/>
                <w:sz w:val="24"/>
                <w:szCs w:val="24"/>
              </w:rPr>
            </w:pPr>
            <w:hyperlink r:id="rId430">
              <w:r w:rsidR="002930ED" w:rsidRPr="00050843">
                <w:rPr>
                  <w:rFonts w:ascii="Times New Roman" w:hAnsi="Times New Roman"/>
                  <w:color w:val="0000FF" w:themeColor="hyperlink"/>
                  <w:sz w:val="24"/>
                  <w:szCs w:val="24"/>
                  <w:u w:val="single"/>
                </w:rPr>
                <w:t>https://resh.edu.ru/</w:t>
              </w:r>
            </w:hyperlink>
          </w:p>
        </w:tc>
      </w:tr>
      <w:tr w:rsidR="002930ED" w:rsidRPr="00D34BF2" w:rsidTr="008514A6">
        <w:trPr>
          <w:trHeight w:val="1310"/>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Выбор формы представления информации. Линейные диаграммы</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08.11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31">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32">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33">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97"/>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39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с числом 7</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12.11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3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afb</w:t>
              </w:r>
              <w:r w:rsidR="002930ED" w:rsidRPr="00050843">
                <w:rPr>
                  <w:rFonts w:ascii="Times New Roman" w:hAnsi="Times New Roman"/>
                  <w:color w:val="0000FF" w:themeColor="hyperlink"/>
                  <w:sz w:val="24"/>
                  <w:szCs w:val="24"/>
                  <w:u w:val="single"/>
                  <w:lang w:val="ru-RU"/>
                </w:rPr>
                <w:t>6</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40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Верные (истинные) и неверные (ложные) утверждения: конструирование, проверка</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3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15</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14</w:t>
              </w:r>
            </w:hyperlink>
          </w:p>
        </w:tc>
      </w:tr>
      <w:tr w:rsidR="002930ED" w:rsidRPr="00050843" w:rsidTr="007F4414">
        <w:trPr>
          <w:trHeight w:val="947"/>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Свойства чисел. Математические игры с</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числами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14.11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36">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37">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438">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42</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Кратное сравнение чисел</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15.11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3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w:t>
              </w:r>
              <w:r w:rsidR="002930ED" w:rsidRPr="00050843">
                <w:rPr>
                  <w:rFonts w:ascii="Times New Roman" w:hAnsi="Times New Roman"/>
                  <w:color w:val="0000FF" w:themeColor="hyperlink"/>
                  <w:sz w:val="24"/>
                  <w:szCs w:val="24"/>
                  <w:u w:val="single"/>
                </w:rPr>
                <w:t>cc</w:t>
              </w:r>
              <w:r w:rsidR="002930ED" w:rsidRPr="00050843">
                <w:rPr>
                  <w:rFonts w:ascii="Times New Roman" w:hAnsi="Times New Roman"/>
                  <w:color w:val="0000FF" w:themeColor="hyperlink"/>
                  <w:sz w:val="24"/>
                  <w:szCs w:val="24"/>
                  <w:u w:val="single"/>
                  <w:lang w:val="ru-RU"/>
                </w:rPr>
                <w:t>0</w:t>
              </w:r>
            </w:hyperlink>
          </w:p>
        </w:tc>
      </w:tr>
      <w:tr w:rsidR="002930ED" w:rsidRPr="00050843" w:rsidTr="007F4414">
        <w:trPr>
          <w:trHeight w:val="939"/>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43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Равенства и неравенства: установление истинности (верное/неверное)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4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087</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8</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Единицы площади – квадратный метр, квадратный сантиметр, квадратный</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дециметр</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4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a</w:t>
              </w:r>
            </w:hyperlink>
          </w:p>
        </w:tc>
      </w:tr>
      <w:tr w:rsidR="002930ED" w:rsidRPr="00050843" w:rsidTr="007F4414">
        <w:trPr>
          <w:trHeight w:val="873"/>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45</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Площадь прямоугольника, квадрата</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21.11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4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w:t>
              </w:r>
              <w:r w:rsidR="002930ED" w:rsidRPr="00050843">
                <w:rPr>
                  <w:rFonts w:ascii="Times New Roman" w:hAnsi="Times New Roman"/>
                  <w:color w:val="0000FF" w:themeColor="hyperlink"/>
                  <w:sz w:val="24"/>
                  <w:szCs w:val="24"/>
                  <w:u w:val="single"/>
                </w:rPr>
                <w:t>bca</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46</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Изображение на клетчатой бумаге прямоугольника с заданным значением площади. </w:t>
            </w:r>
            <w:r w:rsidRPr="00050843">
              <w:rPr>
                <w:rFonts w:ascii="Times New Roman" w:hAnsi="Times New Roman"/>
                <w:sz w:val="24"/>
                <w:szCs w:val="24"/>
              </w:rPr>
              <w:t>Сравнение площадей фигур с помощью наложения</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22.11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4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139</w:t>
              </w:r>
              <w:r w:rsidR="002930ED" w:rsidRPr="00050843">
                <w:rPr>
                  <w:rFonts w:ascii="Times New Roman" w:hAnsi="Times New Roman"/>
                  <w:color w:val="0000FF" w:themeColor="hyperlink"/>
                  <w:sz w:val="24"/>
                  <w:szCs w:val="24"/>
                  <w:u w:val="single"/>
                </w:rPr>
                <w:t>fe</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Конструирование геометрических фигур (разбиение фигуры на части, составление фигуры из частей)</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26.11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 xml:space="preserve"> </w:t>
            </w: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4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66</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Конструирование многоугольника из данных фигур, деление многоугольника на части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27.11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4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129</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6</w:t>
              </w:r>
            </w:hyperlink>
          </w:p>
        </w:tc>
      </w:tr>
      <w:tr w:rsidR="002930ED" w:rsidRPr="00D34BF2" w:rsidTr="007F4414">
        <w:trPr>
          <w:trHeight w:val="4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49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Периметр и площадь прямоугольника: общее и различное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28.11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b/>
                <w:sz w:val="24"/>
                <w:szCs w:val="24"/>
              </w:rPr>
            </w:pPr>
            <w:hyperlink r:id="rId446">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47">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76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50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Площадь и приемы её нахождения</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29.11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4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6</w:t>
              </w:r>
              <w:r w:rsidR="002930ED" w:rsidRPr="00050843">
                <w:rPr>
                  <w:rFonts w:ascii="Times New Roman" w:hAnsi="Times New Roman"/>
                  <w:color w:val="0000FF" w:themeColor="hyperlink"/>
                  <w:sz w:val="24"/>
                  <w:szCs w:val="24"/>
                  <w:u w:val="single"/>
                </w:rPr>
                <w:t>c</w:t>
              </w:r>
            </w:hyperlink>
          </w:p>
        </w:tc>
      </w:tr>
      <w:tr w:rsidR="002930ED" w:rsidRPr="00050843" w:rsidTr="007F4414">
        <w:trPr>
          <w:trHeight w:val="858"/>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51</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Нахождение площади прямоугольника, квадрата</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03.12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4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146</w:t>
              </w:r>
              <w:r w:rsidR="002930ED" w:rsidRPr="00050843">
                <w:rPr>
                  <w:rFonts w:ascii="Times New Roman" w:hAnsi="Times New Roman"/>
                  <w:color w:val="0000FF" w:themeColor="hyperlink"/>
                  <w:sz w:val="24"/>
                  <w:szCs w:val="24"/>
                  <w:u w:val="single"/>
                </w:rPr>
                <w:t>ce</w:t>
              </w:r>
            </w:hyperlink>
          </w:p>
        </w:tc>
      </w:tr>
      <w:tr w:rsidR="002930ED" w:rsidRPr="00050843" w:rsidTr="007F4414">
        <w:trPr>
          <w:trHeight w:val="806"/>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52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Алгоритмы (правила)</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нахождения периметра и площади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w:t>
              </w:r>
              <w:r w:rsidR="002930ED" w:rsidRPr="00050843">
                <w:rPr>
                  <w:rFonts w:ascii="Times New Roman" w:hAnsi="Times New Roman"/>
                  <w:color w:val="0000FF" w:themeColor="hyperlink"/>
                  <w:sz w:val="24"/>
                  <w:szCs w:val="24"/>
                  <w:u w:val="single"/>
                </w:rPr>
                <w:t>daa</w:t>
              </w:r>
            </w:hyperlink>
          </w:p>
        </w:tc>
      </w:tr>
      <w:tr w:rsidR="002930ED" w:rsidRPr="00050843" w:rsidTr="007F4414">
        <w:trPr>
          <w:trHeight w:val="856"/>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53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с числом 8</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05.12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18</w:t>
              </w:r>
              <w:r w:rsidR="002930ED" w:rsidRPr="00050843">
                <w:rPr>
                  <w:rFonts w:ascii="Times New Roman" w:hAnsi="Times New Roman"/>
                  <w:color w:val="0000FF" w:themeColor="hyperlink"/>
                  <w:sz w:val="24"/>
                  <w:szCs w:val="24"/>
                  <w:u w:val="single"/>
                </w:rPr>
                <w:t>c</w:t>
              </w:r>
            </w:hyperlink>
          </w:p>
        </w:tc>
      </w:tr>
      <w:tr w:rsidR="002930ED" w:rsidRPr="00050843" w:rsidTr="007F4414">
        <w:trPr>
          <w:trHeight w:val="853"/>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54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Таблица умножения: анализ, формулирование закономерностей</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hyperlink r:id="rId452">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0</w:t>
              </w:r>
              <w:r w:rsidRPr="00050843">
                <w:rPr>
                  <w:rFonts w:ascii="Times New Roman" w:hAnsi="Times New Roman"/>
                  <w:color w:val="0000FF" w:themeColor="hyperlink"/>
                  <w:sz w:val="24"/>
                  <w:szCs w:val="24"/>
                  <w:u w:val="single"/>
                </w:rPr>
                <w:t>b</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de</w:t>
              </w:r>
            </w:hyperlink>
          </w:p>
        </w:tc>
      </w:tr>
      <w:tr w:rsidR="002930ED" w:rsidRPr="00050843" w:rsidTr="007F4414">
        <w:trPr>
          <w:trHeight w:val="852"/>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55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с числом 9</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358</w:t>
              </w:r>
            </w:hyperlink>
          </w:p>
        </w:tc>
      </w:tr>
      <w:tr w:rsidR="002930ED" w:rsidRPr="00050843" w:rsidTr="007F4414">
        <w:trPr>
          <w:trHeight w:val="553"/>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56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 xml:space="preserve">Контрольная работа №2 </w:t>
            </w:r>
            <w:r w:rsidRPr="00050843">
              <w:rPr>
                <w:rFonts w:ascii="Times New Roman" w:hAnsi="Times New Roman"/>
                <w:sz w:val="24"/>
                <w:szCs w:val="24"/>
                <w:lang w:val="ru-RU"/>
              </w:rPr>
              <w:t xml:space="preserve">за </w:t>
            </w:r>
            <w:r w:rsidRPr="00050843">
              <w:rPr>
                <w:rFonts w:ascii="Times New Roman" w:hAnsi="Times New Roman"/>
                <w:sz w:val="24"/>
                <w:szCs w:val="24"/>
              </w:rPr>
              <w:t>I</w:t>
            </w:r>
            <w:r w:rsidRPr="00050843">
              <w:rPr>
                <w:rFonts w:ascii="Times New Roman" w:hAnsi="Times New Roman"/>
                <w:sz w:val="24"/>
                <w:szCs w:val="24"/>
                <w:lang w:val="ru-RU"/>
              </w:rPr>
              <w:t xml:space="preserve"> полугодие.</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p>
        </w:tc>
      </w:tr>
      <w:tr w:rsidR="002930ED" w:rsidRPr="00050843" w:rsidTr="007F4414">
        <w:trPr>
          <w:trHeight w:val="1127"/>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57</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Планирование хода решения задачи арифметическим способом. </w:t>
            </w:r>
            <w:r w:rsidRPr="00050843">
              <w:rPr>
                <w:rFonts w:ascii="Times New Roman" w:hAnsi="Times New Roman"/>
                <w:sz w:val="24"/>
                <w:szCs w:val="24"/>
              </w:rPr>
              <w:t>Решение задач изученных видов</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17.12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16640</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58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Конструирование прямоугольника из данных фигур, деление прямоугольника на части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5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w:t>
              </w:r>
              <w:r w:rsidR="002930ED" w:rsidRPr="00050843">
                <w:rPr>
                  <w:rFonts w:ascii="Times New Roman" w:hAnsi="Times New Roman"/>
                  <w:color w:val="0000FF" w:themeColor="hyperlink"/>
                  <w:sz w:val="24"/>
                  <w:szCs w:val="24"/>
                  <w:u w:val="single"/>
                </w:rPr>
                <w:t>df</w:t>
              </w:r>
              <w:r w:rsidR="002930ED" w:rsidRPr="00050843">
                <w:rPr>
                  <w:rFonts w:ascii="Times New Roman" w:hAnsi="Times New Roman"/>
                  <w:color w:val="0000FF" w:themeColor="hyperlink"/>
                  <w:sz w:val="24"/>
                  <w:szCs w:val="24"/>
                  <w:u w:val="single"/>
                  <w:lang w:val="ru-RU"/>
                </w:rPr>
                <w:t>6</w:t>
              </w:r>
            </w:hyperlink>
          </w:p>
        </w:tc>
      </w:tr>
      <w:tr w:rsidR="002930ED" w:rsidRPr="00D34BF2" w:rsidTr="007F4414">
        <w:trPr>
          <w:trHeight w:val="808"/>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59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Переход от одних единиц площади к другим</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b/>
                <w:sz w:val="24"/>
                <w:szCs w:val="24"/>
              </w:rPr>
            </w:pPr>
            <w:hyperlink r:id="rId456">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57">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33"/>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60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работу (производительность труда)</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одного объекта</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11884</w:t>
              </w:r>
            </w:hyperlink>
          </w:p>
        </w:tc>
      </w:tr>
      <w:tr w:rsidR="002930ED" w:rsidRPr="00050843" w:rsidTr="007F4414">
        <w:trPr>
          <w:trHeight w:val="1129"/>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61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расчет производительности труда, времени или объема выполненной работы</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24.12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5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11</w:t>
              </w:r>
              <w:r w:rsidR="002930ED" w:rsidRPr="00050843">
                <w:rPr>
                  <w:rFonts w:ascii="Times New Roman" w:hAnsi="Times New Roman"/>
                  <w:color w:val="0000FF" w:themeColor="hyperlink"/>
                  <w:sz w:val="24"/>
                  <w:szCs w:val="24"/>
                  <w:u w:val="single"/>
                </w:rPr>
                <w:t>a</w:t>
              </w:r>
              <w:r w:rsidR="002930ED" w:rsidRPr="00050843">
                <w:rPr>
                  <w:rFonts w:ascii="Times New Roman" w:hAnsi="Times New Roman"/>
                  <w:color w:val="0000FF" w:themeColor="hyperlink"/>
                  <w:sz w:val="24"/>
                  <w:szCs w:val="24"/>
                  <w:u w:val="single"/>
                  <w:lang w:val="ru-RU"/>
                </w:rPr>
                <w:t>00</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62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Применение переместительного, сочетательного свойства при умножении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6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ebc</w:t>
              </w:r>
              <w:r w:rsidR="002930ED" w:rsidRPr="00050843">
                <w:rPr>
                  <w:rFonts w:ascii="Times New Roman" w:hAnsi="Times New Roman"/>
                  <w:color w:val="0000FF" w:themeColor="hyperlink"/>
                  <w:sz w:val="24"/>
                  <w:szCs w:val="24"/>
                  <w:u w:val="single"/>
                  <w:lang w:val="ru-RU"/>
                </w:rPr>
                <w:t>0</w:t>
              </w:r>
            </w:hyperlink>
          </w:p>
        </w:tc>
      </w:tr>
      <w:tr w:rsidR="002930ED" w:rsidRPr="00050843" w:rsidTr="007F4414">
        <w:trPr>
          <w:trHeight w:val="809"/>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63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Проверка правильности нахождения периметра, площади прямоугольника</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26.12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Библиотека ЦОК</w:t>
            </w:r>
            <w:hyperlink r:id="rId461">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18</w:t>
              </w:r>
              <w:r w:rsidRPr="00050843">
                <w:rPr>
                  <w:rFonts w:ascii="Times New Roman" w:hAnsi="Times New Roman"/>
                  <w:color w:val="0000FF" w:themeColor="hyperlink"/>
                  <w:sz w:val="24"/>
                  <w:szCs w:val="24"/>
                  <w:u w:val="single"/>
                </w:rPr>
                <w:t>d</w:t>
              </w:r>
              <w:r w:rsidRPr="00050843">
                <w:rPr>
                  <w:rFonts w:ascii="Times New Roman" w:hAnsi="Times New Roman"/>
                  <w:color w:val="0000FF" w:themeColor="hyperlink"/>
                  <w:sz w:val="24"/>
                  <w:szCs w:val="24"/>
                  <w:u w:val="single"/>
                  <w:lang w:val="ru-RU"/>
                </w:rPr>
                <w:t>3</w:t>
              </w:r>
              <w:r w:rsidRPr="00050843">
                <w:rPr>
                  <w:rFonts w:ascii="Times New Roman" w:hAnsi="Times New Roman"/>
                  <w:color w:val="0000FF" w:themeColor="hyperlink"/>
                  <w:sz w:val="24"/>
                  <w:szCs w:val="24"/>
                  <w:u w:val="single"/>
                </w:rPr>
                <w:t>c</w:t>
              </w:r>
            </w:hyperlink>
          </w:p>
        </w:tc>
      </w:tr>
      <w:tr w:rsidR="002930ED" w:rsidRPr="00050843" w:rsidTr="007F4414">
        <w:trPr>
          <w:trHeight w:val="964"/>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64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площади в заданных единицах</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09.01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14142</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65</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Арифметические действия с числом 1</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10.01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cdf</w:t>
              </w:r>
              <w:r w:rsidR="002930ED" w:rsidRPr="00050843">
                <w:rPr>
                  <w:rFonts w:ascii="Times New Roman" w:hAnsi="Times New Roman"/>
                  <w:color w:val="0000FF" w:themeColor="hyperlink"/>
                  <w:sz w:val="24"/>
                  <w:szCs w:val="24"/>
                  <w:u w:val="single"/>
                  <w:lang w:val="ru-RU"/>
                </w:rPr>
                <w:t>2</w:t>
              </w:r>
            </w:hyperlink>
          </w:p>
        </w:tc>
      </w:tr>
      <w:tr w:rsidR="002930ED" w:rsidRPr="00050843" w:rsidTr="007F4414">
        <w:trPr>
          <w:trHeight w:val="858"/>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66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в</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пределах 100: внетабличное выполнение действий</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14.01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678</w:t>
              </w:r>
            </w:hyperlink>
          </w:p>
        </w:tc>
      </w:tr>
      <w:tr w:rsidR="002930ED" w:rsidRPr="00050843" w:rsidTr="007F4414">
        <w:trPr>
          <w:trHeight w:val="843"/>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67</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Арифметические действия с числом 0</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15.01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cfc</w:t>
              </w:r>
              <w:r w:rsidR="002930ED" w:rsidRPr="00050843">
                <w:rPr>
                  <w:rFonts w:ascii="Times New Roman" w:hAnsi="Times New Roman"/>
                  <w:color w:val="0000FF" w:themeColor="hyperlink"/>
                  <w:sz w:val="24"/>
                  <w:szCs w:val="24"/>
                  <w:u w:val="single"/>
                  <w:lang w:val="ru-RU"/>
                </w:rPr>
                <w:t>8</w:t>
              </w:r>
            </w:hyperlink>
          </w:p>
        </w:tc>
      </w:tr>
      <w:tr w:rsidR="002930ED" w:rsidRPr="00050843" w:rsidTr="007F4414">
        <w:trPr>
          <w:trHeight w:val="1265"/>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68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площади фигуры, составленной из</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прямоугольников (квадратов)</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16.01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148</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hyperlink>
          </w:p>
        </w:tc>
      </w:tr>
      <w:tr w:rsidR="002930ED" w:rsidRPr="00050843" w:rsidTr="007F4414">
        <w:trPr>
          <w:trHeight w:val="844"/>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69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Оценка решения задачи на достоверность и логичность</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17.01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12266</w:t>
              </w:r>
            </w:hyperlink>
          </w:p>
        </w:tc>
      </w:tr>
      <w:tr w:rsidR="002930ED" w:rsidRPr="00050843" w:rsidTr="007F4414">
        <w:trPr>
          <w:trHeight w:val="841"/>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70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Вычисления с числами 0 и 1. Деление нуля на число</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21.01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18</w:t>
              </w:r>
              <w:r w:rsidR="002930ED" w:rsidRPr="00050843">
                <w:rPr>
                  <w:rFonts w:ascii="Times New Roman" w:hAnsi="Times New Roman"/>
                  <w:color w:val="0000FF" w:themeColor="hyperlink"/>
                  <w:sz w:val="24"/>
                  <w:szCs w:val="24"/>
                  <w:u w:val="single"/>
                </w:rPr>
                <w:t>a</w:t>
              </w:r>
            </w:hyperlink>
          </w:p>
        </w:tc>
      </w:tr>
      <w:tr w:rsidR="002930ED" w:rsidRPr="00050843" w:rsidTr="007F4414">
        <w:trPr>
          <w:trHeight w:val="854"/>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71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нахождение доли величины</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22.01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6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12400</w:t>
              </w:r>
            </w:hyperlink>
          </w:p>
        </w:tc>
      </w:tr>
      <w:tr w:rsidR="002930ED" w:rsidRPr="00050843" w:rsidTr="007F4414">
        <w:trPr>
          <w:trHeight w:val="837"/>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72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Доля величины: сравнение долей одной величины</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23.01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7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12586</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73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Доля величины: половина, четверть в практической ситуации, сравнение величин, выраженных долями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24.01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7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w:t>
              </w:r>
              <w:r w:rsidR="002930ED" w:rsidRPr="00050843">
                <w:rPr>
                  <w:rFonts w:ascii="Times New Roman" w:hAnsi="Times New Roman"/>
                  <w:color w:val="0000FF" w:themeColor="hyperlink"/>
                  <w:sz w:val="24"/>
                  <w:szCs w:val="24"/>
                  <w:u w:val="single"/>
                  <w:lang w:val="ru-RU"/>
                </w:rPr>
                <w:t>1</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6</w:t>
              </w:r>
            </w:hyperlink>
          </w:p>
        </w:tc>
      </w:tr>
      <w:tr w:rsidR="002930ED" w:rsidRPr="00D34BF2" w:rsidTr="008514A6">
        <w:trPr>
          <w:trHeight w:val="1310"/>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Алгоритмы (правила) построения геометрических фигур. Правила построения окружности и круга</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23.01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b/>
                <w:sz w:val="24"/>
                <w:szCs w:val="24"/>
              </w:rPr>
            </w:pPr>
            <w:hyperlink r:id="rId472">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73">
              <w:r w:rsidR="002930ED" w:rsidRPr="00050843">
                <w:rPr>
                  <w:rFonts w:ascii="Times New Roman" w:hAnsi="Times New Roman"/>
                  <w:color w:val="0000FF" w:themeColor="hyperlink"/>
                  <w:sz w:val="24"/>
                  <w:szCs w:val="24"/>
                  <w:u w:val="single"/>
                </w:rPr>
                <w:t>https://uchebnik.mos.ru/catalogue</w:t>
              </w:r>
            </w:hyperlink>
            <w:hyperlink r:id="rId474">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75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результата измерений</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29.01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7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095</w:t>
              </w:r>
              <w:r w:rsidR="002930ED" w:rsidRPr="00050843">
                <w:rPr>
                  <w:rFonts w:ascii="Times New Roman" w:hAnsi="Times New Roman"/>
                  <w:color w:val="0000FF" w:themeColor="hyperlink"/>
                  <w:sz w:val="24"/>
                  <w:szCs w:val="24"/>
                  <w:u w:val="single"/>
                </w:rPr>
                <w:t>bc</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Время (единица времени — секунда); соотношение</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«начало, окончание, продолжительность события» в</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практической ситуации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30.01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7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0974</w:t>
              </w:r>
              <w:r w:rsidR="002930ED" w:rsidRPr="00050843">
                <w:rPr>
                  <w:rFonts w:ascii="Times New Roman" w:hAnsi="Times New Roman"/>
                  <w:color w:val="0000FF" w:themeColor="hyperlink"/>
                  <w:sz w:val="24"/>
                  <w:szCs w:val="24"/>
                  <w:u w:val="single"/>
                </w:rPr>
                <w:t>c</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Расчёт времени. Соотношение</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«начало, окончание, продолжительность события» в практической ситуации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31.01</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7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0999</w:t>
              </w:r>
              <w:r w:rsidR="002930ED" w:rsidRPr="00050843">
                <w:rPr>
                  <w:rFonts w:ascii="Times New Roman" w:hAnsi="Times New Roman"/>
                  <w:color w:val="0000FF" w:themeColor="hyperlink"/>
                  <w:sz w:val="24"/>
                  <w:szCs w:val="24"/>
                  <w:u w:val="single"/>
                </w:rPr>
                <w:t>a</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Соотношение «больше/ меньше на/в» в ситуации сравнения предметов и объектов на основе измерения величин</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47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a</w:t>
              </w:r>
              <w:r w:rsidR="002930ED" w:rsidRPr="00050843">
                <w:rPr>
                  <w:rFonts w:ascii="Times New Roman" w:hAnsi="Times New Roman"/>
                  <w:color w:val="0000FF" w:themeColor="hyperlink"/>
                  <w:sz w:val="24"/>
                  <w:szCs w:val="24"/>
                  <w:u w:val="single"/>
                  <w:lang w:val="ru-RU"/>
                </w:rPr>
                <w:t>020</w:t>
              </w:r>
            </w:hyperlink>
          </w:p>
        </w:tc>
      </w:tr>
      <w:tr w:rsidR="002930ED" w:rsidRPr="00050843" w:rsidTr="008514A6">
        <w:trPr>
          <w:trHeight w:val="1310"/>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79</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b/>
                <w:sz w:val="24"/>
                <w:szCs w:val="24"/>
                <w:lang w:val="ru-RU"/>
              </w:rPr>
              <w:t xml:space="preserve">Контрольная работа №3 </w:t>
            </w:r>
            <w:r w:rsidRPr="00050843">
              <w:rPr>
                <w:rFonts w:ascii="Times New Roman" w:hAnsi="Times New Roman"/>
                <w:sz w:val="24"/>
                <w:szCs w:val="24"/>
                <w:lang w:val="ru-RU"/>
              </w:rPr>
              <w:t xml:space="preserve">по теме «Числовые выражения. </w:t>
            </w:r>
            <w:r w:rsidRPr="00050843">
              <w:rPr>
                <w:rFonts w:ascii="Times New Roman" w:hAnsi="Times New Roman"/>
                <w:sz w:val="24"/>
                <w:szCs w:val="24"/>
              </w:rPr>
              <w:t>Решение задач.Геометрические</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величины»</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05.02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rPr>
            </w:pPr>
          </w:p>
        </w:tc>
      </w:tr>
      <w:tr w:rsidR="002930ED" w:rsidRPr="00050843" w:rsidTr="007F4414">
        <w:trPr>
          <w:trHeight w:val="807"/>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80</w:t>
            </w:r>
          </w:p>
        </w:tc>
        <w:tc>
          <w:tcPr>
            <w:tcW w:w="2971" w:type="dxa"/>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Устное умножение суммы на число</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Библиотека ЦОК</w:t>
            </w:r>
            <w:hyperlink r:id="rId479" w:history="1">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0</w:t>
              </w:r>
              <w:r w:rsidRPr="00050843">
                <w:rPr>
                  <w:rFonts w:ascii="Times New Roman" w:hAnsi="Times New Roman"/>
                  <w:color w:val="0000FF" w:themeColor="hyperlink"/>
                  <w:sz w:val="24"/>
                  <w:szCs w:val="24"/>
                  <w:u w:val="single"/>
                </w:rPr>
                <w:t>baf</w:t>
              </w:r>
              <w:r w:rsidRPr="00050843">
                <w:rPr>
                  <w:rFonts w:ascii="Times New Roman" w:hAnsi="Times New Roman"/>
                  <w:color w:val="0000FF" w:themeColor="hyperlink"/>
                  <w:sz w:val="24"/>
                  <w:szCs w:val="24"/>
                  <w:u w:val="single"/>
                  <w:lang w:val="ru-RU"/>
                </w:rPr>
                <w:t>6</w:t>
              </w:r>
            </w:hyperlink>
          </w:p>
        </w:tc>
      </w:tr>
      <w:tr w:rsidR="002930ED" w:rsidRPr="00D34BF2"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81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двузначного числа на однозначное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07.02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80">
              <w:r w:rsidR="002930ED" w:rsidRPr="00050843">
                <w:rPr>
                  <w:rFonts w:ascii="Times New Roman" w:hAnsi="Times New Roman"/>
                  <w:color w:val="0000FF" w:themeColor="hyperlink"/>
                  <w:sz w:val="24"/>
                  <w:szCs w:val="24"/>
                  <w:u w:val="single"/>
                </w:rPr>
                <w:t>https://uchi.ru/</w:t>
              </w:r>
            </w:hyperlink>
          </w:p>
          <w:p w:rsidR="002930ED" w:rsidRPr="00050843" w:rsidRDefault="00D34BF2" w:rsidP="002930ED">
            <w:pPr>
              <w:rPr>
                <w:rFonts w:ascii="Times New Roman" w:hAnsi="Times New Roman"/>
                <w:sz w:val="24"/>
                <w:szCs w:val="24"/>
              </w:rPr>
            </w:pPr>
            <w:hyperlink r:id="rId481">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82">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Внетабличное устное умножение и деление в пределах 100</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83">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84">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485">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885"/>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Приемы умножения двузначного числа на однозначное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12.02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8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bcc</w:t>
              </w:r>
              <w:r w:rsidR="002930ED" w:rsidRPr="00050843">
                <w:rPr>
                  <w:rFonts w:ascii="Times New Roman" w:hAnsi="Times New Roman"/>
                  <w:color w:val="0000FF" w:themeColor="hyperlink"/>
                  <w:sz w:val="24"/>
                  <w:szCs w:val="24"/>
                  <w:u w:val="single"/>
                  <w:lang w:val="ru-RU"/>
                </w:rPr>
                <w:t>2</w:t>
              </w:r>
            </w:hyperlink>
          </w:p>
        </w:tc>
      </w:tr>
      <w:tr w:rsidR="002930ED" w:rsidRPr="00050843" w:rsidTr="007F4414">
        <w:trPr>
          <w:trHeight w:val="841"/>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84</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Выбор верного решения задачи</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8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10</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hyperlink>
          </w:p>
        </w:tc>
      </w:tr>
      <w:tr w:rsidR="002930ED" w:rsidRPr="00D34BF2"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85</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Разные способы решения задачи</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12.02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88">
              <w:r w:rsidR="002930ED" w:rsidRPr="00050843">
                <w:rPr>
                  <w:rFonts w:ascii="Times New Roman" w:hAnsi="Times New Roman"/>
                  <w:color w:val="0000FF" w:themeColor="hyperlink"/>
                  <w:sz w:val="24"/>
                  <w:szCs w:val="24"/>
                  <w:u w:val="single"/>
                </w:rPr>
                <w:t>https://uchi.ru/</w:t>
              </w:r>
            </w:hyperlink>
          </w:p>
          <w:p w:rsidR="002930ED" w:rsidRPr="00050843" w:rsidRDefault="00D34BF2" w:rsidP="002930ED">
            <w:pPr>
              <w:rPr>
                <w:rFonts w:ascii="Times New Roman" w:hAnsi="Times New Roman"/>
                <w:sz w:val="24"/>
                <w:szCs w:val="24"/>
              </w:rPr>
            </w:pPr>
            <w:hyperlink r:id="rId489">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90">
              <w:r w:rsidR="002930ED" w:rsidRPr="00050843">
                <w:rPr>
                  <w:rFonts w:ascii="Times New Roman" w:hAnsi="Times New Roman"/>
                  <w:color w:val="0000FF" w:themeColor="hyperlink"/>
                  <w:sz w:val="24"/>
                  <w:szCs w:val="24"/>
                  <w:u w:val="single"/>
                </w:rPr>
                <w:t>https://resh.edu.ru/</w:t>
              </w:r>
            </w:hyperlink>
          </w:p>
        </w:tc>
      </w:tr>
      <w:tr w:rsidR="002930ED" w:rsidRPr="00D34BF2" w:rsidTr="008514A6">
        <w:trPr>
          <w:trHeight w:val="1314"/>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86</w:t>
            </w:r>
          </w:p>
        </w:tc>
        <w:tc>
          <w:tcPr>
            <w:tcW w:w="297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Деление суммы на число</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91">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92">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493">
              <w:r w:rsidR="002930ED" w:rsidRPr="00050843">
                <w:rPr>
                  <w:rFonts w:ascii="Times New Roman" w:hAnsi="Times New Roman"/>
                  <w:color w:val="0000FF" w:themeColor="hyperlink"/>
                  <w:sz w:val="24"/>
                  <w:szCs w:val="24"/>
                  <w:u w:val="single"/>
                </w:rPr>
                <w:t>https://resh.edu.ru/</w:t>
              </w:r>
            </w:hyperlink>
          </w:p>
        </w:tc>
      </w:tr>
      <w:tr w:rsidR="002930ED" w:rsidRPr="00050843" w:rsidTr="007F4414">
        <w:trPr>
          <w:trHeight w:val="764"/>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87</w:t>
            </w:r>
          </w:p>
        </w:tc>
        <w:tc>
          <w:tcPr>
            <w:tcW w:w="2971" w:type="dxa"/>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Разные приемы записи решения задачи</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14.02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9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120</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88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неизвестного компонента арифметического действия умножения (деления)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9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d</w:t>
              </w:r>
              <w:r w:rsidR="002930ED" w:rsidRPr="00050843">
                <w:rPr>
                  <w:rFonts w:ascii="Times New Roman" w:hAnsi="Times New Roman"/>
                  <w:color w:val="0000FF" w:themeColor="hyperlink"/>
                  <w:sz w:val="24"/>
                  <w:szCs w:val="24"/>
                  <w:u w:val="single"/>
                  <w:lang w:val="ru-RU"/>
                </w:rPr>
                <w:t>400</w:t>
              </w:r>
            </w:hyperlink>
          </w:p>
        </w:tc>
      </w:tr>
      <w:tr w:rsidR="002930ED" w:rsidRPr="00050843" w:rsidTr="007F4414">
        <w:trPr>
          <w:trHeight w:val="806"/>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89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Устное деление двузначного числа на двузначное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9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8</w:t>
              </w:r>
              <w:r w:rsidR="002930ED" w:rsidRPr="00050843">
                <w:rPr>
                  <w:rFonts w:ascii="Times New Roman" w:hAnsi="Times New Roman"/>
                  <w:color w:val="0000FF" w:themeColor="hyperlink"/>
                  <w:sz w:val="24"/>
                  <w:szCs w:val="24"/>
                  <w:u w:val="single"/>
                </w:rPr>
                <w:t>ee</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90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Проверка результата</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вычисления: обратное действие, применение алгоритма, оценка достоверности результата</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49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634</w:t>
              </w:r>
            </w:hyperlink>
          </w:p>
        </w:tc>
      </w:tr>
      <w:tr w:rsidR="002930ED" w:rsidRPr="00D34BF2"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Деление на однозначное число в пределах 100</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21.02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498">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499">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00">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Применение устных приёмов вычисления для решения</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практических задач</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be</w:t>
              </w:r>
              <w:r w:rsidR="002930ED" w:rsidRPr="00050843">
                <w:rPr>
                  <w:rFonts w:ascii="Times New Roman" w:hAnsi="Times New Roman"/>
                  <w:color w:val="0000FF" w:themeColor="hyperlink"/>
                  <w:sz w:val="24"/>
                  <w:szCs w:val="24"/>
                  <w:u w:val="single"/>
                  <w:lang w:val="ru-RU"/>
                </w:rPr>
                <w:t>8</w:t>
              </w:r>
              <w:r w:rsidR="002930ED" w:rsidRPr="00050843">
                <w:rPr>
                  <w:rFonts w:ascii="Times New Roman" w:hAnsi="Times New Roman"/>
                  <w:color w:val="0000FF" w:themeColor="hyperlink"/>
                  <w:sz w:val="24"/>
                  <w:szCs w:val="24"/>
                  <w:u w:val="single"/>
                </w:rPr>
                <w:t>e</w:t>
              </w:r>
            </w:hyperlink>
          </w:p>
        </w:tc>
      </w:tr>
      <w:tr w:rsidR="002930ED" w:rsidRPr="00050843" w:rsidTr="007F4414">
        <w:trPr>
          <w:trHeight w:val="903"/>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понимание смысла арифметического действия деление с остатком</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26.02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212</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Устное деление с остатком; его</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применение в практических ситуациях</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27.02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3</w:t>
              </w:r>
              <w:r w:rsidR="002930ED" w:rsidRPr="00050843">
                <w:rPr>
                  <w:rFonts w:ascii="Times New Roman" w:hAnsi="Times New Roman"/>
                  <w:color w:val="0000FF" w:themeColor="hyperlink"/>
                  <w:sz w:val="24"/>
                  <w:szCs w:val="24"/>
                  <w:u w:val="single"/>
                </w:rPr>
                <w:t>f</w:t>
              </w:r>
              <w:r w:rsidR="002930ED" w:rsidRPr="00050843">
                <w:rPr>
                  <w:rFonts w:ascii="Times New Roman" w:hAnsi="Times New Roman"/>
                  <w:color w:val="0000FF" w:themeColor="hyperlink"/>
                  <w:sz w:val="24"/>
                  <w:szCs w:val="24"/>
                  <w:u w:val="single"/>
                  <w:lang w:val="ru-RU"/>
                </w:rPr>
                <w:t>2</w:t>
              </w:r>
            </w:hyperlink>
          </w:p>
        </w:tc>
      </w:tr>
      <w:tr w:rsidR="002930ED" w:rsidRPr="00050843" w:rsidTr="007F4414">
        <w:trPr>
          <w:trHeight w:val="807"/>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периметра в заданных единицах длины</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28.02</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13666</w:t>
              </w:r>
            </w:hyperlink>
          </w:p>
        </w:tc>
      </w:tr>
      <w:tr w:rsidR="002930ED" w:rsidRPr="00050843" w:rsidTr="008514A6">
        <w:trPr>
          <w:trHeight w:val="1314"/>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96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Изображение на клетчатой бумаге прямоугольника с заданным значением периметра</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8</w:t>
              </w:r>
              <w:r w:rsidR="002930ED" w:rsidRPr="00050843">
                <w:rPr>
                  <w:rFonts w:ascii="Times New Roman" w:hAnsi="Times New Roman"/>
                  <w:color w:val="0000FF" w:themeColor="hyperlink"/>
                  <w:sz w:val="24"/>
                  <w:szCs w:val="24"/>
                  <w:u w:val="single"/>
                </w:rPr>
                <w:t>c</w:t>
              </w:r>
            </w:hyperlink>
          </w:p>
        </w:tc>
      </w:tr>
      <w:tr w:rsidR="002930ED" w:rsidRPr="00050843" w:rsidTr="007F4414">
        <w:trPr>
          <w:trHeight w:val="923"/>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Дополнение изображения (чертежа) данными на основе измерения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05.03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62</w:t>
              </w:r>
            </w:hyperlink>
          </w:p>
        </w:tc>
      </w:tr>
      <w:tr w:rsidR="002930ED" w:rsidRPr="00050843" w:rsidTr="007F4414">
        <w:trPr>
          <w:trHeight w:val="427"/>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98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Контрольная работа №</w:t>
            </w:r>
            <w:r w:rsidRPr="00050843">
              <w:rPr>
                <w:rFonts w:ascii="Times New Roman" w:hAnsi="Times New Roman"/>
                <w:sz w:val="24"/>
                <w:szCs w:val="24"/>
                <w:lang w:val="ru-RU"/>
              </w:rPr>
              <w:t xml:space="preserve">4 за </w:t>
            </w:r>
            <w:r w:rsidRPr="00050843">
              <w:rPr>
                <w:rFonts w:ascii="Times New Roman" w:hAnsi="Times New Roman"/>
                <w:sz w:val="24"/>
                <w:szCs w:val="24"/>
              </w:rPr>
              <w:t>III</w:t>
            </w:r>
            <w:r w:rsidRPr="00050843">
              <w:rPr>
                <w:rFonts w:ascii="Times New Roman" w:hAnsi="Times New Roman"/>
                <w:sz w:val="24"/>
                <w:szCs w:val="24"/>
                <w:lang w:val="ru-RU"/>
              </w:rPr>
              <w:t xml:space="preserve"> четверть.</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99</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Работа с таблицей: анализ данных, использование информации для ответов на</w:t>
            </w: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вопросы и решения задач</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07.03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07">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16078</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 xml:space="preserve">Стоимость (единицы — рубль, копейка); установление отношения </w:t>
            </w:r>
            <w:r w:rsidRPr="00050843">
              <w:rPr>
                <w:rFonts w:ascii="Times New Roman" w:hAnsi="Times New Roman"/>
                <w:sz w:val="24"/>
                <w:szCs w:val="24"/>
                <w:lang w:val="ru-RU"/>
              </w:rPr>
              <w:lastRenderedPageBreak/>
              <w:t>«дороже/дешевле на/в» (в повторение)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508">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092</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101</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Практическая работа по разделу "Величины". </w:t>
            </w:r>
            <w:r w:rsidRPr="00050843">
              <w:rPr>
                <w:rFonts w:ascii="Times New Roman" w:hAnsi="Times New Roman"/>
                <w:sz w:val="24"/>
                <w:szCs w:val="24"/>
              </w:rPr>
              <w:t>Повторение</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12.03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50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14</w:t>
              </w:r>
              <w:r w:rsidR="002930ED" w:rsidRPr="00050843">
                <w:rPr>
                  <w:rFonts w:ascii="Times New Roman" w:hAnsi="Times New Roman"/>
                  <w:color w:val="0000FF" w:themeColor="hyperlink"/>
                  <w:sz w:val="24"/>
                  <w:szCs w:val="24"/>
                  <w:u w:val="single"/>
                </w:rPr>
                <w:t>ab</w:t>
              </w:r>
              <w:r w:rsidR="002930ED" w:rsidRPr="00050843">
                <w:rPr>
                  <w:rFonts w:ascii="Times New Roman" w:hAnsi="Times New Roman"/>
                  <w:color w:val="0000FF" w:themeColor="hyperlink"/>
                  <w:sz w:val="24"/>
                  <w:szCs w:val="24"/>
                  <w:u w:val="single"/>
                  <w:lang w:val="ru-RU"/>
                </w:rPr>
                <w:t>6</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Числа в пределах 1000: чтение, запись, упорядочение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10">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11">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12">
              <w:r w:rsidR="002930ED" w:rsidRPr="00050843">
                <w:rPr>
                  <w:rFonts w:ascii="Times New Roman" w:hAnsi="Times New Roman"/>
                  <w:color w:val="0000FF" w:themeColor="hyperlink"/>
                  <w:sz w:val="24"/>
                  <w:szCs w:val="24"/>
                  <w:u w:val="single"/>
                </w:rPr>
                <w:t>https://resh.edu.ru/</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103</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Работа с информацией: чтение информации, представленной в разной форме. </w:t>
            </w:r>
            <w:r w:rsidRPr="00050843">
              <w:rPr>
                <w:rFonts w:ascii="Times New Roman" w:hAnsi="Times New Roman"/>
                <w:sz w:val="24"/>
                <w:szCs w:val="24"/>
              </w:rPr>
              <w:t>Римская система</w:t>
            </w: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счисления</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14.03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13">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14">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15">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Числа в пределах 1000: чтение, запись</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1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07208</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105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Увеличение и уменьшение числа в несколько раз (в том числе в 10, 100 раз)</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19.03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17">
              <w:r w:rsidR="002930ED" w:rsidRPr="00050843">
                <w:rPr>
                  <w:rFonts w:ascii="Times New Roman" w:hAnsi="Times New Roman"/>
                  <w:color w:val="0000FF" w:themeColor="hyperlink"/>
                  <w:sz w:val="24"/>
                  <w:szCs w:val="24"/>
                  <w:u w:val="single"/>
                </w:rPr>
                <w:t>https://uchi.ru/</w:t>
              </w:r>
            </w:hyperlink>
          </w:p>
          <w:p w:rsidR="002930ED" w:rsidRPr="00050843" w:rsidRDefault="00D34BF2" w:rsidP="002930ED">
            <w:pPr>
              <w:rPr>
                <w:rFonts w:ascii="Times New Roman" w:hAnsi="Times New Roman"/>
                <w:sz w:val="24"/>
                <w:szCs w:val="24"/>
              </w:rPr>
            </w:pPr>
            <w:hyperlink r:id="rId518">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19">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Числа в пределах 1000: представление в виде суммы разрядных слагаемых</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2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0820</w:t>
              </w:r>
              <w:r w:rsidR="002930ED" w:rsidRPr="00050843">
                <w:rPr>
                  <w:rFonts w:ascii="Times New Roman" w:hAnsi="Times New Roman"/>
                  <w:color w:val="0000FF" w:themeColor="hyperlink"/>
                  <w:sz w:val="24"/>
                  <w:szCs w:val="24"/>
                  <w:u w:val="single"/>
                </w:rPr>
                <w:t>c</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107</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Математическая информация. Алгоритмы. Повторение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21.03</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2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17</w:t>
              </w:r>
              <w:r w:rsidR="002930ED" w:rsidRPr="00050843">
                <w:rPr>
                  <w:rFonts w:ascii="Times New Roman" w:hAnsi="Times New Roman"/>
                  <w:color w:val="0000FF" w:themeColor="hyperlink"/>
                  <w:sz w:val="24"/>
                  <w:szCs w:val="24"/>
                  <w:u w:val="single"/>
                </w:rPr>
                <w:t>aea</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108</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Классификация объектов по двум признакам</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25.03</w:t>
            </w:r>
          </w:p>
          <w:p w:rsidR="002930ED" w:rsidRPr="00050843" w:rsidRDefault="002930ED" w:rsidP="002930ED">
            <w:pPr>
              <w:rPr>
                <w:rFonts w:ascii="Times New Roman" w:hAnsi="Times New Roman"/>
                <w:sz w:val="24"/>
                <w:szCs w:val="24"/>
              </w:rPr>
            </w:pP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22">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23">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524">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109</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Числа в пределах 1000: сравнение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04.04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hyperlink r:id="rId525" w:history="1">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07</w:t>
              </w:r>
              <w:r w:rsidRPr="00050843">
                <w:rPr>
                  <w:rFonts w:ascii="Times New Roman" w:hAnsi="Times New Roman"/>
                  <w:color w:val="0000FF" w:themeColor="hyperlink"/>
                  <w:sz w:val="24"/>
                  <w:szCs w:val="24"/>
                  <w:u w:val="single"/>
                </w:rPr>
                <w:t>ff</w:t>
              </w:r>
              <w:r w:rsidRPr="00050843">
                <w:rPr>
                  <w:rFonts w:ascii="Times New Roman" w:hAnsi="Times New Roman"/>
                  <w:color w:val="0000FF" w:themeColor="hyperlink"/>
                  <w:sz w:val="24"/>
                  <w:szCs w:val="24"/>
                  <w:u w:val="single"/>
                  <w:lang w:val="ru-RU"/>
                </w:rPr>
                <w:t>0</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Масса (единица массы — грамм); соотношение между килограммом и граммом; отношение «тяжелее/легче на/в»</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08.04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2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09116</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111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Измерение длины объекта, упорядочение по длине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09.04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27">
              <w:r w:rsidR="002930ED" w:rsidRPr="00050843">
                <w:rPr>
                  <w:rFonts w:ascii="Times New Roman" w:hAnsi="Times New Roman"/>
                  <w:color w:val="0000FF" w:themeColor="hyperlink"/>
                  <w:sz w:val="24"/>
                  <w:szCs w:val="24"/>
                  <w:u w:val="single"/>
                </w:rPr>
                <w:t>https://uchi.ru/</w:t>
              </w:r>
            </w:hyperlink>
          </w:p>
          <w:p w:rsidR="002930ED" w:rsidRPr="00050843" w:rsidRDefault="00D34BF2" w:rsidP="002930ED">
            <w:pPr>
              <w:rPr>
                <w:rFonts w:ascii="Times New Roman" w:hAnsi="Times New Roman"/>
                <w:sz w:val="24"/>
                <w:szCs w:val="24"/>
              </w:rPr>
            </w:pPr>
            <w:hyperlink r:id="rId528">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29">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112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Длина (единица длины — миллиметр, километр); соотношение между величинами в пределах тысячи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10.04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3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09</w:t>
              </w:r>
              <w:r w:rsidR="002930ED" w:rsidRPr="00050843">
                <w:rPr>
                  <w:rFonts w:ascii="Times New Roman" w:hAnsi="Times New Roman"/>
                  <w:color w:val="0000FF" w:themeColor="hyperlink"/>
                  <w:sz w:val="24"/>
                  <w:szCs w:val="24"/>
                  <w:u w:val="single"/>
                </w:rPr>
                <w:t>bde</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113</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Нахождение периметра прямоугольника, квадрата</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b/>
                <w:sz w:val="24"/>
                <w:szCs w:val="24"/>
              </w:rPr>
            </w:pPr>
            <w:hyperlink r:id="rId531">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32">
              <w:r w:rsidR="002930ED" w:rsidRPr="00050843">
                <w:rPr>
                  <w:rFonts w:ascii="Times New Roman" w:hAnsi="Times New Roman"/>
                  <w:color w:val="0000FF" w:themeColor="hyperlink"/>
                  <w:sz w:val="24"/>
                  <w:szCs w:val="24"/>
                  <w:u w:val="single"/>
                </w:rPr>
                <w:t>https://uchebnik.mos.ru/</w:t>
              </w:r>
              <w:r w:rsidR="002930ED" w:rsidRPr="00050843">
                <w:rPr>
                  <w:rFonts w:ascii="Times New Roman" w:hAnsi="Times New Roman"/>
                  <w:color w:val="0000FF" w:themeColor="hyperlink"/>
                  <w:sz w:val="24"/>
                  <w:szCs w:val="24"/>
                  <w:u w:val="single"/>
                </w:rPr>
                <w:lastRenderedPageBreak/>
                <w:t>catalogue</w:t>
              </w:r>
            </w:hyperlink>
            <w:r w:rsidR="002930ED" w:rsidRPr="00050843">
              <w:rPr>
                <w:rFonts w:ascii="Times New Roman" w:hAnsi="Times New Roman"/>
                <w:sz w:val="24"/>
                <w:szCs w:val="24"/>
              </w:rPr>
              <w:t xml:space="preserve"> </w:t>
            </w:r>
            <w:hyperlink r:id="rId533">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lastRenderedPageBreak/>
              <w:t>114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Сложение и вычитание с круглым числом</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15.04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3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ca</w:t>
              </w:r>
              <w:r w:rsidR="002930ED" w:rsidRPr="00050843">
                <w:rPr>
                  <w:rFonts w:ascii="Times New Roman" w:hAnsi="Times New Roman"/>
                  <w:color w:val="0000FF" w:themeColor="hyperlink"/>
                  <w:sz w:val="24"/>
                  <w:szCs w:val="24"/>
                  <w:u w:val="single"/>
                  <w:lang w:val="ru-RU"/>
                </w:rPr>
                <w:t>46</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115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Сложение и вычитание в пределах 1000</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16.04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3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cc</w:t>
              </w:r>
              <w:r w:rsidR="002930ED" w:rsidRPr="00050843">
                <w:rPr>
                  <w:rFonts w:ascii="Times New Roman" w:hAnsi="Times New Roman"/>
                  <w:color w:val="0000FF" w:themeColor="hyperlink"/>
                  <w:sz w:val="24"/>
                  <w:szCs w:val="24"/>
                  <w:u w:val="single"/>
                  <w:lang w:val="ru-RU"/>
                </w:rPr>
                <w:t>1</w:t>
              </w:r>
              <w:r w:rsidR="002930ED" w:rsidRPr="00050843">
                <w:rPr>
                  <w:rFonts w:ascii="Times New Roman" w:hAnsi="Times New Roman"/>
                  <w:color w:val="0000FF" w:themeColor="hyperlink"/>
                  <w:sz w:val="24"/>
                  <w:szCs w:val="24"/>
                  <w:u w:val="single"/>
                </w:rPr>
                <w:t>c</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116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Алгоритмы (правила) устных и письменных вычислений (сложение, вычитание, умножение, деление)</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17.04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36">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16</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6</w:t>
              </w:r>
              <w:r w:rsidR="002930ED" w:rsidRPr="00050843">
                <w:rPr>
                  <w:rFonts w:ascii="Times New Roman" w:hAnsi="Times New Roman"/>
                  <w:color w:val="0000FF" w:themeColor="hyperlink"/>
                  <w:sz w:val="24"/>
                  <w:szCs w:val="24"/>
                  <w:u w:val="single"/>
                </w:rPr>
                <w:t>c</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117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b/>
                <w:sz w:val="24"/>
                <w:szCs w:val="24"/>
                <w:lang w:val="ru-RU"/>
              </w:rPr>
              <w:t xml:space="preserve">Контрольная работа №5 </w:t>
            </w:r>
            <w:r w:rsidRPr="00050843">
              <w:rPr>
                <w:rFonts w:ascii="Times New Roman" w:hAnsi="Times New Roman"/>
                <w:sz w:val="24"/>
                <w:szCs w:val="24"/>
                <w:lang w:val="ru-RU"/>
              </w:rPr>
              <w:t>по теме «Арифметические</w:t>
            </w:r>
          </w:p>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действия. </w:t>
            </w:r>
            <w:r w:rsidRPr="00050843">
              <w:rPr>
                <w:rFonts w:ascii="Times New Roman" w:hAnsi="Times New Roman"/>
                <w:sz w:val="24"/>
                <w:szCs w:val="24"/>
              </w:rPr>
              <w:t>Текстовые задачи».</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18.04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b/>
                <w:sz w:val="24"/>
                <w:szCs w:val="24"/>
              </w:rPr>
            </w:pPr>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118</w:t>
            </w:r>
          </w:p>
        </w:tc>
        <w:tc>
          <w:tcPr>
            <w:tcW w:w="2971" w:type="dxa"/>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Письменное умножение на однозначное число в пределах 100</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22.04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b/>
                <w:sz w:val="24"/>
                <w:szCs w:val="24"/>
              </w:rPr>
            </w:pPr>
            <w:hyperlink r:id="rId537">
              <w:r w:rsidR="002930ED" w:rsidRPr="00050843">
                <w:rPr>
                  <w:rFonts w:ascii="Times New Roman" w:hAnsi="Times New Roman"/>
                  <w:color w:val="0000FF" w:themeColor="hyperlink"/>
                  <w:sz w:val="24"/>
                  <w:szCs w:val="24"/>
                  <w:u w:val="single"/>
                </w:rPr>
                <w:t>https://uchi.ru</w:t>
              </w:r>
              <w:hyperlink r:id="rId538">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color w:val="0000FF" w:themeColor="hyperlink"/>
                  <w:sz w:val="24"/>
                  <w:szCs w:val="24"/>
                  <w:u w:val="single"/>
                </w:rPr>
                <w:t xml:space="preserve"> </w:t>
              </w:r>
              <w:hyperlink r:id="rId539">
                <w:r w:rsidR="002930ED" w:rsidRPr="00050843">
                  <w:rPr>
                    <w:rFonts w:ascii="Times New Roman" w:hAnsi="Times New Roman"/>
                    <w:color w:val="0000FF" w:themeColor="hyperlink"/>
                    <w:sz w:val="24"/>
                    <w:szCs w:val="24"/>
                    <w:u w:val="single"/>
                  </w:rPr>
                  <w:t>https://resh.edu.ru/</w:t>
                </w:r>
              </w:hyperlink>
              <w:r w:rsidR="002930ED" w:rsidRPr="00050843">
                <w:rPr>
                  <w:rFonts w:ascii="Times New Roman" w:hAnsi="Times New Roman"/>
                  <w:color w:val="0000FF" w:themeColor="hyperlink"/>
                  <w:sz w:val="24"/>
                  <w:szCs w:val="24"/>
                  <w:u w:val="single"/>
                </w:rPr>
                <w:t>/</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119</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Письменное сложение в пределах 1000</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24.04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40">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41">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42">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120</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Письменное вычитание в пределах 1000</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25.04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43">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44">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545">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121</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Алгоритм деления на однозначное число</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29.04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 xml:space="preserve">Библиотека ЦОК </w:t>
            </w:r>
            <w:hyperlink r:id="rId546">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0</w:t>
              </w:r>
              <w:r w:rsidRPr="00050843">
                <w:rPr>
                  <w:rFonts w:ascii="Times New Roman" w:hAnsi="Times New Roman"/>
                  <w:color w:val="0000FF" w:themeColor="hyperlink"/>
                  <w:sz w:val="24"/>
                  <w:szCs w:val="24"/>
                  <w:u w:val="single"/>
                </w:rPr>
                <w:t>defa</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122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круглого числа, на круглое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30.04</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47">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48">
              <w:r w:rsidR="002930ED" w:rsidRPr="00050843">
                <w:rPr>
                  <w:rFonts w:ascii="Times New Roman" w:hAnsi="Times New Roman"/>
                  <w:color w:val="0000FF" w:themeColor="hyperlink"/>
                  <w:sz w:val="24"/>
                  <w:szCs w:val="24"/>
                  <w:u w:val="single"/>
                </w:rPr>
                <w:t>https://uchebnik.mos.ru/catalogue</w:t>
              </w:r>
            </w:hyperlink>
          </w:p>
          <w:p w:rsidR="002930ED" w:rsidRPr="00050843" w:rsidRDefault="00D34BF2" w:rsidP="002930ED">
            <w:pPr>
              <w:rPr>
                <w:rFonts w:ascii="Times New Roman" w:hAnsi="Times New Roman"/>
                <w:sz w:val="24"/>
                <w:szCs w:val="24"/>
              </w:rPr>
            </w:pPr>
            <w:hyperlink r:id="rId549">
              <w:r w:rsidR="002930ED" w:rsidRPr="00050843">
                <w:rPr>
                  <w:rFonts w:ascii="Times New Roman" w:hAnsi="Times New Roman"/>
                  <w:color w:val="0000FF" w:themeColor="hyperlink"/>
                  <w:sz w:val="24"/>
                  <w:szCs w:val="24"/>
                  <w:u w:val="single"/>
                </w:rPr>
                <w:t>https://resh.edu.ru/</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123</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Деление круглого числа, на круглое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01.05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50">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51">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52">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Приемы умножения трехзначного числа на однозначное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02.05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5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dd</w:t>
              </w:r>
              <w:r w:rsidR="002930ED" w:rsidRPr="00050843">
                <w:rPr>
                  <w:rFonts w:ascii="Times New Roman" w:hAnsi="Times New Roman"/>
                  <w:color w:val="0000FF" w:themeColor="hyperlink"/>
                  <w:sz w:val="24"/>
                  <w:szCs w:val="24"/>
                  <w:u w:val="single"/>
                  <w:lang w:val="ru-RU"/>
                </w:rPr>
                <w:t>2</w:t>
              </w:r>
              <w:r w:rsidR="002930ED" w:rsidRPr="00050843">
                <w:rPr>
                  <w:rFonts w:ascii="Times New Roman" w:hAnsi="Times New Roman"/>
                  <w:color w:val="0000FF" w:themeColor="hyperlink"/>
                  <w:sz w:val="24"/>
                  <w:szCs w:val="24"/>
                  <w:u w:val="single"/>
                </w:rPr>
                <w:t>e</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Изображение прямоугольника с заданным отношением длин сторон (больше или меньше на, в)</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06.05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 xml:space="preserve">Библиотека ЦОК </w:t>
            </w:r>
            <w:hyperlink r:id="rId554">
              <w:r w:rsidRPr="00050843">
                <w:rPr>
                  <w:rFonts w:ascii="Times New Roman" w:hAnsi="Times New Roman"/>
                  <w:color w:val="0000FF" w:themeColor="hyperlink"/>
                  <w:sz w:val="24"/>
                  <w:szCs w:val="24"/>
                  <w:u w:val="single"/>
                </w:rPr>
                <w:t>https</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m</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edsoo</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ru</w:t>
              </w:r>
              <w:r w:rsidRPr="00050843">
                <w:rPr>
                  <w:rFonts w:ascii="Times New Roman" w:hAnsi="Times New Roman"/>
                  <w:color w:val="0000FF" w:themeColor="hyperlink"/>
                  <w:sz w:val="24"/>
                  <w:szCs w:val="24"/>
                  <w:u w:val="single"/>
                  <w:lang w:val="ru-RU"/>
                </w:rPr>
                <w:t>/</w:t>
              </w:r>
              <w:r w:rsidRPr="00050843">
                <w:rPr>
                  <w:rFonts w:ascii="Times New Roman" w:hAnsi="Times New Roman"/>
                  <w:color w:val="0000FF" w:themeColor="hyperlink"/>
                  <w:sz w:val="24"/>
                  <w:szCs w:val="24"/>
                  <w:u w:val="single"/>
                </w:rPr>
                <w:t>c</w:t>
              </w:r>
              <w:r w:rsidRPr="00050843">
                <w:rPr>
                  <w:rFonts w:ascii="Times New Roman" w:hAnsi="Times New Roman"/>
                  <w:color w:val="0000FF" w:themeColor="hyperlink"/>
                  <w:sz w:val="24"/>
                  <w:szCs w:val="24"/>
                  <w:u w:val="single"/>
                  <w:lang w:val="ru-RU"/>
                </w:rPr>
                <w:t>4</w:t>
              </w:r>
              <w:r w:rsidRPr="00050843">
                <w:rPr>
                  <w:rFonts w:ascii="Times New Roman" w:hAnsi="Times New Roman"/>
                  <w:color w:val="0000FF" w:themeColor="hyperlink"/>
                  <w:sz w:val="24"/>
                  <w:szCs w:val="24"/>
                  <w:u w:val="single"/>
                </w:rPr>
                <w:t>e</w:t>
              </w:r>
              <w:r w:rsidRPr="00050843">
                <w:rPr>
                  <w:rFonts w:ascii="Times New Roman" w:hAnsi="Times New Roman"/>
                  <w:color w:val="0000FF" w:themeColor="hyperlink"/>
                  <w:sz w:val="24"/>
                  <w:szCs w:val="24"/>
                  <w:u w:val="single"/>
                  <w:lang w:val="ru-RU"/>
                </w:rPr>
                <w:t>17220</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Умножение и деление трехзначного числа на однозначное число</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07.05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55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18120</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lastRenderedPageBreak/>
              <w:t>127</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Задачи на расчет времени, количества</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08.05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56">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57">
              <w:r w:rsidR="002930ED" w:rsidRPr="00050843">
                <w:rPr>
                  <w:rFonts w:ascii="Times New Roman" w:hAnsi="Times New Roman"/>
                  <w:color w:val="0000FF" w:themeColor="hyperlink"/>
                  <w:sz w:val="24"/>
                  <w:szCs w:val="24"/>
                  <w:u w:val="single"/>
                </w:rPr>
                <w:t>https://uchebnik.mos.ru/catalogue</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128</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b/>
                <w:bCs/>
                <w:sz w:val="24"/>
                <w:szCs w:val="24"/>
              </w:rPr>
              <w:t>Промежуточная аттестация. Контрольная работа.</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58">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129</w:t>
            </w:r>
          </w:p>
        </w:tc>
        <w:tc>
          <w:tcPr>
            <w:tcW w:w="2971" w:type="dxa"/>
          </w:tcPr>
          <w:p w:rsidR="002930ED" w:rsidRPr="00050843" w:rsidRDefault="002930ED" w:rsidP="002930ED">
            <w:pPr>
              <w:rPr>
                <w:rFonts w:ascii="Times New Roman" w:hAnsi="Times New Roman"/>
                <w:b/>
                <w:bCs/>
                <w:sz w:val="24"/>
                <w:szCs w:val="24"/>
                <w:lang w:val="ru-RU"/>
              </w:rPr>
            </w:pPr>
            <w:r w:rsidRPr="00050843">
              <w:rPr>
                <w:rFonts w:ascii="Times New Roman" w:hAnsi="Times New Roman"/>
                <w:sz w:val="24"/>
                <w:szCs w:val="24"/>
                <w:lang w:val="ru-RU"/>
              </w:rPr>
              <w:t>Приемы деления трехзначного числа на однозначное число</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14.05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59">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1043</w:t>
              </w:r>
              <w:r w:rsidR="002930ED" w:rsidRPr="00050843">
                <w:rPr>
                  <w:rFonts w:ascii="Times New Roman" w:hAnsi="Times New Roman"/>
                  <w:color w:val="0000FF" w:themeColor="hyperlink"/>
                  <w:sz w:val="24"/>
                  <w:szCs w:val="24"/>
                  <w:u w:val="single"/>
                </w:rPr>
                <w:t>e</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130</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Приемы деления на однозначное число</w:t>
            </w:r>
          </w:p>
        </w:tc>
        <w:tc>
          <w:tcPr>
            <w:tcW w:w="7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15.05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60">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102</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8</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131</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Проверка правильности вычислений: прикидка и оценка результата. </w:t>
            </w:r>
            <w:r w:rsidRPr="00050843">
              <w:rPr>
                <w:rFonts w:ascii="Times New Roman" w:hAnsi="Times New Roman"/>
                <w:sz w:val="24"/>
                <w:szCs w:val="24"/>
              </w:rPr>
              <w:t>Знакомство с калькулятором</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16.05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61">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0</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81</w:t>
              </w:r>
              <w:r w:rsidR="002930ED" w:rsidRPr="00050843">
                <w:rPr>
                  <w:rFonts w:ascii="Times New Roman" w:hAnsi="Times New Roman"/>
                  <w:color w:val="0000FF" w:themeColor="hyperlink"/>
                  <w:sz w:val="24"/>
                  <w:szCs w:val="24"/>
                  <w:u w:val="single"/>
                </w:rPr>
                <w:t>e</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132</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Числа. Числа от 1 до 1000. Повторение</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20.05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b/>
                <w:sz w:val="24"/>
                <w:szCs w:val="24"/>
                <w:lang w:val="ru-RU"/>
              </w:rPr>
            </w:pPr>
            <w:hyperlink r:id="rId562">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17</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7</w:t>
              </w:r>
              <w:r w:rsidR="002930ED" w:rsidRPr="00050843">
                <w:rPr>
                  <w:rFonts w:ascii="Times New Roman" w:hAnsi="Times New Roman"/>
                  <w:color w:val="0000FF" w:themeColor="hyperlink"/>
                  <w:sz w:val="24"/>
                  <w:szCs w:val="24"/>
                  <w:u w:val="single"/>
                </w:rPr>
                <w:t>a</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133</w:t>
            </w:r>
          </w:p>
        </w:tc>
        <w:tc>
          <w:tcPr>
            <w:tcW w:w="2971"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val="ru-RU"/>
              </w:rPr>
              <w:t xml:space="preserve">Текстовые задачи. Задачи в 2-3 действия. </w:t>
            </w:r>
            <w:r w:rsidRPr="00050843">
              <w:rPr>
                <w:rFonts w:ascii="Times New Roman" w:hAnsi="Times New Roman"/>
                <w:sz w:val="24"/>
                <w:szCs w:val="24"/>
              </w:rPr>
              <w:t>Повторение и закрепление</w:t>
            </w:r>
          </w:p>
        </w:tc>
        <w:tc>
          <w:tcPr>
            <w:tcW w:w="715"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21.05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63">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1858</w:t>
              </w:r>
              <w:r w:rsidR="002930ED" w:rsidRPr="00050843">
                <w:rPr>
                  <w:rFonts w:ascii="Times New Roman" w:hAnsi="Times New Roman"/>
                  <w:color w:val="0000FF" w:themeColor="hyperlink"/>
                  <w:sz w:val="24"/>
                  <w:szCs w:val="24"/>
                  <w:u w:val="single"/>
                </w:rPr>
                <w:t>a</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134</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Запись решения задачи по</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действиям с пояснениями и с помощью числового выражения</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22.05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64">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18</w:t>
              </w:r>
              <w:r w:rsidR="002930ED" w:rsidRPr="00050843">
                <w:rPr>
                  <w:rFonts w:ascii="Times New Roman" w:hAnsi="Times New Roman"/>
                  <w:color w:val="0000FF" w:themeColor="hyperlink"/>
                  <w:sz w:val="24"/>
                  <w:szCs w:val="24"/>
                  <w:u w:val="single"/>
                </w:rPr>
                <w:t>b</w:t>
              </w:r>
              <w:r w:rsidR="002930ED" w:rsidRPr="00050843">
                <w:rPr>
                  <w:rFonts w:ascii="Times New Roman" w:hAnsi="Times New Roman"/>
                  <w:color w:val="0000FF" w:themeColor="hyperlink"/>
                  <w:sz w:val="24"/>
                  <w:szCs w:val="24"/>
                  <w:u w:val="single"/>
                  <w:lang w:val="ru-RU"/>
                </w:rPr>
                <w:t>70</w:t>
              </w:r>
            </w:hyperlink>
          </w:p>
        </w:tc>
      </w:tr>
      <w:tr w:rsidR="002930ED" w:rsidRPr="00050843"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135</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Алгоритмы (правила) порядка действий в числовом выражении</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23.05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Библиотека ЦОК</w:t>
            </w:r>
          </w:p>
          <w:p w:rsidR="002930ED" w:rsidRPr="00050843" w:rsidRDefault="00D34BF2" w:rsidP="002930ED">
            <w:pPr>
              <w:rPr>
                <w:rFonts w:ascii="Times New Roman" w:hAnsi="Times New Roman"/>
                <w:sz w:val="24"/>
                <w:szCs w:val="24"/>
                <w:lang w:val="ru-RU"/>
              </w:rPr>
            </w:pPr>
            <w:hyperlink r:id="rId565">
              <w:r w:rsidR="002930ED" w:rsidRPr="00050843">
                <w:rPr>
                  <w:rFonts w:ascii="Times New Roman" w:hAnsi="Times New Roman"/>
                  <w:color w:val="0000FF" w:themeColor="hyperlink"/>
                  <w:sz w:val="24"/>
                  <w:szCs w:val="24"/>
                  <w:u w:val="single"/>
                </w:rPr>
                <w:t>https</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m</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edsoo</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ru</w:t>
              </w:r>
              <w:r w:rsidR="002930ED" w:rsidRPr="00050843">
                <w:rPr>
                  <w:rFonts w:ascii="Times New Roman" w:hAnsi="Times New Roman"/>
                  <w:color w:val="0000FF" w:themeColor="hyperlink"/>
                  <w:sz w:val="24"/>
                  <w:szCs w:val="24"/>
                  <w:u w:val="single"/>
                  <w:lang w:val="ru-RU"/>
                </w:rPr>
                <w:t>/</w:t>
              </w:r>
              <w:r w:rsidR="002930ED" w:rsidRPr="00050843">
                <w:rPr>
                  <w:rFonts w:ascii="Times New Roman" w:hAnsi="Times New Roman"/>
                  <w:color w:val="0000FF" w:themeColor="hyperlink"/>
                  <w:sz w:val="24"/>
                  <w:szCs w:val="24"/>
                  <w:u w:val="single"/>
                </w:rPr>
                <w:t>c</w:t>
              </w:r>
              <w:r w:rsidR="002930ED" w:rsidRPr="00050843">
                <w:rPr>
                  <w:rFonts w:ascii="Times New Roman" w:hAnsi="Times New Roman"/>
                  <w:color w:val="0000FF" w:themeColor="hyperlink"/>
                  <w:sz w:val="24"/>
                  <w:szCs w:val="24"/>
                  <w:u w:val="single"/>
                  <w:lang w:val="ru-RU"/>
                </w:rPr>
                <w:t>4</w:t>
              </w:r>
              <w:r w:rsidR="002930ED" w:rsidRPr="00050843">
                <w:rPr>
                  <w:rFonts w:ascii="Times New Roman" w:hAnsi="Times New Roman"/>
                  <w:color w:val="0000FF" w:themeColor="hyperlink"/>
                  <w:sz w:val="24"/>
                  <w:szCs w:val="24"/>
                  <w:u w:val="single"/>
                </w:rPr>
                <w:t>e</w:t>
              </w:r>
              <w:r w:rsidR="002930ED" w:rsidRPr="00050843">
                <w:rPr>
                  <w:rFonts w:ascii="Times New Roman" w:hAnsi="Times New Roman"/>
                  <w:color w:val="0000FF" w:themeColor="hyperlink"/>
                  <w:sz w:val="24"/>
                  <w:szCs w:val="24"/>
                  <w:u w:val="single"/>
                  <w:lang w:val="ru-RU"/>
                </w:rPr>
                <w:t>16</w:t>
              </w:r>
              <w:r w:rsidR="002930ED" w:rsidRPr="00050843">
                <w:rPr>
                  <w:rFonts w:ascii="Times New Roman" w:hAnsi="Times New Roman"/>
                  <w:color w:val="0000FF" w:themeColor="hyperlink"/>
                  <w:sz w:val="24"/>
                  <w:szCs w:val="24"/>
                  <w:u w:val="single"/>
                </w:rPr>
                <w:t>eb</w:t>
              </w:r>
              <w:r w:rsidR="002930ED" w:rsidRPr="00050843">
                <w:rPr>
                  <w:rFonts w:ascii="Times New Roman" w:hAnsi="Times New Roman"/>
                  <w:color w:val="0000FF" w:themeColor="hyperlink"/>
                  <w:sz w:val="24"/>
                  <w:szCs w:val="24"/>
                  <w:u w:val="single"/>
                  <w:lang w:val="ru-RU"/>
                </w:rPr>
                <w:t>0</w:t>
              </w:r>
            </w:hyperlink>
          </w:p>
        </w:tc>
      </w:tr>
      <w:tr w:rsidR="002930ED" w:rsidRPr="00D34BF2" w:rsidTr="008514A6">
        <w:trPr>
          <w:trHeight w:val="552"/>
        </w:trPr>
        <w:tc>
          <w:tcPr>
            <w:tcW w:w="451"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136</w:t>
            </w:r>
          </w:p>
        </w:tc>
        <w:tc>
          <w:tcPr>
            <w:tcW w:w="2971" w:type="dxa"/>
          </w:tcPr>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Нахождение значения числового выражения (со</w:t>
            </w:r>
          </w:p>
          <w:p w:rsidR="002930ED" w:rsidRPr="00050843" w:rsidRDefault="002930ED" w:rsidP="002930ED">
            <w:pPr>
              <w:rPr>
                <w:rFonts w:ascii="Times New Roman" w:hAnsi="Times New Roman"/>
                <w:sz w:val="24"/>
                <w:szCs w:val="24"/>
                <w:lang w:val="ru-RU"/>
              </w:rPr>
            </w:pPr>
            <w:r w:rsidRPr="00050843">
              <w:rPr>
                <w:rFonts w:ascii="Times New Roman" w:hAnsi="Times New Roman"/>
                <w:sz w:val="24"/>
                <w:szCs w:val="24"/>
                <w:lang w:val="ru-RU"/>
              </w:rPr>
              <w:t>скобками или без скобок)</w:t>
            </w:r>
          </w:p>
        </w:tc>
        <w:tc>
          <w:tcPr>
            <w:tcW w:w="715" w:type="dxa"/>
          </w:tcPr>
          <w:p w:rsidR="002930ED" w:rsidRPr="00050843" w:rsidRDefault="002930ED" w:rsidP="002930ED">
            <w:pPr>
              <w:rPr>
                <w:rFonts w:ascii="Times New Roman" w:hAnsi="Times New Roman"/>
                <w:b/>
                <w:sz w:val="24"/>
                <w:szCs w:val="24"/>
                <w:lang w:val="ru-RU"/>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703"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850" w:type="dxa"/>
          </w:tcPr>
          <w:p w:rsidR="002930ED" w:rsidRPr="00050843" w:rsidRDefault="002930ED" w:rsidP="002930ED">
            <w:pPr>
              <w:rPr>
                <w:rFonts w:ascii="Times New Roman" w:hAnsi="Times New Roman"/>
                <w:b/>
                <w:sz w:val="24"/>
                <w:szCs w:val="24"/>
              </w:rPr>
            </w:pPr>
          </w:p>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0</w:t>
            </w:r>
          </w:p>
        </w:tc>
        <w:tc>
          <w:tcPr>
            <w:tcW w:w="992" w:type="dxa"/>
            <w:tcBorders>
              <w:right w:val="single" w:sz="4" w:space="0" w:color="auto"/>
            </w:tcBorders>
          </w:tcPr>
          <w:p w:rsidR="002930ED" w:rsidRPr="00050843" w:rsidRDefault="002930ED" w:rsidP="002930ED">
            <w:pPr>
              <w:rPr>
                <w:rFonts w:ascii="Times New Roman" w:hAnsi="Times New Roman"/>
                <w:sz w:val="24"/>
                <w:szCs w:val="24"/>
              </w:rPr>
            </w:pPr>
            <w:r w:rsidRPr="00050843">
              <w:rPr>
                <w:rFonts w:ascii="Times New Roman" w:hAnsi="Times New Roman"/>
                <w:sz w:val="24"/>
                <w:szCs w:val="24"/>
              </w:rPr>
              <w:t>27.05</w:t>
            </w: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D34BF2" w:rsidP="002930ED">
            <w:pPr>
              <w:rPr>
                <w:rFonts w:ascii="Times New Roman" w:hAnsi="Times New Roman"/>
                <w:sz w:val="24"/>
                <w:szCs w:val="24"/>
              </w:rPr>
            </w:pPr>
            <w:hyperlink r:id="rId566">
              <w:r w:rsidR="002930ED" w:rsidRPr="00050843">
                <w:rPr>
                  <w:rFonts w:ascii="Times New Roman" w:hAnsi="Times New Roman"/>
                  <w:color w:val="0000FF" w:themeColor="hyperlink"/>
                  <w:sz w:val="24"/>
                  <w:szCs w:val="24"/>
                  <w:u w:val="single"/>
                </w:rPr>
                <w:t>https://uchi.ru/</w:t>
              </w:r>
            </w:hyperlink>
            <w:r w:rsidR="002930ED" w:rsidRPr="00050843">
              <w:rPr>
                <w:rFonts w:ascii="Times New Roman" w:hAnsi="Times New Roman"/>
                <w:sz w:val="24"/>
                <w:szCs w:val="24"/>
              </w:rPr>
              <w:t xml:space="preserve"> </w:t>
            </w:r>
            <w:hyperlink r:id="rId567">
              <w:r w:rsidR="002930ED" w:rsidRPr="00050843">
                <w:rPr>
                  <w:rFonts w:ascii="Times New Roman" w:hAnsi="Times New Roman"/>
                  <w:color w:val="0000FF" w:themeColor="hyperlink"/>
                  <w:sz w:val="24"/>
                  <w:szCs w:val="24"/>
                  <w:u w:val="single"/>
                </w:rPr>
                <w:t>https://uchebnik.mos.ru/catalogue</w:t>
              </w:r>
            </w:hyperlink>
            <w:r w:rsidR="002930ED" w:rsidRPr="00050843">
              <w:rPr>
                <w:rFonts w:ascii="Times New Roman" w:hAnsi="Times New Roman"/>
                <w:sz w:val="24"/>
                <w:szCs w:val="24"/>
              </w:rPr>
              <w:t xml:space="preserve"> </w:t>
            </w:r>
            <w:hyperlink r:id="rId568">
              <w:r w:rsidR="002930ED" w:rsidRPr="00050843">
                <w:rPr>
                  <w:rFonts w:ascii="Times New Roman" w:hAnsi="Times New Roman"/>
                  <w:color w:val="0000FF" w:themeColor="hyperlink"/>
                  <w:sz w:val="24"/>
                  <w:szCs w:val="24"/>
                  <w:u w:val="single"/>
                </w:rPr>
                <w:t>https://resh.edu.ru/</w:t>
              </w:r>
            </w:hyperlink>
          </w:p>
        </w:tc>
      </w:tr>
      <w:tr w:rsidR="002930ED" w:rsidRPr="00050843" w:rsidTr="008514A6">
        <w:trPr>
          <w:trHeight w:val="552"/>
        </w:trPr>
        <w:tc>
          <w:tcPr>
            <w:tcW w:w="3422" w:type="dxa"/>
            <w:gridSpan w:val="2"/>
          </w:tcPr>
          <w:p w:rsidR="002930ED" w:rsidRPr="00050843" w:rsidRDefault="002930ED" w:rsidP="002930ED">
            <w:pPr>
              <w:rPr>
                <w:rFonts w:ascii="Times New Roman" w:hAnsi="Times New Roman"/>
                <w:b/>
                <w:sz w:val="24"/>
                <w:szCs w:val="24"/>
                <w:lang w:val="ru-RU"/>
              </w:rPr>
            </w:pPr>
            <w:r w:rsidRPr="00050843">
              <w:rPr>
                <w:rFonts w:ascii="Times New Roman" w:hAnsi="Times New Roman"/>
                <w:sz w:val="24"/>
                <w:szCs w:val="24"/>
                <w:lang w:val="ru-RU"/>
              </w:rPr>
              <w:t>ОБЩЕЕ КОЛИЧЕСТВО ЧАСОВ ПО ПРОГРАММЕ</w:t>
            </w:r>
            <w:r w:rsidRPr="00050843">
              <w:rPr>
                <w:rFonts w:ascii="Times New Roman" w:hAnsi="Times New Roman"/>
                <w:b/>
                <w:sz w:val="24"/>
                <w:szCs w:val="24"/>
                <w:lang w:val="ru-RU"/>
              </w:rPr>
              <w:t xml:space="preserve">- </w:t>
            </w:r>
            <w:r w:rsidRPr="00050843">
              <w:rPr>
                <w:rFonts w:ascii="Times New Roman" w:hAnsi="Times New Roman"/>
                <w:sz w:val="24"/>
                <w:szCs w:val="24"/>
                <w:lang w:val="ru-RU"/>
              </w:rPr>
              <w:t>136</w:t>
            </w:r>
          </w:p>
        </w:tc>
        <w:tc>
          <w:tcPr>
            <w:tcW w:w="715"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7</w:t>
            </w:r>
          </w:p>
        </w:tc>
        <w:tc>
          <w:tcPr>
            <w:tcW w:w="703" w:type="dxa"/>
          </w:tcPr>
          <w:p w:rsidR="002930ED" w:rsidRPr="00050843" w:rsidRDefault="002930ED" w:rsidP="002930ED">
            <w:pPr>
              <w:rPr>
                <w:rFonts w:ascii="Times New Roman" w:hAnsi="Times New Roman"/>
                <w:b/>
                <w:sz w:val="24"/>
                <w:szCs w:val="24"/>
              </w:rPr>
            </w:pPr>
            <w:r w:rsidRPr="00050843">
              <w:rPr>
                <w:rFonts w:ascii="Times New Roman" w:hAnsi="Times New Roman"/>
                <w:sz w:val="24"/>
                <w:szCs w:val="24"/>
              </w:rPr>
              <w:t>1</w:t>
            </w:r>
          </w:p>
        </w:tc>
        <w:tc>
          <w:tcPr>
            <w:tcW w:w="850" w:type="dxa"/>
          </w:tcPr>
          <w:p w:rsidR="002930ED" w:rsidRPr="00050843" w:rsidRDefault="002930ED" w:rsidP="002930ED">
            <w:pPr>
              <w:rPr>
                <w:rFonts w:ascii="Times New Roman" w:hAnsi="Times New Roman"/>
                <w:b/>
                <w:sz w:val="24"/>
                <w:szCs w:val="24"/>
              </w:rPr>
            </w:pPr>
          </w:p>
        </w:tc>
        <w:tc>
          <w:tcPr>
            <w:tcW w:w="992" w:type="dxa"/>
            <w:tcBorders>
              <w:right w:val="single" w:sz="4" w:space="0" w:color="auto"/>
            </w:tcBorders>
          </w:tcPr>
          <w:p w:rsidR="002930ED" w:rsidRPr="00050843" w:rsidRDefault="002930ED" w:rsidP="002930ED">
            <w:pPr>
              <w:rPr>
                <w:rFonts w:ascii="Times New Roman" w:hAnsi="Times New Roman"/>
                <w:sz w:val="24"/>
                <w:szCs w:val="24"/>
              </w:rPr>
            </w:pPr>
          </w:p>
        </w:tc>
        <w:tc>
          <w:tcPr>
            <w:tcW w:w="709" w:type="dxa"/>
            <w:tcBorders>
              <w:left w:val="single" w:sz="4" w:space="0" w:color="auto"/>
            </w:tcBorders>
          </w:tcPr>
          <w:p w:rsidR="002930ED" w:rsidRPr="00050843" w:rsidRDefault="002930ED" w:rsidP="002930ED">
            <w:pPr>
              <w:rPr>
                <w:rFonts w:ascii="Times New Roman" w:hAnsi="Times New Roman"/>
                <w:sz w:val="24"/>
                <w:szCs w:val="24"/>
              </w:rPr>
            </w:pPr>
          </w:p>
        </w:tc>
        <w:tc>
          <w:tcPr>
            <w:tcW w:w="2410" w:type="dxa"/>
          </w:tcPr>
          <w:p w:rsidR="002930ED" w:rsidRPr="00050843" w:rsidRDefault="002930ED" w:rsidP="002930ED">
            <w:pPr>
              <w:rPr>
                <w:rFonts w:ascii="Times New Roman" w:hAnsi="Times New Roman"/>
                <w:sz w:val="24"/>
                <w:szCs w:val="24"/>
              </w:rPr>
            </w:pPr>
          </w:p>
        </w:tc>
      </w:tr>
    </w:tbl>
    <w:p w:rsidR="002930ED" w:rsidRPr="00050843" w:rsidRDefault="002930ED" w:rsidP="002930ED">
      <w:pPr>
        <w:rPr>
          <w:rFonts w:ascii="Times New Roman" w:hAnsi="Times New Roman" w:cs="Times New Roman"/>
          <w:sz w:val="24"/>
          <w:szCs w:val="24"/>
        </w:rPr>
      </w:pPr>
    </w:p>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4 КЛАСС </w:t>
      </w:r>
    </w:p>
    <w:tbl>
      <w:tblPr>
        <w:tblW w:w="1006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3544"/>
        <w:gridCol w:w="709"/>
        <w:gridCol w:w="709"/>
        <w:gridCol w:w="708"/>
        <w:gridCol w:w="1276"/>
        <w:gridCol w:w="709"/>
        <w:gridCol w:w="1845"/>
      </w:tblGrid>
      <w:tr w:rsidR="002930ED" w:rsidRPr="00050843" w:rsidTr="008514A6">
        <w:trPr>
          <w:trHeight w:val="144"/>
          <w:tblCellSpacing w:w="20" w:type="nil"/>
        </w:trPr>
        <w:tc>
          <w:tcPr>
            <w:tcW w:w="567"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 п/п </w:t>
            </w:r>
          </w:p>
          <w:p w:rsidR="002930ED" w:rsidRPr="00050843" w:rsidRDefault="002930ED" w:rsidP="002930ED">
            <w:pPr>
              <w:rPr>
                <w:rFonts w:ascii="Times New Roman" w:hAnsi="Times New Roman" w:cs="Times New Roman"/>
                <w:sz w:val="24"/>
                <w:szCs w:val="24"/>
                <w:lang w:val="en-US"/>
              </w:rPr>
            </w:pPr>
          </w:p>
        </w:tc>
        <w:tc>
          <w:tcPr>
            <w:tcW w:w="3544"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Тема урока </w:t>
            </w:r>
          </w:p>
          <w:p w:rsidR="002930ED" w:rsidRPr="00050843" w:rsidRDefault="002930ED" w:rsidP="002930ED">
            <w:pPr>
              <w:rPr>
                <w:rFonts w:ascii="Times New Roman" w:hAnsi="Times New Roman" w:cs="Times New Roman"/>
                <w:sz w:val="24"/>
                <w:szCs w:val="24"/>
                <w:lang w:val="en-US"/>
              </w:rPr>
            </w:pPr>
          </w:p>
        </w:tc>
        <w:tc>
          <w:tcPr>
            <w:tcW w:w="2126" w:type="dxa"/>
            <w:gridSpan w:val="3"/>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Количество часов</w:t>
            </w:r>
          </w:p>
        </w:tc>
        <w:tc>
          <w:tcPr>
            <w:tcW w:w="1985" w:type="dxa"/>
            <w:gridSpan w:val="2"/>
            <w:tcMar>
              <w:top w:w="50" w:type="dxa"/>
              <w:left w:w="100" w:type="dxa"/>
            </w:tcMa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Дата изучения</w:t>
            </w:r>
          </w:p>
        </w:tc>
        <w:tc>
          <w:tcPr>
            <w:tcW w:w="1843" w:type="dxa"/>
            <w:vMerge w:val="restart"/>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Электронные цифровые образовательные ресурсы </w:t>
            </w:r>
          </w:p>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lang w:val="en-US"/>
              </w:rPr>
            </w:pPr>
          </w:p>
        </w:tc>
        <w:tc>
          <w:tcPr>
            <w:tcW w:w="3544"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lang w:val="en-US"/>
              </w:rPr>
            </w:pP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Всего </w:t>
            </w:r>
          </w:p>
          <w:p w:rsidR="002930ED" w:rsidRPr="00050843" w:rsidRDefault="002930ED" w:rsidP="002930ED">
            <w:pPr>
              <w:rPr>
                <w:rFonts w:ascii="Times New Roman" w:hAnsi="Times New Roman" w:cs="Times New Roman"/>
                <w:sz w:val="24"/>
                <w:szCs w:val="24"/>
                <w:lang w:val="en-US"/>
              </w:rPr>
            </w:pP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t xml:space="preserve">Контрольные работы </w:t>
            </w:r>
          </w:p>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b/>
                <w:sz w:val="24"/>
                <w:szCs w:val="24"/>
                <w:lang w:val="en-US"/>
              </w:rPr>
              <w:lastRenderedPageBreak/>
              <w:t xml:space="preserve">Практические работы </w:t>
            </w:r>
          </w:p>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lastRenderedPageBreak/>
              <w:t>Планируемая</w:t>
            </w:r>
          </w:p>
        </w:tc>
        <w:tc>
          <w:tcPr>
            <w:tcW w:w="709" w:type="dxa"/>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Фактическая</w:t>
            </w:r>
          </w:p>
        </w:tc>
        <w:tc>
          <w:tcPr>
            <w:tcW w:w="1843" w:type="dxa"/>
            <w:vMerge/>
            <w:tcBorders>
              <w:top w:val="nil"/>
            </w:tcBorders>
            <w:tcMar>
              <w:top w:w="50" w:type="dxa"/>
              <w:left w:w="100" w:type="dxa"/>
            </w:tcMa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1000: чтение, запись, сравнение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6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1925</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Установление порядка выполнения действий в числовом выражении (без скобок), содержащем 2-4 действия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03.09.24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eab</w:t>
              </w:r>
              <w:r w:rsidRPr="00050843">
                <w:rPr>
                  <w:rFonts w:ascii="Times New Roman" w:hAnsi="Times New Roman" w:cs="Times New Roman"/>
                  <w:color w:val="0000FF" w:themeColor="hyperlink"/>
                  <w:sz w:val="24"/>
                  <w:szCs w:val="24"/>
                  <w:u w:val="single"/>
                </w:rPr>
                <w:t>6</w:t>
              </w:r>
            </w:hyperlink>
          </w:p>
        </w:tc>
      </w:tr>
      <w:tr w:rsidR="002930ED" w:rsidRPr="00050843" w:rsidTr="007F4414">
        <w:trPr>
          <w:trHeight w:val="1563"/>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Установление порядка выполнения действий в числовом выражении (со скобками), содержащем 2-4 действия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eed</w:t>
              </w:r>
              <w:r w:rsidRPr="00050843">
                <w:rPr>
                  <w:rFonts w:ascii="Times New Roman" w:hAnsi="Times New Roman" w:cs="Times New Roman"/>
                  <w:color w:val="0000FF" w:themeColor="hyperlink"/>
                  <w:sz w:val="24"/>
                  <w:szCs w:val="24"/>
                  <w:u w:val="single"/>
                </w:rPr>
                <w:t>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Письменное сложение многозначных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06.09.24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022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Приемы прикидки результата и оценки правильности выполнения сложения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09.09.24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Письменное вычитание многозначных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10.09.24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Приемы прикидки результата и оценки правильности выполнения вычитания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338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lang w:val="en-US"/>
              </w:rPr>
            </w:pPr>
            <w:r w:rsidRPr="00050843">
              <w:rPr>
                <w:rFonts w:ascii="Times New Roman" w:hAnsi="Times New Roman" w:cs="Times New Roman"/>
                <w:b/>
                <w:sz w:val="24"/>
                <w:szCs w:val="24"/>
                <w:lang w:val="en-US"/>
              </w:rPr>
              <w:t xml:space="preserve">Входная </w:t>
            </w:r>
            <w:r w:rsidRPr="00050843">
              <w:rPr>
                <w:rFonts w:ascii="Times New Roman" w:hAnsi="Times New Roman" w:cs="Times New Roman"/>
                <w:b/>
                <w:sz w:val="24"/>
                <w:szCs w:val="24"/>
              </w:rPr>
              <w:t xml:space="preserve">  контрольная </w:t>
            </w:r>
            <w:r w:rsidRPr="00050843">
              <w:rPr>
                <w:rFonts w:ascii="Times New Roman" w:hAnsi="Times New Roman" w:cs="Times New Roman"/>
                <w:b/>
                <w:sz w:val="24"/>
                <w:szCs w:val="24"/>
                <w:lang w:val="en-US"/>
              </w:rPr>
              <w:t>работа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13.09.24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Повторение изученного в 3 классе. Алгоритм умножения на однозначное число</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16.09.24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Повторение изученного в 3 классе. Алгоритм деления на </w:t>
            </w:r>
            <w:r w:rsidRPr="00050843">
              <w:rPr>
                <w:rFonts w:ascii="Times New Roman" w:hAnsi="Times New Roman" w:cs="Times New Roman"/>
                <w:sz w:val="24"/>
                <w:szCs w:val="24"/>
              </w:rPr>
              <w:lastRenderedPageBreak/>
              <w:t>однозначное число</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17.09.24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11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Анализ текстовой задачи: данные и отношения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21482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Представление текстовой задачи на модели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20.09.24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212</w:t>
              </w:r>
              <w:r w:rsidRPr="00050843">
                <w:rPr>
                  <w:rFonts w:ascii="Times New Roman" w:hAnsi="Times New Roman" w:cs="Times New Roman"/>
                  <w:color w:val="0000FF" w:themeColor="hyperlink"/>
                  <w:sz w:val="24"/>
                  <w:szCs w:val="24"/>
                  <w:u w:val="single"/>
                  <w:lang w:val="en-US"/>
                </w:rPr>
                <w:t>de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Столбчатая диаграмма: чтение, дополнение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23.09.24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26</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72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24.09.24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27210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от 1 до 1000: установление закономерности в последовательности, упорядочение, классификация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7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1973</w:t>
              </w:r>
              <w:r w:rsidRPr="00050843">
                <w:rPr>
                  <w:rFonts w:ascii="Times New Roman" w:hAnsi="Times New Roman" w:cs="Times New Roman"/>
                  <w:color w:val="0000FF" w:themeColor="hyperlink"/>
                  <w:sz w:val="24"/>
                  <w:szCs w:val="24"/>
                  <w:u w:val="single"/>
                  <w:lang w:val="en-US"/>
                </w:rPr>
                <w:t>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в пределах миллиона: чтение, запись</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27.09.24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19444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в пределах миллиона: представление многозначного числа в виде суммы разрядных слагаемых</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30.09.24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195</w:t>
              </w:r>
              <w:r w:rsidRPr="00050843">
                <w:rPr>
                  <w:rFonts w:ascii="Times New Roman" w:hAnsi="Times New Roman" w:cs="Times New Roman"/>
                  <w:color w:val="0000FF" w:themeColor="hyperlink"/>
                  <w:sz w:val="24"/>
                  <w:szCs w:val="24"/>
                  <w:u w:val="single"/>
                  <w:lang w:val="en-US"/>
                </w:rPr>
                <w:t>ca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чисел в пределах миллиона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01.10.24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1989</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Сравнение и упорядочение </w:t>
            </w:r>
            <w:r w:rsidRPr="00050843">
              <w:rPr>
                <w:rFonts w:ascii="Times New Roman" w:hAnsi="Times New Roman" w:cs="Times New Roman"/>
                <w:sz w:val="24"/>
                <w:szCs w:val="24"/>
              </w:rPr>
              <w:lastRenderedPageBreak/>
              <w:t>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02.10.24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w:t>
              </w:r>
              <w:r w:rsidRPr="00050843">
                <w:rPr>
                  <w:rFonts w:ascii="Times New Roman" w:hAnsi="Times New Roman" w:cs="Times New Roman"/>
                  <w:color w:val="0000FF" w:themeColor="hyperlink"/>
                  <w:sz w:val="24"/>
                  <w:szCs w:val="24"/>
                  <w:u w:val="single"/>
                  <w:lang w:val="en-US"/>
                </w:rPr>
                <w:t>de</w:t>
              </w:r>
              <w:r w:rsidRPr="00050843">
                <w:rPr>
                  <w:rFonts w:ascii="Times New Roman" w:hAnsi="Times New Roman" w:cs="Times New Roman"/>
                  <w:color w:val="0000FF" w:themeColor="hyperlink"/>
                  <w:sz w:val="24"/>
                  <w:szCs w:val="24"/>
                  <w:u w:val="single"/>
                </w:rPr>
                <w:t>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20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Составление высказываний о свойствах числа. </w:t>
            </w:r>
            <w:r w:rsidRPr="00050843">
              <w:rPr>
                <w:rFonts w:ascii="Times New Roman" w:hAnsi="Times New Roman" w:cs="Times New Roman"/>
                <w:sz w:val="24"/>
                <w:szCs w:val="24"/>
                <w:lang w:val="en-US"/>
              </w:rPr>
              <w:t>Запись признаков сравнения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40</w:t>
              </w:r>
              <w:r w:rsidRPr="00050843">
                <w:rPr>
                  <w:rFonts w:ascii="Times New Roman" w:hAnsi="Times New Roman" w:cs="Times New Roman"/>
                  <w:color w:val="0000FF" w:themeColor="hyperlink"/>
                  <w:sz w:val="24"/>
                  <w:szCs w:val="24"/>
                  <w:u w:val="single"/>
                  <w:lang w:val="en-US"/>
                </w:rPr>
                <w:t>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Умножение на 10, 100, 1000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07.10.24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w:t>
              </w:r>
              <w:r w:rsidRPr="00050843">
                <w:rPr>
                  <w:rFonts w:ascii="Times New Roman" w:hAnsi="Times New Roman" w:cs="Times New Roman"/>
                  <w:color w:val="0000FF" w:themeColor="hyperlink"/>
                  <w:sz w:val="24"/>
                  <w:szCs w:val="24"/>
                  <w:u w:val="single"/>
                  <w:lang w:val="en-US"/>
                </w:rPr>
                <w:t>aa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Деление на 10, 100, 1000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08.10.24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458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Числа в пределах миллиона: увеличение и уменьшение числа на несколько единиц разряда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09.10.24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19</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84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Общее группы многозначных чисел. Классификация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11.10.24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25</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 1 по теме «Нумерация многозначных чисел. Таблица единиц площади»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14.10.24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объектов по длине. Соотношения между величинами длины, их применение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15.10.24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2</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Вместимость (единица вместимости - литр). Сравнение объектов по вместимости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16.10.24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8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488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28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объектов по площади. Соотношения между единицами площади, их применение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60</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29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соотношений между единицами площади в практических и учебных ситуациях</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78</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площади фигуры разными способами: палетка, разбиение на прямоугольники или единичные квадраты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22.10.24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площади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23.10.24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объектов по массе. Соотношения между величинами массы, их применение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25.10.24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89</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соотношений между единицами массы, вместимости в практических и учебных ситуациях</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ae</w:t>
              </w:r>
              <w:r w:rsidRPr="00050843">
                <w:rPr>
                  <w:rFonts w:ascii="Times New Roman" w:hAnsi="Times New Roman" w:cs="Times New Roman"/>
                  <w:color w:val="0000FF" w:themeColor="hyperlink"/>
                  <w:sz w:val="24"/>
                  <w:szCs w:val="24"/>
                  <w:u w:val="single"/>
                </w:rPr>
                <w:t>2</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протяженности по времени. Соотношения между единицами времени, их применение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05.11.24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afe</w:t>
              </w:r>
              <w:r w:rsidRPr="00050843">
                <w:rPr>
                  <w:rFonts w:ascii="Times New Roman" w:hAnsi="Times New Roman" w:cs="Times New Roman"/>
                  <w:color w:val="0000FF" w:themeColor="hyperlink"/>
                  <w:sz w:val="24"/>
                  <w:szCs w:val="24"/>
                  <w:u w:val="single"/>
                </w:rPr>
                <w:t>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соотношений между единицами времени в практических и учебных ситуациях</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06.11.24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168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Доля величины времени, массы, длины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08.11.24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be</w:t>
              </w:r>
              <w:r w:rsidRPr="00050843">
                <w:rPr>
                  <w:rFonts w:ascii="Times New Roman" w:hAnsi="Times New Roman" w:cs="Times New Roman"/>
                  <w:color w:val="0000FF" w:themeColor="hyperlink"/>
                  <w:sz w:val="24"/>
                  <w:szCs w:val="24"/>
                  <w:u w:val="single"/>
                </w:rPr>
                <w:t>92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Сравнение величин, упорядочение величин</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704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38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Арифметические действия с величинами: сложение, </w:t>
            </w:r>
            <w:r w:rsidRPr="00050843">
              <w:rPr>
                <w:rFonts w:ascii="Times New Roman" w:hAnsi="Times New Roman" w:cs="Times New Roman"/>
                <w:sz w:val="24"/>
                <w:szCs w:val="24"/>
              </w:rPr>
              <w:lastRenderedPageBreak/>
              <w:t>вычитание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12.11.24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w:t>
              </w:r>
              <w:r w:rsidRPr="00050843">
                <w:rPr>
                  <w:rFonts w:ascii="Times New Roman" w:hAnsi="Times New Roman" w:cs="Times New Roman"/>
                  <w:color w:val="0000FF" w:themeColor="hyperlink"/>
                  <w:sz w:val="24"/>
                  <w:szCs w:val="24"/>
                  <w:u w:val="single"/>
                  <w:lang w:val="en-US"/>
                </w:rPr>
                <w:lastRenderedPageBreak/>
                <w:t>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0</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200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39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расчет времени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13.11.24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59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22</w:t>
              </w:r>
              <w:r w:rsidRPr="00050843">
                <w:rPr>
                  <w:rFonts w:ascii="Times New Roman" w:hAnsi="Times New Roman" w:cs="Times New Roman"/>
                  <w:color w:val="0000FF" w:themeColor="hyperlink"/>
                  <w:sz w:val="24"/>
                  <w:szCs w:val="24"/>
                  <w:u w:val="single"/>
                  <w:lang w:val="en-US"/>
                </w:rPr>
                <w:t>fb</w:t>
              </w:r>
              <w:r w:rsidRPr="00050843">
                <w:rPr>
                  <w:rFonts w:ascii="Times New Roman" w:hAnsi="Times New Roman" w:cs="Times New Roman"/>
                  <w:color w:val="0000FF" w:themeColor="hyperlink"/>
                  <w:sz w:val="24"/>
                  <w:szCs w:val="24"/>
                  <w:u w:val="single"/>
                </w:rPr>
                <w:t>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нахождение величины (массы, длины)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15.11.24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величины (массы, длины)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18.11.24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Наглядные представления о симметрии. Фигуры, имеющие ось симметрии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19.11.24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23854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Изображение фигуры, симметричной заданной</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20.11.24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24092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Таблица: чтение, дополнение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22.11.24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26806</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45</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 2 по теме "Решение задач на нахождение величины"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25.11.24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Устные приемы вычислений: сложение и вычитание многозначных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26.11.24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5</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Устные приемы вычислений: умножение и деление с многозначным числом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27.11.24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78</w:t>
              </w:r>
              <w:r w:rsidRPr="00050843">
                <w:rPr>
                  <w:rFonts w:ascii="Times New Roman" w:hAnsi="Times New Roman" w:cs="Times New Roman"/>
                  <w:color w:val="0000FF" w:themeColor="hyperlink"/>
                  <w:sz w:val="24"/>
                  <w:szCs w:val="24"/>
                  <w:u w:val="single"/>
                  <w:lang w:val="en-US"/>
                </w:rPr>
                <w:t>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48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Дополнение многозначного числа до заданного круглого числа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29.11.24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w:t>
              </w:r>
              <w:r w:rsidRPr="00050843">
                <w:rPr>
                  <w:rFonts w:ascii="Times New Roman" w:hAnsi="Times New Roman" w:cs="Times New Roman"/>
                  <w:color w:val="0000FF" w:themeColor="hyperlink"/>
                  <w:sz w:val="24"/>
                  <w:szCs w:val="24"/>
                  <w:u w:val="single"/>
                  <w:lang w:val="en-US"/>
                </w:rPr>
                <w:lastRenderedPageBreak/>
                <w:t>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588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49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компонента действия сложения (с комментированием)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61</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компонента действия вычитания (с комментированием)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03.12.24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7</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Вычисление доли величины и величины по ее доле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20</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40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представлений о доле величины для решения практических задач (в одно действие)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06.12.24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0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232</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6</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Планирование хода решения задачи арифметическим способом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09.12.24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215</w:t>
              </w:r>
              <w:r w:rsidRPr="00050843">
                <w:rPr>
                  <w:rFonts w:ascii="Times New Roman" w:hAnsi="Times New Roman" w:cs="Times New Roman"/>
                  <w:color w:val="0000FF" w:themeColor="hyperlink"/>
                  <w:sz w:val="24"/>
                  <w:szCs w:val="24"/>
                  <w:u w:val="single"/>
                  <w:lang w:val="en-US"/>
                </w:rPr>
                <w:t>ea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Поиск и использование данных для решения практических задач</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10.12.24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2316</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математических объектов (общее, различное, уникальное/специфичное)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26</w:t>
              </w:r>
              <w:r w:rsidRPr="00050843">
                <w:rPr>
                  <w:rFonts w:ascii="Times New Roman" w:hAnsi="Times New Roman" w:cs="Times New Roman"/>
                  <w:color w:val="0000FF" w:themeColor="hyperlink"/>
                  <w:sz w:val="24"/>
                  <w:szCs w:val="24"/>
                  <w:u w:val="single"/>
                  <w:lang w:val="en-US"/>
                </w:rPr>
                <w:t>b</w:t>
              </w:r>
              <w:r w:rsidRPr="00050843">
                <w:rPr>
                  <w:rFonts w:ascii="Times New Roman" w:hAnsi="Times New Roman" w:cs="Times New Roman"/>
                  <w:color w:val="0000FF" w:themeColor="hyperlink"/>
                  <w:sz w:val="24"/>
                  <w:szCs w:val="24"/>
                  <w:u w:val="single"/>
                </w:rPr>
                <w:t>26</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представлений о сложении, вычитании для решения практических задач (в одно действие)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13.12.24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Применение представлений об умножении, делении для решения практических задач (в </w:t>
            </w:r>
            <w:r w:rsidRPr="00050843">
              <w:rPr>
                <w:rFonts w:ascii="Times New Roman" w:hAnsi="Times New Roman" w:cs="Times New Roman"/>
                <w:sz w:val="24"/>
                <w:szCs w:val="24"/>
              </w:rPr>
              <w:lastRenderedPageBreak/>
              <w:t>одно действие)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16.12.24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58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Решение расчетных задач (расходы, изменения). </w:t>
            </w:r>
            <w:r w:rsidRPr="00050843">
              <w:rPr>
                <w:rFonts w:ascii="Times New Roman" w:hAnsi="Times New Roman" w:cs="Times New Roman"/>
                <w:sz w:val="24"/>
                <w:szCs w:val="24"/>
                <w:lang w:val="en-US"/>
              </w:rPr>
              <w:t>Примеры и контрпримеры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17.12.24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59</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 xml:space="preserve"> Контрольная работа № 3 по теме «Величины»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26144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Число, большее или меньшее данного числа в заданное число раз</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20.12.24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27</w:t>
              </w:r>
              <w:r w:rsidRPr="00050843">
                <w:rPr>
                  <w:rFonts w:ascii="Times New Roman" w:hAnsi="Times New Roman" w:cs="Times New Roman"/>
                  <w:color w:val="0000FF" w:themeColor="hyperlink"/>
                  <w:sz w:val="24"/>
                  <w:szCs w:val="24"/>
                  <w:u w:val="single"/>
                  <w:lang w:val="en-US"/>
                </w:rPr>
                <w:t>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Умножение на однозначное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23.12.24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aa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Увеличение значения величины в несколько раз (умножение на однозначное число)</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24.12.24</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20212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числового выражения (суммы, разности) с комментированием, нахождение его значения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25.12.24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числового выражения (произведения, частного) с комментированием, нахождение его значения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27.12.24</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компонента действия умножения (с комментированием)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10.01.25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970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неизвестного компонента действия деления (с комментированием)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13.01.25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fb</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67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Деление на однозначное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1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w:t>
              </w:r>
              <w:r w:rsidRPr="00050843">
                <w:rPr>
                  <w:rFonts w:ascii="Times New Roman" w:hAnsi="Times New Roman" w:cs="Times New Roman"/>
                  <w:color w:val="0000FF" w:themeColor="hyperlink"/>
                  <w:sz w:val="24"/>
                  <w:szCs w:val="24"/>
                  <w:u w:val="single"/>
                  <w:lang w:val="en-US"/>
                </w:rPr>
                <w:t>cf</w:t>
              </w:r>
              <w:r w:rsidRPr="00050843">
                <w:rPr>
                  <w:rFonts w:ascii="Times New Roman" w:hAnsi="Times New Roman" w:cs="Times New Roman"/>
                  <w:color w:val="0000FF" w:themeColor="hyperlink"/>
                  <w:sz w:val="24"/>
                  <w:szCs w:val="24"/>
                  <w:u w:val="single"/>
                </w:rPr>
                <w:t>90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Уменьшение значения величины в несколько раз (деление на однозначное число)</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15.01.25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203</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69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Сравнение значений числовых выражений с одним арифметическим действием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17.01.25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70</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 4 по теме «Письменные приемы сложения, вычитания, умножения и деления на однозначное число»</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20.01.25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Разные приемы записи решения задачи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23700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периметра прямоугольника (квадрата)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22.01.25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2597</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нахождение скорости, времени, пройденного пути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24.01.25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2226</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представлений о площади для решения задач</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27.01.25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Разностное и кратное сравнение величин</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28.01.25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Использование данных таблицы, диаграммы, схемы, рисунка для ответов на вопросы, проверки истинности </w:t>
            </w:r>
            <w:r w:rsidRPr="00050843">
              <w:rPr>
                <w:rFonts w:ascii="Times New Roman" w:hAnsi="Times New Roman" w:cs="Times New Roman"/>
                <w:sz w:val="24"/>
                <w:szCs w:val="24"/>
              </w:rPr>
              <w:lastRenderedPageBreak/>
              <w:t>утверждений</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29.01.25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42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77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Разные формы представления одной и той же информации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31.01.25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29</w:t>
              </w:r>
              <w:r w:rsidRPr="00050843">
                <w:rPr>
                  <w:rFonts w:ascii="Times New Roman" w:hAnsi="Times New Roman" w:cs="Times New Roman"/>
                  <w:color w:val="0000FF" w:themeColor="hyperlink"/>
                  <w:sz w:val="24"/>
                  <w:szCs w:val="24"/>
                  <w:u w:val="single"/>
                  <w:lang w:val="en-US"/>
                </w:rPr>
                <w:t>ce</w:t>
              </w:r>
              <w:r w:rsidRPr="00050843">
                <w:rPr>
                  <w:rFonts w:ascii="Times New Roman" w:hAnsi="Times New Roman" w:cs="Times New Roman"/>
                  <w:color w:val="0000FF" w:themeColor="hyperlink"/>
                  <w:sz w:val="24"/>
                  <w:szCs w:val="24"/>
                  <w:u w:val="single"/>
                </w:rPr>
                <w:t>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Окружность, круг: распознавание и изображение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03.02.25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241</w:t>
              </w:r>
              <w:r w:rsidRPr="00050843">
                <w:rPr>
                  <w:rFonts w:ascii="Times New Roman" w:hAnsi="Times New Roman" w:cs="Times New Roman"/>
                  <w:color w:val="0000FF" w:themeColor="hyperlink"/>
                  <w:sz w:val="24"/>
                  <w:szCs w:val="24"/>
                  <w:u w:val="single"/>
                  <w:lang w:val="en-US"/>
                </w:rPr>
                <w:t>f</w:t>
              </w:r>
              <w:r w:rsidRPr="00050843">
                <w:rPr>
                  <w:rFonts w:ascii="Times New Roman" w:hAnsi="Times New Roman" w:cs="Times New Roman"/>
                  <w:color w:val="0000FF" w:themeColor="hyperlink"/>
                  <w:sz w:val="24"/>
                  <w:szCs w:val="24"/>
                  <w:u w:val="single"/>
                </w:rPr>
                <w:t>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79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Окружность и круг: построение, нахождение радиуса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2433</w:t>
              </w:r>
              <w:r w:rsidRPr="00050843">
                <w:rPr>
                  <w:rFonts w:ascii="Times New Roman" w:hAnsi="Times New Roman" w:cs="Times New Roman"/>
                  <w:color w:val="0000FF" w:themeColor="hyperlink"/>
                  <w:sz w:val="24"/>
                  <w:szCs w:val="24"/>
                  <w:u w:val="single"/>
                  <w:lang w:val="en-US"/>
                </w:rPr>
                <w:t>a</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05.02.25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244</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Сравнение геометрических фигур</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07.02.25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числового выражения, содержащего 2 действия, нахождение его значения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10.02.25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Составление числового выражения, содержащего 1-2 действия и нахождение его значения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Взаимное расположение геометрических фигур на чертеже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12.02.25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Работа с утверждениями (одно-/двухшаговые) с использованием изученных связок: конструирование, проверка истинности(верные </w:t>
            </w:r>
            <w:r w:rsidRPr="00050843">
              <w:rPr>
                <w:rFonts w:ascii="Times New Roman" w:hAnsi="Times New Roman" w:cs="Times New Roman"/>
                <w:sz w:val="24"/>
                <w:szCs w:val="24"/>
              </w:rPr>
              <w:lastRenderedPageBreak/>
              <w:t>(истинные) и неверные (ложные))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2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w:t>
              </w:r>
              <w:r w:rsidRPr="00050843">
                <w:rPr>
                  <w:rFonts w:ascii="Times New Roman" w:hAnsi="Times New Roman" w:cs="Times New Roman"/>
                  <w:color w:val="0000FF" w:themeColor="hyperlink"/>
                  <w:sz w:val="24"/>
                  <w:szCs w:val="24"/>
                  <w:u w:val="single"/>
                  <w:lang w:val="en-US"/>
                </w:rPr>
                <w:t>fbe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86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Оценка решения задачи на достоверность и логичность</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17.02.25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Нахождение значения числового выражения, содержащего 2-4 действия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88</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 5 по теме "Решение геометрических задач"</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19.02.25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89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Модели пространственных геометрических фигур в окружающем мире (шар, куб)</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Проекции предметов окружающего мира на плоскость</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24.02.25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2529</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Конструирование: разбиение фигуры на прямоугольники (квадраты), конструирование фигуры из прямоугольников. </w:t>
            </w:r>
            <w:r w:rsidRPr="00050843">
              <w:rPr>
                <w:rFonts w:ascii="Times New Roman" w:hAnsi="Times New Roman" w:cs="Times New Roman"/>
                <w:sz w:val="24"/>
                <w:szCs w:val="24"/>
                <w:lang w:val="en-US"/>
              </w:rPr>
              <w:t>Выполнение построений</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25410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Периметр фигуры, составленной из двух-трёх прямоугольников (квадратов)</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26.02.25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9</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Периметр многоугольника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28.02.25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Решение задачи разными способами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03.03.25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3">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2358</w:t>
              </w:r>
              <w:r w:rsidRPr="00050843">
                <w:rPr>
                  <w:rFonts w:ascii="Times New Roman" w:hAnsi="Times New Roman" w:cs="Times New Roman"/>
                  <w:color w:val="0000FF" w:themeColor="hyperlink"/>
                  <w:sz w:val="24"/>
                  <w:szCs w:val="24"/>
                  <w:u w:val="single"/>
                  <w:lang w:val="en-US"/>
                </w:rPr>
                <w:t>e</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нахождение производительности труда, времени работы, объема выполненной работы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04.03.25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4">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22968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96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Деление с остатком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05.03.25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5">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2003</w:t>
              </w:r>
              <w:r w:rsidRPr="00050843">
                <w:rPr>
                  <w:rFonts w:ascii="Times New Roman" w:hAnsi="Times New Roman" w:cs="Times New Roman"/>
                  <w:color w:val="0000FF" w:themeColor="hyperlink"/>
                  <w:sz w:val="24"/>
                  <w:szCs w:val="24"/>
                  <w:u w:val="single"/>
                  <w:lang w:val="en-US"/>
                </w:rPr>
                <w:t>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решения задачи с помощью числового выражения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07.03.25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Запись решения задачи по действиям с пояснениями и с помощью числового выражения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10.03.25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99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Работа с утверждениями: составление и проверка логических рассуждений при решении задач, формулирование вывода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Решение задач на движение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12.03.25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Приемы прикидки результата и оценки правильности выполнения деления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102</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lang w:val="en-US"/>
              </w:rPr>
            </w:pPr>
            <w:r w:rsidRPr="00050843">
              <w:rPr>
                <w:rFonts w:ascii="Times New Roman" w:hAnsi="Times New Roman" w:cs="Times New Roman"/>
                <w:b/>
                <w:sz w:val="24"/>
                <w:szCs w:val="24"/>
                <w:lang w:val="en-US"/>
              </w:rPr>
              <w:t>Всероссийская проверочная работа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17.03.25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отражающих ситуацию купли-продажи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18.03.25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6">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22</w:t>
              </w:r>
              <w:r w:rsidRPr="00050843">
                <w:rPr>
                  <w:rFonts w:ascii="Times New Roman" w:hAnsi="Times New Roman" w:cs="Times New Roman"/>
                  <w:color w:val="0000FF" w:themeColor="hyperlink"/>
                  <w:sz w:val="24"/>
                  <w:szCs w:val="24"/>
                  <w:u w:val="single"/>
                  <w:lang w:val="en-US"/>
                </w:rPr>
                <w:t>abc</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на нахождение цены, количества, стоимости товара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19.03.25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Разные способы решения задач. Задачи на доли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Задачи с избыточными и недостающими данными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24.03.25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Правила работы с электронными техническими средствами. Применение электронных средств для </w:t>
            </w:r>
            <w:r w:rsidRPr="00050843">
              <w:rPr>
                <w:rFonts w:ascii="Times New Roman" w:hAnsi="Times New Roman" w:cs="Times New Roman"/>
                <w:sz w:val="24"/>
                <w:szCs w:val="24"/>
              </w:rPr>
              <w:lastRenderedPageBreak/>
              <w:t>закрепления умения решать текстовые задачи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lastRenderedPageBreak/>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25.03.25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7">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270</w:t>
              </w:r>
              <w:r w:rsidRPr="00050843">
                <w:rPr>
                  <w:rFonts w:ascii="Times New Roman" w:hAnsi="Times New Roman" w:cs="Times New Roman"/>
                  <w:color w:val="0000FF" w:themeColor="hyperlink"/>
                  <w:sz w:val="24"/>
                  <w:szCs w:val="24"/>
                  <w:u w:val="single"/>
                  <w:lang w:val="en-US"/>
                </w:rPr>
                <w:t>a</w:t>
              </w:r>
              <w:r w:rsidRPr="00050843">
                <w:rPr>
                  <w:rFonts w:ascii="Times New Roman" w:hAnsi="Times New Roman" w:cs="Times New Roman"/>
                  <w:color w:val="0000FF" w:themeColor="hyperlink"/>
                  <w:sz w:val="24"/>
                  <w:szCs w:val="24"/>
                  <w:u w:val="single"/>
                </w:rPr>
                <w:t>8</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108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04.04.25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109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 умножения на двузначное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07.04.25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Умножение на двузначное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08.04.25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Приемы прикидки результата и оценки правильности выполнения умножения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09.04.25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112</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Контрольная работа № 6 по теме «Решение числовых выражений и задач на движение»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11.04.25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Модели пространственных геометрических фигур в окружающем мире (цилиндр, пирамида, конус)</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15.04.25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Пространственные геометрические фигуры (тела): шар, куб, цилиндр, конус, пирамида; их различение, называние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16.04.25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lastRenderedPageBreak/>
              <w:t>116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Решение задач на нахождение длины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18.04.25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117</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Решение задач на нахождение длины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21.04.25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8">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27670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Письменное умножение и деление многозначных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22.04.25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119</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t xml:space="preserve"> Контрольная работа № 7 по теме «Письменное умножение и деление многозначных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23.04.25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Задачи на установление времени, расчёта количества, расхода, изменения</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25.04.25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Решение задач на работу</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28.04.25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29.04.25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39">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25582</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Суммирование данных строки, столбца данной таблицы</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30.04.25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Алгоритм деления на двузначное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02.05.25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Деление на двузначное число в пределах 100000</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05.05.25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алгоритмов для построения геометрической фигуры, измерения длины отрезка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06.05.25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40">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17220</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12</w:t>
            </w:r>
            <w:r w:rsidRPr="00050843">
              <w:rPr>
                <w:rFonts w:ascii="Times New Roman" w:hAnsi="Times New Roman" w:cs="Times New Roman"/>
                <w:sz w:val="24"/>
                <w:szCs w:val="24"/>
                <w:lang w:val="en-US"/>
              </w:rPr>
              <w:lastRenderedPageBreak/>
              <w:t>7</w:t>
            </w:r>
          </w:p>
        </w:tc>
        <w:tc>
          <w:tcPr>
            <w:tcW w:w="3544" w:type="dxa"/>
            <w:tcMar>
              <w:top w:w="50" w:type="dxa"/>
              <w:left w:w="100" w:type="dxa"/>
            </w:tcMar>
            <w:vAlign w:val="center"/>
          </w:tcPr>
          <w:p w:rsidR="002930ED" w:rsidRPr="00050843" w:rsidRDefault="002930ED" w:rsidP="002930ED">
            <w:pPr>
              <w:rPr>
                <w:rFonts w:ascii="Times New Roman" w:hAnsi="Times New Roman" w:cs="Times New Roman"/>
                <w:b/>
                <w:sz w:val="24"/>
                <w:szCs w:val="24"/>
              </w:rPr>
            </w:pPr>
            <w:r w:rsidRPr="00050843">
              <w:rPr>
                <w:rFonts w:ascii="Times New Roman" w:hAnsi="Times New Roman" w:cs="Times New Roman"/>
                <w:b/>
                <w:sz w:val="24"/>
                <w:szCs w:val="24"/>
              </w:rPr>
              <w:lastRenderedPageBreak/>
              <w:t xml:space="preserve">Промежуточная аттестация. </w:t>
            </w:r>
            <w:r w:rsidRPr="00050843">
              <w:rPr>
                <w:rFonts w:ascii="Times New Roman" w:hAnsi="Times New Roman" w:cs="Times New Roman"/>
                <w:b/>
                <w:sz w:val="24"/>
                <w:szCs w:val="24"/>
              </w:rPr>
              <w:lastRenderedPageBreak/>
              <w:t xml:space="preserve">Контрольная работа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07.05.25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lastRenderedPageBreak/>
              <w:t>128</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Классификация объектов по одному-двум признакам</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12.05.25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129</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Применение представлений о периметре многоугольника для решения задач</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13.05.25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130</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Закрепление. Нумерация чисел</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14.05.25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131</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Закрепление. Таблица единиц времени</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16.05.25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132</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Задачи на нахождение доли величины, величины по её доле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19.05.25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41">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23444</w:t>
              </w:r>
            </w:hyperlink>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133</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Разные способы решения некоторых видов изученных задач</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20.05.25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134</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Работа с текстовой задачей</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21.05.25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135</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1 </w:t>
            </w: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23.05.25</w:t>
            </w:r>
          </w:p>
        </w:tc>
        <w:tc>
          <w:tcPr>
            <w:tcW w:w="709" w:type="dxa"/>
          </w:tcPr>
          <w:p w:rsidR="002930ED" w:rsidRPr="00050843" w:rsidRDefault="002930ED" w:rsidP="002930ED">
            <w:pPr>
              <w:rPr>
                <w:rFonts w:ascii="Times New Roman" w:hAnsi="Times New Roman" w:cs="Times New Roman"/>
                <w:sz w:val="24"/>
                <w:szCs w:val="24"/>
                <w:lang w:val="en-US"/>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r>
      <w:tr w:rsidR="002930ED" w:rsidRPr="00050843" w:rsidTr="008514A6">
        <w:trPr>
          <w:trHeight w:val="144"/>
          <w:tblCellSpacing w:w="20" w:type="nil"/>
        </w:trPr>
        <w:tc>
          <w:tcPr>
            <w:tcW w:w="567"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136</w:t>
            </w:r>
          </w:p>
        </w:tc>
        <w:tc>
          <w:tcPr>
            <w:tcW w:w="3544"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Закрепление. Пространственные геометрические фигуры (тела)</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p>
        </w:tc>
        <w:tc>
          <w:tcPr>
            <w:tcW w:w="1276" w:type="dxa"/>
            <w:tcMar>
              <w:top w:w="50" w:type="dxa"/>
              <w:left w:w="100" w:type="dxa"/>
            </w:tcMa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26.05.25</w:t>
            </w:r>
          </w:p>
        </w:tc>
        <w:tc>
          <w:tcPr>
            <w:tcW w:w="709" w:type="dxa"/>
          </w:tcPr>
          <w:p w:rsidR="002930ED" w:rsidRPr="00050843" w:rsidRDefault="002930ED" w:rsidP="002930ED">
            <w:pPr>
              <w:rPr>
                <w:rFonts w:ascii="Times New Roman" w:hAnsi="Times New Roman" w:cs="Times New Roman"/>
                <w:sz w:val="24"/>
                <w:szCs w:val="24"/>
              </w:rPr>
            </w:pPr>
          </w:p>
        </w:tc>
        <w:tc>
          <w:tcPr>
            <w:tcW w:w="1843" w:type="dxa"/>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 xml:space="preserve">Библиотека ЦОК </w:t>
            </w:r>
            <w:hyperlink r:id="rId642">
              <w:r w:rsidRPr="00050843">
                <w:rPr>
                  <w:rFonts w:ascii="Times New Roman" w:hAnsi="Times New Roman" w:cs="Times New Roman"/>
                  <w:color w:val="0000FF" w:themeColor="hyperlink"/>
                  <w:sz w:val="24"/>
                  <w:szCs w:val="24"/>
                  <w:u w:val="single"/>
                  <w:lang w:val="en-US"/>
                </w:rPr>
                <w:t>https</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m</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edsoo</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ru</w:t>
              </w:r>
              <w:r w:rsidRPr="00050843">
                <w:rPr>
                  <w:rFonts w:ascii="Times New Roman" w:hAnsi="Times New Roman" w:cs="Times New Roman"/>
                  <w:color w:val="0000FF" w:themeColor="hyperlink"/>
                  <w:sz w:val="24"/>
                  <w:szCs w:val="24"/>
                  <w:u w:val="single"/>
                </w:rPr>
                <w:t>/</w:t>
              </w:r>
              <w:r w:rsidRPr="00050843">
                <w:rPr>
                  <w:rFonts w:ascii="Times New Roman" w:hAnsi="Times New Roman" w:cs="Times New Roman"/>
                  <w:color w:val="0000FF" w:themeColor="hyperlink"/>
                  <w:sz w:val="24"/>
                  <w:szCs w:val="24"/>
                  <w:u w:val="single"/>
                  <w:lang w:val="en-US"/>
                </w:rPr>
                <w:t>c</w:t>
              </w:r>
              <w:r w:rsidRPr="00050843">
                <w:rPr>
                  <w:rFonts w:ascii="Times New Roman" w:hAnsi="Times New Roman" w:cs="Times New Roman"/>
                  <w:color w:val="0000FF" w:themeColor="hyperlink"/>
                  <w:sz w:val="24"/>
                  <w:szCs w:val="24"/>
                  <w:u w:val="single"/>
                </w:rPr>
                <w:t>4</w:t>
              </w:r>
              <w:r w:rsidRPr="00050843">
                <w:rPr>
                  <w:rFonts w:ascii="Times New Roman" w:hAnsi="Times New Roman" w:cs="Times New Roman"/>
                  <w:color w:val="0000FF" w:themeColor="hyperlink"/>
                  <w:sz w:val="24"/>
                  <w:szCs w:val="24"/>
                  <w:u w:val="single"/>
                  <w:lang w:val="en-US"/>
                </w:rPr>
                <w:t>e</w:t>
              </w:r>
              <w:r w:rsidRPr="00050843">
                <w:rPr>
                  <w:rFonts w:ascii="Times New Roman" w:hAnsi="Times New Roman" w:cs="Times New Roman"/>
                  <w:color w:val="0000FF" w:themeColor="hyperlink"/>
                  <w:sz w:val="24"/>
                  <w:szCs w:val="24"/>
                  <w:u w:val="single"/>
                </w:rPr>
                <w:t>25154</w:t>
              </w:r>
            </w:hyperlink>
          </w:p>
        </w:tc>
      </w:tr>
      <w:tr w:rsidR="002930ED" w:rsidRPr="00050843" w:rsidTr="008514A6">
        <w:trPr>
          <w:trHeight w:val="144"/>
          <w:tblCellSpacing w:w="20" w:type="nil"/>
        </w:trPr>
        <w:tc>
          <w:tcPr>
            <w:tcW w:w="4111" w:type="dxa"/>
            <w:gridSpan w:val="2"/>
            <w:tcMar>
              <w:top w:w="50" w:type="dxa"/>
              <w:left w:w="100" w:type="dxa"/>
            </w:tcMar>
            <w:vAlign w:val="center"/>
          </w:tcPr>
          <w:p w:rsidR="002930ED" w:rsidRPr="00050843" w:rsidRDefault="002930ED" w:rsidP="002930ED">
            <w:pPr>
              <w:rPr>
                <w:rFonts w:ascii="Times New Roman" w:hAnsi="Times New Roman" w:cs="Times New Roman"/>
                <w:sz w:val="24"/>
                <w:szCs w:val="24"/>
              </w:rPr>
            </w:pPr>
            <w:r w:rsidRPr="00050843">
              <w:rPr>
                <w:rFonts w:ascii="Times New Roman" w:hAnsi="Times New Roman" w:cs="Times New Roman"/>
                <w:sz w:val="24"/>
                <w:szCs w:val="24"/>
              </w:rPr>
              <w:t>ОБЩЕЕ КОЛИЧЕСТВО ЧАСОВ ПО ПРОГРАММЕ</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rPr>
              <w:t xml:space="preserve"> </w:t>
            </w:r>
            <w:r w:rsidRPr="00050843">
              <w:rPr>
                <w:rFonts w:ascii="Times New Roman" w:hAnsi="Times New Roman" w:cs="Times New Roman"/>
                <w:sz w:val="24"/>
                <w:szCs w:val="24"/>
                <w:lang w:val="en-US"/>
              </w:rPr>
              <w:t xml:space="preserve">136 </w:t>
            </w:r>
          </w:p>
        </w:tc>
        <w:tc>
          <w:tcPr>
            <w:tcW w:w="709"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w:t>
            </w:r>
            <w:r w:rsidRPr="00050843">
              <w:rPr>
                <w:rFonts w:ascii="Times New Roman" w:hAnsi="Times New Roman" w:cs="Times New Roman"/>
                <w:sz w:val="24"/>
                <w:szCs w:val="24"/>
              </w:rPr>
              <w:t>10</w:t>
            </w:r>
            <w:r w:rsidRPr="00050843">
              <w:rPr>
                <w:rFonts w:ascii="Times New Roman" w:hAnsi="Times New Roman" w:cs="Times New Roman"/>
                <w:sz w:val="24"/>
                <w:szCs w:val="24"/>
                <w:lang w:val="en-US"/>
              </w:rPr>
              <w:t xml:space="preserve"> </w:t>
            </w:r>
          </w:p>
        </w:tc>
        <w:tc>
          <w:tcPr>
            <w:tcW w:w="708" w:type="dxa"/>
            <w:tcMar>
              <w:top w:w="50" w:type="dxa"/>
              <w:left w:w="100" w:type="dxa"/>
            </w:tcMar>
            <w:vAlign w:val="center"/>
          </w:tcPr>
          <w:p w:rsidR="002930ED" w:rsidRPr="00050843" w:rsidRDefault="002930ED" w:rsidP="002930ED">
            <w:pPr>
              <w:rPr>
                <w:rFonts w:ascii="Times New Roman" w:hAnsi="Times New Roman" w:cs="Times New Roman"/>
                <w:sz w:val="24"/>
                <w:szCs w:val="24"/>
                <w:lang w:val="en-US"/>
              </w:rPr>
            </w:pPr>
            <w:r w:rsidRPr="00050843">
              <w:rPr>
                <w:rFonts w:ascii="Times New Roman" w:hAnsi="Times New Roman" w:cs="Times New Roman"/>
                <w:sz w:val="24"/>
                <w:szCs w:val="24"/>
                <w:lang w:val="en-US"/>
              </w:rPr>
              <w:t xml:space="preserve"> 2 </w:t>
            </w:r>
          </w:p>
        </w:tc>
        <w:tc>
          <w:tcPr>
            <w:tcW w:w="1276" w:type="dxa"/>
          </w:tcPr>
          <w:p w:rsidR="002930ED" w:rsidRPr="00050843" w:rsidRDefault="002930ED" w:rsidP="002930ED">
            <w:pPr>
              <w:rPr>
                <w:rFonts w:ascii="Times New Roman" w:hAnsi="Times New Roman" w:cs="Times New Roman"/>
                <w:sz w:val="24"/>
                <w:szCs w:val="24"/>
                <w:lang w:val="en-US"/>
              </w:rPr>
            </w:pPr>
          </w:p>
        </w:tc>
        <w:tc>
          <w:tcPr>
            <w:tcW w:w="709" w:type="dxa"/>
          </w:tcPr>
          <w:p w:rsidR="002930ED" w:rsidRPr="00050843" w:rsidRDefault="002930ED" w:rsidP="002930ED">
            <w:pPr>
              <w:rPr>
                <w:rFonts w:ascii="Times New Roman" w:hAnsi="Times New Roman" w:cs="Times New Roman"/>
                <w:sz w:val="24"/>
                <w:szCs w:val="24"/>
                <w:lang w:val="en-US"/>
              </w:rPr>
            </w:pPr>
          </w:p>
        </w:tc>
        <w:tc>
          <w:tcPr>
            <w:tcW w:w="1845" w:type="dxa"/>
            <w:tcBorders>
              <w:top w:val="single" w:sz="4" w:space="0" w:color="auto"/>
              <w:bottom w:val="single" w:sz="4" w:space="0" w:color="auto"/>
              <w:right w:val="single" w:sz="4" w:space="0" w:color="auto"/>
            </w:tcBorders>
            <w:shd w:val="clear" w:color="auto" w:fill="auto"/>
          </w:tcPr>
          <w:p w:rsidR="002930ED" w:rsidRPr="00050843" w:rsidRDefault="002930ED" w:rsidP="002930ED">
            <w:pPr>
              <w:rPr>
                <w:rFonts w:ascii="Times New Roman" w:hAnsi="Times New Roman" w:cs="Times New Roman"/>
                <w:sz w:val="24"/>
                <w:szCs w:val="24"/>
                <w:lang w:val="en-US"/>
              </w:rPr>
            </w:pPr>
          </w:p>
        </w:tc>
      </w:tr>
    </w:tbl>
    <w:p w:rsidR="002930ED" w:rsidRPr="00050843" w:rsidRDefault="002930ED" w:rsidP="002930ED">
      <w:pPr>
        <w:rPr>
          <w:rFonts w:ascii="Times New Roman" w:hAnsi="Times New Roman" w:cs="Times New Roman"/>
          <w:sz w:val="24"/>
          <w:szCs w:val="24"/>
        </w:rPr>
      </w:pPr>
    </w:p>
    <w:p w:rsidR="002930ED" w:rsidRPr="00050843" w:rsidRDefault="002930ED" w:rsidP="002930ED">
      <w:pPr>
        <w:spacing w:after="0" w:line="240" w:lineRule="auto"/>
        <w:jc w:val="right"/>
        <w:rPr>
          <w:rFonts w:ascii="Times New Roman" w:hAnsi="Times New Roman" w:cs="Times New Roman"/>
          <w:b/>
          <w:color w:val="000000"/>
          <w:sz w:val="24"/>
          <w:szCs w:val="24"/>
        </w:rPr>
      </w:pPr>
      <w:r w:rsidRPr="00050843">
        <w:rPr>
          <w:rFonts w:ascii="Times New Roman" w:hAnsi="Times New Roman" w:cs="Times New Roman"/>
          <w:b/>
          <w:color w:val="000000"/>
          <w:sz w:val="24"/>
          <w:szCs w:val="24"/>
        </w:rPr>
        <w:t>Приложение 2</w:t>
      </w:r>
    </w:p>
    <w:p w:rsidR="002930ED" w:rsidRPr="00050843" w:rsidRDefault="002930ED" w:rsidP="002930ED">
      <w:pPr>
        <w:spacing w:after="0" w:line="240" w:lineRule="auto"/>
        <w:rPr>
          <w:rFonts w:ascii="Times New Roman" w:hAnsi="Times New Roman" w:cs="Times New Roman"/>
          <w:b/>
          <w:color w:val="000000"/>
          <w:sz w:val="24"/>
          <w:szCs w:val="24"/>
        </w:rPr>
      </w:pPr>
      <w:r w:rsidRPr="00050843">
        <w:rPr>
          <w:rFonts w:ascii="Times New Roman" w:hAnsi="Times New Roman" w:cs="Times New Roman"/>
          <w:b/>
          <w:color w:val="000000"/>
          <w:sz w:val="24"/>
          <w:szCs w:val="24"/>
        </w:rPr>
        <w:t>Оценочные материалы 1 класс</w:t>
      </w:r>
    </w:p>
    <w:p w:rsidR="002930ED" w:rsidRPr="00050843" w:rsidRDefault="002930ED" w:rsidP="002930ED">
      <w:pPr>
        <w:spacing w:after="0" w:line="240" w:lineRule="auto"/>
        <w:rPr>
          <w:rFonts w:ascii="Times New Roman" w:hAnsi="Times New Roman" w:cs="Times New Roman"/>
          <w:b/>
          <w:color w:val="000000"/>
          <w:sz w:val="24"/>
          <w:szCs w:val="24"/>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Стартовая диагностика</w:t>
      </w: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lastRenderedPageBreak/>
        <w:t>Задание № 1.</w:t>
      </w:r>
    </w:p>
    <w:p w:rsidR="002930ED" w:rsidRPr="00050843" w:rsidRDefault="002930ED" w:rsidP="002930ED">
      <w:pPr>
        <w:spacing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соотносить количество предметов и число.</w:t>
      </w:r>
    </w:p>
    <w:p w:rsidR="002930ED" w:rsidRPr="00050843" w:rsidRDefault="002930ED" w:rsidP="002930ED">
      <w:pPr>
        <w:spacing w:line="240" w:lineRule="auto"/>
        <w:rPr>
          <w:rFonts w:ascii="Times New Roman" w:hAnsi="Times New Roman" w:cs="Times New Roman"/>
          <w:sz w:val="24"/>
          <w:szCs w:val="24"/>
        </w:rPr>
      </w:pPr>
      <w:r w:rsidRPr="00050843">
        <w:rPr>
          <w:rFonts w:ascii="Times New Roman" w:eastAsia="Times New Roman" w:hAnsi="Times New Roman" w:cs="Times New Roman"/>
          <w:b/>
          <w:bCs/>
          <w:i/>
          <w:iCs/>
          <w:sz w:val="24"/>
          <w:szCs w:val="24"/>
          <w:lang w:eastAsia="ru-RU"/>
        </w:rPr>
        <w:t xml:space="preserve">Текст задания: </w:t>
      </w:r>
      <w:r w:rsidRPr="00050843">
        <w:rPr>
          <w:rFonts w:ascii="Times New Roman" w:hAnsi="Times New Roman" w:cs="Times New Roman"/>
          <w:sz w:val="24"/>
          <w:szCs w:val="24"/>
        </w:rPr>
        <w:t>Посчитай яблоки и напиши это число в рамочке.</w:t>
      </w:r>
    </w:p>
    <w:p w:rsidR="002930ED" w:rsidRPr="00050843" w:rsidRDefault="002930ED" w:rsidP="002930ED">
      <w:pPr>
        <w:spacing w:line="240" w:lineRule="auto"/>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noProof/>
          <w:sz w:val="24"/>
          <w:szCs w:val="24"/>
          <w:lang w:eastAsia="ru-RU"/>
        </w:rPr>
        <w:drawing>
          <wp:inline distT="0" distB="0" distL="0" distR="0" wp14:anchorId="496CCCB5" wp14:editId="6DF61298">
            <wp:extent cx="6762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14343F11" wp14:editId="33642D98">
            <wp:extent cx="6762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2535DF76" wp14:editId="1ECA7109">
            <wp:extent cx="676275" cy="676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575F1E77" wp14:editId="77209DE8">
            <wp:extent cx="676275" cy="676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3956D5F4" wp14:editId="535AB11B">
            <wp:extent cx="676275" cy="676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59492CE0" wp14:editId="674B85EF">
            <wp:extent cx="676275" cy="676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65"/>
        </w:numPr>
        <w:tabs>
          <w:tab w:val="left" w:pos="437"/>
        </w:tabs>
        <w:autoSpaceDE w:val="0"/>
        <w:autoSpaceDN w:val="0"/>
        <w:adjustRightInd w:val="0"/>
        <w:spacing w:after="0" w:line="240" w:lineRule="auto"/>
        <w:ind w:left="1060"/>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spacing w:line="240" w:lineRule="auto"/>
        <w:rPr>
          <w:rFonts w:ascii="Times New Roman" w:hAnsi="Times New Roman" w:cs="Times New Roman"/>
          <w:sz w:val="24"/>
          <w:szCs w:val="24"/>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2.</w:t>
      </w:r>
    </w:p>
    <w:p w:rsidR="002930ED" w:rsidRPr="00050843" w:rsidRDefault="002930ED" w:rsidP="002930ED">
      <w:pPr>
        <w:spacing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пересчитывать предметы.</w:t>
      </w:r>
    </w:p>
    <w:p w:rsidR="002930ED" w:rsidRPr="00050843" w:rsidRDefault="002930ED" w:rsidP="002930ED">
      <w:pPr>
        <w:spacing w:line="240" w:lineRule="auto"/>
        <w:rPr>
          <w:rFonts w:ascii="Times New Roman" w:hAnsi="Times New Roman" w:cs="Times New Roman"/>
          <w:sz w:val="24"/>
          <w:szCs w:val="24"/>
        </w:rPr>
      </w:pPr>
      <w:r w:rsidRPr="00050843">
        <w:rPr>
          <w:rFonts w:ascii="Times New Roman" w:eastAsia="Times New Roman" w:hAnsi="Times New Roman" w:cs="Times New Roman"/>
          <w:b/>
          <w:bCs/>
          <w:i/>
          <w:iCs/>
          <w:sz w:val="24"/>
          <w:szCs w:val="24"/>
          <w:lang w:eastAsia="ru-RU"/>
        </w:rPr>
        <w:t xml:space="preserve">Текст задания: </w:t>
      </w:r>
      <w:r w:rsidRPr="00050843">
        <w:rPr>
          <w:rFonts w:ascii="Times New Roman" w:hAnsi="Times New Roman" w:cs="Times New Roman"/>
          <w:sz w:val="24"/>
          <w:szCs w:val="24"/>
        </w:rPr>
        <w:t>Вот грибы. Отсчитайте с начала ряда пять грибов и проведите черту.</w:t>
      </w:r>
    </w:p>
    <w:p w:rsidR="002930ED" w:rsidRPr="00050843" w:rsidRDefault="002930ED" w:rsidP="002930ED">
      <w:pPr>
        <w:spacing w:line="240" w:lineRule="auto"/>
        <w:rPr>
          <w:rFonts w:ascii="Times New Roman" w:hAnsi="Times New Roman" w:cs="Times New Roman"/>
          <w:sz w:val="24"/>
          <w:szCs w:val="24"/>
        </w:rPr>
      </w:pPr>
      <w:r w:rsidRPr="00050843">
        <w:rPr>
          <w:rFonts w:ascii="Times New Roman" w:hAnsi="Times New Roman" w:cs="Times New Roman"/>
          <w:noProof/>
          <w:sz w:val="24"/>
          <w:szCs w:val="24"/>
          <w:lang w:eastAsia="ru-RU"/>
        </w:rPr>
        <w:drawing>
          <wp:inline distT="0" distB="0" distL="0" distR="0" wp14:anchorId="575E05A1" wp14:editId="4D0AC93B">
            <wp:extent cx="676275" cy="72382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4" cstate="print">
                      <a:extLst>
                        <a:ext uri="{28A0092B-C50C-407E-A947-70E740481C1C}">
                          <a14:useLocalDpi xmlns:a14="http://schemas.microsoft.com/office/drawing/2010/main" val="0"/>
                        </a:ext>
                      </a:extLst>
                    </a:blip>
                    <a:srcRect/>
                    <a:stretch>
                      <a:fillRect/>
                    </a:stretch>
                  </pic:blipFill>
                  <pic:spPr bwMode="auto">
                    <a:xfrm>
                      <a:off x="0" y="0"/>
                      <a:ext cx="676275" cy="723826"/>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31D6AACF" wp14:editId="1363A0E4">
            <wp:extent cx="676910" cy="72517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70200E90" wp14:editId="18DB8BF2">
            <wp:extent cx="676910" cy="725170"/>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39949077" wp14:editId="1376FEFF">
            <wp:extent cx="676910" cy="72517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57214757" wp14:editId="32BAB21E">
            <wp:extent cx="676910" cy="725170"/>
            <wp:effectExtent l="0" t="0" r="889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3F4FF6C0" wp14:editId="79B9F305">
            <wp:extent cx="676910" cy="725170"/>
            <wp:effectExtent l="0" t="0" r="88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6DAD0DC3" wp14:editId="22F5D0ED">
            <wp:extent cx="676910" cy="725170"/>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r w:rsidRPr="00050843">
        <w:rPr>
          <w:rFonts w:ascii="Times New Roman" w:hAnsi="Times New Roman" w:cs="Times New Roman"/>
          <w:noProof/>
          <w:sz w:val="24"/>
          <w:szCs w:val="24"/>
          <w:lang w:eastAsia="ru-RU"/>
        </w:rPr>
        <w:drawing>
          <wp:inline distT="0" distB="0" distL="0" distR="0" wp14:anchorId="4B5CDAE8" wp14:editId="4446C2B5">
            <wp:extent cx="676910" cy="725170"/>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45">
                      <a:extLst>
                        <a:ext uri="{28A0092B-C50C-407E-A947-70E740481C1C}">
                          <a14:useLocalDpi xmlns:a14="http://schemas.microsoft.com/office/drawing/2010/main" val="0"/>
                        </a:ext>
                      </a:extLst>
                    </a:blip>
                    <a:srcRect/>
                    <a:stretch>
                      <a:fillRect/>
                    </a:stretch>
                  </pic:blipFill>
                  <pic:spPr bwMode="auto">
                    <a:xfrm>
                      <a:off x="0" y="0"/>
                      <a:ext cx="676910" cy="725170"/>
                    </a:xfrm>
                    <a:prstGeom prst="rect">
                      <a:avLst/>
                    </a:prstGeom>
                    <a:noFill/>
                  </pic:spPr>
                </pic:pic>
              </a:graphicData>
            </a:graphic>
          </wp:inline>
        </w:drawing>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66"/>
        </w:numPr>
        <w:tabs>
          <w:tab w:val="left" w:pos="437"/>
        </w:tabs>
        <w:autoSpaceDE w:val="0"/>
        <w:autoSpaceDN w:val="0"/>
        <w:adjustRightInd w:val="0"/>
        <w:spacing w:after="0" w:line="240" w:lineRule="auto"/>
        <w:ind w:left="805"/>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spacing w:line="240" w:lineRule="auto"/>
        <w:rPr>
          <w:rFonts w:ascii="Times New Roman" w:hAnsi="Times New Roman" w:cs="Times New Roman"/>
          <w:sz w:val="24"/>
          <w:szCs w:val="24"/>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3.</w:t>
      </w:r>
    </w:p>
    <w:p w:rsidR="002930ED" w:rsidRPr="00050843" w:rsidRDefault="002930ED" w:rsidP="002930ED">
      <w:pPr>
        <w:spacing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использовать порядковые числа.</w:t>
      </w:r>
    </w:p>
    <w:p w:rsidR="002930ED" w:rsidRPr="00050843" w:rsidRDefault="002930ED" w:rsidP="002930ED">
      <w:pPr>
        <w:spacing w:line="240" w:lineRule="auto"/>
        <w:rPr>
          <w:rFonts w:ascii="Times New Roman" w:hAnsi="Times New Roman" w:cs="Times New Roman"/>
          <w:b/>
          <w:sz w:val="24"/>
          <w:szCs w:val="24"/>
        </w:rPr>
      </w:pPr>
      <w:r w:rsidRPr="00050843">
        <w:rPr>
          <w:rFonts w:ascii="Times New Roman" w:eastAsia="Times New Roman" w:hAnsi="Times New Roman" w:cs="Times New Roman"/>
          <w:b/>
          <w:bCs/>
          <w:i/>
          <w:iCs/>
          <w:sz w:val="24"/>
          <w:szCs w:val="24"/>
          <w:lang w:eastAsia="ru-RU"/>
        </w:rPr>
        <w:t xml:space="preserve">Текст задания. </w:t>
      </w:r>
      <w:r w:rsidRPr="00050843">
        <w:rPr>
          <w:rFonts w:ascii="Times New Roman" w:hAnsi="Times New Roman" w:cs="Times New Roman"/>
          <w:sz w:val="24"/>
          <w:szCs w:val="24"/>
        </w:rPr>
        <w:t>Вот  мячи. Обведите ручкой второй мяч.</w:t>
      </w:r>
    </w:p>
    <w:p w:rsidR="002930ED" w:rsidRPr="00050843" w:rsidRDefault="002930ED" w:rsidP="002930ED">
      <w:pPr>
        <w:spacing w:line="240" w:lineRule="auto"/>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noProof/>
          <w:sz w:val="24"/>
          <w:szCs w:val="24"/>
          <w:lang w:eastAsia="ru-RU"/>
        </w:rPr>
        <w:drawing>
          <wp:inline distT="0" distB="0" distL="0" distR="0" wp14:anchorId="69A87E15" wp14:editId="7FF9CDC8">
            <wp:extent cx="600075" cy="600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2D586FE9" wp14:editId="34CA1A08">
            <wp:extent cx="597535" cy="59753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48557D52" wp14:editId="12B59985">
            <wp:extent cx="597535" cy="59753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5BCF37EA" wp14:editId="37A0F97B">
            <wp:extent cx="597535" cy="5975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358FA59F" wp14:editId="62D1989B">
            <wp:extent cx="597535" cy="59753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1DD855F7" wp14:editId="0F66AE8A">
            <wp:extent cx="597535" cy="5975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47">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inline>
        </w:drawing>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67"/>
        </w:numPr>
        <w:tabs>
          <w:tab w:val="left" w:pos="437"/>
        </w:tabs>
        <w:autoSpaceDE w:val="0"/>
        <w:autoSpaceDN w:val="0"/>
        <w:adjustRightInd w:val="0"/>
        <w:spacing w:after="0" w:line="240" w:lineRule="auto"/>
        <w:ind w:left="805"/>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spacing w:line="240" w:lineRule="auto"/>
        <w:jc w:val="center"/>
        <w:rPr>
          <w:rFonts w:ascii="Times New Roman" w:hAnsi="Times New Roman" w:cs="Times New Roman"/>
          <w:b/>
          <w:sz w:val="24"/>
          <w:szCs w:val="24"/>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4.</w:t>
      </w:r>
    </w:p>
    <w:p w:rsidR="002930ED" w:rsidRPr="00050843" w:rsidRDefault="002930ED" w:rsidP="002930ED">
      <w:pPr>
        <w:spacing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соотносить число и цифру.</w:t>
      </w:r>
    </w:p>
    <w:p w:rsidR="002930ED" w:rsidRPr="00050843" w:rsidRDefault="002930ED" w:rsidP="002930ED">
      <w:pPr>
        <w:spacing w:line="240" w:lineRule="auto"/>
        <w:rPr>
          <w:rFonts w:ascii="Times New Roman" w:hAnsi="Times New Roman" w:cs="Times New Roman"/>
          <w:sz w:val="24"/>
          <w:szCs w:val="24"/>
        </w:rPr>
      </w:pPr>
      <w:r w:rsidRPr="00050843">
        <w:rPr>
          <w:rFonts w:ascii="Times New Roman" w:eastAsia="Times New Roman" w:hAnsi="Times New Roman" w:cs="Times New Roman"/>
          <w:b/>
          <w:bCs/>
          <w:i/>
          <w:iCs/>
          <w:sz w:val="24"/>
          <w:szCs w:val="24"/>
          <w:lang w:eastAsia="ru-RU"/>
        </w:rPr>
        <w:t xml:space="preserve">Текст задания. </w:t>
      </w:r>
      <w:r w:rsidRPr="00050843">
        <w:rPr>
          <w:rFonts w:ascii="Times New Roman" w:hAnsi="Times New Roman" w:cs="Times New Roman"/>
          <w:sz w:val="24"/>
          <w:szCs w:val="24"/>
        </w:rPr>
        <w:t>Найди на часах цифру 3 и обведи её ручкой.</w:t>
      </w:r>
    </w:p>
    <w:p w:rsidR="002930ED" w:rsidRPr="00050843" w:rsidRDefault="002930ED" w:rsidP="002930ED">
      <w:pPr>
        <w:spacing w:line="240" w:lineRule="auto"/>
        <w:rPr>
          <w:rFonts w:ascii="Times New Roman" w:hAnsi="Times New Roman" w:cs="Times New Roman"/>
          <w:sz w:val="24"/>
          <w:szCs w:val="24"/>
        </w:rPr>
      </w:pPr>
      <w:r w:rsidRPr="00050843">
        <w:rPr>
          <w:rFonts w:ascii="Times New Roman" w:hAnsi="Times New Roman" w:cs="Times New Roman"/>
          <w:noProof/>
          <w:sz w:val="24"/>
          <w:szCs w:val="24"/>
          <w:lang w:eastAsia="ru-RU"/>
        </w:rPr>
        <w:lastRenderedPageBreak/>
        <w:drawing>
          <wp:inline distT="0" distB="0" distL="0" distR="0" wp14:anchorId="71429462" wp14:editId="224372E8">
            <wp:extent cx="1362075" cy="1280350"/>
            <wp:effectExtent l="0" t="0" r="0" b="0"/>
            <wp:docPr id="21" name="Рисунок 21" descr="C:\Users\Матушка\Desktop\ча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тушка\Desktop\часы.jpg"/>
                    <pic:cNvPicPr>
                      <a:picLocks noChangeAspect="1" noChangeArrowheads="1"/>
                    </pic:cNvPicPr>
                  </pic:nvPicPr>
                  <pic:blipFill>
                    <a:blip r:embed="rId648" cstate="print">
                      <a:extLst>
                        <a:ext uri="{28A0092B-C50C-407E-A947-70E740481C1C}">
                          <a14:useLocalDpi xmlns:a14="http://schemas.microsoft.com/office/drawing/2010/main" val="0"/>
                        </a:ext>
                      </a:extLst>
                    </a:blip>
                    <a:srcRect/>
                    <a:stretch>
                      <a:fillRect/>
                    </a:stretch>
                  </pic:blipFill>
                  <pic:spPr bwMode="auto">
                    <a:xfrm>
                      <a:off x="0" y="0"/>
                      <a:ext cx="1366711" cy="1284708"/>
                    </a:xfrm>
                    <a:prstGeom prst="rect">
                      <a:avLst/>
                    </a:prstGeom>
                    <a:noFill/>
                    <a:ln>
                      <a:noFill/>
                    </a:ln>
                  </pic:spPr>
                </pic:pic>
              </a:graphicData>
            </a:graphic>
          </wp:inline>
        </w:drawing>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68"/>
        </w:numPr>
        <w:tabs>
          <w:tab w:val="left" w:pos="437"/>
        </w:tabs>
        <w:autoSpaceDE w:val="0"/>
        <w:autoSpaceDN w:val="0"/>
        <w:adjustRightInd w:val="0"/>
        <w:spacing w:after="0" w:line="240" w:lineRule="auto"/>
        <w:ind w:left="947"/>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tabs>
          <w:tab w:val="left" w:pos="437"/>
        </w:tabs>
        <w:autoSpaceDE w:val="0"/>
        <w:autoSpaceDN w:val="0"/>
        <w:adjustRightInd w:val="0"/>
        <w:spacing w:after="0" w:line="240" w:lineRule="auto"/>
        <w:ind w:left="283"/>
        <w:rPr>
          <w:rFonts w:ascii="Times New Roman" w:eastAsia="Times New Roman" w:hAnsi="Times New Roman" w:cs="Times New Roman"/>
          <w:sz w:val="24"/>
          <w:szCs w:val="24"/>
          <w:lang w:eastAsia="ru-RU"/>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5.</w:t>
      </w:r>
    </w:p>
    <w:p w:rsidR="002930ED" w:rsidRPr="00050843" w:rsidRDefault="002930ED" w:rsidP="002930ED">
      <w:pPr>
        <w:autoSpaceDE w:val="0"/>
        <w:autoSpaceDN w:val="0"/>
        <w:adjustRightInd w:val="0"/>
        <w:spacing w:after="0" w:line="240" w:lineRule="auto"/>
        <w:ind w:firstLine="259"/>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выбрать и выполнить операцию сложения и вычитания; при правильном понимании текста задачи перейти от чис</w:t>
      </w:r>
      <w:r w:rsidRPr="00050843">
        <w:rPr>
          <w:rFonts w:ascii="Times New Roman" w:eastAsia="Times New Roman" w:hAnsi="Times New Roman" w:cs="Times New Roman"/>
          <w:sz w:val="24"/>
          <w:szCs w:val="24"/>
          <w:lang w:eastAsia="ru-RU"/>
        </w:rPr>
        <w:softHyphen/>
        <w:t>ла к соответствующему конечному множеству предметов (кружков, квадратов).</w:t>
      </w:r>
    </w:p>
    <w:p w:rsidR="002930ED" w:rsidRPr="00050843" w:rsidRDefault="002930ED" w:rsidP="002930ED">
      <w:pPr>
        <w:tabs>
          <w:tab w:val="left" w:pos="11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 xml:space="preserve">    </w:t>
      </w:r>
      <w:r w:rsidRPr="00050843">
        <w:rPr>
          <w:rFonts w:ascii="Times New Roman" w:eastAsia="Times New Roman" w:hAnsi="Times New Roman" w:cs="Times New Roman"/>
          <w:b/>
          <w:bCs/>
          <w:i/>
          <w:iCs/>
          <w:sz w:val="24"/>
          <w:szCs w:val="24"/>
          <w:lang w:eastAsia="ru-RU"/>
        </w:rPr>
        <w:t xml:space="preserve">Текст задания: </w:t>
      </w:r>
    </w:p>
    <w:p w:rsidR="002930ED" w:rsidRPr="00050843" w:rsidRDefault="002930ED" w:rsidP="002930ED">
      <w:pPr>
        <w:numPr>
          <w:ilvl w:val="0"/>
          <w:numId w:val="70"/>
        </w:numPr>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050843">
        <w:rPr>
          <w:rFonts w:ascii="Times New Roman" w:eastAsia="Times New Roman" w:hAnsi="Times New Roman" w:cs="Times New Roman"/>
          <w:bCs/>
          <w:iCs/>
          <w:sz w:val="24"/>
          <w:szCs w:val="24"/>
          <w:lang w:eastAsia="ru-RU"/>
        </w:rPr>
        <w:t>Мама дала 1красный шар. Папа дал 1 синий шар. Сколько всего шаров?</w:t>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noProof/>
          <w:sz w:val="24"/>
          <w:szCs w:val="24"/>
          <w:lang w:eastAsia="ru-RU"/>
        </w:rPr>
        <w:drawing>
          <wp:inline distT="0" distB="0" distL="0" distR="0" wp14:anchorId="109BF923" wp14:editId="4AB178CC">
            <wp:extent cx="533400" cy="1100847"/>
            <wp:effectExtent l="0" t="0" r="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9" cstate="print">
                      <a:extLst>
                        <a:ext uri="{28A0092B-C50C-407E-A947-70E740481C1C}">
                          <a14:useLocalDpi xmlns:a14="http://schemas.microsoft.com/office/drawing/2010/main" val="0"/>
                        </a:ext>
                      </a:extLst>
                    </a:blip>
                    <a:srcRect/>
                    <a:stretch>
                      <a:fillRect/>
                    </a:stretch>
                  </pic:blipFill>
                  <pic:spPr bwMode="auto">
                    <a:xfrm>
                      <a:off x="0" y="0"/>
                      <a:ext cx="536691" cy="1107640"/>
                    </a:xfrm>
                    <a:prstGeom prst="rect">
                      <a:avLst/>
                    </a:prstGeom>
                    <a:noFill/>
                  </pic:spPr>
                </pic:pic>
              </a:graphicData>
            </a:graphic>
          </wp:inline>
        </w:drawing>
      </w:r>
      <w:r w:rsidRPr="00050843">
        <w:rPr>
          <w:rFonts w:ascii="Times New Roman" w:eastAsia="Times New Roman" w:hAnsi="Times New Roman" w:cs="Times New Roman"/>
          <w:b/>
          <w:bCs/>
          <w:i/>
          <w:iCs/>
          <w:noProof/>
          <w:sz w:val="24"/>
          <w:szCs w:val="24"/>
          <w:lang w:eastAsia="ru-RU"/>
        </w:rPr>
        <w:drawing>
          <wp:inline distT="0" distB="0" distL="0" distR="0" wp14:anchorId="15741615" wp14:editId="217FF3A8">
            <wp:extent cx="432847" cy="1104900"/>
            <wp:effectExtent l="0" t="0" r="571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0" cstate="print">
                      <a:extLst>
                        <a:ext uri="{28A0092B-C50C-407E-A947-70E740481C1C}">
                          <a14:useLocalDpi xmlns:a14="http://schemas.microsoft.com/office/drawing/2010/main" val="0"/>
                        </a:ext>
                      </a:extLst>
                    </a:blip>
                    <a:srcRect/>
                    <a:stretch>
                      <a:fillRect/>
                    </a:stretch>
                  </pic:blipFill>
                  <pic:spPr bwMode="auto">
                    <a:xfrm>
                      <a:off x="0" y="0"/>
                      <a:ext cx="435636" cy="1112019"/>
                    </a:xfrm>
                    <a:prstGeom prst="rect">
                      <a:avLst/>
                    </a:prstGeom>
                    <a:noFill/>
                  </pic:spPr>
                </pic:pic>
              </a:graphicData>
            </a:graphic>
          </wp:inline>
        </w:drawing>
      </w:r>
    </w:p>
    <w:p w:rsidR="002930ED" w:rsidRPr="00050843" w:rsidRDefault="002930ED" w:rsidP="002930ED">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Cs/>
          <w:iCs/>
          <w:sz w:val="24"/>
          <w:szCs w:val="24"/>
          <w:lang w:eastAsia="ru-RU"/>
        </w:rPr>
      </w:pPr>
      <w:r w:rsidRPr="00050843">
        <w:rPr>
          <w:rFonts w:ascii="Times New Roman" w:eastAsia="Times New Roman" w:hAnsi="Times New Roman" w:cs="Times New Roman"/>
          <w:b/>
          <w:bCs/>
          <w:i/>
          <w:iCs/>
          <w:sz w:val="24"/>
          <w:szCs w:val="24"/>
          <w:lang w:eastAsia="ru-RU"/>
        </w:rPr>
        <w:t>1)</w:t>
      </w:r>
      <w:r w:rsidRPr="00050843">
        <w:rPr>
          <w:rFonts w:ascii="Times New Roman" w:eastAsia="Times New Roman" w:hAnsi="Times New Roman" w:cs="Times New Roman"/>
          <w:b/>
          <w:bCs/>
          <w:i/>
          <w:iCs/>
          <w:sz w:val="24"/>
          <w:szCs w:val="24"/>
          <w:lang w:eastAsia="ru-RU"/>
        </w:rPr>
        <w:tab/>
        <w:t>У девочки было 3 шара. 1 шар улетел. Сколько шаров осталось?</w:t>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noProof/>
          <w:sz w:val="24"/>
          <w:szCs w:val="24"/>
          <w:lang w:eastAsia="ru-RU"/>
        </w:rPr>
        <w:drawing>
          <wp:inline distT="0" distB="0" distL="0" distR="0" wp14:anchorId="44B32735" wp14:editId="27F3F86B">
            <wp:extent cx="2133600" cy="1564640"/>
            <wp:effectExtent l="0" t="0" r="0" b="0"/>
            <wp:docPr id="24" name="Рисунок 24" descr="C:\Users\Матушка\Desktop\set-ball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тушка\Desktop\set-balloon-1.jpg"/>
                    <pic:cNvPicPr>
                      <a:picLocks noChangeAspect="1" noChangeArrowheads="1"/>
                    </pic:cNvPicPr>
                  </pic:nvPicPr>
                  <pic:blipFill rotWithShape="1">
                    <a:blip r:embed="rId651" cstate="print">
                      <a:extLst>
                        <a:ext uri="{28A0092B-C50C-407E-A947-70E740481C1C}">
                          <a14:useLocalDpi xmlns:a14="http://schemas.microsoft.com/office/drawing/2010/main" val="0"/>
                        </a:ext>
                      </a:extLst>
                    </a:blip>
                    <a:srcRect b="18"/>
                    <a:stretch/>
                  </pic:blipFill>
                  <pic:spPr bwMode="auto">
                    <a:xfrm>
                      <a:off x="0" y="0"/>
                      <a:ext cx="2133600" cy="1564640"/>
                    </a:xfrm>
                    <a:prstGeom prst="rect">
                      <a:avLst/>
                    </a:prstGeom>
                    <a:noFill/>
                    <a:ln>
                      <a:noFill/>
                    </a:ln>
                    <a:extLst>
                      <a:ext uri="{53640926-AAD7-44D8-BBD7-CCE9431645EC}">
                        <a14:shadowObscured xmlns:a14="http://schemas.microsoft.com/office/drawing/2010/main"/>
                      </a:ext>
                    </a:extLst>
                  </pic:spPr>
                </pic:pic>
              </a:graphicData>
            </a:graphic>
          </wp:inline>
        </w:drawing>
      </w:r>
      <w:r w:rsidRPr="00050843">
        <w:rPr>
          <w:rFonts w:ascii="Times New Roman" w:eastAsia="Times New Roman" w:hAnsi="Times New Roman" w:cs="Times New Roman"/>
          <w:b/>
          <w:bCs/>
          <w:i/>
          <w:iCs/>
          <w:sz w:val="24"/>
          <w:szCs w:val="24"/>
          <w:lang w:eastAsia="ru-RU"/>
        </w:rPr>
        <w:t xml:space="preserve">              </w:t>
      </w:r>
      <w:r w:rsidRPr="00050843">
        <w:rPr>
          <w:rFonts w:ascii="Times New Roman" w:eastAsia="Times New Roman" w:hAnsi="Times New Roman" w:cs="Times New Roman"/>
          <w:b/>
          <w:bCs/>
          <w:i/>
          <w:iCs/>
          <w:noProof/>
          <w:sz w:val="24"/>
          <w:szCs w:val="24"/>
          <w:lang w:eastAsia="ru-RU"/>
        </w:rPr>
        <w:drawing>
          <wp:inline distT="0" distB="0" distL="0" distR="0" wp14:anchorId="558DE461" wp14:editId="3F7F5054">
            <wp:extent cx="476250" cy="912737"/>
            <wp:effectExtent l="0" t="0" r="0" b="1905"/>
            <wp:docPr id="25" name="Рисунок 25" descr="C:\Users\Матушка\Desktop\0_12b688_765bff5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атушка\Desktop\0_12b688_765bff58_orig.png"/>
                    <pic:cNvPicPr>
                      <a:picLocks noChangeAspect="1" noChangeArrowheads="1"/>
                    </pic:cNvPicPr>
                  </pic:nvPicPr>
                  <pic:blipFill rotWithShape="1">
                    <a:blip r:embed="rId652" cstate="print">
                      <a:extLst>
                        <a:ext uri="{28A0092B-C50C-407E-A947-70E740481C1C}">
                          <a14:useLocalDpi xmlns:a14="http://schemas.microsoft.com/office/drawing/2010/main" val="0"/>
                        </a:ext>
                      </a:extLst>
                    </a:blip>
                    <a:srcRect b="194"/>
                    <a:stretch/>
                  </pic:blipFill>
                  <pic:spPr bwMode="auto">
                    <a:xfrm>
                      <a:off x="0" y="0"/>
                      <a:ext cx="477197" cy="914552"/>
                    </a:xfrm>
                    <a:prstGeom prst="rect">
                      <a:avLst/>
                    </a:prstGeom>
                    <a:noFill/>
                    <a:ln>
                      <a:noFill/>
                    </a:ln>
                    <a:extLst>
                      <a:ext uri="{53640926-AAD7-44D8-BBD7-CCE9431645EC}">
                        <a14:shadowObscured xmlns:a14="http://schemas.microsoft.com/office/drawing/2010/main"/>
                      </a:ext>
                    </a:extLst>
                  </pic:spPr>
                </pic:pic>
              </a:graphicData>
            </a:graphic>
          </wp:inline>
        </w:drawing>
      </w: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71"/>
        </w:num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p>
    <w:p w:rsidR="002930ED" w:rsidRPr="00050843" w:rsidRDefault="002930ED" w:rsidP="002930ED">
      <w:p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p>
    <w:p w:rsidR="002930ED" w:rsidRPr="00050843" w:rsidRDefault="002930ED" w:rsidP="002930ED">
      <w:p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6.</w:t>
      </w:r>
    </w:p>
    <w:p w:rsidR="002930ED" w:rsidRPr="00050843" w:rsidRDefault="002930ED" w:rsidP="002930ED">
      <w:pPr>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 xml:space="preserve">выявить умение ориентироваться на плоскости (влево, вправо, вверх, вниз), умение пересчитывать клеточки. </w:t>
      </w:r>
      <w:r w:rsidRPr="00050843">
        <w:rPr>
          <w:rFonts w:ascii="Times New Roman" w:eastAsia="Times New Roman" w:hAnsi="Times New Roman" w:cs="Times New Roman"/>
          <w:i/>
          <w:iCs/>
          <w:sz w:val="24"/>
          <w:szCs w:val="24"/>
          <w:lang w:eastAsia="ru-RU"/>
        </w:rPr>
        <w:t xml:space="preserve">    </w:t>
      </w:r>
    </w:p>
    <w:p w:rsidR="002930ED" w:rsidRPr="00050843" w:rsidRDefault="002930ED" w:rsidP="002930ED">
      <w:pPr>
        <w:autoSpaceDE w:val="0"/>
        <w:autoSpaceDN w:val="0"/>
        <w:adjustRightInd w:val="0"/>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Текст задания: Продолжи рисунок /\/\/\</w:t>
      </w:r>
    </w:p>
    <w:p w:rsidR="002930ED" w:rsidRPr="00050843" w:rsidRDefault="002930ED" w:rsidP="002930ED">
      <w:pPr>
        <w:tabs>
          <w:tab w:val="left" w:pos="494"/>
        </w:tabs>
        <w:autoSpaceDE w:val="0"/>
        <w:autoSpaceDN w:val="0"/>
        <w:adjustRightInd w:val="0"/>
        <w:spacing w:after="0" w:line="240" w:lineRule="auto"/>
        <w:ind w:left="28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noProof/>
          <w:sz w:val="24"/>
          <w:szCs w:val="24"/>
          <w:lang w:eastAsia="ru-RU"/>
        </w:rPr>
        <w:lastRenderedPageBreak/>
        <w:drawing>
          <wp:inline distT="0" distB="0" distL="0" distR="0" wp14:anchorId="1239805C" wp14:editId="42FDF4BB">
            <wp:extent cx="3867150" cy="838200"/>
            <wp:effectExtent l="0" t="0" r="0" b="0"/>
            <wp:docPr id="26" name="Рисунок 26" descr="C:\Users\Матушка\Desktop\4906193_izobrajenie1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Матушка\Desktop\4906193_izobrajenie1_003.jpg"/>
                    <pic:cNvPicPr>
                      <a:picLocks noChangeAspect="1" noChangeArrowheads="1"/>
                    </pic:cNvPicPr>
                  </pic:nvPicPr>
                  <pic:blipFill rotWithShape="1">
                    <a:blip r:embed="rId653">
                      <a:extLst>
                        <a:ext uri="{28A0092B-C50C-407E-A947-70E740481C1C}">
                          <a14:useLocalDpi xmlns:a14="http://schemas.microsoft.com/office/drawing/2010/main" val="0"/>
                        </a:ext>
                      </a:extLst>
                    </a:blip>
                    <a:srcRect b="284"/>
                    <a:stretch/>
                  </pic:blipFill>
                  <pic:spPr bwMode="auto">
                    <a:xfrm>
                      <a:off x="0" y="0"/>
                      <a:ext cx="3865084" cy="837752"/>
                    </a:xfrm>
                    <a:prstGeom prst="rect">
                      <a:avLst/>
                    </a:prstGeom>
                    <a:noFill/>
                    <a:ln>
                      <a:noFill/>
                    </a:ln>
                    <a:extLst>
                      <a:ext uri="{53640926-AAD7-44D8-BBD7-CCE9431645EC}">
                        <a14:shadowObscured xmlns:a14="http://schemas.microsoft.com/office/drawing/2010/main"/>
                      </a:ext>
                    </a:extLst>
                  </pic:spPr>
                </pic:pic>
              </a:graphicData>
            </a:graphic>
          </wp:inline>
        </w:drawing>
      </w:r>
    </w:p>
    <w:p w:rsidR="002930ED" w:rsidRPr="00050843" w:rsidRDefault="002930ED" w:rsidP="002930ED">
      <w:pPr>
        <w:tabs>
          <w:tab w:val="left" w:pos="494"/>
        </w:tabs>
        <w:autoSpaceDE w:val="0"/>
        <w:autoSpaceDN w:val="0"/>
        <w:adjustRightInd w:val="0"/>
        <w:spacing w:after="0" w:line="240" w:lineRule="auto"/>
        <w:ind w:left="283"/>
        <w:jc w:val="both"/>
        <w:rPr>
          <w:rFonts w:ascii="Times New Roman" w:eastAsia="Times New Roman" w:hAnsi="Times New Roman" w:cs="Times New Roman"/>
          <w:sz w:val="24"/>
          <w:szCs w:val="24"/>
          <w:lang w:eastAsia="ru-RU"/>
        </w:rPr>
      </w:pPr>
    </w:p>
    <w:p w:rsidR="002930ED" w:rsidRPr="00050843" w:rsidRDefault="002930ED" w:rsidP="002930ED">
      <w:pPr>
        <w:autoSpaceDE w:val="0"/>
        <w:autoSpaceDN w:val="0"/>
        <w:adjustRightInd w:val="0"/>
        <w:spacing w:after="0" w:line="240" w:lineRule="auto"/>
        <w:ind w:left="288"/>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tabs>
          <w:tab w:val="left" w:pos="442"/>
        </w:tabs>
        <w:autoSpaceDE w:val="0"/>
        <w:autoSpaceDN w:val="0"/>
        <w:adjustRightInd w:val="0"/>
        <w:spacing w:after="0" w:line="240" w:lineRule="auto"/>
        <w:ind w:firstLine="274"/>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0</w:t>
      </w:r>
      <w:r w:rsidRPr="00050843">
        <w:rPr>
          <w:rFonts w:ascii="Times New Roman" w:eastAsia="Times New Roman" w:hAnsi="Times New Roman" w:cs="Times New Roman"/>
          <w:sz w:val="24"/>
          <w:szCs w:val="24"/>
          <w:lang w:eastAsia="ru-RU"/>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допущены ошибки в направлении, пересчете клеток;</w:t>
      </w:r>
    </w:p>
    <w:p w:rsidR="002930ED" w:rsidRPr="00050843" w:rsidRDefault="002930ED" w:rsidP="002930ED">
      <w:pPr>
        <w:numPr>
          <w:ilvl w:val="0"/>
          <w:numId w:val="69"/>
        </w:num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все пункты задания выполнены верно.</w:t>
      </w:r>
    </w:p>
    <w:p w:rsidR="002930ED" w:rsidRPr="00050843" w:rsidRDefault="002930ED" w:rsidP="002930ED">
      <w:pPr>
        <w:tabs>
          <w:tab w:val="left" w:pos="437"/>
        </w:tabs>
        <w:autoSpaceDE w:val="0"/>
        <w:autoSpaceDN w:val="0"/>
        <w:adjustRightInd w:val="0"/>
        <w:spacing w:after="0" w:line="240" w:lineRule="auto"/>
        <w:ind w:left="278"/>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 xml:space="preserve"> </w:t>
      </w:r>
    </w:p>
    <w:p w:rsidR="002930ED" w:rsidRPr="00050843" w:rsidRDefault="002930ED" w:rsidP="002930ED">
      <w:pPr>
        <w:spacing w:line="240" w:lineRule="auto"/>
        <w:jc w:val="center"/>
        <w:rPr>
          <w:rFonts w:ascii="Times New Roman" w:hAnsi="Times New Roman" w:cs="Times New Roman"/>
          <w:b/>
          <w:sz w:val="24"/>
          <w:szCs w:val="24"/>
        </w:rPr>
      </w:pPr>
      <w:r w:rsidRPr="00050843">
        <w:rPr>
          <w:rFonts w:ascii="Times New Roman" w:hAnsi="Times New Roman" w:cs="Times New Roman"/>
          <w:b/>
          <w:sz w:val="24"/>
          <w:szCs w:val="24"/>
        </w:rPr>
        <w:t>Задание № 7.</w:t>
      </w:r>
    </w:p>
    <w:p w:rsidR="002930ED" w:rsidRPr="00050843" w:rsidRDefault="002930ED" w:rsidP="002930ED">
      <w:pPr>
        <w:autoSpaceDE w:val="0"/>
        <w:autoSpaceDN w:val="0"/>
        <w:adjustRightInd w:val="0"/>
        <w:spacing w:after="0" w:line="240" w:lineRule="auto"/>
        <w:ind w:firstLine="365"/>
        <w:jc w:val="both"/>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i/>
          <w:iCs/>
          <w:sz w:val="24"/>
          <w:szCs w:val="24"/>
          <w:lang w:eastAsia="ru-RU"/>
        </w:rPr>
        <w:t xml:space="preserve">Цель: </w:t>
      </w:r>
      <w:r w:rsidRPr="00050843">
        <w:rPr>
          <w:rFonts w:ascii="Times New Roman" w:eastAsia="Times New Roman" w:hAnsi="Times New Roman" w:cs="Times New Roman"/>
          <w:sz w:val="24"/>
          <w:szCs w:val="24"/>
          <w:lang w:eastAsia="ru-RU"/>
        </w:rPr>
        <w:t>выявить умение передавать форму фигуры (вычерчивать равную или подобную фигуру, соблюдая пропорции между элементами фигуры). Кроме того, задание позволяет судить о твердости руки ребен</w:t>
      </w:r>
      <w:r w:rsidRPr="00050843">
        <w:rPr>
          <w:rFonts w:ascii="Times New Roman" w:eastAsia="Times New Roman" w:hAnsi="Times New Roman" w:cs="Times New Roman"/>
          <w:sz w:val="24"/>
          <w:szCs w:val="24"/>
          <w:lang w:eastAsia="ru-RU"/>
        </w:rPr>
        <w:softHyphen/>
        <w:t>ка, умении рисовать углы, не округляя их, и прямолинейные отрезки.</w:t>
      </w:r>
    </w:p>
    <w:p w:rsidR="002930ED" w:rsidRPr="00050843" w:rsidRDefault="002930ED" w:rsidP="002930ED">
      <w:pPr>
        <w:framePr w:h="576" w:hSpace="38" w:wrap="auto" w:vAnchor="text" w:hAnchor="text" w:x="1" w:y="63"/>
        <w:spacing w:line="240" w:lineRule="auto"/>
        <w:rPr>
          <w:rFonts w:ascii="Times New Roman" w:eastAsia="Calibri" w:hAnsi="Times New Roman" w:cs="Times New Roman"/>
          <w:sz w:val="24"/>
          <w:szCs w:val="24"/>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Текст задания.</w:t>
      </w:r>
      <w:r w:rsidRPr="00050843">
        <w:rPr>
          <w:rFonts w:ascii="Times New Roman" w:eastAsia="Times New Roman" w:hAnsi="Times New Roman" w:cs="Times New Roman"/>
          <w:sz w:val="24"/>
          <w:szCs w:val="24"/>
          <w:lang w:eastAsia="ru-RU"/>
        </w:rPr>
        <w:t xml:space="preserve"> Вот фигура. Возьмите карандаш. Нарисуйте фигуру в  рамочке. </w:t>
      </w: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r w:rsidRPr="00050843">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A28353" wp14:editId="2C94D561">
                <wp:simplePos x="0" y="0"/>
                <wp:positionH relativeFrom="column">
                  <wp:posOffset>853440</wp:posOffset>
                </wp:positionH>
                <wp:positionV relativeFrom="paragraph">
                  <wp:posOffset>13335</wp:posOffset>
                </wp:positionV>
                <wp:extent cx="1323975" cy="914400"/>
                <wp:effectExtent l="0" t="0" r="28575" b="19050"/>
                <wp:wrapNone/>
                <wp:docPr id="65" name="Скругленный 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9144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65" o:spid="_x0000_s1026" style="position:absolute;margin-left:67.2pt;margin-top:1.05pt;width:104.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" fillcolor="window" strokecolor="windowText" strokeweight="2pt">
                <v:path arrowok="t"/>
              </v:roundrect>
            </w:pict>
          </mc:Fallback>
        </mc:AlternateContent>
      </w:r>
      <w:r w:rsidRPr="00050843">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14:anchorId="64CAB5FD" wp14:editId="4FB49D40">
            <wp:simplePos x="0" y="0"/>
            <wp:positionH relativeFrom="column">
              <wp:posOffset>3070860</wp:posOffset>
            </wp:positionH>
            <wp:positionV relativeFrom="paragraph">
              <wp:posOffset>13970</wp:posOffset>
            </wp:positionV>
            <wp:extent cx="1028700" cy="673976"/>
            <wp:effectExtent l="0" t="0" r="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1028700" cy="6739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p>
    <w:p w:rsidR="002930ED" w:rsidRPr="00050843" w:rsidRDefault="002930ED" w:rsidP="002930ED">
      <w:pPr>
        <w:autoSpaceDE w:val="0"/>
        <w:autoSpaceDN w:val="0"/>
        <w:adjustRightInd w:val="0"/>
        <w:spacing w:after="0" w:line="240" w:lineRule="auto"/>
        <w:ind w:left="1286" w:firstLine="96"/>
        <w:jc w:val="both"/>
        <w:rPr>
          <w:rFonts w:ascii="Times New Roman" w:eastAsia="Times New Roman" w:hAnsi="Times New Roman" w:cs="Times New Roman"/>
          <w:b/>
          <w:bCs/>
          <w:i/>
          <w:iCs/>
          <w:sz w:val="24"/>
          <w:szCs w:val="24"/>
          <w:lang w:eastAsia="ru-RU"/>
        </w:rPr>
      </w:pPr>
      <w:r w:rsidRPr="00050843">
        <w:rPr>
          <w:rFonts w:ascii="Times New Roman" w:eastAsia="Times New Roman" w:hAnsi="Times New Roman" w:cs="Times New Roman"/>
          <w:b/>
          <w:bCs/>
          <w:i/>
          <w:iCs/>
          <w:sz w:val="24"/>
          <w:szCs w:val="24"/>
          <w:lang w:eastAsia="ru-RU"/>
        </w:rPr>
        <w:t>Оценка выполнения задания:</w:t>
      </w:r>
    </w:p>
    <w:p w:rsidR="002930ED" w:rsidRPr="00050843" w:rsidRDefault="002930ED" w:rsidP="002930ED">
      <w:pPr>
        <w:autoSpaceDE w:val="0"/>
        <w:autoSpaceDN w:val="0"/>
        <w:adjustRightInd w:val="0"/>
        <w:spacing w:after="0" w:line="240" w:lineRule="auto"/>
        <w:ind w:left="1286" w:firstLine="96"/>
        <w:rPr>
          <w:rFonts w:ascii="Times New Roman" w:hAnsi="Times New Roman" w:cs="Times New Roman"/>
          <w:b/>
          <w:bCs/>
          <w:i/>
          <w:iCs/>
          <w:sz w:val="24"/>
          <w:szCs w:val="24"/>
          <w:lang w:eastAsia="ru-RU"/>
        </w:rPr>
      </w:pPr>
      <w:r w:rsidRPr="00050843">
        <w:rPr>
          <w:rFonts w:ascii="Times New Roman" w:hAnsi="Times New Roman" w:cs="Times New Roman"/>
          <w:sz w:val="24"/>
          <w:szCs w:val="24"/>
        </w:rPr>
        <w:t>0</w:t>
      </w:r>
      <w:r w:rsidRPr="00050843">
        <w:rPr>
          <w:rFonts w:ascii="Times New Roman" w:hAnsi="Times New Roman" w:cs="Times New Roman"/>
          <w:sz w:val="24"/>
          <w:szCs w:val="24"/>
        </w:rPr>
        <w:tab/>
        <w:t xml:space="preserve">баллов - не приступил к выполнению задания; </w:t>
      </w:r>
    </w:p>
    <w:p w:rsidR="002930ED" w:rsidRPr="00050843" w:rsidRDefault="002930ED" w:rsidP="002930ED">
      <w:pPr>
        <w:tabs>
          <w:tab w:val="left" w:pos="538"/>
        </w:tabs>
        <w:autoSpaceDE w:val="0"/>
        <w:autoSpaceDN w:val="0"/>
        <w:adjustRightInd w:val="0"/>
        <w:spacing w:after="0" w:line="240" w:lineRule="auto"/>
        <w:ind w:firstLine="293"/>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1</w:t>
      </w:r>
      <w:r w:rsidRPr="00050843">
        <w:rPr>
          <w:rFonts w:ascii="Times New Roman" w:eastAsia="Times New Roman" w:hAnsi="Times New Roman" w:cs="Times New Roman"/>
          <w:sz w:val="24"/>
          <w:szCs w:val="24"/>
          <w:lang w:eastAsia="ru-RU"/>
        </w:rPr>
        <w:tab/>
        <w:t>балл - допущена ошибка;</w:t>
      </w:r>
    </w:p>
    <w:p w:rsidR="002930ED" w:rsidRPr="00050843" w:rsidRDefault="002930ED" w:rsidP="002930ED">
      <w:pPr>
        <w:numPr>
          <w:ilvl w:val="0"/>
          <w:numId w:val="72"/>
        </w:numPr>
        <w:tabs>
          <w:tab w:val="left" w:pos="437"/>
        </w:tabs>
        <w:autoSpaceDE w:val="0"/>
        <w:autoSpaceDN w:val="0"/>
        <w:adjustRightInd w:val="0"/>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балла - задание выполнено верно.</w:t>
      </w:r>
    </w:p>
    <w:p w:rsidR="002930ED" w:rsidRPr="00050843" w:rsidRDefault="002930ED" w:rsidP="002930ED">
      <w:pPr>
        <w:tabs>
          <w:tab w:val="left" w:pos="437"/>
        </w:tabs>
        <w:autoSpaceDE w:val="0"/>
        <w:autoSpaceDN w:val="0"/>
        <w:adjustRightInd w:val="0"/>
        <w:spacing w:after="0" w:line="240" w:lineRule="auto"/>
        <w:ind w:left="283"/>
        <w:jc w:val="center"/>
        <w:rPr>
          <w:rFonts w:ascii="Times New Roman" w:eastAsia="Times New Roman" w:hAnsi="Times New Roman" w:cs="Times New Roman"/>
          <w:b/>
          <w:sz w:val="24"/>
          <w:szCs w:val="24"/>
          <w:lang w:eastAsia="ru-RU"/>
        </w:rPr>
      </w:pPr>
      <w:r w:rsidRPr="00050843">
        <w:rPr>
          <w:rFonts w:ascii="Times New Roman" w:eastAsia="Times New Roman" w:hAnsi="Times New Roman" w:cs="Times New Roman"/>
          <w:b/>
          <w:sz w:val="24"/>
          <w:szCs w:val="24"/>
          <w:lang w:eastAsia="ru-RU"/>
        </w:rPr>
        <w:t>К</w:t>
      </w:r>
      <w:r w:rsidRPr="00050843">
        <w:rPr>
          <w:rFonts w:ascii="Times New Roman" w:eastAsia="Times New Roman" w:hAnsi="Times New Roman" w:cs="Times New Roman"/>
          <w:sz w:val="24"/>
          <w:szCs w:val="24"/>
          <w:lang w:eastAsia="ru-RU"/>
        </w:rPr>
        <w:t xml:space="preserve">лючи для стартовой предметной комплексной диагностики </w:t>
      </w:r>
    </w:p>
    <w:tbl>
      <w:tblPr>
        <w:tblStyle w:val="142"/>
        <w:tblW w:w="0" w:type="auto"/>
        <w:tblLook w:val="04A0" w:firstRow="1" w:lastRow="0" w:firstColumn="1" w:lastColumn="0" w:noHBand="0" w:noVBand="1"/>
      </w:tblPr>
      <w:tblGrid>
        <w:gridCol w:w="1100"/>
        <w:gridCol w:w="7015"/>
        <w:gridCol w:w="1230"/>
      </w:tblGrid>
      <w:tr w:rsidR="002930ED" w:rsidRPr="00050843" w:rsidTr="008514A6">
        <w:tc>
          <w:tcPr>
            <w:tcW w:w="1100" w:type="dxa"/>
          </w:tcPr>
          <w:p w:rsidR="002930ED" w:rsidRPr="00050843" w:rsidRDefault="002930ED" w:rsidP="002930ED">
            <w:pPr>
              <w:jc w:val="center"/>
              <w:rPr>
                <w:rFonts w:ascii="Times New Roman" w:eastAsia="Calibri" w:hAnsi="Times New Roman"/>
                <w:b/>
                <w:sz w:val="24"/>
                <w:szCs w:val="24"/>
              </w:rPr>
            </w:pPr>
            <w:r w:rsidRPr="00050843">
              <w:rPr>
                <w:rFonts w:ascii="Times New Roman" w:eastAsia="Calibri" w:hAnsi="Times New Roman"/>
                <w:b/>
                <w:sz w:val="24"/>
                <w:szCs w:val="24"/>
              </w:rPr>
              <w:t>№ задания</w:t>
            </w:r>
          </w:p>
        </w:tc>
        <w:tc>
          <w:tcPr>
            <w:tcW w:w="7015" w:type="dxa"/>
          </w:tcPr>
          <w:p w:rsidR="002930ED" w:rsidRPr="00050843" w:rsidRDefault="002930ED" w:rsidP="002930ED">
            <w:pPr>
              <w:jc w:val="center"/>
              <w:rPr>
                <w:rFonts w:ascii="Times New Roman" w:eastAsia="Calibri" w:hAnsi="Times New Roman"/>
                <w:b/>
                <w:sz w:val="24"/>
                <w:szCs w:val="24"/>
              </w:rPr>
            </w:pPr>
            <w:r w:rsidRPr="00050843">
              <w:rPr>
                <w:rFonts w:ascii="Times New Roman" w:eastAsia="Calibri" w:hAnsi="Times New Roman"/>
                <w:b/>
                <w:sz w:val="24"/>
                <w:szCs w:val="24"/>
              </w:rPr>
              <w:t>Диагностируемые предметные умения</w:t>
            </w:r>
          </w:p>
        </w:tc>
        <w:tc>
          <w:tcPr>
            <w:tcW w:w="1230" w:type="dxa"/>
          </w:tcPr>
          <w:p w:rsidR="002930ED" w:rsidRPr="00050843" w:rsidRDefault="002930ED" w:rsidP="002930ED">
            <w:pPr>
              <w:jc w:val="center"/>
              <w:rPr>
                <w:rFonts w:ascii="Times New Roman" w:eastAsia="Calibri" w:hAnsi="Times New Roman"/>
                <w:b/>
                <w:sz w:val="24"/>
                <w:szCs w:val="24"/>
              </w:rPr>
            </w:pPr>
            <w:r w:rsidRPr="00050843">
              <w:rPr>
                <w:rFonts w:ascii="Times New Roman" w:eastAsia="Calibri" w:hAnsi="Times New Roman"/>
                <w:b/>
                <w:sz w:val="24"/>
                <w:szCs w:val="24"/>
              </w:rPr>
              <w:t>Кол – во баллов</w:t>
            </w:r>
          </w:p>
        </w:tc>
      </w:tr>
      <w:tr w:rsidR="002930ED" w:rsidRPr="00050843" w:rsidTr="008514A6">
        <w:tc>
          <w:tcPr>
            <w:tcW w:w="9345" w:type="dxa"/>
            <w:gridSpan w:val="3"/>
          </w:tcPr>
          <w:p w:rsidR="002930ED" w:rsidRPr="00050843" w:rsidRDefault="002930ED" w:rsidP="002930ED">
            <w:pPr>
              <w:jc w:val="center"/>
              <w:rPr>
                <w:rFonts w:ascii="Times New Roman" w:eastAsia="Calibri" w:hAnsi="Times New Roman"/>
                <w:sz w:val="24"/>
                <w:szCs w:val="24"/>
              </w:rPr>
            </w:pPr>
            <w:r w:rsidRPr="00050843">
              <w:rPr>
                <w:rFonts w:ascii="Times New Roman" w:eastAsia="Calibri" w:hAnsi="Times New Roman"/>
                <w:b/>
                <w:sz w:val="24"/>
                <w:szCs w:val="24"/>
              </w:rPr>
              <w:t>Математика</w:t>
            </w:r>
          </w:p>
        </w:tc>
      </w:tr>
      <w:tr w:rsidR="002930ED" w:rsidRPr="00050843" w:rsidTr="008514A6">
        <w:tc>
          <w:tcPr>
            <w:tcW w:w="9345" w:type="dxa"/>
            <w:gridSpan w:val="3"/>
          </w:tcPr>
          <w:p w:rsidR="002930ED" w:rsidRPr="00050843" w:rsidRDefault="002930ED" w:rsidP="002930ED">
            <w:pPr>
              <w:jc w:val="center"/>
              <w:rPr>
                <w:rFonts w:ascii="Times New Roman" w:eastAsia="Calibri" w:hAnsi="Times New Roman"/>
                <w:sz w:val="24"/>
                <w:szCs w:val="24"/>
              </w:rPr>
            </w:pPr>
            <w:r w:rsidRPr="00050843">
              <w:rPr>
                <w:rFonts w:ascii="Times New Roman" w:eastAsia="Calibri" w:hAnsi="Times New Roman"/>
                <w:i/>
                <w:sz w:val="24"/>
                <w:szCs w:val="24"/>
              </w:rPr>
              <w:t>Счет. Вычисления</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1</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lang w:eastAsia="ru-RU"/>
              </w:rPr>
              <w:t>Умение соотносить количество предметов и число.</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2</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lang w:eastAsia="ru-RU"/>
              </w:rPr>
              <w:t>Умение пересчитывать предметы.</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3</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lang w:eastAsia="ru-RU"/>
              </w:rPr>
              <w:t>Умение использовать порядковые числа.</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4</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lang w:eastAsia="ru-RU"/>
              </w:rPr>
              <w:t>Умение соотносить число и цифру.</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5</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lang w:eastAsia="ru-RU"/>
              </w:rPr>
              <w:t>Умение выбрать и выполнить операцию сложения и вычитания.</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9345" w:type="dxa"/>
            <w:gridSpan w:val="3"/>
          </w:tcPr>
          <w:p w:rsidR="002930ED" w:rsidRPr="00050843" w:rsidRDefault="002930ED" w:rsidP="002930ED">
            <w:pPr>
              <w:jc w:val="center"/>
              <w:rPr>
                <w:rFonts w:ascii="Times New Roman" w:eastAsia="Calibri" w:hAnsi="Times New Roman"/>
                <w:i/>
                <w:sz w:val="24"/>
                <w:szCs w:val="24"/>
              </w:rPr>
            </w:pPr>
            <w:r w:rsidRPr="00050843">
              <w:rPr>
                <w:rFonts w:ascii="Times New Roman" w:eastAsia="Calibri" w:hAnsi="Times New Roman"/>
                <w:i/>
                <w:sz w:val="24"/>
                <w:szCs w:val="24"/>
              </w:rPr>
              <w:t>Пространственные отношения</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6</w:t>
            </w:r>
          </w:p>
        </w:tc>
        <w:tc>
          <w:tcPr>
            <w:tcW w:w="7015" w:type="dxa"/>
          </w:tcPr>
          <w:p w:rsidR="002930ED" w:rsidRPr="00050843" w:rsidRDefault="002930ED" w:rsidP="002930ED">
            <w:pPr>
              <w:rPr>
                <w:rFonts w:ascii="Times New Roman" w:eastAsia="Calibri" w:hAnsi="Times New Roman"/>
                <w:sz w:val="24"/>
                <w:szCs w:val="24"/>
              </w:rPr>
            </w:pPr>
            <w:r w:rsidRPr="00050843">
              <w:rPr>
                <w:rFonts w:ascii="Times New Roman" w:hAnsi="Times New Roman"/>
                <w:sz w:val="24"/>
                <w:szCs w:val="24"/>
              </w:rPr>
              <w:t xml:space="preserve">Умение ориентироваться на плоскости (влево, вправо, вверх, вниз), умение пересчитывать клеточки. </w:t>
            </w:r>
            <w:r w:rsidRPr="00050843">
              <w:rPr>
                <w:rFonts w:ascii="Times New Roman" w:hAnsi="Times New Roman"/>
                <w:i/>
                <w:iCs/>
                <w:sz w:val="24"/>
                <w:szCs w:val="24"/>
              </w:rPr>
              <w:t xml:space="preserve">    </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7</w:t>
            </w:r>
          </w:p>
        </w:tc>
        <w:tc>
          <w:tcPr>
            <w:tcW w:w="7015" w:type="dxa"/>
          </w:tcPr>
          <w:p w:rsidR="002930ED" w:rsidRPr="00050843" w:rsidRDefault="002930ED" w:rsidP="002930ED">
            <w:pPr>
              <w:rPr>
                <w:rFonts w:ascii="Times New Roman" w:hAnsi="Times New Roman"/>
                <w:sz w:val="24"/>
                <w:szCs w:val="24"/>
              </w:rPr>
            </w:pPr>
            <w:r w:rsidRPr="00050843">
              <w:rPr>
                <w:rFonts w:ascii="Times New Roman" w:hAnsi="Times New Roman"/>
                <w:sz w:val="24"/>
                <w:szCs w:val="24"/>
                <w:lang w:eastAsia="ru-RU"/>
              </w:rPr>
              <w:t>Умение передавать форму фигуры (вычерчивать равную или подобную фигуру, соблюдая пропорции между элементами фигуры).</w:t>
            </w:r>
          </w:p>
        </w:tc>
        <w:tc>
          <w:tcPr>
            <w:tcW w:w="1230" w:type="dxa"/>
          </w:tcPr>
          <w:p w:rsidR="002930ED" w:rsidRPr="00050843" w:rsidRDefault="002930ED" w:rsidP="002930ED">
            <w:pPr>
              <w:rPr>
                <w:rFonts w:ascii="Times New Roman" w:eastAsia="Calibri" w:hAnsi="Times New Roman"/>
                <w:sz w:val="24"/>
                <w:szCs w:val="24"/>
              </w:rPr>
            </w:pPr>
            <w:r w:rsidRPr="00050843">
              <w:rPr>
                <w:rFonts w:ascii="Times New Roman" w:eastAsia="Calibri" w:hAnsi="Times New Roman"/>
                <w:sz w:val="24"/>
                <w:szCs w:val="24"/>
              </w:rPr>
              <w:t>0, 1,2</w:t>
            </w:r>
          </w:p>
        </w:tc>
      </w:tr>
      <w:tr w:rsidR="002930ED" w:rsidRPr="00050843" w:rsidTr="008514A6">
        <w:tc>
          <w:tcPr>
            <w:tcW w:w="1100" w:type="dxa"/>
          </w:tcPr>
          <w:p w:rsidR="002930ED" w:rsidRPr="00050843" w:rsidRDefault="002930ED" w:rsidP="002930ED">
            <w:pPr>
              <w:rPr>
                <w:rFonts w:ascii="Times New Roman" w:eastAsia="Calibri" w:hAnsi="Times New Roman"/>
                <w:b/>
                <w:sz w:val="24"/>
                <w:szCs w:val="24"/>
              </w:rPr>
            </w:pPr>
            <w:r w:rsidRPr="00050843">
              <w:rPr>
                <w:rFonts w:ascii="Times New Roman" w:eastAsia="Calibri" w:hAnsi="Times New Roman"/>
                <w:b/>
                <w:sz w:val="24"/>
                <w:szCs w:val="24"/>
              </w:rPr>
              <w:t>Всего баллов</w:t>
            </w:r>
          </w:p>
        </w:tc>
        <w:tc>
          <w:tcPr>
            <w:tcW w:w="7015" w:type="dxa"/>
          </w:tcPr>
          <w:p w:rsidR="002930ED" w:rsidRPr="00050843" w:rsidRDefault="002930ED" w:rsidP="002930ED">
            <w:pPr>
              <w:rPr>
                <w:rFonts w:ascii="Times New Roman" w:hAnsi="Times New Roman"/>
                <w:sz w:val="24"/>
                <w:szCs w:val="24"/>
                <w:lang w:eastAsia="ru-RU"/>
              </w:rPr>
            </w:pPr>
          </w:p>
        </w:tc>
        <w:tc>
          <w:tcPr>
            <w:tcW w:w="1230" w:type="dxa"/>
          </w:tcPr>
          <w:p w:rsidR="002930ED" w:rsidRPr="00050843" w:rsidRDefault="002930ED" w:rsidP="002930ED">
            <w:pPr>
              <w:rPr>
                <w:rFonts w:ascii="Times New Roman" w:eastAsia="Calibri" w:hAnsi="Times New Roman"/>
                <w:b/>
                <w:sz w:val="24"/>
                <w:szCs w:val="24"/>
              </w:rPr>
            </w:pPr>
            <w:r w:rsidRPr="00050843">
              <w:rPr>
                <w:rFonts w:ascii="Times New Roman" w:eastAsia="Calibri" w:hAnsi="Times New Roman"/>
                <w:b/>
                <w:sz w:val="24"/>
                <w:szCs w:val="24"/>
              </w:rPr>
              <w:t>14</w:t>
            </w:r>
          </w:p>
        </w:tc>
      </w:tr>
    </w:tbl>
    <w:p w:rsidR="002930ED" w:rsidRPr="00050843" w:rsidRDefault="002930ED" w:rsidP="002930ED">
      <w:pPr>
        <w:spacing w:line="240" w:lineRule="auto"/>
        <w:rPr>
          <w:rFonts w:ascii="Times New Roman" w:eastAsia="Calibri" w:hAnsi="Times New Roman" w:cs="Times New Roman"/>
          <w:b/>
          <w:sz w:val="24"/>
          <w:szCs w:val="24"/>
        </w:rPr>
      </w:pPr>
      <w:r w:rsidRPr="00050843">
        <w:rPr>
          <w:rFonts w:ascii="Times New Roman" w:eastAsia="Calibri" w:hAnsi="Times New Roman" w:cs="Times New Roman"/>
          <w:b/>
          <w:sz w:val="24"/>
          <w:szCs w:val="24"/>
        </w:rPr>
        <w:t>Математика:</w:t>
      </w:r>
    </w:p>
    <w:p w:rsidR="002930ED" w:rsidRPr="00050843" w:rsidRDefault="002930ED" w:rsidP="002930ED">
      <w:pPr>
        <w:spacing w:after="0" w:line="240" w:lineRule="auto"/>
        <w:rPr>
          <w:rFonts w:ascii="Times New Roman" w:eastAsia="Calibri" w:hAnsi="Times New Roman" w:cs="Times New Roman"/>
          <w:sz w:val="24"/>
          <w:szCs w:val="24"/>
        </w:rPr>
      </w:pPr>
      <w:r w:rsidRPr="00050843">
        <w:rPr>
          <w:rFonts w:ascii="Times New Roman" w:eastAsia="Calibri" w:hAnsi="Times New Roman" w:cs="Times New Roman"/>
          <w:sz w:val="24"/>
          <w:szCs w:val="24"/>
        </w:rPr>
        <w:t>0 - 2 балла – критический уровень – «к»;</w:t>
      </w:r>
    </w:p>
    <w:p w:rsidR="002930ED" w:rsidRPr="00050843" w:rsidRDefault="002930ED" w:rsidP="002930ED">
      <w:pPr>
        <w:spacing w:after="0" w:line="240" w:lineRule="auto"/>
        <w:rPr>
          <w:rFonts w:ascii="Times New Roman" w:eastAsia="Calibri" w:hAnsi="Times New Roman" w:cs="Times New Roman"/>
          <w:sz w:val="24"/>
          <w:szCs w:val="24"/>
        </w:rPr>
      </w:pPr>
      <w:r w:rsidRPr="00050843">
        <w:rPr>
          <w:rFonts w:ascii="Times New Roman" w:eastAsia="Calibri" w:hAnsi="Times New Roman" w:cs="Times New Roman"/>
          <w:sz w:val="24"/>
          <w:szCs w:val="24"/>
        </w:rPr>
        <w:lastRenderedPageBreak/>
        <w:t>3 - 6 баллов – низкий уровень – «н»;</w:t>
      </w:r>
    </w:p>
    <w:p w:rsidR="002930ED" w:rsidRPr="00050843" w:rsidRDefault="002930ED" w:rsidP="002930ED">
      <w:pPr>
        <w:spacing w:after="0" w:line="240" w:lineRule="auto"/>
        <w:rPr>
          <w:rFonts w:ascii="Times New Roman" w:eastAsia="Calibri" w:hAnsi="Times New Roman" w:cs="Times New Roman"/>
          <w:sz w:val="24"/>
          <w:szCs w:val="24"/>
        </w:rPr>
      </w:pPr>
      <w:r w:rsidRPr="00050843">
        <w:rPr>
          <w:rFonts w:ascii="Times New Roman" w:eastAsia="Calibri" w:hAnsi="Times New Roman" w:cs="Times New Roman"/>
          <w:sz w:val="24"/>
          <w:szCs w:val="24"/>
        </w:rPr>
        <w:t>7 – 11 баллов – средний уровень – «с»;</w:t>
      </w:r>
    </w:p>
    <w:p w:rsidR="002930ED" w:rsidRPr="00050843" w:rsidRDefault="002930ED" w:rsidP="002930ED">
      <w:pPr>
        <w:spacing w:line="240" w:lineRule="auto"/>
        <w:rPr>
          <w:rFonts w:ascii="Times New Roman" w:eastAsia="Calibri" w:hAnsi="Times New Roman" w:cs="Times New Roman"/>
          <w:sz w:val="24"/>
          <w:szCs w:val="24"/>
        </w:rPr>
      </w:pPr>
      <w:r w:rsidRPr="00050843">
        <w:rPr>
          <w:rFonts w:ascii="Times New Roman" w:eastAsia="Calibri" w:hAnsi="Times New Roman" w:cs="Times New Roman"/>
          <w:sz w:val="24"/>
          <w:szCs w:val="24"/>
        </w:rPr>
        <w:t>8 – 14 баллов – высокий уровень – «в».</w:t>
      </w:r>
    </w:p>
    <w:p w:rsidR="002930ED" w:rsidRPr="00050843" w:rsidRDefault="002930ED" w:rsidP="007F4414">
      <w:pPr>
        <w:jc w:val="center"/>
        <w:rPr>
          <w:rFonts w:ascii="Times New Roman" w:hAnsi="Times New Roman" w:cs="Times New Roman"/>
          <w:b/>
          <w:sz w:val="24"/>
          <w:szCs w:val="24"/>
        </w:rPr>
      </w:pPr>
      <w:r w:rsidRPr="00050843">
        <w:rPr>
          <w:rFonts w:ascii="Times New Roman" w:hAnsi="Times New Roman" w:cs="Times New Roman"/>
          <w:b/>
          <w:sz w:val="24"/>
          <w:szCs w:val="24"/>
        </w:rPr>
        <w:t>2 класс</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Входная контрольная работа № 1</w:t>
      </w:r>
      <w:r w:rsidRPr="00050843">
        <w:rPr>
          <w:rFonts w:ascii="Times New Roman" w:eastAsia="Times New Roman" w:hAnsi="Times New Roman" w:cs="Times New Roman"/>
          <w:b/>
          <w:color w:val="000000"/>
          <w:sz w:val="24"/>
          <w:szCs w:val="24"/>
          <w:lang w:eastAsia="ru-RU"/>
        </w:rPr>
        <w:br/>
        <w:t>Цель:</w:t>
      </w:r>
      <w:r w:rsidRPr="00050843">
        <w:rPr>
          <w:rFonts w:ascii="Times New Roman" w:eastAsia="Times New Roman" w:hAnsi="Times New Roman" w:cs="Times New Roman"/>
          <w:color w:val="000000"/>
          <w:sz w:val="24"/>
          <w:szCs w:val="24"/>
          <w:lang w:eastAsia="ru-RU"/>
        </w:rPr>
        <w:t> проверить знания по курсу математики за 1 класс.</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1 вариант</w:t>
      </w:r>
    </w:p>
    <w:p w:rsidR="002930ED" w:rsidRPr="00050843" w:rsidRDefault="002930ED" w:rsidP="002930ED">
      <w:pPr>
        <w:numPr>
          <w:ilvl w:val="0"/>
          <w:numId w:val="24"/>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Ваня нашёл 7 белых грибов, а папа – на 5 грибов больше. Сколько белых грибов нашли Ваня с папой вместе?</w:t>
      </w:r>
    </w:p>
    <w:p w:rsidR="002930ED" w:rsidRPr="00050843" w:rsidRDefault="002930ED" w:rsidP="002930ED">
      <w:pPr>
        <w:numPr>
          <w:ilvl w:val="0"/>
          <w:numId w:val="25"/>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Вычисли: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16 – 8 + 3 =                                   60 + 7 =                        9 + 8 =</w:t>
      </w:r>
      <w:r w:rsidRPr="00050843">
        <w:rPr>
          <w:rFonts w:ascii="Times New Roman" w:eastAsia="Times New Roman" w:hAnsi="Times New Roman" w:cs="Times New Roman"/>
          <w:color w:val="000000"/>
          <w:sz w:val="24"/>
          <w:szCs w:val="24"/>
          <w:lang w:eastAsia="ru-RU"/>
        </w:rPr>
        <w:br/>
        <w:t>9 + 7 – 6  =                                   80 – 30 =                       13 – 4 =</w:t>
      </w:r>
    </w:p>
    <w:p w:rsidR="002930ED" w:rsidRPr="00050843" w:rsidRDefault="002930ED" w:rsidP="002930ED">
      <w:pPr>
        <w:numPr>
          <w:ilvl w:val="0"/>
          <w:numId w:val="26"/>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Сравни, поставь знак &gt;, =,  &lt;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 + 6 __  8                                 3 дм ___  6 см 25 см</w:t>
      </w:r>
      <w:r w:rsidRPr="00050843">
        <w:rPr>
          <w:rFonts w:ascii="Times New Roman" w:eastAsia="Times New Roman" w:hAnsi="Times New Roman" w:cs="Times New Roman"/>
          <w:color w:val="000000"/>
          <w:sz w:val="24"/>
          <w:szCs w:val="24"/>
          <w:lang w:eastAsia="ru-RU"/>
        </w:rPr>
        <w:br/>
        <w:t>18 ___8 + 9                              20 см ___ 2 дм</w:t>
      </w:r>
    </w:p>
    <w:p w:rsidR="002930ED" w:rsidRPr="00050843" w:rsidRDefault="002930ED" w:rsidP="002930ED">
      <w:pPr>
        <w:numPr>
          <w:ilvl w:val="0"/>
          <w:numId w:val="27"/>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Начерти</w:t>
      </w:r>
      <w:r w:rsidRPr="00050843">
        <w:rPr>
          <w:rFonts w:ascii="Times New Roman" w:eastAsia="Times New Roman" w:hAnsi="Times New Roman" w:cs="Times New Roman"/>
          <w:color w:val="000000"/>
          <w:sz w:val="24"/>
          <w:szCs w:val="24"/>
          <w:lang w:eastAsia="ru-RU"/>
        </w:rPr>
        <w:t> 2 отрезка: один длиной 9 см, а другой на 2 см короче.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u w:val="single"/>
          <w:lang w:eastAsia="ru-RU"/>
        </w:rPr>
        <w:t>Запиши</w:t>
      </w:r>
      <w:r w:rsidRPr="00050843">
        <w:rPr>
          <w:rFonts w:ascii="Times New Roman" w:eastAsia="Times New Roman" w:hAnsi="Times New Roman" w:cs="Times New Roman"/>
          <w:color w:val="000000"/>
          <w:sz w:val="24"/>
          <w:szCs w:val="24"/>
          <w:lang w:eastAsia="ru-RU"/>
        </w:rPr>
        <w:t> числа в порядке возрастания: 6, 11, 9, 0, 3, 19, 4, 16, 18.</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2 вариант</w:t>
      </w:r>
    </w:p>
    <w:p w:rsidR="002930ED" w:rsidRPr="00050843" w:rsidRDefault="002930ED" w:rsidP="002930ED">
      <w:pPr>
        <w:numPr>
          <w:ilvl w:val="0"/>
          <w:numId w:val="28"/>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Школьники посадили 7 тополей, а берёз на 3 больше. Сколько всего деревьев посадили школьники?</w:t>
      </w:r>
    </w:p>
    <w:p w:rsidR="002930ED" w:rsidRPr="00050843" w:rsidRDefault="002930ED" w:rsidP="002930ED">
      <w:pPr>
        <w:numPr>
          <w:ilvl w:val="0"/>
          <w:numId w:val="29"/>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Вычисли: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14 – 8 + 4 =                         80 + 5 =                    27 – 7 =</w:t>
      </w:r>
      <w:r w:rsidRPr="00050843">
        <w:rPr>
          <w:rFonts w:ascii="Times New Roman" w:eastAsia="Times New Roman" w:hAnsi="Times New Roman" w:cs="Times New Roman"/>
          <w:color w:val="000000"/>
          <w:sz w:val="24"/>
          <w:szCs w:val="24"/>
          <w:lang w:eastAsia="ru-RU"/>
        </w:rPr>
        <w:br/>
        <w:t>6 + 9 – 5   =                         70 – 20 =                   15 – 6 =</w:t>
      </w:r>
    </w:p>
    <w:p w:rsidR="002930ED" w:rsidRPr="00050843" w:rsidRDefault="002930ED" w:rsidP="002930ED">
      <w:pPr>
        <w:numPr>
          <w:ilvl w:val="0"/>
          <w:numId w:val="30"/>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Сравни поставь знак &gt;, =,  &lt;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10 - 6 ___   8                                2 дм 4 см ___ 17см</w:t>
      </w:r>
      <w:r w:rsidRPr="00050843">
        <w:rPr>
          <w:rFonts w:ascii="Times New Roman" w:eastAsia="Times New Roman" w:hAnsi="Times New Roman" w:cs="Times New Roman"/>
          <w:color w:val="000000"/>
          <w:sz w:val="24"/>
          <w:szCs w:val="24"/>
          <w:lang w:eastAsia="ru-RU"/>
        </w:rPr>
        <w:br/>
        <w:t>14 ___ 6 + 8                                 40 см ___  4 дм</w:t>
      </w:r>
    </w:p>
    <w:p w:rsidR="002930ED" w:rsidRPr="00050843" w:rsidRDefault="002930ED" w:rsidP="002930ED">
      <w:pPr>
        <w:numPr>
          <w:ilvl w:val="0"/>
          <w:numId w:val="31"/>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Начерти</w:t>
      </w:r>
      <w:r w:rsidRPr="00050843">
        <w:rPr>
          <w:rFonts w:ascii="Times New Roman" w:eastAsia="Times New Roman" w:hAnsi="Times New Roman" w:cs="Times New Roman"/>
          <w:color w:val="000000"/>
          <w:sz w:val="24"/>
          <w:szCs w:val="24"/>
          <w:lang w:eastAsia="ru-RU"/>
        </w:rPr>
        <w:t> 2 отрезка: один длиной 6 см, а другой на 4 см длиннее.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u w:val="single"/>
          <w:lang w:eastAsia="ru-RU"/>
        </w:rPr>
        <w:t>Запиши</w:t>
      </w:r>
      <w:r w:rsidRPr="00050843">
        <w:rPr>
          <w:rFonts w:ascii="Times New Roman" w:eastAsia="Times New Roman" w:hAnsi="Times New Roman" w:cs="Times New Roman"/>
          <w:color w:val="000000"/>
          <w:sz w:val="24"/>
          <w:szCs w:val="24"/>
          <w:lang w:eastAsia="ru-RU"/>
        </w:rPr>
        <w:t> числа в порядке убывания:   5, 13, 9, 0, 2, 20, 4, 16, 18.</w:t>
      </w:r>
    </w:p>
    <w:p w:rsidR="002930ED" w:rsidRPr="00050843" w:rsidRDefault="002930ED" w:rsidP="002930ED">
      <w:pPr>
        <w:spacing w:after="0" w:line="240" w:lineRule="auto"/>
        <w:rPr>
          <w:rFonts w:ascii="Times New Roman" w:eastAsia="Times New Roman" w:hAnsi="Times New Roman" w:cs="Times New Roman"/>
          <w:b/>
          <w:color w:val="000000"/>
          <w:sz w:val="24"/>
          <w:szCs w:val="24"/>
          <w:lang w:eastAsia="ru-RU"/>
        </w:rPr>
      </w:pPr>
      <w:r w:rsidRPr="00050843">
        <w:rPr>
          <w:rFonts w:ascii="Times New Roman" w:eastAsia="Times New Roman" w:hAnsi="Times New Roman" w:cs="Times New Roman"/>
          <w:b/>
          <w:color w:val="000000"/>
          <w:sz w:val="24"/>
          <w:szCs w:val="24"/>
          <w:lang w:eastAsia="ru-RU"/>
        </w:rPr>
        <w:br/>
      </w:r>
    </w:p>
    <w:p w:rsidR="002930ED" w:rsidRPr="00050843" w:rsidRDefault="002930ED" w:rsidP="002930ED">
      <w:pPr>
        <w:spacing w:after="0" w:line="240" w:lineRule="auto"/>
        <w:rPr>
          <w:rFonts w:ascii="Times New Roman" w:eastAsia="Times New Roman" w:hAnsi="Times New Roman" w:cs="Times New Roman"/>
          <w:b/>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2 по те</w:t>
      </w:r>
      <w:r w:rsidRPr="00050843">
        <w:rPr>
          <w:rFonts w:ascii="Times New Roman" w:eastAsia="Times New Roman" w:hAnsi="Times New Roman" w:cs="Times New Roman"/>
          <w:color w:val="000000"/>
          <w:sz w:val="24"/>
          <w:szCs w:val="24"/>
          <w:lang w:eastAsia="ru-RU"/>
        </w:rPr>
        <w:t xml:space="preserve">ме </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«Сложение и вычитание чисел в пределах 20»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умения читать, записывать, сравнивать числа в пределах 100, решать текстовые задачи, представлять двузначные числа в виде суммы разрядных слагаемых, соотносить величины – сантиметр, дециметр и метр, рубль и копейку.</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1.</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w:t>
      </w: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На площадке играли 10 мальчиков, а девочек на 5 больше. Сколько девочек было на площадке?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w:t>
      </w: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b/>
          <w:color w:val="000000"/>
          <w:sz w:val="24"/>
          <w:szCs w:val="24"/>
          <w:u w:val="single"/>
          <w:lang w:eastAsia="ru-RU"/>
        </w:rPr>
        <w:t>Реши примеры:</w:t>
      </w:r>
    </w:p>
    <w:p w:rsidR="002930ED" w:rsidRPr="00050843" w:rsidRDefault="002930ED" w:rsidP="002930ED">
      <w:pPr>
        <w:numPr>
          <w:ilvl w:val="0"/>
          <w:numId w:val="32"/>
        </w:numPr>
        <w:spacing w:beforeAutospacing="1" w:afterAutospacing="1" w:line="240" w:lineRule="auto"/>
        <w:ind w:left="144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1 =                        5 + 30 =                 56 – 50 =</w:t>
      </w:r>
    </w:p>
    <w:p w:rsidR="002930ED" w:rsidRPr="00050843" w:rsidRDefault="002930ED" w:rsidP="002930ED">
      <w:pPr>
        <w:spacing w:after="0" w:line="240" w:lineRule="auto"/>
        <w:ind w:left="1080" w:hanging="108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40 – 1 =                      89 – 9 =                  60 – 20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3. </w:t>
      </w:r>
      <w:r w:rsidRPr="00050843">
        <w:rPr>
          <w:rFonts w:ascii="Times New Roman" w:eastAsia="Times New Roman" w:hAnsi="Times New Roman" w:cs="Times New Roman"/>
          <w:b/>
          <w:color w:val="000000"/>
          <w:sz w:val="24"/>
          <w:szCs w:val="24"/>
          <w:u w:val="single"/>
          <w:lang w:eastAsia="ru-RU"/>
        </w:rPr>
        <w:t>Сравни</w:t>
      </w:r>
      <w:r w:rsidRPr="00050843">
        <w:rPr>
          <w:rFonts w:ascii="Times New Roman" w:eastAsia="Times New Roman" w:hAnsi="Times New Roman" w:cs="Times New Roman"/>
          <w:color w:val="000000"/>
          <w:sz w:val="24"/>
          <w:szCs w:val="24"/>
          <w:lang w:eastAsia="ru-RU"/>
        </w:rPr>
        <w:t>, вставь вместо точек знаки «•», •», или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8м … 7 дм             1 м … 98 см            25 мм … 4 см                 53 мм … 5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4.Из чисел 30, 5, 13, 55, 3, 35, 15, 50, 53, 33, 51 </w:t>
      </w:r>
      <w:r w:rsidRPr="00050843">
        <w:rPr>
          <w:rFonts w:ascii="Times New Roman" w:eastAsia="Times New Roman" w:hAnsi="Times New Roman" w:cs="Times New Roman"/>
          <w:b/>
          <w:color w:val="000000"/>
          <w:sz w:val="24"/>
          <w:szCs w:val="24"/>
          <w:u w:val="single"/>
          <w:lang w:eastAsia="ru-RU"/>
        </w:rPr>
        <w:t>выпиши</w:t>
      </w:r>
      <w:r w:rsidRPr="00050843">
        <w:rPr>
          <w:rFonts w:ascii="Times New Roman" w:eastAsia="Times New Roman" w:hAnsi="Times New Roman" w:cs="Times New Roman"/>
          <w:color w:val="000000"/>
          <w:sz w:val="24"/>
          <w:szCs w:val="24"/>
          <w:lang w:eastAsia="ru-RU"/>
        </w:rPr>
        <w:t> в одну строку все двузначные числа, начиная с наименьшего.</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u w:val="single"/>
          <w:lang w:eastAsia="ru-RU"/>
        </w:rPr>
        <w:t>Заполни</w:t>
      </w:r>
      <w:r w:rsidRPr="00050843">
        <w:rPr>
          <w:rFonts w:ascii="Times New Roman" w:eastAsia="Times New Roman" w:hAnsi="Times New Roman" w:cs="Times New Roman"/>
          <w:color w:val="000000"/>
          <w:sz w:val="24"/>
          <w:szCs w:val="24"/>
          <w:lang w:eastAsia="ru-RU"/>
        </w:rPr>
        <w:t> пропуски цифрами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…7 • …7                  …9 • 8…                   3… • …0</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1. </w:t>
      </w:r>
      <w:r w:rsidRPr="00050843">
        <w:rPr>
          <w:rFonts w:ascii="Times New Roman" w:eastAsia="Times New Roman" w:hAnsi="Times New Roman" w:cs="Times New Roman"/>
          <w:b/>
          <w:color w:val="000000"/>
          <w:sz w:val="24"/>
          <w:szCs w:val="24"/>
          <w:u w:val="single"/>
          <w:lang w:eastAsia="ru-RU"/>
        </w:rPr>
        <w:t>Реши задачу</w:t>
      </w:r>
      <w:r w:rsidRPr="00050843">
        <w:rPr>
          <w:rFonts w:ascii="Times New Roman" w:eastAsia="Times New Roman" w:hAnsi="Times New Roman" w:cs="Times New Roman"/>
          <w:color w:val="000000"/>
          <w:sz w:val="24"/>
          <w:szCs w:val="24"/>
          <w:lang w:eastAsia="ru-RU"/>
        </w:rPr>
        <w: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Папе 34 года, а мама на 2 года моложе. Сколько лет маме?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u w:val="single"/>
          <w:lang w:eastAsia="ru-RU"/>
        </w:rPr>
        <w:t>Реши примеры:</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6 + 40 =                    49 + 1 =                        34 – 4 =</w:t>
      </w:r>
      <w:r w:rsidRPr="00050843">
        <w:rPr>
          <w:rFonts w:ascii="Times New Roman" w:eastAsia="Times New Roman" w:hAnsi="Times New Roman" w:cs="Times New Roman"/>
          <w:color w:val="000000"/>
          <w:sz w:val="24"/>
          <w:szCs w:val="24"/>
          <w:lang w:eastAsia="ru-RU"/>
        </w:rPr>
        <w:br/>
        <w:t>        78 – 70 =                    90 – 1 =                        60 – 40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3. </w:t>
      </w:r>
      <w:r w:rsidRPr="00050843">
        <w:rPr>
          <w:rFonts w:ascii="Times New Roman" w:eastAsia="Times New Roman" w:hAnsi="Times New Roman" w:cs="Times New Roman"/>
          <w:b/>
          <w:color w:val="000000"/>
          <w:sz w:val="24"/>
          <w:szCs w:val="24"/>
          <w:u w:val="single"/>
          <w:lang w:eastAsia="ru-RU"/>
        </w:rPr>
        <w:t>Сравни,</w:t>
      </w:r>
      <w:r w:rsidRPr="00050843">
        <w:rPr>
          <w:rFonts w:ascii="Times New Roman" w:eastAsia="Times New Roman" w:hAnsi="Times New Roman" w:cs="Times New Roman"/>
          <w:color w:val="000000"/>
          <w:sz w:val="24"/>
          <w:szCs w:val="24"/>
          <w:lang w:eastAsia="ru-RU"/>
        </w:rPr>
        <w:t> вставь вместо точек знаки.</w:t>
      </w:r>
    </w:p>
    <w:p w:rsidR="002930ED" w:rsidRPr="00050843" w:rsidRDefault="002930ED" w:rsidP="002930ED">
      <w:pPr>
        <w:numPr>
          <w:ilvl w:val="0"/>
          <w:numId w:val="33"/>
        </w:numPr>
        <w:spacing w:beforeAutospacing="1" w:afterAutospacing="1" w:line="240" w:lineRule="auto"/>
        <w:ind w:left="54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м … 8 дм                 1 м … 90 см           13 мм …5 см                67 мм … 6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4.Из чисел 79, 17, 7, 91, 70, 9, 97, 99, 19, 71, 77 </w:t>
      </w:r>
      <w:r w:rsidRPr="00050843">
        <w:rPr>
          <w:rFonts w:ascii="Times New Roman" w:eastAsia="Times New Roman" w:hAnsi="Times New Roman" w:cs="Times New Roman"/>
          <w:b/>
          <w:color w:val="000000"/>
          <w:sz w:val="24"/>
          <w:szCs w:val="24"/>
          <w:u w:val="single"/>
          <w:lang w:eastAsia="ru-RU"/>
        </w:rPr>
        <w:t>выпиши</w:t>
      </w:r>
      <w:r w:rsidRPr="00050843">
        <w:rPr>
          <w:rFonts w:ascii="Times New Roman" w:eastAsia="Times New Roman" w:hAnsi="Times New Roman" w:cs="Times New Roman"/>
          <w:color w:val="000000"/>
          <w:sz w:val="24"/>
          <w:szCs w:val="24"/>
          <w:lang w:eastAsia="ru-RU"/>
        </w:rPr>
        <w:t> в одну строку все двузначные числа, начиная с наименьшего.</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Заполни пропуски цифрами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…5 • …5                 …2 • 3…                  6… • …0</w:t>
      </w:r>
    </w:p>
    <w:p w:rsidR="002930ED" w:rsidRPr="00050843" w:rsidRDefault="002930ED" w:rsidP="002930ED">
      <w:pPr>
        <w:spacing w:after="0" w:line="240" w:lineRule="auto"/>
        <w:rPr>
          <w:rFonts w:ascii="Times New Roman" w:eastAsia="Times New Roman" w:hAnsi="Times New Roman" w:cs="Times New Roman"/>
          <w:b/>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b/>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b/>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3 по теме</w:t>
      </w:r>
    </w:p>
    <w:p w:rsidR="002930ED" w:rsidRPr="00050843" w:rsidRDefault="002930ED" w:rsidP="002930ED">
      <w:pPr>
        <w:spacing w:after="0" w:line="240" w:lineRule="auto"/>
        <w:jc w:val="center"/>
        <w:rPr>
          <w:rFonts w:ascii="Times New Roman" w:eastAsia="Times New Roman" w:hAnsi="Times New Roman" w:cs="Times New Roman"/>
          <w:b/>
          <w:color w:val="000000"/>
          <w:sz w:val="24"/>
          <w:szCs w:val="24"/>
          <w:lang w:eastAsia="ru-RU"/>
        </w:rPr>
      </w:pPr>
      <w:r w:rsidRPr="00050843">
        <w:rPr>
          <w:rFonts w:ascii="Times New Roman" w:eastAsia="Times New Roman" w:hAnsi="Times New Roman" w:cs="Times New Roman"/>
          <w:b/>
          <w:color w:val="000000"/>
          <w:sz w:val="24"/>
          <w:szCs w:val="24"/>
          <w:lang w:eastAsia="ru-RU"/>
        </w:rPr>
        <w:t> «Сложение и вычитание двузначных чисел»</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умения устно выполнять вычисления вида 30 + 20, 30 – 20, 36 + 2, 36 – 1, 30 + 24, 95 + 5, 30 – 4, 60 – 24, правильно использовать термины «равенство» и «неравенство», решать составные задачи в два действия на увеличение (уменьшение) числа на несколько единиц и нахождение суммы.</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1</w:t>
      </w:r>
    </w:p>
    <w:p w:rsidR="002930ED" w:rsidRPr="00050843" w:rsidRDefault="002930ED" w:rsidP="002930ED">
      <w:pPr>
        <w:numPr>
          <w:ilvl w:val="0"/>
          <w:numId w:val="34"/>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задачу</w:t>
      </w:r>
      <w:r w:rsidRPr="00050843">
        <w:rPr>
          <w:rFonts w:ascii="Times New Roman" w:eastAsia="Times New Roman" w:hAnsi="Times New Roman" w:cs="Times New Roman"/>
          <w:color w:val="000000"/>
          <w:sz w:val="24"/>
          <w:szCs w:val="24"/>
          <w:lang w:eastAsia="ru-RU"/>
        </w:rPr>
        <w: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Во дворе гуляло 16 кур и 4 утки, когда несколько птиц ушло, осталось 5. Сколько птиц ушло?</w:t>
      </w:r>
    </w:p>
    <w:p w:rsidR="002930ED" w:rsidRPr="00050843" w:rsidRDefault="002930ED" w:rsidP="002930ED">
      <w:pPr>
        <w:numPr>
          <w:ilvl w:val="0"/>
          <w:numId w:val="35"/>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Найди значения выражений: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lastRenderedPageBreak/>
        <w:t>50 – 20 =                     46 + 2 =                      32 + 8 =</w:t>
      </w:r>
      <w:r w:rsidRPr="00050843">
        <w:rPr>
          <w:rFonts w:ascii="Times New Roman" w:eastAsia="Times New Roman" w:hAnsi="Times New Roman" w:cs="Times New Roman"/>
          <w:color w:val="000000"/>
          <w:sz w:val="24"/>
          <w:szCs w:val="24"/>
          <w:lang w:eastAsia="ru-RU"/>
        </w:rPr>
        <w:br/>
        <w:t>45 – 20 =                     29 – 2 =                      47 + 2 =        </w:t>
      </w:r>
      <w:r w:rsidRPr="00050843">
        <w:rPr>
          <w:rFonts w:ascii="Times New Roman" w:eastAsia="Times New Roman" w:hAnsi="Times New Roman" w:cs="Times New Roman"/>
          <w:color w:val="000000"/>
          <w:sz w:val="24"/>
          <w:szCs w:val="24"/>
          <w:lang w:eastAsia="ru-RU"/>
        </w:rPr>
        <w:br/>
        <w:t>80 -  36 =                     30 – 4 =                      87 + 3 =</w:t>
      </w:r>
      <w:r w:rsidRPr="00050843">
        <w:rPr>
          <w:rFonts w:ascii="Times New Roman" w:eastAsia="Times New Roman" w:hAnsi="Times New Roman" w:cs="Times New Roman"/>
          <w:color w:val="000000"/>
          <w:sz w:val="24"/>
          <w:szCs w:val="24"/>
          <w:lang w:eastAsia="ru-RU"/>
        </w:rPr>
        <w:br/>
        <w:t>30 + 24 =                      46 – 1 =                     95 + 5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79 – (30 + 10) =</w:t>
      </w:r>
      <w:r w:rsidRPr="00050843">
        <w:rPr>
          <w:rFonts w:ascii="Times New Roman" w:eastAsia="Times New Roman" w:hAnsi="Times New Roman" w:cs="Times New Roman"/>
          <w:color w:val="000000"/>
          <w:sz w:val="24"/>
          <w:szCs w:val="24"/>
          <w:lang w:eastAsia="ru-RU"/>
        </w:rPr>
        <w:br/>
        <w:t>54 + (13 – 7) =</w:t>
      </w:r>
    </w:p>
    <w:p w:rsidR="002930ED" w:rsidRPr="00050843" w:rsidRDefault="002930ED" w:rsidP="002930ED">
      <w:pPr>
        <w:numPr>
          <w:ilvl w:val="0"/>
          <w:numId w:val="36"/>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Сравни:</w:t>
      </w:r>
      <w:r w:rsidRPr="00050843">
        <w:rPr>
          <w:rFonts w:ascii="Times New Roman" w:eastAsia="Times New Roman" w:hAnsi="Times New Roman" w:cs="Times New Roman"/>
          <w:color w:val="000000"/>
          <w:sz w:val="24"/>
          <w:szCs w:val="24"/>
          <w:u w:val="single"/>
          <w:lang w:eastAsia="ru-RU"/>
        </w:rPr>
        <w:t> </w:t>
      </w:r>
      <w:r w:rsidRPr="00050843">
        <w:rPr>
          <w:rFonts w:ascii="Times New Roman" w:eastAsia="Times New Roman" w:hAnsi="Times New Roman" w:cs="Times New Roman"/>
          <w:color w:val="000000"/>
          <w:sz w:val="24"/>
          <w:szCs w:val="24"/>
          <w:lang w:eastAsia="ru-RU"/>
        </w:rPr>
        <w:t>       10 см … 1 м                       56 см … 6 дм 5 см</w:t>
      </w:r>
    </w:p>
    <w:p w:rsidR="002930ED" w:rsidRPr="00050843" w:rsidRDefault="002930ED" w:rsidP="002930ED">
      <w:pPr>
        <w:numPr>
          <w:ilvl w:val="0"/>
          <w:numId w:val="37"/>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Вставь</w:t>
      </w:r>
      <w:r w:rsidRPr="00050843">
        <w:rPr>
          <w:rFonts w:ascii="Times New Roman" w:eastAsia="Times New Roman" w:hAnsi="Times New Roman" w:cs="Times New Roman"/>
          <w:color w:val="000000"/>
          <w:sz w:val="24"/>
          <w:szCs w:val="24"/>
          <w:lang w:eastAsia="ru-RU"/>
        </w:rPr>
        <w:t> вместо звёздочек знаки «+» или «-»,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36 * 4 * 8 = 32                                23 * 40 * 7 = 70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w:t>
      </w: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b/>
          <w:color w:val="000000"/>
          <w:sz w:val="24"/>
          <w:szCs w:val="24"/>
          <w:u w:val="single"/>
          <w:lang w:eastAsia="ru-RU"/>
        </w:rPr>
        <w:t>Начертите</w:t>
      </w:r>
      <w:r w:rsidRPr="00050843">
        <w:rPr>
          <w:rFonts w:ascii="Times New Roman" w:eastAsia="Times New Roman" w:hAnsi="Times New Roman" w:cs="Times New Roman"/>
          <w:color w:val="000000"/>
          <w:sz w:val="24"/>
          <w:szCs w:val="24"/>
          <w:lang w:eastAsia="ru-RU"/>
        </w:rPr>
        <w:t> прямоугольник со сторонами 6 см и 2 см. Вычислите периметр.</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p>
    <w:p w:rsidR="002930ED" w:rsidRPr="00050843" w:rsidRDefault="002930ED" w:rsidP="002930ED">
      <w:pPr>
        <w:spacing w:after="0" w:line="240" w:lineRule="auto"/>
        <w:jc w:val="both"/>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w:t>
      </w:r>
      <w:r w:rsidRPr="00050843">
        <w:rPr>
          <w:rFonts w:ascii="Times New Roman" w:eastAsia="Times New Roman" w:hAnsi="Times New Roman" w:cs="Times New Roman"/>
          <w:b/>
          <w:color w:val="000000"/>
          <w:sz w:val="24"/>
          <w:szCs w:val="24"/>
          <w:u w:val="single"/>
          <w:lang w:eastAsia="ru-RU"/>
        </w:rPr>
        <w:t>Реши задачу</w:t>
      </w:r>
      <w:r w:rsidRPr="00050843">
        <w:rPr>
          <w:rFonts w:ascii="Times New Roman" w:eastAsia="Times New Roman" w:hAnsi="Times New Roman" w:cs="Times New Roman"/>
          <w:color w:val="000000"/>
          <w:sz w:val="24"/>
          <w:szCs w:val="24"/>
          <w:lang w:eastAsia="ru-RU"/>
        </w:rPr>
        <w: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Нина использовала для поделок 7 шишек, а  желудей – на 5 больше. Сколько шишек и желудей использовала Нина?</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w:t>
      </w:r>
      <w:r w:rsidRPr="00050843">
        <w:rPr>
          <w:rFonts w:ascii="Times New Roman" w:eastAsia="Times New Roman" w:hAnsi="Times New Roman" w:cs="Times New Roman"/>
          <w:b/>
          <w:color w:val="000000"/>
          <w:sz w:val="24"/>
          <w:szCs w:val="24"/>
          <w:lang w:eastAsia="ru-RU"/>
        </w:rPr>
        <w:t>Найди значения выражений: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60 – 23 =                    89 – 2 =                 46 + 4 =</w:t>
      </w:r>
      <w:r w:rsidRPr="00050843">
        <w:rPr>
          <w:rFonts w:ascii="Times New Roman" w:eastAsia="Times New Roman" w:hAnsi="Times New Roman" w:cs="Times New Roman"/>
          <w:color w:val="000000"/>
          <w:sz w:val="24"/>
          <w:szCs w:val="24"/>
          <w:lang w:eastAsia="ru-RU"/>
        </w:rPr>
        <w:br/>
        <w:t>30 + 26 =                    40 – 9 =                 56 + 3 =</w:t>
      </w:r>
      <w:r w:rsidRPr="00050843">
        <w:rPr>
          <w:rFonts w:ascii="Times New Roman" w:eastAsia="Times New Roman" w:hAnsi="Times New Roman" w:cs="Times New Roman"/>
          <w:color w:val="000000"/>
          <w:sz w:val="24"/>
          <w:szCs w:val="24"/>
          <w:lang w:eastAsia="ru-RU"/>
        </w:rPr>
        <w:br/>
        <w:t>70 – 30 =                     45 – 4 =                 96 + 4 =                </w:t>
      </w:r>
      <w:r w:rsidRPr="00050843">
        <w:rPr>
          <w:rFonts w:ascii="Times New Roman" w:eastAsia="Times New Roman" w:hAnsi="Times New Roman" w:cs="Times New Roman"/>
          <w:color w:val="000000"/>
          <w:sz w:val="24"/>
          <w:szCs w:val="24"/>
          <w:lang w:eastAsia="ru-RU"/>
        </w:rPr>
        <w:br/>
        <w:t>35 – 20 =                     46 + 2 =                32 + 8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63 – (15 + 8) =     </w:t>
      </w:r>
      <w:r w:rsidRPr="00050843">
        <w:rPr>
          <w:rFonts w:ascii="Times New Roman" w:eastAsia="Times New Roman" w:hAnsi="Times New Roman" w:cs="Times New Roman"/>
          <w:color w:val="000000"/>
          <w:sz w:val="24"/>
          <w:szCs w:val="24"/>
          <w:lang w:eastAsia="ru-RU"/>
        </w:rPr>
        <w:br/>
        <w:t>48 + (10 – 20)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3. </w:t>
      </w:r>
      <w:r w:rsidRPr="00050843">
        <w:rPr>
          <w:rFonts w:ascii="Times New Roman" w:eastAsia="Times New Roman" w:hAnsi="Times New Roman" w:cs="Times New Roman"/>
          <w:b/>
          <w:color w:val="000000"/>
          <w:sz w:val="24"/>
          <w:szCs w:val="24"/>
          <w:u w:val="single"/>
          <w:lang w:eastAsia="ru-RU"/>
        </w:rPr>
        <w:t>Сравни:</w:t>
      </w:r>
      <w:r w:rsidRPr="00050843">
        <w:rPr>
          <w:rFonts w:ascii="Times New Roman" w:eastAsia="Times New Roman" w:hAnsi="Times New Roman" w:cs="Times New Roman"/>
          <w:color w:val="000000"/>
          <w:sz w:val="24"/>
          <w:szCs w:val="24"/>
          <w:lang w:eastAsia="ru-RU"/>
        </w:rPr>
        <w:t>                10м … 1 м                  89 см … 9 дм 8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4. </w:t>
      </w:r>
      <w:r w:rsidRPr="00050843">
        <w:rPr>
          <w:rFonts w:ascii="Times New Roman" w:eastAsia="Times New Roman" w:hAnsi="Times New Roman" w:cs="Times New Roman"/>
          <w:b/>
          <w:color w:val="000000"/>
          <w:sz w:val="24"/>
          <w:szCs w:val="24"/>
          <w:u w:val="single"/>
          <w:lang w:eastAsia="ru-RU"/>
        </w:rPr>
        <w:t>Вставь</w:t>
      </w:r>
      <w:r w:rsidRPr="00050843">
        <w:rPr>
          <w:rFonts w:ascii="Times New Roman" w:eastAsia="Times New Roman" w:hAnsi="Times New Roman" w:cs="Times New Roman"/>
          <w:color w:val="000000"/>
          <w:sz w:val="24"/>
          <w:szCs w:val="24"/>
          <w:u w:val="single"/>
          <w:lang w:eastAsia="ru-RU"/>
        </w:rPr>
        <w:t> </w:t>
      </w:r>
      <w:r w:rsidRPr="00050843">
        <w:rPr>
          <w:rFonts w:ascii="Times New Roman" w:eastAsia="Times New Roman" w:hAnsi="Times New Roman" w:cs="Times New Roman"/>
          <w:color w:val="000000"/>
          <w:sz w:val="24"/>
          <w:szCs w:val="24"/>
          <w:lang w:eastAsia="ru-RU"/>
        </w:rPr>
        <w:t>вместо звёздочек знаки «+» или «-», чтобы записи были верными:</w:t>
      </w:r>
    </w:p>
    <w:p w:rsidR="002930ED" w:rsidRPr="00050843" w:rsidRDefault="002930ED" w:rsidP="002930ED">
      <w:pPr>
        <w:numPr>
          <w:ilvl w:val="0"/>
          <w:numId w:val="38"/>
        </w:numPr>
        <w:spacing w:beforeAutospacing="1" w:afterAutospacing="1" w:line="240" w:lineRule="auto"/>
        <w:ind w:left="144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*7 * 5 = 25                  18 * 50 * 8 = 60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5.Начертите</w:t>
      </w:r>
      <w:r w:rsidRPr="00050843">
        <w:rPr>
          <w:rFonts w:ascii="Times New Roman" w:eastAsia="Times New Roman" w:hAnsi="Times New Roman" w:cs="Times New Roman"/>
          <w:color w:val="000000"/>
          <w:sz w:val="24"/>
          <w:szCs w:val="24"/>
          <w:lang w:eastAsia="ru-RU"/>
        </w:rPr>
        <w:t> прямоугольник со сторонами 4 см и 2 см. Вычислите периметр.</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4 по теме</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«Запись решения задачи в два действия.»</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умения устно выполнять вычисления вида 30 + 20, 30 – 20, 36 + 2, 36 – 1, 30 + 24, 95 + 5, 30 – 4, 60 – 24, правильно использовать термины «буквенные выражения», решать уравнения и составные задачи в два действия.</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1.</w:t>
      </w:r>
    </w:p>
    <w:p w:rsidR="002930ED" w:rsidRPr="00050843" w:rsidRDefault="002930ED" w:rsidP="002930ED">
      <w:pPr>
        <w:numPr>
          <w:ilvl w:val="0"/>
          <w:numId w:val="39"/>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задачу</w:t>
      </w:r>
      <w:r w:rsidRPr="00050843">
        <w:rPr>
          <w:rFonts w:ascii="Times New Roman" w:eastAsia="Times New Roman" w:hAnsi="Times New Roman" w:cs="Times New Roman"/>
          <w:color w:val="000000"/>
          <w:sz w:val="24"/>
          <w:szCs w:val="24"/>
          <w:lang w:eastAsia="ru-RU"/>
        </w:rPr>
        <w: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В ёлочной гирлянде 8 красных лампочек, синих – на 7 больше, чем красных, а жёлтых столько, сколько красных и синих вместе. Сколько в гирлянде жёлтых лампочек?</w:t>
      </w:r>
    </w:p>
    <w:p w:rsidR="002930ED" w:rsidRPr="00050843" w:rsidRDefault="002930ED" w:rsidP="002930ED">
      <w:pPr>
        <w:numPr>
          <w:ilvl w:val="0"/>
          <w:numId w:val="40"/>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Найди значения выражений:</w:t>
      </w:r>
    </w:p>
    <w:p w:rsidR="002930ED" w:rsidRPr="00050843" w:rsidRDefault="002930ED" w:rsidP="002930ED">
      <w:pPr>
        <w:numPr>
          <w:ilvl w:val="0"/>
          <w:numId w:val="41"/>
        </w:numPr>
        <w:spacing w:beforeAutospacing="1" w:afterAutospacing="1" w:line="240" w:lineRule="auto"/>
        <w:ind w:left="144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20 =              90 – 3 =                  45 – 5 + 7 =</w:t>
      </w:r>
    </w:p>
    <w:p w:rsidR="002930ED" w:rsidRPr="00050843" w:rsidRDefault="002930ED" w:rsidP="002930ED">
      <w:pPr>
        <w:numPr>
          <w:ilvl w:val="0"/>
          <w:numId w:val="41"/>
        </w:numPr>
        <w:spacing w:beforeAutospacing="1" w:afterAutospacing="1" w:line="240" w:lineRule="auto"/>
        <w:ind w:left="1440"/>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- 11 =              60 – 20 =                83 – (40 + 30) =</w:t>
      </w:r>
    </w:p>
    <w:p w:rsidR="002930ED" w:rsidRPr="00050843" w:rsidRDefault="002930ED" w:rsidP="002930ED">
      <w:pPr>
        <w:numPr>
          <w:ilvl w:val="0"/>
          <w:numId w:val="42"/>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уравнение:</w:t>
      </w: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color w:val="000000"/>
          <w:sz w:val="24"/>
          <w:szCs w:val="24"/>
          <w:lang w:eastAsia="ru-RU"/>
        </w:rPr>
        <w:t>5</w:t>
      </w: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color w:val="000000"/>
          <w:sz w:val="24"/>
          <w:szCs w:val="24"/>
          <w:lang w:eastAsia="ru-RU"/>
        </w:rPr>
        <w:t>+ х = 11               15 – х = 9</w:t>
      </w:r>
    </w:p>
    <w:p w:rsidR="002930ED" w:rsidRPr="00050843" w:rsidRDefault="002930ED" w:rsidP="002930ED">
      <w:pPr>
        <w:numPr>
          <w:ilvl w:val="0"/>
          <w:numId w:val="43"/>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lastRenderedPageBreak/>
        <w:t>Найди периметр</w:t>
      </w:r>
      <w:r w:rsidRPr="00050843">
        <w:rPr>
          <w:rFonts w:ascii="Times New Roman" w:eastAsia="Times New Roman" w:hAnsi="Times New Roman" w:cs="Times New Roman"/>
          <w:color w:val="000000"/>
          <w:sz w:val="24"/>
          <w:szCs w:val="24"/>
          <w:lang w:eastAsia="ru-RU"/>
        </w:rPr>
        <w:t> прямоугольника со сторонами 6 см  и 7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5.</w:t>
      </w:r>
      <w:r w:rsidRPr="00050843">
        <w:rPr>
          <w:rFonts w:ascii="Times New Roman" w:eastAsia="Times New Roman" w:hAnsi="Times New Roman" w:cs="Times New Roman"/>
          <w:b/>
          <w:color w:val="000000"/>
          <w:sz w:val="24"/>
          <w:szCs w:val="24"/>
          <w:u w:val="single"/>
          <w:lang w:eastAsia="ru-RU"/>
        </w:rPr>
        <w:t>Вставь </w:t>
      </w:r>
      <w:r w:rsidRPr="00050843">
        <w:rPr>
          <w:rFonts w:ascii="Times New Roman" w:eastAsia="Times New Roman" w:hAnsi="Times New Roman" w:cs="Times New Roman"/>
          <w:color w:val="000000"/>
          <w:sz w:val="24"/>
          <w:szCs w:val="24"/>
          <w:lang w:eastAsia="ru-RU"/>
        </w:rPr>
        <w:t>в «окошки» числа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8 дм 3 см = • см                        80 мм = •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6*. Вместе точек </w:t>
      </w:r>
      <w:r w:rsidRPr="00050843">
        <w:rPr>
          <w:rFonts w:ascii="Times New Roman" w:eastAsia="Times New Roman" w:hAnsi="Times New Roman" w:cs="Times New Roman"/>
          <w:b/>
          <w:color w:val="000000"/>
          <w:sz w:val="24"/>
          <w:szCs w:val="24"/>
          <w:u w:val="single"/>
          <w:lang w:eastAsia="ru-RU"/>
        </w:rPr>
        <w:t>вставь знаки</w:t>
      </w:r>
      <w:r w:rsidRPr="00050843">
        <w:rPr>
          <w:rFonts w:ascii="Times New Roman" w:eastAsia="Times New Roman" w:hAnsi="Times New Roman" w:cs="Times New Roman"/>
          <w:color w:val="000000"/>
          <w:sz w:val="24"/>
          <w:szCs w:val="24"/>
          <w:lang w:eastAsia="ru-RU"/>
        </w:rPr>
        <w:t> « + » или « - », а в «окошки» запиши числа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 … 8 • 13 – 8                       25 + 5 = 37 ... •</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1. </w:t>
      </w: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На новогоднюю ёлку повесили 12 шаров, сосулек – на 3 меньше, чем шаров, а шишек столько, сколько шаров и сосулек вместе. Сколько шишек повесили на ёлку?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u w:val="single"/>
          <w:lang w:eastAsia="ru-RU"/>
        </w:rPr>
        <w:t>Найди значения выражений: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54 + 30 =                        80 – 4 =                34 – 4 + 6 =</w:t>
      </w:r>
      <w:r w:rsidRPr="00050843">
        <w:rPr>
          <w:rFonts w:ascii="Times New Roman" w:eastAsia="Times New Roman" w:hAnsi="Times New Roman" w:cs="Times New Roman"/>
          <w:color w:val="000000"/>
          <w:sz w:val="24"/>
          <w:szCs w:val="24"/>
          <w:lang w:eastAsia="ru-RU"/>
        </w:rPr>
        <w:br/>
        <w:t>70 + 12 =                       40 – 10 =                95 – (60 + 20)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3. </w:t>
      </w:r>
      <w:r w:rsidRPr="00050843">
        <w:rPr>
          <w:rFonts w:ascii="Times New Roman" w:eastAsia="Times New Roman" w:hAnsi="Times New Roman" w:cs="Times New Roman"/>
          <w:b/>
          <w:color w:val="000000"/>
          <w:sz w:val="24"/>
          <w:szCs w:val="24"/>
          <w:u w:val="single"/>
          <w:lang w:eastAsia="ru-RU"/>
        </w:rPr>
        <w:t>Реши уравнение:</w:t>
      </w:r>
      <w:r w:rsidRPr="00050843">
        <w:rPr>
          <w:rFonts w:ascii="Times New Roman" w:eastAsia="Times New Roman" w:hAnsi="Times New Roman" w:cs="Times New Roman"/>
          <w:color w:val="000000"/>
          <w:sz w:val="24"/>
          <w:szCs w:val="24"/>
          <w:lang w:eastAsia="ru-RU"/>
        </w:rPr>
        <w:t>      х + 7 = 16</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w:t>
      </w:r>
      <w:r w:rsidRPr="00050843">
        <w:rPr>
          <w:rFonts w:ascii="Times New Roman" w:eastAsia="Times New Roman" w:hAnsi="Times New Roman" w:cs="Times New Roman"/>
          <w:b/>
          <w:color w:val="000000"/>
          <w:sz w:val="24"/>
          <w:szCs w:val="24"/>
          <w:u w:val="single"/>
          <w:lang w:eastAsia="ru-RU"/>
        </w:rPr>
        <w:t>Найди периметр</w:t>
      </w:r>
      <w:r w:rsidRPr="00050843">
        <w:rPr>
          <w:rFonts w:ascii="Times New Roman" w:eastAsia="Times New Roman" w:hAnsi="Times New Roman" w:cs="Times New Roman"/>
          <w:color w:val="000000"/>
          <w:sz w:val="24"/>
          <w:szCs w:val="24"/>
          <w:lang w:eastAsia="ru-RU"/>
        </w:rPr>
        <w:t> прямоугольника со сторонами 6 см и 3см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u w:val="single"/>
          <w:lang w:eastAsia="ru-RU"/>
        </w:rPr>
        <w:t>Вставь</w:t>
      </w:r>
      <w:r w:rsidRPr="00050843">
        <w:rPr>
          <w:rFonts w:ascii="Times New Roman" w:eastAsia="Times New Roman" w:hAnsi="Times New Roman" w:cs="Times New Roman"/>
          <w:color w:val="000000"/>
          <w:sz w:val="24"/>
          <w:szCs w:val="24"/>
          <w:lang w:eastAsia="ru-RU"/>
        </w:rPr>
        <w:t> в «окошки» числа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7 м 8 дм = • дм                      100 мм = •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6*. Вместе точек вставь знаки « + » или « - », а в «окошки» запиши числа так, чтобы записи были верными: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68 … • = 57 + 3                 11 – 7 • • … 7</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5 </w:t>
      </w:r>
      <w:r w:rsidRPr="00050843">
        <w:rPr>
          <w:rFonts w:ascii="Times New Roman" w:eastAsia="Times New Roman" w:hAnsi="Times New Roman" w:cs="Times New Roman"/>
          <w:color w:val="000000"/>
          <w:sz w:val="24"/>
          <w:szCs w:val="24"/>
          <w:lang w:eastAsia="ru-RU"/>
        </w:rPr>
        <w:t xml:space="preserve">по теме </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«Сложение и вычитание чисел в пределах 100»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умения выполнять вычисления изученных видов, решать текстовые задачи и уравнения, вычислять периметр фигуры.</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1.</w:t>
      </w:r>
    </w:p>
    <w:p w:rsidR="002930ED" w:rsidRPr="00050843" w:rsidRDefault="002930ED" w:rsidP="002930ED">
      <w:pPr>
        <w:numPr>
          <w:ilvl w:val="0"/>
          <w:numId w:val="44"/>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К празднику купили 15 кг груш, а яблок – на 8 кг больше. Сколько всего килограммов фруктов купили к празднику?</w:t>
      </w:r>
    </w:p>
    <w:p w:rsidR="002930ED" w:rsidRPr="00050843" w:rsidRDefault="002930ED" w:rsidP="002930ED">
      <w:pPr>
        <w:numPr>
          <w:ilvl w:val="0"/>
          <w:numId w:val="45"/>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Вычисли столбиком: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53 + 37 =          86 – 35 =        36 + 23 =      80 – 56 =      65 + 17 =     88 – 81 =</w:t>
      </w:r>
    </w:p>
    <w:p w:rsidR="002930ED" w:rsidRPr="00050843" w:rsidRDefault="002930ED" w:rsidP="002930ED">
      <w:pPr>
        <w:numPr>
          <w:ilvl w:val="0"/>
          <w:numId w:val="46"/>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Реши уравнения:</w:t>
      </w: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color w:val="000000"/>
          <w:sz w:val="24"/>
          <w:szCs w:val="24"/>
          <w:lang w:eastAsia="ru-RU"/>
        </w:rPr>
        <w:t>64 – х = 41                30 + х = 67</w:t>
      </w:r>
    </w:p>
    <w:p w:rsidR="002930ED" w:rsidRPr="00050843" w:rsidRDefault="002930ED" w:rsidP="002930ED">
      <w:pPr>
        <w:numPr>
          <w:ilvl w:val="0"/>
          <w:numId w:val="47"/>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u w:val="single"/>
          <w:lang w:eastAsia="ru-RU"/>
        </w:rPr>
        <w:t>Начерти</w:t>
      </w:r>
      <w:r w:rsidRPr="00050843">
        <w:rPr>
          <w:rFonts w:ascii="Times New Roman" w:eastAsia="Times New Roman" w:hAnsi="Times New Roman" w:cs="Times New Roman"/>
          <w:color w:val="000000"/>
          <w:sz w:val="24"/>
          <w:szCs w:val="24"/>
          <w:lang w:eastAsia="ru-RU"/>
        </w:rPr>
        <w:t> один отрезок длиной 1 дм, а другой на 3 см короче.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Сумма трёх чисел равна 16. Сумма первого и третьего 11, сумма третьего и второго 8. Найдите эти числа.</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1. </w:t>
      </w:r>
      <w:r w:rsidRPr="00050843">
        <w:rPr>
          <w:rFonts w:ascii="Times New Roman" w:eastAsia="Times New Roman" w:hAnsi="Times New Roman" w:cs="Times New Roman"/>
          <w:b/>
          <w:color w:val="000000"/>
          <w:sz w:val="24"/>
          <w:szCs w:val="24"/>
          <w:u w:val="single"/>
          <w:lang w:eastAsia="ru-RU"/>
        </w:rPr>
        <w:t>Реши задачу:</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Школьники посадили 13 кустов, а деревьев на 7 меньше. Сколько всего саженцев посадили школьники?</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u w:val="single"/>
          <w:lang w:eastAsia="ru-RU"/>
        </w:rPr>
        <w:t>Вычисли столбиком: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26 + 47 =          87 – 25 =          44 + 36 =         70 – 27 =           69 + 17 =         44 – 71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lastRenderedPageBreak/>
        <w:t>3</w:t>
      </w:r>
      <w:r w:rsidRPr="00050843">
        <w:rPr>
          <w:rFonts w:ascii="Times New Roman" w:eastAsia="Times New Roman" w:hAnsi="Times New Roman" w:cs="Times New Roman"/>
          <w:b/>
          <w:color w:val="000000"/>
          <w:sz w:val="24"/>
          <w:szCs w:val="24"/>
          <w:u w:val="single"/>
          <w:lang w:eastAsia="ru-RU"/>
        </w:rPr>
        <w:t>. Реши уравнения:</w:t>
      </w:r>
      <w:r w:rsidRPr="00050843">
        <w:rPr>
          <w:rFonts w:ascii="Times New Roman" w:eastAsia="Times New Roman" w:hAnsi="Times New Roman" w:cs="Times New Roman"/>
          <w:color w:val="000000"/>
          <w:sz w:val="24"/>
          <w:szCs w:val="24"/>
          <w:lang w:eastAsia="ru-RU"/>
        </w:rPr>
        <w:t>              х + 40 = 62            х + 17 = 33</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4. </w:t>
      </w:r>
      <w:r w:rsidRPr="00050843">
        <w:rPr>
          <w:rFonts w:ascii="Times New Roman" w:eastAsia="Times New Roman" w:hAnsi="Times New Roman" w:cs="Times New Roman"/>
          <w:b/>
          <w:color w:val="000000"/>
          <w:sz w:val="24"/>
          <w:szCs w:val="24"/>
          <w:u w:val="single"/>
          <w:lang w:eastAsia="ru-RU"/>
        </w:rPr>
        <w:t>Начерти</w:t>
      </w:r>
      <w:r w:rsidRPr="00050843">
        <w:rPr>
          <w:rFonts w:ascii="Times New Roman" w:eastAsia="Times New Roman" w:hAnsi="Times New Roman" w:cs="Times New Roman"/>
          <w:color w:val="000000"/>
          <w:sz w:val="24"/>
          <w:szCs w:val="24"/>
          <w:lang w:eastAsia="ru-RU"/>
        </w:rPr>
        <w:t> один отрезок длиной 1 дм, а другой на 3см длиннее.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Сумма трёх чисел равна 11. Сумма первого и второго 6, а сумма второго и третьего 9. Найди эти числа.</w:t>
      </w:r>
    </w:p>
    <w:p w:rsidR="002930ED" w:rsidRPr="00050843" w:rsidRDefault="002930ED" w:rsidP="002930ED">
      <w:pPr>
        <w:spacing w:after="0" w:line="240" w:lineRule="auto"/>
        <w:rPr>
          <w:rFonts w:ascii="Times New Roman" w:eastAsia="Times New Roman" w:hAnsi="Times New Roman" w:cs="Times New Roman"/>
          <w:b/>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b/>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6 </w:t>
      </w:r>
      <w:r w:rsidRPr="00050843">
        <w:rPr>
          <w:rFonts w:ascii="Times New Roman" w:eastAsia="Times New Roman" w:hAnsi="Times New Roman" w:cs="Times New Roman"/>
          <w:color w:val="000000"/>
          <w:sz w:val="24"/>
          <w:szCs w:val="24"/>
          <w:lang w:eastAsia="ru-RU"/>
        </w:rPr>
        <w:t>по теме</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 </w:t>
      </w:r>
      <w:r w:rsidRPr="00050843">
        <w:rPr>
          <w:rFonts w:ascii="Times New Roman" w:eastAsia="Times New Roman" w:hAnsi="Times New Roman" w:cs="Times New Roman"/>
          <w:color w:val="000000"/>
          <w:sz w:val="24"/>
          <w:szCs w:val="24"/>
          <w:lang w:eastAsia="ru-RU"/>
        </w:rPr>
        <w:t>«Решение текстовых задач на применение смысла арифметического действия (умножение, деление)»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умения решать задачи на умножение, заменять умножение сложением, решать уравнения, находить периметр фигур.</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                                                         Вариант  1.</w:t>
      </w:r>
      <w:r w:rsidRPr="00050843">
        <w:rPr>
          <w:rFonts w:ascii="Times New Roman" w:eastAsia="Times New Roman" w:hAnsi="Times New Roman" w:cs="Times New Roman"/>
          <w:color w:val="000000"/>
          <w:sz w:val="24"/>
          <w:szCs w:val="24"/>
          <w:lang w:eastAsia="ru-RU"/>
        </w:rPr>
        <w:br/>
        <w:t>1. </w:t>
      </w:r>
      <w:r w:rsidRPr="00050843">
        <w:rPr>
          <w:rFonts w:ascii="Times New Roman" w:eastAsia="Times New Roman" w:hAnsi="Times New Roman" w:cs="Times New Roman"/>
          <w:b/>
          <w:color w:val="000000"/>
          <w:sz w:val="24"/>
          <w:szCs w:val="24"/>
          <w:u w:val="single"/>
          <w:lang w:eastAsia="ru-RU"/>
        </w:rPr>
        <w:t>Реши задачу.</w:t>
      </w:r>
      <w:r w:rsidRPr="00050843">
        <w:rPr>
          <w:rFonts w:ascii="Times New Roman" w:eastAsia="Times New Roman" w:hAnsi="Times New Roman" w:cs="Times New Roman"/>
          <w:color w:val="000000"/>
          <w:sz w:val="24"/>
          <w:szCs w:val="24"/>
          <w:lang w:eastAsia="ru-RU"/>
        </w:rPr>
        <w:br/>
        <w:t>   Кондитер на 2 торта положил по 7 вишен, а на 3 пирожных по 3 вишни. Сколько ягод использовал кондитер?</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lang w:eastAsia="ru-RU"/>
        </w:rPr>
        <w:t>Вычисли, записывая решение столбиком.</w:t>
      </w:r>
      <w:r w:rsidRPr="00050843">
        <w:rPr>
          <w:rFonts w:ascii="Times New Roman" w:eastAsia="Times New Roman" w:hAnsi="Times New Roman" w:cs="Times New Roman"/>
          <w:color w:val="000000"/>
          <w:sz w:val="24"/>
          <w:szCs w:val="24"/>
          <w:lang w:eastAsia="ru-RU"/>
        </w:rPr>
        <w:br/>
        <w:t>   45 + 35           23 + 9          46 + 38            83 – 65           90 – 65</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3. Вставь пропущенные числа.</w:t>
      </w:r>
      <w:r w:rsidRPr="00050843">
        <w:rPr>
          <w:rFonts w:ascii="Times New Roman" w:eastAsia="Times New Roman" w:hAnsi="Times New Roman" w:cs="Times New Roman"/>
          <w:b/>
          <w:color w:val="000000"/>
          <w:sz w:val="24"/>
          <w:szCs w:val="24"/>
          <w:lang w:eastAsia="ru-RU"/>
        </w:rPr>
        <w:br/>
      </w:r>
      <w:r w:rsidRPr="00050843">
        <w:rPr>
          <w:rFonts w:ascii="Times New Roman" w:eastAsia="Times New Roman" w:hAnsi="Times New Roman" w:cs="Times New Roman"/>
          <w:color w:val="000000"/>
          <w:sz w:val="24"/>
          <w:szCs w:val="24"/>
          <w:lang w:eastAsia="ru-RU"/>
        </w:rPr>
        <w:t>    6 х 6 х 6 х 6 = ___ х 4                 ___ + ___ = 4 х ___               5 + 5 + ___ = 5 х ___</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4. Начерти прямоугольник со сторонами 4 см и 6 см. Найди периметр этого прямоугольника.</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w:t>
      </w:r>
      <w:r w:rsidRPr="00050843">
        <w:rPr>
          <w:rFonts w:ascii="Times New Roman" w:eastAsia="Times New Roman" w:hAnsi="Times New Roman" w:cs="Times New Roman"/>
          <w:b/>
          <w:color w:val="000000"/>
          <w:sz w:val="24"/>
          <w:szCs w:val="24"/>
          <w:lang w:eastAsia="ru-RU"/>
        </w:rPr>
        <w:t>. Реши уравнения</w:t>
      </w:r>
      <w:r w:rsidRPr="00050843">
        <w:rPr>
          <w:rFonts w:ascii="Times New Roman" w:eastAsia="Times New Roman" w:hAnsi="Times New Roman" w:cs="Times New Roman"/>
          <w:color w:val="000000"/>
          <w:sz w:val="24"/>
          <w:szCs w:val="24"/>
          <w:lang w:eastAsia="ru-RU"/>
        </w:rPr>
        <w:t>: Х – 7 = 8            Х + 5 = 5</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6. Вставь пропущенные числа и знаки так, чтобы равенства были верными:</w:t>
      </w:r>
      <w:r w:rsidRPr="00050843">
        <w:rPr>
          <w:rFonts w:ascii="Times New Roman" w:eastAsia="Times New Roman" w:hAnsi="Times New Roman" w:cs="Times New Roman"/>
          <w:color w:val="000000"/>
          <w:sz w:val="24"/>
          <w:szCs w:val="24"/>
          <w:lang w:eastAsia="ru-RU"/>
        </w:rPr>
        <w:br/>
        <w:t>  56    __ = 38          76     __ = 80          47     __ = 47          90    __ = 15</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r w:rsidRPr="00050843">
        <w:rPr>
          <w:rFonts w:ascii="Times New Roman" w:eastAsia="Times New Roman" w:hAnsi="Times New Roman" w:cs="Times New Roman"/>
          <w:color w:val="000000"/>
          <w:sz w:val="24"/>
          <w:szCs w:val="24"/>
          <w:lang w:eastAsia="ru-RU"/>
        </w:rPr>
        <w:br/>
        <w:t>1</w:t>
      </w:r>
      <w:r w:rsidRPr="00050843">
        <w:rPr>
          <w:rFonts w:ascii="Times New Roman" w:eastAsia="Times New Roman" w:hAnsi="Times New Roman" w:cs="Times New Roman"/>
          <w:b/>
          <w:color w:val="000000"/>
          <w:sz w:val="24"/>
          <w:szCs w:val="24"/>
          <w:lang w:eastAsia="ru-RU"/>
        </w:rPr>
        <w:t>. Реши задачу.</w:t>
      </w:r>
      <w:r w:rsidRPr="00050843">
        <w:rPr>
          <w:rFonts w:ascii="Times New Roman" w:eastAsia="Times New Roman" w:hAnsi="Times New Roman" w:cs="Times New Roman"/>
          <w:b/>
          <w:color w:val="000000"/>
          <w:sz w:val="24"/>
          <w:szCs w:val="24"/>
          <w:lang w:eastAsia="ru-RU"/>
        </w:rPr>
        <w:br/>
      </w:r>
      <w:r w:rsidRPr="00050843">
        <w:rPr>
          <w:rFonts w:ascii="Times New Roman" w:eastAsia="Times New Roman" w:hAnsi="Times New Roman" w:cs="Times New Roman"/>
          <w:color w:val="000000"/>
          <w:sz w:val="24"/>
          <w:szCs w:val="24"/>
          <w:lang w:eastAsia="ru-RU"/>
        </w:rPr>
        <w:t>    На праздничный стол поставили 2 вазы. В каждой вазе по 3 яблока и по 3 апельсина. Сколько фруктов на столе?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2. Вычисли, записывая решение столбиком.</w:t>
      </w:r>
      <w:r w:rsidRPr="00050843">
        <w:rPr>
          <w:rFonts w:ascii="Times New Roman" w:eastAsia="Times New Roman" w:hAnsi="Times New Roman" w:cs="Times New Roman"/>
          <w:b/>
          <w:color w:val="000000"/>
          <w:sz w:val="24"/>
          <w:szCs w:val="24"/>
          <w:lang w:eastAsia="ru-RU"/>
        </w:rPr>
        <w:br/>
      </w:r>
      <w:r w:rsidRPr="00050843">
        <w:rPr>
          <w:rFonts w:ascii="Times New Roman" w:eastAsia="Times New Roman" w:hAnsi="Times New Roman" w:cs="Times New Roman"/>
          <w:color w:val="000000"/>
          <w:sz w:val="24"/>
          <w:szCs w:val="24"/>
          <w:lang w:eastAsia="ru-RU"/>
        </w:rPr>
        <w:t>    24 + 36           65 + 7          57 + 25            65 – 39           70 – 54</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3. Вставь пропущенные числа.</w:t>
      </w:r>
      <w:r w:rsidRPr="00050843">
        <w:rPr>
          <w:rFonts w:ascii="Times New Roman" w:eastAsia="Times New Roman" w:hAnsi="Times New Roman" w:cs="Times New Roman"/>
          <w:b/>
          <w:color w:val="000000"/>
          <w:sz w:val="24"/>
          <w:szCs w:val="24"/>
          <w:lang w:eastAsia="ru-RU"/>
        </w:rPr>
        <w:br/>
      </w:r>
      <w:r w:rsidRPr="00050843">
        <w:rPr>
          <w:rFonts w:ascii="Times New Roman" w:eastAsia="Times New Roman" w:hAnsi="Times New Roman" w:cs="Times New Roman"/>
          <w:color w:val="000000"/>
          <w:sz w:val="24"/>
          <w:szCs w:val="24"/>
          <w:lang w:eastAsia="ru-RU"/>
        </w:rPr>
        <w:t>    8 х 8 х 8 х 8 = 8 х ___          ___ +  ___ + ___ = 7 х ___        9 + 9 + ___ + 9 = 9 х 4</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4. Начерти прямоугольник со сторонами 5 см и 2 см. Найди периметр этого прямоугольника.</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5. Реши уравнения</w:t>
      </w:r>
      <w:r w:rsidRPr="00050843">
        <w:rPr>
          <w:rFonts w:ascii="Times New Roman" w:eastAsia="Times New Roman" w:hAnsi="Times New Roman" w:cs="Times New Roman"/>
          <w:color w:val="000000"/>
          <w:sz w:val="24"/>
          <w:szCs w:val="24"/>
          <w:lang w:eastAsia="ru-RU"/>
        </w:rPr>
        <w:t>: Х + 7 = 77           25 - Х = 15</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6. Вставь пропущенные числа и знаки так, чтобы равенства были верными:</w:t>
      </w:r>
      <w:r w:rsidRPr="00050843">
        <w:rPr>
          <w:rFonts w:ascii="Times New Roman" w:eastAsia="Times New Roman" w:hAnsi="Times New Roman" w:cs="Times New Roman"/>
          <w:b/>
          <w:color w:val="000000"/>
          <w:sz w:val="24"/>
          <w:szCs w:val="24"/>
          <w:lang w:eastAsia="ru-RU"/>
        </w:rPr>
        <w:br/>
      </w:r>
      <w:r w:rsidRPr="00050843">
        <w:rPr>
          <w:rFonts w:ascii="Times New Roman" w:eastAsia="Times New Roman" w:hAnsi="Times New Roman" w:cs="Times New Roman"/>
          <w:color w:val="000000"/>
          <w:sz w:val="24"/>
          <w:szCs w:val="24"/>
          <w:lang w:eastAsia="ru-RU"/>
        </w:rPr>
        <w:t>    42    __ = 11          __     0 = 22           __     76 = 76           25    __ = 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 7 </w:t>
      </w:r>
      <w:r w:rsidRPr="00050843">
        <w:rPr>
          <w:rFonts w:ascii="Times New Roman" w:eastAsia="Times New Roman" w:hAnsi="Times New Roman" w:cs="Times New Roman"/>
          <w:color w:val="000000"/>
          <w:sz w:val="24"/>
          <w:szCs w:val="24"/>
          <w:lang w:eastAsia="ru-RU"/>
        </w:rPr>
        <w:t xml:space="preserve">по теме </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«Табличное умножение в пределах 50.»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вычислительные навыки, умения решать задачи на умножение и деление, сравнивать выражения, устанавливать связи между компонентами и результатами действий.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 xml:space="preserve">                                                           Вариант  1.</w:t>
      </w:r>
      <w:r w:rsidRPr="00050843">
        <w:rPr>
          <w:rFonts w:ascii="Times New Roman" w:eastAsia="Times New Roman" w:hAnsi="Times New Roman" w:cs="Times New Roman"/>
          <w:color w:val="000000"/>
          <w:sz w:val="24"/>
          <w:szCs w:val="24"/>
          <w:lang w:eastAsia="ru-RU"/>
        </w:rPr>
        <w:br/>
        <w:t>1. </w:t>
      </w:r>
      <w:r w:rsidRPr="00050843">
        <w:rPr>
          <w:rFonts w:ascii="Times New Roman" w:eastAsia="Times New Roman" w:hAnsi="Times New Roman" w:cs="Times New Roman"/>
          <w:b/>
          <w:color w:val="000000"/>
          <w:sz w:val="24"/>
          <w:szCs w:val="24"/>
          <w:lang w:eastAsia="ru-RU"/>
        </w:rPr>
        <w:t>Реши задачу</w:t>
      </w:r>
      <w:r w:rsidRPr="00050843">
        <w:rPr>
          <w:rFonts w:ascii="Times New Roman" w:eastAsia="Times New Roman" w:hAnsi="Times New Roman" w:cs="Times New Roman"/>
          <w:color w:val="000000"/>
          <w:sz w:val="24"/>
          <w:szCs w:val="24"/>
          <w:lang w:eastAsia="ru-RU"/>
        </w:rPr>
        <w:t>.</w:t>
      </w:r>
      <w:r w:rsidRPr="00050843">
        <w:rPr>
          <w:rFonts w:ascii="Times New Roman" w:eastAsia="Times New Roman" w:hAnsi="Times New Roman" w:cs="Times New Roman"/>
          <w:color w:val="000000"/>
          <w:sz w:val="24"/>
          <w:szCs w:val="24"/>
          <w:lang w:eastAsia="ru-RU"/>
        </w:rPr>
        <w:br/>
        <w:t>Карандаш стоит 7 руб. Сколько стоят 5 таких карандашей?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lang w:eastAsia="ru-RU"/>
        </w:rPr>
        <w:t>Используя произведение, найди частное.</w:t>
      </w:r>
    </w:p>
    <w:tbl>
      <w:tblPr>
        <w:tblW w:w="0" w:type="auto"/>
        <w:tblInd w:w="602" w:type="dxa"/>
        <w:tblLayout w:type="fixed"/>
        <w:tblCellMar>
          <w:top w:w="15" w:type="dxa"/>
          <w:left w:w="15" w:type="dxa"/>
          <w:bottom w:w="15" w:type="dxa"/>
          <w:right w:w="15" w:type="dxa"/>
        </w:tblCellMar>
        <w:tblLook w:val="04A0" w:firstRow="1" w:lastRow="0" w:firstColumn="1" w:lastColumn="0" w:noHBand="0" w:noVBand="1"/>
      </w:tblPr>
      <w:tblGrid>
        <w:gridCol w:w="2058"/>
        <w:gridCol w:w="2410"/>
        <w:gridCol w:w="2551"/>
      </w:tblGrid>
      <w:tr w:rsidR="002930ED" w:rsidRPr="00050843" w:rsidTr="008514A6">
        <w:trPr>
          <w:trHeight w:val="810"/>
        </w:trPr>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lastRenderedPageBreak/>
              <w:t>5 х 10 = 50</w:t>
            </w:r>
            <w:r w:rsidRPr="00050843">
              <w:rPr>
                <w:rFonts w:ascii="Times New Roman" w:eastAsia="Times New Roman" w:hAnsi="Times New Roman" w:cs="Times New Roman"/>
                <w:color w:val="000000"/>
                <w:sz w:val="24"/>
                <w:szCs w:val="24"/>
                <w:lang w:eastAsia="ru-RU"/>
              </w:rPr>
              <w:br/>
              <w:t>50 : 10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50 : 5 =</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7 х 9 = 63</w:t>
            </w:r>
            <w:r w:rsidRPr="00050843">
              <w:rPr>
                <w:rFonts w:ascii="Times New Roman" w:eastAsia="Times New Roman" w:hAnsi="Times New Roman" w:cs="Times New Roman"/>
                <w:color w:val="000000"/>
                <w:sz w:val="24"/>
                <w:szCs w:val="24"/>
                <w:lang w:eastAsia="ru-RU"/>
              </w:rPr>
              <w:br/>
              <w:t>63 : 7 =</w:t>
            </w:r>
            <w:r w:rsidRPr="00050843">
              <w:rPr>
                <w:rFonts w:ascii="Times New Roman" w:eastAsia="Times New Roman" w:hAnsi="Times New Roman" w:cs="Times New Roman"/>
                <w:color w:val="000000"/>
                <w:sz w:val="24"/>
                <w:szCs w:val="24"/>
                <w:lang w:eastAsia="ru-RU"/>
              </w:rPr>
              <w:br/>
              <w:t>63 : 9 =</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6 х 4 = 24</w:t>
            </w:r>
            <w:r w:rsidRPr="00050843">
              <w:rPr>
                <w:rFonts w:ascii="Times New Roman" w:eastAsia="Times New Roman" w:hAnsi="Times New Roman" w:cs="Times New Roman"/>
                <w:color w:val="000000"/>
                <w:sz w:val="24"/>
                <w:szCs w:val="24"/>
                <w:lang w:eastAsia="ru-RU"/>
              </w:rPr>
              <w:br/>
              <w:t>24 : 6 =</w:t>
            </w:r>
            <w:r w:rsidRPr="00050843">
              <w:rPr>
                <w:rFonts w:ascii="Times New Roman" w:eastAsia="Times New Roman" w:hAnsi="Times New Roman" w:cs="Times New Roman"/>
                <w:color w:val="000000"/>
                <w:sz w:val="24"/>
                <w:szCs w:val="24"/>
                <w:lang w:eastAsia="ru-RU"/>
              </w:rPr>
              <w:br/>
              <w:t>24 : 4 =</w:t>
            </w:r>
          </w:p>
        </w:tc>
      </w:tr>
    </w:tbl>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br/>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w:t>
      </w:r>
      <w:r w:rsidRPr="00050843">
        <w:rPr>
          <w:rFonts w:ascii="Times New Roman" w:eastAsia="Times New Roman" w:hAnsi="Times New Roman" w:cs="Times New Roman"/>
          <w:b/>
          <w:color w:val="000000"/>
          <w:sz w:val="24"/>
          <w:szCs w:val="24"/>
          <w:lang w:eastAsia="ru-RU"/>
        </w:rPr>
        <w:t>. Реши уравнение</w:t>
      </w:r>
      <w:r w:rsidRPr="00050843">
        <w:rPr>
          <w:rFonts w:ascii="Times New Roman" w:eastAsia="Times New Roman" w:hAnsi="Times New Roman" w:cs="Times New Roman"/>
          <w:color w:val="000000"/>
          <w:sz w:val="24"/>
          <w:szCs w:val="24"/>
          <w:lang w:eastAsia="ru-RU"/>
        </w:rPr>
        <w:t>: Х х 2 = 6</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4. </w:t>
      </w:r>
      <w:r w:rsidRPr="00050843">
        <w:rPr>
          <w:rFonts w:ascii="Times New Roman" w:eastAsia="Times New Roman" w:hAnsi="Times New Roman" w:cs="Times New Roman"/>
          <w:b/>
          <w:color w:val="000000"/>
          <w:sz w:val="24"/>
          <w:szCs w:val="24"/>
          <w:lang w:eastAsia="ru-RU"/>
        </w:rPr>
        <w:t>Сравни.</w:t>
      </w:r>
      <w:r w:rsidRPr="00050843">
        <w:rPr>
          <w:rFonts w:ascii="Times New Roman" w:eastAsia="Times New Roman" w:hAnsi="Times New Roman" w:cs="Times New Roman"/>
          <w:color w:val="000000"/>
          <w:sz w:val="24"/>
          <w:szCs w:val="24"/>
          <w:lang w:eastAsia="ru-RU"/>
        </w:rPr>
        <w:t> Поставь знаки &gt;,  &lt; или =.</w:t>
      </w:r>
      <w:r w:rsidRPr="00050843">
        <w:rPr>
          <w:rFonts w:ascii="Times New Roman" w:eastAsia="Times New Roman" w:hAnsi="Times New Roman" w:cs="Times New Roman"/>
          <w:color w:val="000000"/>
          <w:sz w:val="24"/>
          <w:szCs w:val="24"/>
          <w:lang w:eastAsia="ru-RU"/>
        </w:rPr>
        <w:br/>
        <w:t>    0 х 4  ___ 1 х 4                15 х 4  ____ 4 х 15</w:t>
      </w:r>
      <w:r w:rsidRPr="00050843">
        <w:rPr>
          <w:rFonts w:ascii="Times New Roman" w:eastAsia="Times New Roman" w:hAnsi="Times New Roman" w:cs="Times New Roman"/>
          <w:color w:val="000000"/>
          <w:sz w:val="24"/>
          <w:szCs w:val="24"/>
          <w:lang w:eastAsia="ru-RU"/>
        </w:rPr>
        <w:br/>
        <w:t>    13 – 0 ___ 13 + 0             3 х 8 ____ 8 х 2</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lang w:eastAsia="ru-RU"/>
        </w:rPr>
        <w:t>Найди периметр</w:t>
      </w:r>
      <w:r w:rsidRPr="00050843">
        <w:rPr>
          <w:rFonts w:ascii="Times New Roman" w:eastAsia="Times New Roman" w:hAnsi="Times New Roman" w:cs="Times New Roman"/>
          <w:color w:val="000000"/>
          <w:sz w:val="24"/>
          <w:szCs w:val="24"/>
          <w:lang w:eastAsia="ru-RU"/>
        </w:rPr>
        <w:t> квадрата со стороной 6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 xml:space="preserve">                                                        Вариант – 2.</w:t>
      </w:r>
      <w:r w:rsidRPr="00050843">
        <w:rPr>
          <w:rFonts w:ascii="Times New Roman" w:eastAsia="Times New Roman" w:hAnsi="Times New Roman" w:cs="Times New Roman"/>
          <w:color w:val="000000"/>
          <w:sz w:val="24"/>
          <w:szCs w:val="24"/>
          <w:lang w:eastAsia="ru-RU"/>
        </w:rPr>
        <w:br/>
        <w:t>1. </w:t>
      </w:r>
      <w:r w:rsidRPr="00050843">
        <w:rPr>
          <w:rFonts w:ascii="Times New Roman" w:eastAsia="Times New Roman" w:hAnsi="Times New Roman" w:cs="Times New Roman"/>
          <w:b/>
          <w:color w:val="000000"/>
          <w:sz w:val="24"/>
          <w:szCs w:val="24"/>
          <w:lang w:eastAsia="ru-RU"/>
        </w:rPr>
        <w:t>Реши задачу</w:t>
      </w:r>
      <w:r w:rsidRPr="00050843">
        <w:rPr>
          <w:rFonts w:ascii="Times New Roman" w:eastAsia="Times New Roman" w:hAnsi="Times New Roman" w:cs="Times New Roman"/>
          <w:color w:val="000000"/>
          <w:sz w:val="24"/>
          <w:szCs w:val="24"/>
          <w:lang w:eastAsia="ru-RU"/>
        </w:rPr>
        <w:t>.</w:t>
      </w:r>
      <w:r w:rsidRPr="00050843">
        <w:rPr>
          <w:rFonts w:ascii="Times New Roman" w:eastAsia="Times New Roman" w:hAnsi="Times New Roman" w:cs="Times New Roman"/>
          <w:color w:val="000000"/>
          <w:sz w:val="24"/>
          <w:szCs w:val="24"/>
          <w:lang w:eastAsia="ru-RU"/>
        </w:rPr>
        <w:br/>
        <w:t>Цена пирожного 9 руб. Сколько стоят 4 таких пирожных?</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lang w:eastAsia="ru-RU"/>
        </w:rPr>
        <w:t>Используя произведение</w:t>
      </w:r>
      <w:r w:rsidRPr="00050843">
        <w:rPr>
          <w:rFonts w:ascii="Times New Roman" w:eastAsia="Times New Roman" w:hAnsi="Times New Roman" w:cs="Times New Roman"/>
          <w:color w:val="000000"/>
          <w:sz w:val="24"/>
          <w:szCs w:val="24"/>
          <w:lang w:eastAsia="ru-RU"/>
        </w:rPr>
        <w:t>, </w:t>
      </w:r>
      <w:r w:rsidRPr="00050843">
        <w:rPr>
          <w:rFonts w:ascii="Times New Roman" w:eastAsia="Times New Roman" w:hAnsi="Times New Roman" w:cs="Times New Roman"/>
          <w:b/>
          <w:color w:val="000000"/>
          <w:sz w:val="24"/>
          <w:szCs w:val="24"/>
          <w:lang w:eastAsia="ru-RU"/>
        </w:rPr>
        <w:t>найди частное.</w:t>
      </w:r>
    </w:p>
    <w:tbl>
      <w:tblPr>
        <w:tblW w:w="0" w:type="auto"/>
        <w:tblInd w:w="602" w:type="dxa"/>
        <w:tblLayout w:type="fixed"/>
        <w:tblCellMar>
          <w:top w:w="15" w:type="dxa"/>
          <w:left w:w="15" w:type="dxa"/>
          <w:bottom w:w="15" w:type="dxa"/>
          <w:right w:w="15" w:type="dxa"/>
        </w:tblCellMar>
        <w:tblLook w:val="04A0" w:firstRow="1" w:lastRow="0" w:firstColumn="1" w:lastColumn="0" w:noHBand="0" w:noVBand="1"/>
      </w:tblPr>
      <w:tblGrid>
        <w:gridCol w:w="2200"/>
        <w:gridCol w:w="2126"/>
        <w:gridCol w:w="2268"/>
      </w:tblGrid>
      <w:tr w:rsidR="002930ED" w:rsidRPr="00050843" w:rsidTr="008514A6">
        <w:trPr>
          <w:trHeight w:val="810"/>
        </w:trPr>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7 х 10 =</w:t>
            </w:r>
            <w:r w:rsidRPr="00050843">
              <w:rPr>
                <w:rFonts w:ascii="Times New Roman" w:eastAsia="Times New Roman" w:hAnsi="Times New Roman" w:cs="Times New Roman"/>
                <w:color w:val="000000"/>
                <w:sz w:val="24"/>
                <w:szCs w:val="24"/>
                <w:lang w:eastAsia="ru-RU"/>
              </w:rPr>
              <w:br/>
              <w:t>70 : 10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70 : 7 =</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8 х 9 = 72</w:t>
            </w:r>
            <w:r w:rsidRPr="00050843">
              <w:rPr>
                <w:rFonts w:ascii="Times New Roman" w:eastAsia="Times New Roman" w:hAnsi="Times New Roman" w:cs="Times New Roman"/>
                <w:color w:val="000000"/>
                <w:sz w:val="24"/>
                <w:szCs w:val="24"/>
                <w:lang w:eastAsia="ru-RU"/>
              </w:rPr>
              <w:br/>
              <w:t>72 : 8 =</w:t>
            </w:r>
            <w:r w:rsidRPr="00050843">
              <w:rPr>
                <w:rFonts w:ascii="Times New Roman" w:eastAsia="Times New Roman" w:hAnsi="Times New Roman" w:cs="Times New Roman"/>
                <w:color w:val="000000"/>
                <w:sz w:val="24"/>
                <w:szCs w:val="24"/>
                <w:lang w:eastAsia="ru-RU"/>
              </w:rPr>
              <w:br/>
              <w:t>72 : 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5 х 6 = 30</w:t>
            </w:r>
            <w:r w:rsidRPr="00050843">
              <w:rPr>
                <w:rFonts w:ascii="Times New Roman" w:eastAsia="Times New Roman" w:hAnsi="Times New Roman" w:cs="Times New Roman"/>
                <w:color w:val="000000"/>
                <w:sz w:val="24"/>
                <w:szCs w:val="24"/>
                <w:lang w:eastAsia="ru-RU"/>
              </w:rPr>
              <w:br/>
              <w:t>30 : 5 =</w:t>
            </w:r>
            <w:r w:rsidRPr="00050843">
              <w:rPr>
                <w:rFonts w:ascii="Times New Roman" w:eastAsia="Times New Roman" w:hAnsi="Times New Roman" w:cs="Times New Roman"/>
                <w:color w:val="000000"/>
                <w:sz w:val="24"/>
                <w:szCs w:val="24"/>
                <w:lang w:eastAsia="ru-RU"/>
              </w:rPr>
              <w:br/>
              <w:t>30 : 6 =</w:t>
            </w:r>
          </w:p>
        </w:tc>
      </w:tr>
    </w:tbl>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br/>
        <w:t>3. </w:t>
      </w:r>
      <w:r w:rsidRPr="00050843">
        <w:rPr>
          <w:rFonts w:ascii="Times New Roman" w:eastAsia="Times New Roman" w:hAnsi="Times New Roman" w:cs="Times New Roman"/>
          <w:b/>
          <w:color w:val="000000"/>
          <w:sz w:val="24"/>
          <w:szCs w:val="24"/>
          <w:lang w:eastAsia="ru-RU"/>
        </w:rPr>
        <w:t>Реши уравнение</w:t>
      </w:r>
      <w:r w:rsidRPr="00050843">
        <w:rPr>
          <w:rFonts w:ascii="Times New Roman" w:eastAsia="Times New Roman" w:hAnsi="Times New Roman" w:cs="Times New Roman"/>
          <w:color w:val="000000"/>
          <w:sz w:val="24"/>
          <w:szCs w:val="24"/>
          <w:lang w:eastAsia="ru-RU"/>
        </w:rPr>
        <w:t>: 5 х Х = 50</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4. </w:t>
      </w:r>
      <w:r w:rsidRPr="00050843">
        <w:rPr>
          <w:rFonts w:ascii="Times New Roman" w:eastAsia="Times New Roman" w:hAnsi="Times New Roman" w:cs="Times New Roman"/>
          <w:b/>
          <w:color w:val="000000"/>
          <w:sz w:val="24"/>
          <w:szCs w:val="24"/>
          <w:lang w:eastAsia="ru-RU"/>
        </w:rPr>
        <w:t>Сравни</w:t>
      </w:r>
      <w:r w:rsidRPr="00050843">
        <w:rPr>
          <w:rFonts w:ascii="Times New Roman" w:eastAsia="Times New Roman" w:hAnsi="Times New Roman" w:cs="Times New Roman"/>
          <w:color w:val="000000"/>
          <w:sz w:val="24"/>
          <w:szCs w:val="24"/>
          <w:lang w:eastAsia="ru-RU"/>
        </w:rPr>
        <w:t>. Поставь знаки &gt;,  &lt; или =.</w:t>
      </w:r>
      <w:r w:rsidRPr="00050843">
        <w:rPr>
          <w:rFonts w:ascii="Times New Roman" w:eastAsia="Times New Roman" w:hAnsi="Times New Roman" w:cs="Times New Roman"/>
          <w:color w:val="000000"/>
          <w:sz w:val="24"/>
          <w:szCs w:val="24"/>
          <w:lang w:eastAsia="ru-RU"/>
        </w:rPr>
        <w:br/>
        <w:t>    0 х 7  ___ 1 х 7                20 х 3  ____ 3 х 20</w:t>
      </w:r>
      <w:r w:rsidRPr="00050843">
        <w:rPr>
          <w:rFonts w:ascii="Times New Roman" w:eastAsia="Times New Roman" w:hAnsi="Times New Roman" w:cs="Times New Roman"/>
          <w:color w:val="000000"/>
          <w:sz w:val="24"/>
          <w:szCs w:val="24"/>
          <w:lang w:eastAsia="ru-RU"/>
        </w:rPr>
        <w:br/>
        <w:t>    19 + 0 ___ 19 - 0             5 х 4 ____ 3 х 5</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5. </w:t>
      </w:r>
      <w:r w:rsidRPr="00050843">
        <w:rPr>
          <w:rFonts w:ascii="Times New Roman" w:eastAsia="Times New Roman" w:hAnsi="Times New Roman" w:cs="Times New Roman"/>
          <w:b/>
          <w:color w:val="000000"/>
          <w:sz w:val="24"/>
          <w:szCs w:val="24"/>
          <w:lang w:eastAsia="ru-RU"/>
        </w:rPr>
        <w:t>Найди периметр</w:t>
      </w:r>
      <w:r w:rsidRPr="00050843">
        <w:rPr>
          <w:rFonts w:ascii="Times New Roman" w:eastAsia="Times New Roman" w:hAnsi="Times New Roman" w:cs="Times New Roman"/>
          <w:color w:val="000000"/>
          <w:sz w:val="24"/>
          <w:szCs w:val="24"/>
          <w:lang w:eastAsia="ru-RU"/>
        </w:rPr>
        <w:t> прямоугольника со сторонами 3 см и 5 см.</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Промежуточная аттестация. Контрольная работа.</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знания, умения и навыки, полученные во 2 классе.</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1</w:t>
      </w:r>
    </w:p>
    <w:p w:rsidR="002930ED" w:rsidRPr="00050843" w:rsidRDefault="002930ED" w:rsidP="002930ED">
      <w:pPr>
        <w:numPr>
          <w:ilvl w:val="0"/>
          <w:numId w:val="48"/>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Сделай к задаче рисунок и реши её.</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В детский сад купили 27 рыбок и поместили в 3 аквариума поровну. Сколько рыбок поместили в каждый аквариум?</w:t>
      </w:r>
    </w:p>
    <w:p w:rsidR="002930ED" w:rsidRPr="00050843" w:rsidRDefault="002930ED" w:rsidP="002930ED">
      <w:pPr>
        <w:numPr>
          <w:ilvl w:val="0"/>
          <w:numId w:val="49"/>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Реши примеры:</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7 ∙ 2 =                                     9 ∙ 3 =                         27 : 3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 ∙ 6 =                                     2 ∙ 8 =                         16 : 2 =</w:t>
      </w:r>
    </w:p>
    <w:p w:rsidR="002930ED" w:rsidRPr="00050843" w:rsidRDefault="002930ED" w:rsidP="002930ED">
      <w:pPr>
        <w:numPr>
          <w:ilvl w:val="0"/>
          <w:numId w:val="50"/>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Реши уравнения:         </w:t>
      </w:r>
      <w:r w:rsidRPr="00050843">
        <w:rPr>
          <w:rFonts w:ascii="Times New Roman" w:eastAsia="Times New Roman" w:hAnsi="Times New Roman" w:cs="Times New Roman"/>
          <w:color w:val="000000"/>
          <w:sz w:val="24"/>
          <w:szCs w:val="24"/>
          <w:lang w:eastAsia="ru-RU"/>
        </w:rPr>
        <w:t>6 ∙ х = 12                  х : 3 = 8</w:t>
      </w:r>
    </w:p>
    <w:p w:rsidR="002930ED" w:rsidRPr="00050843" w:rsidRDefault="002930ED" w:rsidP="002930ED">
      <w:pPr>
        <w:numPr>
          <w:ilvl w:val="0"/>
          <w:numId w:val="51"/>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Вычисли значения выражений.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84 – (34 – 5) =                            40 – 18 + 5 =</w:t>
      </w:r>
    </w:p>
    <w:p w:rsidR="002930ED" w:rsidRPr="00050843" w:rsidRDefault="002930ED" w:rsidP="002930ED">
      <w:pPr>
        <w:numPr>
          <w:ilvl w:val="0"/>
          <w:numId w:val="52"/>
        </w:numPr>
        <w:spacing w:beforeAutospacing="1" w:afterAutospacing="1"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lastRenderedPageBreak/>
        <w:t>Начерти прямоугольник</w:t>
      </w:r>
      <w:r w:rsidRPr="00050843">
        <w:rPr>
          <w:rFonts w:ascii="Times New Roman" w:eastAsia="Times New Roman" w:hAnsi="Times New Roman" w:cs="Times New Roman"/>
          <w:color w:val="000000"/>
          <w:sz w:val="24"/>
          <w:szCs w:val="24"/>
          <w:lang w:eastAsia="ru-RU"/>
        </w:rPr>
        <w:t>, у которого ширина 6 см, а длина на 2 см больше. </w:t>
      </w:r>
      <w:r w:rsidRPr="00050843">
        <w:rPr>
          <w:rFonts w:ascii="Times New Roman" w:eastAsia="Times New Roman" w:hAnsi="Times New Roman" w:cs="Times New Roman"/>
          <w:b/>
          <w:color w:val="000000"/>
          <w:sz w:val="24"/>
          <w:szCs w:val="24"/>
          <w:lang w:eastAsia="ru-RU"/>
        </w:rPr>
        <w:t>Найди</w:t>
      </w:r>
      <w:r w:rsidRPr="00050843">
        <w:rPr>
          <w:rFonts w:ascii="Times New Roman" w:eastAsia="Times New Roman" w:hAnsi="Times New Roman" w:cs="Times New Roman"/>
          <w:color w:val="000000"/>
          <w:sz w:val="24"/>
          <w:szCs w:val="24"/>
          <w:lang w:eastAsia="ru-RU"/>
        </w:rPr>
        <w:t> периметр этого прямоугольника.</w:t>
      </w:r>
    </w:p>
    <w:p w:rsidR="002930ED" w:rsidRPr="00050843" w:rsidRDefault="002930ED" w:rsidP="002930ED">
      <w:pPr>
        <w:spacing w:after="0" w:line="240" w:lineRule="auto"/>
        <w:jc w:val="center"/>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color w:val="000000"/>
          <w:sz w:val="24"/>
          <w:szCs w:val="24"/>
          <w:lang w:eastAsia="ru-RU"/>
        </w:rPr>
        <w:t>Вариант 2</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1</w:t>
      </w:r>
      <w:r w:rsidRPr="00050843">
        <w:rPr>
          <w:rFonts w:ascii="Times New Roman" w:eastAsia="Times New Roman" w:hAnsi="Times New Roman" w:cs="Times New Roman"/>
          <w:b/>
          <w:color w:val="000000"/>
          <w:sz w:val="24"/>
          <w:szCs w:val="24"/>
          <w:lang w:eastAsia="ru-RU"/>
        </w:rPr>
        <w:t>. Сделай к задаче рисунок и реши её.</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Мама  испекла 18 пирожков и разложила на 3 тарелки. По сколько пирожков было на тарелке?</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2. </w:t>
      </w:r>
      <w:r w:rsidRPr="00050843">
        <w:rPr>
          <w:rFonts w:ascii="Times New Roman" w:eastAsia="Times New Roman" w:hAnsi="Times New Roman" w:cs="Times New Roman"/>
          <w:b/>
          <w:color w:val="000000"/>
          <w:sz w:val="24"/>
          <w:szCs w:val="24"/>
          <w:lang w:eastAsia="ru-RU"/>
        </w:rPr>
        <w:t>Реши примеры</w:t>
      </w:r>
      <w:r w:rsidRPr="00050843">
        <w:rPr>
          <w:rFonts w:ascii="Times New Roman" w:eastAsia="Times New Roman" w:hAnsi="Times New Roman" w:cs="Times New Roman"/>
          <w:color w:val="000000"/>
          <w:sz w:val="24"/>
          <w:szCs w:val="24"/>
          <w:lang w:eastAsia="ru-RU"/>
        </w:rPr>
        <w:t>:</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 ∙ 8 =                               7 ∙ 3 =                       21 : 3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9 ∙ 2 =                               2 ∙ 6 =                       12 : 2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3</w:t>
      </w:r>
      <w:r w:rsidRPr="00050843">
        <w:rPr>
          <w:rFonts w:ascii="Times New Roman" w:eastAsia="Times New Roman" w:hAnsi="Times New Roman" w:cs="Times New Roman"/>
          <w:b/>
          <w:color w:val="000000"/>
          <w:sz w:val="24"/>
          <w:szCs w:val="24"/>
          <w:lang w:eastAsia="ru-RU"/>
        </w:rPr>
        <w:t>. Реши уравнения:                  </w:t>
      </w:r>
      <w:r w:rsidRPr="00050843">
        <w:rPr>
          <w:rFonts w:ascii="Times New Roman" w:eastAsia="Times New Roman" w:hAnsi="Times New Roman" w:cs="Times New Roman"/>
          <w:color w:val="000000"/>
          <w:sz w:val="24"/>
          <w:szCs w:val="24"/>
          <w:lang w:eastAsia="ru-RU"/>
        </w:rPr>
        <w:t>9 ∙ х = 18                 х : 4 = 3</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4. </w:t>
      </w:r>
      <w:r w:rsidRPr="00050843">
        <w:rPr>
          <w:rFonts w:ascii="Times New Roman" w:eastAsia="Times New Roman" w:hAnsi="Times New Roman" w:cs="Times New Roman"/>
          <w:b/>
          <w:color w:val="000000"/>
          <w:sz w:val="24"/>
          <w:szCs w:val="24"/>
          <w:lang w:eastAsia="ru-RU"/>
        </w:rPr>
        <w:t>Вычисли значения выражений.</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     93 – (78 – 9) =                        50 – 26 + 3 =</w:t>
      </w: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p>
    <w:p w:rsidR="002930ED" w:rsidRPr="00050843" w:rsidRDefault="002930ED" w:rsidP="002930ED">
      <w:pPr>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color w:val="000000"/>
          <w:sz w:val="24"/>
          <w:szCs w:val="24"/>
          <w:lang w:eastAsia="ru-RU"/>
        </w:rPr>
        <w:t>5.</w:t>
      </w:r>
      <w:r w:rsidRPr="00050843">
        <w:rPr>
          <w:rFonts w:ascii="Times New Roman" w:eastAsia="Times New Roman" w:hAnsi="Times New Roman" w:cs="Times New Roman"/>
          <w:b/>
          <w:color w:val="000000"/>
          <w:sz w:val="24"/>
          <w:szCs w:val="24"/>
          <w:lang w:eastAsia="ru-RU"/>
        </w:rPr>
        <w:t>Начерти прямоугольник</w:t>
      </w:r>
      <w:r w:rsidRPr="00050843">
        <w:rPr>
          <w:rFonts w:ascii="Times New Roman" w:eastAsia="Times New Roman" w:hAnsi="Times New Roman" w:cs="Times New Roman"/>
          <w:color w:val="000000"/>
          <w:sz w:val="24"/>
          <w:szCs w:val="24"/>
          <w:lang w:eastAsia="ru-RU"/>
        </w:rPr>
        <w:t>, у которого ширина 7 см, а длина на 5 см меньше. </w:t>
      </w:r>
      <w:r w:rsidRPr="00050843">
        <w:rPr>
          <w:rFonts w:ascii="Times New Roman" w:eastAsia="Times New Roman" w:hAnsi="Times New Roman" w:cs="Times New Roman"/>
          <w:b/>
          <w:color w:val="000000"/>
          <w:sz w:val="24"/>
          <w:szCs w:val="24"/>
          <w:lang w:eastAsia="ru-RU"/>
        </w:rPr>
        <w:t>Найди</w:t>
      </w:r>
      <w:r w:rsidRPr="00050843">
        <w:rPr>
          <w:rFonts w:ascii="Times New Roman" w:eastAsia="Times New Roman" w:hAnsi="Times New Roman" w:cs="Times New Roman"/>
          <w:color w:val="000000"/>
          <w:sz w:val="24"/>
          <w:szCs w:val="24"/>
          <w:lang w:eastAsia="ru-RU"/>
        </w:rPr>
        <w:t> периметр этого прямоугольник.</w:t>
      </w:r>
    </w:p>
    <w:p w:rsidR="002930ED" w:rsidRPr="00050843" w:rsidRDefault="002930ED" w:rsidP="002930ED">
      <w:pPr>
        <w:rPr>
          <w:rFonts w:ascii="Times New Roman" w:eastAsia="Times New Roman" w:hAnsi="Times New Roman" w:cs="Times New Roman"/>
          <w:color w:val="000000"/>
          <w:sz w:val="24"/>
          <w:szCs w:val="24"/>
          <w:lang w:eastAsia="ru-RU"/>
        </w:rPr>
      </w:pPr>
    </w:p>
    <w:p w:rsidR="002930ED" w:rsidRPr="00050843" w:rsidRDefault="002930ED" w:rsidP="002930ED">
      <w:pPr>
        <w:rPr>
          <w:rFonts w:ascii="Times New Roman" w:eastAsia="Times New Roman" w:hAnsi="Times New Roman" w:cs="Times New Roman"/>
          <w:b/>
          <w:color w:val="000000"/>
          <w:sz w:val="24"/>
          <w:szCs w:val="24"/>
          <w:lang w:eastAsia="ru-RU"/>
        </w:rPr>
      </w:pPr>
      <w:r w:rsidRPr="00050843">
        <w:rPr>
          <w:rFonts w:ascii="Times New Roman" w:eastAsia="Times New Roman" w:hAnsi="Times New Roman" w:cs="Times New Roman"/>
          <w:b/>
          <w:color w:val="000000"/>
          <w:sz w:val="24"/>
          <w:szCs w:val="24"/>
          <w:lang w:eastAsia="ru-RU"/>
        </w:rPr>
        <w:t>3 класс</w:t>
      </w:r>
    </w:p>
    <w:p w:rsidR="002930ED" w:rsidRPr="00050843" w:rsidRDefault="002930ED" w:rsidP="002930ED">
      <w:pPr>
        <w:widowControl w:val="0"/>
        <w:autoSpaceDE w:val="0"/>
        <w:autoSpaceDN w:val="0"/>
        <w:spacing w:before="3" w:after="0" w:line="240" w:lineRule="auto"/>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Входная</w:t>
      </w:r>
      <w:r w:rsidRPr="00050843">
        <w:rPr>
          <w:rFonts w:ascii="Times New Roman" w:eastAsia="Times New Roman" w:hAnsi="Times New Roman" w:cs="Times New Roman"/>
          <w:b/>
          <w:spacing w:val="-7"/>
          <w:sz w:val="24"/>
          <w:szCs w:val="24"/>
        </w:rPr>
        <w:t xml:space="preserve"> </w:t>
      </w:r>
      <w:r w:rsidRPr="00050843">
        <w:rPr>
          <w:rFonts w:ascii="Times New Roman" w:eastAsia="Times New Roman" w:hAnsi="Times New Roman" w:cs="Times New Roman"/>
          <w:b/>
          <w:sz w:val="24"/>
          <w:szCs w:val="24"/>
        </w:rPr>
        <w:t>контрольная</w:t>
      </w:r>
      <w:r w:rsidRPr="00050843">
        <w:rPr>
          <w:rFonts w:ascii="Times New Roman" w:eastAsia="Times New Roman" w:hAnsi="Times New Roman" w:cs="Times New Roman"/>
          <w:b/>
          <w:spacing w:val="-9"/>
          <w:sz w:val="24"/>
          <w:szCs w:val="24"/>
        </w:rPr>
        <w:t xml:space="preserve"> </w:t>
      </w:r>
      <w:r w:rsidRPr="00050843">
        <w:rPr>
          <w:rFonts w:ascii="Times New Roman" w:eastAsia="Times New Roman" w:hAnsi="Times New Roman" w:cs="Times New Roman"/>
          <w:b/>
          <w:spacing w:val="-2"/>
          <w:sz w:val="24"/>
          <w:szCs w:val="24"/>
        </w:rPr>
        <w:t>работа.</w:t>
      </w:r>
    </w:p>
    <w:p w:rsidR="002930ED" w:rsidRPr="00050843" w:rsidRDefault="002930ED" w:rsidP="002930ED">
      <w:pPr>
        <w:widowControl w:val="0"/>
        <w:autoSpaceDE w:val="0"/>
        <w:autoSpaceDN w:val="0"/>
        <w:spacing w:before="31"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Цель:</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проверить</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базовые</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знания</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учащихся</w:t>
      </w:r>
      <w:r w:rsidRPr="00050843">
        <w:rPr>
          <w:rFonts w:ascii="Times New Roman" w:eastAsia="Times New Roman" w:hAnsi="Times New Roman" w:cs="Times New Roman"/>
          <w:spacing w:val="52"/>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период</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начала</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обучения в</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2"/>
          <w:sz w:val="24"/>
          <w:szCs w:val="24"/>
        </w:rPr>
        <w:t>классе.</w:t>
      </w:r>
    </w:p>
    <w:p w:rsidR="002930ED" w:rsidRPr="00050843" w:rsidRDefault="002930ED" w:rsidP="002930ED">
      <w:pPr>
        <w:widowControl w:val="0"/>
        <w:autoSpaceDE w:val="0"/>
        <w:autoSpaceDN w:val="0"/>
        <w:spacing w:after="0" w:line="275" w:lineRule="exact"/>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64"/>
        </w:numPr>
        <w:tabs>
          <w:tab w:val="left" w:pos="831"/>
        </w:tabs>
        <w:autoSpaceDE w:val="0"/>
        <w:autoSpaceDN w:val="0"/>
        <w:spacing w:before="13" w:after="0" w:line="272" w:lineRule="exact"/>
        <w:ind w:left="831" w:hanging="151"/>
        <w:outlineLvl w:val="1"/>
        <w:rPr>
          <w:rFonts w:ascii="Times New Roman" w:eastAsia="Times New Roman" w:hAnsi="Times New Roman" w:cs="Times New Roman"/>
          <w:b/>
          <w:bCs/>
          <w:sz w:val="24"/>
          <w:szCs w:val="24"/>
          <w:u w:val="thick"/>
        </w:rPr>
      </w:pPr>
      <w:bookmarkStart w:id="3" w:name="1.__​Задача."/>
      <w:bookmarkEnd w:id="3"/>
      <w:r w:rsidRPr="00050843">
        <w:rPr>
          <w:rFonts w:ascii="Times New Roman" w:eastAsia="Times New Roman" w:hAnsi="Times New Roman" w:cs="Times New Roman"/>
          <w:b/>
          <w:bCs/>
          <w:spacing w:val="27"/>
          <w:sz w:val="24"/>
          <w:szCs w:val="24"/>
          <w:u w:val="thick"/>
        </w:rPr>
        <w:t xml:space="preserve"> </w:t>
      </w:r>
      <w:r w:rsidRPr="00050843">
        <w:rPr>
          <w:rFonts w:ascii="Times New Roman" w:eastAsia="Times New Roman" w:hAnsi="Times New Roman" w:cs="Times New Roman"/>
          <w:b/>
          <w:bCs/>
          <w:spacing w:val="-2"/>
          <w:sz w:val="24"/>
          <w:szCs w:val="24"/>
        </w:rPr>
        <w:t>Задача.</w:t>
      </w:r>
    </w:p>
    <w:p w:rsidR="002930ED" w:rsidRPr="00050843" w:rsidRDefault="002930ED" w:rsidP="002930ED">
      <w:pPr>
        <w:widowControl w:val="0"/>
        <w:tabs>
          <w:tab w:val="left" w:pos="2034"/>
        </w:tabs>
        <w:autoSpaceDE w:val="0"/>
        <w:autoSpaceDN w:val="0"/>
        <w:spacing w:after="0" w:line="237" w:lineRule="auto"/>
        <w:ind w:right="138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33"/>
          <w:sz w:val="24"/>
          <w:szCs w:val="24"/>
        </w:rPr>
        <w:t xml:space="preserve"> </w:t>
      </w:r>
      <w:r w:rsidRPr="00050843">
        <w:rPr>
          <w:rFonts w:ascii="Times New Roman" w:eastAsia="Times New Roman" w:hAnsi="Times New Roman" w:cs="Times New Roman"/>
          <w:sz w:val="24"/>
          <w:szCs w:val="24"/>
        </w:rPr>
        <w:t>школу</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привезли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20</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столов,</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стульев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16</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чем</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столов.</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всего столов и</w:t>
      </w:r>
      <w:r w:rsidRPr="00050843">
        <w:rPr>
          <w:rFonts w:ascii="Times New Roman" w:eastAsia="Times New Roman" w:hAnsi="Times New Roman" w:cs="Times New Roman"/>
          <w:sz w:val="24"/>
          <w:szCs w:val="24"/>
        </w:rPr>
        <w:tab/>
        <w:t>стульев привезли в школу?</w:t>
      </w:r>
    </w:p>
    <w:p w:rsidR="002930ED" w:rsidRPr="00050843" w:rsidRDefault="002930ED" w:rsidP="002930ED">
      <w:pPr>
        <w:widowControl w:val="0"/>
        <w:numPr>
          <w:ilvl w:val="0"/>
          <w:numId w:val="64"/>
        </w:numPr>
        <w:tabs>
          <w:tab w:val="left" w:pos="920"/>
        </w:tabs>
        <w:autoSpaceDE w:val="0"/>
        <w:autoSpaceDN w:val="0"/>
        <w:spacing w:before="6" w:after="0" w:line="273" w:lineRule="exact"/>
        <w:outlineLvl w:val="1"/>
        <w:rPr>
          <w:rFonts w:ascii="Times New Roman" w:eastAsia="Times New Roman" w:hAnsi="Times New Roman" w:cs="Times New Roman"/>
          <w:bCs/>
          <w:sz w:val="24"/>
          <w:szCs w:val="24"/>
          <w:u w:val="single"/>
        </w:rPr>
      </w:pPr>
      <w:bookmarkStart w:id="4" w:name="2._Вычисли,_записывая_решение_столбиком."/>
      <w:bookmarkEnd w:id="4"/>
      <w:r w:rsidRPr="00050843">
        <w:rPr>
          <w:rFonts w:ascii="Times New Roman" w:eastAsia="Times New Roman" w:hAnsi="Times New Roman" w:cs="Times New Roman"/>
          <w:b/>
          <w:bCs/>
          <w:sz w:val="24"/>
          <w:szCs w:val="24"/>
        </w:rPr>
        <w:t>Вычисли,</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записывая</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z w:val="24"/>
          <w:szCs w:val="24"/>
        </w:rPr>
        <w:t>решение</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столбиком.</w:t>
      </w:r>
    </w:p>
    <w:p w:rsidR="002930ED" w:rsidRPr="00050843" w:rsidRDefault="002930ED" w:rsidP="002930ED">
      <w:pPr>
        <w:widowControl w:val="0"/>
        <w:tabs>
          <w:tab w:val="left" w:pos="2015"/>
          <w:tab w:val="left" w:pos="3335"/>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+43</w:t>
      </w:r>
      <w:r w:rsidRPr="00050843">
        <w:rPr>
          <w:rFonts w:ascii="Times New Roman" w:eastAsia="Times New Roman" w:hAnsi="Times New Roman" w:cs="Times New Roman"/>
          <w:sz w:val="24"/>
          <w:szCs w:val="24"/>
        </w:rPr>
        <w:tab/>
        <w:t>63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36</w:t>
      </w:r>
      <w:r w:rsidRPr="00050843">
        <w:rPr>
          <w:rFonts w:ascii="Times New Roman" w:eastAsia="Times New Roman" w:hAnsi="Times New Roman" w:cs="Times New Roman"/>
          <w:sz w:val="24"/>
          <w:szCs w:val="24"/>
        </w:rPr>
        <w:tab/>
        <w:t>54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+29</w:t>
      </w:r>
    </w:p>
    <w:p w:rsidR="002930ED" w:rsidRPr="00050843" w:rsidRDefault="002930ED" w:rsidP="002930ED">
      <w:pPr>
        <w:widowControl w:val="0"/>
        <w:tabs>
          <w:tab w:val="left" w:pos="2000"/>
          <w:tab w:val="left" w:pos="3335"/>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54</w:t>
      </w:r>
      <w:r w:rsidRPr="00050843">
        <w:rPr>
          <w:rFonts w:ascii="Times New Roman" w:eastAsia="Times New Roman" w:hAnsi="Times New Roman" w:cs="Times New Roman"/>
          <w:sz w:val="24"/>
          <w:szCs w:val="24"/>
        </w:rPr>
        <w:tab/>
        <w:t>28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41</w:t>
      </w:r>
      <w:r w:rsidRPr="00050843">
        <w:rPr>
          <w:rFonts w:ascii="Times New Roman" w:eastAsia="Times New Roman" w:hAnsi="Times New Roman" w:cs="Times New Roman"/>
          <w:sz w:val="24"/>
          <w:szCs w:val="24"/>
        </w:rPr>
        <w:tab/>
        <w:t>46</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16</w:t>
      </w:r>
    </w:p>
    <w:p w:rsidR="002930ED" w:rsidRPr="00050843" w:rsidRDefault="002930ED" w:rsidP="002930ED">
      <w:pPr>
        <w:widowControl w:val="0"/>
        <w:numPr>
          <w:ilvl w:val="0"/>
          <w:numId w:val="64"/>
        </w:numPr>
        <w:tabs>
          <w:tab w:val="left" w:pos="920"/>
        </w:tabs>
        <w:autoSpaceDE w:val="0"/>
        <w:autoSpaceDN w:val="0"/>
        <w:spacing w:before="8" w:after="0" w:line="272" w:lineRule="exact"/>
        <w:outlineLvl w:val="1"/>
        <w:rPr>
          <w:rFonts w:ascii="Times New Roman" w:eastAsia="Times New Roman" w:hAnsi="Times New Roman" w:cs="Times New Roman"/>
          <w:bCs/>
          <w:sz w:val="24"/>
          <w:szCs w:val="24"/>
          <w:u w:val="single"/>
        </w:rPr>
      </w:pPr>
      <w:bookmarkStart w:id="5" w:name="3._Реши_уравнения."/>
      <w:bookmarkEnd w:id="5"/>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уравнения.</w:t>
      </w:r>
    </w:p>
    <w:p w:rsidR="002930ED" w:rsidRPr="00050843" w:rsidRDefault="002930ED" w:rsidP="002930ED">
      <w:pPr>
        <w:widowControl w:val="0"/>
        <w:tabs>
          <w:tab w:val="left" w:pos="2442"/>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23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=67</w:t>
      </w:r>
      <w:r w:rsidRPr="00050843">
        <w:rPr>
          <w:rFonts w:ascii="Times New Roman" w:eastAsia="Times New Roman" w:hAnsi="Times New Roman" w:cs="Times New Roman"/>
          <w:sz w:val="24"/>
          <w:szCs w:val="24"/>
        </w:rPr>
        <w:tab/>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19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5"/>
          <w:sz w:val="24"/>
          <w:szCs w:val="24"/>
        </w:rPr>
        <w:t>31</w:t>
      </w:r>
    </w:p>
    <w:p w:rsidR="002930ED" w:rsidRPr="00050843" w:rsidRDefault="002930ED" w:rsidP="002930ED">
      <w:pPr>
        <w:widowControl w:val="0"/>
        <w:numPr>
          <w:ilvl w:val="0"/>
          <w:numId w:val="64"/>
        </w:numPr>
        <w:tabs>
          <w:tab w:val="left" w:pos="920"/>
        </w:tabs>
        <w:autoSpaceDE w:val="0"/>
        <w:autoSpaceDN w:val="0"/>
        <w:spacing w:before="7" w:after="0" w:line="272" w:lineRule="exact"/>
        <w:outlineLvl w:val="1"/>
        <w:rPr>
          <w:rFonts w:ascii="Times New Roman" w:eastAsia="Times New Roman" w:hAnsi="Times New Roman" w:cs="Times New Roman"/>
          <w:b/>
          <w:bCs/>
          <w:sz w:val="24"/>
          <w:szCs w:val="24"/>
          <w:u w:val="thick"/>
        </w:rPr>
      </w:pPr>
      <w:bookmarkStart w:id="6" w:name="4._Сравни."/>
      <w:bookmarkEnd w:id="6"/>
      <w:r w:rsidRPr="00050843">
        <w:rPr>
          <w:rFonts w:ascii="Times New Roman" w:eastAsia="Times New Roman" w:hAnsi="Times New Roman" w:cs="Times New Roman"/>
          <w:b/>
          <w:bCs/>
          <w:spacing w:val="-2"/>
          <w:sz w:val="24"/>
          <w:szCs w:val="24"/>
        </w:rPr>
        <w:t>Сравни.</w:t>
      </w:r>
    </w:p>
    <w:p w:rsidR="002930ED" w:rsidRPr="00050843" w:rsidRDefault="002930ED" w:rsidP="002930ED">
      <w:pPr>
        <w:widowControl w:val="0"/>
        <w:tabs>
          <w:tab w:val="left" w:pos="2769"/>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4дм</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39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2см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3мм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4"/>
          <w:sz w:val="24"/>
          <w:szCs w:val="24"/>
        </w:rPr>
        <w:t>32см</w:t>
      </w:r>
    </w:p>
    <w:p w:rsidR="002930ED" w:rsidRPr="00050843" w:rsidRDefault="002930ED" w:rsidP="002930ED">
      <w:pPr>
        <w:widowControl w:val="0"/>
        <w:tabs>
          <w:tab w:val="left" w:pos="2798"/>
        </w:tabs>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50мм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1м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5дм</w:t>
      </w:r>
    </w:p>
    <w:p w:rsidR="002930ED" w:rsidRPr="00050843" w:rsidRDefault="002930ED" w:rsidP="002930ED">
      <w:pPr>
        <w:widowControl w:val="0"/>
        <w:numPr>
          <w:ilvl w:val="0"/>
          <w:numId w:val="64"/>
        </w:numPr>
        <w:tabs>
          <w:tab w:val="left" w:pos="920"/>
        </w:tabs>
        <w:autoSpaceDE w:val="0"/>
        <w:autoSpaceDN w:val="0"/>
        <w:spacing w:after="0" w:line="275" w:lineRule="exact"/>
        <w:rPr>
          <w:rFonts w:ascii="Times New Roman" w:eastAsia="Times New Roman" w:hAnsi="Times New Roman" w:cs="Times New Roman"/>
          <w:b/>
          <w:sz w:val="24"/>
          <w:szCs w:val="24"/>
          <w:u w:val="thick"/>
        </w:rPr>
      </w:pPr>
      <w:r w:rsidRPr="00050843">
        <w:rPr>
          <w:rFonts w:ascii="Times New Roman" w:eastAsia="Times New Roman" w:hAnsi="Times New Roman" w:cs="Times New Roman"/>
          <w:b/>
          <w:sz w:val="24"/>
          <w:szCs w:val="24"/>
        </w:rPr>
        <w:t>Начерти</w:t>
      </w:r>
      <w:r w:rsidRPr="00050843">
        <w:rPr>
          <w:rFonts w:ascii="Times New Roman" w:eastAsia="Times New Roman" w:hAnsi="Times New Roman" w:cs="Times New Roman"/>
          <w:b/>
          <w:spacing w:val="-6"/>
          <w:sz w:val="24"/>
          <w:szCs w:val="24"/>
        </w:rPr>
        <w:t xml:space="preserve"> </w:t>
      </w:r>
      <w:r w:rsidRPr="00050843">
        <w:rPr>
          <w:rFonts w:ascii="Times New Roman" w:eastAsia="Times New Roman" w:hAnsi="Times New Roman" w:cs="Times New Roman"/>
          <w:sz w:val="24"/>
          <w:szCs w:val="24"/>
        </w:rPr>
        <w:t>ломаную</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из</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трех</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звеньев</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длиной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3см,</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4см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 2см.</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Найди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её</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pacing w:val="-2"/>
          <w:sz w:val="24"/>
          <w:szCs w:val="24"/>
        </w:rPr>
        <w:t>длину.</w:t>
      </w:r>
    </w:p>
    <w:p w:rsidR="002930ED" w:rsidRPr="00050843" w:rsidRDefault="002930ED" w:rsidP="002930ED">
      <w:pPr>
        <w:widowControl w:val="0"/>
        <w:autoSpaceDE w:val="0"/>
        <w:autoSpaceDN w:val="0"/>
        <w:spacing w:before="5"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63"/>
        </w:numPr>
        <w:tabs>
          <w:tab w:val="left" w:pos="856"/>
        </w:tabs>
        <w:autoSpaceDE w:val="0"/>
        <w:autoSpaceDN w:val="0"/>
        <w:spacing w:before="2" w:after="0" w:line="240" w:lineRule="auto"/>
        <w:ind w:left="856" w:hanging="176"/>
        <w:outlineLvl w:val="1"/>
        <w:rPr>
          <w:rFonts w:ascii="Times New Roman" w:eastAsia="Times New Roman" w:hAnsi="Times New Roman" w:cs="Times New Roman"/>
          <w:b/>
          <w:bCs/>
          <w:sz w:val="24"/>
          <w:szCs w:val="24"/>
        </w:rPr>
      </w:pPr>
      <w:bookmarkStart w:id="7" w:name="1._Задача."/>
      <w:bookmarkEnd w:id="7"/>
      <w:r w:rsidRPr="00050843">
        <w:rPr>
          <w:rFonts w:ascii="Times New Roman" w:eastAsia="Times New Roman" w:hAnsi="Times New Roman" w:cs="Times New Roman"/>
          <w:b/>
          <w:bCs/>
          <w:spacing w:val="-2"/>
          <w:sz w:val="24"/>
          <w:szCs w:val="24"/>
        </w:rPr>
        <w:t>Задача.</w:t>
      </w:r>
    </w:p>
    <w:p w:rsidR="002930ED" w:rsidRPr="00050843" w:rsidRDefault="002930ED" w:rsidP="002930ED">
      <w:pPr>
        <w:widowControl w:val="0"/>
        <w:autoSpaceDE w:val="0"/>
        <w:autoSpaceDN w:val="0"/>
        <w:spacing w:after="0" w:line="242"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понедельник</w:t>
      </w:r>
      <w:r w:rsidRPr="00050843">
        <w:rPr>
          <w:rFonts w:ascii="Times New Roman" w:eastAsia="Times New Roman" w:hAnsi="Times New Roman" w:cs="Times New Roman"/>
          <w:spacing w:val="33"/>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39"/>
          <w:sz w:val="24"/>
          <w:szCs w:val="24"/>
        </w:rPr>
        <w:t xml:space="preserve"> </w:t>
      </w:r>
      <w:r w:rsidRPr="00050843">
        <w:rPr>
          <w:rFonts w:ascii="Times New Roman" w:eastAsia="Times New Roman" w:hAnsi="Times New Roman" w:cs="Times New Roman"/>
          <w:sz w:val="24"/>
          <w:szCs w:val="24"/>
        </w:rPr>
        <w:t>школьной</w:t>
      </w:r>
      <w:r w:rsidRPr="00050843">
        <w:rPr>
          <w:rFonts w:ascii="Times New Roman" w:eastAsia="Times New Roman" w:hAnsi="Times New Roman" w:cs="Times New Roman"/>
          <w:spacing w:val="40"/>
          <w:sz w:val="24"/>
          <w:szCs w:val="24"/>
        </w:rPr>
        <w:t xml:space="preserve"> </w:t>
      </w:r>
      <w:r w:rsidRPr="00050843">
        <w:rPr>
          <w:rFonts w:ascii="Times New Roman" w:eastAsia="Times New Roman" w:hAnsi="Times New Roman" w:cs="Times New Roman"/>
          <w:sz w:val="24"/>
          <w:szCs w:val="24"/>
        </w:rPr>
        <w:t>библиотеке</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выдали</w:t>
      </w:r>
      <w:r w:rsidRPr="00050843">
        <w:rPr>
          <w:rFonts w:ascii="Times New Roman" w:eastAsia="Times New Roman" w:hAnsi="Times New Roman" w:cs="Times New Roman"/>
          <w:spacing w:val="40"/>
          <w:sz w:val="24"/>
          <w:szCs w:val="24"/>
        </w:rPr>
        <w:t xml:space="preserve"> </w:t>
      </w:r>
      <w:r w:rsidRPr="00050843">
        <w:rPr>
          <w:rFonts w:ascii="Times New Roman" w:eastAsia="Times New Roman" w:hAnsi="Times New Roman" w:cs="Times New Roman"/>
          <w:sz w:val="24"/>
          <w:szCs w:val="24"/>
        </w:rPr>
        <w:t>35</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книг,</w:t>
      </w:r>
      <w:r w:rsidRPr="00050843">
        <w:rPr>
          <w:rFonts w:ascii="Times New Roman" w:eastAsia="Times New Roman" w:hAnsi="Times New Roman" w:cs="Times New Roman"/>
          <w:spacing w:val="40"/>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во</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вторник</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книг меньше. Сколько книг выдали за эти два дня?</w:t>
      </w:r>
    </w:p>
    <w:p w:rsidR="002930ED" w:rsidRPr="00050843" w:rsidRDefault="002930ED" w:rsidP="002930ED">
      <w:pPr>
        <w:widowControl w:val="0"/>
        <w:numPr>
          <w:ilvl w:val="0"/>
          <w:numId w:val="63"/>
        </w:numPr>
        <w:tabs>
          <w:tab w:val="left" w:pos="919"/>
          <w:tab w:val="left" w:pos="2735"/>
          <w:tab w:val="left" w:pos="4416"/>
        </w:tabs>
        <w:autoSpaceDE w:val="0"/>
        <w:autoSpaceDN w:val="0"/>
        <w:spacing w:after="0" w:line="242" w:lineRule="auto"/>
        <w:ind w:left="680" w:right="4860"/>
        <w:rPr>
          <w:rFonts w:ascii="Times New Roman" w:eastAsia="Times New Roman" w:hAnsi="Times New Roman" w:cs="Times New Roman"/>
          <w:sz w:val="24"/>
          <w:szCs w:val="24"/>
        </w:rPr>
      </w:pPr>
      <w:r w:rsidRPr="00050843">
        <w:rPr>
          <w:rFonts w:ascii="Times New Roman" w:eastAsia="Times New Roman" w:hAnsi="Times New Roman" w:cs="Times New Roman"/>
          <w:b/>
          <w:sz w:val="24"/>
          <w:szCs w:val="24"/>
        </w:rPr>
        <w:t>Вычисли,</w:t>
      </w:r>
      <w:r w:rsidRPr="00050843">
        <w:rPr>
          <w:rFonts w:ascii="Times New Roman" w:eastAsia="Times New Roman" w:hAnsi="Times New Roman" w:cs="Times New Roman"/>
          <w:b/>
          <w:spacing w:val="-15"/>
          <w:sz w:val="24"/>
          <w:szCs w:val="24"/>
        </w:rPr>
        <w:t xml:space="preserve"> </w:t>
      </w:r>
      <w:r w:rsidRPr="00050843">
        <w:rPr>
          <w:rFonts w:ascii="Times New Roman" w:eastAsia="Times New Roman" w:hAnsi="Times New Roman" w:cs="Times New Roman"/>
          <w:b/>
          <w:sz w:val="24"/>
          <w:szCs w:val="24"/>
        </w:rPr>
        <w:t>записывая</w:t>
      </w:r>
      <w:r w:rsidRPr="00050843">
        <w:rPr>
          <w:rFonts w:ascii="Times New Roman" w:eastAsia="Times New Roman" w:hAnsi="Times New Roman" w:cs="Times New Roman"/>
          <w:b/>
          <w:spacing w:val="-15"/>
          <w:sz w:val="24"/>
          <w:szCs w:val="24"/>
        </w:rPr>
        <w:t xml:space="preserve"> </w:t>
      </w:r>
      <w:r w:rsidRPr="00050843">
        <w:rPr>
          <w:rFonts w:ascii="Times New Roman" w:eastAsia="Times New Roman" w:hAnsi="Times New Roman" w:cs="Times New Roman"/>
          <w:b/>
          <w:sz w:val="24"/>
          <w:szCs w:val="24"/>
        </w:rPr>
        <w:t>решение</w:t>
      </w:r>
      <w:r w:rsidRPr="00050843">
        <w:rPr>
          <w:rFonts w:ascii="Times New Roman" w:eastAsia="Times New Roman" w:hAnsi="Times New Roman" w:cs="Times New Roman"/>
          <w:b/>
          <w:spacing w:val="-15"/>
          <w:sz w:val="24"/>
          <w:szCs w:val="24"/>
        </w:rPr>
        <w:t xml:space="preserve"> </w:t>
      </w:r>
      <w:r w:rsidRPr="00050843">
        <w:rPr>
          <w:rFonts w:ascii="Times New Roman" w:eastAsia="Times New Roman" w:hAnsi="Times New Roman" w:cs="Times New Roman"/>
          <w:b/>
          <w:sz w:val="24"/>
          <w:szCs w:val="24"/>
        </w:rPr>
        <w:t>столбиком</w:t>
      </w:r>
      <w:r w:rsidRPr="00050843">
        <w:rPr>
          <w:rFonts w:ascii="Times New Roman" w:eastAsia="Times New Roman" w:hAnsi="Times New Roman" w:cs="Times New Roman"/>
          <w:sz w:val="24"/>
          <w:szCs w:val="24"/>
        </w:rPr>
        <w:t>. 43 + 56</w:t>
      </w:r>
      <w:r w:rsidRPr="00050843">
        <w:rPr>
          <w:rFonts w:ascii="Times New Roman" w:eastAsia="Times New Roman" w:hAnsi="Times New Roman" w:cs="Times New Roman"/>
          <w:sz w:val="24"/>
          <w:szCs w:val="24"/>
        </w:rPr>
        <w:tab/>
        <w:t>74 – 47</w:t>
      </w:r>
      <w:r w:rsidRPr="00050843">
        <w:rPr>
          <w:rFonts w:ascii="Times New Roman" w:eastAsia="Times New Roman" w:hAnsi="Times New Roman" w:cs="Times New Roman"/>
          <w:sz w:val="24"/>
          <w:szCs w:val="24"/>
        </w:rPr>
        <w:tab/>
        <w:t>37+ 27</w:t>
      </w:r>
    </w:p>
    <w:p w:rsidR="002930ED" w:rsidRPr="00050843" w:rsidRDefault="002930ED" w:rsidP="002930ED">
      <w:pPr>
        <w:widowControl w:val="0"/>
        <w:tabs>
          <w:tab w:val="left" w:pos="2778"/>
          <w:tab w:val="left" w:pos="4416"/>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90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52</w:t>
      </w:r>
      <w:r w:rsidRPr="00050843">
        <w:rPr>
          <w:rFonts w:ascii="Times New Roman" w:eastAsia="Times New Roman" w:hAnsi="Times New Roman" w:cs="Times New Roman"/>
          <w:sz w:val="24"/>
          <w:szCs w:val="24"/>
        </w:rPr>
        <w:tab/>
        <w:t>62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18</w:t>
      </w:r>
      <w:r w:rsidRPr="00050843">
        <w:rPr>
          <w:rFonts w:ascii="Times New Roman" w:eastAsia="Times New Roman" w:hAnsi="Times New Roman" w:cs="Times New Roman"/>
          <w:sz w:val="24"/>
          <w:szCs w:val="24"/>
        </w:rPr>
        <w:tab/>
        <w:t>80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51</w:t>
      </w:r>
    </w:p>
    <w:p w:rsidR="002930ED" w:rsidRPr="00050843" w:rsidRDefault="002930ED" w:rsidP="002930ED">
      <w:pPr>
        <w:widowControl w:val="0"/>
        <w:numPr>
          <w:ilvl w:val="0"/>
          <w:numId w:val="63"/>
        </w:numPr>
        <w:tabs>
          <w:tab w:val="left" w:pos="856"/>
        </w:tabs>
        <w:autoSpaceDE w:val="0"/>
        <w:autoSpaceDN w:val="0"/>
        <w:spacing w:after="0" w:line="275" w:lineRule="exact"/>
        <w:ind w:left="856" w:hanging="176"/>
        <w:outlineLvl w:val="1"/>
        <w:rPr>
          <w:rFonts w:ascii="Times New Roman" w:eastAsia="Times New Roman" w:hAnsi="Times New Roman" w:cs="Times New Roman"/>
          <w:bCs/>
          <w:sz w:val="24"/>
          <w:szCs w:val="24"/>
        </w:rPr>
      </w:pPr>
      <w:bookmarkStart w:id="8" w:name="3._Реши_уравнения._(1)"/>
      <w:bookmarkEnd w:id="8"/>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уравнения</w:t>
      </w:r>
      <w:r w:rsidRPr="00050843">
        <w:rPr>
          <w:rFonts w:ascii="Times New Roman" w:eastAsia="Times New Roman" w:hAnsi="Times New Roman" w:cs="Times New Roman"/>
          <w:bCs/>
          <w:spacing w:val="-2"/>
          <w:sz w:val="24"/>
          <w:szCs w:val="24"/>
        </w:rPr>
        <w:t>.</w:t>
      </w:r>
    </w:p>
    <w:p w:rsidR="002930ED" w:rsidRPr="00050843" w:rsidRDefault="002930ED" w:rsidP="002930ED">
      <w:pPr>
        <w:widowControl w:val="0"/>
        <w:tabs>
          <w:tab w:val="left" w:pos="2255"/>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=8</w:t>
      </w:r>
      <w:r w:rsidRPr="00050843">
        <w:rPr>
          <w:rFonts w:ascii="Times New Roman" w:eastAsia="Times New Roman" w:hAnsi="Times New Roman" w:cs="Times New Roman"/>
          <w:sz w:val="24"/>
          <w:szCs w:val="24"/>
        </w:rPr>
        <w:tab/>
        <w:t>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14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38</w:t>
      </w:r>
    </w:p>
    <w:p w:rsidR="002930ED" w:rsidRPr="00050843" w:rsidRDefault="002930ED" w:rsidP="002930ED">
      <w:pPr>
        <w:widowControl w:val="0"/>
        <w:numPr>
          <w:ilvl w:val="0"/>
          <w:numId w:val="63"/>
        </w:numPr>
        <w:tabs>
          <w:tab w:val="left" w:pos="856"/>
        </w:tabs>
        <w:autoSpaceDE w:val="0"/>
        <w:autoSpaceDN w:val="0"/>
        <w:spacing w:after="0" w:line="273" w:lineRule="exact"/>
        <w:ind w:left="856" w:hanging="176"/>
        <w:outlineLvl w:val="1"/>
        <w:rPr>
          <w:rFonts w:ascii="Times New Roman" w:eastAsia="Times New Roman" w:hAnsi="Times New Roman" w:cs="Times New Roman"/>
          <w:b/>
          <w:bCs/>
          <w:sz w:val="24"/>
          <w:szCs w:val="24"/>
        </w:rPr>
      </w:pPr>
      <w:bookmarkStart w:id="9" w:name="4._Сравни._(1)"/>
      <w:bookmarkEnd w:id="9"/>
      <w:r w:rsidRPr="00050843">
        <w:rPr>
          <w:rFonts w:ascii="Times New Roman" w:eastAsia="Times New Roman" w:hAnsi="Times New Roman" w:cs="Times New Roman"/>
          <w:b/>
          <w:bCs/>
          <w:spacing w:val="-2"/>
          <w:sz w:val="24"/>
          <w:szCs w:val="24"/>
        </w:rPr>
        <w:t>Сравни.</w:t>
      </w:r>
    </w:p>
    <w:p w:rsidR="002930ED" w:rsidRPr="00050843" w:rsidRDefault="002930ED" w:rsidP="002930ED">
      <w:pPr>
        <w:widowControl w:val="0"/>
        <w:tabs>
          <w:tab w:val="left" w:pos="3969"/>
        </w:tabs>
        <w:autoSpaceDE w:val="0"/>
        <w:autoSpaceDN w:val="0"/>
        <w:spacing w:after="0" w:line="273"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80см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1м</w:t>
      </w:r>
      <w:r w:rsidRPr="00050843">
        <w:rPr>
          <w:rFonts w:ascii="Times New Roman" w:eastAsia="Times New Roman" w:hAnsi="Times New Roman" w:cs="Times New Roman"/>
          <w:sz w:val="24"/>
          <w:szCs w:val="24"/>
        </w:rPr>
        <w:tab/>
        <w:t>6см 7мм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4"/>
          <w:sz w:val="24"/>
          <w:szCs w:val="24"/>
        </w:rPr>
        <w:t>76см</w:t>
      </w:r>
    </w:p>
    <w:p w:rsidR="002930ED" w:rsidRPr="00050843" w:rsidRDefault="002930ED" w:rsidP="002930ED">
      <w:pPr>
        <w:widowControl w:val="0"/>
        <w:tabs>
          <w:tab w:val="left" w:pos="3974"/>
        </w:tabs>
        <w:autoSpaceDE w:val="0"/>
        <w:autoSpaceDN w:val="0"/>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lastRenderedPageBreak/>
        <w:t>6дм</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55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70см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7дм</w:t>
      </w:r>
    </w:p>
    <w:p w:rsidR="002930ED" w:rsidRPr="00050843" w:rsidRDefault="002930ED" w:rsidP="002930ED">
      <w:pPr>
        <w:widowControl w:val="0"/>
        <w:numPr>
          <w:ilvl w:val="0"/>
          <w:numId w:val="63"/>
        </w:numPr>
        <w:tabs>
          <w:tab w:val="left" w:pos="856"/>
        </w:tabs>
        <w:autoSpaceDE w:val="0"/>
        <w:autoSpaceDN w:val="0"/>
        <w:spacing w:before="3" w:after="0" w:line="240" w:lineRule="auto"/>
        <w:ind w:left="856" w:hanging="176"/>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Начерти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ломаную</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из</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трёх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звеньев,</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длиной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5см,</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6см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найди</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её</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2"/>
          <w:sz w:val="24"/>
          <w:szCs w:val="24"/>
        </w:rPr>
        <w:t>длину.</w:t>
      </w:r>
    </w:p>
    <w:p w:rsidR="002930ED" w:rsidRPr="00050843" w:rsidRDefault="002930ED" w:rsidP="002930ED">
      <w:pPr>
        <w:widowControl w:val="0"/>
        <w:autoSpaceDE w:val="0"/>
        <w:autoSpaceDN w:val="0"/>
        <w:spacing w:before="9"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line="240" w:lineRule="auto"/>
        <w:outlineLvl w:val="1"/>
        <w:rPr>
          <w:rFonts w:ascii="Times New Roman" w:eastAsia="Times New Roman" w:hAnsi="Times New Roman" w:cs="Times New Roman"/>
          <w:b/>
          <w:bCs/>
          <w:sz w:val="24"/>
          <w:szCs w:val="24"/>
        </w:rPr>
      </w:pPr>
      <w:bookmarkStart w:id="10" w:name="Контрольная_работа_№1_за_I_четверть"/>
      <w:bookmarkEnd w:id="10"/>
      <w:r w:rsidRPr="00050843">
        <w:rPr>
          <w:rFonts w:ascii="Times New Roman" w:eastAsia="Times New Roman" w:hAnsi="Times New Roman" w:cs="Times New Roman"/>
          <w:b/>
          <w:bCs/>
          <w:sz w:val="24"/>
          <w:szCs w:val="24"/>
        </w:rPr>
        <w:t>Контрольная</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работа</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z w:val="24"/>
          <w:szCs w:val="24"/>
        </w:rPr>
        <w:t>№1</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за I</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четверть</w:t>
      </w:r>
    </w:p>
    <w:p w:rsidR="002930ED" w:rsidRPr="00050843" w:rsidRDefault="002930ED" w:rsidP="002930ED">
      <w:pPr>
        <w:widowControl w:val="0"/>
        <w:tabs>
          <w:tab w:val="left" w:pos="3763"/>
          <w:tab w:val="left" w:pos="4949"/>
          <w:tab w:val="left" w:pos="6356"/>
          <w:tab w:val="left" w:pos="7364"/>
          <w:tab w:val="left" w:pos="8834"/>
        </w:tabs>
        <w:autoSpaceDE w:val="0"/>
        <w:autoSpaceDN w:val="0"/>
        <w:spacing w:before="27" w:after="0" w:line="242" w:lineRule="auto"/>
        <w:ind w:right="61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Цель:</w:t>
      </w:r>
      <w:r w:rsidRPr="00050843">
        <w:rPr>
          <w:rFonts w:ascii="Times New Roman" w:eastAsia="Times New Roman" w:hAnsi="Times New Roman" w:cs="Times New Roman"/>
          <w:spacing w:val="80"/>
          <w:sz w:val="24"/>
          <w:szCs w:val="24"/>
          <w:u w:val="single"/>
        </w:rPr>
        <w:t xml:space="preserve"> </w:t>
      </w:r>
      <w:r w:rsidRPr="00050843">
        <w:rPr>
          <w:rFonts w:ascii="Times New Roman" w:eastAsia="Times New Roman" w:hAnsi="Times New Roman" w:cs="Times New Roman"/>
          <w:sz w:val="24"/>
          <w:szCs w:val="24"/>
        </w:rPr>
        <w:t>проконтролировать</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усвоение</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учащимися</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смысла</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умножение,</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 xml:space="preserve">таблицы </w:t>
      </w:r>
      <w:r w:rsidRPr="00050843">
        <w:rPr>
          <w:rFonts w:ascii="Times New Roman" w:eastAsia="Times New Roman" w:hAnsi="Times New Roman" w:cs="Times New Roman"/>
          <w:sz w:val="24"/>
          <w:szCs w:val="24"/>
        </w:rPr>
        <w:t>умножения, умения решать задачи</w:t>
      </w:r>
    </w:p>
    <w:p w:rsidR="002930ED" w:rsidRPr="00050843" w:rsidRDefault="002930ED" w:rsidP="002930ED">
      <w:pPr>
        <w:widowControl w:val="0"/>
        <w:autoSpaceDE w:val="0"/>
        <w:autoSpaceDN w:val="0"/>
        <w:spacing w:after="0" w:line="271" w:lineRule="exact"/>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62"/>
        </w:numPr>
        <w:tabs>
          <w:tab w:val="left" w:pos="1280"/>
        </w:tabs>
        <w:autoSpaceDE w:val="0"/>
        <w:autoSpaceDN w:val="0"/>
        <w:spacing w:before="2" w:after="0" w:line="240" w:lineRule="auto"/>
        <w:ind w:left="1280"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Решите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42"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куске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54</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ткани.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Из</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этой</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ткани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сшили</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9</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курток,</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расходуя</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метра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на каждую. Сколько метров ткани осталось в куске?</w:t>
      </w:r>
    </w:p>
    <w:p w:rsidR="002930ED" w:rsidRPr="00050843" w:rsidRDefault="002930ED" w:rsidP="002930ED">
      <w:pPr>
        <w:widowControl w:val="0"/>
        <w:numPr>
          <w:ilvl w:val="0"/>
          <w:numId w:val="62"/>
        </w:numPr>
        <w:tabs>
          <w:tab w:val="left" w:pos="1338"/>
        </w:tabs>
        <w:autoSpaceDE w:val="0"/>
        <w:autoSpaceDN w:val="0"/>
        <w:spacing w:after="0" w:line="274" w:lineRule="exact"/>
        <w:ind w:left="1338"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Решите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2"/>
          <w:sz w:val="24"/>
          <w:szCs w:val="24"/>
        </w:rPr>
        <w:t>примеры:</w:t>
      </w:r>
    </w:p>
    <w:p w:rsidR="002930ED" w:rsidRPr="00050843" w:rsidRDefault="002930ED" w:rsidP="002930ED">
      <w:pPr>
        <w:widowControl w:val="0"/>
        <w:tabs>
          <w:tab w:val="left" w:pos="3701"/>
        </w:tabs>
        <w:autoSpaceDE w:val="0"/>
        <w:autoSpaceDN w:val="0"/>
        <w:spacing w:after="0" w:line="274"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х4=</w:t>
      </w:r>
      <w:r w:rsidRPr="00050843">
        <w:rPr>
          <w:rFonts w:ascii="Times New Roman" w:eastAsia="Times New Roman" w:hAnsi="Times New Roman" w:cs="Times New Roman"/>
          <w:sz w:val="24"/>
          <w:szCs w:val="24"/>
        </w:rPr>
        <w:tab/>
        <w:t>15 :3х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9=</w:t>
      </w:r>
    </w:p>
    <w:p w:rsidR="002930ED" w:rsidRPr="00050843" w:rsidRDefault="002930ED" w:rsidP="002930ED">
      <w:pPr>
        <w:widowControl w:val="0"/>
        <w:tabs>
          <w:tab w:val="left" w:pos="3701"/>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х7=</w:t>
      </w:r>
      <w:r w:rsidRPr="00050843">
        <w:rPr>
          <w:rFonts w:ascii="Times New Roman" w:eastAsia="Times New Roman" w:hAnsi="Times New Roman" w:cs="Times New Roman"/>
          <w:sz w:val="24"/>
          <w:szCs w:val="24"/>
        </w:rPr>
        <w:tab/>
        <w:t>54 :</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8=</w:t>
      </w:r>
    </w:p>
    <w:p w:rsidR="002930ED" w:rsidRPr="00050843" w:rsidRDefault="002930ED" w:rsidP="002930ED">
      <w:pPr>
        <w:widowControl w:val="0"/>
        <w:tabs>
          <w:tab w:val="left" w:pos="3643"/>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79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w:t>
      </w:r>
      <w:r w:rsidRPr="00050843">
        <w:rPr>
          <w:rFonts w:ascii="Times New Roman" w:eastAsia="Times New Roman" w:hAnsi="Times New Roman" w:cs="Times New Roman"/>
          <w:sz w:val="24"/>
          <w:szCs w:val="24"/>
        </w:rPr>
        <w:tab/>
        <w:t>14 :</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4=</w:t>
      </w:r>
    </w:p>
    <w:p w:rsidR="002930ED" w:rsidRPr="00050843" w:rsidRDefault="002930ED" w:rsidP="002930ED">
      <w:pPr>
        <w:widowControl w:val="0"/>
        <w:numPr>
          <w:ilvl w:val="0"/>
          <w:numId w:val="62"/>
        </w:numPr>
        <w:tabs>
          <w:tab w:val="left" w:pos="1338"/>
          <w:tab w:val="left" w:pos="2298"/>
          <w:tab w:val="left" w:pos="4810"/>
        </w:tabs>
        <w:autoSpaceDE w:val="0"/>
        <w:autoSpaceDN w:val="0"/>
        <w:spacing w:after="0" w:line="242" w:lineRule="auto"/>
        <w:ind w:left="2298" w:right="3208" w:hanging="156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Обозначьте</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порядок</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действий</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выполните</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 xml:space="preserve">вычисления: </w:t>
      </w:r>
      <w:r w:rsidRPr="00050843">
        <w:rPr>
          <w:rFonts w:ascii="Times New Roman" w:eastAsia="Times New Roman" w:hAnsi="Times New Roman" w:cs="Times New Roman"/>
          <w:spacing w:val="-2"/>
          <w:sz w:val="24"/>
          <w:szCs w:val="24"/>
        </w:rPr>
        <w:t>90-6х6+29=</w:t>
      </w:r>
      <w:r w:rsidRPr="00050843">
        <w:rPr>
          <w:rFonts w:ascii="Times New Roman" w:eastAsia="Times New Roman" w:hAnsi="Times New Roman" w:cs="Times New Roman"/>
          <w:sz w:val="24"/>
          <w:szCs w:val="24"/>
        </w:rPr>
        <w:tab/>
        <w:t>5х (62-53)=</w:t>
      </w:r>
    </w:p>
    <w:p w:rsidR="002930ED" w:rsidRPr="00050843" w:rsidRDefault="002930ED" w:rsidP="002930ED">
      <w:pPr>
        <w:widowControl w:val="0"/>
        <w:numPr>
          <w:ilvl w:val="0"/>
          <w:numId w:val="62"/>
        </w:numPr>
        <w:tabs>
          <w:tab w:val="left" w:pos="1338"/>
        </w:tabs>
        <w:autoSpaceDE w:val="0"/>
        <w:autoSpaceDN w:val="0"/>
        <w:spacing w:after="0" w:line="242" w:lineRule="auto"/>
        <w:ind w:left="680" w:right="3318" w:firstLine="5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Вставьте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знак</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или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так,</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чтобы</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записи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были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верными: 8 * 4 * 9 = 18</w:t>
      </w:r>
    </w:p>
    <w:p w:rsidR="002930ED" w:rsidRPr="00050843" w:rsidRDefault="002930ED" w:rsidP="002930ED">
      <w:pPr>
        <w:widowControl w:val="0"/>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1</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16</w:t>
      </w:r>
    </w:p>
    <w:p w:rsidR="002930ED" w:rsidRPr="00050843" w:rsidRDefault="002930ED" w:rsidP="002930ED">
      <w:pPr>
        <w:widowControl w:val="0"/>
        <w:numPr>
          <w:ilvl w:val="0"/>
          <w:numId w:val="62"/>
        </w:numPr>
        <w:tabs>
          <w:tab w:val="left" w:pos="1280"/>
        </w:tabs>
        <w:autoSpaceDE w:val="0"/>
        <w:autoSpaceDN w:val="0"/>
        <w:spacing w:before="269" w:after="0" w:line="240" w:lineRule="auto"/>
        <w:ind w:left="1280"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Начертите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квадрат</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со стороной</w:t>
      </w:r>
      <w:r w:rsidRPr="00050843">
        <w:rPr>
          <w:rFonts w:ascii="Times New Roman" w:eastAsia="Times New Roman" w:hAnsi="Times New Roman" w:cs="Times New Roman"/>
          <w:spacing w:val="26"/>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Найдите</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 xml:space="preserve">его </w:t>
      </w:r>
      <w:r w:rsidRPr="00050843">
        <w:rPr>
          <w:rFonts w:ascii="Times New Roman" w:eastAsia="Times New Roman" w:hAnsi="Times New Roman" w:cs="Times New Roman"/>
          <w:spacing w:val="-2"/>
          <w:sz w:val="24"/>
          <w:szCs w:val="24"/>
        </w:rPr>
        <w:t>периметр.</w:t>
      </w:r>
    </w:p>
    <w:p w:rsidR="002930ED" w:rsidRPr="00050843" w:rsidRDefault="002930ED" w:rsidP="002930ED">
      <w:pPr>
        <w:widowControl w:val="0"/>
        <w:autoSpaceDE w:val="0"/>
        <w:autoSpaceDN w:val="0"/>
        <w:spacing w:before="70" w:after="0" w:line="240" w:lineRule="auto"/>
        <w:ind w:right="477"/>
        <w:jc w:val="center"/>
        <w:rPr>
          <w:rFonts w:ascii="Times New Roman" w:eastAsia="Times New Roman" w:hAnsi="Times New Roman" w:cs="Times New Roman"/>
          <w:sz w:val="24"/>
          <w:szCs w:val="24"/>
          <w:u w:val="single"/>
        </w:rPr>
      </w:pPr>
    </w:p>
    <w:p w:rsidR="002930ED" w:rsidRPr="00050843" w:rsidRDefault="002930ED" w:rsidP="002930ED">
      <w:pPr>
        <w:widowControl w:val="0"/>
        <w:autoSpaceDE w:val="0"/>
        <w:autoSpaceDN w:val="0"/>
        <w:spacing w:before="70"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11"/>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61"/>
        </w:numPr>
        <w:tabs>
          <w:tab w:val="left" w:pos="1280"/>
        </w:tabs>
        <w:autoSpaceDE w:val="0"/>
        <w:autoSpaceDN w:val="0"/>
        <w:spacing w:before="2" w:after="0" w:line="240" w:lineRule="auto"/>
        <w:ind w:left="1280"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Решите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Для</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изготовления</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папок</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ребята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приготовили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50</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листов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бумаги.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Они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сделали</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папок, расходуя на каждую по 4 листа бумаги. Сколько листов бумаги у ребят осталось?</w:t>
      </w:r>
    </w:p>
    <w:p w:rsidR="002930ED" w:rsidRPr="00050843" w:rsidRDefault="002930ED" w:rsidP="002930ED">
      <w:pPr>
        <w:widowControl w:val="0"/>
        <w:numPr>
          <w:ilvl w:val="0"/>
          <w:numId w:val="61"/>
        </w:numPr>
        <w:tabs>
          <w:tab w:val="left" w:pos="1338"/>
        </w:tabs>
        <w:autoSpaceDE w:val="0"/>
        <w:autoSpaceDN w:val="0"/>
        <w:spacing w:before="4" w:after="0" w:line="275" w:lineRule="exact"/>
        <w:ind w:left="1338"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Решите</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примеры,</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записывая</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их</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2"/>
          <w:sz w:val="24"/>
          <w:szCs w:val="24"/>
        </w:rPr>
        <w:t>столбиком:</w:t>
      </w:r>
    </w:p>
    <w:p w:rsidR="002930ED" w:rsidRPr="00050843" w:rsidRDefault="002930ED" w:rsidP="002930ED">
      <w:pPr>
        <w:widowControl w:val="0"/>
        <w:tabs>
          <w:tab w:val="left" w:pos="3220"/>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21</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8=</w:t>
      </w:r>
      <w:r w:rsidRPr="00050843">
        <w:rPr>
          <w:rFonts w:ascii="Times New Roman" w:eastAsia="Times New Roman" w:hAnsi="Times New Roman" w:cs="Times New Roman"/>
          <w:sz w:val="24"/>
          <w:szCs w:val="24"/>
        </w:rPr>
        <w:tab/>
        <w:t>45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6=</w:t>
      </w:r>
    </w:p>
    <w:p w:rsidR="002930ED" w:rsidRPr="00050843" w:rsidRDefault="002930ED" w:rsidP="002930ED">
      <w:pPr>
        <w:widowControl w:val="0"/>
        <w:tabs>
          <w:tab w:val="left" w:pos="3220"/>
        </w:tabs>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9=</w:t>
      </w:r>
      <w:r w:rsidRPr="00050843">
        <w:rPr>
          <w:rFonts w:ascii="Times New Roman" w:eastAsia="Times New Roman" w:hAnsi="Times New Roman" w:cs="Times New Roman"/>
          <w:sz w:val="24"/>
          <w:szCs w:val="24"/>
        </w:rPr>
        <w:tab/>
        <w:t>32</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4=</w:t>
      </w:r>
    </w:p>
    <w:p w:rsidR="002930ED" w:rsidRPr="00050843" w:rsidRDefault="002930ED" w:rsidP="002930ED">
      <w:pPr>
        <w:widowControl w:val="0"/>
        <w:tabs>
          <w:tab w:val="left" w:pos="3220"/>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7=</w:t>
      </w:r>
      <w:r w:rsidRPr="00050843">
        <w:rPr>
          <w:rFonts w:ascii="Times New Roman" w:eastAsia="Times New Roman" w:hAnsi="Times New Roman" w:cs="Times New Roman"/>
          <w:sz w:val="24"/>
          <w:szCs w:val="24"/>
        </w:rPr>
        <w:tab/>
        <w:t>27</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w:t>
      </w:r>
    </w:p>
    <w:p w:rsidR="002930ED" w:rsidRPr="00050843" w:rsidRDefault="002930ED" w:rsidP="002930ED">
      <w:pPr>
        <w:widowControl w:val="0"/>
        <w:numPr>
          <w:ilvl w:val="0"/>
          <w:numId w:val="61"/>
        </w:numPr>
        <w:tabs>
          <w:tab w:val="left" w:pos="1338"/>
          <w:tab w:val="left" w:pos="3230"/>
        </w:tabs>
        <w:autoSpaceDE w:val="0"/>
        <w:autoSpaceDN w:val="0"/>
        <w:spacing w:before="5" w:after="0" w:line="237" w:lineRule="auto"/>
        <w:ind w:left="680" w:right="3208" w:firstLine="5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Обозначьте</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порядок</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действий</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выполните</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вычисления: 90 – 7 х 5 + 26=</w:t>
      </w:r>
      <w:r w:rsidRPr="00050843">
        <w:rPr>
          <w:rFonts w:ascii="Times New Roman" w:eastAsia="Times New Roman" w:hAnsi="Times New Roman" w:cs="Times New Roman"/>
          <w:sz w:val="24"/>
          <w:szCs w:val="24"/>
        </w:rPr>
        <w:tab/>
        <w:t>6 х (54 – 47)=</w:t>
      </w:r>
    </w:p>
    <w:p w:rsidR="002930ED" w:rsidRPr="00050843" w:rsidRDefault="002930ED" w:rsidP="002930ED">
      <w:pPr>
        <w:widowControl w:val="0"/>
        <w:numPr>
          <w:ilvl w:val="0"/>
          <w:numId w:val="61"/>
        </w:numPr>
        <w:tabs>
          <w:tab w:val="left" w:pos="1338"/>
        </w:tabs>
        <w:autoSpaceDE w:val="0"/>
        <w:autoSpaceDN w:val="0"/>
        <w:spacing w:before="6" w:after="0" w:line="237" w:lineRule="auto"/>
        <w:ind w:left="680" w:right="3318" w:firstLine="5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Вставьте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знак</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или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так,</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чтобы</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записи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были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верными: 6 * 3 * 9 = 18</w:t>
      </w:r>
    </w:p>
    <w:p w:rsidR="002930ED" w:rsidRPr="00050843" w:rsidRDefault="002930ED" w:rsidP="002930ED">
      <w:pPr>
        <w:widowControl w:val="0"/>
        <w:autoSpaceDE w:val="0"/>
        <w:autoSpaceDN w:val="0"/>
        <w:spacing w:before="3"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1</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10"/>
          <w:sz w:val="24"/>
          <w:szCs w:val="24"/>
        </w:rPr>
        <w:t>9</w:t>
      </w:r>
    </w:p>
    <w:p w:rsidR="002930ED" w:rsidRPr="00050843" w:rsidRDefault="002930ED" w:rsidP="002930ED">
      <w:pPr>
        <w:widowControl w:val="0"/>
        <w:numPr>
          <w:ilvl w:val="0"/>
          <w:numId w:val="61"/>
        </w:numPr>
        <w:tabs>
          <w:tab w:val="left" w:pos="1338"/>
        </w:tabs>
        <w:autoSpaceDE w:val="0"/>
        <w:autoSpaceDN w:val="0"/>
        <w:spacing w:after="0" w:line="275" w:lineRule="exact"/>
        <w:ind w:left="1338" w:hanging="60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Начертите</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квадрат</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со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стороной</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Найдите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его</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pacing w:val="-2"/>
          <w:sz w:val="24"/>
          <w:szCs w:val="24"/>
        </w:rPr>
        <w:t>периметр.</w:t>
      </w:r>
    </w:p>
    <w:p w:rsidR="002930ED" w:rsidRPr="00050843" w:rsidRDefault="002930ED" w:rsidP="002930ED">
      <w:pPr>
        <w:widowControl w:val="0"/>
        <w:autoSpaceDE w:val="0"/>
        <w:autoSpaceDN w:val="0"/>
        <w:spacing w:before="14"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before="1" w:after="0" w:line="240" w:lineRule="auto"/>
        <w:jc w:val="both"/>
        <w:outlineLvl w:val="1"/>
        <w:rPr>
          <w:rFonts w:ascii="Times New Roman" w:eastAsia="Times New Roman" w:hAnsi="Times New Roman" w:cs="Times New Roman"/>
          <w:b/>
          <w:bCs/>
          <w:sz w:val="24"/>
          <w:szCs w:val="24"/>
        </w:rPr>
      </w:pPr>
      <w:bookmarkStart w:id="11" w:name="Контрольная_работа_№2_за_I_полугодие"/>
      <w:bookmarkEnd w:id="11"/>
      <w:r w:rsidRPr="00050843">
        <w:rPr>
          <w:rFonts w:ascii="Times New Roman" w:eastAsia="Times New Roman" w:hAnsi="Times New Roman" w:cs="Times New Roman"/>
          <w:b/>
          <w:bCs/>
          <w:sz w:val="24"/>
          <w:szCs w:val="24"/>
        </w:rPr>
        <w:t>Контрольная</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работа</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z w:val="24"/>
          <w:szCs w:val="24"/>
        </w:rPr>
        <w:t>№2</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за I</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полугодие</w:t>
      </w:r>
    </w:p>
    <w:p w:rsidR="002930ED" w:rsidRPr="00050843" w:rsidRDefault="002930ED" w:rsidP="002930ED">
      <w:pPr>
        <w:widowControl w:val="0"/>
        <w:autoSpaceDE w:val="0"/>
        <w:autoSpaceDN w:val="0"/>
        <w:spacing w:before="27" w:after="0" w:line="240" w:lineRule="auto"/>
        <w:ind w:right="608"/>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Цель: проверить усвоение: смысла умножения и деления, взаимосвязи умножения и деления, понятия «увеличить в...», « уменьшить в…»; табличных навыков умножения и </w:t>
      </w:r>
      <w:r w:rsidRPr="00050843">
        <w:rPr>
          <w:rFonts w:ascii="Times New Roman" w:eastAsia="Times New Roman" w:hAnsi="Times New Roman" w:cs="Times New Roman"/>
          <w:spacing w:val="-2"/>
          <w:sz w:val="24"/>
          <w:szCs w:val="24"/>
        </w:rPr>
        <w:t>деления.</w:t>
      </w:r>
    </w:p>
    <w:p w:rsidR="002930ED" w:rsidRPr="00050843" w:rsidRDefault="002930ED" w:rsidP="002930ED">
      <w:pPr>
        <w:widowControl w:val="0"/>
        <w:autoSpaceDE w:val="0"/>
        <w:autoSpaceDN w:val="0"/>
        <w:spacing w:before="2"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60"/>
        </w:numPr>
        <w:tabs>
          <w:tab w:val="left" w:pos="856"/>
        </w:tabs>
        <w:autoSpaceDE w:val="0"/>
        <w:autoSpaceDN w:val="0"/>
        <w:spacing w:before="3" w:after="0" w:line="240" w:lineRule="auto"/>
        <w:ind w:left="856" w:hanging="176"/>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Цветочница</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посадила</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9</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гвоздик,</w:t>
      </w:r>
      <w:r w:rsidRPr="00050843">
        <w:rPr>
          <w:rFonts w:ascii="Times New Roman" w:eastAsia="Times New Roman" w:hAnsi="Times New Roman" w:cs="Times New Roman"/>
          <w:spacing w:val="40"/>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35"/>
          <w:sz w:val="24"/>
          <w:szCs w:val="24"/>
        </w:rPr>
        <w:t xml:space="preserve"> </w:t>
      </w:r>
      <w:r w:rsidRPr="00050843">
        <w:rPr>
          <w:rFonts w:ascii="Times New Roman" w:eastAsia="Times New Roman" w:hAnsi="Times New Roman" w:cs="Times New Roman"/>
          <w:sz w:val="24"/>
          <w:szCs w:val="24"/>
        </w:rPr>
        <w:t>роз</w:t>
      </w:r>
      <w:r w:rsidRPr="00050843">
        <w:rPr>
          <w:rFonts w:ascii="Times New Roman" w:eastAsia="Times New Roman" w:hAnsi="Times New Roman" w:cs="Times New Roman"/>
          <w:spacing w:val="33"/>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38"/>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39"/>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всего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цветов посадила цветочница?</w:t>
      </w:r>
    </w:p>
    <w:p w:rsidR="002930ED" w:rsidRPr="00050843" w:rsidRDefault="002930ED" w:rsidP="002930ED">
      <w:pPr>
        <w:widowControl w:val="0"/>
        <w:numPr>
          <w:ilvl w:val="0"/>
          <w:numId w:val="60"/>
        </w:numPr>
        <w:tabs>
          <w:tab w:val="left" w:pos="919"/>
        </w:tabs>
        <w:autoSpaceDE w:val="0"/>
        <w:autoSpaceDN w:val="0"/>
        <w:spacing w:before="3" w:after="0" w:line="275" w:lineRule="exact"/>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42"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бассейн</w:t>
      </w:r>
      <w:r w:rsidRPr="00050843">
        <w:rPr>
          <w:rFonts w:ascii="Times New Roman" w:eastAsia="Times New Roman" w:hAnsi="Times New Roman" w:cs="Times New Roman"/>
          <w:spacing w:val="37"/>
          <w:sz w:val="24"/>
          <w:szCs w:val="24"/>
        </w:rPr>
        <w:t xml:space="preserve"> </w:t>
      </w:r>
      <w:r w:rsidRPr="00050843">
        <w:rPr>
          <w:rFonts w:ascii="Times New Roman" w:eastAsia="Times New Roman" w:hAnsi="Times New Roman" w:cs="Times New Roman"/>
          <w:sz w:val="24"/>
          <w:szCs w:val="24"/>
        </w:rPr>
        <w:t>пришли</w:t>
      </w:r>
      <w:r w:rsidRPr="00050843">
        <w:rPr>
          <w:rFonts w:ascii="Times New Roman" w:eastAsia="Times New Roman" w:hAnsi="Times New Roman" w:cs="Times New Roman"/>
          <w:spacing w:val="38"/>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31"/>
          <w:sz w:val="24"/>
          <w:szCs w:val="24"/>
        </w:rPr>
        <w:t xml:space="preserve"> </w:t>
      </w:r>
      <w:r w:rsidRPr="00050843">
        <w:rPr>
          <w:rFonts w:ascii="Times New Roman" w:eastAsia="Times New Roman" w:hAnsi="Times New Roman" w:cs="Times New Roman"/>
          <w:sz w:val="24"/>
          <w:szCs w:val="24"/>
        </w:rPr>
        <w:t>взрослых</w:t>
      </w:r>
      <w:r w:rsidRPr="00050843">
        <w:rPr>
          <w:rFonts w:ascii="Times New Roman" w:eastAsia="Times New Roman" w:hAnsi="Times New Roman" w:cs="Times New Roman"/>
          <w:spacing w:val="32"/>
          <w:sz w:val="24"/>
          <w:szCs w:val="24"/>
        </w:rPr>
        <w:t xml:space="preserve"> </w:t>
      </w:r>
      <w:r w:rsidRPr="00050843">
        <w:rPr>
          <w:rFonts w:ascii="Times New Roman" w:eastAsia="Times New Roman" w:hAnsi="Times New Roman" w:cs="Times New Roman"/>
          <w:sz w:val="24"/>
          <w:szCs w:val="24"/>
        </w:rPr>
        <w:t>человек</w:t>
      </w:r>
      <w:r w:rsidRPr="00050843">
        <w:rPr>
          <w:rFonts w:ascii="Times New Roman" w:eastAsia="Times New Roman" w:hAnsi="Times New Roman" w:cs="Times New Roman"/>
          <w:spacing w:val="35"/>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36"/>
          <w:sz w:val="24"/>
          <w:szCs w:val="24"/>
        </w:rPr>
        <w:t xml:space="preserve"> </w:t>
      </w:r>
      <w:r w:rsidRPr="00050843">
        <w:rPr>
          <w:rFonts w:ascii="Times New Roman" w:eastAsia="Times New Roman" w:hAnsi="Times New Roman" w:cs="Times New Roman"/>
          <w:sz w:val="24"/>
          <w:szCs w:val="24"/>
        </w:rPr>
        <w:t>24</w:t>
      </w:r>
      <w:r w:rsidRPr="00050843">
        <w:rPr>
          <w:rFonts w:ascii="Times New Roman" w:eastAsia="Times New Roman" w:hAnsi="Times New Roman" w:cs="Times New Roman"/>
          <w:spacing w:val="31"/>
          <w:sz w:val="24"/>
          <w:szCs w:val="24"/>
        </w:rPr>
        <w:t xml:space="preserve"> </w:t>
      </w:r>
      <w:r w:rsidRPr="00050843">
        <w:rPr>
          <w:rFonts w:ascii="Times New Roman" w:eastAsia="Times New Roman" w:hAnsi="Times New Roman" w:cs="Times New Roman"/>
          <w:sz w:val="24"/>
          <w:szCs w:val="24"/>
        </w:rPr>
        <w:t>ребёнка.</w:t>
      </w:r>
      <w:r w:rsidRPr="00050843">
        <w:rPr>
          <w:rFonts w:ascii="Times New Roman" w:eastAsia="Times New Roman" w:hAnsi="Times New Roman" w:cs="Times New Roman"/>
          <w:spacing w:val="38"/>
          <w:sz w:val="24"/>
          <w:szCs w:val="24"/>
        </w:rPr>
        <w:t xml:space="preserve"> </w:t>
      </w:r>
      <w:r w:rsidRPr="00050843">
        <w:rPr>
          <w:rFonts w:ascii="Times New Roman" w:eastAsia="Times New Roman" w:hAnsi="Times New Roman" w:cs="Times New Roman"/>
          <w:sz w:val="24"/>
          <w:szCs w:val="24"/>
        </w:rPr>
        <w:t>Во сколько раз</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детей</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было больше, чем взрослых?</w:t>
      </w:r>
    </w:p>
    <w:p w:rsidR="002930ED" w:rsidRPr="00050843" w:rsidRDefault="002930ED" w:rsidP="002930ED">
      <w:pPr>
        <w:widowControl w:val="0"/>
        <w:numPr>
          <w:ilvl w:val="0"/>
          <w:numId w:val="60"/>
        </w:numPr>
        <w:tabs>
          <w:tab w:val="left" w:pos="919"/>
        </w:tabs>
        <w:autoSpaceDE w:val="0"/>
        <w:autoSpaceDN w:val="0"/>
        <w:spacing w:after="0" w:line="271" w:lineRule="exact"/>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примеры:</w:t>
      </w:r>
    </w:p>
    <w:p w:rsidR="002930ED" w:rsidRPr="00050843" w:rsidRDefault="002930ED" w:rsidP="002930ED">
      <w:pPr>
        <w:widowControl w:val="0"/>
        <w:tabs>
          <w:tab w:val="left" w:pos="3282"/>
        </w:tabs>
        <w:autoSpaceDE w:val="0"/>
        <w:autoSpaceDN w:val="0"/>
        <w:spacing w:before="1"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6∙ </w:t>
      </w:r>
      <w:r w:rsidRPr="00050843">
        <w:rPr>
          <w:rFonts w:ascii="Times New Roman" w:eastAsia="Times New Roman" w:hAnsi="Times New Roman" w:cs="Times New Roman"/>
          <w:spacing w:val="-5"/>
          <w:sz w:val="24"/>
          <w:szCs w:val="24"/>
        </w:rPr>
        <w:t>4=</w:t>
      </w:r>
      <w:r w:rsidRPr="00050843">
        <w:rPr>
          <w:rFonts w:ascii="Times New Roman" w:eastAsia="Times New Roman" w:hAnsi="Times New Roman" w:cs="Times New Roman"/>
          <w:sz w:val="24"/>
          <w:szCs w:val="24"/>
        </w:rPr>
        <w:tab/>
        <w:t>45: 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3=</w:t>
      </w:r>
    </w:p>
    <w:p w:rsidR="002930ED" w:rsidRPr="00050843" w:rsidRDefault="002930ED" w:rsidP="002930ED">
      <w:pPr>
        <w:widowControl w:val="0"/>
        <w:tabs>
          <w:tab w:val="left" w:pos="3282"/>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lastRenderedPageBreak/>
        <w:t>24: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5=</w:t>
      </w:r>
      <w:r w:rsidRPr="00050843">
        <w:rPr>
          <w:rFonts w:ascii="Times New Roman" w:eastAsia="Times New Roman" w:hAnsi="Times New Roman" w:cs="Times New Roman"/>
          <w:sz w:val="24"/>
          <w:szCs w:val="24"/>
        </w:rPr>
        <w:tab/>
        <w:t>18: 2</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63"/>
          <w:sz w:val="24"/>
          <w:szCs w:val="24"/>
        </w:rPr>
        <w:t xml:space="preserve"> </w:t>
      </w:r>
      <w:r w:rsidRPr="00050843">
        <w:rPr>
          <w:rFonts w:ascii="Times New Roman" w:eastAsia="Times New Roman" w:hAnsi="Times New Roman" w:cs="Times New Roman"/>
          <w:spacing w:val="-5"/>
          <w:sz w:val="24"/>
          <w:szCs w:val="24"/>
        </w:rPr>
        <w:t>4=</w:t>
      </w:r>
    </w:p>
    <w:p w:rsidR="002930ED" w:rsidRPr="00050843" w:rsidRDefault="002930ED" w:rsidP="002930ED">
      <w:pPr>
        <w:widowControl w:val="0"/>
        <w:tabs>
          <w:tab w:val="left" w:pos="3282"/>
        </w:tabs>
        <w:autoSpaceDE w:val="0"/>
        <w:autoSpaceDN w:val="0"/>
        <w:spacing w:before="3"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5=</w:t>
      </w:r>
      <w:r w:rsidRPr="00050843">
        <w:rPr>
          <w:rFonts w:ascii="Times New Roman" w:eastAsia="Times New Roman" w:hAnsi="Times New Roman" w:cs="Times New Roman"/>
          <w:sz w:val="24"/>
          <w:szCs w:val="24"/>
        </w:rPr>
        <w:tab/>
        <w:t>15: 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7=</w:t>
      </w:r>
    </w:p>
    <w:p w:rsidR="002930ED" w:rsidRPr="00050843" w:rsidRDefault="002930ED" w:rsidP="002930ED">
      <w:pPr>
        <w:widowControl w:val="0"/>
        <w:numPr>
          <w:ilvl w:val="0"/>
          <w:numId w:val="60"/>
        </w:numPr>
        <w:tabs>
          <w:tab w:val="left" w:pos="919"/>
        </w:tabs>
        <w:autoSpaceDE w:val="0"/>
        <w:autoSpaceDN w:val="0"/>
        <w:spacing w:after="0" w:line="275" w:lineRule="exact"/>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Обозначь</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порядок</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действий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4"/>
          <w:sz w:val="24"/>
          <w:szCs w:val="24"/>
        </w:rPr>
        <w:t>реши:</w:t>
      </w:r>
    </w:p>
    <w:p w:rsidR="002930ED" w:rsidRPr="00050843" w:rsidRDefault="002930ED" w:rsidP="002930ED">
      <w:pPr>
        <w:widowControl w:val="0"/>
        <w:tabs>
          <w:tab w:val="left" w:pos="3172"/>
          <w:tab w:val="left" w:pos="5525"/>
        </w:tabs>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90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29=</w:t>
      </w:r>
      <w:r w:rsidRPr="00050843">
        <w:rPr>
          <w:rFonts w:ascii="Times New Roman" w:eastAsia="Times New Roman" w:hAnsi="Times New Roman" w:cs="Times New Roman"/>
          <w:sz w:val="24"/>
          <w:szCs w:val="24"/>
        </w:rPr>
        <w:tab/>
        <w:t>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(62-</w:t>
      </w:r>
      <w:r w:rsidRPr="00050843">
        <w:rPr>
          <w:rFonts w:ascii="Times New Roman" w:eastAsia="Times New Roman" w:hAnsi="Times New Roman" w:cs="Times New Roman"/>
          <w:spacing w:val="-4"/>
          <w:sz w:val="24"/>
          <w:szCs w:val="24"/>
        </w:rPr>
        <w:t>53)=</w:t>
      </w:r>
      <w:r w:rsidRPr="00050843">
        <w:rPr>
          <w:rFonts w:ascii="Times New Roman" w:eastAsia="Times New Roman" w:hAnsi="Times New Roman" w:cs="Times New Roman"/>
          <w:sz w:val="24"/>
          <w:szCs w:val="24"/>
        </w:rPr>
        <w:tab/>
        <w:t>(40-39)</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9)=</w:t>
      </w:r>
    </w:p>
    <w:p w:rsidR="002930ED" w:rsidRPr="00050843" w:rsidRDefault="002930ED" w:rsidP="002930ED">
      <w:pPr>
        <w:widowControl w:val="0"/>
        <w:numPr>
          <w:ilvl w:val="0"/>
          <w:numId w:val="60"/>
        </w:numPr>
        <w:tabs>
          <w:tab w:val="left" w:pos="919"/>
        </w:tabs>
        <w:autoSpaceDE w:val="0"/>
        <w:autoSpaceDN w:val="0"/>
        <w:spacing w:after="0" w:line="242" w:lineRule="auto"/>
        <w:ind w:left="680" w:right="71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6см,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ширина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2</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Начерти этот</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 и вычисли его периметр.</w:t>
      </w:r>
    </w:p>
    <w:p w:rsidR="002930ED" w:rsidRPr="00050843" w:rsidRDefault="002930ED" w:rsidP="002930ED">
      <w:pPr>
        <w:widowControl w:val="0"/>
        <w:autoSpaceDE w:val="0"/>
        <w:autoSpaceDN w:val="0"/>
        <w:spacing w:after="0" w:line="270" w:lineRule="exact"/>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59"/>
        </w:numPr>
        <w:tabs>
          <w:tab w:val="left" w:pos="856"/>
        </w:tabs>
        <w:autoSpaceDE w:val="0"/>
        <w:autoSpaceDN w:val="0"/>
        <w:spacing w:before="2" w:after="0" w:line="240" w:lineRule="auto"/>
        <w:ind w:left="856" w:hanging="176"/>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42" w:lineRule="auto"/>
        <w:ind w:right="76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пляже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загорало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детей,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взрослых</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всего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человек загорало на пляже?</w:t>
      </w:r>
    </w:p>
    <w:p w:rsidR="002930ED" w:rsidRPr="00050843" w:rsidRDefault="002930ED" w:rsidP="002930ED">
      <w:pPr>
        <w:widowControl w:val="0"/>
        <w:numPr>
          <w:ilvl w:val="0"/>
          <w:numId w:val="59"/>
        </w:numPr>
        <w:tabs>
          <w:tab w:val="left" w:pos="919"/>
        </w:tabs>
        <w:autoSpaceDE w:val="0"/>
        <w:autoSpaceDN w:val="0"/>
        <w:spacing w:before="271" w:after="0" w:line="275" w:lineRule="exact"/>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задачу:</w:t>
      </w:r>
    </w:p>
    <w:p w:rsidR="002930ED" w:rsidRPr="00050843" w:rsidRDefault="002930ED" w:rsidP="002930ED">
      <w:pPr>
        <w:widowControl w:val="0"/>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грядке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посадили</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гвоздик</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36</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роз.</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сколько раз</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гвоздик</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чем</w:t>
      </w:r>
      <w:r w:rsidRPr="00050843">
        <w:rPr>
          <w:rFonts w:ascii="Times New Roman" w:eastAsia="Times New Roman" w:hAnsi="Times New Roman" w:cs="Times New Roman"/>
          <w:spacing w:val="-4"/>
          <w:sz w:val="24"/>
          <w:szCs w:val="24"/>
        </w:rPr>
        <w:t xml:space="preserve"> роз?</w:t>
      </w:r>
    </w:p>
    <w:p w:rsidR="002930ED" w:rsidRPr="00050843" w:rsidRDefault="002930ED" w:rsidP="002930ED">
      <w:pPr>
        <w:widowControl w:val="0"/>
        <w:autoSpaceDE w:val="0"/>
        <w:autoSpaceDN w:val="0"/>
        <w:spacing w:after="0" w:line="240" w:lineRule="auto"/>
        <w:rPr>
          <w:rFonts w:ascii="Times New Roman" w:eastAsia="Times New Roman" w:hAnsi="Times New Roman" w:cs="Times New Roman"/>
          <w:sz w:val="24"/>
          <w:szCs w:val="24"/>
        </w:rPr>
      </w:pPr>
    </w:p>
    <w:p w:rsidR="002930ED" w:rsidRPr="00050843" w:rsidRDefault="002930ED" w:rsidP="002930ED">
      <w:pPr>
        <w:widowControl w:val="0"/>
        <w:numPr>
          <w:ilvl w:val="0"/>
          <w:numId w:val="59"/>
        </w:numPr>
        <w:tabs>
          <w:tab w:val="left" w:pos="919"/>
        </w:tabs>
        <w:autoSpaceDE w:val="0"/>
        <w:autoSpaceDN w:val="0"/>
        <w:spacing w:after="0" w:line="240" w:lineRule="auto"/>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Реши </w:t>
      </w:r>
      <w:r w:rsidRPr="00050843">
        <w:rPr>
          <w:rFonts w:ascii="Times New Roman" w:eastAsia="Times New Roman" w:hAnsi="Times New Roman" w:cs="Times New Roman"/>
          <w:spacing w:val="-2"/>
          <w:sz w:val="24"/>
          <w:szCs w:val="24"/>
        </w:rPr>
        <w:t>примеры:</w:t>
      </w:r>
    </w:p>
    <w:p w:rsidR="002930ED" w:rsidRPr="00050843" w:rsidRDefault="002930ED" w:rsidP="002930ED">
      <w:pPr>
        <w:widowControl w:val="0"/>
        <w:tabs>
          <w:tab w:val="left" w:pos="3282"/>
        </w:tabs>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6∙ </w:t>
      </w:r>
      <w:r w:rsidRPr="00050843">
        <w:rPr>
          <w:rFonts w:ascii="Times New Roman" w:eastAsia="Times New Roman" w:hAnsi="Times New Roman" w:cs="Times New Roman"/>
          <w:spacing w:val="-5"/>
          <w:sz w:val="24"/>
          <w:szCs w:val="24"/>
        </w:rPr>
        <w:t>4=</w:t>
      </w:r>
      <w:r w:rsidRPr="00050843">
        <w:rPr>
          <w:rFonts w:ascii="Times New Roman" w:eastAsia="Times New Roman" w:hAnsi="Times New Roman" w:cs="Times New Roman"/>
          <w:sz w:val="24"/>
          <w:szCs w:val="24"/>
        </w:rPr>
        <w:tab/>
        <w:t>25: 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3=</w:t>
      </w:r>
    </w:p>
    <w:p w:rsidR="002930ED" w:rsidRPr="00050843" w:rsidRDefault="002930ED" w:rsidP="002930ED">
      <w:pPr>
        <w:widowControl w:val="0"/>
        <w:tabs>
          <w:tab w:val="left" w:pos="3282"/>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5=</w:t>
      </w:r>
      <w:r w:rsidRPr="00050843">
        <w:rPr>
          <w:rFonts w:ascii="Times New Roman" w:eastAsia="Times New Roman" w:hAnsi="Times New Roman" w:cs="Times New Roman"/>
          <w:sz w:val="24"/>
          <w:szCs w:val="24"/>
        </w:rPr>
        <w:tab/>
        <w:t>16: 2</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63"/>
          <w:sz w:val="24"/>
          <w:szCs w:val="24"/>
        </w:rPr>
        <w:t xml:space="preserve"> </w:t>
      </w:r>
      <w:r w:rsidRPr="00050843">
        <w:rPr>
          <w:rFonts w:ascii="Times New Roman" w:eastAsia="Times New Roman" w:hAnsi="Times New Roman" w:cs="Times New Roman"/>
          <w:spacing w:val="-5"/>
          <w:sz w:val="24"/>
          <w:szCs w:val="24"/>
        </w:rPr>
        <w:t>5=</w:t>
      </w:r>
    </w:p>
    <w:p w:rsidR="002930ED" w:rsidRPr="00050843" w:rsidRDefault="002930ED" w:rsidP="002930ED">
      <w:pPr>
        <w:widowControl w:val="0"/>
        <w:tabs>
          <w:tab w:val="left" w:pos="3282"/>
        </w:tabs>
        <w:autoSpaceDE w:val="0"/>
        <w:autoSpaceDN w:val="0"/>
        <w:spacing w:before="3"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21:</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4=</w:t>
      </w:r>
      <w:r w:rsidRPr="00050843">
        <w:rPr>
          <w:rFonts w:ascii="Times New Roman" w:eastAsia="Times New Roman" w:hAnsi="Times New Roman" w:cs="Times New Roman"/>
          <w:sz w:val="24"/>
          <w:szCs w:val="24"/>
        </w:rPr>
        <w:tab/>
        <w:t>18: 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5"/>
          <w:sz w:val="24"/>
          <w:szCs w:val="24"/>
        </w:rPr>
        <w:t>7=</w:t>
      </w:r>
    </w:p>
    <w:p w:rsidR="002930ED" w:rsidRPr="00050843" w:rsidRDefault="002930ED" w:rsidP="002930ED">
      <w:pPr>
        <w:widowControl w:val="0"/>
        <w:autoSpaceDE w:val="0"/>
        <w:autoSpaceDN w:val="0"/>
        <w:spacing w:after="0" w:line="240" w:lineRule="auto"/>
        <w:rPr>
          <w:rFonts w:ascii="Times New Roman" w:eastAsia="Times New Roman" w:hAnsi="Times New Roman" w:cs="Times New Roman"/>
          <w:sz w:val="24"/>
          <w:szCs w:val="24"/>
        </w:rPr>
      </w:pPr>
    </w:p>
    <w:p w:rsidR="002930ED" w:rsidRPr="00050843" w:rsidRDefault="002930ED" w:rsidP="002930ED">
      <w:pPr>
        <w:widowControl w:val="0"/>
        <w:numPr>
          <w:ilvl w:val="0"/>
          <w:numId w:val="59"/>
        </w:numPr>
        <w:tabs>
          <w:tab w:val="left" w:pos="919"/>
        </w:tabs>
        <w:autoSpaceDE w:val="0"/>
        <w:autoSpaceDN w:val="0"/>
        <w:spacing w:after="0" w:line="275" w:lineRule="exact"/>
        <w:ind w:left="919" w:hanging="23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Обозначь</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порядок</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действий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4"/>
          <w:sz w:val="24"/>
          <w:szCs w:val="24"/>
        </w:rPr>
        <w:t>реши:</w:t>
      </w:r>
    </w:p>
    <w:p w:rsidR="002930ED" w:rsidRPr="00050843" w:rsidRDefault="002930ED" w:rsidP="002930ED">
      <w:pPr>
        <w:widowControl w:val="0"/>
        <w:tabs>
          <w:tab w:val="left" w:pos="3172"/>
          <w:tab w:val="left" w:pos="5587"/>
        </w:tabs>
        <w:autoSpaceDE w:val="0"/>
        <w:autoSpaceDN w:val="0"/>
        <w:spacing w:after="0" w:line="275" w:lineRule="exact"/>
        <w:rPr>
          <w:rFonts w:ascii="Times New Roman" w:eastAsia="Times New Roman" w:hAnsi="Times New Roman" w:cs="Times New Roman"/>
          <w:spacing w:val="-10"/>
          <w:sz w:val="24"/>
          <w:szCs w:val="24"/>
        </w:rPr>
      </w:pPr>
      <w:r w:rsidRPr="00050843">
        <w:rPr>
          <w:rFonts w:ascii="Times New Roman" w:eastAsia="Times New Roman" w:hAnsi="Times New Roman" w:cs="Times New Roman"/>
          <w:sz w:val="24"/>
          <w:szCs w:val="24"/>
        </w:rPr>
        <w:t>80</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+29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10"/>
          <w:sz w:val="24"/>
          <w:szCs w:val="24"/>
        </w:rPr>
        <w:t>=</w:t>
      </w:r>
      <w:r w:rsidRPr="00050843">
        <w:rPr>
          <w:rFonts w:ascii="Times New Roman" w:eastAsia="Times New Roman" w:hAnsi="Times New Roman" w:cs="Times New Roman"/>
          <w:sz w:val="24"/>
          <w:szCs w:val="24"/>
        </w:rPr>
        <w:tab/>
        <w:t>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 xml:space="preserve">(62-53) </w:t>
      </w:r>
      <w:r w:rsidRPr="00050843">
        <w:rPr>
          <w:rFonts w:ascii="Times New Roman" w:eastAsia="Times New Roman" w:hAnsi="Times New Roman" w:cs="Times New Roman"/>
          <w:spacing w:val="-10"/>
          <w:sz w:val="24"/>
          <w:szCs w:val="24"/>
        </w:rPr>
        <w:t>=</w:t>
      </w:r>
      <w:r w:rsidRPr="00050843">
        <w:rPr>
          <w:rFonts w:ascii="Times New Roman" w:eastAsia="Times New Roman" w:hAnsi="Times New Roman" w:cs="Times New Roman"/>
          <w:sz w:val="24"/>
          <w:szCs w:val="24"/>
        </w:rPr>
        <w:tab/>
        <w:t>(40-39)</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 (5</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9)</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10"/>
          <w:sz w:val="24"/>
          <w:szCs w:val="24"/>
        </w:rPr>
        <w:t>=</w:t>
      </w:r>
    </w:p>
    <w:p w:rsidR="002930ED" w:rsidRPr="00050843" w:rsidRDefault="002930ED" w:rsidP="002930ED">
      <w:pPr>
        <w:widowControl w:val="0"/>
        <w:numPr>
          <w:ilvl w:val="0"/>
          <w:numId w:val="59"/>
        </w:numPr>
        <w:tabs>
          <w:tab w:val="left" w:pos="919"/>
        </w:tabs>
        <w:autoSpaceDE w:val="0"/>
        <w:autoSpaceDN w:val="0"/>
        <w:spacing w:before="72" w:after="0" w:line="237" w:lineRule="auto"/>
        <w:ind w:left="680" w:right="102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Длина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6см,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ширина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Начерти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прямоугольник</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и вычисли его периметр.</w:t>
      </w:r>
    </w:p>
    <w:p w:rsidR="002930ED" w:rsidRPr="00050843" w:rsidRDefault="002930ED" w:rsidP="002930ED">
      <w:pPr>
        <w:widowControl w:val="0"/>
        <w:autoSpaceDE w:val="0"/>
        <w:autoSpaceDN w:val="0"/>
        <w:spacing w:before="16"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line="240" w:lineRule="auto"/>
        <w:ind w:right="477"/>
        <w:jc w:val="center"/>
        <w:outlineLvl w:val="1"/>
        <w:rPr>
          <w:rFonts w:ascii="Times New Roman" w:eastAsia="Times New Roman" w:hAnsi="Times New Roman" w:cs="Times New Roman"/>
          <w:b/>
          <w:bCs/>
          <w:sz w:val="24"/>
          <w:szCs w:val="24"/>
        </w:rPr>
      </w:pPr>
      <w:bookmarkStart w:id="12" w:name="Контрольная_работа_№3_по_теме_«Числовые_"/>
      <w:bookmarkEnd w:id="12"/>
      <w:r w:rsidRPr="00050843">
        <w:rPr>
          <w:rFonts w:ascii="Times New Roman" w:eastAsia="Times New Roman" w:hAnsi="Times New Roman" w:cs="Times New Roman"/>
          <w:b/>
          <w:bCs/>
          <w:sz w:val="24"/>
          <w:szCs w:val="24"/>
        </w:rPr>
        <w:t>Контрольная</w:t>
      </w:r>
      <w:r w:rsidRPr="00050843">
        <w:rPr>
          <w:rFonts w:ascii="Times New Roman" w:eastAsia="Times New Roman" w:hAnsi="Times New Roman" w:cs="Times New Roman"/>
          <w:b/>
          <w:bCs/>
          <w:spacing w:val="-11"/>
          <w:sz w:val="24"/>
          <w:szCs w:val="24"/>
        </w:rPr>
        <w:t xml:space="preserve"> </w:t>
      </w:r>
      <w:r w:rsidRPr="00050843">
        <w:rPr>
          <w:rFonts w:ascii="Times New Roman" w:eastAsia="Times New Roman" w:hAnsi="Times New Roman" w:cs="Times New Roman"/>
          <w:b/>
          <w:bCs/>
          <w:sz w:val="24"/>
          <w:szCs w:val="24"/>
        </w:rPr>
        <w:t>работа</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№3</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по</w:t>
      </w:r>
      <w:r w:rsidRPr="00050843">
        <w:rPr>
          <w:rFonts w:ascii="Times New Roman" w:eastAsia="Times New Roman" w:hAnsi="Times New Roman" w:cs="Times New Roman"/>
          <w:b/>
          <w:bCs/>
          <w:spacing w:val="-11"/>
          <w:sz w:val="24"/>
          <w:szCs w:val="24"/>
        </w:rPr>
        <w:t xml:space="preserve"> </w:t>
      </w:r>
      <w:r w:rsidRPr="00050843">
        <w:rPr>
          <w:rFonts w:ascii="Times New Roman" w:eastAsia="Times New Roman" w:hAnsi="Times New Roman" w:cs="Times New Roman"/>
          <w:b/>
          <w:bCs/>
          <w:sz w:val="24"/>
          <w:szCs w:val="24"/>
        </w:rPr>
        <w:t>теме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«Числовые</w:t>
      </w:r>
      <w:r w:rsidRPr="00050843">
        <w:rPr>
          <w:rFonts w:ascii="Times New Roman" w:eastAsia="Times New Roman" w:hAnsi="Times New Roman" w:cs="Times New Roman"/>
          <w:b/>
          <w:bCs/>
          <w:spacing w:val="-11"/>
          <w:sz w:val="24"/>
          <w:szCs w:val="24"/>
        </w:rPr>
        <w:t xml:space="preserve"> </w:t>
      </w:r>
      <w:r w:rsidRPr="00050843">
        <w:rPr>
          <w:rFonts w:ascii="Times New Roman" w:eastAsia="Times New Roman" w:hAnsi="Times New Roman" w:cs="Times New Roman"/>
          <w:b/>
          <w:bCs/>
          <w:sz w:val="24"/>
          <w:szCs w:val="24"/>
        </w:rPr>
        <w:t>выражения.</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Решение</w:t>
      </w:r>
      <w:r w:rsidRPr="00050843">
        <w:rPr>
          <w:rFonts w:ascii="Times New Roman" w:eastAsia="Times New Roman" w:hAnsi="Times New Roman" w:cs="Times New Roman"/>
          <w:b/>
          <w:bCs/>
          <w:spacing w:val="-1"/>
          <w:sz w:val="24"/>
          <w:szCs w:val="24"/>
        </w:rPr>
        <w:t xml:space="preserve"> </w:t>
      </w:r>
      <w:r w:rsidRPr="00050843">
        <w:rPr>
          <w:rFonts w:ascii="Times New Roman" w:eastAsia="Times New Roman" w:hAnsi="Times New Roman" w:cs="Times New Roman"/>
          <w:b/>
          <w:bCs/>
          <w:spacing w:val="-2"/>
          <w:sz w:val="24"/>
          <w:szCs w:val="24"/>
        </w:rPr>
        <w:t>задач.</w:t>
      </w:r>
    </w:p>
    <w:p w:rsidR="002930ED" w:rsidRPr="00050843" w:rsidRDefault="002930ED" w:rsidP="002930ED">
      <w:pPr>
        <w:widowControl w:val="0"/>
        <w:autoSpaceDE w:val="0"/>
        <w:autoSpaceDN w:val="0"/>
        <w:spacing w:before="41" w:after="0" w:line="240" w:lineRule="auto"/>
        <w:ind w:right="477"/>
        <w:jc w:val="center"/>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Геометрические</w:t>
      </w:r>
      <w:r w:rsidRPr="00050843">
        <w:rPr>
          <w:rFonts w:ascii="Times New Roman" w:eastAsia="Times New Roman" w:hAnsi="Times New Roman" w:cs="Times New Roman"/>
          <w:b/>
          <w:spacing w:val="-7"/>
          <w:sz w:val="24"/>
          <w:szCs w:val="24"/>
        </w:rPr>
        <w:t xml:space="preserve"> </w:t>
      </w:r>
      <w:r w:rsidRPr="00050843">
        <w:rPr>
          <w:rFonts w:ascii="Times New Roman" w:eastAsia="Times New Roman" w:hAnsi="Times New Roman" w:cs="Times New Roman"/>
          <w:b/>
          <w:spacing w:val="-2"/>
          <w:sz w:val="24"/>
          <w:szCs w:val="24"/>
        </w:rPr>
        <w:t>величины»</w:t>
      </w:r>
    </w:p>
    <w:p w:rsidR="002930ED" w:rsidRPr="00050843" w:rsidRDefault="002930ED" w:rsidP="002930ED">
      <w:pPr>
        <w:widowControl w:val="0"/>
        <w:autoSpaceDE w:val="0"/>
        <w:autoSpaceDN w:val="0"/>
        <w:spacing w:before="26"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Цель:</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проверить</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2"/>
          <w:sz w:val="24"/>
          <w:szCs w:val="24"/>
        </w:rPr>
        <w:t>усвоение:</w:t>
      </w:r>
    </w:p>
    <w:p w:rsidR="002930ED" w:rsidRPr="00050843" w:rsidRDefault="002930ED" w:rsidP="002930ED">
      <w:pPr>
        <w:widowControl w:val="0"/>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умения</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решать</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2"/>
          <w:sz w:val="24"/>
          <w:szCs w:val="24"/>
        </w:rPr>
        <w:t>задачи</w:t>
      </w:r>
    </w:p>
    <w:p w:rsidR="002930ED" w:rsidRPr="00050843" w:rsidRDefault="002930ED" w:rsidP="002930ED">
      <w:pPr>
        <w:widowControl w:val="0"/>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б</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табличных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случаев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умножения</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 xml:space="preserve">и </w:t>
      </w:r>
      <w:r w:rsidRPr="00050843">
        <w:rPr>
          <w:rFonts w:ascii="Times New Roman" w:eastAsia="Times New Roman" w:hAnsi="Times New Roman" w:cs="Times New Roman"/>
          <w:spacing w:val="-2"/>
          <w:sz w:val="24"/>
          <w:szCs w:val="24"/>
        </w:rPr>
        <w:t>деления;</w:t>
      </w:r>
    </w:p>
    <w:p w:rsidR="002930ED" w:rsidRPr="00050843" w:rsidRDefault="002930ED" w:rsidP="002930ED">
      <w:pPr>
        <w:widowControl w:val="0"/>
        <w:autoSpaceDE w:val="0"/>
        <w:autoSpaceDN w:val="0"/>
        <w:spacing w:after="0" w:line="242" w:lineRule="auto"/>
        <w:ind w:right="4065"/>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устных</w:t>
      </w:r>
      <w:r w:rsidRPr="00050843">
        <w:rPr>
          <w:rFonts w:ascii="Times New Roman" w:eastAsia="Times New Roman" w:hAnsi="Times New Roman" w:cs="Times New Roman"/>
          <w:spacing w:val="-13"/>
          <w:sz w:val="24"/>
          <w:szCs w:val="24"/>
        </w:rPr>
        <w:t xml:space="preserve"> </w:t>
      </w:r>
      <w:r w:rsidRPr="00050843">
        <w:rPr>
          <w:rFonts w:ascii="Times New Roman" w:eastAsia="Times New Roman" w:hAnsi="Times New Roman" w:cs="Times New Roman"/>
          <w:sz w:val="24"/>
          <w:szCs w:val="24"/>
        </w:rPr>
        <w:t>вычислительных</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приемов</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пределах</w:t>
      </w:r>
      <w:r w:rsidRPr="00050843">
        <w:rPr>
          <w:rFonts w:ascii="Times New Roman" w:eastAsia="Times New Roman" w:hAnsi="Times New Roman" w:cs="Times New Roman"/>
          <w:spacing w:val="-14"/>
          <w:sz w:val="24"/>
          <w:szCs w:val="24"/>
        </w:rPr>
        <w:t xml:space="preserve"> </w:t>
      </w:r>
      <w:r w:rsidRPr="00050843">
        <w:rPr>
          <w:rFonts w:ascii="Times New Roman" w:eastAsia="Times New Roman" w:hAnsi="Times New Roman" w:cs="Times New Roman"/>
          <w:sz w:val="24"/>
          <w:szCs w:val="24"/>
        </w:rPr>
        <w:t>1000; г) понятий «увеличить в …» , « умножить в …»;</w:t>
      </w:r>
    </w:p>
    <w:p w:rsidR="002930ED" w:rsidRPr="00050843" w:rsidRDefault="002930ED" w:rsidP="002930ED">
      <w:pPr>
        <w:widowControl w:val="0"/>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правил</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порядка</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выполнения</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действий</w:t>
      </w:r>
      <w:r w:rsidRPr="00050843">
        <w:rPr>
          <w:rFonts w:ascii="Times New Roman" w:eastAsia="Times New Roman" w:hAnsi="Times New Roman" w:cs="Times New Roman"/>
          <w:spacing w:val="51"/>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pacing w:val="-2"/>
          <w:sz w:val="24"/>
          <w:szCs w:val="24"/>
        </w:rPr>
        <w:t>выражениях;</w:t>
      </w:r>
    </w:p>
    <w:p w:rsidR="002930ED" w:rsidRPr="00050843" w:rsidRDefault="002930ED" w:rsidP="002930ED">
      <w:pPr>
        <w:widowControl w:val="0"/>
        <w:autoSpaceDE w:val="0"/>
        <w:autoSpaceDN w:val="0"/>
        <w:spacing w:before="4"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58"/>
        </w:numPr>
        <w:tabs>
          <w:tab w:val="left" w:pos="856"/>
        </w:tabs>
        <w:autoSpaceDE w:val="0"/>
        <w:autoSpaceDN w:val="0"/>
        <w:spacing w:before="7" w:after="0" w:line="240" w:lineRule="auto"/>
        <w:ind w:left="856" w:hanging="176"/>
        <w:outlineLvl w:val="1"/>
        <w:rPr>
          <w:rFonts w:ascii="Times New Roman" w:eastAsia="Times New Roman" w:hAnsi="Times New Roman" w:cs="Times New Roman"/>
          <w:b/>
          <w:bCs/>
          <w:sz w:val="24"/>
          <w:szCs w:val="24"/>
        </w:rPr>
      </w:pPr>
      <w:bookmarkStart w:id="13" w:name="1._Выполни_вычисления._(2)"/>
      <w:bookmarkEnd w:id="13"/>
      <w:r w:rsidRPr="00050843">
        <w:rPr>
          <w:rFonts w:ascii="Times New Roman" w:eastAsia="Times New Roman" w:hAnsi="Times New Roman" w:cs="Times New Roman"/>
          <w:b/>
          <w:bCs/>
          <w:sz w:val="24"/>
          <w:szCs w:val="24"/>
        </w:rPr>
        <w:t>Выполни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вычисления.</w:t>
      </w:r>
    </w:p>
    <w:p w:rsidR="002930ED" w:rsidRPr="00050843" w:rsidRDefault="002930ED" w:rsidP="002930ED">
      <w:pPr>
        <w:widowControl w:val="0"/>
        <w:tabs>
          <w:tab w:val="left" w:pos="2193"/>
          <w:tab w:val="left" w:pos="3897"/>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 </w:t>
      </w:r>
      <w:r w:rsidRPr="00050843">
        <w:rPr>
          <w:rFonts w:ascii="Times New Roman" w:eastAsia="Times New Roman" w:hAnsi="Times New Roman" w:cs="Times New Roman"/>
          <w:spacing w:val="-5"/>
          <w:sz w:val="24"/>
          <w:szCs w:val="24"/>
        </w:rPr>
        <w:t>2=</w:t>
      </w:r>
      <w:r w:rsidRPr="00050843">
        <w:rPr>
          <w:rFonts w:ascii="Times New Roman" w:eastAsia="Times New Roman" w:hAnsi="Times New Roman" w:cs="Times New Roman"/>
          <w:sz w:val="24"/>
          <w:szCs w:val="24"/>
        </w:rPr>
        <w:tab/>
        <w:t>56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w:t>
      </w:r>
      <w:r w:rsidRPr="00050843">
        <w:rPr>
          <w:rFonts w:ascii="Times New Roman" w:eastAsia="Times New Roman" w:hAnsi="Times New Roman" w:cs="Times New Roman"/>
          <w:sz w:val="24"/>
          <w:szCs w:val="24"/>
        </w:rPr>
        <w:tab/>
        <w:t>75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25=</w:t>
      </w:r>
    </w:p>
    <w:p w:rsidR="002930ED" w:rsidRPr="00050843" w:rsidRDefault="002930ED" w:rsidP="002930ED">
      <w:pPr>
        <w:widowControl w:val="0"/>
        <w:tabs>
          <w:tab w:val="left" w:pos="2241"/>
          <w:tab w:val="left" w:pos="3945"/>
        </w:tabs>
        <w:autoSpaceDE w:val="0"/>
        <w:autoSpaceDN w:val="0"/>
        <w:spacing w:after="0" w:line="273"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37</w:t>
      </w:r>
      <w:r w:rsidRPr="00050843">
        <w:rPr>
          <w:rFonts w:ascii="Times New Roman" w:eastAsia="Times New Roman" w:hAnsi="Times New Roman" w:cs="Times New Roman"/>
          <w:spacing w:val="31"/>
          <w:sz w:val="24"/>
          <w:szCs w:val="24"/>
        </w:rPr>
        <w:t xml:space="preserve">  </w:t>
      </w:r>
      <w:r w:rsidRPr="00050843">
        <w:rPr>
          <w:rFonts w:ascii="Times New Roman" w:eastAsia="Times New Roman" w:hAnsi="Times New Roman" w:cs="Times New Roman"/>
          <w:spacing w:val="-5"/>
          <w:sz w:val="24"/>
          <w:szCs w:val="24"/>
        </w:rPr>
        <w:t>2=</w:t>
      </w:r>
      <w:r w:rsidRPr="00050843">
        <w:rPr>
          <w:rFonts w:ascii="Times New Roman" w:eastAsia="Times New Roman" w:hAnsi="Times New Roman" w:cs="Times New Roman"/>
          <w:sz w:val="24"/>
          <w:szCs w:val="24"/>
        </w:rPr>
        <w:tab/>
        <w:t>42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3=</w:t>
      </w:r>
      <w:r w:rsidRPr="00050843">
        <w:rPr>
          <w:rFonts w:ascii="Times New Roman" w:eastAsia="Times New Roman" w:hAnsi="Times New Roman" w:cs="Times New Roman"/>
          <w:sz w:val="24"/>
          <w:szCs w:val="24"/>
        </w:rPr>
        <w:tab/>
        <w:t>96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24=</w:t>
      </w:r>
    </w:p>
    <w:p w:rsidR="002930ED" w:rsidRPr="00050843" w:rsidRDefault="002930ED" w:rsidP="002930ED">
      <w:pPr>
        <w:widowControl w:val="0"/>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(31</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5"/>
          <w:sz w:val="24"/>
          <w:szCs w:val="24"/>
        </w:rPr>
        <w:t>24=</w:t>
      </w:r>
    </w:p>
    <w:p w:rsidR="002930ED" w:rsidRPr="00050843" w:rsidRDefault="002930ED" w:rsidP="002930ED">
      <w:pPr>
        <w:widowControl w:val="0"/>
        <w:numPr>
          <w:ilvl w:val="0"/>
          <w:numId w:val="58"/>
        </w:numPr>
        <w:tabs>
          <w:tab w:val="left" w:pos="856"/>
        </w:tabs>
        <w:autoSpaceDE w:val="0"/>
        <w:autoSpaceDN w:val="0"/>
        <w:spacing w:after="0" w:line="275" w:lineRule="exact"/>
        <w:ind w:left="856" w:hanging="176"/>
        <w:outlineLvl w:val="1"/>
        <w:rPr>
          <w:rFonts w:ascii="Times New Roman" w:eastAsia="Times New Roman" w:hAnsi="Times New Roman" w:cs="Times New Roman"/>
          <w:bCs/>
          <w:sz w:val="24"/>
          <w:szCs w:val="24"/>
        </w:rPr>
      </w:pPr>
      <w:bookmarkStart w:id="14" w:name="2._Реши_задачу._(6)"/>
      <w:bookmarkEnd w:id="14"/>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r w:rsidRPr="00050843">
        <w:rPr>
          <w:rFonts w:ascii="Times New Roman" w:eastAsia="Times New Roman" w:hAnsi="Times New Roman" w:cs="Times New Roman"/>
          <w:bCs/>
          <w:spacing w:val="-2"/>
          <w:sz w:val="24"/>
          <w:szCs w:val="24"/>
        </w:rPr>
        <w:t>.</w:t>
      </w:r>
    </w:p>
    <w:p w:rsidR="002930ED" w:rsidRPr="00050843" w:rsidRDefault="002930ED" w:rsidP="002930ED">
      <w:pPr>
        <w:widowControl w:val="0"/>
        <w:autoSpaceDE w:val="0"/>
        <w:autoSpaceDN w:val="0"/>
        <w:spacing w:before="5"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одной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коробке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36</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конфет,</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другой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Все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конфеты</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разложили</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 пакеты, по 4 кг в каждый. Сколько пакетов заняли эти конфеты?</w:t>
      </w:r>
    </w:p>
    <w:p w:rsidR="002930ED" w:rsidRPr="00050843" w:rsidRDefault="002930ED" w:rsidP="002930ED">
      <w:pPr>
        <w:widowControl w:val="0"/>
        <w:numPr>
          <w:ilvl w:val="0"/>
          <w:numId w:val="58"/>
        </w:numPr>
        <w:tabs>
          <w:tab w:val="left" w:pos="856"/>
        </w:tabs>
        <w:autoSpaceDE w:val="0"/>
        <w:autoSpaceDN w:val="0"/>
        <w:spacing w:before="5" w:after="0" w:line="237" w:lineRule="auto"/>
        <w:ind w:left="680" w:right="11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Длины</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сторон</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равны</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Вычисли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площадь</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 xml:space="preserve">периметр </w:t>
      </w:r>
      <w:r w:rsidRPr="00050843">
        <w:rPr>
          <w:rFonts w:ascii="Times New Roman" w:eastAsia="Times New Roman" w:hAnsi="Times New Roman" w:cs="Times New Roman"/>
          <w:spacing w:val="-2"/>
          <w:sz w:val="24"/>
          <w:szCs w:val="24"/>
        </w:rPr>
        <w:t>прямоугольника.</w:t>
      </w:r>
    </w:p>
    <w:p w:rsidR="002930ED" w:rsidRPr="00050843" w:rsidRDefault="002930ED" w:rsidP="002930ED">
      <w:pPr>
        <w:widowControl w:val="0"/>
        <w:numPr>
          <w:ilvl w:val="0"/>
          <w:numId w:val="58"/>
        </w:numPr>
        <w:tabs>
          <w:tab w:val="left" w:pos="856"/>
        </w:tabs>
        <w:autoSpaceDE w:val="0"/>
        <w:autoSpaceDN w:val="0"/>
        <w:spacing w:before="14" w:after="0" w:line="275" w:lineRule="exact"/>
        <w:ind w:left="856" w:hanging="176"/>
        <w:outlineLvl w:val="1"/>
        <w:rPr>
          <w:rFonts w:ascii="Times New Roman" w:eastAsia="Times New Roman" w:hAnsi="Times New Roman" w:cs="Times New Roman"/>
          <w:b/>
          <w:bCs/>
          <w:sz w:val="24"/>
          <w:szCs w:val="24"/>
        </w:rPr>
      </w:pPr>
      <w:bookmarkStart w:id="15" w:name="4._Реши_уравнения."/>
      <w:bookmarkEnd w:id="15"/>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уравнения.</w:t>
      </w:r>
    </w:p>
    <w:p w:rsidR="002930ED" w:rsidRPr="00050843" w:rsidRDefault="002930ED" w:rsidP="002930ED">
      <w:pPr>
        <w:widowControl w:val="0"/>
        <w:tabs>
          <w:tab w:val="left" w:pos="2072"/>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96</w:t>
      </w:r>
      <w:r w:rsidRPr="00050843">
        <w:rPr>
          <w:rFonts w:ascii="Times New Roman" w:eastAsia="Times New Roman" w:hAnsi="Times New Roman" w:cs="Times New Roman"/>
          <w:sz w:val="24"/>
          <w:szCs w:val="24"/>
        </w:rPr>
        <w:tab/>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=16</w:t>
      </w:r>
    </w:p>
    <w:p w:rsidR="002930ED" w:rsidRPr="00050843" w:rsidRDefault="002930ED" w:rsidP="002930ED">
      <w:pPr>
        <w:widowControl w:val="0"/>
        <w:numPr>
          <w:ilvl w:val="0"/>
          <w:numId w:val="58"/>
        </w:numPr>
        <w:tabs>
          <w:tab w:val="left" w:pos="856"/>
        </w:tabs>
        <w:autoSpaceDE w:val="0"/>
        <w:autoSpaceDN w:val="0"/>
        <w:spacing w:before="2" w:after="0" w:line="272" w:lineRule="exact"/>
        <w:ind w:left="856" w:hanging="176"/>
        <w:outlineLvl w:val="1"/>
        <w:rPr>
          <w:rFonts w:ascii="Times New Roman" w:eastAsia="Times New Roman" w:hAnsi="Times New Roman" w:cs="Times New Roman"/>
          <w:b/>
          <w:bCs/>
          <w:sz w:val="24"/>
          <w:szCs w:val="24"/>
        </w:rPr>
      </w:pPr>
      <w:bookmarkStart w:id="16" w:name="5._Реши_задачу,_составляя_выражение."/>
      <w:bookmarkEnd w:id="16"/>
      <w:r w:rsidRPr="00050843">
        <w:rPr>
          <w:rFonts w:ascii="Times New Roman" w:eastAsia="Times New Roman" w:hAnsi="Times New Roman" w:cs="Times New Roman"/>
          <w:b/>
          <w:bCs/>
          <w:sz w:val="24"/>
          <w:szCs w:val="24"/>
        </w:rPr>
        <w:t>Реши задачу,</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составляя</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pacing w:val="-2"/>
          <w:sz w:val="24"/>
          <w:szCs w:val="24"/>
        </w:rPr>
        <w:t>выражение.</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выставке</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работ</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учеников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художественной</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студии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портретов,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пейзажей</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на 72 больше. Во сколько раз больше было пейзажей, чем портретов?</w:t>
      </w:r>
    </w:p>
    <w:p w:rsidR="002930ED" w:rsidRPr="00050843" w:rsidRDefault="002930ED" w:rsidP="002930ED">
      <w:pPr>
        <w:widowControl w:val="0"/>
        <w:numPr>
          <w:ilvl w:val="0"/>
          <w:numId w:val="58"/>
        </w:numPr>
        <w:tabs>
          <w:tab w:val="left" w:pos="856"/>
        </w:tabs>
        <w:autoSpaceDE w:val="0"/>
        <w:autoSpaceDN w:val="0"/>
        <w:spacing w:before="12" w:after="0" w:line="273" w:lineRule="exact"/>
        <w:ind w:left="856" w:hanging="176"/>
        <w:outlineLvl w:val="1"/>
        <w:rPr>
          <w:rFonts w:ascii="Times New Roman" w:eastAsia="Times New Roman" w:hAnsi="Times New Roman" w:cs="Times New Roman"/>
          <w:b/>
          <w:bCs/>
          <w:sz w:val="24"/>
          <w:szCs w:val="24"/>
        </w:rPr>
      </w:pPr>
      <w:bookmarkStart w:id="17" w:name="6._Реши_задачу."/>
      <w:bookmarkEnd w:id="17"/>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На столе лежали учебники, тетради и ручки. Учебников было 8, тетрадей 6, а </w:t>
      </w:r>
      <w:r w:rsidRPr="00050843">
        <w:rPr>
          <w:rFonts w:ascii="Times New Roman" w:eastAsia="Times New Roman" w:hAnsi="Times New Roman" w:cs="Times New Roman"/>
          <w:sz w:val="24"/>
          <w:szCs w:val="24"/>
        </w:rPr>
        <w:lastRenderedPageBreak/>
        <w:t>учебников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ручек</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чем</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тетрадей.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ручек</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столе?</w:t>
      </w:r>
    </w:p>
    <w:p w:rsidR="002930ED" w:rsidRPr="00050843" w:rsidRDefault="002930ED" w:rsidP="002930ED">
      <w:pPr>
        <w:widowControl w:val="0"/>
        <w:autoSpaceDE w:val="0"/>
        <w:autoSpaceDN w:val="0"/>
        <w:spacing w:before="275"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57"/>
        </w:numPr>
        <w:tabs>
          <w:tab w:val="left" w:pos="856"/>
        </w:tabs>
        <w:autoSpaceDE w:val="0"/>
        <w:autoSpaceDN w:val="0"/>
        <w:spacing w:before="8" w:after="0" w:line="275" w:lineRule="exact"/>
        <w:ind w:left="856" w:hanging="176"/>
        <w:outlineLvl w:val="1"/>
        <w:rPr>
          <w:rFonts w:ascii="Times New Roman" w:eastAsia="Times New Roman" w:hAnsi="Times New Roman" w:cs="Times New Roman"/>
          <w:b/>
          <w:bCs/>
          <w:sz w:val="24"/>
          <w:szCs w:val="24"/>
        </w:rPr>
      </w:pPr>
      <w:bookmarkStart w:id="18" w:name="1._Выполни_вычисления._(3)"/>
      <w:bookmarkEnd w:id="18"/>
      <w:r w:rsidRPr="00050843">
        <w:rPr>
          <w:rFonts w:ascii="Times New Roman" w:eastAsia="Times New Roman" w:hAnsi="Times New Roman" w:cs="Times New Roman"/>
          <w:b/>
          <w:bCs/>
          <w:sz w:val="24"/>
          <w:szCs w:val="24"/>
        </w:rPr>
        <w:t>Выполни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вычисления.</w:t>
      </w:r>
    </w:p>
    <w:p w:rsidR="002930ED" w:rsidRPr="00050843" w:rsidRDefault="002930ED" w:rsidP="002930ED">
      <w:pPr>
        <w:widowControl w:val="0"/>
        <w:tabs>
          <w:tab w:val="left" w:pos="1842"/>
          <w:tab w:val="left" w:pos="3244"/>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15:</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7"/>
          <w:sz w:val="24"/>
          <w:szCs w:val="24"/>
        </w:rPr>
        <w:t>5=</w:t>
      </w:r>
      <w:r w:rsidRPr="00050843">
        <w:rPr>
          <w:rFonts w:ascii="Times New Roman" w:eastAsia="Times New Roman" w:hAnsi="Times New Roman" w:cs="Times New Roman"/>
          <w:sz w:val="24"/>
          <w:szCs w:val="24"/>
        </w:rPr>
        <w:tab/>
        <w:t>86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2=</w:t>
      </w:r>
      <w:r w:rsidRPr="00050843">
        <w:rPr>
          <w:rFonts w:ascii="Times New Roman" w:eastAsia="Times New Roman" w:hAnsi="Times New Roman" w:cs="Times New Roman"/>
          <w:sz w:val="24"/>
          <w:szCs w:val="24"/>
        </w:rPr>
        <w:tab/>
        <w:t>90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18=</w:t>
      </w:r>
    </w:p>
    <w:p w:rsidR="002930ED" w:rsidRPr="00050843" w:rsidRDefault="002930ED" w:rsidP="002930ED">
      <w:pPr>
        <w:widowControl w:val="0"/>
        <w:tabs>
          <w:tab w:val="left" w:pos="1895"/>
          <w:tab w:val="left" w:pos="3297"/>
        </w:tabs>
        <w:autoSpaceDE w:val="0"/>
        <w:autoSpaceDN w:val="0"/>
        <w:spacing w:after="0" w:line="273"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 </w:t>
      </w:r>
      <w:r w:rsidRPr="00050843">
        <w:rPr>
          <w:rFonts w:ascii="Times New Roman" w:eastAsia="Times New Roman" w:hAnsi="Times New Roman" w:cs="Times New Roman"/>
          <w:spacing w:val="-5"/>
          <w:sz w:val="24"/>
          <w:szCs w:val="24"/>
        </w:rPr>
        <w:t>17=</w:t>
      </w:r>
      <w:r w:rsidRPr="00050843">
        <w:rPr>
          <w:rFonts w:ascii="Times New Roman" w:eastAsia="Times New Roman" w:hAnsi="Times New Roman" w:cs="Times New Roman"/>
          <w:sz w:val="24"/>
          <w:szCs w:val="24"/>
        </w:rPr>
        <w:tab/>
        <w:t>76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4=</w:t>
      </w:r>
      <w:r w:rsidRPr="00050843">
        <w:rPr>
          <w:rFonts w:ascii="Times New Roman" w:eastAsia="Times New Roman" w:hAnsi="Times New Roman" w:cs="Times New Roman"/>
          <w:sz w:val="24"/>
          <w:szCs w:val="24"/>
        </w:rPr>
        <w:tab/>
        <w:t>95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19=</w:t>
      </w:r>
    </w:p>
    <w:p w:rsidR="002930ED" w:rsidRPr="00050843" w:rsidRDefault="002930ED" w:rsidP="002930ED">
      <w:pPr>
        <w:widowControl w:val="0"/>
        <w:numPr>
          <w:ilvl w:val="0"/>
          <w:numId w:val="57"/>
        </w:numPr>
        <w:tabs>
          <w:tab w:val="left" w:pos="856"/>
        </w:tabs>
        <w:autoSpaceDE w:val="0"/>
        <w:autoSpaceDN w:val="0"/>
        <w:spacing w:before="2" w:after="0" w:line="240" w:lineRule="auto"/>
        <w:ind w:left="856" w:hanging="176"/>
        <w:outlineLvl w:val="1"/>
        <w:rPr>
          <w:rFonts w:ascii="Times New Roman" w:eastAsia="Times New Roman" w:hAnsi="Times New Roman" w:cs="Times New Roman"/>
          <w:bCs/>
          <w:sz w:val="24"/>
          <w:szCs w:val="24"/>
        </w:rPr>
      </w:pPr>
      <w:bookmarkStart w:id="19" w:name="2._Реши_задачу._(7)"/>
      <w:bookmarkEnd w:id="19"/>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r w:rsidRPr="00050843">
        <w:rPr>
          <w:rFonts w:ascii="Times New Roman" w:eastAsia="Times New Roman" w:hAnsi="Times New Roman" w:cs="Times New Roman"/>
          <w:bCs/>
          <w:spacing w:val="-2"/>
          <w:sz w:val="24"/>
          <w:szCs w:val="24"/>
        </w:rPr>
        <w:t>.</w:t>
      </w:r>
    </w:p>
    <w:p w:rsidR="002930ED" w:rsidRPr="00050843" w:rsidRDefault="002930ED" w:rsidP="002930ED">
      <w:pPr>
        <w:widowControl w:val="0"/>
        <w:autoSpaceDE w:val="0"/>
        <w:autoSpaceDN w:val="0"/>
        <w:spacing w:after="0" w:line="242"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одной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корзине</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18</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черешни,</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другой-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Всю</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черешню разложили в пакеты, по 2 кг в каждый. Сколько пакетов заняли этой черешней?</w:t>
      </w:r>
    </w:p>
    <w:p w:rsidR="002930ED" w:rsidRPr="00050843" w:rsidRDefault="002930ED" w:rsidP="002930ED">
      <w:pPr>
        <w:widowControl w:val="0"/>
        <w:numPr>
          <w:ilvl w:val="0"/>
          <w:numId w:val="57"/>
        </w:numPr>
        <w:tabs>
          <w:tab w:val="left" w:pos="918"/>
        </w:tabs>
        <w:autoSpaceDE w:val="0"/>
        <w:autoSpaceDN w:val="0"/>
        <w:spacing w:after="0" w:line="242" w:lineRule="auto"/>
        <w:ind w:left="680" w:right="1829"/>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Длины</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сторон</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Вычисли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площадь</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 xml:space="preserve">периметр </w:t>
      </w:r>
      <w:r w:rsidRPr="00050843">
        <w:rPr>
          <w:rFonts w:ascii="Times New Roman" w:eastAsia="Times New Roman" w:hAnsi="Times New Roman" w:cs="Times New Roman"/>
          <w:spacing w:val="-2"/>
          <w:sz w:val="24"/>
          <w:szCs w:val="24"/>
        </w:rPr>
        <w:t>прямоугольника.</w:t>
      </w:r>
    </w:p>
    <w:p w:rsidR="002930ED" w:rsidRPr="00050843" w:rsidRDefault="002930ED" w:rsidP="002930ED">
      <w:pPr>
        <w:widowControl w:val="0"/>
        <w:numPr>
          <w:ilvl w:val="0"/>
          <w:numId w:val="57"/>
        </w:numPr>
        <w:tabs>
          <w:tab w:val="left" w:pos="856"/>
        </w:tabs>
        <w:autoSpaceDE w:val="0"/>
        <w:autoSpaceDN w:val="0"/>
        <w:spacing w:after="0" w:line="275" w:lineRule="exact"/>
        <w:ind w:left="856" w:hanging="176"/>
        <w:outlineLvl w:val="1"/>
        <w:rPr>
          <w:rFonts w:ascii="Times New Roman" w:eastAsia="Times New Roman" w:hAnsi="Times New Roman" w:cs="Times New Roman"/>
          <w:b/>
          <w:bCs/>
          <w:sz w:val="24"/>
          <w:szCs w:val="24"/>
        </w:rPr>
      </w:pPr>
      <w:bookmarkStart w:id="20" w:name="4._Реши_уравнения._(1)"/>
      <w:bookmarkEnd w:id="20"/>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уравнения.</w:t>
      </w:r>
    </w:p>
    <w:p w:rsidR="002930ED" w:rsidRPr="00050843" w:rsidRDefault="002930ED" w:rsidP="002930ED">
      <w:pPr>
        <w:widowControl w:val="0"/>
        <w:tabs>
          <w:tab w:val="left" w:pos="1400"/>
          <w:tab w:val="left" w:pos="2615"/>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10"/>
          <w:sz w:val="24"/>
          <w:szCs w:val="24"/>
        </w:rPr>
        <w:t>6</w:t>
      </w:r>
      <w:r w:rsidRPr="00050843">
        <w:rPr>
          <w:rFonts w:ascii="Times New Roman" w:eastAsia="Times New Roman" w:hAnsi="Times New Roman" w:cs="Times New Roman"/>
          <w:sz w:val="24"/>
          <w:szCs w:val="24"/>
        </w:rPr>
        <w:tab/>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=96</w:t>
      </w:r>
      <w:r w:rsidRPr="00050843">
        <w:rPr>
          <w:rFonts w:ascii="Times New Roman" w:eastAsia="Times New Roman" w:hAnsi="Times New Roman" w:cs="Times New Roman"/>
          <w:sz w:val="24"/>
          <w:szCs w:val="24"/>
        </w:rPr>
        <w:tab/>
        <w:t>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15</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10"/>
          <w:sz w:val="24"/>
          <w:szCs w:val="24"/>
        </w:rPr>
        <w:t>3</w:t>
      </w:r>
    </w:p>
    <w:p w:rsidR="002930ED" w:rsidRPr="00050843" w:rsidRDefault="002930ED" w:rsidP="002930ED">
      <w:pPr>
        <w:widowControl w:val="0"/>
        <w:numPr>
          <w:ilvl w:val="0"/>
          <w:numId w:val="57"/>
        </w:numPr>
        <w:tabs>
          <w:tab w:val="left" w:pos="856"/>
        </w:tabs>
        <w:autoSpaceDE w:val="0"/>
        <w:autoSpaceDN w:val="0"/>
        <w:spacing w:after="0" w:line="275" w:lineRule="exact"/>
        <w:ind w:left="856" w:hanging="176"/>
        <w:outlineLvl w:val="1"/>
        <w:rPr>
          <w:rFonts w:ascii="Times New Roman" w:eastAsia="Times New Roman" w:hAnsi="Times New Roman" w:cs="Times New Roman"/>
          <w:b/>
          <w:bCs/>
          <w:sz w:val="24"/>
          <w:szCs w:val="24"/>
        </w:rPr>
      </w:pPr>
      <w:bookmarkStart w:id="21" w:name="5._Реши_задачу,_составляя_выражение._(1)"/>
      <w:bookmarkEnd w:id="21"/>
      <w:r w:rsidRPr="00050843">
        <w:rPr>
          <w:rFonts w:ascii="Times New Roman" w:eastAsia="Times New Roman" w:hAnsi="Times New Roman" w:cs="Times New Roman"/>
          <w:b/>
          <w:bCs/>
          <w:sz w:val="24"/>
          <w:szCs w:val="24"/>
        </w:rPr>
        <w:t>Реши задачу,</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составляя</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pacing w:val="-2"/>
          <w:sz w:val="24"/>
          <w:szCs w:val="24"/>
        </w:rPr>
        <w:t>выражение.</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коробке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было 13</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конфет с</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орехами,</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конфет</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мармеладом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На сколько конфет с мармеладом больше, чем конфет с орехами?</w:t>
      </w:r>
    </w:p>
    <w:p w:rsidR="002930ED" w:rsidRPr="00050843" w:rsidRDefault="002930ED" w:rsidP="002930ED">
      <w:pPr>
        <w:widowControl w:val="0"/>
        <w:numPr>
          <w:ilvl w:val="0"/>
          <w:numId w:val="57"/>
        </w:numPr>
        <w:tabs>
          <w:tab w:val="left" w:pos="856"/>
        </w:tabs>
        <w:autoSpaceDE w:val="0"/>
        <w:autoSpaceDN w:val="0"/>
        <w:spacing w:before="8" w:after="0" w:line="273" w:lineRule="exact"/>
        <w:ind w:left="856" w:hanging="176"/>
        <w:outlineLvl w:val="1"/>
        <w:rPr>
          <w:rFonts w:ascii="Times New Roman" w:eastAsia="Times New Roman" w:hAnsi="Times New Roman" w:cs="Times New Roman"/>
          <w:b/>
          <w:bCs/>
          <w:sz w:val="24"/>
          <w:szCs w:val="24"/>
        </w:rPr>
      </w:pPr>
      <w:bookmarkStart w:id="22" w:name="6._Реши_задачу._(1)"/>
      <w:bookmarkEnd w:id="22"/>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42" w:lineRule="auto"/>
        <w:ind w:right="76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вазе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лежали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яблоки,</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груши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бананы.</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Груш</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было</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7,</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бананов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яблок</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груш</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 раза больше, чем бананов. Сколько яблок было в вазе?</w:t>
      </w:r>
    </w:p>
    <w:p w:rsidR="002930ED" w:rsidRPr="00050843" w:rsidRDefault="002930ED" w:rsidP="002930ED">
      <w:pPr>
        <w:widowControl w:val="0"/>
        <w:autoSpaceDE w:val="0"/>
        <w:autoSpaceDN w:val="0"/>
        <w:spacing w:before="79" w:after="0" w:line="240" w:lineRule="auto"/>
        <w:jc w:val="both"/>
        <w:outlineLvl w:val="1"/>
        <w:rPr>
          <w:rFonts w:ascii="Times New Roman" w:eastAsia="Times New Roman" w:hAnsi="Times New Roman" w:cs="Times New Roman"/>
          <w:b/>
          <w:bCs/>
          <w:sz w:val="24"/>
          <w:szCs w:val="24"/>
        </w:rPr>
      </w:pPr>
      <w:bookmarkStart w:id="23" w:name="Контрольная_работа_№4_за_III_четверть"/>
      <w:bookmarkEnd w:id="23"/>
      <w:r w:rsidRPr="00050843">
        <w:rPr>
          <w:rFonts w:ascii="Times New Roman" w:eastAsia="Times New Roman" w:hAnsi="Times New Roman" w:cs="Times New Roman"/>
          <w:b/>
          <w:bCs/>
          <w:sz w:val="24"/>
          <w:szCs w:val="24"/>
        </w:rPr>
        <w:t>Контрольная</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работа №4</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за</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III</w:t>
      </w:r>
      <w:r w:rsidRPr="00050843">
        <w:rPr>
          <w:rFonts w:ascii="Times New Roman" w:eastAsia="Times New Roman" w:hAnsi="Times New Roman" w:cs="Times New Roman"/>
          <w:b/>
          <w:bCs/>
          <w:spacing w:val="-2"/>
          <w:sz w:val="24"/>
          <w:szCs w:val="24"/>
        </w:rPr>
        <w:t xml:space="preserve"> четверть</w:t>
      </w:r>
    </w:p>
    <w:p w:rsidR="002930ED" w:rsidRPr="00050843" w:rsidRDefault="002930ED" w:rsidP="002930ED">
      <w:pPr>
        <w:widowControl w:val="0"/>
        <w:autoSpaceDE w:val="0"/>
        <w:autoSpaceDN w:val="0"/>
        <w:spacing w:before="34" w:after="0" w:line="237" w:lineRule="auto"/>
        <w:ind w:right="607"/>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Цель: проверить усвоение: распределительного свойства умножения; приемов устного умножения двухзначного числа на однозначное; математической терминологии; проверить умение решать геометрические задачи; проверить умение решать задачи.</w:t>
      </w:r>
    </w:p>
    <w:p w:rsidR="002930ED" w:rsidRPr="00050843" w:rsidRDefault="002930ED" w:rsidP="002930ED">
      <w:pPr>
        <w:widowControl w:val="0"/>
        <w:autoSpaceDE w:val="0"/>
        <w:autoSpaceDN w:val="0"/>
        <w:spacing w:before="9"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56"/>
        </w:numPr>
        <w:tabs>
          <w:tab w:val="left" w:pos="920"/>
        </w:tabs>
        <w:autoSpaceDE w:val="0"/>
        <w:autoSpaceDN w:val="0"/>
        <w:spacing w:before="2" w:after="0" w:line="272" w:lineRule="exact"/>
        <w:outlineLvl w:val="1"/>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Укажите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порядок</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выполнения</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действий</w:t>
      </w:r>
      <w:r w:rsidRPr="00050843">
        <w:rPr>
          <w:rFonts w:ascii="Times New Roman" w:eastAsia="Times New Roman" w:hAnsi="Times New Roman" w:cs="Times New Roman"/>
          <w:b/>
          <w:bCs/>
          <w:spacing w:val="-10"/>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найдите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значение</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выражений:</w:t>
      </w:r>
    </w:p>
    <w:p w:rsidR="002930ED" w:rsidRPr="00050843" w:rsidRDefault="002930ED" w:rsidP="002930ED">
      <w:pPr>
        <w:widowControl w:val="0"/>
        <w:tabs>
          <w:tab w:val="left" w:pos="3600"/>
          <w:tab w:val="left" w:pos="5818"/>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85+35:5=</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96-72:12+15=</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8х8-</w:t>
      </w:r>
      <w:r w:rsidRPr="00050843">
        <w:rPr>
          <w:rFonts w:ascii="Times New Roman" w:eastAsia="Times New Roman" w:hAnsi="Times New Roman" w:cs="Times New Roman"/>
          <w:spacing w:val="-4"/>
          <w:sz w:val="24"/>
          <w:szCs w:val="24"/>
        </w:rPr>
        <w:t>9х4=</w:t>
      </w:r>
    </w:p>
    <w:p w:rsidR="002930ED" w:rsidRPr="00050843" w:rsidRDefault="002930ED" w:rsidP="002930ED">
      <w:pPr>
        <w:widowControl w:val="0"/>
        <w:tabs>
          <w:tab w:val="left" w:pos="3576"/>
          <w:tab w:val="left" w:pos="5756"/>
        </w:tabs>
        <w:autoSpaceDE w:val="0"/>
        <w:autoSpaceDN w:val="0"/>
        <w:spacing w:before="3"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(92-87)х9=</w:t>
      </w:r>
      <w:r w:rsidRPr="00050843">
        <w:rPr>
          <w:rFonts w:ascii="Times New Roman" w:eastAsia="Times New Roman" w:hAnsi="Times New Roman" w:cs="Times New Roman"/>
          <w:sz w:val="24"/>
          <w:szCs w:val="24"/>
        </w:rPr>
        <w:tab/>
        <w:t>7х(63: 9-</w:t>
      </w:r>
      <w:r w:rsidRPr="00050843">
        <w:rPr>
          <w:rFonts w:ascii="Times New Roman" w:eastAsia="Times New Roman" w:hAnsi="Times New Roman" w:cs="Times New Roman"/>
          <w:spacing w:val="-5"/>
          <w:sz w:val="24"/>
          <w:szCs w:val="24"/>
        </w:rPr>
        <w:t>7)=</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45:15=</w:t>
      </w:r>
    </w:p>
    <w:p w:rsidR="002930ED" w:rsidRPr="00050843" w:rsidRDefault="002930ED" w:rsidP="002930ED">
      <w:pPr>
        <w:widowControl w:val="0"/>
        <w:numPr>
          <w:ilvl w:val="0"/>
          <w:numId w:val="56"/>
        </w:numPr>
        <w:tabs>
          <w:tab w:val="left" w:pos="978"/>
        </w:tabs>
        <w:autoSpaceDE w:val="0"/>
        <w:autoSpaceDN w:val="0"/>
        <w:spacing w:before="2" w:after="0" w:line="275" w:lineRule="exact"/>
        <w:ind w:left="978"/>
        <w:outlineLvl w:val="1"/>
        <w:rPr>
          <w:rFonts w:ascii="Times New Roman" w:eastAsia="Times New Roman" w:hAnsi="Times New Roman" w:cs="Times New Roman"/>
          <w:b/>
          <w:bCs/>
          <w:sz w:val="24"/>
          <w:szCs w:val="24"/>
        </w:rPr>
      </w:pPr>
      <w:bookmarkStart w:id="24" w:name="2._Найдите_частное_и_остаток:"/>
      <w:bookmarkEnd w:id="24"/>
      <w:r w:rsidRPr="00050843">
        <w:rPr>
          <w:rFonts w:ascii="Times New Roman" w:eastAsia="Times New Roman" w:hAnsi="Times New Roman" w:cs="Times New Roman"/>
          <w:b/>
          <w:bCs/>
          <w:sz w:val="24"/>
          <w:szCs w:val="24"/>
        </w:rPr>
        <w:t>Найдите</w:t>
      </w:r>
      <w:r w:rsidRPr="00050843">
        <w:rPr>
          <w:rFonts w:ascii="Times New Roman" w:eastAsia="Times New Roman" w:hAnsi="Times New Roman" w:cs="Times New Roman"/>
          <w:b/>
          <w:bCs/>
          <w:spacing w:val="-1"/>
          <w:sz w:val="24"/>
          <w:szCs w:val="24"/>
        </w:rPr>
        <w:t xml:space="preserve"> </w:t>
      </w:r>
      <w:r w:rsidRPr="00050843">
        <w:rPr>
          <w:rFonts w:ascii="Times New Roman" w:eastAsia="Times New Roman" w:hAnsi="Times New Roman" w:cs="Times New Roman"/>
          <w:b/>
          <w:bCs/>
          <w:sz w:val="24"/>
          <w:szCs w:val="24"/>
        </w:rPr>
        <w:t>частное</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2"/>
          <w:sz w:val="24"/>
          <w:szCs w:val="24"/>
        </w:rPr>
        <w:t>остаток:</w:t>
      </w:r>
    </w:p>
    <w:p w:rsidR="002930ED" w:rsidRPr="00050843" w:rsidRDefault="002930ED" w:rsidP="002930ED">
      <w:pPr>
        <w:widowControl w:val="0"/>
        <w:tabs>
          <w:tab w:val="left" w:pos="2846"/>
          <w:tab w:val="left" w:pos="5016"/>
        </w:tabs>
        <w:autoSpaceDE w:val="0"/>
        <w:autoSpaceDN w:val="0"/>
        <w:spacing w:after="0" w:line="274"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4"/>
          <w:sz w:val="24"/>
          <w:szCs w:val="24"/>
        </w:rPr>
        <w:t>17:6</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20:3</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48:9</w:t>
      </w:r>
    </w:p>
    <w:p w:rsidR="002930ED" w:rsidRPr="00050843" w:rsidRDefault="002930ED" w:rsidP="002930ED">
      <w:pPr>
        <w:widowControl w:val="0"/>
        <w:tabs>
          <w:tab w:val="left" w:pos="2846"/>
          <w:tab w:val="left" w:pos="5016"/>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4"/>
          <w:sz w:val="24"/>
          <w:szCs w:val="24"/>
        </w:rPr>
        <w:t>57:6</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43:8</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39:5</w:t>
      </w:r>
    </w:p>
    <w:p w:rsidR="002930ED" w:rsidRPr="00050843" w:rsidRDefault="002930ED" w:rsidP="002930ED">
      <w:pPr>
        <w:widowControl w:val="0"/>
        <w:numPr>
          <w:ilvl w:val="0"/>
          <w:numId w:val="56"/>
        </w:numPr>
        <w:tabs>
          <w:tab w:val="left" w:pos="978"/>
        </w:tabs>
        <w:autoSpaceDE w:val="0"/>
        <w:autoSpaceDN w:val="0"/>
        <w:spacing w:before="7" w:after="0" w:line="272" w:lineRule="exact"/>
        <w:ind w:left="978"/>
        <w:outlineLvl w:val="1"/>
        <w:rPr>
          <w:rFonts w:ascii="Times New Roman" w:eastAsia="Times New Roman" w:hAnsi="Times New Roman" w:cs="Times New Roman"/>
          <w:b/>
          <w:bCs/>
          <w:sz w:val="24"/>
          <w:szCs w:val="24"/>
        </w:rPr>
      </w:pPr>
      <w:bookmarkStart w:id="25" w:name="3._Решите_задачу."/>
      <w:bookmarkEnd w:id="25"/>
      <w:r w:rsidRPr="00050843">
        <w:rPr>
          <w:rFonts w:ascii="Times New Roman" w:eastAsia="Times New Roman" w:hAnsi="Times New Roman" w:cs="Times New Roman"/>
          <w:b/>
          <w:bCs/>
          <w:sz w:val="24"/>
          <w:szCs w:val="24"/>
        </w:rPr>
        <w:t>Решите</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42"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букете</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20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красных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роз,</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белых</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чем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красных. На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белых</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роз меньше, чем красных?</w:t>
      </w:r>
    </w:p>
    <w:p w:rsidR="002930ED" w:rsidRPr="00050843" w:rsidRDefault="002930ED" w:rsidP="002930ED">
      <w:pPr>
        <w:widowControl w:val="0"/>
        <w:numPr>
          <w:ilvl w:val="0"/>
          <w:numId w:val="56"/>
        </w:numPr>
        <w:tabs>
          <w:tab w:val="left" w:pos="978"/>
        </w:tabs>
        <w:autoSpaceDE w:val="0"/>
        <w:autoSpaceDN w:val="0"/>
        <w:spacing w:after="0" w:line="274" w:lineRule="exact"/>
        <w:ind w:left="978"/>
        <w:outlineLvl w:val="1"/>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Вставьте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в</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«окошки»</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числа</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так,</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чтобы</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равенства стали</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2"/>
          <w:sz w:val="24"/>
          <w:szCs w:val="24"/>
        </w:rPr>
        <w:t>верными:</w:t>
      </w:r>
    </w:p>
    <w:p w:rsidR="002930ED" w:rsidRPr="00050843" w:rsidRDefault="002930ED" w:rsidP="002930ED">
      <w:pPr>
        <w:widowControl w:val="0"/>
        <w:tabs>
          <w:tab w:val="left" w:pos="4666"/>
        </w:tabs>
        <w:autoSpaceDE w:val="0"/>
        <w:autoSpaceDN w:val="0"/>
        <w:spacing w:after="0" w:line="274"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14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714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8</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p>
    <w:p w:rsidR="002930ED" w:rsidRPr="00050843" w:rsidRDefault="002930ED" w:rsidP="002930ED">
      <w:pPr>
        <w:widowControl w:val="0"/>
        <w:tabs>
          <w:tab w:val="left" w:pos="4603"/>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250</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400</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59"/>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дм</w:t>
      </w:r>
    </w:p>
    <w:p w:rsidR="002930ED" w:rsidRPr="00050843" w:rsidRDefault="002930ED" w:rsidP="002930ED">
      <w:pPr>
        <w:widowControl w:val="0"/>
        <w:numPr>
          <w:ilvl w:val="0"/>
          <w:numId w:val="56"/>
        </w:numPr>
        <w:tabs>
          <w:tab w:val="left" w:pos="977"/>
        </w:tabs>
        <w:autoSpaceDE w:val="0"/>
        <w:autoSpaceDN w:val="0"/>
        <w:spacing w:before="1" w:after="0" w:line="237" w:lineRule="auto"/>
        <w:ind w:left="680" w:right="895" w:firstLine="5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Начерти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квадрат</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со</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стороной</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6см.</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Найди</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периметр</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площадь.</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Раздели</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квадрат</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на четыре равные части, закрась одну четвертую часть.</w:t>
      </w:r>
    </w:p>
    <w:p w:rsidR="002930ED" w:rsidRPr="00050843" w:rsidRDefault="002930ED" w:rsidP="002930ED">
      <w:pPr>
        <w:widowControl w:val="0"/>
        <w:autoSpaceDE w:val="0"/>
        <w:autoSpaceDN w:val="0"/>
        <w:spacing w:before="4"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55"/>
        </w:numPr>
        <w:tabs>
          <w:tab w:val="left" w:pos="919"/>
        </w:tabs>
        <w:autoSpaceDE w:val="0"/>
        <w:autoSpaceDN w:val="0"/>
        <w:spacing w:before="7" w:after="0" w:line="272" w:lineRule="exact"/>
        <w:ind w:left="919" w:hanging="239"/>
        <w:outlineLvl w:val="1"/>
        <w:rPr>
          <w:rFonts w:ascii="Times New Roman" w:eastAsia="Times New Roman" w:hAnsi="Times New Roman" w:cs="Times New Roman"/>
          <w:b/>
          <w:bCs/>
          <w:sz w:val="24"/>
          <w:szCs w:val="24"/>
        </w:rPr>
      </w:pPr>
      <w:bookmarkStart w:id="26" w:name="1._Укажите_порядок_выполнения_действий_и"/>
      <w:bookmarkEnd w:id="26"/>
      <w:r w:rsidRPr="00050843">
        <w:rPr>
          <w:rFonts w:ascii="Times New Roman" w:eastAsia="Times New Roman" w:hAnsi="Times New Roman" w:cs="Times New Roman"/>
          <w:b/>
          <w:bCs/>
          <w:sz w:val="24"/>
          <w:szCs w:val="24"/>
        </w:rPr>
        <w:t>Укажите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порядок</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выполнения</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действий</w:t>
      </w:r>
      <w:r w:rsidRPr="00050843">
        <w:rPr>
          <w:rFonts w:ascii="Times New Roman" w:eastAsia="Times New Roman" w:hAnsi="Times New Roman" w:cs="Times New Roman"/>
          <w:b/>
          <w:bCs/>
          <w:spacing w:val="-10"/>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12"/>
          <w:sz w:val="24"/>
          <w:szCs w:val="24"/>
        </w:rPr>
        <w:t xml:space="preserve"> </w:t>
      </w:r>
      <w:r w:rsidRPr="00050843">
        <w:rPr>
          <w:rFonts w:ascii="Times New Roman" w:eastAsia="Times New Roman" w:hAnsi="Times New Roman" w:cs="Times New Roman"/>
          <w:b/>
          <w:bCs/>
          <w:sz w:val="24"/>
          <w:szCs w:val="24"/>
        </w:rPr>
        <w:t>найдите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значение</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выражений:</w:t>
      </w:r>
    </w:p>
    <w:p w:rsidR="002930ED" w:rsidRPr="00050843" w:rsidRDefault="002930ED" w:rsidP="002930ED">
      <w:pPr>
        <w:widowControl w:val="0"/>
        <w:tabs>
          <w:tab w:val="left" w:pos="3600"/>
          <w:tab w:val="left" w:pos="6471"/>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78+42</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:7=</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78-19х2+34=</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9х8-</w:t>
      </w:r>
      <w:r w:rsidRPr="00050843">
        <w:rPr>
          <w:rFonts w:ascii="Times New Roman" w:eastAsia="Times New Roman" w:hAnsi="Times New Roman" w:cs="Times New Roman"/>
          <w:spacing w:val="-4"/>
          <w:sz w:val="24"/>
          <w:szCs w:val="24"/>
        </w:rPr>
        <w:t>6х7=</w:t>
      </w:r>
    </w:p>
    <w:p w:rsidR="002930ED" w:rsidRPr="00050843" w:rsidRDefault="002930ED" w:rsidP="002930ED">
      <w:pPr>
        <w:widowControl w:val="0"/>
        <w:tabs>
          <w:tab w:val="left" w:pos="3576"/>
          <w:tab w:val="left" w:pos="6476"/>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(65-58)х8=</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5х(81:9-</w:t>
      </w:r>
      <w:r w:rsidRPr="00050843">
        <w:rPr>
          <w:rFonts w:ascii="Times New Roman" w:eastAsia="Times New Roman" w:hAnsi="Times New Roman" w:cs="Times New Roman"/>
          <w:spacing w:val="-5"/>
          <w:sz w:val="24"/>
          <w:szCs w:val="24"/>
        </w:rPr>
        <w:t>8)=</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96:24=</w:t>
      </w:r>
    </w:p>
    <w:p w:rsidR="002930ED" w:rsidRPr="00050843" w:rsidRDefault="002930ED" w:rsidP="002930ED">
      <w:pPr>
        <w:widowControl w:val="0"/>
        <w:numPr>
          <w:ilvl w:val="0"/>
          <w:numId w:val="55"/>
        </w:numPr>
        <w:tabs>
          <w:tab w:val="left" w:pos="919"/>
        </w:tabs>
        <w:autoSpaceDE w:val="0"/>
        <w:autoSpaceDN w:val="0"/>
        <w:spacing w:before="7" w:after="0" w:line="272" w:lineRule="exact"/>
        <w:ind w:left="919" w:hanging="181"/>
        <w:outlineLvl w:val="1"/>
        <w:rPr>
          <w:rFonts w:ascii="Times New Roman" w:eastAsia="Times New Roman" w:hAnsi="Times New Roman" w:cs="Times New Roman"/>
          <w:b/>
          <w:bCs/>
          <w:sz w:val="24"/>
          <w:szCs w:val="24"/>
        </w:rPr>
      </w:pPr>
      <w:bookmarkStart w:id="27" w:name="2._Найдите_частное_и_остаток:_(1)"/>
      <w:bookmarkEnd w:id="27"/>
      <w:r w:rsidRPr="00050843">
        <w:rPr>
          <w:rFonts w:ascii="Times New Roman" w:eastAsia="Times New Roman" w:hAnsi="Times New Roman" w:cs="Times New Roman"/>
          <w:b/>
          <w:bCs/>
          <w:sz w:val="24"/>
          <w:szCs w:val="24"/>
        </w:rPr>
        <w:t>Найдите</w:t>
      </w:r>
      <w:r w:rsidRPr="00050843">
        <w:rPr>
          <w:rFonts w:ascii="Times New Roman" w:eastAsia="Times New Roman" w:hAnsi="Times New Roman" w:cs="Times New Roman"/>
          <w:b/>
          <w:bCs/>
          <w:spacing w:val="-1"/>
          <w:sz w:val="24"/>
          <w:szCs w:val="24"/>
        </w:rPr>
        <w:t xml:space="preserve"> </w:t>
      </w:r>
      <w:r w:rsidRPr="00050843">
        <w:rPr>
          <w:rFonts w:ascii="Times New Roman" w:eastAsia="Times New Roman" w:hAnsi="Times New Roman" w:cs="Times New Roman"/>
          <w:b/>
          <w:bCs/>
          <w:sz w:val="24"/>
          <w:szCs w:val="24"/>
        </w:rPr>
        <w:t>частное</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2"/>
          <w:sz w:val="24"/>
          <w:szCs w:val="24"/>
        </w:rPr>
        <w:t>остаток:</w:t>
      </w:r>
    </w:p>
    <w:p w:rsidR="002930ED" w:rsidRPr="00050843" w:rsidRDefault="002930ED" w:rsidP="002930ED">
      <w:pPr>
        <w:widowControl w:val="0"/>
        <w:tabs>
          <w:tab w:val="left" w:pos="2846"/>
          <w:tab w:val="left" w:pos="5016"/>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4"/>
          <w:sz w:val="24"/>
          <w:szCs w:val="24"/>
        </w:rPr>
        <w:t>47:5</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39:6</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71:9</w:t>
      </w:r>
    </w:p>
    <w:p w:rsidR="002930ED" w:rsidRPr="00050843" w:rsidRDefault="002930ED" w:rsidP="002930ED">
      <w:pPr>
        <w:widowControl w:val="0"/>
        <w:tabs>
          <w:tab w:val="left" w:pos="2846"/>
          <w:tab w:val="left" w:pos="5016"/>
        </w:tabs>
        <w:autoSpaceDE w:val="0"/>
        <w:autoSpaceDN w:val="0"/>
        <w:spacing w:before="3"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pacing w:val="-4"/>
          <w:sz w:val="24"/>
          <w:szCs w:val="24"/>
        </w:rPr>
        <w:t>19:6</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63:8</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4"/>
          <w:sz w:val="24"/>
          <w:szCs w:val="24"/>
        </w:rPr>
        <w:t>49:5</w:t>
      </w:r>
    </w:p>
    <w:p w:rsidR="002930ED" w:rsidRPr="00050843" w:rsidRDefault="002930ED" w:rsidP="002930ED">
      <w:pPr>
        <w:widowControl w:val="0"/>
        <w:numPr>
          <w:ilvl w:val="0"/>
          <w:numId w:val="55"/>
        </w:numPr>
        <w:tabs>
          <w:tab w:val="left" w:pos="977"/>
        </w:tabs>
        <w:autoSpaceDE w:val="0"/>
        <w:autoSpaceDN w:val="0"/>
        <w:spacing w:before="2" w:after="0" w:line="275" w:lineRule="exact"/>
        <w:ind w:left="977" w:hanging="239"/>
        <w:outlineLvl w:val="1"/>
        <w:rPr>
          <w:rFonts w:ascii="Times New Roman" w:eastAsia="Times New Roman" w:hAnsi="Times New Roman" w:cs="Times New Roman"/>
          <w:b/>
          <w:bCs/>
          <w:sz w:val="24"/>
          <w:szCs w:val="24"/>
        </w:rPr>
      </w:pPr>
      <w:bookmarkStart w:id="28" w:name="3._Решите_задачу._(1)"/>
      <w:bookmarkEnd w:id="28"/>
      <w:r w:rsidRPr="00050843">
        <w:rPr>
          <w:rFonts w:ascii="Times New Roman" w:eastAsia="Times New Roman" w:hAnsi="Times New Roman" w:cs="Times New Roman"/>
          <w:b/>
          <w:bCs/>
          <w:sz w:val="24"/>
          <w:szCs w:val="24"/>
        </w:rPr>
        <w:t>Решите</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40" w:lineRule="auto"/>
        <w:ind w:right="61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пакет</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положили</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6</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репок,</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сумку</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чем</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пакет.</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На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сколько больше репок положили в сумку, чем в пакет?</w:t>
      </w:r>
    </w:p>
    <w:p w:rsidR="002930ED" w:rsidRPr="00050843" w:rsidRDefault="002930ED" w:rsidP="002930ED">
      <w:pPr>
        <w:widowControl w:val="0"/>
        <w:numPr>
          <w:ilvl w:val="0"/>
          <w:numId w:val="55"/>
        </w:numPr>
        <w:tabs>
          <w:tab w:val="left" w:pos="977"/>
        </w:tabs>
        <w:autoSpaceDE w:val="0"/>
        <w:autoSpaceDN w:val="0"/>
        <w:spacing w:before="4" w:after="0" w:line="272" w:lineRule="exact"/>
        <w:ind w:left="977" w:hanging="239"/>
        <w:outlineLvl w:val="1"/>
        <w:rPr>
          <w:rFonts w:ascii="Times New Roman" w:eastAsia="Times New Roman" w:hAnsi="Times New Roman" w:cs="Times New Roman"/>
          <w:b/>
          <w:bCs/>
          <w:sz w:val="24"/>
          <w:szCs w:val="24"/>
        </w:rPr>
      </w:pPr>
      <w:bookmarkStart w:id="29" w:name="4._Вставьте_в_«окошки»_числа_так,_чтобы_"/>
      <w:bookmarkEnd w:id="29"/>
      <w:r w:rsidRPr="00050843">
        <w:rPr>
          <w:rFonts w:ascii="Times New Roman" w:eastAsia="Times New Roman" w:hAnsi="Times New Roman" w:cs="Times New Roman"/>
          <w:b/>
          <w:bCs/>
          <w:sz w:val="24"/>
          <w:szCs w:val="24"/>
        </w:rPr>
        <w:t>Вставьте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в</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«окошки»</w:t>
      </w:r>
      <w:r w:rsidRPr="00050843">
        <w:rPr>
          <w:rFonts w:ascii="Times New Roman" w:eastAsia="Times New Roman" w:hAnsi="Times New Roman" w:cs="Times New Roman"/>
          <w:b/>
          <w:bCs/>
          <w:spacing w:val="-1"/>
          <w:sz w:val="24"/>
          <w:szCs w:val="24"/>
        </w:rPr>
        <w:t xml:space="preserve"> </w:t>
      </w:r>
      <w:r w:rsidRPr="00050843">
        <w:rPr>
          <w:rFonts w:ascii="Times New Roman" w:eastAsia="Times New Roman" w:hAnsi="Times New Roman" w:cs="Times New Roman"/>
          <w:b/>
          <w:bCs/>
          <w:sz w:val="24"/>
          <w:szCs w:val="24"/>
        </w:rPr>
        <w:t>числа</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так,</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чтобы</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равенства</w:t>
      </w:r>
      <w:r w:rsidRPr="00050843">
        <w:rPr>
          <w:rFonts w:ascii="Times New Roman" w:eastAsia="Times New Roman" w:hAnsi="Times New Roman" w:cs="Times New Roman"/>
          <w:b/>
          <w:bCs/>
          <w:spacing w:val="-1"/>
          <w:sz w:val="24"/>
          <w:szCs w:val="24"/>
        </w:rPr>
        <w:t xml:space="preserve"> </w:t>
      </w:r>
      <w:r w:rsidRPr="00050843">
        <w:rPr>
          <w:rFonts w:ascii="Times New Roman" w:eastAsia="Times New Roman" w:hAnsi="Times New Roman" w:cs="Times New Roman"/>
          <w:b/>
          <w:bCs/>
          <w:sz w:val="24"/>
          <w:szCs w:val="24"/>
        </w:rPr>
        <w:t>стали</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2"/>
          <w:sz w:val="24"/>
          <w:szCs w:val="24"/>
        </w:rPr>
        <w:t>верными:</w:t>
      </w:r>
    </w:p>
    <w:p w:rsidR="002930ED" w:rsidRPr="00050843" w:rsidRDefault="002930ED" w:rsidP="002930ED">
      <w:pPr>
        <w:widowControl w:val="0"/>
        <w:tabs>
          <w:tab w:val="left" w:pos="4666"/>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м16</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см =</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916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4</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см</w:t>
      </w:r>
    </w:p>
    <w:p w:rsidR="002930ED" w:rsidRPr="00050843" w:rsidRDefault="002930ED" w:rsidP="002930ED">
      <w:pPr>
        <w:widowControl w:val="0"/>
        <w:tabs>
          <w:tab w:val="left" w:pos="4603"/>
        </w:tabs>
        <w:autoSpaceDE w:val="0"/>
        <w:autoSpaceDN w:val="0"/>
        <w:spacing w:before="2"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lastRenderedPageBreak/>
        <w:t>370</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700</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дм</w:t>
      </w:r>
    </w:p>
    <w:p w:rsidR="002930ED" w:rsidRPr="00050843" w:rsidRDefault="002930ED" w:rsidP="002930ED">
      <w:pPr>
        <w:widowControl w:val="0"/>
        <w:numPr>
          <w:ilvl w:val="0"/>
          <w:numId w:val="55"/>
        </w:numPr>
        <w:tabs>
          <w:tab w:val="left" w:pos="919"/>
        </w:tabs>
        <w:autoSpaceDE w:val="0"/>
        <w:autoSpaceDN w:val="0"/>
        <w:spacing w:after="0" w:line="242" w:lineRule="auto"/>
        <w:ind w:left="680" w:right="1365"/>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Начерти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прямоугольник</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со</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сторонами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6см</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3см..</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Найди</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периметр</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площадь. Раздели прямоугольник на три</w:t>
      </w:r>
      <w:r w:rsidRPr="00050843">
        <w:rPr>
          <w:rFonts w:ascii="Times New Roman" w:eastAsia="Times New Roman" w:hAnsi="Times New Roman" w:cs="Times New Roman"/>
          <w:spacing w:val="40"/>
          <w:sz w:val="24"/>
          <w:szCs w:val="24"/>
        </w:rPr>
        <w:t xml:space="preserve"> </w:t>
      </w:r>
      <w:r w:rsidRPr="00050843">
        <w:rPr>
          <w:rFonts w:ascii="Times New Roman" w:eastAsia="Times New Roman" w:hAnsi="Times New Roman" w:cs="Times New Roman"/>
          <w:sz w:val="24"/>
          <w:szCs w:val="24"/>
        </w:rPr>
        <w:t>равные части, закрась одну третью часть.</w:t>
      </w:r>
    </w:p>
    <w:p w:rsidR="002930ED" w:rsidRPr="00050843" w:rsidRDefault="002930ED" w:rsidP="002930ED">
      <w:pPr>
        <w:widowControl w:val="0"/>
        <w:autoSpaceDE w:val="0"/>
        <w:autoSpaceDN w:val="0"/>
        <w:spacing w:before="6"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line="272" w:lineRule="exact"/>
        <w:jc w:val="both"/>
        <w:outlineLvl w:val="1"/>
        <w:rPr>
          <w:rFonts w:ascii="Times New Roman" w:eastAsia="Times New Roman" w:hAnsi="Times New Roman" w:cs="Times New Roman"/>
          <w:b/>
          <w:bCs/>
          <w:sz w:val="24"/>
          <w:szCs w:val="24"/>
        </w:rPr>
      </w:pPr>
      <w:bookmarkStart w:id="30" w:name="Контрольная_работа_№5_по_теме_«Арифметич"/>
      <w:bookmarkEnd w:id="30"/>
      <w:r w:rsidRPr="00050843">
        <w:rPr>
          <w:rFonts w:ascii="Times New Roman" w:eastAsia="Times New Roman" w:hAnsi="Times New Roman" w:cs="Times New Roman"/>
          <w:b/>
          <w:bCs/>
          <w:sz w:val="24"/>
          <w:szCs w:val="24"/>
        </w:rPr>
        <w:t>Контрольная</w:t>
      </w:r>
      <w:r w:rsidRPr="00050843">
        <w:rPr>
          <w:rFonts w:ascii="Times New Roman" w:eastAsia="Times New Roman" w:hAnsi="Times New Roman" w:cs="Times New Roman"/>
          <w:b/>
          <w:bCs/>
          <w:spacing w:val="-16"/>
          <w:sz w:val="24"/>
          <w:szCs w:val="24"/>
        </w:rPr>
        <w:t xml:space="preserve"> </w:t>
      </w:r>
      <w:r w:rsidRPr="00050843">
        <w:rPr>
          <w:rFonts w:ascii="Times New Roman" w:eastAsia="Times New Roman" w:hAnsi="Times New Roman" w:cs="Times New Roman"/>
          <w:b/>
          <w:bCs/>
          <w:sz w:val="24"/>
          <w:szCs w:val="24"/>
        </w:rPr>
        <w:t>работа</w:t>
      </w:r>
      <w:r w:rsidRPr="00050843">
        <w:rPr>
          <w:rFonts w:ascii="Times New Roman" w:eastAsia="Times New Roman" w:hAnsi="Times New Roman" w:cs="Times New Roman"/>
          <w:b/>
          <w:bCs/>
          <w:spacing w:val="-10"/>
          <w:sz w:val="24"/>
          <w:szCs w:val="24"/>
        </w:rPr>
        <w:t xml:space="preserve"> </w:t>
      </w:r>
      <w:r w:rsidRPr="00050843">
        <w:rPr>
          <w:rFonts w:ascii="Times New Roman" w:eastAsia="Times New Roman" w:hAnsi="Times New Roman" w:cs="Times New Roman"/>
          <w:b/>
          <w:bCs/>
          <w:sz w:val="24"/>
          <w:szCs w:val="24"/>
        </w:rPr>
        <w:t>№5</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по</w:t>
      </w:r>
      <w:r w:rsidRPr="00050843">
        <w:rPr>
          <w:rFonts w:ascii="Times New Roman" w:eastAsia="Times New Roman" w:hAnsi="Times New Roman" w:cs="Times New Roman"/>
          <w:b/>
          <w:bCs/>
          <w:spacing w:val="-11"/>
          <w:sz w:val="24"/>
          <w:szCs w:val="24"/>
        </w:rPr>
        <w:t xml:space="preserve"> </w:t>
      </w:r>
      <w:r w:rsidRPr="00050843">
        <w:rPr>
          <w:rFonts w:ascii="Times New Roman" w:eastAsia="Times New Roman" w:hAnsi="Times New Roman" w:cs="Times New Roman"/>
          <w:b/>
          <w:bCs/>
          <w:sz w:val="24"/>
          <w:szCs w:val="24"/>
        </w:rPr>
        <w:t>теме</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«Арифметические</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действия.</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Текстовые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pacing w:val="-2"/>
          <w:sz w:val="24"/>
          <w:szCs w:val="24"/>
        </w:rPr>
        <w:t>задачи»</w:t>
      </w:r>
    </w:p>
    <w:p w:rsidR="002930ED" w:rsidRPr="00050843" w:rsidRDefault="002930ED" w:rsidP="002930ED">
      <w:pPr>
        <w:widowControl w:val="0"/>
        <w:autoSpaceDE w:val="0"/>
        <w:autoSpaceDN w:val="0"/>
        <w:spacing w:after="0" w:line="240" w:lineRule="auto"/>
        <w:ind w:right="602"/>
        <w:jc w:val="both"/>
        <w:rPr>
          <w:rFonts w:ascii="Times New Roman" w:eastAsia="Times New Roman" w:hAnsi="Times New Roman" w:cs="Times New Roman"/>
          <w:sz w:val="24"/>
          <w:szCs w:val="24"/>
        </w:rPr>
      </w:pPr>
      <w:r w:rsidRPr="00050843">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0" locked="0" layoutInCell="1" allowOverlap="1" wp14:anchorId="5F018121" wp14:editId="57C3C9DF">
                <wp:simplePos x="0" y="0"/>
                <wp:positionH relativeFrom="page">
                  <wp:posOffset>1237614</wp:posOffset>
                </wp:positionH>
                <wp:positionV relativeFrom="paragraph">
                  <wp:posOffset>157999</wp:posOffset>
                </wp:positionV>
                <wp:extent cx="43180" cy="7620"/>
                <wp:effectExtent l="0" t="0" r="0" b="0"/>
                <wp:wrapNone/>
                <wp:docPr id="28"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7620"/>
                        </a:xfrm>
                        <a:custGeom>
                          <a:avLst/>
                          <a:gdLst/>
                          <a:ahLst/>
                          <a:cxnLst/>
                          <a:rect l="l" t="t" r="r" b="b"/>
                          <a:pathLst>
                            <a:path w="43180" h="7620">
                              <a:moveTo>
                                <a:pt x="42670" y="0"/>
                              </a:moveTo>
                              <a:lnTo>
                                <a:pt x="0" y="0"/>
                              </a:lnTo>
                              <a:lnTo>
                                <a:pt x="0" y="7619"/>
                              </a:lnTo>
                              <a:lnTo>
                                <a:pt x="42670" y="7619"/>
                              </a:lnTo>
                              <a:lnTo>
                                <a:pt x="426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 o:spid="_x0000_s1026" style="position:absolute;margin-left:97.45pt;margin-top:12.45pt;width:3.4pt;height:.6pt;z-index:251661312;visibility:visible;mso-wrap-style:square;mso-wrap-distance-left:0;mso-wrap-distance-top:0;mso-wrap-distance-right:0;mso-wrap-distance-bottom:0;mso-position-horizontal:absolute;mso-position-horizontal-relative:page;mso-position-vertical:absolute;mso-position-vertical-relative:text;v-text-anchor:top" coordsize="4318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" path="m42670,l,,,7619r42670,l42670,xe" fillcolor="black" stroked="f">
                <v:path arrowok="t"/>
                <w10:wrap anchorx="page"/>
              </v:shape>
            </w:pict>
          </mc:Fallback>
        </mc:AlternateContent>
      </w:r>
      <w:r w:rsidRPr="00050843">
        <w:rPr>
          <w:rFonts w:ascii="Times New Roman" w:eastAsia="Times New Roman" w:hAnsi="Times New Roman" w:cs="Times New Roman"/>
          <w:sz w:val="24"/>
          <w:szCs w:val="24"/>
        </w:rPr>
        <w:t>Цель: проверить усвоение: проверить умение решать задачи;</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вычислительных</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приемов умножения и деления; правил выполнения действий в выражениях; нумерации четырехзначных чисел; единиц, длины, площади.</w:t>
      </w:r>
    </w:p>
    <w:p w:rsidR="002930ED" w:rsidRPr="00050843" w:rsidRDefault="002930ED" w:rsidP="002930ED">
      <w:pPr>
        <w:widowControl w:val="0"/>
        <w:autoSpaceDE w:val="0"/>
        <w:autoSpaceDN w:val="0"/>
        <w:spacing w:after="0" w:line="274" w:lineRule="exact"/>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1</w:t>
      </w:r>
    </w:p>
    <w:p w:rsidR="002930ED" w:rsidRPr="00050843" w:rsidRDefault="002930ED" w:rsidP="002930ED">
      <w:pPr>
        <w:widowControl w:val="0"/>
        <w:numPr>
          <w:ilvl w:val="0"/>
          <w:numId w:val="54"/>
        </w:numPr>
        <w:tabs>
          <w:tab w:val="left" w:pos="856"/>
        </w:tabs>
        <w:autoSpaceDE w:val="0"/>
        <w:autoSpaceDN w:val="0"/>
        <w:spacing w:before="4" w:after="0" w:line="272" w:lineRule="exact"/>
        <w:ind w:left="856" w:hanging="176"/>
        <w:jc w:val="both"/>
        <w:outlineLvl w:val="1"/>
        <w:rPr>
          <w:rFonts w:ascii="Times New Roman" w:eastAsia="Times New Roman" w:hAnsi="Times New Roman" w:cs="Times New Roman"/>
          <w:b/>
          <w:bCs/>
          <w:sz w:val="24"/>
          <w:szCs w:val="24"/>
        </w:rPr>
      </w:pPr>
      <w:bookmarkStart w:id="31" w:name="1._Реши_задачу."/>
      <w:bookmarkEnd w:id="31"/>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42" w:lineRule="auto"/>
        <w:ind w:right="903"/>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Рабочий</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за</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часов</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изготавливает 64</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детали. За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какое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время</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он</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изготовит</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80</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деталей, если за час будет изготавливать на 2 детали больше.</w:t>
      </w:r>
    </w:p>
    <w:p w:rsidR="002930ED" w:rsidRPr="00050843" w:rsidRDefault="002930ED" w:rsidP="002930ED">
      <w:pPr>
        <w:widowControl w:val="0"/>
        <w:numPr>
          <w:ilvl w:val="0"/>
          <w:numId w:val="54"/>
        </w:numPr>
        <w:tabs>
          <w:tab w:val="left" w:pos="856"/>
          <w:tab w:val="left" w:pos="1401"/>
          <w:tab w:val="left" w:pos="3167"/>
        </w:tabs>
        <w:autoSpaceDE w:val="0"/>
        <w:autoSpaceDN w:val="0"/>
        <w:spacing w:after="0" w:line="242" w:lineRule="auto"/>
        <w:ind w:left="1401" w:right="5849" w:hanging="721"/>
        <w:jc w:val="both"/>
        <w:rPr>
          <w:rFonts w:ascii="Times New Roman" w:eastAsia="Times New Roman" w:hAnsi="Times New Roman" w:cs="Times New Roman"/>
          <w:sz w:val="24"/>
          <w:szCs w:val="24"/>
        </w:rPr>
      </w:pPr>
      <w:r w:rsidRPr="00050843">
        <w:rPr>
          <w:rFonts w:ascii="Times New Roman" w:eastAsia="Times New Roman" w:hAnsi="Times New Roman" w:cs="Times New Roman"/>
          <w:b/>
          <w:sz w:val="24"/>
          <w:szCs w:val="24"/>
        </w:rPr>
        <w:t>Вычисли</w:t>
      </w:r>
      <w:r w:rsidRPr="00050843">
        <w:rPr>
          <w:rFonts w:ascii="Times New Roman" w:eastAsia="Times New Roman" w:hAnsi="Times New Roman" w:cs="Times New Roman"/>
          <w:b/>
          <w:spacing w:val="-7"/>
          <w:sz w:val="24"/>
          <w:szCs w:val="24"/>
        </w:rPr>
        <w:t xml:space="preserve"> </w:t>
      </w:r>
      <w:r w:rsidRPr="00050843">
        <w:rPr>
          <w:rFonts w:ascii="Times New Roman" w:eastAsia="Times New Roman" w:hAnsi="Times New Roman" w:cs="Times New Roman"/>
          <w:b/>
          <w:sz w:val="24"/>
          <w:szCs w:val="24"/>
        </w:rPr>
        <w:t>с</w:t>
      </w:r>
      <w:r w:rsidRPr="00050843">
        <w:rPr>
          <w:rFonts w:ascii="Times New Roman" w:eastAsia="Times New Roman" w:hAnsi="Times New Roman" w:cs="Times New Roman"/>
          <w:b/>
          <w:spacing w:val="-9"/>
          <w:sz w:val="24"/>
          <w:szCs w:val="24"/>
        </w:rPr>
        <w:t xml:space="preserve"> </w:t>
      </w:r>
      <w:r w:rsidRPr="00050843">
        <w:rPr>
          <w:rFonts w:ascii="Times New Roman" w:eastAsia="Times New Roman" w:hAnsi="Times New Roman" w:cs="Times New Roman"/>
          <w:b/>
          <w:sz w:val="24"/>
          <w:szCs w:val="24"/>
        </w:rPr>
        <w:t>устным</w:t>
      </w:r>
      <w:r w:rsidRPr="00050843">
        <w:rPr>
          <w:rFonts w:ascii="Times New Roman" w:eastAsia="Times New Roman" w:hAnsi="Times New Roman" w:cs="Times New Roman"/>
          <w:b/>
          <w:spacing w:val="-9"/>
          <w:sz w:val="24"/>
          <w:szCs w:val="24"/>
        </w:rPr>
        <w:t xml:space="preserve"> </w:t>
      </w:r>
      <w:r w:rsidRPr="00050843">
        <w:rPr>
          <w:rFonts w:ascii="Times New Roman" w:eastAsia="Times New Roman" w:hAnsi="Times New Roman" w:cs="Times New Roman"/>
          <w:b/>
          <w:sz w:val="24"/>
          <w:szCs w:val="24"/>
        </w:rPr>
        <w:t>объяснением</w:t>
      </w:r>
      <w:r w:rsidRPr="00050843">
        <w:rPr>
          <w:rFonts w:ascii="Times New Roman" w:eastAsia="Times New Roman" w:hAnsi="Times New Roman" w:cs="Times New Roman"/>
          <w:sz w:val="24"/>
          <w:szCs w:val="24"/>
        </w:rPr>
        <w:t>. 260 + 310=</w:t>
      </w:r>
      <w:r w:rsidRPr="00050843">
        <w:rPr>
          <w:rFonts w:ascii="Times New Roman" w:eastAsia="Times New Roman" w:hAnsi="Times New Roman" w:cs="Times New Roman"/>
          <w:sz w:val="24"/>
          <w:szCs w:val="24"/>
        </w:rPr>
        <w:tab/>
        <w:t>570 + 240=</w:t>
      </w:r>
    </w:p>
    <w:p w:rsidR="002930ED" w:rsidRPr="00050843" w:rsidRDefault="002930ED" w:rsidP="002930ED">
      <w:pPr>
        <w:widowControl w:val="0"/>
        <w:tabs>
          <w:tab w:val="left" w:pos="3095"/>
        </w:tabs>
        <w:autoSpaceDE w:val="0"/>
        <w:autoSpaceDN w:val="0"/>
        <w:spacing w:after="0" w:line="271" w:lineRule="exact"/>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670–</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4"/>
          <w:sz w:val="24"/>
          <w:szCs w:val="24"/>
        </w:rPr>
        <w:t>140=</w:t>
      </w:r>
      <w:r w:rsidRPr="00050843">
        <w:rPr>
          <w:rFonts w:ascii="Times New Roman" w:eastAsia="Times New Roman" w:hAnsi="Times New Roman" w:cs="Times New Roman"/>
          <w:sz w:val="24"/>
          <w:szCs w:val="24"/>
        </w:rPr>
        <w:tab/>
        <w:t>320</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61"/>
          <w:sz w:val="24"/>
          <w:szCs w:val="24"/>
        </w:rPr>
        <w:t xml:space="preserve"> </w:t>
      </w:r>
      <w:r w:rsidRPr="00050843">
        <w:rPr>
          <w:rFonts w:ascii="Times New Roman" w:eastAsia="Times New Roman" w:hAnsi="Times New Roman" w:cs="Times New Roman"/>
          <w:spacing w:val="-4"/>
          <w:sz w:val="24"/>
          <w:szCs w:val="24"/>
        </w:rPr>
        <w:t>160=</w:t>
      </w:r>
    </w:p>
    <w:p w:rsidR="002930ED" w:rsidRPr="00050843" w:rsidRDefault="002930ED" w:rsidP="002930ED">
      <w:pPr>
        <w:widowControl w:val="0"/>
        <w:numPr>
          <w:ilvl w:val="0"/>
          <w:numId w:val="54"/>
        </w:numPr>
        <w:tabs>
          <w:tab w:val="left" w:pos="966"/>
        </w:tabs>
        <w:autoSpaceDE w:val="0"/>
        <w:autoSpaceDN w:val="0"/>
        <w:spacing w:after="0" w:line="240" w:lineRule="auto"/>
        <w:ind w:left="680" w:right="603"/>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Для посадки приготовили луковицы цветов: 60 тюльпанов, гладиолусов в 3 раза больше, а нарциссов на 35 луковиц больше, чем гладиолусов. Сколько всего луковиц цветов приготовили для посадки?</w:t>
      </w:r>
    </w:p>
    <w:p w:rsidR="002930ED" w:rsidRPr="00050843" w:rsidRDefault="002930ED" w:rsidP="002930ED">
      <w:pPr>
        <w:widowControl w:val="0"/>
        <w:numPr>
          <w:ilvl w:val="0"/>
          <w:numId w:val="54"/>
        </w:numPr>
        <w:tabs>
          <w:tab w:val="left" w:pos="856"/>
        </w:tabs>
        <w:autoSpaceDE w:val="0"/>
        <w:autoSpaceDN w:val="0"/>
        <w:spacing w:before="74" w:after="0" w:line="275" w:lineRule="exact"/>
        <w:ind w:left="856" w:hanging="176"/>
        <w:outlineLvl w:val="1"/>
        <w:rPr>
          <w:rFonts w:ascii="Times New Roman" w:eastAsia="Times New Roman" w:hAnsi="Times New Roman" w:cs="Times New Roman"/>
          <w:b/>
          <w:bCs/>
          <w:sz w:val="24"/>
          <w:szCs w:val="24"/>
        </w:rPr>
      </w:pPr>
      <w:bookmarkStart w:id="32" w:name="4._Реши_примеры_столбиком."/>
      <w:bookmarkEnd w:id="32"/>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примеры</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столбиком.</w:t>
      </w:r>
    </w:p>
    <w:p w:rsidR="002930ED" w:rsidRPr="00050843" w:rsidRDefault="002930ED" w:rsidP="002930ED">
      <w:pPr>
        <w:widowControl w:val="0"/>
        <w:tabs>
          <w:tab w:val="left" w:pos="3335"/>
        </w:tabs>
        <w:autoSpaceDE w:val="0"/>
        <w:autoSpaceDN w:val="0"/>
        <w:spacing w:after="0" w:line="274"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246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436</w:t>
      </w:r>
      <w:r w:rsidRPr="00050843">
        <w:rPr>
          <w:rFonts w:ascii="Times New Roman" w:eastAsia="Times New Roman" w:hAnsi="Times New Roman" w:cs="Times New Roman"/>
          <w:sz w:val="24"/>
          <w:szCs w:val="24"/>
        </w:rPr>
        <w:tab/>
        <w:t>987</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352</w:t>
      </w:r>
    </w:p>
    <w:p w:rsidR="002930ED" w:rsidRPr="00050843" w:rsidRDefault="002930ED" w:rsidP="002930ED">
      <w:pPr>
        <w:widowControl w:val="0"/>
        <w:tabs>
          <w:tab w:val="left" w:pos="3335"/>
        </w:tabs>
        <w:autoSpaceDE w:val="0"/>
        <w:autoSpaceDN w:val="0"/>
        <w:spacing w:after="0" w:line="274"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368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158</w:t>
      </w:r>
      <w:r w:rsidRPr="00050843">
        <w:rPr>
          <w:rFonts w:ascii="Times New Roman" w:eastAsia="Times New Roman" w:hAnsi="Times New Roman" w:cs="Times New Roman"/>
          <w:sz w:val="24"/>
          <w:szCs w:val="24"/>
        </w:rPr>
        <w:tab/>
        <w:t>868</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674</w:t>
      </w:r>
    </w:p>
    <w:p w:rsidR="002930ED" w:rsidRPr="00050843" w:rsidRDefault="002930ED" w:rsidP="002930ED">
      <w:pPr>
        <w:widowControl w:val="0"/>
        <w:tabs>
          <w:tab w:val="left" w:pos="3335"/>
        </w:tabs>
        <w:autoSpaceDE w:val="0"/>
        <w:autoSpaceDN w:val="0"/>
        <w:spacing w:after="0" w:line="275"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569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295</w:t>
      </w:r>
      <w:r w:rsidRPr="00050843">
        <w:rPr>
          <w:rFonts w:ascii="Times New Roman" w:eastAsia="Times New Roman" w:hAnsi="Times New Roman" w:cs="Times New Roman"/>
          <w:sz w:val="24"/>
          <w:szCs w:val="24"/>
        </w:rPr>
        <w:tab/>
        <w:t>896</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549</w:t>
      </w:r>
    </w:p>
    <w:p w:rsidR="002930ED" w:rsidRPr="00050843" w:rsidRDefault="002930ED" w:rsidP="002930ED">
      <w:pPr>
        <w:widowControl w:val="0"/>
        <w:numPr>
          <w:ilvl w:val="0"/>
          <w:numId w:val="54"/>
        </w:numPr>
        <w:tabs>
          <w:tab w:val="left" w:pos="856"/>
        </w:tabs>
        <w:autoSpaceDE w:val="0"/>
        <w:autoSpaceDN w:val="0"/>
        <w:spacing w:before="13" w:after="0" w:line="272" w:lineRule="exact"/>
        <w:ind w:left="856" w:hanging="176"/>
        <w:outlineLvl w:val="1"/>
        <w:rPr>
          <w:rFonts w:ascii="Times New Roman" w:eastAsia="Times New Roman" w:hAnsi="Times New Roman" w:cs="Times New Roman"/>
          <w:b/>
          <w:bCs/>
          <w:sz w:val="24"/>
          <w:szCs w:val="24"/>
        </w:rPr>
      </w:pPr>
      <w:bookmarkStart w:id="33" w:name="5._Реши_задачу."/>
      <w:bookmarkEnd w:id="33"/>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Ширина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прямоугольника7</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длина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2</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ширины.</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Вычисли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периметр</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и площадь этого прямоугольника.</w:t>
      </w:r>
    </w:p>
    <w:p w:rsidR="002930ED" w:rsidRPr="00050843" w:rsidRDefault="002930ED" w:rsidP="002930ED">
      <w:pPr>
        <w:widowControl w:val="0"/>
        <w:numPr>
          <w:ilvl w:val="0"/>
          <w:numId w:val="54"/>
        </w:numPr>
        <w:tabs>
          <w:tab w:val="left" w:pos="856"/>
          <w:tab w:val="left" w:pos="858"/>
          <w:tab w:val="left" w:pos="2841"/>
          <w:tab w:val="left" w:pos="2889"/>
        </w:tabs>
        <w:autoSpaceDE w:val="0"/>
        <w:autoSpaceDN w:val="0"/>
        <w:spacing w:before="4" w:after="0" w:line="237" w:lineRule="auto"/>
        <w:ind w:right="5657"/>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7 дм = … мм</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z w:val="24"/>
          <w:szCs w:val="24"/>
        </w:rPr>
        <w:tab/>
        <w:t>3м 50см = …см 4м = …см</w:t>
      </w:r>
      <w:r w:rsidRPr="00050843">
        <w:rPr>
          <w:rFonts w:ascii="Times New Roman" w:eastAsia="Times New Roman" w:hAnsi="Times New Roman" w:cs="Times New Roman"/>
          <w:sz w:val="24"/>
          <w:szCs w:val="24"/>
        </w:rPr>
        <w:tab/>
        <w:t>29см</w:t>
      </w:r>
      <w:r w:rsidRPr="00050843">
        <w:rPr>
          <w:rFonts w:ascii="Times New Roman" w:eastAsia="Times New Roman" w:hAnsi="Times New Roman" w:cs="Times New Roman"/>
          <w:spacing w:val="-17"/>
          <w:sz w:val="24"/>
          <w:szCs w:val="24"/>
        </w:rPr>
        <w:t xml:space="preserve"> </w:t>
      </w:r>
      <w:r w:rsidRPr="00050843">
        <w:rPr>
          <w:rFonts w:ascii="Times New Roman" w:eastAsia="Times New Roman" w:hAnsi="Times New Roman" w:cs="Times New Roman"/>
          <w:sz w:val="24"/>
          <w:szCs w:val="24"/>
        </w:rPr>
        <w:t>8</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мм</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…мм</w:t>
      </w:r>
    </w:p>
    <w:p w:rsidR="002930ED" w:rsidRPr="00050843" w:rsidRDefault="002930ED" w:rsidP="002930ED">
      <w:pPr>
        <w:widowControl w:val="0"/>
        <w:autoSpaceDE w:val="0"/>
        <w:autoSpaceDN w:val="0"/>
        <w:spacing w:before="1"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before="1" w:after="0" w:line="240" w:lineRule="auto"/>
        <w:ind w:right="477"/>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u w:val="single"/>
        </w:rPr>
        <w:t>ВАРИАНТ</w:t>
      </w:r>
      <w:r w:rsidRPr="00050843">
        <w:rPr>
          <w:rFonts w:ascii="Times New Roman" w:eastAsia="Times New Roman" w:hAnsi="Times New Roman" w:cs="Times New Roman"/>
          <w:spacing w:val="-6"/>
          <w:sz w:val="24"/>
          <w:szCs w:val="24"/>
          <w:u w:val="single"/>
        </w:rPr>
        <w:t xml:space="preserve"> </w:t>
      </w:r>
      <w:r w:rsidRPr="00050843">
        <w:rPr>
          <w:rFonts w:ascii="Times New Roman" w:eastAsia="Times New Roman" w:hAnsi="Times New Roman" w:cs="Times New Roman"/>
          <w:spacing w:val="-10"/>
          <w:sz w:val="24"/>
          <w:szCs w:val="24"/>
          <w:u w:val="single"/>
        </w:rPr>
        <w:t>2</w:t>
      </w:r>
    </w:p>
    <w:p w:rsidR="002930ED" w:rsidRPr="00050843" w:rsidRDefault="002930ED" w:rsidP="002930ED">
      <w:pPr>
        <w:widowControl w:val="0"/>
        <w:numPr>
          <w:ilvl w:val="0"/>
          <w:numId w:val="53"/>
        </w:numPr>
        <w:tabs>
          <w:tab w:val="left" w:pos="856"/>
        </w:tabs>
        <w:autoSpaceDE w:val="0"/>
        <w:autoSpaceDN w:val="0"/>
        <w:spacing w:before="7" w:after="0" w:line="240" w:lineRule="auto"/>
        <w:ind w:left="856" w:hanging="176"/>
        <w:outlineLvl w:val="1"/>
        <w:rPr>
          <w:rFonts w:ascii="Times New Roman" w:eastAsia="Times New Roman" w:hAnsi="Times New Roman" w:cs="Times New Roman"/>
          <w:b/>
          <w:bCs/>
          <w:sz w:val="24"/>
          <w:szCs w:val="24"/>
        </w:rPr>
      </w:pPr>
      <w:bookmarkStart w:id="34" w:name="1._Реши_задачу._(1)"/>
      <w:bookmarkEnd w:id="34"/>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after="0" w:line="237" w:lineRule="auto"/>
        <w:ind w:right="76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5</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мешков</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расфасовали</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40</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муки.</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потребуется</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мешков,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если</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каждый будет входить на 2 кг муки больше?</w:t>
      </w:r>
    </w:p>
    <w:p w:rsidR="002930ED" w:rsidRPr="00050843" w:rsidRDefault="002930ED" w:rsidP="002930ED">
      <w:pPr>
        <w:widowControl w:val="0"/>
        <w:numPr>
          <w:ilvl w:val="0"/>
          <w:numId w:val="53"/>
        </w:numPr>
        <w:tabs>
          <w:tab w:val="left" w:pos="856"/>
        </w:tabs>
        <w:autoSpaceDE w:val="0"/>
        <w:autoSpaceDN w:val="0"/>
        <w:spacing w:before="8" w:after="0" w:line="275" w:lineRule="exact"/>
        <w:ind w:left="856" w:hanging="176"/>
        <w:outlineLvl w:val="1"/>
        <w:rPr>
          <w:rFonts w:ascii="Times New Roman" w:eastAsia="Times New Roman" w:hAnsi="Times New Roman" w:cs="Times New Roman"/>
          <w:b/>
          <w:bCs/>
          <w:sz w:val="24"/>
          <w:szCs w:val="24"/>
        </w:rPr>
      </w:pPr>
      <w:bookmarkStart w:id="35" w:name="2._Вычисли_с_устным_объяснением"/>
      <w:bookmarkEnd w:id="35"/>
      <w:r w:rsidRPr="00050843">
        <w:rPr>
          <w:rFonts w:ascii="Times New Roman" w:eastAsia="Times New Roman" w:hAnsi="Times New Roman" w:cs="Times New Roman"/>
          <w:b/>
          <w:bCs/>
          <w:sz w:val="24"/>
          <w:szCs w:val="24"/>
        </w:rPr>
        <w:t>Вычисли</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с</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устным</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pacing w:val="-2"/>
          <w:sz w:val="24"/>
          <w:szCs w:val="24"/>
        </w:rPr>
        <w:t>объяснением</w:t>
      </w:r>
    </w:p>
    <w:p w:rsidR="002930ED" w:rsidRPr="00050843" w:rsidRDefault="002930ED" w:rsidP="002930ED">
      <w:pPr>
        <w:widowControl w:val="0"/>
        <w:tabs>
          <w:tab w:val="left" w:pos="3677"/>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580+210=</w:t>
      </w:r>
      <w:r w:rsidRPr="00050843">
        <w:rPr>
          <w:rFonts w:ascii="Times New Roman" w:eastAsia="Times New Roman" w:hAnsi="Times New Roman" w:cs="Times New Roman"/>
          <w:sz w:val="24"/>
          <w:szCs w:val="24"/>
        </w:rPr>
        <w:tab/>
        <w:t>660 +</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4"/>
          <w:sz w:val="24"/>
          <w:szCs w:val="24"/>
        </w:rPr>
        <w:t>250=</w:t>
      </w:r>
    </w:p>
    <w:p w:rsidR="002930ED" w:rsidRPr="00050843" w:rsidRDefault="002930ED" w:rsidP="002930ED">
      <w:pPr>
        <w:widowControl w:val="0"/>
        <w:tabs>
          <w:tab w:val="left" w:pos="3801"/>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580</w:t>
      </w:r>
      <w:r w:rsidRPr="00050843">
        <w:rPr>
          <w:rFonts w:ascii="Times New Roman" w:eastAsia="Times New Roman" w:hAnsi="Times New Roman" w:cs="Times New Roman"/>
          <w:spacing w:val="58"/>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4"/>
          <w:sz w:val="24"/>
          <w:szCs w:val="24"/>
        </w:rPr>
        <w:t>340=</w:t>
      </w:r>
      <w:r w:rsidRPr="00050843">
        <w:rPr>
          <w:rFonts w:ascii="Times New Roman" w:eastAsia="Times New Roman" w:hAnsi="Times New Roman" w:cs="Times New Roman"/>
          <w:sz w:val="24"/>
          <w:szCs w:val="24"/>
        </w:rPr>
        <w:tab/>
        <w:t>340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4"/>
          <w:sz w:val="24"/>
          <w:szCs w:val="24"/>
        </w:rPr>
        <w:t>170=</w:t>
      </w:r>
    </w:p>
    <w:p w:rsidR="002930ED" w:rsidRPr="00050843" w:rsidRDefault="002930ED" w:rsidP="002930ED">
      <w:pPr>
        <w:widowControl w:val="0"/>
        <w:numPr>
          <w:ilvl w:val="0"/>
          <w:numId w:val="53"/>
        </w:numPr>
        <w:tabs>
          <w:tab w:val="left" w:pos="966"/>
        </w:tabs>
        <w:autoSpaceDE w:val="0"/>
        <w:autoSpaceDN w:val="0"/>
        <w:spacing w:after="0" w:line="275" w:lineRule="exact"/>
        <w:ind w:left="966" w:hanging="238"/>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столовую</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привезли</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150 кг</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картошки</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по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50</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каждом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ящике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100</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моркови</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по</w:t>
      </w:r>
    </w:p>
    <w:p w:rsidR="002930ED" w:rsidRPr="00050843" w:rsidRDefault="002930ED" w:rsidP="002930ED">
      <w:pPr>
        <w:widowControl w:val="0"/>
        <w:tabs>
          <w:tab w:val="left" w:pos="1842"/>
        </w:tabs>
        <w:autoSpaceDE w:val="0"/>
        <w:autoSpaceDN w:val="0"/>
        <w:spacing w:before="2"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pacing w:val="-5"/>
          <w:sz w:val="24"/>
          <w:szCs w:val="24"/>
        </w:rPr>
        <w:t>20</w:t>
      </w:r>
      <w:r w:rsidRPr="00050843">
        <w:rPr>
          <w:rFonts w:ascii="Times New Roman" w:eastAsia="Times New Roman" w:hAnsi="Times New Roman" w:cs="Times New Roman"/>
          <w:sz w:val="24"/>
          <w:szCs w:val="24"/>
        </w:rPr>
        <w:tab/>
        <w:t>кг</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ящике.</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всего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ящиков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овощей</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привезли</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2"/>
          <w:sz w:val="24"/>
          <w:szCs w:val="24"/>
        </w:rPr>
        <w:t>столовую?</w:t>
      </w:r>
    </w:p>
    <w:p w:rsidR="002930ED" w:rsidRPr="00050843" w:rsidRDefault="002930ED" w:rsidP="002930ED">
      <w:pPr>
        <w:widowControl w:val="0"/>
        <w:numPr>
          <w:ilvl w:val="0"/>
          <w:numId w:val="53"/>
        </w:numPr>
        <w:tabs>
          <w:tab w:val="left" w:pos="856"/>
        </w:tabs>
        <w:autoSpaceDE w:val="0"/>
        <w:autoSpaceDN w:val="0"/>
        <w:spacing w:before="7" w:after="0" w:line="275" w:lineRule="exact"/>
        <w:ind w:left="856" w:hanging="176"/>
        <w:outlineLvl w:val="1"/>
        <w:rPr>
          <w:rFonts w:ascii="Times New Roman" w:eastAsia="Times New Roman" w:hAnsi="Times New Roman" w:cs="Times New Roman"/>
          <w:b/>
          <w:bCs/>
          <w:sz w:val="24"/>
          <w:szCs w:val="24"/>
        </w:rPr>
      </w:pPr>
      <w:bookmarkStart w:id="36" w:name="4._Реши_примеры_столбиком._(1)"/>
      <w:bookmarkEnd w:id="36"/>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примеры</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столбиком.</w:t>
      </w:r>
    </w:p>
    <w:p w:rsidR="002930ED" w:rsidRPr="00050843" w:rsidRDefault="002930ED" w:rsidP="002930ED">
      <w:pPr>
        <w:widowControl w:val="0"/>
        <w:tabs>
          <w:tab w:val="left" w:pos="3364"/>
        </w:tabs>
        <w:autoSpaceDE w:val="0"/>
        <w:autoSpaceDN w:val="0"/>
        <w:spacing w:after="0" w:line="271"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249</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522</w:t>
      </w:r>
      <w:r w:rsidRPr="00050843">
        <w:rPr>
          <w:rFonts w:ascii="Times New Roman" w:eastAsia="Times New Roman" w:hAnsi="Times New Roman" w:cs="Times New Roman"/>
          <w:sz w:val="24"/>
          <w:szCs w:val="24"/>
        </w:rPr>
        <w:tab/>
        <w:t>737</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522</w:t>
      </w:r>
    </w:p>
    <w:p w:rsidR="002930ED" w:rsidRPr="00050843" w:rsidRDefault="002930ED" w:rsidP="002930ED">
      <w:pPr>
        <w:widowControl w:val="0"/>
        <w:tabs>
          <w:tab w:val="left" w:pos="3364"/>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274</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289</w:t>
      </w:r>
      <w:r w:rsidRPr="00050843">
        <w:rPr>
          <w:rFonts w:ascii="Times New Roman" w:eastAsia="Times New Roman" w:hAnsi="Times New Roman" w:cs="Times New Roman"/>
          <w:sz w:val="24"/>
          <w:szCs w:val="24"/>
        </w:rPr>
        <w:tab/>
        <w:t>694</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359</w:t>
      </w:r>
    </w:p>
    <w:p w:rsidR="002930ED" w:rsidRPr="00050843" w:rsidRDefault="002930ED" w:rsidP="002930ED">
      <w:pPr>
        <w:widowControl w:val="0"/>
        <w:tabs>
          <w:tab w:val="left" w:pos="3408"/>
        </w:tabs>
        <w:autoSpaceDE w:val="0"/>
        <w:autoSpaceDN w:val="0"/>
        <w:spacing w:before="3"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254</w:t>
      </w:r>
      <w:r w:rsidRPr="00050843">
        <w:rPr>
          <w:rFonts w:ascii="Times New Roman" w:eastAsia="Times New Roman" w:hAnsi="Times New Roman" w:cs="Times New Roman"/>
          <w:spacing w:val="29"/>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5"/>
          <w:sz w:val="24"/>
          <w:szCs w:val="24"/>
        </w:rPr>
        <w:t>287</w:t>
      </w:r>
      <w:r w:rsidRPr="00050843">
        <w:rPr>
          <w:rFonts w:ascii="Times New Roman" w:eastAsia="Times New Roman" w:hAnsi="Times New Roman" w:cs="Times New Roman"/>
          <w:sz w:val="24"/>
          <w:szCs w:val="24"/>
        </w:rPr>
        <w:tab/>
        <w:t>635 –</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167</w:t>
      </w:r>
    </w:p>
    <w:p w:rsidR="002930ED" w:rsidRPr="00050843" w:rsidRDefault="002930ED" w:rsidP="002930ED">
      <w:pPr>
        <w:widowControl w:val="0"/>
        <w:numPr>
          <w:ilvl w:val="0"/>
          <w:numId w:val="53"/>
        </w:numPr>
        <w:tabs>
          <w:tab w:val="left" w:pos="856"/>
        </w:tabs>
        <w:autoSpaceDE w:val="0"/>
        <w:autoSpaceDN w:val="0"/>
        <w:spacing w:before="8" w:after="0" w:line="240" w:lineRule="auto"/>
        <w:ind w:left="856" w:hanging="176"/>
        <w:outlineLvl w:val="1"/>
        <w:rPr>
          <w:rFonts w:ascii="Times New Roman" w:eastAsia="Times New Roman" w:hAnsi="Times New Roman" w:cs="Times New Roman"/>
          <w:b/>
          <w:bCs/>
          <w:sz w:val="24"/>
          <w:szCs w:val="24"/>
        </w:rPr>
      </w:pPr>
      <w:bookmarkStart w:id="37" w:name="5._Реши_задачу._(1)"/>
      <w:bookmarkEnd w:id="37"/>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pacing w:val="-2"/>
          <w:sz w:val="24"/>
          <w:szCs w:val="24"/>
        </w:rPr>
        <w:t>задачу.</w:t>
      </w:r>
    </w:p>
    <w:p w:rsidR="002930ED" w:rsidRPr="00050843" w:rsidRDefault="002930ED" w:rsidP="002930ED">
      <w:pPr>
        <w:widowControl w:val="0"/>
        <w:autoSpaceDE w:val="0"/>
        <w:autoSpaceDN w:val="0"/>
        <w:spacing w:before="2"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Площадь</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квадрата</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равна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25см2.</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Определите</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его</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стороны</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pacing w:val="-2"/>
          <w:sz w:val="24"/>
          <w:szCs w:val="24"/>
        </w:rPr>
        <w:t>периметр.</w:t>
      </w:r>
    </w:p>
    <w:p w:rsidR="002930ED" w:rsidRPr="00050843" w:rsidRDefault="002930ED" w:rsidP="002930ED">
      <w:pPr>
        <w:widowControl w:val="0"/>
        <w:tabs>
          <w:tab w:val="left" w:pos="2663"/>
          <w:tab w:val="left" w:pos="2889"/>
        </w:tabs>
        <w:autoSpaceDE w:val="0"/>
        <w:autoSpaceDN w:val="0"/>
        <w:spacing w:after="0" w:line="237" w:lineRule="auto"/>
        <w:ind w:right="5868"/>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6..9дм = … мм</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z w:val="24"/>
          <w:szCs w:val="24"/>
        </w:rPr>
        <w:tab/>
        <w:t>4м</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60см</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…см 8м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см</w:t>
      </w:r>
      <w:r w:rsidRPr="00050843">
        <w:rPr>
          <w:rFonts w:ascii="Times New Roman" w:eastAsia="Times New Roman" w:hAnsi="Times New Roman" w:cs="Times New Roman"/>
          <w:sz w:val="24"/>
          <w:szCs w:val="24"/>
        </w:rPr>
        <w:tab/>
        <w:t>37см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5мм=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…мм</w:t>
      </w:r>
    </w:p>
    <w:p w:rsidR="002930ED" w:rsidRPr="00050843" w:rsidRDefault="002930ED" w:rsidP="002930ED">
      <w:pPr>
        <w:widowControl w:val="0"/>
        <w:autoSpaceDE w:val="0"/>
        <w:autoSpaceDN w:val="0"/>
        <w:spacing w:before="5"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after="0"/>
        <w:ind w:right="806"/>
        <w:outlineLvl w:val="1"/>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Промежуточная аттестация.</w:t>
      </w:r>
    </w:p>
    <w:p w:rsidR="002930ED" w:rsidRPr="00050843" w:rsidRDefault="002930ED" w:rsidP="002930ED">
      <w:pPr>
        <w:widowControl w:val="0"/>
        <w:autoSpaceDE w:val="0"/>
        <w:autoSpaceDN w:val="0"/>
        <w:spacing w:after="0" w:line="270" w:lineRule="exact"/>
        <w:ind w:right="3728"/>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Цель:</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проверить</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знания,</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умения и</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навыки</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за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pacing w:val="-2"/>
          <w:sz w:val="24"/>
          <w:szCs w:val="24"/>
        </w:rPr>
        <w:t>класс</w:t>
      </w:r>
    </w:p>
    <w:p w:rsidR="002930ED" w:rsidRPr="00050843" w:rsidRDefault="002930ED" w:rsidP="002930ED">
      <w:pPr>
        <w:widowControl w:val="0"/>
        <w:autoSpaceDE w:val="0"/>
        <w:autoSpaceDN w:val="0"/>
        <w:spacing w:before="7" w:after="0" w:line="275" w:lineRule="exact"/>
        <w:ind w:right="3604"/>
        <w:jc w:val="center"/>
        <w:outlineLvl w:val="1"/>
        <w:rPr>
          <w:rFonts w:ascii="Times New Roman" w:eastAsia="Times New Roman" w:hAnsi="Times New Roman" w:cs="Times New Roman"/>
          <w:b/>
          <w:bCs/>
          <w:sz w:val="24"/>
          <w:szCs w:val="24"/>
        </w:rPr>
      </w:pPr>
      <w:bookmarkStart w:id="38" w:name="1_вариант."/>
      <w:bookmarkEnd w:id="38"/>
      <w:r w:rsidRPr="00050843">
        <w:rPr>
          <w:rFonts w:ascii="Times New Roman" w:eastAsia="Times New Roman" w:hAnsi="Times New Roman" w:cs="Times New Roman"/>
          <w:b/>
          <w:bCs/>
          <w:sz w:val="24"/>
          <w:szCs w:val="24"/>
        </w:rPr>
        <w:t>1</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pacing w:val="-2"/>
          <w:sz w:val="24"/>
          <w:szCs w:val="24"/>
        </w:rPr>
        <w:t>вариант.</w:t>
      </w:r>
    </w:p>
    <w:p w:rsidR="002930ED" w:rsidRPr="00050843" w:rsidRDefault="002930ED" w:rsidP="002930ED">
      <w:pPr>
        <w:widowControl w:val="0"/>
        <w:numPr>
          <w:ilvl w:val="1"/>
          <w:numId w:val="53"/>
        </w:numPr>
        <w:tabs>
          <w:tab w:val="left" w:pos="1395"/>
        </w:tabs>
        <w:autoSpaceDE w:val="0"/>
        <w:autoSpaceDN w:val="0"/>
        <w:spacing w:after="0" w:line="271" w:lineRule="exact"/>
        <w:ind w:left="1395" w:hanging="355"/>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Решите</w:t>
      </w:r>
      <w:r w:rsidRPr="00050843">
        <w:rPr>
          <w:rFonts w:ascii="Times New Roman" w:eastAsia="Times New Roman" w:hAnsi="Times New Roman" w:cs="Times New Roman"/>
          <w:b/>
          <w:spacing w:val="-8"/>
          <w:sz w:val="24"/>
          <w:szCs w:val="24"/>
        </w:rPr>
        <w:t xml:space="preserve"> </w:t>
      </w:r>
      <w:r w:rsidRPr="00050843">
        <w:rPr>
          <w:rFonts w:ascii="Times New Roman" w:eastAsia="Times New Roman" w:hAnsi="Times New Roman" w:cs="Times New Roman"/>
          <w:b/>
          <w:spacing w:val="-2"/>
          <w:sz w:val="24"/>
          <w:szCs w:val="24"/>
        </w:rPr>
        <w:t>задачу.</w:t>
      </w:r>
    </w:p>
    <w:p w:rsidR="002930ED" w:rsidRPr="00050843" w:rsidRDefault="002930ED" w:rsidP="002930ED">
      <w:pPr>
        <w:widowControl w:val="0"/>
        <w:autoSpaceDE w:val="0"/>
        <w:autoSpaceDN w:val="0"/>
        <w:spacing w:after="0" w:line="240"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Для детского сада купили 68 кг конфет. Карамель лежала в 6 коробках по 4 кг в каждой,</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шоколадные</w:t>
      </w:r>
      <w:r w:rsidRPr="00050843">
        <w:rPr>
          <w:rFonts w:ascii="Times New Roman" w:eastAsia="Times New Roman" w:hAnsi="Times New Roman" w:cs="Times New Roman"/>
          <w:spacing w:val="-13"/>
          <w:sz w:val="24"/>
          <w:szCs w:val="24"/>
        </w:rPr>
        <w:t xml:space="preserve"> </w:t>
      </w:r>
      <w:r w:rsidRPr="00050843">
        <w:rPr>
          <w:rFonts w:ascii="Times New Roman" w:eastAsia="Times New Roman" w:hAnsi="Times New Roman" w:cs="Times New Roman"/>
          <w:sz w:val="24"/>
          <w:szCs w:val="24"/>
        </w:rPr>
        <w:t>конфеты</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4</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коробках.</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Сколько килограммов</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шоколадных конфет в каждой коробке?</w:t>
      </w:r>
    </w:p>
    <w:p w:rsidR="002930ED" w:rsidRPr="00050843" w:rsidRDefault="002930ED" w:rsidP="002930ED">
      <w:pPr>
        <w:widowControl w:val="0"/>
        <w:numPr>
          <w:ilvl w:val="1"/>
          <w:numId w:val="53"/>
        </w:numPr>
        <w:tabs>
          <w:tab w:val="left" w:pos="1160"/>
        </w:tabs>
        <w:autoSpaceDE w:val="0"/>
        <w:autoSpaceDN w:val="0"/>
        <w:spacing w:after="0" w:line="274" w:lineRule="exact"/>
        <w:ind w:left="1160" w:hanging="480"/>
        <w:outlineLvl w:val="1"/>
        <w:rPr>
          <w:rFonts w:ascii="Times New Roman" w:eastAsia="Times New Roman" w:hAnsi="Times New Roman" w:cs="Times New Roman"/>
          <w:bCs/>
          <w:sz w:val="24"/>
          <w:szCs w:val="24"/>
        </w:rPr>
      </w:pPr>
      <w:bookmarkStart w:id="39" w:name="2._Реши_уравнения:"/>
      <w:bookmarkEnd w:id="39"/>
      <w:r w:rsidRPr="00050843">
        <w:rPr>
          <w:rFonts w:ascii="Times New Roman" w:eastAsia="Times New Roman" w:hAnsi="Times New Roman" w:cs="Times New Roman"/>
          <w:b/>
          <w:bCs/>
          <w:sz w:val="24"/>
          <w:szCs w:val="24"/>
        </w:rPr>
        <w:t>Реши</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pacing w:val="-2"/>
          <w:sz w:val="24"/>
          <w:szCs w:val="24"/>
        </w:rPr>
        <w:t>уравнения</w:t>
      </w:r>
      <w:r w:rsidRPr="00050843">
        <w:rPr>
          <w:rFonts w:ascii="Times New Roman" w:eastAsia="Times New Roman" w:hAnsi="Times New Roman" w:cs="Times New Roman"/>
          <w:bCs/>
          <w:spacing w:val="-2"/>
          <w:sz w:val="24"/>
          <w:szCs w:val="24"/>
        </w:rPr>
        <w:t>:</w:t>
      </w:r>
    </w:p>
    <w:p w:rsidR="002930ED" w:rsidRPr="00050843" w:rsidRDefault="002930ED" w:rsidP="002930ED">
      <w:pPr>
        <w:widowControl w:val="0"/>
        <w:tabs>
          <w:tab w:val="left" w:pos="3667"/>
          <w:tab w:val="left" w:pos="5443"/>
        </w:tabs>
        <w:autoSpaceDE w:val="0"/>
        <w:autoSpaceDN w:val="0"/>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=84</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90-</w:t>
      </w:r>
      <w:r w:rsidRPr="00050843">
        <w:rPr>
          <w:rFonts w:ascii="Times New Roman" w:eastAsia="Times New Roman" w:hAnsi="Times New Roman" w:cs="Times New Roman"/>
          <w:spacing w:val="-4"/>
          <w:sz w:val="24"/>
          <w:szCs w:val="24"/>
        </w:rPr>
        <w:t>х=38</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х:14=4</w:t>
      </w:r>
    </w:p>
    <w:p w:rsidR="002930ED" w:rsidRPr="00050843" w:rsidRDefault="002930ED" w:rsidP="002930ED">
      <w:pPr>
        <w:widowControl w:val="0"/>
        <w:numPr>
          <w:ilvl w:val="1"/>
          <w:numId w:val="53"/>
        </w:numPr>
        <w:tabs>
          <w:tab w:val="left" w:pos="920"/>
        </w:tabs>
        <w:autoSpaceDE w:val="0"/>
        <w:autoSpaceDN w:val="0"/>
        <w:spacing w:before="6" w:after="0" w:line="240" w:lineRule="auto"/>
        <w:ind w:left="920" w:hanging="240"/>
        <w:outlineLvl w:val="1"/>
        <w:rPr>
          <w:rFonts w:ascii="Times New Roman" w:eastAsia="Times New Roman" w:hAnsi="Times New Roman" w:cs="Times New Roman"/>
          <w:b/>
          <w:bCs/>
          <w:sz w:val="24"/>
          <w:szCs w:val="24"/>
        </w:rPr>
      </w:pPr>
      <w:bookmarkStart w:id="40" w:name="3._Решите_примеры,_записывая_в_столбик:"/>
      <w:bookmarkEnd w:id="40"/>
      <w:r w:rsidRPr="00050843">
        <w:rPr>
          <w:rFonts w:ascii="Times New Roman" w:eastAsia="Times New Roman" w:hAnsi="Times New Roman" w:cs="Times New Roman"/>
          <w:b/>
          <w:bCs/>
          <w:sz w:val="24"/>
          <w:szCs w:val="24"/>
        </w:rPr>
        <w:t>Решите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примеры,</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записывая</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в</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столбик:</w:t>
      </w:r>
    </w:p>
    <w:tbl>
      <w:tblPr>
        <w:tblStyle w:val="TableNormal4"/>
        <w:tblW w:w="0" w:type="auto"/>
        <w:tblInd w:w="1507" w:type="dxa"/>
        <w:tblLayout w:type="fixed"/>
        <w:tblLook w:val="01E0" w:firstRow="1" w:lastRow="1" w:firstColumn="1" w:lastColumn="1" w:noHBand="0" w:noVBand="0"/>
      </w:tblPr>
      <w:tblGrid>
        <w:gridCol w:w="1450"/>
        <w:gridCol w:w="1727"/>
        <w:gridCol w:w="1232"/>
        <w:gridCol w:w="975"/>
      </w:tblGrid>
      <w:tr w:rsidR="002930ED" w:rsidRPr="00050843" w:rsidTr="008514A6">
        <w:trPr>
          <w:trHeight w:val="269"/>
        </w:trPr>
        <w:tc>
          <w:tcPr>
            <w:tcW w:w="1450" w:type="dxa"/>
          </w:tcPr>
          <w:p w:rsidR="002930ED" w:rsidRPr="00050843" w:rsidRDefault="002930ED" w:rsidP="002930ED">
            <w:pPr>
              <w:spacing w:line="250"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354+228</w:t>
            </w:r>
          </w:p>
        </w:tc>
        <w:tc>
          <w:tcPr>
            <w:tcW w:w="1727" w:type="dxa"/>
          </w:tcPr>
          <w:p w:rsidR="002930ED" w:rsidRPr="00050843" w:rsidRDefault="002930ED" w:rsidP="002930ED">
            <w:pPr>
              <w:spacing w:line="250" w:lineRule="exact"/>
              <w:ind w:right="325"/>
              <w:jc w:val="righ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505+337</w:t>
            </w:r>
          </w:p>
        </w:tc>
        <w:tc>
          <w:tcPr>
            <w:tcW w:w="1232" w:type="dxa"/>
          </w:tcPr>
          <w:p w:rsidR="002930ED" w:rsidRPr="00050843" w:rsidRDefault="002930ED" w:rsidP="002930ED">
            <w:pPr>
              <w:spacing w:line="250" w:lineRule="exact"/>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367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 </w:t>
            </w:r>
            <w:r w:rsidRPr="00050843">
              <w:rPr>
                <w:rFonts w:ascii="Times New Roman" w:eastAsia="Times New Roman" w:hAnsi="Times New Roman" w:cs="Times New Roman"/>
                <w:spacing w:val="-10"/>
                <w:sz w:val="24"/>
                <w:szCs w:val="24"/>
              </w:rPr>
              <w:t>4</w:t>
            </w:r>
          </w:p>
        </w:tc>
        <w:tc>
          <w:tcPr>
            <w:tcW w:w="975" w:type="dxa"/>
          </w:tcPr>
          <w:p w:rsidR="002930ED" w:rsidRPr="00050843" w:rsidRDefault="002930ED" w:rsidP="002930ED">
            <w:pPr>
              <w:spacing w:line="250" w:lineRule="exact"/>
              <w:ind w:right="59"/>
              <w:jc w:val="righ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867</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10"/>
                <w:sz w:val="24"/>
                <w:szCs w:val="24"/>
              </w:rPr>
              <w:t>3</w:t>
            </w:r>
          </w:p>
        </w:tc>
      </w:tr>
      <w:tr w:rsidR="002930ED" w:rsidRPr="00050843" w:rsidTr="008514A6">
        <w:trPr>
          <w:trHeight w:val="269"/>
        </w:trPr>
        <w:tc>
          <w:tcPr>
            <w:tcW w:w="1450" w:type="dxa"/>
          </w:tcPr>
          <w:p w:rsidR="002930ED" w:rsidRPr="00050843" w:rsidRDefault="002930ED" w:rsidP="002930ED">
            <w:pPr>
              <w:spacing w:line="250"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867-</w:t>
            </w:r>
            <w:r w:rsidRPr="00050843">
              <w:rPr>
                <w:rFonts w:ascii="Times New Roman" w:eastAsia="Times New Roman" w:hAnsi="Times New Roman" w:cs="Times New Roman"/>
                <w:spacing w:val="-5"/>
                <w:sz w:val="24"/>
                <w:szCs w:val="24"/>
              </w:rPr>
              <w:t>349</w:t>
            </w:r>
          </w:p>
        </w:tc>
        <w:tc>
          <w:tcPr>
            <w:tcW w:w="1727" w:type="dxa"/>
          </w:tcPr>
          <w:p w:rsidR="002930ED" w:rsidRPr="00050843" w:rsidRDefault="002930ED" w:rsidP="002930ED">
            <w:pPr>
              <w:spacing w:line="250" w:lineRule="exact"/>
              <w:ind w:right="378"/>
              <w:jc w:val="righ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650-</w:t>
            </w:r>
            <w:r w:rsidRPr="00050843">
              <w:rPr>
                <w:rFonts w:ascii="Times New Roman" w:eastAsia="Times New Roman" w:hAnsi="Times New Roman" w:cs="Times New Roman"/>
                <w:spacing w:val="-5"/>
                <w:sz w:val="24"/>
                <w:szCs w:val="24"/>
              </w:rPr>
              <w:t>370</w:t>
            </w:r>
          </w:p>
        </w:tc>
        <w:tc>
          <w:tcPr>
            <w:tcW w:w="1232" w:type="dxa"/>
          </w:tcPr>
          <w:p w:rsidR="002930ED" w:rsidRPr="00050843" w:rsidRDefault="002930ED" w:rsidP="002930ED">
            <w:pPr>
              <w:spacing w:line="250" w:lineRule="exact"/>
              <w:ind w:right="38"/>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523∙</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10"/>
                <w:sz w:val="24"/>
                <w:szCs w:val="24"/>
              </w:rPr>
              <w:t>3</w:t>
            </w:r>
          </w:p>
        </w:tc>
        <w:tc>
          <w:tcPr>
            <w:tcW w:w="975" w:type="dxa"/>
          </w:tcPr>
          <w:p w:rsidR="002930ED" w:rsidRPr="00050843" w:rsidRDefault="002930ED" w:rsidP="002930ED">
            <w:pPr>
              <w:spacing w:line="250" w:lineRule="exact"/>
              <w:ind w:right="50"/>
              <w:jc w:val="righ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562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10"/>
                <w:sz w:val="24"/>
                <w:szCs w:val="24"/>
              </w:rPr>
              <w:t>2</w:t>
            </w:r>
          </w:p>
        </w:tc>
      </w:tr>
    </w:tbl>
    <w:p w:rsidR="002930ED" w:rsidRPr="00050843" w:rsidRDefault="002930ED" w:rsidP="002930ED">
      <w:pPr>
        <w:widowControl w:val="0"/>
        <w:numPr>
          <w:ilvl w:val="1"/>
          <w:numId w:val="53"/>
        </w:numPr>
        <w:tabs>
          <w:tab w:val="left" w:pos="920"/>
        </w:tabs>
        <w:autoSpaceDE w:val="0"/>
        <w:autoSpaceDN w:val="0"/>
        <w:spacing w:before="12" w:after="0" w:line="272" w:lineRule="exact"/>
        <w:ind w:left="920" w:hanging="240"/>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Геометрическая</w:t>
      </w:r>
      <w:r w:rsidRPr="00050843">
        <w:rPr>
          <w:rFonts w:ascii="Times New Roman" w:eastAsia="Times New Roman" w:hAnsi="Times New Roman" w:cs="Times New Roman"/>
          <w:b/>
          <w:spacing w:val="-6"/>
          <w:sz w:val="24"/>
          <w:szCs w:val="24"/>
        </w:rPr>
        <w:t xml:space="preserve"> </w:t>
      </w:r>
      <w:r w:rsidRPr="00050843">
        <w:rPr>
          <w:rFonts w:ascii="Times New Roman" w:eastAsia="Times New Roman" w:hAnsi="Times New Roman" w:cs="Times New Roman"/>
          <w:b/>
          <w:spacing w:val="-2"/>
          <w:sz w:val="24"/>
          <w:szCs w:val="24"/>
        </w:rPr>
        <w:t>задача:</w:t>
      </w:r>
    </w:p>
    <w:p w:rsidR="002930ED" w:rsidRPr="00050843" w:rsidRDefault="002930ED" w:rsidP="002930ED">
      <w:pPr>
        <w:widowControl w:val="0"/>
        <w:autoSpaceDE w:val="0"/>
        <w:autoSpaceDN w:val="0"/>
        <w:spacing w:after="0" w:line="242"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Ширина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7см,</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длина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2</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больше</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ширины.</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Вычислите</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периметр</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этого прямоугольника и площадь.</w:t>
      </w:r>
    </w:p>
    <w:p w:rsidR="002930ED" w:rsidRPr="00050843" w:rsidRDefault="002930ED" w:rsidP="002930ED">
      <w:pPr>
        <w:widowControl w:val="0"/>
        <w:numPr>
          <w:ilvl w:val="1"/>
          <w:numId w:val="53"/>
        </w:numPr>
        <w:tabs>
          <w:tab w:val="left" w:pos="977"/>
        </w:tabs>
        <w:autoSpaceDE w:val="0"/>
        <w:autoSpaceDN w:val="0"/>
        <w:spacing w:before="1" w:after="0" w:line="275" w:lineRule="exact"/>
        <w:ind w:left="977" w:hanging="297"/>
        <w:outlineLvl w:val="1"/>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Сравните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поставьте</w:t>
      </w:r>
      <w:r w:rsidRPr="00050843">
        <w:rPr>
          <w:rFonts w:ascii="Times New Roman" w:eastAsia="Times New Roman" w:hAnsi="Times New Roman" w:cs="Times New Roman"/>
          <w:b/>
          <w:bCs/>
          <w:spacing w:val="-7"/>
          <w:sz w:val="24"/>
          <w:szCs w:val="24"/>
        </w:rPr>
        <w:t xml:space="preserve"> </w:t>
      </w:r>
      <w:r w:rsidRPr="00050843">
        <w:rPr>
          <w:rFonts w:ascii="Times New Roman" w:eastAsia="Times New Roman" w:hAnsi="Times New Roman" w:cs="Times New Roman"/>
          <w:b/>
          <w:bCs/>
          <w:sz w:val="24"/>
          <w:szCs w:val="24"/>
        </w:rPr>
        <w:t>знаки</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сравнения:</w:t>
      </w:r>
      <w:r w:rsidRPr="00050843">
        <w:rPr>
          <w:rFonts w:ascii="Times New Roman" w:eastAsia="Times New Roman" w:hAnsi="Times New Roman" w:cs="Times New Roman"/>
          <w:b/>
          <w:bCs/>
          <w:spacing w:val="-8"/>
          <w:sz w:val="24"/>
          <w:szCs w:val="24"/>
        </w:rPr>
        <w:t xml:space="preserve"> </w:t>
      </w:r>
      <w:r w:rsidRPr="00050843">
        <w:rPr>
          <w:rFonts w:ascii="Times New Roman" w:eastAsia="Times New Roman" w:hAnsi="Times New Roman" w:cs="Times New Roman"/>
          <w:b/>
          <w:bCs/>
          <w:sz w:val="24"/>
          <w:szCs w:val="24"/>
        </w:rPr>
        <w:t>&gt;,</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5"/>
          <w:sz w:val="24"/>
          <w:szCs w:val="24"/>
        </w:rPr>
        <w:t>&lt;,=</w:t>
      </w:r>
    </w:p>
    <w:p w:rsidR="002930ED" w:rsidRPr="00050843" w:rsidRDefault="002930ED" w:rsidP="002930ED">
      <w:pPr>
        <w:widowControl w:val="0"/>
        <w:tabs>
          <w:tab w:val="left" w:pos="4051"/>
        </w:tabs>
        <w:autoSpaceDE w:val="0"/>
        <w:autoSpaceDN w:val="0"/>
        <w:spacing w:after="0" w:line="272"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3ч</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120</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5"/>
          <w:sz w:val="24"/>
          <w:szCs w:val="24"/>
        </w:rPr>
        <w:t>мин</w:t>
      </w:r>
      <w:r w:rsidRPr="00050843">
        <w:rPr>
          <w:rFonts w:ascii="Times New Roman" w:eastAsia="Times New Roman" w:hAnsi="Times New Roman" w:cs="Times New Roman"/>
          <w:sz w:val="24"/>
          <w:szCs w:val="24"/>
        </w:rPr>
        <w:tab/>
        <w:t>1кг</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532</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10"/>
          <w:sz w:val="24"/>
          <w:szCs w:val="24"/>
        </w:rPr>
        <w:t>г</w:t>
      </w:r>
    </w:p>
    <w:p w:rsidR="002930ED" w:rsidRPr="00050843" w:rsidRDefault="002930ED" w:rsidP="002930ED">
      <w:pPr>
        <w:widowControl w:val="0"/>
        <w:tabs>
          <w:tab w:val="left" w:pos="4104"/>
        </w:tabs>
        <w:autoSpaceDE w:val="0"/>
        <w:autoSpaceDN w:val="0"/>
        <w:spacing w:after="0" w:line="273"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4м</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5дм</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4"/>
          <w:sz w:val="24"/>
          <w:szCs w:val="24"/>
        </w:rPr>
        <w:t>45дм</w:t>
      </w:r>
      <w:r w:rsidRPr="00050843">
        <w:rPr>
          <w:rFonts w:ascii="Times New Roman" w:eastAsia="Times New Roman" w:hAnsi="Times New Roman" w:cs="Times New Roman"/>
          <w:sz w:val="24"/>
          <w:szCs w:val="24"/>
        </w:rPr>
        <w:tab/>
        <w:t>1</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сут.</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 xml:space="preserve">23 </w:t>
      </w:r>
      <w:r w:rsidRPr="00050843">
        <w:rPr>
          <w:rFonts w:ascii="Times New Roman" w:eastAsia="Times New Roman" w:hAnsi="Times New Roman" w:cs="Times New Roman"/>
          <w:spacing w:val="-10"/>
          <w:sz w:val="24"/>
          <w:szCs w:val="24"/>
        </w:rPr>
        <w:t>ч</w:t>
      </w:r>
    </w:p>
    <w:p w:rsidR="002930ED" w:rsidRPr="00050843" w:rsidRDefault="002930ED" w:rsidP="002930ED">
      <w:pPr>
        <w:widowControl w:val="0"/>
        <w:numPr>
          <w:ilvl w:val="2"/>
          <w:numId w:val="53"/>
        </w:numPr>
        <w:tabs>
          <w:tab w:val="left" w:pos="1180"/>
        </w:tabs>
        <w:autoSpaceDE w:val="0"/>
        <w:autoSpaceDN w:val="0"/>
        <w:spacing w:before="276" w:after="0" w:line="242" w:lineRule="auto"/>
        <w:ind w:right="801"/>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 одном доме живут четыре друга. Вадим и шофер старше Сергея. Николай и слесарь</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занимаются</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боксом.</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Электрик</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младший</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из</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друзей.</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По</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вечерам</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Антон</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и</w:t>
      </w:r>
    </w:p>
    <w:p w:rsidR="002930ED" w:rsidRPr="00050843" w:rsidRDefault="002930ED" w:rsidP="002930ED">
      <w:pPr>
        <w:widowControl w:val="0"/>
        <w:autoSpaceDE w:val="0"/>
        <w:autoSpaceDN w:val="0"/>
        <w:spacing w:before="72" w:after="0" w:line="237"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токарь</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играют</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домино</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против</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Сергея</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и</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электрика.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Определите</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 xml:space="preserve">профессию </w:t>
      </w:r>
      <w:r w:rsidRPr="00050843">
        <w:rPr>
          <w:rFonts w:ascii="Times New Roman" w:eastAsia="Times New Roman" w:hAnsi="Times New Roman" w:cs="Times New Roman"/>
          <w:spacing w:val="-2"/>
          <w:sz w:val="24"/>
          <w:szCs w:val="24"/>
        </w:rPr>
        <w:t>каждого.</w:t>
      </w:r>
    </w:p>
    <w:p w:rsidR="002930ED" w:rsidRPr="00050843" w:rsidRDefault="002930ED" w:rsidP="002930ED">
      <w:pPr>
        <w:widowControl w:val="0"/>
        <w:autoSpaceDE w:val="0"/>
        <w:autoSpaceDN w:val="0"/>
        <w:spacing w:before="8" w:after="0" w:line="275" w:lineRule="exact"/>
        <w:outlineLvl w:val="1"/>
        <w:rPr>
          <w:rFonts w:ascii="Times New Roman" w:eastAsia="Times New Roman" w:hAnsi="Times New Roman" w:cs="Times New Roman"/>
          <w:b/>
          <w:bCs/>
          <w:sz w:val="24"/>
          <w:szCs w:val="24"/>
        </w:rPr>
      </w:pPr>
      <w:bookmarkStart w:id="41" w:name="2_вариант"/>
      <w:bookmarkEnd w:id="41"/>
      <w:r w:rsidRPr="00050843">
        <w:rPr>
          <w:rFonts w:ascii="Times New Roman" w:eastAsia="Times New Roman" w:hAnsi="Times New Roman" w:cs="Times New Roman"/>
          <w:b/>
          <w:bCs/>
          <w:sz w:val="24"/>
          <w:szCs w:val="24"/>
        </w:rPr>
        <w:t>2</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pacing w:val="-2"/>
          <w:sz w:val="24"/>
          <w:szCs w:val="24"/>
        </w:rPr>
        <w:t>вариант</w:t>
      </w:r>
    </w:p>
    <w:p w:rsidR="002930ED" w:rsidRPr="00050843" w:rsidRDefault="002930ED" w:rsidP="008514A6">
      <w:pPr>
        <w:widowControl w:val="0"/>
        <w:numPr>
          <w:ilvl w:val="3"/>
          <w:numId w:val="53"/>
        </w:numPr>
        <w:tabs>
          <w:tab w:val="left" w:pos="1370"/>
        </w:tabs>
        <w:autoSpaceDE w:val="0"/>
        <w:autoSpaceDN w:val="0"/>
        <w:spacing w:after="0" w:line="275" w:lineRule="exact"/>
        <w:ind w:left="1370" w:hanging="181"/>
        <w:jc w:val="left"/>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Решите</w:t>
      </w:r>
      <w:r w:rsidRPr="00050843">
        <w:rPr>
          <w:rFonts w:ascii="Times New Roman" w:eastAsia="Times New Roman" w:hAnsi="Times New Roman" w:cs="Times New Roman"/>
          <w:b/>
          <w:spacing w:val="-8"/>
          <w:sz w:val="24"/>
          <w:szCs w:val="24"/>
        </w:rPr>
        <w:t xml:space="preserve"> </w:t>
      </w:r>
      <w:r w:rsidRPr="00050843">
        <w:rPr>
          <w:rFonts w:ascii="Times New Roman" w:eastAsia="Times New Roman" w:hAnsi="Times New Roman" w:cs="Times New Roman"/>
          <w:b/>
          <w:spacing w:val="-2"/>
          <w:sz w:val="24"/>
          <w:szCs w:val="24"/>
        </w:rPr>
        <w:t>задачу</w:t>
      </w:r>
      <w:r w:rsidRPr="00050843">
        <w:rPr>
          <w:rFonts w:ascii="Times New Roman" w:eastAsia="Times New Roman" w:hAnsi="Times New Roman" w:cs="Times New Roman"/>
          <w:spacing w:val="-2"/>
          <w:sz w:val="24"/>
          <w:szCs w:val="24"/>
        </w:rPr>
        <w:t>.</w:t>
      </w:r>
    </w:p>
    <w:p w:rsidR="002930ED" w:rsidRPr="00050843" w:rsidRDefault="002930ED" w:rsidP="002930ED">
      <w:pPr>
        <w:widowControl w:val="0"/>
        <w:autoSpaceDE w:val="0"/>
        <w:autoSpaceDN w:val="0"/>
        <w:spacing w:after="0" w:line="240" w:lineRule="auto"/>
        <w:ind w:right="69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 магазине</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z w:val="24"/>
          <w:szCs w:val="24"/>
        </w:rPr>
        <w:t>было 200кг лимонов и мандаринов. Лимоны лежали в 5 ящиках по 20 кг,</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мандарины</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10"/>
          <w:sz w:val="24"/>
          <w:szCs w:val="24"/>
        </w:rPr>
        <w:t xml:space="preserve"> </w:t>
      </w:r>
      <w:r w:rsidRPr="00050843">
        <w:rPr>
          <w:rFonts w:ascii="Times New Roman" w:eastAsia="Times New Roman" w:hAnsi="Times New Roman" w:cs="Times New Roman"/>
          <w:sz w:val="24"/>
          <w:szCs w:val="24"/>
        </w:rPr>
        <w:t>нескольких</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ящиках</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по</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50</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кг.</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Сколько</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ящиков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мандаринов</w:t>
      </w:r>
      <w:r w:rsidRPr="00050843">
        <w:rPr>
          <w:rFonts w:ascii="Times New Roman" w:eastAsia="Times New Roman" w:hAnsi="Times New Roman" w:cs="Times New Roman"/>
          <w:spacing w:val="-8"/>
          <w:sz w:val="24"/>
          <w:szCs w:val="24"/>
        </w:rPr>
        <w:t xml:space="preserve"> </w:t>
      </w:r>
      <w:r w:rsidRPr="00050843">
        <w:rPr>
          <w:rFonts w:ascii="Times New Roman" w:eastAsia="Times New Roman" w:hAnsi="Times New Roman" w:cs="Times New Roman"/>
          <w:sz w:val="24"/>
          <w:szCs w:val="24"/>
        </w:rPr>
        <w:t>было в магазине?</w:t>
      </w:r>
    </w:p>
    <w:p w:rsidR="002930ED" w:rsidRPr="00050843" w:rsidRDefault="002930ED" w:rsidP="002930ED">
      <w:pPr>
        <w:widowControl w:val="0"/>
        <w:numPr>
          <w:ilvl w:val="3"/>
          <w:numId w:val="53"/>
        </w:numPr>
        <w:tabs>
          <w:tab w:val="left" w:pos="1660"/>
        </w:tabs>
        <w:autoSpaceDE w:val="0"/>
        <w:autoSpaceDN w:val="0"/>
        <w:spacing w:after="0" w:line="274" w:lineRule="exact"/>
        <w:ind w:left="1660" w:hanging="480"/>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Реши</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2"/>
          <w:sz w:val="24"/>
          <w:szCs w:val="24"/>
        </w:rPr>
        <w:t>уравнения:</w:t>
      </w:r>
    </w:p>
    <w:p w:rsidR="002930ED" w:rsidRPr="00050843" w:rsidRDefault="002930ED" w:rsidP="002930ED">
      <w:pPr>
        <w:widowControl w:val="0"/>
        <w:tabs>
          <w:tab w:val="left" w:pos="3547"/>
          <w:tab w:val="left" w:pos="5323"/>
        </w:tabs>
        <w:autoSpaceDE w:val="0"/>
        <w:autoSpaceDN w:val="0"/>
        <w:spacing w:before="1"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Х</w:t>
      </w:r>
      <w:r w:rsidRPr="00050843">
        <w:rPr>
          <w:rFonts w:ascii="Times New Roman" w:eastAsia="Times New Roman" w:hAnsi="Times New Roman" w:cs="Times New Roman"/>
          <w:spacing w:val="-1"/>
          <w:sz w:val="24"/>
          <w:szCs w:val="24"/>
        </w:rPr>
        <w:t xml:space="preserve"> </w:t>
      </w:r>
      <w:r w:rsidRPr="00050843">
        <w:rPr>
          <w:rFonts w:ascii="Times New Roman" w:eastAsia="Times New Roman" w:hAnsi="Times New Roman" w:cs="Times New Roman"/>
          <w:spacing w:val="-2"/>
          <w:sz w:val="24"/>
          <w:szCs w:val="24"/>
        </w:rPr>
        <w:t>+48=94</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62-</w:t>
      </w:r>
      <w:r w:rsidRPr="00050843">
        <w:rPr>
          <w:rFonts w:ascii="Times New Roman" w:eastAsia="Times New Roman" w:hAnsi="Times New Roman" w:cs="Times New Roman"/>
          <w:spacing w:val="-4"/>
          <w:sz w:val="24"/>
          <w:szCs w:val="24"/>
        </w:rPr>
        <w:t>х=29</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pacing w:val="-2"/>
          <w:sz w:val="24"/>
          <w:szCs w:val="24"/>
        </w:rPr>
        <w:t>х:15=5</w:t>
      </w:r>
    </w:p>
    <w:p w:rsidR="00DA420F" w:rsidRPr="00050843" w:rsidRDefault="00DA420F" w:rsidP="002930ED">
      <w:pPr>
        <w:widowControl w:val="0"/>
        <w:numPr>
          <w:ilvl w:val="3"/>
          <w:numId w:val="53"/>
        </w:numPr>
        <w:tabs>
          <w:tab w:val="left" w:pos="1058"/>
        </w:tabs>
        <w:autoSpaceDE w:val="0"/>
        <w:autoSpaceDN w:val="0"/>
        <w:spacing w:before="12" w:after="0" w:line="240" w:lineRule="auto"/>
        <w:ind w:left="1058" w:hanging="239"/>
        <w:outlineLvl w:val="1"/>
        <w:rPr>
          <w:rFonts w:ascii="Times New Roman" w:eastAsia="Times New Roman" w:hAnsi="Times New Roman" w:cs="Times New Roman"/>
          <w:b/>
          <w:bCs/>
          <w:sz w:val="24"/>
          <w:szCs w:val="24"/>
        </w:rPr>
      </w:pPr>
      <w:bookmarkStart w:id="42" w:name="3._Решите_примеры,_записывая_в_столбик:_"/>
      <w:bookmarkEnd w:id="42"/>
    </w:p>
    <w:p w:rsidR="002930ED" w:rsidRPr="00050843" w:rsidRDefault="002930ED" w:rsidP="008514A6">
      <w:pPr>
        <w:widowControl w:val="0"/>
        <w:numPr>
          <w:ilvl w:val="3"/>
          <w:numId w:val="53"/>
        </w:numPr>
        <w:tabs>
          <w:tab w:val="left" w:pos="1058"/>
        </w:tabs>
        <w:autoSpaceDE w:val="0"/>
        <w:autoSpaceDN w:val="0"/>
        <w:spacing w:before="12" w:after="0" w:line="240" w:lineRule="auto"/>
        <w:ind w:left="1058" w:hanging="239"/>
        <w:jc w:val="left"/>
        <w:outlineLvl w:val="1"/>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Решите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примеры,</w:t>
      </w:r>
      <w:r w:rsidRPr="00050843">
        <w:rPr>
          <w:rFonts w:ascii="Times New Roman" w:eastAsia="Times New Roman" w:hAnsi="Times New Roman" w:cs="Times New Roman"/>
          <w:b/>
          <w:bCs/>
          <w:spacing w:val="-2"/>
          <w:sz w:val="24"/>
          <w:szCs w:val="24"/>
        </w:rPr>
        <w:t xml:space="preserve"> </w:t>
      </w:r>
      <w:r w:rsidRPr="00050843">
        <w:rPr>
          <w:rFonts w:ascii="Times New Roman" w:eastAsia="Times New Roman" w:hAnsi="Times New Roman" w:cs="Times New Roman"/>
          <w:b/>
          <w:bCs/>
          <w:sz w:val="24"/>
          <w:szCs w:val="24"/>
        </w:rPr>
        <w:t>записывая</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z w:val="24"/>
          <w:szCs w:val="24"/>
        </w:rPr>
        <w:t>в</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pacing w:val="-2"/>
          <w:sz w:val="24"/>
          <w:szCs w:val="24"/>
        </w:rPr>
        <w:t>столбик:</w:t>
      </w:r>
    </w:p>
    <w:tbl>
      <w:tblPr>
        <w:tblStyle w:val="TableNormal4"/>
        <w:tblW w:w="0" w:type="auto"/>
        <w:tblInd w:w="1507" w:type="dxa"/>
        <w:tblLayout w:type="fixed"/>
        <w:tblLook w:val="01E0" w:firstRow="1" w:lastRow="1" w:firstColumn="1" w:lastColumn="1" w:noHBand="0" w:noVBand="0"/>
      </w:tblPr>
      <w:tblGrid>
        <w:gridCol w:w="1627"/>
        <w:gridCol w:w="1760"/>
        <w:gridCol w:w="1208"/>
        <w:gridCol w:w="1008"/>
      </w:tblGrid>
      <w:tr w:rsidR="002930ED" w:rsidRPr="00050843" w:rsidTr="008514A6">
        <w:trPr>
          <w:trHeight w:val="267"/>
        </w:trPr>
        <w:tc>
          <w:tcPr>
            <w:tcW w:w="1627" w:type="dxa"/>
          </w:tcPr>
          <w:p w:rsidR="002930ED" w:rsidRPr="00050843" w:rsidRDefault="002930ED" w:rsidP="002930ED">
            <w:pPr>
              <w:spacing w:line="247"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744+180</w:t>
            </w:r>
          </w:p>
        </w:tc>
        <w:tc>
          <w:tcPr>
            <w:tcW w:w="1760" w:type="dxa"/>
          </w:tcPr>
          <w:p w:rsidR="002930ED" w:rsidRPr="00050843" w:rsidRDefault="002930ED" w:rsidP="002930ED">
            <w:pPr>
              <w:spacing w:line="247" w:lineRule="exact"/>
              <w:ind w:right="295"/>
              <w:jc w:val="righ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623+79</w:t>
            </w:r>
          </w:p>
        </w:tc>
        <w:tc>
          <w:tcPr>
            <w:tcW w:w="1208" w:type="dxa"/>
          </w:tcPr>
          <w:p w:rsidR="002930ED" w:rsidRPr="00050843" w:rsidRDefault="002930ED" w:rsidP="002930ED">
            <w:pPr>
              <w:spacing w:line="247" w:lineRule="exact"/>
              <w:ind w:right="74"/>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384∙</w:t>
            </w:r>
            <w:r w:rsidRPr="00050843">
              <w:rPr>
                <w:rFonts w:ascii="Times New Roman" w:eastAsia="Times New Roman" w:hAnsi="Times New Roman" w:cs="Times New Roman"/>
                <w:spacing w:val="4"/>
                <w:sz w:val="24"/>
                <w:szCs w:val="24"/>
              </w:rPr>
              <w:t xml:space="preserve"> </w:t>
            </w:r>
            <w:r w:rsidRPr="00050843">
              <w:rPr>
                <w:rFonts w:ascii="Times New Roman" w:eastAsia="Times New Roman" w:hAnsi="Times New Roman" w:cs="Times New Roman"/>
                <w:spacing w:val="-10"/>
                <w:sz w:val="24"/>
                <w:szCs w:val="24"/>
              </w:rPr>
              <w:t>3</w:t>
            </w:r>
          </w:p>
        </w:tc>
        <w:tc>
          <w:tcPr>
            <w:tcW w:w="1008" w:type="dxa"/>
          </w:tcPr>
          <w:p w:rsidR="002930ED" w:rsidRPr="00050843" w:rsidRDefault="002930ED" w:rsidP="002930ED">
            <w:pPr>
              <w:spacing w:line="247"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638</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pacing w:val="-10"/>
                <w:sz w:val="24"/>
                <w:szCs w:val="24"/>
              </w:rPr>
              <w:t>2</w:t>
            </w:r>
          </w:p>
        </w:tc>
      </w:tr>
      <w:tr w:rsidR="002930ED" w:rsidRPr="00050843" w:rsidTr="008514A6">
        <w:trPr>
          <w:trHeight w:val="267"/>
        </w:trPr>
        <w:tc>
          <w:tcPr>
            <w:tcW w:w="1627" w:type="dxa"/>
          </w:tcPr>
          <w:p w:rsidR="002930ED" w:rsidRPr="00050843" w:rsidRDefault="002930ED" w:rsidP="002930ED">
            <w:pPr>
              <w:spacing w:line="247" w:lineRule="exac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925-</w:t>
            </w:r>
            <w:r w:rsidRPr="00050843">
              <w:rPr>
                <w:rFonts w:ascii="Times New Roman" w:eastAsia="Times New Roman" w:hAnsi="Times New Roman" w:cs="Times New Roman"/>
                <w:spacing w:val="-5"/>
                <w:sz w:val="24"/>
                <w:szCs w:val="24"/>
              </w:rPr>
              <w:t>307</w:t>
            </w:r>
          </w:p>
        </w:tc>
        <w:tc>
          <w:tcPr>
            <w:tcW w:w="1760" w:type="dxa"/>
          </w:tcPr>
          <w:p w:rsidR="002930ED" w:rsidRPr="00050843" w:rsidRDefault="002930ED" w:rsidP="002930ED">
            <w:pPr>
              <w:spacing w:line="247" w:lineRule="exact"/>
              <w:ind w:right="348"/>
              <w:jc w:val="right"/>
              <w:rPr>
                <w:rFonts w:ascii="Times New Roman" w:eastAsia="Times New Roman" w:hAnsi="Times New Roman" w:cs="Times New Roman"/>
                <w:sz w:val="24"/>
                <w:szCs w:val="24"/>
              </w:rPr>
            </w:pPr>
            <w:r w:rsidRPr="00050843">
              <w:rPr>
                <w:rFonts w:ascii="Times New Roman" w:eastAsia="Times New Roman" w:hAnsi="Times New Roman" w:cs="Times New Roman"/>
                <w:spacing w:val="-2"/>
                <w:sz w:val="24"/>
                <w:szCs w:val="24"/>
              </w:rPr>
              <w:t>136-</w:t>
            </w:r>
            <w:r w:rsidRPr="00050843">
              <w:rPr>
                <w:rFonts w:ascii="Times New Roman" w:eastAsia="Times New Roman" w:hAnsi="Times New Roman" w:cs="Times New Roman"/>
                <w:spacing w:val="-5"/>
                <w:sz w:val="24"/>
                <w:szCs w:val="24"/>
              </w:rPr>
              <w:t>98</w:t>
            </w:r>
          </w:p>
        </w:tc>
        <w:tc>
          <w:tcPr>
            <w:tcW w:w="1208" w:type="dxa"/>
          </w:tcPr>
          <w:p w:rsidR="002930ED" w:rsidRPr="00050843" w:rsidRDefault="002930ED" w:rsidP="002930ED">
            <w:pPr>
              <w:spacing w:line="247" w:lineRule="exact"/>
              <w:ind w:right="5"/>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253</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 xml:space="preserve">∙ </w:t>
            </w:r>
            <w:r w:rsidRPr="00050843">
              <w:rPr>
                <w:rFonts w:ascii="Times New Roman" w:eastAsia="Times New Roman" w:hAnsi="Times New Roman" w:cs="Times New Roman"/>
                <w:spacing w:val="-10"/>
                <w:sz w:val="24"/>
                <w:szCs w:val="24"/>
              </w:rPr>
              <w:t>2</w:t>
            </w:r>
          </w:p>
        </w:tc>
        <w:tc>
          <w:tcPr>
            <w:tcW w:w="1008" w:type="dxa"/>
          </w:tcPr>
          <w:p w:rsidR="002930ED" w:rsidRPr="00050843" w:rsidRDefault="002930ED" w:rsidP="002930ED">
            <w:pPr>
              <w:spacing w:line="247" w:lineRule="exac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516</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pacing w:val="-5"/>
                <w:sz w:val="24"/>
                <w:szCs w:val="24"/>
              </w:rPr>
              <w:t>:4</w:t>
            </w:r>
          </w:p>
        </w:tc>
      </w:tr>
    </w:tbl>
    <w:p w:rsidR="002930ED" w:rsidRPr="00050843" w:rsidRDefault="002930ED" w:rsidP="008514A6">
      <w:pPr>
        <w:widowControl w:val="0"/>
        <w:numPr>
          <w:ilvl w:val="3"/>
          <w:numId w:val="53"/>
        </w:numPr>
        <w:tabs>
          <w:tab w:val="left" w:pos="1240"/>
        </w:tabs>
        <w:autoSpaceDE w:val="0"/>
        <w:autoSpaceDN w:val="0"/>
        <w:spacing w:before="11" w:after="0" w:line="272" w:lineRule="exact"/>
        <w:ind w:left="1240" w:hanging="301"/>
        <w:jc w:val="left"/>
        <w:rPr>
          <w:rFonts w:ascii="Times New Roman" w:eastAsia="Times New Roman" w:hAnsi="Times New Roman" w:cs="Times New Roman"/>
          <w:b/>
          <w:sz w:val="24"/>
          <w:szCs w:val="24"/>
        </w:rPr>
      </w:pPr>
      <w:r w:rsidRPr="00050843">
        <w:rPr>
          <w:rFonts w:ascii="Times New Roman" w:eastAsia="Times New Roman" w:hAnsi="Times New Roman" w:cs="Times New Roman"/>
          <w:b/>
          <w:sz w:val="24"/>
          <w:szCs w:val="24"/>
        </w:rPr>
        <w:t>Геометрическая</w:t>
      </w:r>
      <w:r w:rsidRPr="00050843">
        <w:rPr>
          <w:rFonts w:ascii="Times New Roman" w:eastAsia="Times New Roman" w:hAnsi="Times New Roman" w:cs="Times New Roman"/>
          <w:b/>
          <w:spacing w:val="-7"/>
          <w:sz w:val="24"/>
          <w:szCs w:val="24"/>
        </w:rPr>
        <w:t xml:space="preserve"> </w:t>
      </w:r>
      <w:r w:rsidRPr="00050843">
        <w:rPr>
          <w:rFonts w:ascii="Times New Roman" w:eastAsia="Times New Roman" w:hAnsi="Times New Roman" w:cs="Times New Roman"/>
          <w:b/>
          <w:spacing w:val="-2"/>
          <w:sz w:val="24"/>
          <w:szCs w:val="24"/>
        </w:rPr>
        <w:t>задача:</w:t>
      </w:r>
    </w:p>
    <w:p w:rsidR="002930ED" w:rsidRPr="00050843" w:rsidRDefault="002930ED" w:rsidP="002930ED">
      <w:pPr>
        <w:widowControl w:val="0"/>
        <w:autoSpaceDE w:val="0"/>
        <w:autoSpaceDN w:val="0"/>
        <w:spacing w:after="0" w:line="242"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Длина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прямоугольника</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равна</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12</w:t>
      </w:r>
      <w:r w:rsidRPr="00050843">
        <w:rPr>
          <w:rFonts w:ascii="Times New Roman" w:eastAsia="Times New Roman" w:hAnsi="Times New Roman" w:cs="Times New Roman"/>
          <w:spacing w:val="-6"/>
          <w:sz w:val="24"/>
          <w:szCs w:val="24"/>
        </w:rPr>
        <w:t xml:space="preserve"> </w:t>
      </w:r>
      <w:r w:rsidRPr="00050843">
        <w:rPr>
          <w:rFonts w:ascii="Times New Roman" w:eastAsia="Times New Roman" w:hAnsi="Times New Roman" w:cs="Times New Roman"/>
          <w:sz w:val="24"/>
          <w:szCs w:val="24"/>
        </w:rPr>
        <w:t>см,</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а</w:t>
      </w:r>
      <w:r w:rsidRPr="00050843">
        <w:rPr>
          <w:rFonts w:ascii="Times New Roman" w:eastAsia="Times New Roman" w:hAnsi="Times New Roman" w:cs="Times New Roman"/>
          <w:spacing w:val="-12"/>
          <w:sz w:val="24"/>
          <w:szCs w:val="24"/>
        </w:rPr>
        <w:t xml:space="preserve"> </w:t>
      </w:r>
      <w:r w:rsidRPr="00050843">
        <w:rPr>
          <w:rFonts w:ascii="Times New Roman" w:eastAsia="Times New Roman" w:hAnsi="Times New Roman" w:cs="Times New Roman"/>
          <w:sz w:val="24"/>
          <w:szCs w:val="24"/>
        </w:rPr>
        <w:t>ширина</w:t>
      </w:r>
      <w:r w:rsidRPr="00050843">
        <w:rPr>
          <w:rFonts w:ascii="Times New Roman" w:eastAsia="Times New Roman" w:hAnsi="Times New Roman" w:cs="Times New Roman"/>
          <w:spacing w:val="-11"/>
          <w:sz w:val="24"/>
          <w:szCs w:val="24"/>
        </w:rPr>
        <w:t xml:space="preserve"> </w:t>
      </w:r>
      <w:r w:rsidRPr="00050843">
        <w:rPr>
          <w:rFonts w:ascii="Times New Roman" w:eastAsia="Times New Roman" w:hAnsi="Times New Roman" w:cs="Times New Roman"/>
          <w:sz w:val="24"/>
          <w:szCs w:val="24"/>
        </w:rPr>
        <w:t>в</w:t>
      </w:r>
      <w:r w:rsidRPr="00050843">
        <w:rPr>
          <w:rFonts w:ascii="Times New Roman" w:eastAsia="Times New Roman" w:hAnsi="Times New Roman" w:cs="Times New Roman"/>
          <w:spacing w:val="-9"/>
          <w:sz w:val="24"/>
          <w:szCs w:val="24"/>
        </w:rPr>
        <w:t xml:space="preserve"> </w:t>
      </w:r>
      <w:r w:rsidRPr="00050843">
        <w:rPr>
          <w:rFonts w:ascii="Times New Roman" w:eastAsia="Times New Roman" w:hAnsi="Times New Roman" w:cs="Times New Roman"/>
          <w:sz w:val="24"/>
          <w:szCs w:val="24"/>
        </w:rPr>
        <w:t>3</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раза</w:t>
      </w:r>
      <w:r w:rsidRPr="00050843">
        <w:rPr>
          <w:rFonts w:ascii="Times New Roman" w:eastAsia="Times New Roman" w:hAnsi="Times New Roman" w:cs="Times New Roman"/>
          <w:spacing w:val="-7"/>
          <w:sz w:val="24"/>
          <w:szCs w:val="24"/>
        </w:rPr>
        <w:t xml:space="preserve"> </w:t>
      </w:r>
      <w:r w:rsidRPr="00050843">
        <w:rPr>
          <w:rFonts w:ascii="Times New Roman" w:eastAsia="Times New Roman" w:hAnsi="Times New Roman" w:cs="Times New Roman"/>
          <w:sz w:val="24"/>
          <w:szCs w:val="24"/>
        </w:rPr>
        <w:t>меньше</w:t>
      </w:r>
      <w:r w:rsidRPr="00050843">
        <w:rPr>
          <w:rFonts w:ascii="Times New Roman" w:eastAsia="Times New Roman" w:hAnsi="Times New Roman" w:cs="Times New Roman"/>
          <w:spacing w:val="-5"/>
          <w:sz w:val="24"/>
          <w:szCs w:val="24"/>
        </w:rPr>
        <w:t xml:space="preserve"> </w:t>
      </w:r>
      <w:r w:rsidRPr="00050843">
        <w:rPr>
          <w:rFonts w:ascii="Times New Roman" w:eastAsia="Times New Roman" w:hAnsi="Times New Roman" w:cs="Times New Roman"/>
          <w:sz w:val="24"/>
          <w:szCs w:val="24"/>
        </w:rPr>
        <w:t>длины.</w:t>
      </w:r>
      <w:r w:rsidRPr="00050843">
        <w:rPr>
          <w:rFonts w:ascii="Times New Roman" w:eastAsia="Times New Roman" w:hAnsi="Times New Roman" w:cs="Times New Roman"/>
          <w:spacing w:val="-3"/>
          <w:sz w:val="24"/>
          <w:szCs w:val="24"/>
        </w:rPr>
        <w:t xml:space="preserve"> </w:t>
      </w:r>
      <w:r w:rsidRPr="00050843">
        <w:rPr>
          <w:rFonts w:ascii="Times New Roman" w:eastAsia="Times New Roman" w:hAnsi="Times New Roman" w:cs="Times New Roman"/>
          <w:sz w:val="24"/>
          <w:szCs w:val="24"/>
        </w:rPr>
        <w:t>Вычислите</w:t>
      </w:r>
      <w:r w:rsidRPr="00050843">
        <w:rPr>
          <w:rFonts w:ascii="Times New Roman" w:eastAsia="Times New Roman" w:hAnsi="Times New Roman" w:cs="Times New Roman"/>
          <w:spacing w:val="-2"/>
          <w:sz w:val="24"/>
          <w:szCs w:val="24"/>
        </w:rPr>
        <w:t xml:space="preserve"> </w:t>
      </w:r>
      <w:r w:rsidRPr="00050843">
        <w:rPr>
          <w:rFonts w:ascii="Times New Roman" w:eastAsia="Times New Roman" w:hAnsi="Times New Roman" w:cs="Times New Roman"/>
          <w:sz w:val="24"/>
          <w:szCs w:val="24"/>
        </w:rPr>
        <w:t>периметр этого прямоугольника и площадь.</w:t>
      </w:r>
    </w:p>
    <w:p w:rsidR="002930ED" w:rsidRPr="00050843" w:rsidRDefault="002930ED" w:rsidP="008514A6">
      <w:pPr>
        <w:widowControl w:val="0"/>
        <w:numPr>
          <w:ilvl w:val="3"/>
          <w:numId w:val="53"/>
        </w:numPr>
        <w:tabs>
          <w:tab w:val="left" w:pos="1420"/>
        </w:tabs>
        <w:autoSpaceDE w:val="0"/>
        <w:autoSpaceDN w:val="0"/>
        <w:spacing w:after="0" w:line="273" w:lineRule="exact"/>
        <w:ind w:left="1420" w:hanging="601"/>
        <w:jc w:val="left"/>
        <w:outlineLvl w:val="1"/>
        <w:rPr>
          <w:rFonts w:ascii="Times New Roman" w:eastAsia="Times New Roman" w:hAnsi="Times New Roman" w:cs="Times New Roman"/>
          <w:b/>
          <w:bCs/>
          <w:sz w:val="24"/>
          <w:szCs w:val="24"/>
        </w:rPr>
      </w:pPr>
      <w:bookmarkStart w:id="43" w:name="5._Сравните_и_поставьте_знаки_сравнения:"/>
      <w:bookmarkEnd w:id="43"/>
      <w:r w:rsidRPr="00050843">
        <w:rPr>
          <w:rFonts w:ascii="Times New Roman" w:eastAsia="Times New Roman" w:hAnsi="Times New Roman" w:cs="Times New Roman"/>
          <w:b/>
          <w:bCs/>
          <w:sz w:val="24"/>
          <w:szCs w:val="24"/>
        </w:rPr>
        <w:t>Сравните</w:t>
      </w:r>
      <w:r w:rsidRPr="00050843">
        <w:rPr>
          <w:rFonts w:ascii="Times New Roman" w:eastAsia="Times New Roman" w:hAnsi="Times New Roman" w:cs="Times New Roman"/>
          <w:b/>
          <w:bCs/>
          <w:spacing w:val="-9"/>
          <w:sz w:val="24"/>
          <w:szCs w:val="24"/>
        </w:rPr>
        <w:t xml:space="preserve"> </w:t>
      </w:r>
      <w:r w:rsidRPr="00050843">
        <w:rPr>
          <w:rFonts w:ascii="Times New Roman" w:eastAsia="Times New Roman" w:hAnsi="Times New Roman" w:cs="Times New Roman"/>
          <w:b/>
          <w:bCs/>
          <w:sz w:val="24"/>
          <w:szCs w:val="24"/>
        </w:rPr>
        <w:t>и</w:t>
      </w:r>
      <w:r w:rsidRPr="00050843">
        <w:rPr>
          <w:rFonts w:ascii="Times New Roman" w:eastAsia="Times New Roman" w:hAnsi="Times New Roman" w:cs="Times New Roman"/>
          <w:b/>
          <w:bCs/>
          <w:spacing w:val="-11"/>
          <w:sz w:val="24"/>
          <w:szCs w:val="24"/>
        </w:rPr>
        <w:t xml:space="preserve"> </w:t>
      </w:r>
      <w:r w:rsidRPr="00050843">
        <w:rPr>
          <w:rFonts w:ascii="Times New Roman" w:eastAsia="Times New Roman" w:hAnsi="Times New Roman" w:cs="Times New Roman"/>
          <w:b/>
          <w:bCs/>
          <w:sz w:val="24"/>
          <w:szCs w:val="24"/>
        </w:rPr>
        <w:t>поставьте</w:t>
      </w:r>
      <w:r w:rsidRPr="00050843">
        <w:rPr>
          <w:rFonts w:ascii="Times New Roman" w:eastAsia="Times New Roman" w:hAnsi="Times New Roman" w:cs="Times New Roman"/>
          <w:b/>
          <w:bCs/>
          <w:spacing w:val="-6"/>
          <w:sz w:val="24"/>
          <w:szCs w:val="24"/>
        </w:rPr>
        <w:t xml:space="preserve"> </w:t>
      </w:r>
      <w:r w:rsidRPr="00050843">
        <w:rPr>
          <w:rFonts w:ascii="Times New Roman" w:eastAsia="Times New Roman" w:hAnsi="Times New Roman" w:cs="Times New Roman"/>
          <w:b/>
          <w:bCs/>
          <w:sz w:val="24"/>
          <w:szCs w:val="24"/>
        </w:rPr>
        <w:t>знаки</w:t>
      </w:r>
      <w:r w:rsidRPr="00050843">
        <w:rPr>
          <w:rFonts w:ascii="Times New Roman" w:eastAsia="Times New Roman" w:hAnsi="Times New Roman" w:cs="Times New Roman"/>
          <w:b/>
          <w:bCs/>
          <w:spacing w:val="-5"/>
          <w:sz w:val="24"/>
          <w:szCs w:val="24"/>
        </w:rPr>
        <w:t xml:space="preserve"> </w:t>
      </w:r>
      <w:r w:rsidRPr="00050843">
        <w:rPr>
          <w:rFonts w:ascii="Times New Roman" w:eastAsia="Times New Roman" w:hAnsi="Times New Roman" w:cs="Times New Roman"/>
          <w:b/>
          <w:bCs/>
          <w:sz w:val="24"/>
          <w:szCs w:val="24"/>
        </w:rPr>
        <w:t>сравнения:</w:t>
      </w:r>
      <w:r w:rsidRPr="00050843">
        <w:rPr>
          <w:rFonts w:ascii="Times New Roman" w:eastAsia="Times New Roman" w:hAnsi="Times New Roman" w:cs="Times New Roman"/>
          <w:b/>
          <w:bCs/>
          <w:spacing w:val="-3"/>
          <w:sz w:val="24"/>
          <w:szCs w:val="24"/>
        </w:rPr>
        <w:t xml:space="preserve"> </w:t>
      </w:r>
      <w:r w:rsidRPr="00050843">
        <w:rPr>
          <w:rFonts w:ascii="Times New Roman" w:eastAsia="Times New Roman" w:hAnsi="Times New Roman" w:cs="Times New Roman"/>
          <w:b/>
          <w:bCs/>
          <w:sz w:val="24"/>
          <w:szCs w:val="24"/>
        </w:rPr>
        <w:t>&gt;,</w:t>
      </w:r>
      <w:r w:rsidRPr="00050843">
        <w:rPr>
          <w:rFonts w:ascii="Times New Roman" w:eastAsia="Times New Roman" w:hAnsi="Times New Roman" w:cs="Times New Roman"/>
          <w:b/>
          <w:bCs/>
          <w:spacing w:val="-4"/>
          <w:sz w:val="24"/>
          <w:szCs w:val="24"/>
        </w:rPr>
        <w:t xml:space="preserve"> </w:t>
      </w:r>
      <w:r w:rsidRPr="00050843">
        <w:rPr>
          <w:rFonts w:ascii="Times New Roman" w:eastAsia="Times New Roman" w:hAnsi="Times New Roman" w:cs="Times New Roman"/>
          <w:b/>
          <w:bCs/>
          <w:spacing w:val="-5"/>
          <w:sz w:val="24"/>
          <w:szCs w:val="24"/>
        </w:rPr>
        <w:t>&lt;,=</w:t>
      </w:r>
    </w:p>
    <w:p w:rsidR="002930ED" w:rsidRPr="00050843" w:rsidRDefault="002930ED" w:rsidP="002930ED">
      <w:pPr>
        <w:widowControl w:val="0"/>
        <w:tabs>
          <w:tab w:val="left" w:pos="4104"/>
          <w:tab w:val="left" w:pos="4411"/>
        </w:tabs>
        <w:autoSpaceDE w:val="0"/>
        <w:autoSpaceDN w:val="0"/>
        <w:spacing w:after="0" w:line="242" w:lineRule="auto"/>
        <w:ind w:right="4653"/>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1ч … 100 мин</w:t>
      </w:r>
      <w:r w:rsidRPr="00050843">
        <w:rPr>
          <w:rFonts w:ascii="Times New Roman" w:eastAsia="Times New Roman" w:hAnsi="Times New Roman" w:cs="Times New Roman"/>
          <w:sz w:val="24"/>
          <w:szCs w:val="24"/>
        </w:rPr>
        <w:tab/>
      </w:r>
      <w:r w:rsidRPr="00050843">
        <w:rPr>
          <w:rFonts w:ascii="Times New Roman" w:eastAsia="Times New Roman" w:hAnsi="Times New Roman" w:cs="Times New Roman"/>
          <w:sz w:val="24"/>
          <w:szCs w:val="24"/>
        </w:rPr>
        <w:tab/>
        <w:t>300</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г</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1</w:t>
      </w:r>
      <w:r w:rsidRPr="00050843">
        <w:rPr>
          <w:rFonts w:ascii="Times New Roman" w:eastAsia="Times New Roman" w:hAnsi="Times New Roman" w:cs="Times New Roman"/>
          <w:spacing w:val="-15"/>
          <w:sz w:val="24"/>
          <w:szCs w:val="24"/>
        </w:rPr>
        <w:t xml:space="preserve"> </w:t>
      </w:r>
      <w:r w:rsidRPr="00050843">
        <w:rPr>
          <w:rFonts w:ascii="Times New Roman" w:eastAsia="Times New Roman" w:hAnsi="Times New Roman" w:cs="Times New Roman"/>
          <w:sz w:val="24"/>
          <w:szCs w:val="24"/>
        </w:rPr>
        <w:t>кг 87дм … 8м 7дм</w:t>
      </w:r>
      <w:r w:rsidRPr="00050843">
        <w:rPr>
          <w:rFonts w:ascii="Times New Roman" w:eastAsia="Times New Roman" w:hAnsi="Times New Roman" w:cs="Times New Roman"/>
          <w:sz w:val="24"/>
          <w:szCs w:val="24"/>
        </w:rPr>
        <w:tab/>
        <w:t>2 сут. …40 ч</w:t>
      </w:r>
    </w:p>
    <w:p w:rsidR="002930ED" w:rsidRPr="00050843" w:rsidRDefault="002930ED" w:rsidP="002930ED">
      <w:pPr>
        <w:widowControl w:val="0"/>
        <w:numPr>
          <w:ilvl w:val="3"/>
          <w:numId w:val="53"/>
        </w:numPr>
        <w:tabs>
          <w:tab w:val="left" w:pos="1236"/>
        </w:tabs>
        <w:autoSpaceDE w:val="0"/>
        <w:autoSpaceDN w:val="0"/>
        <w:spacing w:after="0" w:line="240" w:lineRule="auto"/>
        <w:ind w:left="680" w:right="596" w:firstLine="120"/>
        <w:rPr>
          <w:rFonts w:ascii="Times New Roman" w:eastAsia="Times New Roman" w:hAnsi="Times New Roman" w:cs="Times New Roman"/>
          <w:b/>
          <w:color w:val="171717"/>
          <w:sz w:val="24"/>
          <w:szCs w:val="24"/>
        </w:rPr>
      </w:pPr>
      <w:r w:rsidRPr="00050843">
        <w:rPr>
          <w:rFonts w:ascii="Times New Roman" w:eastAsia="Times New Roman" w:hAnsi="Times New Roman" w:cs="Times New Roman"/>
          <w:sz w:val="24"/>
          <w:szCs w:val="24"/>
        </w:rPr>
        <w:t>В одном доме живут четыре друга. Вадим и шофер старше Сергея. Николай и слесарь занимаются боксом. Электрик – младший из друзей. По вечерам Антон и токарь играют в домино против Сергея и электрика. Определите профессию каждого.</w:t>
      </w:r>
    </w:p>
    <w:p w:rsidR="002930ED" w:rsidRPr="00050843" w:rsidRDefault="002930ED" w:rsidP="002930ED">
      <w:pPr>
        <w:widowControl w:val="0"/>
        <w:autoSpaceDE w:val="0"/>
        <w:autoSpaceDN w:val="0"/>
        <w:spacing w:before="198" w:after="0" w:line="240" w:lineRule="auto"/>
        <w:rPr>
          <w:rFonts w:ascii="Times New Roman" w:eastAsia="Times New Roman" w:hAnsi="Times New Roman" w:cs="Times New Roman"/>
          <w:sz w:val="24"/>
          <w:szCs w:val="24"/>
        </w:rPr>
      </w:pPr>
    </w:p>
    <w:p w:rsidR="002930ED" w:rsidRPr="00050843" w:rsidRDefault="002930ED" w:rsidP="002930ED">
      <w:pPr>
        <w:widowControl w:val="0"/>
        <w:autoSpaceDE w:val="0"/>
        <w:autoSpaceDN w:val="0"/>
        <w:spacing w:before="198" w:after="0" w:line="240" w:lineRule="auto"/>
        <w:rPr>
          <w:rFonts w:ascii="Times New Roman" w:eastAsia="Times New Roman" w:hAnsi="Times New Roman" w:cs="Times New Roman"/>
          <w:sz w:val="24"/>
          <w:szCs w:val="24"/>
        </w:rPr>
      </w:pPr>
    </w:p>
    <w:p w:rsidR="008514A6" w:rsidRDefault="008514A6" w:rsidP="008514A6">
      <w:pPr>
        <w:jc w:val="center"/>
        <w:rPr>
          <w:rFonts w:ascii="Times New Roman" w:hAnsi="Times New Roman" w:cs="Times New Roman"/>
          <w:b/>
          <w:sz w:val="24"/>
          <w:szCs w:val="24"/>
        </w:rPr>
      </w:pPr>
    </w:p>
    <w:p w:rsidR="002930ED" w:rsidRPr="00050843" w:rsidRDefault="002930ED" w:rsidP="008514A6">
      <w:pPr>
        <w:jc w:val="center"/>
        <w:rPr>
          <w:rFonts w:ascii="Times New Roman" w:hAnsi="Times New Roman" w:cs="Times New Roman"/>
          <w:b/>
          <w:sz w:val="24"/>
          <w:szCs w:val="24"/>
        </w:rPr>
      </w:pPr>
      <w:r w:rsidRPr="00050843">
        <w:rPr>
          <w:rFonts w:ascii="Times New Roman" w:hAnsi="Times New Roman" w:cs="Times New Roman"/>
          <w:b/>
          <w:sz w:val="24"/>
          <w:szCs w:val="24"/>
        </w:rPr>
        <w:lastRenderedPageBreak/>
        <w:t>4 класс</w:t>
      </w:r>
    </w:p>
    <w:p w:rsidR="002930ED" w:rsidRPr="00050843" w:rsidRDefault="002930ED" w:rsidP="002930ED">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r w:rsidRPr="00050843">
        <w:rPr>
          <w:rFonts w:ascii="Times New Roman" w:eastAsia="Calibri" w:hAnsi="Times New Roman" w:cs="Times New Roman"/>
          <w:b/>
          <w:kern w:val="3"/>
          <w:sz w:val="24"/>
          <w:szCs w:val="24"/>
          <w:lang w:eastAsia="zh-CN"/>
        </w:rPr>
        <w:t>Входная контрольная работа</w:t>
      </w:r>
    </w:p>
    <w:p w:rsidR="002930ED" w:rsidRPr="00050843" w:rsidRDefault="002930ED" w:rsidP="002930ED">
      <w:pPr>
        <w:suppressAutoHyphens/>
        <w:autoSpaceDN w:val="0"/>
        <w:spacing w:after="0" w:line="240" w:lineRule="auto"/>
        <w:jc w:val="center"/>
        <w:textAlignment w:val="baseline"/>
        <w:rPr>
          <w:rFonts w:ascii="Times New Roman" w:eastAsia="Calibri" w:hAnsi="Times New Roman" w:cs="Times New Roman"/>
          <w:b/>
          <w:kern w:val="3"/>
          <w:sz w:val="24"/>
          <w:szCs w:val="24"/>
          <w:lang w:eastAsia="zh-CN"/>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Цель:</w:t>
      </w:r>
      <w:r w:rsidRPr="00050843">
        <w:rPr>
          <w:rFonts w:ascii="Times New Roman" w:eastAsia="Times New Roman" w:hAnsi="Times New Roman" w:cs="Times New Roman"/>
          <w:color w:val="000000"/>
          <w:sz w:val="24"/>
          <w:szCs w:val="24"/>
          <w:lang w:eastAsia="ru-RU"/>
        </w:rPr>
        <w:t> проверить усвоение: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 вычислительных приемов сложения, вычитания, умножения и деления в пределах 1000;</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 правил порядка выполнения действий в выражениях;</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единиц длины, площади;</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умения решать задачи.</w:t>
      </w:r>
    </w:p>
    <w:p w:rsidR="002930ED" w:rsidRPr="00050843" w:rsidRDefault="002930ED" w:rsidP="002930ED">
      <w:pPr>
        <w:suppressAutoHyphens/>
        <w:autoSpaceDN w:val="0"/>
        <w:spacing w:after="0" w:line="240" w:lineRule="auto"/>
        <w:jc w:val="center"/>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1 вариант</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1. Реши задачу:</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Из 32 м ткани сшили 8 одинаковых платьев. Сколько потребуется метров ткани, чтобы сшить 12 таких платьев?</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2. Найди значения выражений (запиши решение в столбик).</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109 * 7                      486 * 2                          686 : 7                          608 – 359</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3 * 251                      436 : 4                           792 : 3                          328 + 296</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3. Вычисли: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72 + 48 : ( 3 * 2 )=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( 1230 + 600 ) – ( 570 – 70 )=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4. Вычисли периметр и площадь прямоугольника со сторонами 8 см и 3 см.</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5. Продолжи ряд чисел, записав ещё три числа: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   608, 618, 628,    …,            …,        …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 6. Реши уравнения:   Х – 29 = 26                                350 + Х = 670</w:t>
      </w:r>
    </w:p>
    <w:p w:rsidR="002930ED" w:rsidRPr="00050843" w:rsidRDefault="002930ED" w:rsidP="002930ED">
      <w:pPr>
        <w:suppressAutoHyphens/>
        <w:autoSpaceDN w:val="0"/>
        <w:spacing w:line="240" w:lineRule="auto"/>
        <w:jc w:val="center"/>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2 вариант</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1. Реши задачу:</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Из 32 м ткани сшили 8 одинаковых платьев. Сколько можно сшить таких платьев из 60 метров ткани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2. Найди значения выражений (запиши решение в столбик).</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407 * 2                    2 * 462                              324 : 3                         706 – 428</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812 * 2                    536 : 8                               774 : 2                          246 + 479</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3. Вычисли: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xml:space="preserve"> 41 – 3 * (63 : 9 ) =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( 980 – 800 ) + ( 320 – 20 )=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4. Найди периметр и площадь квадрата со стороной 7 см.</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lastRenderedPageBreak/>
        <w:t xml:space="preserve">5. Продолжи ряд чисел, записав ещё 3 числа: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995, 985, 975,       …,          …,           … .</w:t>
      </w:r>
    </w:p>
    <w:p w:rsidR="002930ED" w:rsidRPr="00050843" w:rsidRDefault="002930ED" w:rsidP="002930ED">
      <w:pPr>
        <w:suppressAutoHyphens/>
        <w:autoSpaceDN w:val="0"/>
        <w:spacing w:line="240" w:lineRule="auto"/>
        <w:textAlignment w:val="baseline"/>
        <w:rPr>
          <w:rFonts w:ascii="Times New Roman" w:eastAsia="Calibri" w:hAnsi="Times New Roman" w:cs="Times New Roman"/>
          <w:bCs/>
          <w:kern w:val="3"/>
          <w:sz w:val="24"/>
          <w:szCs w:val="24"/>
          <w:lang w:eastAsia="zh-CN"/>
        </w:rPr>
      </w:pPr>
      <w:r w:rsidRPr="00050843">
        <w:rPr>
          <w:rFonts w:ascii="Times New Roman" w:eastAsia="Calibri" w:hAnsi="Times New Roman" w:cs="Times New Roman"/>
          <w:bCs/>
          <w:kern w:val="3"/>
          <w:sz w:val="24"/>
          <w:szCs w:val="24"/>
          <w:lang w:eastAsia="zh-CN"/>
        </w:rPr>
        <w:t>6. Реши уравнения:     Х – 57 = 26      180 + Х = 730</w:t>
      </w:r>
    </w:p>
    <w:p w:rsidR="002930ED" w:rsidRPr="00050843" w:rsidRDefault="002930ED" w:rsidP="002930ED">
      <w:pPr>
        <w:shd w:val="clear" w:color="auto" w:fill="FFFFFF"/>
        <w:spacing w:after="0" w:line="360" w:lineRule="auto"/>
        <w:jc w:val="center"/>
        <w:rPr>
          <w:rFonts w:ascii="Times New Roman" w:eastAsia="Calibri" w:hAnsi="Times New Roman" w:cs="Times New Roman"/>
          <w:b/>
          <w:sz w:val="24"/>
          <w:szCs w:val="24"/>
        </w:rPr>
      </w:pPr>
    </w:p>
    <w:p w:rsidR="002930ED" w:rsidRPr="00050843" w:rsidRDefault="002930ED" w:rsidP="002930ED">
      <w:pPr>
        <w:shd w:val="clear" w:color="auto" w:fill="FFFFFF"/>
        <w:spacing w:after="0" w:line="360" w:lineRule="auto"/>
        <w:jc w:val="center"/>
        <w:rPr>
          <w:rFonts w:ascii="Times New Roman" w:eastAsia="Calibri" w:hAnsi="Times New Roman" w:cs="Times New Roman"/>
          <w:b/>
          <w:sz w:val="24"/>
          <w:szCs w:val="24"/>
        </w:rPr>
      </w:pPr>
      <w:r w:rsidRPr="00050843">
        <w:rPr>
          <w:rFonts w:ascii="Times New Roman" w:eastAsia="Calibri" w:hAnsi="Times New Roman" w:cs="Times New Roman"/>
          <w:b/>
          <w:sz w:val="24"/>
          <w:szCs w:val="24"/>
        </w:rPr>
        <w:t>Критерии оценивания контрольной работы по математике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«5» – нет ошибок;</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«4» – 1 – 2 ошибки, но не в задаче;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«3» – 2 – 3 ошибки, 3 – 4 негрубые ошибки, но ход решения задачи верен;</w:t>
      </w:r>
    </w:p>
    <w:p w:rsidR="002930ED" w:rsidRPr="00050843" w:rsidRDefault="002930ED" w:rsidP="002930ED">
      <w:pPr>
        <w:shd w:val="clear" w:color="auto" w:fill="FFFFFF"/>
        <w:spacing w:after="0" w:line="240" w:lineRule="auto"/>
        <w:jc w:val="both"/>
        <w:rPr>
          <w:rFonts w:ascii="Times New Roman" w:eastAsia="Arial Unicode MS" w:hAnsi="Times New Roman" w:cs="Times New Roman"/>
          <w:bCs/>
          <w:sz w:val="24"/>
          <w:szCs w:val="24"/>
          <w:lang w:eastAsia="ru-RU"/>
        </w:rPr>
      </w:pPr>
      <w:r w:rsidRPr="00050843">
        <w:rPr>
          <w:rFonts w:ascii="Times New Roman" w:eastAsia="Arial Unicode MS" w:hAnsi="Times New Roman" w:cs="Times New Roman"/>
          <w:bCs/>
          <w:sz w:val="24"/>
          <w:szCs w:val="24"/>
          <w:lang w:eastAsia="ru-RU"/>
        </w:rPr>
        <w:t>«2» – не решена задача или более 4 грубых ошибок.</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Грубые ошибки:</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Вычислительные ошибки в выражениях и задачах.</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Ошибки на незнание порядка выполнения арифметических действий.</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Неправильное решение задачи (пропуск действия, неправильный выбор действий, лишние действия).</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 решенная до конца задача или выражение.</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Невыполненное задание.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Негрубые ошибки: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Нерациональный прием вычислений.</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Неправильная постановка вопроса к действию при решении задачи.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Неверно сформулированный ответ задачи.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Неправильное списывание данных (чисел, знаков).</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Недоведение до конца преобразований.</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050843">
        <w:rPr>
          <w:rFonts w:ascii="Times New Roman" w:eastAsia="Times New Roman" w:hAnsi="Times New Roman" w:cs="Times New Roman"/>
          <w:b/>
          <w:color w:val="000000"/>
          <w:sz w:val="24"/>
          <w:szCs w:val="24"/>
          <w:lang w:eastAsia="ru-RU"/>
        </w:rPr>
        <w:t>Контрольная работа №1</w:t>
      </w:r>
      <w:r w:rsidRPr="00050843">
        <w:rPr>
          <w:rFonts w:ascii="Times New Roman" w:eastAsia="Times New Roman" w:hAnsi="Times New Roman" w:cs="Times New Roman"/>
          <w:bCs/>
          <w:color w:val="000000"/>
          <w:sz w:val="24"/>
          <w:szCs w:val="24"/>
          <w:lang w:eastAsia="ru-RU"/>
        </w:rPr>
        <w:t xml:space="preserve"> по теме: «Числа, которые больше 1000. Нумерация»</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Цели:</w:t>
      </w:r>
      <w:r w:rsidRPr="00050843">
        <w:rPr>
          <w:rFonts w:ascii="Times New Roman" w:eastAsia="Times New Roman" w:hAnsi="Times New Roman" w:cs="Times New Roman"/>
          <w:color w:val="000000"/>
          <w:sz w:val="24"/>
          <w:szCs w:val="24"/>
          <w:lang w:eastAsia="ru-RU"/>
        </w:rPr>
        <w:t> проверить умения: записывать, сравнивать числа в пределах 1 000 000, представлять число в виде суммы разрядных слагаемых, определять десятичный состав числа, выполнять сложение и вычитание на основе знания разрядного состава числа, а также выполнять умножение и деление с числами 10, 100 и 1000.</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I  в а р и а н т</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1. а) Запишите числа: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6 сот. тыс. 7 ед. тыс. 3 сот.</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3 ед. тыс. 3 ед.</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901 ед. II кл. 5 ед. I кл.</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6 ед. 3-го разряда 8 ед. 2-го разряда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б) Представьте число 113 060 в виде суммы разрядных слагаемых.</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2.  Сравните числа:</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700 300 … 70 030        875 129 … 857 129</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3. а) Выполните вычисления:</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86 759 + 1                  600 000 – 1        763 512 – 40</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86 200 – 10 000           2 360 · 10          764 000 : 100</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б) Вставьте пропущенные числа так, чтобы записи стали верными:</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8 172 = 8 102 + •           95 000 + • = 95 430</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4. 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В одной пачке 10 книг. В библиотеку принесли 3 000 книг. Сколько пачек с книгами принесли в библиотеку?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5. 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Что легче и на сколько килограммов: 8 коробок конфет по 32 кг в каждой или 7 коробок вафель по 36 кг в каждой?</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 </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II  в а р и а н т</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1. а) Запишите числа:</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6 сот. тыс. 7 ед.</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9 дес. тыс. 9 ед.</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540 ед. II кл. 2 ед. I кл.</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7 ед. 3-го разряда 1 ед. 2-го разряда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б) Представьте число 215 080 в виде суммы разрядных слагаемых.</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2.  Сравните числа: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600 400 … 60 040        836 592 … 863 592</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3. а) Выполните вычисления:</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73 549 + 1           30 000 – 1       206 317 – 300</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32 600 – 1 000     268 · 1 000      84 600 : 10</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б) Вставьте пропущенные числа так, чтобы записи стали верными:</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7 816 = 7 016 + •        48 000 + • = 48 010</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000000"/>
          <w:sz w:val="24"/>
          <w:szCs w:val="24"/>
          <w:lang w:eastAsia="ru-RU"/>
        </w:rPr>
      </w:pP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4. 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В одной коробке 10 пирожных. Сколько коробок понадобится для упаковки    1 000 пирожных?</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5. 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000000"/>
          <w:sz w:val="24"/>
          <w:szCs w:val="24"/>
          <w:lang w:eastAsia="ru-RU"/>
        </w:rPr>
        <w:t>Что тяжелее и на сколько килограммов: 6 мешков муки по 46 кг в каждом или 5 мешков риса по 48 кг в каждом?</w:t>
      </w:r>
    </w:p>
    <w:p w:rsidR="002930ED" w:rsidRPr="00050843" w:rsidRDefault="002930ED" w:rsidP="008514A6">
      <w:pPr>
        <w:shd w:val="clear" w:color="auto" w:fill="FFFFFF"/>
        <w:spacing w:after="0" w:line="240" w:lineRule="auto"/>
        <w:rPr>
          <w:rFonts w:ascii="Times New Roman" w:eastAsia="Calibri" w:hAnsi="Times New Roman" w:cs="Times New Roman"/>
          <w:b/>
          <w:sz w:val="24"/>
          <w:szCs w:val="24"/>
        </w:rPr>
      </w:pPr>
      <w:r w:rsidRPr="00050843">
        <w:rPr>
          <w:rFonts w:ascii="Times New Roman" w:eastAsia="Times New Roman" w:hAnsi="Times New Roman" w:cs="Times New Roman"/>
          <w:bCs/>
          <w:color w:val="000000"/>
          <w:sz w:val="24"/>
          <w:szCs w:val="24"/>
          <w:lang w:eastAsia="ru-RU"/>
        </w:rPr>
        <w:br/>
        <w:t>                           </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val="tt-RU" w:eastAsia="ru-RU"/>
        </w:rPr>
      </w:pPr>
      <w:r w:rsidRPr="00050843">
        <w:rPr>
          <w:rFonts w:ascii="Times New Roman" w:eastAsia="Times New Roman" w:hAnsi="Times New Roman" w:cs="Times New Roman"/>
          <w:b/>
          <w:color w:val="181818"/>
          <w:sz w:val="24"/>
          <w:szCs w:val="24"/>
          <w:lang w:val="tt-RU" w:eastAsia="ru-RU"/>
        </w:rPr>
        <w:t>Контрольная работа</w:t>
      </w:r>
      <w:r w:rsidRPr="00050843">
        <w:rPr>
          <w:rFonts w:ascii="Times New Roman" w:eastAsia="Times New Roman" w:hAnsi="Times New Roman" w:cs="Times New Roman"/>
          <w:bCs/>
          <w:color w:val="181818"/>
          <w:sz w:val="24"/>
          <w:szCs w:val="24"/>
          <w:lang w:val="tt-RU" w:eastAsia="ru-RU"/>
        </w:rPr>
        <w:t xml:space="preserve">№2 по теме  </w:t>
      </w:r>
      <w:r w:rsidRPr="00050843">
        <w:rPr>
          <w:rFonts w:ascii="Times New Roman" w:eastAsia="Times New Roman" w:hAnsi="Times New Roman" w:cs="Times New Roman"/>
          <w:b/>
          <w:color w:val="000000"/>
          <w:sz w:val="24"/>
          <w:szCs w:val="24"/>
          <w:lang w:eastAsia="ru-RU"/>
        </w:rPr>
        <w:t>"Решение задач на нахождение величины"</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Цели:</w:t>
      </w:r>
      <w:r w:rsidRPr="00050843">
        <w:rPr>
          <w:rFonts w:ascii="Times New Roman" w:eastAsia="Times New Roman" w:hAnsi="Times New Roman" w:cs="Times New Roman"/>
          <w:color w:val="000000"/>
          <w:sz w:val="24"/>
          <w:szCs w:val="24"/>
          <w:lang w:eastAsia="ru-RU"/>
        </w:rPr>
        <w:t> проверить умения: решать задачи, сравнивать единицы длины, массы, площади, выполнять деление с остатком и проверку к нему, применять правило о порядке действий, а также правило умножения и деления числа на 10, 100 и 1 000.</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1 вариант</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1.Реши задачу. В магазин привезли 900кг яблок, в первый день  продали 75кг, во второй - в 3раза больше, чем в первый день. Сколько килограммов яблок  осталось?</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 xml:space="preserve"> 2. Вычисли</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val="tt-RU" w:eastAsia="ru-RU"/>
        </w:rPr>
      </w:pPr>
      <w:r w:rsidRPr="00050843">
        <w:rPr>
          <w:rFonts w:ascii="Times New Roman" w:eastAsia="Times New Roman" w:hAnsi="Times New Roman" w:cs="Times New Roman"/>
          <w:bCs/>
          <w:color w:val="181818"/>
          <w:sz w:val="24"/>
          <w:szCs w:val="24"/>
          <w:lang w:eastAsia="ru-RU"/>
        </w:rPr>
        <w:t>403-654 : 3+ 398•2=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(903769-769):1000•10=</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3.Вырази</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700дм2=___________ 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30см</w:t>
      </w:r>
      <w:r w:rsidRPr="00050843">
        <w:rPr>
          <w:rFonts w:ascii="Times New Roman" w:eastAsia="Times New Roman" w:hAnsi="Times New Roman" w:cs="Times New Roman"/>
          <w:bCs/>
          <w:color w:val="181818"/>
          <w:sz w:val="24"/>
          <w:szCs w:val="24"/>
          <w:vertAlign w:val="superscript"/>
          <w:lang w:eastAsia="ru-RU"/>
        </w:rPr>
        <w:t>2</w:t>
      </w:r>
      <w:r w:rsidRPr="00050843">
        <w:rPr>
          <w:rFonts w:ascii="Times New Roman" w:eastAsia="Times New Roman" w:hAnsi="Times New Roman" w:cs="Times New Roman"/>
          <w:bCs/>
          <w:color w:val="181818"/>
          <w:sz w:val="24"/>
          <w:szCs w:val="24"/>
          <w:lang w:eastAsia="ru-RU"/>
        </w:rPr>
        <w:t>=_____________</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мм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8дм</w:t>
      </w:r>
      <w:r w:rsidRPr="00050843">
        <w:rPr>
          <w:rFonts w:ascii="Times New Roman" w:eastAsia="Times New Roman" w:hAnsi="Times New Roman" w:cs="Times New Roman"/>
          <w:bCs/>
          <w:color w:val="181818"/>
          <w:sz w:val="24"/>
          <w:szCs w:val="24"/>
          <w:vertAlign w:val="superscript"/>
          <w:lang w:eastAsia="ru-RU"/>
        </w:rPr>
        <w:t>2</w:t>
      </w:r>
      <w:r w:rsidRPr="00050843">
        <w:rPr>
          <w:rFonts w:ascii="Times New Roman" w:eastAsia="Times New Roman" w:hAnsi="Times New Roman" w:cs="Times New Roman"/>
          <w:bCs/>
          <w:color w:val="181818"/>
          <w:sz w:val="24"/>
          <w:szCs w:val="24"/>
          <w:lang w:eastAsia="ru-RU"/>
        </w:rPr>
        <w:t>=______________ см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 </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lastRenderedPageBreak/>
        <w:t>4. Сравни</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 xml:space="preserve">     3ч * 300мин.</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3кг060г * 3600г</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300см</w:t>
      </w:r>
      <w:r w:rsidRPr="00050843">
        <w:rPr>
          <w:rFonts w:ascii="Times New Roman" w:eastAsia="Times New Roman" w:hAnsi="Times New Roman" w:cs="Times New Roman"/>
          <w:bCs/>
          <w:color w:val="181818"/>
          <w:sz w:val="24"/>
          <w:szCs w:val="24"/>
          <w:vertAlign w:val="superscript"/>
          <w:lang w:eastAsia="ru-RU"/>
        </w:rPr>
        <w:t>2 </w:t>
      </w:r>
      <w:r w:rsidRPr="00050843">
        <w:rPr>
          <w:rFonts w:ascii="Times New Roman" w:eastAsia="Times New Roman" w:hAnsi="Times New Roman" w:cs="Times New Roman"/>
          <w:bCs/>
          <w:color w:val="181818"/>
          <w:sz w:val="24"/>
          <w:szCs w:val="24"/>
          <w:lang w:eastAsia="ru-RU"/>
        </w:rPr>
        <w:t>*</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3м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5. Начерти прямоугольник со сторонами 80мм и 30мм. Найдите его площадь. Вырази в квадратных сантиметрах.</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2 вариант</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1.Реши задачу. В санаторий привезли 800кг  овощей, в первый день  израсходовали 65кг, во второй – в 4раза больше, чем в первый день.  Сколько килограммов овощей  осталось?</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2. Вычисли</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val="tt-RU" w:eastAsia="ru-RU"/>
        </w:rPr>
      </w:pPr>
      <w:r w:rsidRPr="00050843">
        <w:rPr>
          <w:rFonts w:ascii="Times New Roman" w:eastAsia="Times New Roman" w:hAnsi="Times New Roman" w:cs="Times New Roman"/>
          <w:bCs/>
          <w:color w:val="181818"/>
          <w:sz w:val="24"/>
          <w:szCs w:val="24"/>
          <w:lang w:eastAsia="ru-RU"/>
        </w:rPr>
        <w:t>703 – 972:4 +  289•</w:t>
      </w:r>
      <w:r w:rsidRPr="00050843">
        <w:rPr>
          <w:rFonts w:ascii="Times New Roman" w:eastAsia="Times New Roman" w:hAnsi="Times New Roman" w:cs="Times New Roman"/>
          <w:bCs/>
          <w:color w:val="181818"/>
          <w:sz w:val="24"/>
          <w:szCs w:val="24"/>
          <w:lang w:val="tt-RU" w:eastAsia="ru-RU"/>
        </w:rPr>
        <w:t> 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(709 485-485):1000•10=</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val="tt-RU" w:eastAsia="ru-RU"/>
        </w:rPr>
        <w:t> </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3.Вырази</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900дм2=_________  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50см</w:t>
      </w:r>
      <w:r w:rsidRPr="00050843">
        <w:rPr>
          <w:rFonts w:ascii="Times New Roman" w:eastAsia="Times New Roman" w:hAnsi="Times New Roman" w:cs="Times New Roman"/>
          <w:bCs/>
          <w:color w:val="181818"/>
          <w:sz w:val="24"/>
          <w:szCs w:val="24"/>
          <w:vertAlign w:val="superscript"/>
          <w:lang w:eastAsia="ru-RU"/>
        </w:rPr>
        <w:t>2</w:t>
      </w:r>
      <w:r w:rsidRPr="00050843">
        <w:rPr>
          <w:rFonts w:ascii="Times New Roman" w:eastAsia="Times New Roman" w:hAnsi="Times New Roman" w:cs="Times New Roman"/>
          <w:bCs/>
          <w:color w:val="181818"/>
          <w:sz w:val="24"/>
          <w:szCs w:val="24"/>
          <w:lang w:eastAsia="ru-RU"/>
        </w:rPr>
        <w:t>= __________  мм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6дм</w:t>
      </w:r>
      <w:r w:rsidRPr="00050843">
        <w:rPr>
          <w:rFonts w:ascii="Times New Roman" w:eastAsia="Times New Roman" w:hAnsi="Times New Roman" w:cs="Times New Roman"/>
          <w:bCs/>
          <w:color w:val="181818"/>
          <w:sz w:val="24"/>
          <w:szCs w:val="24"/>
          <w:vertAlign w:val="superscript"/>
          <w:lang w:eastAsia="ru-RU"/>
        </w:rPr>
        <w:t>2</w:t>
      </w:r>
      <w:r w:rsidRPr="00050843">
        <w:rPr>
          <w:rFonts w:ascii="Times New Roman" w:eastAsia="Times New Roman" w:hAnsi="Times New Roman" w:cs="Times New Roman"/>
          <w:bCs/>
          <w:color w:val="181818"/>
          <w:sz w:val="24"/>
          <w:szCs w:val="24"/>
          <w:lang w:eastAsia="ru-RU"/>
        </w:rPr>
        <w:t>= ___________ см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 </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4. Сравни     </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4ч. * 400мин.</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5кг050г * 5500г</w:t>
      </w:r>
      <w:r w:rsidRPr="00050843">
        <w:rPr>
          <w:rFonts w:ascii="Times New Roman" w:eastAsia="Times New Roman" w:hAnsi="Times New Roman" w:cs="Times New Roman"/>
          <w:bCs/>
          <w:color w:val="181818"/>
          <w:sz w:val="24"/>
          <w:szCs w:val="24"/>
          <w:lang w:val="tt-RU" w:eastAsia="ru-RU"/>
        </w:rPr>
        <w:t>                              </w:t>
      </w:r>
      <w:r w:rsidRPr="00050843">
        <w:rPr>
          <w:rFonts w:ascii="Times New Roman" w:eastAsia="Times New Roman" w:hAnsi="Times New Roman" w:cs="Times New Roman"/>
          <w:bCs/>
          <w:color w:val="181818"/>
          <w:sz w:val="24"/>
          <w:szCs w:val="24"/>
          <w:lang w:eastAsia="ru-RU"/>
        </w:rPr>
        <w:t>700см</w:t>
      </w:r>
      <w:r w:rsidRPr="00050843">
        <w:rPr>
          <w:rFonts w:ascii="Times New Roman" w:eastAsia="Times New Roman" w:hAnsi="Times New Roman" w:cs="Times New Roman"/>
          <w:bCs/>
          <w:color w:val="181818"/>
          <w:sz w:val="24"/>
          <w:szCs w:val="24"/>
          <w:vertAlign w:val="superscript"/>
          <w:lang w:eastAsia="ru-RU"/>
        </w:rPr>
        <w:t>2</w:t>
      </w:r>
      <w:r w:rsidRPr="00050843">
        <w:rPr>
          <w:rFonts w:ascii="Times New Roman" w:eastAsia="Times New Roman" w:hAnsi="Times New Roman" w:cs="Times New Roman"/>
          <w:bCs/>
          <w:color w:val="181818"/>
          <w:sz w:val="24"/>
          <w:szCs w:val="24"/>
          <w:lang w:eastAsia="ru-RU"/>
        </w:rPr>
        <w:t> * 7м</w:t>
      </w:r>
      <w:r w:rsidRPr="00050843">
        <w:rPr>
          <w:rFonts w:ascii="Times New Roman" w:eastAsia="Times New Roman" w:hAnsi="Times New Roman" w:cs="Times New Roman"/>
          <w:bCs/>
          <w:color w:val="181818"/>
          <w:sz w:val="24"/>
          <w:szCs w:val="24"/>
          <w:vertAlign w:val="superscript"/>
          <w:lang w:eastAsia="ru-RU"/>
        </w:rPr>
        <w:t>2</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 </w:t>
      </w:r>
    </w:p>
    <w:p w:rsidR="002930ED" w:rsidRPr="00050843" w:rsidRDefault="002930ED" w:rsidP="002930ED">
      <w:pPr>
        <w:shd w:val="clear" w:color="auto" w:fill="FFFFFF"/>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5.Начерти прямоугольник со сторонами 70мм и 40мм. Найдите его площадь. Вырази в квадратных сантиметрах.</w:t>
      </w:r>
    </w:p>
    <w:p w:rsidR="002930ED" w:rsidRPr="00050843" w:rsidRDefault="002930ED" w:rsidP="002930ED">
      <w:pPr>
        <w:shd w:val="clear" w:color="auto" w:fill="FFFFFF"/>
        <w:spacing w:after="0" w:line="240" w:lineRule="auto"/>
        <w:jc w:val="center"/>
        <w:rPr>
          <w:rFonts w:ascii="Times New Roman" w:eastAsia="Calibri" w:hAnsi="Times New Roman" w:cs="Times New Roman"/>
          <w:bCs/>
          <w:sz w:val="24"/>
          <w:szCs w:val="24"/>
        </w:rPr>
      </w:pPr>
    </w:p>
    <w:p w:rsidR="002930ED" w:rsidRPr="00050843" w:rsidRDefault="002930ED" w:rsidP="002930ED">
      <w:pPr>
        <w:shd w:val="clear" w:color="auto" w:fill="FFFFFF"/>
        <w:spacing w:after="0" w:line="240" w:lineRule="auto"/>
        <w:jc w:val="center"/>
        <w:rPr>
          <w:rFonts w:ascii="Times New Roman" w:eastAsia="Calibri" w:hAnsi="Times New Roman" w:cs="Times New Roman"/>
          <w:bCs/>
          <w:sz w:val="24"/>
          <w:szCs w:val="24"/>
        </w:rPr>
      </w:pPr>
    </w:p>
    <w:p w:rsidR="002930ED" w:rsidRPr="00050843" w:rsidRDefault="002930ED" w:rsidP="002930ED">
      <w:pPr>
        <w:spacing w:after="0" w:line="240" w:lineRule="auto"/>
        <w:jc w:val="center"/>
        <w:rPr>
          <w:rFonts w:ascii="Times New Roman" w:eastAsia="Times New Roman" w:hAnsi="Times New Roman" w:cs="Times New Roman"/>
          <w:bCs/>
          <w:sz w:val="24"/>
          <w:szCs w:val="24"/>
        </w:rPr>
      </w:pPr>
      <w:r w:rsidRPr="00050843">
        <w:rPr>
          <w:rFonts w:ascii="Times New Roman" w:eastAsia="Times New Roman" w:hAnsi="Times New Roman" w:cs="Times New Roman"/>
          <w:b/>
          <w:bCs/>
          <w:sz w:val="24"/>
          <w:szCs w:val="24"/>
        </w:rPr>
        <w:t xml:space="preserve"> Контрольная работа № 3.</w:t>
      </w:r>
    </w:p>
    <w:p w:rsidR="002930ED" w:rsidRPr="00050843" w:rsidRDefault="002930ED" w:rsidP="002930ED">
      <w:pPr>
        <w:spacing w:after="0" w:line="240" w:lineRule="auto"/>
        <w:ind w:left="644"/>
        <w:rPr>
          <w:rFonts w:ascii="Times New Roman" w:eastAsia="Times New Roman" w:hAnsi="Times New Roman" w:cs="Times New Roman"/>
          <w:bCs/>
          <w:sz w:val="24"/>
          <w:szCs w:val="24"/>
        </w:rPr>
      </w:pPr>
    </w:p>
    <w:p w:rsidR="002930ED" w:rsidRPr="00050843" w:rsidRDefault="002930ED" w:rsidP="002930ED">
      <w:pPr>
        <w:spacing w:after="0" w:line="240" w:lineRule="auto"/>
        <w:ind w:left="644"/>
        <w:rPr>
          <w:rFonts w:ascii="Times New Roman" w:eastAsia="Times New Roman" w:hAnsi="Times New Roman" w:cs="Times New Roman"/>
          <w:bCs/>
          <w:sz w:val="24"/>
          <w:szCs w:val="24"/>
        </w:rPr>
      </w:pPr>
      <w:r w:rsidRPr="00050843">
        <w:rPr>
          <w:rFonts w:ascii="Times New Roman" w:eastAsia="Times New Roman" w:hAnsi="Times New Roman" w:cs="Times New Roman"/>
          <w:b/>
          <w:bCs/>
          <w:sz w:val="24"/>
          <w:szCs w:val="24"/>
        </w:rPr>
        <w:t xml:space="preserve">Цели: </w:t>
      </w:r>
      <w:r w:rsidRPr="00050843">
        <w:rPr>
          <w:rFonts w:ascii="Times New Roman" w:eastAsia="Times New Roman" w:hAnsi="Times New Roman" w:cs="Times New Roman"/>
          <w:bCs/>
          <w:sz w:val="24"/>
          <w:szCs w:val="24"/>
        </w:rPr>
        <w:t xml:space="preserve">проверить умения применять алгоритмы письменного умножения на двузначное и трехзначное числа, решать задачи на нахождение четвертого пропорционального. </w:t>
      </w:r>
    </w:p>
    <w:p w:rsidR="002930ED" w:rsidRPr="00050843" w:rsidRDefault="002930ED" w:rsidP="002930ED">
      <w:pPr>
        <w:spacing w:after="0" w:line="240" w:lineRule="auto"/>
        <w:ind w:left="644"/>
        <w:jc w:val="center"/>
        <w:rPr>
          <w:rFonts w:ascii="Times New Roman" w:eastAsia="Times New Roman" w:hAnsi="Times New Roman" w:cs="Times New Roman"/>
          <w:bCs/>
          <w:sz w:val="24"/>
          <w:szCs w:val="24"/>
        </w:rPr>
      </w:pPr>
    </w:p>
    <w:p w:rsidR="002930ED" w:rsidRPr="00050843" w:rsidRDefault="002930ED" w:rsidP="002930ED">
      <w:pPr>
        <w:spacing w:after="0" w:line="240" w:lineRule="auto"/>
        <w:ind w:left="644"/>
        <w:jc w:val="center"/>
        <w:rPr>
          <w:rFonts w:ascii="Times New Roman" w:eastAsia="Times New Roman" w:hAnsi="Times New Roman" w:cs="Times New Roman"/>
          <w:bCs/>
          <w:sz w:val="24"/>
          <w:szCs w:val="24"/>
        </w:rPr>
      </w:pPr>
      <w:r w:rsidRPr="00050843">
        <w:rPr>
          <w:rFonts w:ascii="Times New Roman" w:eastAsia="Times New Roman" w:hAnsi="Times New Roman" w:cs="Times New Roman"/>
          <w:b/>
          <w:bCs/>
          <w:sz w:val="24"/>
          <w:szCs w:val="24"/>
        </w:rPr>
        <w:t>1 вариант</w:t>
      </w:r>
    </w:p>
    <w:p w:rsidR="002930ED" w:rsidRPr="00050843" w:rsidRDefault="002930ED" w:rsidP="002930ED">
      <w:pPr>
        <w:spacing w:after="0" w:line="240" w:lineRule="auto"/>
        <w:ind w:left="644"/>
        <w:jc w:val="center"/>
        <w:rPr>
          <w:rFonts w:ascii="Times New Roman" w:eastAsia="Times New Roman" w:hAnsi="Times New Roman" w:cs="Times New Roman"/>
          <w:b/>
          <w:bCs/>
          <w:sz w:val="24"/>
          <w:szCs w:val="24"/>
        </w:rPr>
      </w:pPr>
    </w:p>
    <w:p w:rsidR="002930ED" w:rsidRPr="00050843" w:rsidRDefault="002930ED" w:rsidP="002930ED">
      <w:pPr>
        <w:widowControl w:val="0"/>
        <w:numPr>
          <w:ilvl w:val="0"/>
          <w:numId w:val="18"/>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Вычисли выражения:</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1 760*21                 603*250                 </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1 320*36                 305*110</w:t>
      </w:r>
    </w:p>
    <w:p w:rsidR="002930ED" w:rsidRPr="00050843" w:rsidRDefault="002930ED" w:rsidP="002930ED">
      <w:pPr>
        <w:widowControl w:val="0"/>
        <w:numPr>
          <w:ilvl w:val="0"/>
          <w:numId w:val="18"/>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Вычисли столбиком</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14 490:70*31</w:t>
      </w:r>
    </w:p>
    <w:p w:rsidR="002930ED" w:rsidRPr="00050843" w:rsidRDefault="002930ED" w:rsidP="002930ED">
      <w:pPr>
        <w:widowControl w:val="0"/>
        <w:numPr>
          <w:ilvl w:val="0"/>
          <w:numId w:val="18"/>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Найди значение выражения   </w:t>
      </w:r>
      <w:r w:rsidRPr="00050843">
        <w:rPr>
          <w:rFonts w:ascii="Times New Roman" w:eastAsia="Times New Roman" w:hAnsi="Times New Roman" w:cs="Times New Roman"/>
          <w:bCs/>
          <w:sz w:val="24"/>
          <w:szCs w:val="24"/>
          <w:lang w:val="en-US"/>
        </w:rPr>
        <w:t>a</w:t>
      </w:r>
      <w:r w:rsidRPr="00050843">
        <w:rPr>
          <w:rFonts w:ascii="Times New Roman" w:eastAsia="Times New Roman" w:hAnsi="Times New Roman" w:cs="Times New Roman"/>
          <w:bCs/>
          <w:sz w:val="24"/>
          <w:szCs w:val="24"/>
        </w:rPr>
        <w:t>+</w:t>
      </w:r>
      <w:r w:rsidRPr="00050843">
        <w:rPr>
          <w:rFonts w:ascii="Times New Roman" w:eastAsia="Times New Roman" w:hAnsi="Times New Roman" w:cs="Times New Roman"/>
          <w:bCs/>
          <w:sz w:val="24"/>
          <w:szCs w:val="24"/>
          <w:lang w:val="en-US"/>
        </w:rPr>
        <w:t>ba</w:t>
      </w:r>
      <w:r w:rsidRPr="00050843">
        <w:rPr>
          <w:rFonts w:ascii="Times New Roman" w:eastAsia="Times New Roman" w:hAnsi="Times New Roman" w:cs="Times New Roman"/>
          <w:bCs/>
          <w:sz w:val="24"/>
          <w:szCs w:val="24"/>
        </w:rPr>
        <w:t>-</w:t>
      </w:r>
      <w:r w:rsidRPr="00050843">
        <w:rPr>
          <w:rFonts w:ascii="Times New Roman" w:eastAsia="Times New Roman" w:hAnsi="Times New Roman" w:cs="Times New Roman"/>
          <w:bCs/>
          <w:sz w:val="24"/>
          <w:szCs w:val="24"/>
          <w:lang w:val="en-US"/>
        </w:rPr>
        <w:t>b</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   если    </w:t>
      </w:r>
      <w:r w:rsidRPr="00050843">
        <w:rPr>
          <w:rFonts w:ascii="Times New Roman" w:eastAsia="Times New Roman" w:hAnsi="Times New Roman" w:cs="Times New Roman"/>
          <w:bCs/>
          <w:sz w:val="24"/>
          <w:szCs w:val="24"/>
          <w:lang w:val="en-US"/>
        </w:rPr>
        <w:t>a</w:t>
      </w:r>
      <w:r w:rsidRPr="00050843">
        <w:rPr>
          <w:rFonts w:ascii="Times New Roman" w:eastAsia="Times New Roman" w:hAnsi="Times New Roman" w:cs="Times New Roman"/>
          <w:bCs/>
          <w:sz w:val="24"/>
          <w:szCs w:val="24"/>
        </w:rPr>
        <w:t xml:space="preserve">=30 252     </w:t>
      </w:r>
      <w:r w:rsidRPr="00050843">
        <w:rPr>
          <w:rFonts w:ascii="Times New Roman" w:eastAsia="Times New Roman" w:hAnsi="Times New Roman" w:cs="Times New Roman"/>
          <w:bCs/>
          <w:sz w:val="24"/>
          <w:szCs w:val="24"/>
          <w:lang w:val="en-US"/>
        </w:rPr>
        <w:t>b</w:t>
      </w:r>
      <w:r w:rsidRPr="00050843">
        <w:rPr>
          <w:rFonts w:ascii="Times New Roman" w:eastAsia="Times New Roman" w:hAnsi="Times New Roman" w:cs="Times New Roman"/>
          <w:bCs/>
          <w:sz w:val="24"/>
          <w:szCs w:val="24"/>
        </w:rPr>
        <w:t xml:space="preserve">=21 459    </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p>
    <w:p w:rsidR="002930ED" w:rsidRPr="00050843" w:rsidRDefault="002930ED" w:rsidP="002930ED">
      <w:pPr>
        <w:widowControl w:val="0"/>
        <w:numPr>
          <w:ilvl w:val="0"/>
          <w:numId w:val="18"/>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shd w:val="clear" w:color="auto" w:fill="FFFFFF"/>
        </w:rPr>
        <w:t>Решите задачу.</w:t>
      </w:r>
      <w:r w:rsidRPr="00050843">
        <w:rPr>
          <w:rFonts w:ascii="Times New Roman" w:eastAsia="Times New Roman" w:hAnsi="Times New Roman" w:cs="Times New Roman"/>
          <w:bCs/>
          <w:sz w:val="24"/>
          <w:szCs w:val="24"/>
        </w:rPr>
        <w:br/>
      </w:r>
      <w:r w:rsidRPr="00050843">
        <w:rPr>
          <w:rFonts w:ascii="Times New Roman" w:eastAsia="Times New Roman" w:hAnsi="Times New Roman" w:cs="Times New Roman"/>
          <w:bCs/>
          <w:sz w:val="24"/>
          <w:szCs w:val="24"/>
          <w:shd w:val="clear" w:color="auto" w:fill="FFFFFF"/>
        </w:rPr>
        <w:t>В каждом ряду расположено 22 стула, всего в зале 16 таких рядов. Сколько рядов займет такое же количество стульев, если в каждый ряд расположить их по 11 штук? </w:t>
      </w:r>
    </w:p>
    <w:p w:rsidR="002930ED" w:rsidRPr="00050843" w:rsidRDefault="002930ED" w:rsidP="002930ED">
      <w:pPr>
        <w:widowControl w:val="0"/>
        <w:numPr>
          <w:ilvl w:val="0"/>
          <w:numId w:val="18"/>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Вместо ? вставьте знаки арифметических действий так, чтобы равенства стали верными:</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 80 ? 20 ? 600 = 1 000                    900 ? 30 ? 30 = 60</w:t>
      </w:r>
    </w:p>
    <w:p w:rsidR="002930ED" w:rsidRPr="00050843" w:rsidRDefault="002930ED" w:rsidP="002930ED">
      <w:pPr>
        <w:spacing w:after="0" w:line="240" w:lineRule="auto"/>
        <w:ind w:left="1004"/>
        <w:rPr>
          <w:rFonts w:ascii="Times New Roman" w:eastAsia="Times New Roman" w:hAnsi="Times New Roman" w:cs="Times New Roman"/>
          <w:b/>
          <w:bCs/>
          <w:sz w:val="24"/>
          <w:szCs w:val="24"/>
        </w:rPr>
      </w:pPr>
    </w:p>
    <w:p w:rsidR="002930ED" w:rsidRPr="00050843" w:rsidRDefault="002930ED" w:rsidP="002930ED">
      <w:pPr>
        <w:widowControl w:val="0"/>
        <w:numPr>
          <w:ilvl w:val="0"/>
          <w:numId w:val="19"/>
        </w:numPr>
        <w:autoSpaceDE w:val="0"/>
        <w:autoSpaceDN w:val="0"/>
        <w:spacing w:after="160" w:line="259" w:lineRule="auto"/>
        <w:contextualSpacing/>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вариант</w:t>
      </w:r>
    </w:p>
    <w:p w:rsidR="002930ED" w:rsidRPr="00050843" w:rsidRDefault="002930ED" w:rsidP="002930ED">
      <w:pPr>
        <w:widowControl w:val="0"/>
        <w:numPr>
          <w:ilvl w:val="0"/>
          <w:numId w:val="20"/>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Вычисли выражения:</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lastRenderedPageBreak/>
        <w:t xml:space="preserve">1 360*23                 403*270                 </w:t>
      </w:r>
    </w:p>
    <w:p w:rsidR="002930ED" w:rsidRPr="00050843" w:rsidRDefault="002930ED" w:rsidP="002930ED">
      <w:pPr>
        <w:widowControl w:val="0"/>
        <w:numPr>
          <w:ilvl w:val="0"/>
          <w:numId w:val="21"/>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520*32                 302*120</w:t>
      </w:r>
    </w:p>
    <w:p w:rsidR="002930ED" w:rsidRPr="00050843" w:rsidRDefault="002930ED" w:rsidP="002930ED">
      <w:pPr>
        <w:widowControl w:val="0"/>
        <w:numPr>
          <w:ilvl w:val="0"/>
          <w:numId w:val="20"/>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Вычисли столбиком</w:t>
      </w:r>
    </w:p>
    <w:p w:rsidR="002930ED" w:rsidRPr="00050843" w:rsidRDefault="002930ED" w:rsidP="002930ED">
      <w:pPr>
        <w:widowControl w:val="0"/>
        <w:numPr>
          <w:ilvl w:val="0"/>
          <w:numId w:val="22"/>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0:600*67</w:t>
      </w:r>
    </w:p>
    <w:p w:rsidR="002930ED" w:rsidRPr="00050843" w:rsidRDefault="002930ED" w:rsidP="002930ED">
      <w:pPr>
        <w:widowControl w:val="0"/>
        <w:numPr>
          <w:ilvl w:val="0"/>
          <w:numId w:val="20"/>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Найди значение выражения   </w:t>
      </w:r>
      <w:r w:rsidRPr="00050843">
        <w:rPr>
          <w:rFonts w:ascii="Times New Roman" w:eastAsia="Times New Roman" w:hAnsi="Times New Roman" w:cs="Times New Roman"/>
          <w:bCs/>
          <w:sz w:val="24"/>
          <w:szCs w:val="24"/>
          <w:lang w:val="en-US"/>
        </w:rPr>
        <w:t>a</w:t>
      </w:r>
      <w:r w:rsidRPr="00050843">
        <w:rPr>
          <w:rFonts w:ascii="Times New Roman" w:eastAsia="Times New Roman" w:hAnsi="Times New Roman" w:cs="Times New Roman"/>
          <w:bCs/>
          <w:sz w:val="24"/>
          <w:szCs w:val="24"/>
        </w:rPr>
        <w:t>+</w:t>
      </w:r>
      <w:r w:rsidRPr="00050843">
        <w:rPr>
          <w:rFonts w:ascii="Times New Roman" w:eastAsia="Times New Roman" w:hAnsi="Times New Roman" w:cs="Times New Roman"/>
          <w:bCs/>
          <w:sz w:val="24"/>
          <w:szCs w:val="24"/>
          <w:lang w:val="en-US"/>
        </w:rPr>
        <w:t>ba</w:t>
      </w:r>
      <w:r w:rsidRPr="00050843">
        <w:rPr>
          <w:rFonts w:ascii="Times New Roman" w:eastAsia="Times New Roman" w:hAnsi="Times New Roman" w:cs="Times New Roman"/>
          <w:bCs/>
          <w:sz w:val="24"/>
          <w:szCs w:val="24"/>
        </w:rPr>
        <w:t>-</w:t>
      </w:r>
      <w:r w:rsidRPr="00050843">
        <w:rPr>
          <w:rFonts w:ascii="Times New Roman" w:eastAsia="Times New Roman" w:hAnsi="Times New Roman" w:cs="Times New Roman"/>
          <w:bCs/>
          <w:sz w:val="24"/>
          <w:szCs w:val="24"/>
          <w:lang w:val="en-US"/>
        </w:rPr>
        <w:t>b</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 если    </w:t>
      </w:r>
      <w:r w:rsidRPr="00050843">
        <w:rPr>
          <w:rFonts w:ascii="Times New Roman" w:eastAsia="Times New Roman" w:hAnsi="Times New Roman" w:cs="Times New Roman"/>
          <w:bCs/>
          <w:sz w:val="24"/>
          <w:szCs w:val="24"/>
          <w:lang w:val="en-US"/>
        </w:rPr>
        <w:t>a</w:t>
      </w:r>
      <w:r w:rsidRPr="00050843">
        <w:rPr>
          <w:rFonts w:ascii="Times New Roman" w:eastAsia="Times New Roman" w:hAnsi="Times New Roman" w:cs="Times New Roman"/>
          <w:bCs/>
          <w:sz w:val="24"/>
          <w:szCs w:val="24"/>
        </w:rPr>
        <w:t xml:space="preserve">=28 005     </w:t>
      </w:r>
      <w:r w:rsidRPr="00050843">
        <w:rPr>
          <w:rFonts w:ascii="Times New Roman" w:eastAsia="Times New Roman" w:hAnsi="Times New Roman" w:cs="Times New Roman"/>
          <w:bCs/>
          <w:sz w:val="24"/>
          <w:szCs w:val="24"/>
          <w:lang w:val="en-US"/>
        </w:rPr>
        <w:t>b</w:t>
      </w:r>
      <w:r w:rsidRPr="00050843">
        <w:rPr>
          <w:rFonts w:ascii="Times New Roman" w:eastAsia="Times New Roman" w:hAnsi="Times New Roman" w:cs="Times New Roman"/>
          <w:bCs/>
          <w:sz w:val="24"/>
          <w:szCs w:val="24"/>
        </w:rPr>
        <w:t xml:space="preserve">= 13 705      </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p>
    <w:p w:rsidR="002930ED" w:rsidRPr="00050843" w:rsidRDefault="002930ED" w:rsidP="002930ED">
      <w:pPr>
        <w:widowControl w:val="0"/>
        <w:numPr>
          <w:ilvl w:val="0"/>
          <w:numId w:val="20"/>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shd w:val="clear" w:color="auto" w:fill="FFFFFF"/>
        </w:rPr>
        <w:t>Решите задачу.</w:t>
      </w:r>
      <w:r w:rsidRPr="00050843">
        <w:rPr>
          <w:rFonts w:ascii="Times New Roman" w:eastAsia="Times New Roman" w:hAnsi="Times New Roman" w:cs="Times New Roman"/>
          <w:bCs/>
          <w:sz w:val="24"/>
          <w:szCs w:val="24"/>
        </w:rPr>
        <w:br/>
      </w:r>
      <w:r w:rsidRPr="00050843">
        <w:rPr>
          <w:rFonts w:ascii="Times New Roman" w:eastAsia="Times New Roman" w:hAnsi="Times New Roman" w:cs="Times New Roman"/>
          <w:bCs/>
          <w:sz w:val="24"/>
          <w:szCs w:val="24"/>
          <w:shd w:val="clear" w:color="auto" w:fill="FFFFFF"/>
        </w:rPr>
        <w:t>В магазин привезли яблоки и разложили в 21 коробку. В каждую коробку поместилось по 12 кг. Сколько понадобилось коробок, в которые можно поместить 18 кг яблок?</w:t>
      </w:r>
    </w:p>
    <w:p w:rsidR="002930ED" w:rsidRPr="00050843" w:rsidRDefault="002930ED" w:rsidP="002930ED">
      <w:pPr>
        <w:widowControl w:val="0"/>
        <w:numPr>
          <w:ilvl w:val="0"/>
          <w:numId w:val="20"/>
        </w:numPr>
        <w:autoSpaceDE w:val="0"/>
        <w:autoSpaceDN w:val="0"/>
        <w:spacing w:after="160" w:line="259" w:lineRule="auto"/>
        <w:contextualSpacing/>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Вместо ? вставьте знаки арифметических действий так, чтобы равенства стали верными:</w:t>
      </w:r>
    </w:p>
    <w:p w:rsidR="002930ED" w:rsidRPr="00050843" w:rsidRDefault="002930ED" w:rsidP="002930ED">
      <w:pPr>
        <w:spacing w:after="0" w:line="240" w:lineRule="auto"/>
        <w:ind w:left="1004"/>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 40 ? 20 ? 200 = 1 000          600 ? 30 ? 20 =40</w:t>
      </w:r>
    </w:p>
    <w:p w:rsidR="002930ED" w:rsidRPr="00050843" w:rsidRDefault="002930ED" w:rsidP="002930ED">
      <w:pPr>
        <w:tabs>
          <w:tab w:val="left" w:pos="709"/>
          <w:tab w:val="left" w:pos="1605"/>
        </w:tabs>
        <w:spacing w:after="0" w:line="240" w:lineRule="auto"/>
        <w:rPr>
          <w:rFonts w:ascii="Times New Roman" w:eastAsia="Calibri" w:hAnsi="Times New Roman" w:cs="Times New Roman"/>
          <w:sz w:val="24"/>
          <w:szCs w:val="24"/>
        </w:rPr>
      </w:pPr>
    </w:p>
    <w:p w:rsidR="002930ED" w:rsidRPr="00050843" w:rsidRDefault="002930ED" w:rsidP="002930ED">
      <w:pPr>
        <w:shd w:val="clear" w:color="auto" w:fill="FFFFFF"/>
        <w:spacing w:after="0" w:line="240" w:lineRule="auto"/>
        <w:rPr>
          <w:rFonts w:ascii="Times New Roman" w:eastAsia="Calibri" w:hAnsi="Times New Roman" w:cs="Times New Roman"/>
          <w:bCs/>
          <w:sz w:val="24"/>
          <w:szCs w:val="24"/>
        </w:rPr>
      </w:pPr>
    </w:p>
    <w:p w:rsidR="002930ED" w:rsidRPr="00050843" w:rsidRDefault="002930ED" w:rsidP="002930ED">
      <w:pPr>
        <w:shd w:val="clear" w:color="auto" w:fill="FFFFFF"/>
        <w:spacing w:after="0" w:line="240" w:lineRule="auto"/>
        <w:jc w:val="center"/>
        <w:rPr>
          <w:rFonts w:ascii="Times New Roman" w:eastAsia="Calibri" w:hAnsi="Times New Roman" w:cs="Times New Roman"/>
          <w:b/>
          <w:sz w:val="24"/>
          <w:szCs w:val="24"/>
        </w:rPr>
      </w:pPr>
    </w:p>
    <w:p w:rsidR="00DA420F" w:rsidRPr="00050843" w:rsidRDefault="002930ED" w:rsidP="002930ED">
      <w:pPr>
        <w:shd w:val="clear" w:color="auto" w:fill="FFFFFF"/>
        <w:spacing w:after="0" w:line="240" w:lineRule="auto"/>
        <w:jc w:val="center"/>
        <w:rPr>
          <w:rFonts w:ascii="Times New Roman" w:eastAsia="Calibri" w:hAnsi="Times New Roman" w:cs="Times New Roman"/>
          <w:b/>
          <w:sz w:val="24"/>
          <w:szCs w:val="24"/>
        </w:rPr>
      </w:pPr>
      <w:r w:rsidRPr="00050843">
        <w:rPr>
          <w:rFonts w:ascii="Times New Roman" w:eastAsia="Calibri" w:hAnsi="Times New Roman" w:cs="Times New Roman"/>
          <w:b/>
          <w:sz w:val="24"/>
          <w:szCs w:val="24"/>
        </w:rPr>
        <w:t>Контрольная работа №3</w:t>
      </w:r>
    </w:p>
    <w:p w:rsidR="002930ED" w:rsidRPr="00050843" w:rsidRDefault="002930ED" w:rsidP="002930ED">
      <w:pPr>
        <w:shd w:val="clear" w:color="auto" w:fill="FFFFFF"/>
        <w:spacing w:after="0" w:line="240" w:lineRule="auto"/>
        <w:jc w:val="center"/>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по теме: «Письменные приемы сложения, вычитания, умножения и деления на однозначное число».</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Цели: </w:t>
      </w:r>
      <w:r w:rsidRPr="00050843">
        <w:rPr>
          <w:rFonts w:ascii="Times New Roman" w:eastAsia="Times New Roman" w:hAnsi="Times New Roman" w:cs="Times New Roman"/>
          <w:color w:val="000000"/>
          <w:sz w:val="24"/>
          <w:szCs w:val="24"/>
          <w:lang w:eastAsia="ru-RU"/>
        </w:rPr>
        <w:t>проверить знания и умения: находить сумму нескольких слагаемых, используя изученные свойства сложения; знать и применять алгоритмы письменного сложения и вычитания, выполнять проверку вычислений; складывать и вычитать величины, выраженные в единицах не более чем двух наименований; переводить единицы времени; решать составные текстовые задачи изученных видов.</w:t>
      </w:r>
    </w:p>
    <w:p w:rsidR="002930ED" w:rsidRPr="00050843" w:rsidRDefault="002930ED" w:rsidP="002930ED">
      <w:pPr>
        <w:shd w:val="clear" w:color="auto" w:fill="FFFFFF"/>
        <w:spacing w:after="0" w:line="240" w:lineRule="auto"/>
        <w:jc w:val="center"/>
        <w:rPr>
          <w:rFonts w:ascii="Times New Roman" w:eastAsia="Calibri" w:hAnsi="Times New Roman" w:cs="Times New Roman"/>
          <w:bCs/>
          <w:sz w:val="24"/>
          <w:szCs w:val="24"/>
        </w:rPr>
      </w:pPr>
    </w:p>
    <w:p w:rsidR="002930ED" w:rsidRPr="00050843" w:rsidRDefault="002930ED" w:rsidP="002930ED">
      <w:pPr>
        <w:shd w:val="clear" w:color="auto" w:fill="FFFFFF"/>
        <w:spacing w:after="0" w:line="240" w:lineRule="auto"/>
        <w:jc w:val="center"/>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 вариант</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Calibri" w:hAnsi="Times New Roman" w:cs="Times New Roman"/>
          <w:bCs/>
          <w:sz w:val="24"/>
          <w:szCs w:val="24"/>
        </w:rPr>
        <w:t>1.</w:t>
      </w:r>
      <w:r w:rsidRPr="00050843">
        <w:rPr>
          <w:rFonts w:ascii="Times New Roman" w:eastAsia="Times New Roman" w:hAnsi="Times New Roman" w:cs="Times New Roman"/>
          <w:bCs/>
          <w:color w:val="181818"/>
          <w:sz w:val="24"/>
          <w:szCs w:val="24"/>
          <w:lang w:eastAsia="ru-RU"/>
        </w:rPr>
        <w:t xml:space="preserve"> Реши задачу.</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Турист проехал 1620км в поезде, 1325км проплыл на теплоходе, а остальной путь прошёл пешком. Сколько км он прошёл пешком, если весь путь составляет 3000км?</w:t>
      </w:r>
    </w:p>
    <w:p w:rsidR="002930ED" w:rsidRPr="00050843" w:rsidRDefault="002930ED" w:rsidP="002930ED">
      <w:pPr>
        <w:autoSpaceDE w:val="0"/>
        <w:autoSpaceDN w:val="0"/>
        <w:adjustRightInd w:val="0"/>
        <w:spacing w:before="60"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 Выполните вычисления и сделайте проверку:</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 xml:space="preserve">      900 000 – 32 576 =4 123 · 2         1 263 : 3</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603 · 8        1 635 : 5</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 xml:space="preserve">   5 910 : 3</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 xml:space="preserve">     427 816 + 298 795=</w:t>
      </w:r>
    </w:p>
    <w:p w:rsidR="002930ED" w:rsidRPr="00050843" w:rsidRDefault="002930ED" w:rsidP="002930ED">
      <w:pPr>
        <w:autoSpaceDE w:val="0"/>
        <w:autoSpaceDN w:val="0"/>
        <w:adjustRightInd w:val="0"/>
        <w:spacing w:before="60" w:after="0" w:line="256"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Вычислите, записывая вычисления столбиком:</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42 км 230 м – 17 км 580 м          5 ч 30 мин – 50 мин</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29 т 350 кг + 18 т 980 кг             9 км – 890 м</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Calibri" w:hAnsi="Times New Roman" w:cs="Times New Roman"/>
          <w:bCs/>
          <w:sz w:val="24"/>
          <w:szCs w:val="24"/>
        </w:rPr>
        <w:t>4.</w:t>
      </w:r>
      <w:r w:rsidRPr="00050843">
        <w:rPr>
          <w:rFonts w:ascii="Times New Roman" w:eastAsia="Times New Roman" w:hAnsi="Times New Roman" w:cs="Times New Roman"/>
          <w:bCs/>
          <w:color w:val="181818"/>
          <w:sz w:val="24"/>
          <w:szCs w:val="24"/>
          <w:lang w:eastAsia="ru-RU"/>
        </w:rPr>
        <w:t xml:space="preserve"> Реши уравнение.</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400-х=275+25</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Calibri" w:hAnsi="Times New Roman" w:cs="Times New Roman"/>
          <w:bCs/>
          <w:sz w:val="24"/>
          <w:szCs w:val="24"/>
        </w:rPr>
        <w:t>5</w:t>
      </w:r>
      <w:r w:rsidRPr="00050843">
        <w:rPr>
          <w:rFonts w:ascii="Times New Roman" w:eastAsia="Times New Roman" w:hAnsi="Times New Roman" w:cs="Times New Roman"/>
          <w:bCs/>
          <w:color w:val="000000"/>
          <w:sz w:val="24"/>
          <w:szCs w:val="24"/>
          <w:shd w:val="clear" w:color="auto" w:fill="FFFFFF"/>
          <w:lang w:eastAsia="ru-RU"/>
        </w:rPr>
        <w:t xml:space="preserve"> Начерти отрезок, длина третьей части которого25мм.</w:t>
      </w:r>
    </w:p>
    <w:p w:rsidR="002930ED" w:rsidRPr="00050843" w:rsidRDefault="002930ED" w:rsidP="002930ED">
      <w:pPr>
        <w:spacing w:after="160" w:line="259" w:lineRule="auto"/>
        <w:ind w:left="360"/>
        <w:rPr>
          <w:rFonts w:ascii="Times New Roman" w:eastAsia="Calibri" w:hAnsi="Times New Roman" w:cs="Times New Roman"/>
          <w:bCs/>
          <w:sz w:val="24"/>
          <w:szCs w:val="24"/>
        </w:rPr>
      </w:pPr>
    </w:p>
    <w:p w:rsidR="002930ED" w:rsidRPr="00050843" w:rsidRDefault="002930ED" w:rsidP="002930ED">
      <w:pPr>
        <w:spacing w:after="160" w:line="259" w:lineRule="auto"/>
        <w:ind w:left="360"/>
        <w:jc w:val="center"/>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2вариант</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Calibri" w:hAnsi="Times New Roman" w:cs="Times New Roman"/>
          <w:bCs/>
          <w:sz w:val="24"/>
          <w:szCs w:val="24"/>
        </w:rPr>
        <w:t>1.</w:t>
      </w:r>
      <w:r w:rsidRPr="00050843">
        <w:rPr>
          <w:rFonts w:ascii="Times New Roman" w:eastAsia="Times New Roman" w:hAnsi="Times New Roman" w:cs="Times New Roman"/>
          <w:bCs/>
          <w:color w:val="181818"/>
          <w:sz w:val="24"/>
          <w:szCs w:val="24"/>
          <w:lang w:eastAsia="ru-RU"/>
        </w:rPr>
        <w:t xml:space="preserve">  Реши задачу.</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На овощную базу привезли 4750кг овощей. Капусты было 1860кг, моркови 1520кг. Сколько кг лука привезли на базу?</w:t>
      </w:r>
    </w:p>
    <w:p w:rsidR="002930ED" w:rsidRPr="00050843" w:rsidRDefault="002930ED" w:rsidP="002930ED">
      <w:pPr>
        <w:autoSpaceDE w:val="0"/>
        <w:autoSpaceDN w:val="0"/>
        <w:adjustRightInd w:val="0"/>
        <w:spacing w:before="60" w:after="0" w:line="256"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lastRenderedPageBreak/>
        <w:t>2. Выполните вычисления и сделайте проверку:</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800 080 – 54 996</w:t>
      </w:r>
      <w:r w:rsidRPr="00050843">
        <w:rPr>
          <w:rFonts w:ascii="Times New Roman" w:eastAsia="Calibri" w:hAnsi="Times New Roman" w:cs="Times New Roman"/>
          <w:bCs/>
          <w:sz w:val="24"/>
          <w:szCs w:val="24"/>
        </w:rPr>
        <w:tab/>
        <w:t xml:space="preserve">      397 631 + 128 67993 650 · 6        75 270 : 30</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78 240 · 900        205 100 : 700</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p>
    <w:p w:rsidR="002930ED" w:rsidRPr="00050843" w:rsidRDefault="002930ED" w:rsidP="002930ED">
      <w:pPr>
        <w:autoSpaceDE w:val="0"/>
        <w:autoSpaceDN w:val="0"/>
        <w:adjustRightInd w:val="0"/>
        <w:spacing w:before="60" w:after="0" w:line="256"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Вычислите, записывая вычисления столбиком:</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16 т 290 кг – 8 т 830 кг</w:t>
      </w:r>
      <w:r w:rsidRPr="00050843">
        <w:rPr>
          <w:rFonts w:ascii="Times New Roman" w:eastAsia="Calibri" w:hAnsi="Times New Roman" w:cs="Times New Roman"/>
          <w:bCs/>
          <w:sz w:val="24"/>
          <w:szCs w:val="24"/>
        </w:rPr>
        <w:tab/>
        <w:t xml:space="preserve">                  6 ч 20 мин – 35 мин</w:t>
      </w:r>
    </w:p>
    <w:p w:rsidR="002930ED" w:rsidRPr="00050843" w:rsidRDefault="002930ED" w:rsidP="002930ED">
      <w:pPr>
        <w:tabs>
          <w:tab w:val="left" w:pos="3120"/>
        </w:tabs>
        <w:autoSpaceDE w:val="0"/>
        <w:autoSpaceDN w:val="0"/>
        <w:adjustRightInd w:val="0"/>
        <w:spacing w:after="0" w:line="256" w:lineRule="auto"/>
        <w:ind w:firstLine="360"/>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52 км 260 м + 39 км 890 м</w:t>
      </w:r>
      <w:r w:rsidRPr="00050843">
        <w:rPr>
          <w:rFonts w:ascii="Times New Roman" w:eastAsia="Calibri" w:hAnsi="Times New Roman" w:cs="Times New Roman"/>
          <w:bCs/>
          <w:sz w:val="24"/>
          <w:szCs w:val="24"/>
        </w:rPr>
        <w:tab/>
        <w:t xml:space="preserve">         10 км – 480 м</w:t>
      </w:r>
    </w:p>
    <w:p w:rsidR="002930ED" w:rsidRPr="00050843" w:rsidRDefault="002930ED" w:rsidP="002930ED">
      <w:pPr>
        <w:spacing w:after="0" w:line="240" w:lineRule="auto"/>
        <w:rPr>
          <w:rFonts w:ascii="Times New Roman" w:eastAsia="Times New Roman" w:hAnsi="Times New Roman" w:cs="Times New Roman"/>
          <w:bCs/>
          <w:color w:val="181818"/>
          <w:sz w:val="24"/>
          <w:szCs w:val="24"/>
          <w:lang w:eastAsia="ru-RU"/>
        </w:rPr>
      </w:pPr>
      <w:r w:rsidRPr="00050843">
        <w:rPr>
          <w:rFonts w:ascii="Times New Roman" w:eastAsia="Calibri" w:hAnsi="Times New Roman" w:cs="Times New Roman"/>
          <w:bCs/>
          <w:sz w:val="24"/>
          <w:szCs w:val="24"/>
        </w:rPr>
        <w:t>4. 4</w:t>
      </w:r>
      <w:r w:rsidRPr="00050843">
        <w:rPr>
          <w:rFonts w:ascii="Times New Roman" w:eastAsia="Times New Roman" w:hAnsi="Times New Roman" w:cs="Times New Roman"/>
          <w:bCs/>
          <w:color w:val="181818"/>
          <w:sz w:val="24"/>
          <w:szCs w:val="24"/>
          <w:lang w:eastAsia="ru-RU"/>
        </w:rPr>
        <w:t>. Реши уравнение.</w:t>
      </w:r>
    </w:p>
    <w:p w:rsidR="002930ED" w:rsidRPr="00050843" w:rsidRDefault="002930ED" w:rsidP="002930ED">
      <w:pPr>
        <w:spacing w:after="160" w:line="259" w:lineRule="auto"/>
        <w:rPr>
          <w:rFonts w:ascii="Times New Roman" w:eastAsia="Times New Roman" w:hAnsi="Times New Roman" w:cs="Times New Roman"/>
          <w:bCs/>
          <w:color w:val="181818"/>
          <w:sz w:val="24"/>
          <w:szCs w:val="24"/>
          <w:lang w:eastAsia="ru-RU"/>
        </w:rPr>
      </w:pPr>
      <w:r w:rsidRPr="00050843">
        <w:rPr>
          <w:rFonts w:ascii="Times New Roman" w:eastAsia="Times New Roman" w:hAnsi="Times New Roman" w:cs="Times New Roman"/>
          <w:bCs/>
          <w:color w:val="181818"/>
          <w:sz w:val="24"/>
          <w:szCs w:val="24"/>
          <w:lang w:eastAsia="ru-RU"/>
        </w:rPr>
        <w:t>300+х=660-240</w:t>
      </w:r>
    </w:p>
    <w:p w:rsidR="002930ED" w:rsidRPr="00050843" w:rsidRDefault="002930ED" w:rsidP="002930ED">
      <w:pPr>
        <w:spacing w:after="160" w:line="259" w:lineRule="auto"/>
        <w:rPr>
          <w:rFonts w:ascii="Times New Roman" w:eastAsia="Calibri" w:hAnsi="Times New Roman" w:cs="Times New Roman"/>
          <w:bCs/>
          <w:sz w:val="24"/>
          <w:szCs w:val="24"/>
        </w:rPr>
      </w:pPr>
      <w:r w:rsidRPr="00050843">
        <w:rPr>
          <w:rFonts w:ascii="Times New Roman" w:eastAsia="Times New Roman" w:hAnsi="Times New Roman" w:cs="Times New Roman"/>
          <w:bCs/>
          <w:color w:val="181818"/>
          <w:sz w:val="24"/>
          <w:szCs w:val="24"/>
          <w:lang w:eastAsia="ru-RU"/>
        </w:rPr>
        <w:t>5.</w:t>
      </w:r>
      <w:r w:rsidRPr="00050843">
        <w:rPr>
          <w:rFonts w:ascii="Times New Roman" w:eastAsia="Times New Roman" w:hAnsi="Times New Roman" w:cs="Times New Roman"/>
          <w:bCs/>
          <w:color w:val="000000"/>
          <w:sz w:val="24"/>
          <w:szCs w:val="24"/>
          <w:shd w:val="clear" w:color="auto" w:fill="FFFFFF"/>
          <w:lang w:eastAsia="ru-RU"/>
        </w:rPr>
        <w:t xml:space="preserve"> Начерти отрезок, длина шестой части которого 12мм</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
          <w:bCs/>
          <w:sz w:val="24"/>
          <w:szCs w:val="24"/>
        </w:rPr>
        <w:t>Контрольная работа №4</w:t>
      </w:r>
      <w:r w:rsidRPr="00050843">
        <w:rPr>
          <w:rFonts w:ascii="Times New Roman" w:eastAsia="Calibri" w:hAnsi="Times New Roman" w:cs="Times New Roman"/>
          <w:bCs/>
          <w:sz w:val="24"/>
          <w:szCs w:val="24"/>
        </w:rPr>
        <w:t xml:space="preserve"> по теме: «Решение геометрических задач»</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
          <w:bCs/>
          <w:sz w:val="24"/>
          <w:szCs w:val="24"/>
        </w:rPr>
        <w:t>Цели:</w:t>
      </w:r>
      <w:r w:rsidRPr="00050843">
        <w:rPr>
          <w:rFonts w:ascii="Times New Roman" w:eastAsia="Calibri" w:hAnsi="Times New Roman" w:cs="Times New Roman"/>
          <w:bCs/>
          <w:sz w:val="24"/>
          <w:szCs w:val="24"/>
        </w:rPr>
        <w:t> проверить умения:</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 записывать числа в пределах миллиона;</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 применять алгоритмы письменного сложения и вычитания, умножения на двузначное и трехзначное число, деления на двузначное и трехзначное число;</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вычислять значение числового выражения, содержащего три-четыре действия (со скобками и без них), на основе правил о порядке выполнения действий и знания свойств арифметических действий;</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 вычислять площадь и периметр прямоугольника и квадрата;</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5) решать задачи в три-четыре действия различных видов;</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6) сравнивать единицы длины, массы, времени, площади.</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I  в а р и а н т</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 Запишите числа:</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18 млн 50 тыс. 7 ед.</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209 млн 25 ед.</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 Решите задачу.</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Два поезда шли с одинаковой скоростью. Один прошел 600 км, а другой – 360 км. Первый был в пути на 2 часа больше, чем второй. Сколько часов был в пути каждый поезд?</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Решите примеры, записывая действия столбиком.</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425 · 706 – (150 612 : 489 + 243 647)</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 Решите задачу.</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Ширина сада 20 м, это в 3 раза меньше, чем длина. Узнайте площадь и периметр сада.</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5. Сравните:</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5 т 3 ц … 503 кг</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705 мм … 7 дм 5 см</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317 мин … 3 ч 17 мин</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3 000 мм2 … 3 см2</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II  в а р и а н т</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1. Запишите числа:</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43 млн 3 тыс. 52 ед.</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302 млн 74 ед.</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2. Решите задачу.</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lastRenderedPageBreak/>
        <w:t>В первый день катер прошел 700 км, а во второй, двигаясь с той же скоростью, 420 км. Во второй день он был в пути на 2 часа меньше, чем в первый. Сколько часов был в пути катер каждый день?</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 Решите примеры, записывая действия столбиком.</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300 020 – 287 · (581 915 : 643) + 7 915</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 Решите задачу.</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Длина поля прямоугольной формы 60 м, это в 2 раза больше, чем ширина. Узнайте площадь и периметр поля.  ..</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     5. Сравните:</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9 000 см2 … 9 дм2</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412 с … 6 мин 30 с</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6 м 2 дм … 62 см</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r w:rsidRPr="00050843">
        <w:rPr>
          <w:rFonts w:ascii="Times New Roman" w:eastAsia="Calibri" w:hAnsi="Times New Roman" w:cs="Times New Roman"/>
          <w:bCs/>
          <w:sz w:val="24"/>
          <w:szCs w:val="24"/>
        </w:rPr>
        <w:t>8 т 5 ц … 805 кг</w:t>
      </w:r>
    </w:p>
    <w:p w:rsidR="002930ED" w:rsidRPr="00050843" w:rsidRDefault="002930ED" w:rsidP="002930ED">
      <w:pPr>
        <w:tabs>
          <w:tab w:val="left" w:pos="2700"/>
        </w:tabs>
        <w:autoSpaceDE w:val="0"/>
        <w:autoSpaceDN w:val="0"/>
        <w:adjustRightInd w:val="0"/>
        <w:spacing w:after="0" w:line="252" w:lineRule="auto"/>
        <w:jc w:val="both"/>
        <w:rPr>
          <w:rFonts w:ascii="Times New Roman" w:eastAsia="Calibri" w:hAnsi="Times New Roman" w:cs="Times New Roman"/>
          <w:bCs/>
          <w:sz w:val="24"/>
          <w:szCs w:val="24"/>
        </w:rPr>
      </w:pPr>
    </w:p>
    <w:p w:rsidR="002930ED" w:rsidRPr="00050843" w:rsidRDefault="002930ED" w:rsidP="002930ED">
      <w:pPr>
        <w:shd w:val="clear" w:color="auto" w:fill="FFFFFF"/>
        <w:spacing w:after="0" w:line="240" w:lineRule="auto"/>
        <w:rPr>
          <w:rFonts w:ascii="Times New Roman" w:eastAsia="Times New Roman" w:hAnsi="Times New Roman" w:cs="Times New Roman"/>
          <w:color w:val="000000"/>
          <w:sz w:val="24"/>
          <w:szCs w:val="24"/>
          <w:lang w:eastAsia="ru-RU"/>
        </w:rPr>
      </w:pPr>
      <w:r w:rsidRPr="00050843">
        <w:rPr>
          <w:rFonts w:ascii="Times New Roman" w:eastAsia="Times New Roman" w:hAnsi="Times New Roman" w:cs="Times New Roman"/>
          <w:b/>
          <w:bCs/>
          <w:color w:val="000000"/>
          <w:sz w:val="24"/>
          <w:szCs w:val="24"/>
          <w:lang w:eastAsia="ru-RU"/>
        </w:rPr>
        <w:t>Контрольная работа  №5 по теме «Решение</w:t>
      </w:r>
      <w:r w:rsidR="00B4263B">
        <w:rPr>
          <w:rFonts w:ascii="Times New Roman" w:eastAsia="Times New Roman" w:hAnsi="Times New Roman" w:cs="Times New Roman"/>
          <w:b/>
          <w:bCs/>
          <w:color w:val="000000"/>
          <w:sz w:val="24"/>
          <w:szCs w:val="24"/>
          <w:lang w:eastAsia="ru-RU"/>
        </w:rPr>
        <w:t xml:space="preserve"> </w:t>
      </w:r>
      <w:r w:rsidRPr="00050843">
        <w:rPr>
          <w:rFonts w:ascii="Times New Roman" w:eastAsia="Times New Roman" w:hAnsi="Times New Roman" w:cs="Times New Roman"/>
          <w:b/>
          <w:bCs/>
          <w:color w:val="000000"/>
          <w:sz w:val="24"/>
          <w:szCs w:val="24"/>
          <w:lang w:eastAsia="ru-RU"/>
        </w:rPr>
        <w:t xml:space="preserve"> числовых выражений и задач на движение»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Цели:</w:t>
      </w:r>
      <w:r w:rsidRPr="00050843">
        <w:rPr>
          <w:rFonts w:ascii="Times New Roman" w:eastAsia="Times New Roman" w:hAnsi="Times New Roman" w:cs="Times New Roman"/>
          <w:color w:val="000000"/>
          <w:sz w:val="24"/>
          <w:szCs w:val="24"/>
          <w:lang w:eastAsia="ru-RU"/>
        </w:rPr>
        <w:t> проверить понимание учащимися зависимости между скоростью, временем и расстоянием при равномерном движении; проверить также умение выполнять умножение и деление многозначного числа на однозначное число, переводить единицы длины, массы, времени.</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 </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bookmarkStart w:id="44" w:name="_Hlk94732883"/>
      <w:r w:rsidRPr="00050843">
        <w:rPr>
          <w:rFonts w:ascii="Times New Roman" w:eastAsia="Times New Roman" w:hAnsi="Times New Roman" w:cs="Times New Roman"/>
          <w:color w:val="000000"/>
          <w:sz w:val="24"/>
          <w:szCs w:val="24"/>
          <w:lang w:eastAsia="ru-RU"/>
        </w:rPr>
        <w:t>I  в а р и а н т</w:t>
      </w:r>
    </w:p>
    <w:p w:rsidR="002930ED" w:rsidRPr="00050843" w:rsidRDefault="002930ED" w:rsidP="002930ED">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Туристы ехали на автобусе 3 часа со скоростью 60 км/ч и шли пешком 5 часов со скоростью 6 км/ч. На сколько больше их путь на автобусе, чем пешком?</w:t>
      </w:r>
    </w:p>
    <w:p w:rsidR="002930ED" w:rsidRPr="00050843" w:rsidRDefault="002930ED" w:rsidP="002930ED">
      <w:pPr>
        <w:numPr>
          <w:ilvl w:val="0"/>
          <w:numId w:val="75"/>
        </w:num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 xml:space="preserve">Поезд прошел 250 км со скоростью 50 км/ч. За </w:t>
      </w:r>
      <w:r w:rsidRPr="00050843">
        <w:rPr>
          <w:rFonts w:ascii="Times New Roman" w:eastAsia="Times New Roman" w:hAnsi="Times New Roman" w:cs="Times New Roman"/>
          <w:color w:val="000000"/>
          <w:sz w:val="24"/>
          <w:szCs w:val="24"/>
          <w:lang w:val="tt-RU" w:eastAsia="ru-RU"/>
        </w:rPr>
        <w:t>э</w:t>
      </w:r>
      <w:r w:rsidRPr="00050843">
        <w:rPr>
          <w:rFonts w:ascii="Times New Roman" w:eastAsia="Times New Roman" w:hAnsi="Times New Roman" w:cs="Times New Roman"/>
          <w:color w:val="000000"/>
          <w:sz w:val="24"/>
          <w:szCs w:val="24"/>
          <w:lang w:eastAsia="ru-RU"/>
        </w:rPr>
        <w:t>то же время автомобиль проехал 300 км. Какова скорость автомобиля?</w:t>
      </w:r>
    </w:p>
    <w:p w:rsidR="002930ED" w:rsidRPr="00050843" w:rsidRDefault="002930ED" w:rsidP="002930ED">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3.Решите примеры столбиком.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4 123 · 2         1 263 : 3</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603 · 8         1 635 : 5</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1 200 · 4        5 910 : 3</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Переведите.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ч = … мин        1 мин 25 с = … с</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25 км = … м        16 дм = … м … дм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8 т = … кг        2 500 г = … кг … г</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II  в а р и а н т</w:t>
      </w:r>
    </w:p>
    <w:p w:rsidR="002930ED" w:rsidRPr="00050843" w:rsidRDefault="002930ED" w:rsidP="002930ED">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Теплоход шел по озеру 2 часа со скоростью 42 км/ч, затем 3 часа вверх по реке со скоростью 40 км/ч. Какой путь прошел теплоход?</w:t>
      </w:r>
    </w:p>
    <w:p w:rsidR="002930ED" w:rsidRPr="00050843" w:rsidRDefault="002930ED" w:rsidP="002930ED">
      <w:pPr>
        <w:numPr>
          <w:ilvl w:val="0"/>
          <w:numId w:val="76"/>
        </w:numPr>
        <w:shd w:val="clear" w:color="auto" w:fill="FFFFFF"/>
        <w:spacing w:after="0" w:line="240" w:lineRule="auto"/>
        <w:contextualSpacing/>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Решите задачу.</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Велосипедист проехал 30 км со скоростью 10 км/ч. За это же время пешеход прошел 12 км. С какой скоростью шел пешеход?</w:t>
      </w:r>
    </w:p>
    <w:p w:rsidR="002930ED" w:rsidRPr="00050843" w:rsidRDefault="002930ED" w:rsidP="002930ED">
      <w:pPr>
        <w:shd w:val="clear" w:color="auto" w:fill="FFFFFF"/>
        <w:spacing w:after="0" w:line="240" w:lineRule="auto"/>
        <w:ind w:left="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3.Решите примеры столбиком.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1 236 · 4         2 448 : 3</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708 · 9         7 528 : 2</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3 600 · 5        8 910 : 9</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Переведите.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lastRenderedPageBreak/>
        <w:t>300 см = … м               5 т 200 кг = … кг</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25 000 мм = … м        186 дм = … м … дм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 мин = … с                 1 350 см = … м … см</w:t>
      </w:r>
    </w:p>
    <w:bookmarkEnd w:id="44"/>
    <w:p w:rsidR="002930ED" w:rsidRPr="00050843" w:rsidRDefault="002930ED" w:rsidP="002930ED">
      <w:pPr>
        <w:shd w:val="clear" w:color="auto" w:fill="FFFFFF"/>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color w:val="000000"/>
          <w:sz w:val="24"/>
          <w:szCs w:val="24"/>
          <w:lang w:eastAsia="ru-RU"/>
        </w:rPr>
        <w:br/>
      </w:r>
      <w:r w:rsidRPr="00050843">
        <w:rPr>
          <w:rFonts w:ascii="Times New Roman" w:eastAsia="Times New Roman" w:hAnsi="Times New Roman" w:cs="Times New Roman"/>
          <w:b/>
          <w:bCs/>
          <w:sz w:val="24"/>
          <w:szCs w:val="24"/>
        </w:rPr>
        <w:t xml:space="preserve">Всероссийская проверочная работа. </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НАЗНАЧЕНИЕ КОНТРОЛЬНОЙ РАБОТЫ</w:t>
      </w:r>
    </w:p>
    <w:p w:rsidR="002930ED" w:rsidRPr="00050843" w:rsidRDefault="002930ED" w:rsidP="002930ED">
      <w:pPr>
        <w:spacing w:after="0" w:line="240" w:lineRule="auto"/>
        <w:jc w:val="both"/>
        <w:rPr>
          <w:rFonts w:ascii="Times New Roman" w:eastAsia="Calibri" w:hAnsi="Times New Roman" w:cs="Times New Roman"/>
          <w:sz w:val="24"/>
          <w:szCs w:val="24"/>
        </w:rPr>
      </w:pPr>
      <w:r w:rsidRPr="00050843">
        <w:rPr>
          <w:rFonts w:ascii="Times New Roman" w:eastAsia="Calibri" w:hAnsi="Times New Roman" w:cs="Times New Roman"/>
          <w:b/>
          <w:bCs/>
          <w:sz w:val="24"/>
          <w:szCs w:val="24"/>
        </w:rPr>
        <w:t xml:space="preserve">Работа проводится с целью </w:t>
      </w:r>
      <w:r w:rsidRPr="00050843">
        <w:rPr>
          <w:rFonts w:ascii="Times New Roman" w:eastAsia="Calibri" w:hAnsi="Times New Roman" w:cs="Times New Roman"/>
          <w:sz w:val="24"/>
          <w:szCs w:val="24"/>
        </w:rPr>
        <w:t>определения уровня освоения программного материала по предмету математика для 4 класса.</w:t>
      </w:r>
    </w:p>
    <w:p w:rsidR="002930ED" w:rsidRPr="00050843" w:rsidRDefault="002930ED" w:rsidP="002930ED">
      <w:pPr>
        <w:spacing w:after="0" w:line="240" w:lineRule="auto"/>
        <w:jc w:val="both"/>
        <w:rPr>
          <w:rFonts w:ascii="Times New Roman" w:eastAsia="Calibri" w:hAnsi="Times New Roman" w:cs="Times New Roman"/>
          <w:sz w:val="24"/>
          <w:szCs w:val="24"/>
        </w:rPr>
      </w:pP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2.ДОКУМЕНТЫ, ОПРЕДЕЛЯЮЩИЕ СОДЕРЖАНИЕ И ХАРАКТЕРИСТИКУ ДИАГНОСТИЧЕСКОЙ РАБОТЫ</w:t>
      </w: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Содержание и основные характеристики проверочных материалов определяются на основе следующих документов:</w:t>
      </w:r>
    </w:p>
    <w:p w:rsidR="002930ED" w:rsidRPr="00050843" w:rsidRDefault="002930ED" w:rsidP="002930ED">
      <w:pPr>
        <w:numPr>
          <w:ilvl w:val="0"/>
          <w:numId w:val="77"/>
        </w:numPr>
        <w:spacing w:after="0" w:line="240" w:lineRule="auto"/>
        <w:ind w:left="284" w:hanging="295"/>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xml:space="preserve">ФГОС НОО и ФОП НОО </w:t>
      </w:r>
    </w:p>
    <w:p w:rsidR="002930ED" w:rsidRPr="00050843" w:rsidRDefault="002930ED" w:rsidP="002930ED">
      <w:pPr>
        <w:numPr>
          <w:ilvl w:val="0"/>
          <w:numId w:val="77"/>
        </w:numPr>
        <w:spacing w:after="0" w:line="240" w:lineRule="auto"/>
        <w:ind w:left="284" w:hanging="295"/>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Рабочая программа предмету математика, УМК «Школа России», учебник «Математика» М. И. Моро, М. А. Бантова, Г. В.  Бельтюкова</w:t>
      </w:r>
    </w:p>
    <w:p w:rsidR="002930ED" w:rsidRPr="00050843" w:rsidRDefault="002930ED" w:rsidP="002930ED">
      <w:pPr>
        <w:spacing w:after="0" w:line="240" w:lineRule="auto"/>
        <w:jc w:val="both"/>
        <w:rPr>
          <w:rFonts w:ascii="Times New Roman" w:eastAsia="Times New Roman" w:hAnsi="Times New Roman" w:cs="Times New Roman"/>
          <w:b/>
          <w:bCs/>
          <w:sz w:val="24"/>
          <w:szCs w:val="24"/>
        </w:rPr>
      </w:pP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3. УСЛОВИЯ ПРОВЕДЕНИЯ КОНТРОЛЬНОЙ РАБОТЫ</w:t>
      </w:r>
    </w:p>
    <w:p w:rsidR="002930ED" w:rsidRPr="00050843" w:rsidRDefault="002930ED" w:rsidP="002930ED">
      <w:pPr>
        <w:spacing w:after="0" w:line="240" w:lineRule="auto"/>
        <w:ind w:left="-11"/>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При проведении диагностической работы предусматривается строгое соблюдение порядка организации и проведения независимой диагностики. Дополнительные материалы и оборудование не используются. Ответы учащиеся записывают в бланк тестирования.</w:t>
      </w:r>
    </w:p>
    <w:p w:rsidR="002930ED" w:rsidRPr="00050843" w:rsidRDefault="002930ED" w:rsidP="002930ED">
      <w:pPr>
        <w:spacing w:after="0" w:line="240" w:lineRule="auto"/>
        <w:ind w:left="-11"/>
        <w:jc w:val="both"/>
        <w:rPr>
          <w:rFonts w:ascii="Times New Roman" w:eastAsia="Times New Roman" w:hAnsi="Times New Roman" w:cs="Times New Roman"/>
          <w:sz w:val="24"/>
          <w:szCs w:val="24"/>
        </w:rPr>
      </w:pP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4. ВРЕМЯ ВЫПОЛНЕНИЯ ДИАГНОСТИЧЕСКОЙ РАБОТЫ</w:t>
      </w: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 выполнение всей работы отводится 45 минут.</w:t>
      </w:r>
    </w:p>
    <w:p w:rsidR="002930ED" w:rsidRPr="00050843" w:rsidRDefault="002930ED" w:rsidP="002930ED">
      <w:pPr>
        <w:spacing w:after="0" w:line="240" w:lineRule="auto"/>
        <w:jc w:val="both"/>
        <w:rPr>
          <w:rFonts w:ascii="Times New Roman" w:eastAsia="Times New Roman" w:hAnsi="Times New Roman" w:cs="Times New Roman"/>
          <w:b/>
          <w:bCs/>
          <w:sz w:val="24"/>
          <w:szCs w:val="24"/>
        </w:rPr>
      </w:pP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5. СОДЕРЖАНИЕ И СТРУКТУРА РАБОТЫ</w:t>
      </w:r>
    </w:p>
    <w:p w:rsidR="002930ED" w:rsidRPr="00050843" w:rsidRDefault="002930ED" w:rsidP="002930ED">
      <w:pPr>
        <w:spacing w:after="0" w:line="240" w:lineRule="auto"/>
        <w:jc w:val="both"/>
        <w:rPr>
          <w:rFonts w:ascii="Times New Roman" w:eastAsia="Times New Roman" w:hAnsi="Times New Roman" w:cs="Times New Roman"/>
          <w:iCs/>
          <w:sz w:val="24"/>
          <w:szCs w:val="24"/>
        </w:rPr>
      </w:pPr>
      <w:r w:rsidRPr="00050843">
        <w:rPr>
          <w:rFonts w:ascii="Times New Roman" w:eastAsia="Times New Roman" w:hAnsi="Times New Roman" w:cs="Times New Roman"/>
          <w:iCs/>
          <w:sz w:val="24"/>
          <w:szCs w:val="24"/>
        </w:rPr>
        <w:t xml:space="preserve">Контрольная работа включает </w:t>
      </w:r>
      <w:r w:rsidRPr="00050843">
        <w:rPr>
          <w:rFonts w:ascii="Times New Roman" w:eastAsia="Times New Roman" w:hAnsi="Times New Roman" w:cs="Times New Roman"/>
          <w:b/>
          <w:bCs/>
          <w:iCs/>
          <w:sz w:val="24"/>
          <w:szCs w:val="24"/>
        </w:rPr>
        <w:t xml:space="preserve">9 </w:t>
      </w:r>
      <w:r w:rsidRPr="00050843">
        <w:rPr>
          <w:rFonts w:ascii="Times New Roman" w:eastAsia="Times New Roman" w:hAnsi="Times New Roman" w:cs="Times New Roman"/>
          <w:iCs/>
          <w:sz w:val="24"/>
          <w:szCs w:val="24"/>
        </w:rPr>
        <w:t>заданий в двух вариантах: 8 заданий с кратким ответом и 1 задание с развернутым ответом.</w:t>
      </w: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 таблице представлено распределение заданий варианта по разделам содержания.</w:t>
      </w:r>
    </w:p>
    <w:tbl>
      <w:tblPr>
        <w:tblW w:w="5000" w:type="pct"/>
        <w:tblCellMar>
          <w:top w:w="75" w:type="dxa"/>
          <w:left w:w="150" w:type="dxa"/>
          <w:bottom w:w="75" w:type="dxa"/>
          <w:right w:w="150" w:type="dxa"/>
        </w:tblCellMar>
        <w:tblLook w:val="04A0" w:firstRow="1" w:lastRow="0" w:firstColumn="1" w:lastColumn="0" w:noHBand="0" w:noVBand="1"/>
      </w:tblPr>
      <w:tblGrid>
        <w:gridCol w:w="1199"/>
        <w:gridCol w:w="5756"/>
        <w:gridCol w:w="2922"/>
      </w:tblGrid>
      <w:tr w:rsidR="002930ED" w:rsidRPr="00050843" w:rsidTr="008514A6">
        <w:trPr>
          <w:trHeight w:val="15"/>
          <w:tblHeader/>
        </w:trPr>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 вопроса</w:t>
            </w:r>
          </w:p>
        </w:tc>
        <w:tc>
          <w:tcPr>
            <w:tcW w:w="5607" w:type="dxa"/>
            <w:tcBorders>
              <w:top w:val="single" w:sz="6" w:space="0" w:color="000000"/>
              <w:left w:val="nil"/>
              <w:bottom w:val="single" w:sz="6" w:space="0" w:color="000000"/>
              <w:right w:val="single" w:sz="6" w:space="0" w:color="000000"/>
            </w:tcBorders>
            <w:tcMar>
              <w:top w:w="90" w:type="dxa"/>
              <w:left w:w="90" w:type="dxa"/>
              <w:bottom w:w="90" w:type="dxa"/>
              <w:right w:w="90" w:type="dxa"/>
            </w:tcMar>
            <w:vAlign w:val="center"/>
            <w:hideMark/>
          </w:tcPr>
          <w:p w:rsidR="002930ED" w:rsidRPr="00050843" w:rsidRDefault="002930ED" w:rsidP="002930ED">
            <w:pPr>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Раздел содержания</w:t>
            </w:r>
          </w:p>
        </w:tc>
        <w:tc>
          <w:tcPr>
            <w:tcW w:w="2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2930ED" w:rsidRPr="00050843" w:rsidRDefault="002930ED" w:rsidP="002930ED">
            <w:pPr>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Контролируемый элемент содержания (КЭС)</w:t>
            </w:r>
          </w:p>
        </w:tc>
      </w:tr>
      <w:tr w:rsidR="002930ED" w:rsidRPr="00050843" w:rsidTr="008514A6">
        <w:trPr>
          <w:trHeight w:val="63"/>
        </w:trPr>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Числа и действия над ними</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1.2</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Числа и действия над ними</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1.5</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Работа с информацией</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5.2</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Числа и действия над ними</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1.5</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hideMark/>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Работа с информацией</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5.1</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Величины и действия с ними</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2.4</w:t>
            </w:r>
          </w:p>
        </w:tc>
      </w:tr>
      <w:tr w:rsidR="002930ED" w:rsidRPr="00050843" w:rsidTr="008514A6">
        <w:trPr>
          <w:trHeight w:val="399"/>
        </w:trPr>
        <w:tc>
          <w:tcPr>
            <w:tcW w:w="1168"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7</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Работа с информацией</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5.2</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Работа с информацией</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5.2</w:t>
            </w:r>
          </w:p>
        </w:tc>
      </w:tr>
      <w:tr w:rsidR="002930ED" w:rsidRPr="00050843" w:rsidTr="008514A6">
        <w:tc>
          <w:tcPr>
            <w:tcW w:w="1168"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9</w:t>
            </w:r>
          </w:p>
        </w:tc>
        <w:tc>
          <w:tcPr>
            <w:tcW w:w="5607" w:type="dxa"/>
            <w:tcBorders>
              <w:top w:val="single" w:sz="6" w:space="0" w:color="000000"/>
              <w:bottom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Текстовые задачи</w:t>
            </w:r>
          </w:p>
        </w:tc>
        <w:tc>
          <w:tcPr>
            <w:tcW w:w="2847" w:type="dxa"/>
            <w:tcBorders>
              <w:top w:val="single" w:sz="6" w:space="0" w:color="000000"/>
              <w:left w:val="single" w:sz="6" w:space="0" w:color="000000"/>
              <w:bottom w:val="single" w:sz="6" w:space="0" w:color="000000"/>
              <w:right w:val="single" w:sz="6" w:space="0" w:color="000000"/>
            </w:tcBorders>
            <w:vAlign w:val="center"/>
          </w:tcPr>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3.2</w:t>
            </w:r>
          </w:p>
        </w:tc>
      </w:tr>
    </w:tbl>
    <w:p w:rsidR="002930ED" w:rsidRPr="00050843" w:rsidRDefault="002930ED" w:rsidP="002930ED">
      <w:pPr>
        <w:spacing w:after="0" w:line="240" w:lineRule="auto"/>
        <w:jc w:val="both"/>
        <w:rPr>
          <w:rFonts w:ascii="Times New Roman" w:eastAsia="Calibri"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6. СИСТЕМА ОЦЕНИВАНИЯ ОТДЕЛЬНЫХ ЗАДАНИЙ И КОНТРОЛЬНОЙРАБОТЫ В ЦЕЛОМ</w:t>
      </w:r>
    </w:p>
    <w:p w:rsidR="002930ED" w:rsidRPr="00050843" w:rsidRDefault="002930ED" w:rsidP="002930ED">
      <w:pPr>
        <w:spacing w:after="0" w:line="240" w:lineRule="auto"/>
        <w:jc w:val="both"/>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lastRenderedPageBreak/>
        <w:t>Каждое верно выполненное задание с кратким ответом оценивается 1 баллом. Развернутый ответ оценивается 3 балла. Задание считается выполненным верно, если ученик дал ответ, совпадающий с эталоном. Количество баллов за выполнение заданий суммируется.</w:t>
      </w: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Шкала перевода баллов в оценки:</w:t>
      </w:r>
      <w:r w:rsidRPr="00050843">
        <w:rPr>
          <w:rFonts w:ascii="Times New Roman" w:eastAsia="Times New Roman" w:hAnsi="Times New Roman" w:cs="Times New Roman"/>
          <w:sz w:val="24"/>
          <w:szCs w:val="24"/>
        </w:rPr>
        <w:br/>
        <w:t>от 1 до 4 баллов – оценка 2;</w:t>
      </w:r>
      <w:r w:rsidRPr="00050843">
        <w:rPr>
          <w:rFonts w:ascii="Times New Roman" w:eastAsia="Times New Roman" w:hAnsi="Times New Roman" w:cs="Times New Roman"/>
          <w:sz w:val="24"/>
          <w:szCs w:val="24"/>
        </w:rPr>
        <w:br/>
        <w:t>от 5 до 6 баллов – оценка 3;</w:t>
      </w:r>
      <w:r w:rsidRPr="00050843">
        <w:rPr>
          <w:rFonts w:ascii="Times New Roman" w:eastAsia="Times New Roman" w:hAnsi="Times New Roman" w:cs="Times New Roman"/>
          <w:sz w:val="24"/>
          <w:szCs w:val="24"/>
        </w:rPr>
        <w:br/>
        <w:t>от 7до 9 баллов – оценка 4;</w:t>
      </w:r>
      <w:r w:rsidRPr="00050843">
        <w:rPr>
          <w:rFonts w:ascii="Times New Roman" w:eastAsia="Times New Roman" w:hAnsi="Times New Roman" w:cs="Times New Roman"/>
          <w:sz w:val="24"/>
          <w:szCs w:val="24"/>
        </w:rPr>
        <w:br/>
        <w:t>от 10 до 11 балла – оценка 5.</w:t>
      </w: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7.  Два варианта работы</w:t>
      </w: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lang w:val="en-US"/>
        </w:rPr>
        <w:t>I</w:t>
      </w:r>
      <w:r w:rsidRPr="00050843">
        <w:rPr>
          <w:rFonts w:ascii="Times New Roman" w:eastAsia="Times New Roman" w:hAnsi="Times New Roman" w:cs="Times New Roman"/>
          <w:b/>
          <w:bCs/>
          <w:sz w:val="24"/>
          <w:szCs w:val="24"/>
        </w:rPr>
        <w:t>вариант</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1.Найди значение выражения 237 − 18.</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2.Найдите значение выражения 12 + ( 40 + 15 ) : 5</w:t>
      </w:r>
      <w:r w:rsidRPr="00050843">
        <w:rPr>
          <w:rFonts w:ascii="Times New Roman" w:eastAsia="Times New Roman" w:hAnsi="Times New Roman" w:cs="Times New Roman"/>
          <w:noProof/>
          <w:sz w:val="24"/>
          <w:szCs w:val="24"/>
          <w:lang w:eastAsia="ru-RU"/>
        </w:rPr>
        <mc:AlternateContent>
          <mc:Choice Requires="wps">
            <w:drawing>
              <wp:inline distT="0" distB="0" distL="0" distR="0" wp14:anchorId="0D2445A8" wp14:editId="4391091C">
                <wp:extent cx="308610" cy="308610"/>
                <wp:effectExtent l="0" t="1905" r="0" b="3810"/>
                <wp:docPr id="33" name="Прямоугольник 33" descr="12 плюс левая круглая скобка 40 плюс 15 правая круглая скобка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3" o:spid="_x0000_s1026" alt="12 плюс левая круглая скобка 40 плюс 15 правая круглая скобка :5."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" filled="f" stroked="f">
                <o:lock v:ext="edit" aspectratio="t"/>
                <w10:anchorlock/>
              </v:rect>
            </w:pict>
          </mc:Fallback>
        </mc:AlternateConten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Cs/>
          <w:sz w:val="24"/>
          <w:szCs w:val="24"/>
          <w:lang w:eastAsia="ru-RU"/>
        </w:rPr>
        <w:t>3.</w:t>
      </w:r>
      <w:r w:rsidRPr="00050843">
        <w:rPr>
          <w:rFonts w:ascii="Times New Roman" w:eastAsia="Times New Roman" w:hAnsi="Times New Roman" w:cs="Times New Roman"/>
          <w:sz w:val="24"/>
          <w:szCs w:val="24"/>
          <w:lang w:eastAsia="ru-RU"/>
        </w:rPr>
        <w:t xml:space="preserve"> Мушкетёры соревновались в стрельбе по мишеням. У каждого было 3 попытки, а в каждой попытке  — 5 выстрелов. В таблице показано, кто сколько раз попал в мишень при каждой попытке. Ответь на вопросы.</w:t>
      </w:r>
    </w:p>
    <w:tbl>
      <w:tblPr>
        <w:tblpPr w:leftFromText="180" w:rightFromText="180" w:vertAnchor="text" w:horzAnchor="margin" w:tblpY="-36"/>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1"/>
        <w:gridCol w:w="1907"/>
        <w:gridCol w:w="1882"/>
        <w:gridCol w:w="1890"/>
      </w:tblGrid>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Мушкетёр</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Первая попытка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Вторая попытка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Третья попытка</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Атос</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Портос</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Арамис</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Д’Артаньян</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r>
    </w:tbl>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Сколько раз Арамис попал в мишень при третьей попытке?</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 ______________</w:t>
      </w: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Times New Roman" w:eastAsia="Calibri" w:hAnsi="Times New Roman" w:cs="Times New Roman"/>
          <w:sz w:val="24"/>
          <w:szCs w:val="24"/>
        </w:rPr>
        <w:t>4.Найди значение выражения (165 + 215) · 13 − 35.</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Calibri" w:hAnsi="Times New Roman" w:cs="Times New Roman"/>
          <w:sz w:val="24"/>
          <w:szCs w:val="24"/>
        </w:rPr>
        <w:t>5. В четырёхэтажном доме живут четыре друга. Юра живёт выше, чем Олег, но ниже, чем Саша, а Дима - ниже, чем Олег. Кто на третьем этаже живёт?</w:t>
      </w:r>
      <w:r w:rsidRPr="00050843">
        <w:rPr>
          <w:rFonts w:ascii="Times New Roman" w:eastAsia="Calibri" w:hAnsi="Times New Roman" w:cs="Times New Roman"/>
          <w:sz w:val="24"/>
          <w:szCs w:val="24"/>
        </w:rPr>
        <w:br/>
      </w:r>
      <w:r w:rsidRPr="00050843">
        <w:rPr>
          <w:rFonts w:ascii="Times New Roman" w:eastAsia="Times New Roman" w:hAnsi="Times New Roman" w:cs="Times New Roman"/>
          <w:sz w:val="24"/>
          <w:szCs w:val="24"/>
        </w:rPr>
        <w:t>Ответ:</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noProof/>
          <w:sz w:val="24"/>
          <w:szCs w:val="24"/>
          <w:lang w:eastAsia="ru-RU"/>
        </w:rPr>
        <w:drawing>
          <wp:anchor distT="0" distB="0" distL="114300" distR="114300" simplePos="0" relativeHeight="251662336" behindDoc="0" locked="0" layoutInCell="1" allowOverlap="1" wp14:anchorId="2E17512A" wp14:editId="4F917181">
            <wp:simplePos x="0" y="0"/>
            <wp:positionH relativeFrom="column">
              <wp:posOffset>5715</wp:posOffset>
            </wp:positionH>
            <wp:positionV relativeFrom="paragraph">
              <wp:posOffset>415290</wp:posOffset>
            </wp:positionV>
            <wp:extent cx="1921510" cy="2124710"/>
            <wp:effectExtent l="0" t="0" r="2540" b="8890"/>
            <wp:wrapNone/>
            <wp:docPr id="29" name="Рисунок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921510" cy="2124710"/>
                    </a:xfrm>
                    <a:prstGeom prst="rect">
                      <a:avLst/>
                    </a:prstGeom>
                    <a:noFill/>
                  </pic:spPr>
                </pic:pic>
              </a:graphicData>
            </a:graphic>
          </wp:anchor>
        </w:drawing>
      </w:r>
      <w:r w:rsidRPr="00050843">
        <w:rPr>
          <w:rFonts w:ascii="Times New Roman" w:eastAsia="Times New Roman" w:hAnsi="Times New Roman" w:cs="Times New Roman"/>
          <w:b/>
          <w:bCs/>
          <w:sz w:val="24"/>
          <w:szCs w:val="24"/>
          <w:lang w:eastAsia="ru-RU"/>
        </w:rPr>
        <w:t>6.</w:t>
      </w:r>
      <w:r w:rsidRPr="00050843">
        <w:rPr>
          <w:rFonts w:ascii="Times New Roman" w:eastAsia="Times New Roman" w:hAnsi="Times New Roman" w:cs="Times New Roman"/>
          <w:sz w:val="24"/>
          <w:szCs w:val="24"/>
          <w:lang w:eastAsia="ru-RU"/>
        </w:rPr>
        <w:t xml:space="preserve"> На клетчатой бумаге нарисована фигура. Сторона клетки равна 1 см.</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jc w:val="right"/>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Найди площадь этой фигуры. Ответ дай в кв. см.</w:t>
      </w:r>
    </w:p>
    <w:p w:rsidR="002930ED" w:rsidRPr="00050843" w:rsidRDefault="002930ED" w:rsidP="002930ED">
      <w:pPr>
        <w:spacing w:after="0" w:line="240" w:lineRule="auto"/>
        <w:jc w:val="right"/>
        <w:rPr>
          <w:rFonts w:ascii="Times New Roman" w:eastAsia="Times New Roman" w:hAnsi="Times New Roman" w:cs="Times New Roman"/>
          <w:sz w:val="24"/>
          <w:szCs w:val="24"/>
        </w:rPr>
      </w:pPr>
      <w:r w:rsidRPr="00050843">
        <w:rPr>
          <w:rFonts w:ascii="Times New Roman" w:eastAsia="Times New Roman" w:hAnsi="Times New Roman" w:cs="Times New Roman"/>
          <w:i/>
          <w:iCs/>
          <w:sz w:val="24"/>
          <w:szCs w:val="24"/>
        </w:rPr>
        <w:t>В ответе писать единицы измерения не нужно.</w:t>
      </w:r>
      <w:r w:rsidRPr="00050843">
        <w:rPr>
          <w:rFonts w:ascii="Times New Roman" w:eastAsia="Times New Roman" w:hAnsi="Times New Roman" w:cs="Times New Roman"/>
          <w:sz w:val="24"/>
          <w:szCs w:val="24"/>
        </w:rPr>
        <w:t> </w:t>
      </w:r>
    </w:p>
    <w:p w:rsidR="002930ED" w:rsidRPr="00050843" w:rsidRDefault="002930ED" w:rsidP="002930ED">
      <w:pPr>
        <w:spacing w:after="0"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lastRenderedPageBreak/>
        <w:t>Ответ:</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sz w:val="24"/>
          <w:szCs w:val="24"/>
          <w:lang w:eastAsia="ru-RU"/>
        </w:rPr>
        <w:t>7</w:t>
      </w:r>
      <w:r w:rsidRPr="00050843">
        <w:rPr>
          <w:rFonts w:ascii="Times New Roman" w:eastAsia="Times New Roman" w:hAnsi="Times New Roman" w:cs="Times New Roman"/>
          <w:sz w:val="24"/>
          <w:szCs w:val="24"/>
          <w:lang w:eastAsia="ru-RU"/>
        </w:rPr>
        <w:t>В зоопарке каждый год у зверей рождаются детёныши. Количество детёнышей, которые родились за последние три года, показано в таблице. Используя эти данные, ответь на вопросы.</w:t>
      </w:r>
    </w:p>
    <w:tbl>
      <w:tblPr>
        <w:tblpPr w:leftFromText="180" w:rightFromText="180" w:vertAnchor="text" w:horzAnchor="margin" w:tblpY="-63"/>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8"/>
        <w:gridCol w:w="789"/>
        <w:gridCol w:w="789"/>
        <w:gridCol w:w="804"/>
      </w:tblGrid>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Детёныши</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2014 г.</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2015 г.</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2016 г.</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Львята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0</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Тигрята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Котята пантеры</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0</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Волчата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r>
    </w:tbl>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Каких детёнышей родилось за последние три года больше всего?</w:t>
      </w:r>
    </w:p>
    <w:p w:rsidR="002930ED" w:rsidRPr="00050843" w:rsidRDefault="002930ED" w:rsidP="002930ED">
      <w:pPr>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Ответ:</w:t>
      </w: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Times New Roman" w:eastAsia="Times New Roman" w:hAnsi="Times New Roman" w:cs="Times New Roman"/>
          <w:b/>
          <w:bCs/>
          <w:sz w:val="24"/>
          <w:szCs w:val="24"/>
        </w:rPr>
        <w:t>8.</w:t>
      </w:r>
      <w:r w:rsidRPr="00050843">
        <w:rPr>
          <w:rFonts w:ascii="Times New Roman" w:eastAsia="Times New Roman" w:hAnsi="Times New Roman" w:cs="Times New Roman"/>
          <w:bCs/>
          <w:sz w:val="24"/>
          <w:szCs w:val="24"/>
        </w:rPr>
        <w:t>Рассмотри рисунок и ответь на вопросы сколько рублей стоит покупка</w:t>
      </w:r>
      <w:r w:rsidRPr="00050843">
        <w:rPr>
          <w:rFonts w:ascii="Times New Roman" w:eastAsia="Calibri" w:hAnsi="Times New Roman" w:cs="Times New Roman"/>
          <w:sz w:val="24"/>
          <w:szCs w:val="24"/>
        </w:rPr>
        <w:t xml:space="preserve"> 2 пачек творога и 3 баночек йогурта?</w:t>
      </w: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Calibri" w:eastAsia="Calibri" w:hAnsi="Calibri" w:cs="Times New Roman"/>
          <w:noProof/>
          <w:sz w:val="24"/>
          <w:szCs w:val="24"/>
          <w:lang w:eastAsia="ru-RU"/>
        </w:rPr>
        <w:drawing>
          <wp:anchor distT="0" distB="0" distL="114300" distR="114300" simplePos="0" relativeHeight="251664384" behindDoc="0" locked="0" layoutInCell="1" allowOverlap="1" wp14:anchorId="19BC3303" wp14:editId="63FDC910">
            <wp:simplePos x="0" y="0"/>
            <wp:positionH relativeFrom="margin">
              <wp:posOffset>3491836</wp:posOffset>
            </wp:positionH>
            <wp:positionV relativeFrom="paragraph">
              <wp:posOffset>5863</wp:posOffset>
            </wp:positionV>
            <wp:extent cx="2241256" cy="2051774"/>
            <wp:effectExtent l="0" t="0" r="6985" b="5715"/>
            <wp:wrapNone/>
            <wp:docPr id="30" name="Рисунок 30" descr="http://www.soloby.ru/?qa=blob&amp;qa_blobid=455942796581537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oloby.ru/?qa=blob&amp;qa_blobid=4559427965815374739"/>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2241256" cy="2051774"/>
                    </a:xfrm>
                    <a:prstGeom prst="rect">
                      <a:avLst/>
                    </a:prstGeom>
                    <a:noFill/>
                    <a:ln>
                      <a:noFill/>
                    </a:ln>
                  </pic:spPr>
                </pic:pic>
              </a:graphicData>
            </a:graphic>
          </wp:anchor>
        </w:drawing>
      </w:r>
    </w:p>
    <w:p w:rsidR="002930ED" w:rsidRPr="00050843" w:rsidRDefault="002930ED" w:rsidP="002930ED">
      <w:pPr>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Ответ:</w:t>
      </w: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Calibri" w:hAnsi="Times New Roman" w:cs="Times New Roman"/>
          <w:color w:val="000000"/>
          <w:sz w:val="24"/>
          <w:szCs w:val="24"/>
          <w:shd w:val="clear" w:color="auto" w:fill="FFFFFF"/>
        </w:rPr>
      </w:pPr>
      <w:r w:rsidRPr="00050843">
        <w:rPr>
          <w:rFonts w:ascii="Times New Roman" w:eastAsia="Times New Roman" w:hAnsi="Times New Roman" w:cs="Times New Roman"/>
          <w:b/>
          <w:bCs/>
          <w:sz w:val="24"/>
          <w:szCs w:val="24"/>
        </w:rPr>
        <w:t>9.</w:t>
      </w:r>
      <w:r w:rsidRPr="00050843">
        <w:rPr>
          <w:rFonts w:ascii="Times New Roman" w:eastAsia="Calibri" w:hAnsi="Times New Roman" w:cs="Times New Roman"/>
          <w:color w:val="000000"/>
          <w:sz w:val="24"/>
          <w:szCs w:val="24"/>
          <w:shd w:val="clear" w:color="auto" w:fill="FFFFFF"/>
        </w:rPr>
        <w:t xml:space="preserve"> Купили 5 м ткани в горошек и 7 м такой же ткани в полоску. Сколько стоит каждый кусок ткани, если всего заплатили 360р.?</w:t>
      </w:r>
    </w:p>
    <w:p w:rsidR="002930ED" w:rsidRPr="00050843" w:rsidRDefault="002930ED" w:rsidP="002930ED">
      <w:pPr>
        <w:spacing w:after="0" w:line="240" w:lineRule="auto"/>
        <w:rPr>
          <w:rFonts w:ascii="Times New Roman" w:eastAsia="Calibri" w:hAnsi="Times New Roman" w:cs="Times New Roman"/>
          <w:color w:val="000000"/>
          <w:sz w:val="24"/>
          <w:szCs w:val="24"/>
          <w:shd w:val="clear" w:color="auto" w:fill="FFFFFF"/>
        </w:rPr>
      </w:pPr>
      <w:r w:rsidRPr="00050843">
        <w:rPr>
          <w:rFonts w:ascii="Times New Roman" w:eastAsia="Calibri" w:hAnsi="Times New Roman" w:cs="Times New Roman"/>
          <w:color w:val="000000"/>
          <w:sz w:val="24"/>
          <w:szCs w:val="24"/>
          <w:shd w:val="clear" w:color="auto" w:fill="FFFFFF"/>
        </w:rPr>
        <w:t>Решение:</w:t>
      </w:r>
    </w:p>
    <w:p w:rsidR="002930ED" w:rsidRPr="00050843" w:rsidRDefault="002930ED" w:rsidP="002930ED">
      <w:pPr>
        <w:spacing w:after="0"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lang w:val="en-US"/>
        </w:rPr>
        <w:t>II</w:t>
      </w:r>
      <w:r w:rsidRPr="00050843">
        <w:rPr>
          <w:rFonts w:ascii="Times New Roman" w:eastAsia="Times New Roman" w:hAnsi="Times New Roman" w:cs="Times New Roman"/>
          <w:b/>
          <w:bCs/>
          <w:sz w:val="24"/>
          <w:szCs w:val="24"/>
        </w:rPr>
        <w:t>вариант</w:t>
      </w: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 xml:space="preserve">1. </w:t>
      </w:r>
      <w:r w:rsidRPr="00050843">
        <w:rPr>
          <w:rFonts w:ascii="Times New Roman" w:eastAsia="Calibri" w:hAnsi="Times New Roman" w:cs="Times New Roman"/>
          <w:sz w:val="24"/>
          <w:szCs w:val="24"/>
        </w:rPr>
        <w:t>Найдите значение выражения 28 + 34.</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2.</w:t>
      </w:r>
      <w:r w:rsidRPr="00050843">
        <w:rPr>
          <w:rFonts w:ascii="Times New Roman" w:eastAsia="Calibri" w:hAnsi="Times New Roman" w:cs="Times New Roman"/>
          <w:sz w:val="24"/>
          <w:szCs w:val="24"/>
        </w:rPr>
        <w:t xml:space="preserve"> Найди значение выражения 18 </w:t>
      </w:r>
      <w:r w:rsidRPr="00050843">
        <w:rPr>
          <w:rFonts w:ascii="Cambria Math" w:eastAsia="Calibri" w:hAnsi="Cambria Math" w:cs="Cambria Math"/>
          <w:sz w:val="24"/>
          <w:szCs w:val="24"/>
        </w:rPr>
        <w:t>⋅</w:t>
      </w:r>
      <w:r w:rsidRPr="00050843">
        <w:rPr>
          <w:rFonts w:ascii="Times New Roman" w:eastAsia="Calibri" w:hAnsi="Times New Roman" w:cs="Times New Roman"/>
          <w:sz w:val="24"/>
          <w:szCs w:val="24"/>
        </w:rPr>
        <w:t xml:space="preserve"> 2 − 36 : 3.</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Cs/>
          <w:sz w:val="24"/>
          <w:szCs w:val="24"/>
          <w:lang w:eastAsia="ru-RU"/>
        </w:rPr>
        <w:t>3.</w:t>
      </w:r>
      <w:r w:rsidRPr="00050843">
        <w:rPr>
          <w:rFonts w:ascii="Times New Roman" w:eastAsia="Times New Roman" w:hAnsi="Times New Roman" w:cs="Times New Roman"/>
          <w:sz w:val="24"/>
          <w:szCs w:val="24"/>
          <w:lang w:eastAsia="ru-RU"/>
        </w:rPr>
        <w:t xml:space="preserve"> Пятиклассники занимаются в школьных спортивных секциях. В таблице показано, сколько пятиклассников занимается в каждой секции. Ответь на вопросы.</w:t>
      </w:r>
    </w:p>
    <w:tbl>
      <w:tblPr>
        <w:tblpPr w:leftFromText="180" w:rightFromText="180" w:vertAnchor="text" w:horzAnchor="margin" w:tblpY="-43"/>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
        <w:gridCol w:w="1630"/>
        <w:gridCol w:w="1718"/>
        <w:gridCol w:w="1429"/>
      </w:tblGrid>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Класс</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Волейбольная</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Баскетбольная</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Футбольная</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 «А»</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 «Б»</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3</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 «В»</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7</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 «Г»</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p>
        </w:tc>
      </w:tr>
    </w:tbl>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Сколько учащихся из 5 «В» занимается в баскетбольной секции?</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bCs/>
          <w:sz w:val="24"/>
          <w:szCs w:val="24"/>
        </w:rPr>
      </w:pPr>
    </w:p>
    <w:p w:rsidR="002930ED" w:rsidRPr="00050843" w:rsidRDefault="002930ED" w:rsidP="002930ED">
      <w:pPr>
        <w:spacing w:after="0" w:line="240" w:lineRule="auto"/>
        <w:rPr>
          <w:rFonts w:ascii="Times New Roman" w:eastAsia="Calibri" w:hAnsi="Times New Roman" w:cs="Times New Roman"/>
          <w:sz w:val="24"/>
          <w:szCs w:val="24"/>
        </w:rPr>
      </w:pPr>
      <w:r w:rsidRPr="00050843">
        <w:rPr>
          <w:rFonts w:ascii="Times New Roman" w:eastAsia="Times New Roman" w:hAnsi="Times New Roman" w:cs="Times New Roman"/>
          <w:sz w:val="24"/>
          <w:szCs w:val="24"/>
        </w:rPr>
        <w:t>4.</w:t>
      </w:r>
      <w:r w:rsidRPr="00050843">
        <w:rPr>
          <w:rFonts w:ascii="Times New Roman" w:eastAsia="Calibri" w:hAnsi="Times New Roman" w:cs="Times New Roman"/>
          <w:sz w:val="24"/>
          <w:szCs w:val="24"/>
        </w:rPr>
        <w:t xml:space="preserve"> Найди значение выражения 47 · 6 − 65 000 : 500.</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5.</w:t>
      </w:r>
      <w:r w:rsidRPr="00050843">
        <w:rPr>
          <w:rFonts w:ascii="Times New Roman" w:eastAsia="Calibri" w:hAnsi="Times New Roman" w:cs="Times New Roman"/>
          <w:color w:val="424E5A"/>
          <w:sz w:val="24"/>
          <w:szCs w:val="24"/>
          <w:shd w:val="clear" w:color="auto" w:fill="FFFFFF"/>
        </w:rPr>
        <w:t xml:space="preserve">Таня выше Светы,  но ниже Наташи. Наташа ниже Кати,  аСвета выше Иры. Кто выше Таня или Катя? </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1A1755E3" wp14:editId="0C46AE99">
            <wp:simplePos x="0" y="0"/>
            <wp:positionH relativeFrom="margin">
              <wp:posOffset>4901609</wp:posOffset>
            </wp:positionH>
            <wp:positionV relativeFrom="paragraph">
              <wp:posOffset>7767</wp:posOffset>
            </wp:positionV>
            <wp:extent cx="1562986" cy="1776341"/>
            <wp:effectExtent l="0" t="0" r="0" b="0"/>
            <wp:wrapNone/>
            <wp:docPr id="31" name="Рисунок 31" descr="C:\Users\danil0\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danil0\Desktop\1.jpg"/>
                    <pic:cNvPicPr>
                      <a:picLocks noChangeAspect="1" noChangeArrowheads="1"/>
                    </pic:cNvPicPr>
                  </pic:nvPicPr>
                  <pic:blipFill>
                    <a:blip r:embed="rId657" cstate="print">
                      <a:extLst>
                        <a:ext uri="{28A0092B-C50C-407E-A947-70E740481C1C}">
                          <a14:useLocalDpi xmlns:a14="http://schemas.microsoft.com/office/drawing/2010/main" val="0"/>
                        </a:ext>
                      </a:extLst>
                    </a:blip>
                    <a:srcRect/>
                    <a:stretch>
                      <a:fillRect/>
                    </a:stretch>
                  </pic:blipFill>
                  <pic:spPr bwMode="auto">
                    <a:xfrm>
                      <a:off x="0" y="0"/>
                      <a:ext cx="1562986" cy="1776341"/>
                    </a:xfrm>
                    <a:prstGeom prst="rect">
                      <a:avLst/>
                    </a:prstGeom>
                    <a:noFill/>
                    <a:ln>
                      <a:noFill/>
                    </a:ln>
                  </pic:spPr>
                </pic:pic>
              </a:graphicData>
            </a:graphic>
          </wp:anchor>
        </w:drawing>
      </w: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bCs/>
          <w:sz w:val="24"/>
          <w:szCs w:val="24"/>
        </w:rPr>
      </w:pP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6.На клетчатой бумаге нарисована фигура. Сторона клетки равна 1 см.</w:t>
      </w: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Найди площадь этой фигуры. Ответ дай в кв. см.</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i/>
          <w:iCs/>
          <w:sz w:val="24"/>
          <w:szCs w:val="24"/>
        </w:rPr>
        <w:t>В ответе писать единицы измерения не нужно.</w:t>
      </w:r>
      <w:r w:rsidRPr="00050843">
        <w:rPr>
          <w:rFonts w:ascii="Times New Roman" w:eastAsia="Times New Roman" w:hAnsi="Times New Roman" w:cs="Times New Roman"/>
          <w:sz w:val="24"/>
          <w:szCs w:val="24"/>
        </w:rPr>
        <w:t> </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b/>
          <w:bCs/>
          <w:sz w:val="24"/>
          <w:szCs w:val="24"/>
          <w:lang w:eastAsia="ru-RU"/>
        </w:rPr>
        <w:t>7.</w:t>
      </w:r>
      <w:r w:rsidRPr="00050843">
        <w:rPr>
          <w:rFonts w:ascii="Times New Roman" w:eastAsia="Times New Roman" w:hAnsi="Times New Roman" w:cs="Times New Roman"/>
          <w:sz w:val="24"/>
          <w:szCs w:val="24"/>
          <w:lang w:eastAsia="ru-RU"/>
        </w:rPr>
        <w:t xml:space="preserve"> Пилот пассажирского самолёта регулярно летает в разные города. Количество полётов, которые пилот выполнил в течение трёх месяцев, показано в таблице. Используя эти данные, ответь на вопросы.</w:t>
      </w:r>
    </w:p>
    <w:tbl>
      <w:tblPr>
        <w:tblpPr w:leftFromText="180" w:rightFromText="180" w:vertAnchor="text" w:horzAnchor="margin" w:tblpY="108"/>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038"/>
        <w:gridCol w:w="678"/>
        <w:gridCol w:w="909"/>
      </w:tblGrid>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Город</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Февраль</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Март</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b/>
                <w:bCs/>
                <w:sz w:val="24"/>
                <w:szCs w:val="24"/>
              </w:rPr>
            </w:pPr>
            <w:r w:rsidRPr="00050843">
              <w:rPr>
                <w:rFonts w:ascii="Times New Roman" w:eastAsia="Times New Roman" w:hAnsi="Times New Roman" w:cs="Times New Roman"/>
                <w:b/>
                <w:bCs/>
                <w:sz w:val="24"/>
                <w:szCs w:val="24"/>
              </w:rPr>
              <w:t>Апрель</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Архангельск</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Калининград</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12</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Мурманск</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10</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8</w:t>
            </w:r>
          </w:p>
        </w:tc>
      </w:tr>
      <w:tr w:rsidR="002930ED" w:rsidRPr="00050843" w:rsidTr="008514A6">
        <w:trPr>
          <w:tblCellSpacing w:w="15" w:type="dxa"/>
        </w:trPr>
        <w:tc>
          <w:tcPr>
            <w:tcW w:w="0" w:type="auto"/>
            <w:vAlign w:val="center"/>
            <w:hideMark/>
          </w:tcPr>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Норильск</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2</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4</w:t>
            </w:r>
          </w:p>
        </w:tc>
        <w:tc>
          <w:tcPr>
            <w:tcW w:w="0" w:type="auto"/>
            <w:vAlign w:val="center"/>
            <w:hideMark/>
          </w:tcPr>
          <w:p w:rsidR="002930ED" w:rsidRPr="00050843" w:rsidRDefault="002930ED" w:rsidP="002930ED">
            <w:pPr>
              <w:spacing w:before="100" w:beforeAutospacing="1" w:after="100" w:afterAutospacing="1" w:line="240" w:lineRule="auto"/>
              <w:jc w:val="center"/>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6</w:t>
            </w:r>
          </w:p>
        </w:tc>
      </w:tr>
    </w:tbl>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 </w:t>
      </w: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p>
    <w:p w:rsidR="002930ED" w:rsidRPr="00050843" w:rsidRDefault="002930ED" w:rsidP="002930ED">
      <w:pPr>
        <w:spacing w:before="100" w:beforeAutospacing="1" w:after="100" w:afterAutospacing="1" w:line="240" w:lineRule="auto"/>
        <w:rPr>
          <w:rFonts w:ascii="Times New Roman" w:eastAsia="Times New Roman" w:hAnsi="Times New Roman" w:cs="Times New Roman"/>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В какой город пилот летал за три месяца больше всего раз?</w:t>
      </w: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sz w:val="24"/>
          <w:szCs w:val="24"/>
        </w:rPr>
        <w:t>Ответ:</w:t>
      </w:r>
    </w:p>
    <w:p w:rsidR="002930ED" w:rsidRPr="00050843" w:rsidRDefault="002930ED" w:rsidP="002930ED">
      <w:pPr>
        <w:spacing w:after="0" w:line="240" w:lineRule="auto"/>
        <w:rPr>
          <w:rFonts w:ascii="Times New Roman" w:eastAsia="Times New Roman" w:hAnsi="Times New Roman" w:cs="Times New Roman"/>
          <w:bCs/>
          <w:sz w:val="24"/>
          <w:szCs w:val="24"/>
        </w:rPr>
      </w:pPr>
      <w:r w:rsidRPr="00050843">
        <w:rPr>
          <w:rFonts w:ascii="Times New Roman" w:eastAsia="Times New Roman" w:hAnsi="Times New Roman" w:cs="Times New Roman"/>
          <w:bCs/>
          <w:sz w:val="24"/>
          <w:szCs w:val="24"/>
        </w:rPr>
        <w:t>8.Рассмотри рисунок и ответь на вопросы сколько рублей стоит покупка</w:t>
      </w:r>
      <w:r w:rsidRPr="00050843">
        <w:rPr>
          <w:rFonts w:ascii="Times New Roman" w:eastAsia="Calibri" w:hAnsi="Times New Roman" w:cs="Times New Roman"/>
          <w:sz w:val="24"/>
          <w:szCs w:val="24"/>
        </w:rPr>
        <w:t xml:space="preserve"> 2 пачек масла и 3 бутылок молока?</w:t>
      </w:r>
      <w:r w:rsidRPr="00050843">
        <w:rPr>
          <w:rFonts w:ascii="Calibri" w:eastAsia="Calibri" w:hAnsi="Calibri" w:cs="Times New Roman"/>
          <w:noProof/>
          <w:sz w:val="24"/>
          <w:szCs w:val="24"/>
          <w:lang w:eastAsia="ru-RU"/>
        </w:rPr>
        <w:drawing>
          <wp:anchor distT="0" distB="0" distL="114300" distR="114300" simplePos="0" relativeHeight="251665408" behindDoc="0" locked="0" layoutInCell="1" allowOverlap="1" wp14:anchorId="0EA4E1DA" wp14:editId="6679197F">
            <wp:simplePos x="0" y="0"/>
            <wp:positionH relativeFrom="margin">
              <wp:posOffset>3491836</wp:posOffset>
            </wp:positionH>
            <wp:positionV relativeFrom="paragraph">
              <wp:posOffset>5863</wp:posOffset>
            </wp:positionV>
            <wp:extent cx="2241256" cy="2051774"/>
            <wp:effectExtent l="0" t="0" r="6985" b="5715"/>
            <wp:wrapNone/>
            <wp:docPr id="32" name="Рисунок 32" descr="http://www.soloby.ru/?qa=blob&amp;qa_blobid=455942796581537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oloby.ru/?qa=blob&amp;qa_blobid=4559427965815374739"/>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2241256" cy="2051774"/>
                    </a:xfrm>
                    <a:prstGeom prst="rect">
                      <a:avLst/>
                    </a:prstGeom>
                    <a:noFill/>
                    <a:ln>
                      <a:noFill/>
                    </a:ln>
                  </pic:spPr>
                </pic:pic>
              </a:graphicData>
            </a:graphic>
          </wp:anchor>
        </w:drawing>
      </w:r>
    </w:p>
    <w:p w:rsidR="002930ED" w:rsidRPr="00050843" w:rsidRDefault="002930ED" w:rsidP="002930ED">
      <w:pPr>
        <w:spacing w:after="0" w:line="240" w:lineRule="auto"/>
        <w:rPr>
          <w:rFonts w:ascii="Times New Roman" w:eastAsia="Times New Roman" w:hAnsi="Times New Roman" w:cs="Times New Roman"/>
          <w:sz w:val="24"/>
          <w:szCs w:val="24"/>
          <w:lang w:eastAsia="ru-RU"/>
        </w:rPr>
      </w:pPr>
      <w:r w:rsidRPr="00050843">
        <w:rPr>
          <w:rFonts w:ascii="Times New Roman" w:eastAsia="Times New Roman" w:hAnsi="Times New Roman" w:cs="Times New Roman"/>
          <w:sz w:val="24"/>
          <w:szCs w:val="24"/>
          <w:lang w:eastAsia="ru-RU"/>
        </w:rPr>
        <w:t>Ответ:</w:t>
      </w: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Calibri" w:hAnsi="Times New Roman" w:cs="Times New Roman"/>
          <w:color w:val="000000"/>
          <w:sz w:val="24"/>
          <w:szCs w:val="24"/>
          <w:shd w:val="clear" w:color="auto" w:fill="FFFFFF"/>
        </w:rPr>
      </w:pPr>
      <w:r w:rsidRPr="00050843">
        <w:rPr>
          <w:rFonts w:ascii="Times New Roman" w:eastAsia="Times New Roman" w:hAnsi="Times New Roman" w:cs="Times New Roman"/>
          <w:b/>
          <w:bCs/>
          <w:sz w:val="24"/>
          <w:szCs w:val="24"/>
        </w:rPr>
        <w:t>9.</w:t>
      </w:r>
      <w:r w:rsidRPr="00050843">
        <w:rPr>
          <w:rFonts w:ascii="Times New Roman" w:eastAsia="Calibri" w:hAnsi="Times New Roman" w:cs="Times New Roman"/>
          <w:color w:val="000000"/>
          <w:sz w:val="24"/>
          <w:szCs w:val="24"/>
          <w:shd w:val="clear" w:color="auto" w:fill="FFFFFF"/>
        </w:rPr>
        <w:t>Купили 6 м ткани в горошек и 7 м такой же ткани в полоску. Сколько стоит каждый кусок ткани, если всего заплатили 390 р.?</w:t>
      </w:r>
    </w:p>
    <w:p w:rsidR="002930ED" w:rsidRPr="00050843" w:rsidRDefault="002930ED" w:rsidP="002930ED">
      <w:pPr>
        <w:spacing w:after="0" w:line="240" w:lineRule="auto"/>
        <w:rPr>
          <w:rFonts w:ascii="Times New Roman" w:eastAsia="Calibri" w:hAnsi="Times New Roman" w:cs="Times New Roman"/>
          <w:color w:val="000000"/>
          <w:sz w:val="24"/>
          <w:szCs w:val="24"/>
          <w:shd w:val="clear" w:color="auto" w:fill="FFFFFF"/>
        </w:rPr>
      </w:pPr>
      <w:r w:rsidRPr="00050843">
        <w:rPr>
          <w:rFonts w:ascii="Times New Roman" w:eastAsia="Calibri" w:hAnsi="Times New Roman" w:cs="Times New Roman"/>
          <w:color w:val="000000"/>
          <w:sz w:val="24"/>
          <w:szCs w:val="24"/>
          <w:shd w:val="clear" w:color="auto" w:fill="FFFFFF"/>
        </w:rPr>
        <w:t>Решение:</w:t>
      </w: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b/>
          <w:bCs/>
          <w:sz w:val="24"/>
          <w:szCs w:val="24"/>
        </w:rPr>
      </w:pPr>
    </w:p>
    <w:p w:rsidR="002930ED" w:rsidRPr="00050843" w:rsidRDefault="002930ED" w:rsidP="002930ED">
      <w:pPr>
        <w:spacing w:after="0" w:line="240" w:lineRule="auto"/>
        <w:rPr>
          <w:rFonts w:ascii="Times New Roman" w:eastAsia="Times New Roman" w:hAnsi="Times New Roman" w:cs="Times New Roman"/>
          <w:sz w:val="24"/>
          <w:szCs w:val="24"/>
        </w:rPr>
      </w:pPr>
      <w:r w:rsidRPr="00050843">
        <w:rPr>
          <w:rFonts w:ascii="Times New Roman" w:eastAsia="Times New Roman" w:hAnsi="Times New Roman" w:cs="Times New Roman"/>
          <w:b/>
          <w:bCs/>
          <w:sz w:val="24"/>
          <w:szCs w:val="24"/>
        </w:rPr>
        <w:t>8. ОТВЕТЫ</w:t>
      </w:r>
    </w:p>
    <w:tbl>
      <w:tblPr>
        <w:tblStyle w:val="152"/>
        <w:tblW w:w="10201" w:type="dxa"/>
        <w:tblLook w:val="04A0" w:firstRow="1" w:lastRow="0" w:firstColumn="1" w:lastColumn="0" w:noHBand="0" w:noVBand="1"/>
      </w:tblPr>
      <w:tblGrid>
        <w:gridCol w:w="1271"/>
        <w:gridCol w:w="4536"/>
        <w:gridCol w:w="4394"/>
      </w:tblGrid>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 задания</w:t>
            </w:r>
          </w:p>
        </w:tc>
        <w:tc>
          <w:tcPr>
            <w:tcW w:w="4536" w:type="dxa"/>
          </w:tcPr>
          <w:p w:rsidR="002930ED" w:rsidRPr="00050843" w:rsidRDefault="002930ED" w:rsidP="002930ED">
            <w:pPr>
              <w:jc w:val="center"/>
              <w:rPr>
                <w:rFonts w:ascii="Times New Roman" w:eastAsia="Calibri" w:hAnsi="Times New Roman" w:cs="Times New Roman"/>
                <w:sz w:val="24"/>
                <w:szCs w:val="24"/>
              </w:rPr>
            </w:pPr>
            <w:r w:rsidRPr="00050843">
              <w:rPr>
                <w:rFonts w:ascii="Times New Roman" w:eastAsia="Calibri" w:hAnsi="Times New Roman" w:cs="Times New Roman"/>
                <w:sz w:val="24"/>
                <w:szCs w:val="24"/>
                <w:lang w:val="en-US"/>
              </w:rPr>
              <w:t>I</w:t>
            </w:r>
            <w:r w:rsidRPr="00050843">
              <w:rPr>
                <w:rFonts w:ascii="Times New Roman" w:eastAsia="Calibri" w:hAnsi="Times New Roman" w:cs="Times New Roman"/>
                <w:sz w:val="24"/>
                <w:szCs w:val="24"/>
              </w:rPr>
              <w:t xml:space="preserve"> вариант</w:t>
            </w:r>
          </w:p>
        </w:tc>
        <w:tc>
          <w:tcPr>
            <w:tcW w:w="4394" w:type="dxa"/>
          </w:tcPr>
          <w:p w:rsidR="002930ED" w:rsidRPr="00050843" w:rsidRDefault="002930ED" w:rsidP="002930ED">
            <w:pPr>
              <w:jc w:val="center"/>
              <w:rPr>
                <w:rFonts w:ascii="Times New Roman" w:eastAsia="Calibri" w:hAnsi="Times New Roman" w:cs="Times New Roman"/>
                <w:sz w:val="24"/>
                <w:szCs w:val="24"/>
              </w:rPr>
            </w:pPr>
            <w:r w:rsidRPr="00050843">
              <w:rPr>
                <w:rFonts w:ascii="Times New Roman" w:eastAsia="Calibri" w:hAnsi="Times New Roman" w:cs="Times New Roman"/>
                <w:sz w:val="24"/>
                <w:szCs w:val="24"/>
                <w:lang w:val="en-US"/>
              </w:rPr>
              <w:t xml:space="preserve">II </w:t>
            </w:r>
            <w:r w:rsidRPr="00050843">
              <w:rPr>
                <w:rFonts w:ascii="Times New Roman" w:eastAsia="Calibri" w:hAnsi="Times New Roman" w:cs="Times New Roman"/>
                <w:sz w:val="24"/>
                <w:szCs w:val="24"/>
              </w:rPr>
              <w:t>вариант</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1</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219</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62</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23</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24</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lastRenderedPageBreak/>
              <w:t>3</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4</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1105</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152</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5</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Юра</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Катя</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6</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13</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21</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7</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Тигрята</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Калининград</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8</w:t>
            </w:r>
          </w:p>
        </w:tc>
        <w:tc>
          <w:tcPr>
            <w:tcW w:w="4536"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290</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285</w:t>
            </w:r>
          </w:p>
        </w:tc>
      </w:tr>
      <w:tr w:rsidR="002930ED" w:rsidRPr="00050843" w:rsidTr="008514A6">
        <w:tc>
          <w:tcPr>
            <w:tcW w:w="1271"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9</w:t>
            </w:r>
          </w:p>
        </w:tc>
        <w:tc>
          <w:tcPr>
            <w:tcW w:w="4536" w:type="dxa"/>
          </w:tcPr>
          <w:p w:rsidR="002930ED" w:rsidRPr="00050843" w:rsidRDefault="002930ED" w:rsidP="002930ED">
            <w:pPr>
              <w:numPr>
                <w:ilvl w:val="0"/>
                <w:numId w:val="78"/>
              </w:numPr>
              <w:ind w:left="360"/>
              <w:contextualSpacing/>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5+7 = 12 (м) всего купили ткани</w:t>
            </w:r>
          </w:p>
          <w:p w:rsidR="002930ED" w:rsidRPr="00050843" w:rsidRDefault="002930ED" w:rsidP="002930ED">
            <w:pPr>
              <w:numPr>
                <w:ilvl w:val="0"/>
                <w:numId w:val="78"/>
              </w:numPr>
              <w:ind w:left="360"/>
              <w:contextualSpacing/>
              <w:rPr>
                <w:rFonts w:ascii="Times New Roman" w:eastAsia="Calibri" w:hAnsi="Times New Roman" w:cs="Times New Roman"/>
                <w:sz w:val="24"/>
                <w:szCs w:val="24"/>
              </w:rPr>
            </w:pPr>
            <w:r w:rsidRPr="00050843">
              <w:rPr>
                <w:rFonts w:ascii="Times New Roman" w:eastAsia="Calibri" w:hAnsi="Times New Roman" w:cs="Times New Roman"/>
                <w:sz w:val="24"/>
                <w:szCs w:val="24"/>
              </w:rPr>
              <w:t>2) 360:12 =30 (р) стоит 1 метр ткани</w:t>
            </w:r>
          </w:p>
          <w:p w:rsidR="002930ED" w:rsidRPr="00050843" w:rsidRDefault="002930ED" w:rsidP="002930ED">
            <w:pPr>
              <w:numPr>
                <w:ilvl w:val="0"/>
                <w:numId w:val="78"/>
              </w:numPr>
              <w:ind w:left="360"/>
              <w:contextualSpacing/>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5-30 = 150 (р) стоит ткань в горошек</w:t>
            </w:r>
          </w:p>
          <w:p w:rsidR="002930ED" w:rsidRPr="00050843" w:rsidRDefault="002930ED" w:rsidP="002930ED">
            <w:pPr>
              <w:numPr>
                <w:ilvl w:val="0"/>
                <w:numId w:val="78"/>
              </w:numPr>
              <w:ind w:left="360"/>
              <w:contextualSpacing/>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4) 7-30 – 210 (р) стоит ткань в полоску</w:t>
            </w:r>
          </w:p>
        </w:tc>
        <w:tc>
          <w:tcPr>
            <w:tcW w:w="4394" w:type="dxa"/>
          </w:tcPr>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1)6+7 =13 (м) купили ткани</w:t>
            </w:r>
          </w:p>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2)390 :13 = 30 (р) стоит 1 метр ткани</w:t>
            </w:r>
          </w:p>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3) 6-30 = 180 (р) стоит ткань в горошек</w:t>
            </w:r>
          </w:p>
          <w:p w:rsidR="002930ED" w:rsidRPr="00050843" w:rsidRDefault="002930ED" w:rsidP="002930ED">
            <w:pPr>
              <w:jc w:val="both"/>
              <w:rPr>
                <w:rFonts w:ascii="Times New Roman" w:eastAsia="Calibri" w:hAnsi="Times New Roman" w:cs="Times New Roman"/>
                <w:sz w:val="24"/>
                <w:szCs w:val="24"/>
              </w:rPr>
            </w:pPr>
            <w:r w:rsidRPr="00050843">
              <w:rPr>
                <w:rFonts w:ascii="Times New Roman" w:eastAsia="Calibri" w:hAnsi="Times New Roman" w:cs="Times New Roman"/>
                <w:sz w:val="24"/>
                <w:szCs w:val="24"/>
              </w:rPr>
              <w:t>4)7-30 = 210 (р) стоит ткань в полоску</w:t>
            </w:r>
          </w:p>
        </w:tc>
      </w:tr>
    </w:tbl>
    <w:p w:rsidR="002930ED" w:rsidRPr="00050843" w:rsidRDefault="002930ED" w:rsidP="002930ED">
      <w:pPr>
        <w:spacing w:after="160" w:line="259" w:lineRule="auto"/>
        <w:rPr>
          <w:rFonts w:ascii="Calibri" w:eastAsia="Calibri" w:hAnsi="Calibri" w:cs="Times New Roman"/>
          <w:sz w:val="24"/>
          <w:szCs w:val="24"/>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930ED" w:rsidRPr="00050843" w:rsidRDefault="002930ED" w:rsidP="002930E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050843">
        <w:rPr>
          <w:rFonts w:ascii="Times New Roman" w:eastAsia="Times New Roman" w:hAnsi="Times New Roman" w:cs="Times New Roman"/>
          <w:b/>
          <w:bCs/>
          <w:color w:val="000000"/>
          <w:sz w:val="24"/>
          <w:szCs w:val="24"/>
          <w:lang w:eastAsia="ru-RU"/>
        </w:rPr>
        <w:t>Промежуточная аттестация. Контрольная работа.</w:t>
      </w:r>
    </w:p>
    <w:p w:rsidR="002930ED" w:rsidRPr="00050843" w:rsidRDefault="002930ED" w:rsidP="002930ED">
      <w:pPr>
        <w:shd w:val="clear" w:color="auto" w:fill="FFFFFF"/>
        <w:spacing w:after="0" w:line="240" w:lineRule="auto"/>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b/>
          <w:bCs/>
          <w:color w:val="000000"/>
          <w:sz w:val="24"/>
          <w:szCs w:val="24"/>
          <w:lang w:eastAsia="ru-RU"/>
        </w:rPr>
        <w:t>Цели</w:t>
      </w:r>
      <w:r w:rsidRPr="00050843">
        <w:rPr>
          <w:rFonts w:ascii="Times New Roman" w:eastAsia="Times New Roman" w:hAnsi="Times New Roman" w:cs="Times New Roman"/>
          <w:color w:val="000000"/>
          <w:sz w:val="24"/>
          <w:szCs w:val="24"/>
          <w:lang w:eastAsia="ru-RU"/>
        </w:rPr>
        <w:t>:</w:t>
      </w:r>
      <w:r w:rsidRPr="00050843">
        <w:rPr>
          <w:rFonts w:ascii="Times New Roman" w:eastAsia="Calibri" w:hAnsi="Times New Roman" w:cs="Times New Roman"/>
          <w:color w:val="333333"/>
          <w:sz w:val="24"/>
          <w:szCs w:val="24"/>
          <w:shd w:val="clear" w:color="auto" w:fill="FFFFFF"/>
        </w:rPr>
        <w:t xml:space="preserve"> проверить умения: выполнять вычисления в пределах 1000000; решать задачи изученных видов; сравнивать значения величин; вычислять площадь и периметр прямоугольника и квадрата.</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I  в а р и а н т</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 Для библиотеки в первый день купили 12 книжных полок, а во второй – 16 таких же полок по той же цене. За все полки заплатили 840 000 р. Сколько денег истратили в первый день и сколько денег истратили во второй день?</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 Выполните вычисления столбиком:</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810 032 – 94 568        258 602 : 86</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329 678 + 459 328        7 804 · 56</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36 285 : (392 – 27 · 13)</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Сравните:</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430 дм … 43 м</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ч 2 мин … 180 мин</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 т 917 кг … 2 719 кг</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Начертите квадрат, периметр которого равен периметру прямоугольника со сторонами 3 см и 5 см. Найдите площадь прямоугольника и квадрата.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5. Решите задачу на логическое мышление.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В корзину с красными яблоками положили 15 зеленых яблок. После того как из корзины взяли половину всех яблок, в корзине осталось 18 яблок. Сколько красных яблок было в корзине сначала?</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  </w:t>
      </w:r>
    </w:p>
    <w:p w:rsidR="002930ED" w:rsidRPr="00050843" w:rsidRDefault="002930ED" w:rsidP="002930E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II  в а р и а н т</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 Одна фабрика сшила за день 120 одинаковых спортивных костюмов, а другая – 130 таких же костюмов. На все эти костюмы было израсходовано 750 м ткани. Сколько метров ткани израсходовала на эти костюмы каждая фабрика за один день?</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 Выполните вычисления столбиком: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297 658 + 587 349              19 152 : 63</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901 056 – 118 967              8 409 · 49</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200 100 – 18 534 : 6 · 57</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Сравните:</w:t>
      </w:r>
    </w:p>
    <w:p w:rsidR="002930ED" w:rsidRPr="00050843" w:rsidRDefault="002930ED" w:rsidP="002930ED">
      <w:pPr>
        <w:shd w:val="clear" w:color="auto" w:fill="FFFFFF"/>
        <w:tabs>
          <w:tab w:val="left" w:pos="5245"/>
        </w:tabs>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71 т … 710 ц</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150 мин … 3 ч</w:t>
      </w:r>
    </w:p>
    <w:p w:rsidR="002930ED" w:rsidRPr="00050843" w:rsidRDefault="002930ED" w:rsidP="002930ED">
      <w:pPr>
        <w:shd w:val="clear" w:color="auto" w:fill="FFFFFF"/>
        <w:spacing w:after="0" w:line="240" w:lineRule="auto"/>
        <w:ind w:firstLine="57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3 км 614 м … 3 641 м</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4. Начертите квадрат, периметр которого равен периметру прямоугольника со сторонами 9 см и 3 см. Найдите площадь прямоугольника и квадрата.</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t>5. Решите задачу на логическое мышление.</w:t>
      </w:r>
    </w:p>
    <w:p w:rsidR="002930ED" w:rsidRPr="00050843" w:rsidRDefault="002930ED" w:rsidP="002930ED">
      <w:pPr>
        <w:shd w:val="clear" w:color="auto" w:fill="FFFFFF"/>
        <w:spacing w:after="0" w:line="240" w:lineRule="auto"/>
        <w:ind w:firstLine="360"/>
        <w:jc w:val="both"/>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000000"/>
          <w:sz w:val="24"/>
          <w:szCs w:val="24"/>
          <w:lang w:eastAsia="ru-RU"/>
        </w:rPr>
        <w:lastRenderedPageBreak/>
        <w:t>В вазе лежали яблоки. В эту вазу положили 11 груш. После того как из вазы взяли половину всех фруктов, в ней осталось 16 фруктов. Сколько яблок было в вазе сначала?</w:t>
      </w:r>
    </w:p>
    <w:p w:rsidR="002930ED" w:rsidRPr="00050843" w:rsidRDefault="002930ED" w:rsidP="002930ED">
      <w:pPr>
        <w:shd w:val="clear" w:color="auto" w:fill="FFFFFF"/>
        <w:spacing w:after="0" w:line="240" w:lineRule="auto"/>
        <w:rPr>
          <w:rFonts w:ascii="Times New Roman" w:eastAsia="Times New Roman" w:hAnsi="Times New Roman" w:cs="Times New Roman"/>
          <w:color w:val="181818"/>
          <w:sz w:val="24"/>
          <w:szCs w:val="24"/>
          <w:lang w:eastAsia="ru-RU"/>
        </w:rPr>
      </w:pPr>
      <w:r w:rsidRPr="00050843">
        <w:rPr>
          <w:rFonts w:ascii="Times New Roman" w:eastAsia="Times New Roman" w:hAnsi="Times New Roman" w:cs="Times New Roman"/>
          <w:color w:val="181818"/>
          <w:sz w:val="24"/>
          <w:szCs w:val="24"/>
          <w:lang w:eastAsia="ru-RU"/>
        </w:rPr>
        <w:t> </w:t>
      </w:r>
    </w:p>
    <w:p w:rsidR="002930ED" w:rsidRPr="00050843" w:rsidRDefault="002930ED" w:rsidP="002930ED">
      <w:pPr>
        <w:shd w:val="clear" w:color="auto" w:fill="FFFFFF"/>
        <w:spacing w:after="0" w:line="240" w:lineRule="auto"/>
        <w:rPr>
          <w:rFonts w:ascii="Times New Roman" w:eastAsia="Times New Roman" w:hAnsi="Times New Roman" w:cs="Times New Roman"/>
          <w:color w:val="181818"/>
          <w:sz w:val="24"/>
          <w:szCs w:val="24"/>
          <w:lang w:eastAsia="ru-RU"/>
        </w:rPr>
      </w:pPr>
    </w:p>
    <w:p w:rsidR="002930ED" w:rsidRPr="00050843" w:rsidRDefault="002930ED" w:rsidP="002930ED">
      <w:pPr>
        <w:shd w:val="clear" w:color="auto" w:fill="FFFFFF"/>
        <w:spacing w:after="0" w:line="240" w:lineRule="auto"/>
        <w:jc w:val="center"/>
        <w:rPr>
          <w:rFonts w:ascii="Times New Roman" w:eastAsia="Calibri" w:hAnsi="Times New Roman" w:cs="Times New Roman"/>
          <w:b/>
          <w:sz w:val="24"/>
          <w:szCs w:val="24"/>
        </w:rPr>
      </w:pPr>
      <w:r w:rsidRPr="00050843">
        <w:rPr>
          <w:rFonts w:ascii="Times New Roman" w:eastAsia="Calibri" w:hAnsi="Times New Roman" w:cs="Times New Roman"/>
          <w:b/>
          <w:sz w:val="24"/>
          <w:szCs w:val="24"/>
        </w:rPr>
        <w:t>Критерии оценивания контрольной работы по математике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«5» – нет ошибок;</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«4» – 1 – 2 ошибки, но не в задаче;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Arial Unicode MS" w:hAnsi="Times New Roman" w:cs="Times New Roman"/>
          <w:bCs/>
          <w:sz w:val="24"/>
          <w:szCs w:val="24"/>
          <w:lang w:eastAsia="ru-RU"/>
        </w:rPr>
        <w:t>«3» – 2 – 3 ошибки, 3 – 4 негрубые ошибки, но ход решения задачи верен;</w:t>
      </w:r>
    </w:p>
    <w:p w:rsidR="002930ED" w:rsidRPr="00050843" w:rsidRDefault="002930ED" w:rsidP="002930ED">
      <w:pPr>
        <w:shd w:val="clear" w:color="auto" w:fill="FFFFFF"/>
        <w:spacing w:after="0" w:line="240" w:lineRule="auto"/>
        <w:jc w:val="both"/>
        <w:rPr>
          <w:rFonts w:ascii="Times New Roman" w:eastAsia="Arial Unicode MS" w:hAnsi="Times New Roman" w:cs="Times New Roman"/>
          <w:bCs/>
          <w:sz w:val="24"/>
          <w:szCs w:val="24"/>
          <w:lang w:eastAsia="ru-RU"/>
        </w:rPr>
      </w:pPr>
      <w:r w:rsidRPr="00050843">
        <w:rPr>
          <w:rFonts w:ascii="Times New Roman" w:eastAsia="Arial Unicode MS" w:hAnsi="Times New Roman" w:cs="Times New Roman"/>
          <w:bCs/>
          <w:sz w:val="24"/>
          <w:szCs w:val="24"/>
          <w:lang w:eastAsia="ru-RU"/>
        </w:rPr>
        <w:t>«2» – не решена задача или более 4 грубых ошибок.</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Грубые ошибки:</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Вычислительные ошибки в выражениях и задачах.</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Ошибки на незнание порядка выполнения арифметических действий.</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Неправильное решение задачи (пропуск действия, неправильный выбор действий, лишние действия).</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 решенная до конца задача или выражение.</w:t>
      </w:r>
    </w:p>
    <w:p w:rsidR="002930ED" w:rsidRPr="00050843" w:rsidRDefault="002930ED" w:rsidP="002930ED">
      <w:pPr>
        <w:numPr>
          <w:ilvl w:val="0"/>
          <w:numId w:val="73"/>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Невыполненное задание.</w:t>
      </w:r>
    </w:p>
    <w:p w:rsidR="002930ED" w:rsidRPr="00050843" w:rsidRDefault="002930ED" w:rsidP="002930ED">
      <w:p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Негрубые ошибки: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Нерациональный прием вычислений.</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Неправильная постановка вопроса к действию при решении задачи.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Неверно сформулированный ответ задачи.</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Неправильное списывание данных (чисел, знаков).</w:t>
      </w:r>
    </w:p>
    <w:p w:rsidR="002930ED" w:rsidRPr="00050843" w:rsidRDefault="002930ED" w:rsidP="002930ED">
      <w:pPr>
        <w:numPr>
          <w:ilvl w:val="0"/>
          <w:numId w:val="74"/>
        </w:numPr>
        <w:shd w:val="clear" w:color="auto" w:fill="FFFFFF"/>
        <w:spacing w:after="0" w:line="240" w:lineRule="auto"/>
        <w:jc w:val="both"/>
        <w:rPr>
          <w:rFonts w:ascii="Times New Roman" w:eastAsia="Times New Roman" w:hAnsi="Times New Roman" w:cs="Times New Roman"/>
          <w:bCs/>
          <w:sz w:val="24"/>
          <w:szCs w:val="24"/>
          <w:lang w:eastAsia="ru-RU"/>
        </w:rPr>
      </w:pPr>
      <w:r w:rsidRPr="00050843">
        <w:rPr>
          <w:rFonts w:ascii="Times New Roman" w:eastAsia="Times New Roman" w:hAnsi="Times New Roman" w:cs="Times New Roman"/>
          <w:bCs/>
          <w:sz w:val="24"/>
          <w:szCs w:val="24"/>
          <w:lang w:eastAsia="ru-RU"/>
        </w:rPr>
        <w:t>Не доведение до конца преобразований.</w:t>
      </w:r>
    </w:p>
    <w:p w:rsidR="00D34BF2" w:rsidRDefault="00D34BF2" w:rsidP="00D34BF2">
      <w:pPr>
        <w:pStyle w:val="af6"/>
        <w:ind w:left="2316"/>
        <w:rPr>
          <w:b/>
        </w:rPr>
      </w:pPr>
    </w:p>
    <w:p w:rsidR="00D34BF2" w:rsidRPr="00D34BF2" w:rsidRDefault="00D34BF2" w:rsidP="00D34BF2">
      <w:pPr>
        <w:pStyle w:val="af6"/>
        <w:ind w:left="2316"/>
        <w:rPr>
          <w:b/>
        </w:rPr>
      </w:pPr>
      <w:bookmarkStart w:id="45" w:name="_GoBack"/>
      <w:bookmarkEnd w:id="45"/>
      <w:r w:rsidRPr="00D34BF2">
        <w:rPr>
          <w:b/>
        </w:rPr>
        <w:t>М</w:t>
      </w:r>
      <w:r w:rsidRPr="00D34BF2">
        <w:rPr>
          <w:b/>
        </w:rPr>
        <w:t>етодические</w:t>
      </w:r>
      <w:r w:rsidRPr="00D34BF2">
        <w:rPr>
          <w:b/>
          <w:spacing w:val="-1"/>
        </w:rPr>
        <w:t xml:space="preserve"> </w:t>
      </w:r>
      <w:r w:rsidRPr="00D34BF2">
        <w:rPr>
          <w:b/>
        </w:rPr>
        <w:t>материалы,</w:t>
      </w:r>
    </w:p>
    <w:p w:rsidR="00D34BF2" w:rsidRPr="00D34BF2" w:rsidRDefault="00D34BF2" w:rsidP="00D34BF2">
      <w:pPr>
        <w:pStyle w:val="af6"/>
        <w:spacing w:before="22" w:after="25"/>
        <w:rPr>
          <w:b/>
        </w:rPr>
      </w:pPr>
      <w:r w:rsidRPr="00D34BF2">
        <w:rPr>
          <w:b/>
        </w:rPr>
        <w:t>обеспечивающие</w:t>
      </w:r>
      <w:r w:rsidRPr="00D34BF2">
        <w:rPr>
          <w:b/>
          <w:spacing w:val="-3"/>
        </w:rPr>
        <w:t xml:space="preserve"> </w:t>
      </w:r>
      <w:r w:rsidRPr="00D34BF2">
        <w:rPr>
          <w:b/>
        </w:rPr>
        <w:t>реализацию</w:t>
      </w:r>
      <w:r w:rsidRPr="00D34BF2">
        <w:rPr>
          <w:b/>
          <w:spacing w:val="-2"/>
        </w:rPr>
        <w:t xml:space="preserve"> </w:t>
      </w:r>
      <w:r w:rsidRPr="00D34BF2">
        <w:rPr>
          <w:b/>
        </w:rPr>
        <w:t>ООП</w:t>
      </w:r>
      <w:r w:rsidRPr="00D34BF2">
        <w:rPr>
          <w:b/>
          <w:spacing w:val="-2"/>
        </w:rPr>
        <w:t xml:space="preserve"> </w:t>
      </w:r>
      <w:r w:rsidRPr="00D34BF2">
        <w:rPr>
          <w:b/>
        </w:rPr>
        <w:t>НОО МОАУ</w:t>
      </w:r>
      <w:r w:rsidRPr="00D34BF2">
        <w:rPr>
          <w:b/>
          <w:spacing w:val="-1"/>
        </w:rPr>
        <w:t xml:space="preserve"> </w:t>
      </w:r>
      <w:r w:rsidRPr="00D34BF2">
        <w:rPr>
          <w:b/>
        </w:rPr>
        <w:t>«СОШ № 91»</w:t>
      </w:r>
    </w:p>
    <w:p w:rsidR="00D34BF2" w:rsidRPr="007764C2" w:rsidRDefault="00D34BF2" w:rsidP="00D34BF2">
      <w:pPr>
        <w:pStyle w:val="af6"/>
        <w:spacing w:before="22" w:after="25"/>
      </w:pPr>
    </w:p>
    <w:p w:rsidR="002930ED" w:rsidRPr="00050843" w:rsidRDefault="002930ED" w:rsidP="002930ED">
      <w:pPr>
        <w:rPr>
          <w:rFonts w:ascii="Times New Roman" w:hAnsi="Times New Roman" w:cs="Times New Roman"/>
          <w:b/>
          <w:sz w:val="24"/>
          <w:szCs w:val="24"/>
        </w:rPr>
      </w:pPr>
    </w:p>
    <w:tbl>
      <w:tblPr>
        <w:tblStyle w:val="TableNormal"/>
        <w:tblW w:w="10738"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726"/>
        <w:gridCol w:w="2409"/>
        <w:gridCol w:w="2357"/>
        <w:gridCol w:w="2835"/>
      </w:tblGrid>
      <w:tr w:rsidR="00E66DF1" w:rsidRPr="00E66DF1" w:rsidTr="00E66DF1">
        <w:trPr>
          <w:trHeight w:val="6072"/>
        </w:trPr>
        <w:tc>
          <w:tcPr>
            <w:tcW w:w="1411" w:type="dxa"/>
            <w:tcBorders>
              <w:top w:val="single" w:sz="4" w:space="0" w:color="000000"/>
              <w:left w:val="single" w:sz="4" w:space="0" w:color="000000"/>
              <w:bottom w:val="single" w:sz="4" w:space="0" w:color="000000"/>
              <w:right w:val="single" w:sz="4" w:space="0" w:color="000000"/>
            </w:tcBorders>
            <w:hideMark/>
          </w:tcPr>
          <w:p w:rsidR="00E66DF1" w:rsidRPr="00E66DF1" w:rsidRDefault="00E66DF1" w:rsidP="00E66DF1">
            <w:pPr>
              <w:ind w:left="619" w:right="108" w:hanging="491"/>
              <w:rPr>
                <w:rFonts w:ascii="Times New Roman" w:eastAsia="Times New Roman" w:hAnsi="Times New Roman"/>
                <w:b/>
              </w:rPr>
            </w:pPr>
            <w:r w:rsidRPr="00E66DF1">
              <w:rPr>
                <w:rFonts w:ascii="Times New Roman" w:eastAsia="Times New Roman" w:hAnsi="Times New Roman"/>
                <w:b/>
              </w:rPr>
              <w:t>Математик</w:t>
            </w:r>
            <w:r w:rsidRPr="00E66DF1">
              <w:rPr>
                <w:rFonts w:ascii="Times New Roman" w:eastAsia="Times New Roman" w:hAnsi="Times New Roman"/>
                <w:b/>
                <w:spacing w:val="-52"/>
              </w:rPr>
              <w:t xml:space="preserve"> </w:t>
            </w:r>
            <w:r w:rsidRPr="00E66DF1">
              <w:rPr>
                <w:rFonts w:ascii="Times New Roman" w:eastAsia="Times New Roman" w:hAnsi="Times New Roman"/>
                <w:b/>
              </w:rPr>
              <w:t>а</w:t>
            </w:r>
          </w:p>
        </w:tc>
        <w:tc>
          <w:tcPr>
            <w:tcW w:w="1726" w:type="dxa"/>
            <w:tcBorders>
              <w:top w:val="single" w:sz="4" w:space="0" w:color="000000"/>
              <w:left w:val="single" w:sz="4" w:space="0" w:color="000000"/>
              <w:bottom w:val="single" w:sz="4" w:space="0" w:color="000000"/>
              <w:right w:val="single" w:sz="4" w:space="0" w:color="000000"/>
            </w:tcBorders>
            <w:hideMark/>
          </w:tcPr>
          <w:p w:rsidR="00E66DF1" w:rsidRPr="00E66DF1" w:rsidRDefault="00E66DF1" w:rsidP="00E66DF1">
            <w:pPr>
              <w:ind w:left="106" w:right="214"/>
              <w:rPr>
                <w:rFonts w:ascii="Times New Roman" w:eastAsia="Times New Roman" w:hAnsi="Times New Roman"/>
                <w:lang w:val="ru-RU"/>
              </w:rPr>
            </w:pPr>
            <w:r w:rsidRPr="00E66DF1">
              <w:rPr>
                <w:rFonts w:ascii="Times New Roman" w:eastAsia="Times New Roman" w:hAnsi="Times New Roman"/>
                <w:lang w:val="ru-RU"/>
              </w:rPr>
              <w:t>Математика.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Рабочие</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программа.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Предметная</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линия «Школа</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России»</w:t>
            </w:r>
          </w:p>
        </w:tc>
        <w:tc>
          <w:tcPr>
            <w:tcW w:w="2409" w:type="dxa"/>
            <w:tcBorders>
              <w:top w:val="single" w:sz="4" w:space="0" w:color="000000"/>
              <w:left w:val="single" w:sz="4" w:space="0" w:color="000000"/>
              <w:bottom w:val="single" w:sz="4" w:space="0" w:color="000000"/>
              <w:right w:val="single" w:sz="4" w:space="0" w:color="000000"/>
            </w:tcBorders>
            <w:hideMark/>
          </w:tcPr>
          <w:p w:rsidR="00E66DF1" w:rsidRPr="00E66DF1" w:rsidRDefault="00E66DF1" w:rsidP="00E66DF1">
            <w:pPr>
              <w:numPr>
                <w:ilvl w:val="0"/>
                <w:numId w:val="79"/>
              </w:numPr>
              <w:tabs>
                <w:tab w:val="left" w:pos="328"/>
              </w:tabs>
              <w:ind w:right="994" w:firstLine="0"/>
              <w:rPr>
                <w:rFonts w:ascii="Times New Roman" w:eastAsia="Times New Roman" w:hAnsi="Times New Roman"/>
              </w:rPr>
            </w:pPr>
            <w:r w:rsidRPr="00E66DF1">
              <w:rPr>
                <w:rFonts w:ascii="Times New Roman" w:eastAsia="Times New Roman" w:hAnsi="Times New Roman"/>
              </w:rPr>
              <w:t>Авторская</w:t>
            </w:r>
            <w:r w:rsidRPr="00E66DF1">
              <w:rPr>
                <w:rFonts w:ascii="Times New Roman" w:eastAsia="Times New Roman" w:hAnsi="Times New Roman"/>
                <w:spacing w:val="1"/>
              </w:rPr>
              <w:t xml:space="preserve"> </w:t>
            </w:r>
            <w:r w:rsidRPr="00E66DF1">
              <w:rPr>
                <w:rFonts w:ascii="Times New Roman" w:eastAsia="Times New Roman" w:hAnsi="Times New Roman"/>
              </w:rPr>
              <w:t>программа по</w:t>
            </w:r>
            <w:r w:rsidRPr="00E66DF1">
              <w:rPr>
                <w:rFonts w:ascii="Times New Roman" w:eastAsia="Times New Roman" w:hAnsi="Times New Roman"/>
                <w:spacing w:val="-52"/>
              </w:rPr>
              <w:t xml:space="preserve"> </w:t>
            </w:r>
            <w:r w:rsidRPr="00E66DF1">
              <w:rPr>
                <w:rFonts w:ascii="Times New Roman" w:eastAsia="Times New Roman" w:hAnsi="Times New Roman"/>
              </w:rPr>
              <w:t>математике.</w:t>
            </w:r>
          </w:p>
          <w:p w:rsidR="00E66DF1" w:rsidRPr="00E66DF1" w:rsidRDefault="00E66DF1" w:rsidP="00E66DF1">
            <w:pPr>
              <w:ind w:left="106" w:right="91"/>
              <w:rPr>
                <w:rFonts w:ascii="Times New Roman" w:eastAsia="Times New Roman" w:hAnsi="Times New Roman"/>
                <w:lang w:val="ru-RU"/>
              </w:rPr>
            </w:pPr>
            <w:r w:rsidRPr="00E66DF1">
              <w:rPr>
                <w:rFonts w:ascii="Times New Roman" w:eastAsia="Times New Roman" w:hAnsi="Times New Roman"/>
                <w:lang w:val="ru-RU"/>
              </w:rPr>
              <w:t>Моро М.И., Бантова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М.А., Бельтюкова Г.В.,</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Волкова С.И.,</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Степанова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С.В.</w:t>
            </w:r>
          </w:p>
          <w:p w:rsidR="00E66DF1" w:rsidRPr="00E66DF1" w:rsidRDefault="00E66DF1" w:rsidP="00E66DF1">
            <w:pPr>
              <w:ind w:left="106" w:right="457"/>
              <w:jc w:val="both"/>
              <w:rPr>
                <w:rFonts w:ascii="Times New Roman" w:eastAsia="Times New Roman" w:hAnsi="Times New Roman"/>
                <w:lang w:val="ru-RU"/>
              </w:rPr>
            </w:pPr>
            <w:r w:rsidRPr="00E66DF1">
              <w:rPr>
                <w:rFonts w:ascii="Times New Roman" w:eastAsia="Times New Roman" w:hAnsi="Times New Roman"/>
                <w:lang w:val="ru-RU"/>
              </w:rPr>
              <w:t>«Сборник рабочих</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программ «Школа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России»</w:t>
            </w:r>
            <w:r w:rsidRPr="00E66DF1">
              <w:rPr>
                <w:rFonts w:ascii="Times New Roman" w:eastAsia="Times New Roman" w:hAnsi="Times New Roman"/>
                <w:spacing w:val="-11"/>
                <w:lang w:val="ru-RU"/>
              </w:rPr>
              <w:t xml:space="preserve"> </w:t>
            </w:r>
            <w:r w:rsidRPr="00E66DF1">
              <w:rPr>
                <w:rFonts w:ascii="Times New Roman" w:eastAsia="Times New Roman" w:hAnsi="Times New Roman"/>
                <w:lang w:val="ru-RU"/>
              </w:rPr>
              <w:t>1-4</w:t>
            </w:r>
            <w:r w:rsidRPr="00E66DF1">
              <w:rPr>
                <w:rFonts w:ascii="Times New Roman" w:eastAsia="Times New Roman" w:hAnsi="Times New Roman"/>
                <w:spacing w:val="-5"/>
                <w:lang w:val="ru-RU"/>
              </w:rPr>
              <w:t xml:space="preserve"> </w:t>
            </w:r>
            <w:r w:rsidRPr="00E66DF1">
              <w:rPr>
                <w:rFonts w:ascii="Times New Roman" w:eastAsia="Times New Roman" w:hAnsi="Times New Roman"/>
                <w:lang w:val="ru-RU"/>
              </w:rPr>
              <w:t>классы</w:t>
            </w:r>
          </w:p>
          <w:p w:rsidR="00E66DF1" w:rsidRPr="00E66DF1" w:rsidRDefault="00E66DF1" w:rsidP="00E66DF1">
            <w:pPr>
              <w:spacing w:line="252" w:lineRule="exact"/>
              <w:ind w:left="106"/>
              <w:rPr>
                <w:rFonts w:ascii="Times New Roman" w:eastAsia="Times New Roman" w:hAnsi="Times New Roman"/>
              </w:rPr>
            </w:pPr>
            <w:r w:rsidRPr="00E66DF1">
              <w:rPr>
                <w:rFonts w:ascii="Times New Roman" w:eastAsia="Times New Roman" w:hAnsi="Times New Roman"/>
              </w:rPr>
              <w:t>М.:</w:t>
            </w:r>
            <w:r w:rsidRPr="00E66DF1">
              <w:rPr>
                <w:rFonts w:ascii="Times New Roman" w:eastAsia="Times New Roman" w:hAnsi="Times New Roman"/>
                <w:spacing w:val="-1"/>
              </w:rPr>
              <w:t xml:space="preserve"> </w:t>
            </w:r>
            <w:r w:rsidRPr="00E66DF1">
              <w:rPr>
                <w:rFonts w:ascii="Times New Roman" w:eastAsia="Times New Roman" w:hAnsi="Times New Roman"/>
              </w:rPr>
              <w:t>Просвещение,</w:t>
            </w:r>
            <w:r w:rsidRPr="00E66DF1">
              <w:rPr>
                <w:rFonts w:ascii="Times New Roman" w:eastAsia="Times New Roman" w:hAnsi="Times New Roman"/>
                <w:spacing w:val="-1"/>
              </w:rPr>
              <w:t xml:space="preserve"> </w:t>
            </w:r>
            <w:r w:rsidRPr="00E66DF1">
              <w:rPr>
                <w:rFonts w:ascii="Times New Roman" w:eastAsia="Times New Roman" w:hAnsi="Times New Roman"/>
              </w:rPr>
              <w:t>2018</w:t>
            </w:r>
          </w:p>
          <w:p w:rsidR="00E66DF1" w:rsidRPr="00E66DF1" w:rsidRDefault="00E66DF1" w:rsidP="00E66DF1">
            <w:pPr>
              <w:numPr>
                <w:ilvl w:val="0"/>
                <w:numId w:val="79"/>
              </w:numPr>
              <w:tabs>
                <w:tab w:val="left" w:pos="328"/>
              </w:tabs>
              <w:ind w:right="116" w:firstLine="0"/>
              <w:rPr>
                <w:rFonts w:ascii="Times New Roman" w:eastAsia="Times New Roman" w:hAnsi="Times New Roman"/>
              </w:rPr>
            </w:pPr>
            <w:r w:rsidRPr="00E66DF1">
              <w:rPr>
                <w:rFonts w:ascii="Times New Roman" w:eastAsia="Times New Roman" w:hAnsi="Times New Roman"/>
              </w:rPr>
              <w:t>Математика.</w:t>
            </w:r>
            <w:r w:rsidRPr="00E66DF1">
              <w:rPr>
                <w:rFonts w:ascii="Times New Roman" w:eastAsia="Times New Roman" w:hAnsi="Times New Roman"/>
                <w:spacing w:val="1"/>
              </w:rPr>
              <w:t xml:space="preserve"> </w:t>
            </w:r>
            <w:r w:rsidRPr="00E66DF1">
              <w:rPr>
                <w:rFonts w:ascii="Times New Roman" w:eastAsia="Times New Roman" w:hAnsi="Times New Roman"/>
              </w:rPr>
              <w:t>Поурочные разработки</w:t>
            </w:r>
            <w:r w:rsidRPr="00E66DF1">
              <w:rPr>
                <w:rFonts w:ascii="Times New Roman" w:eastAsia="Times New Roman" w:hAnsi="Times New Roman"/>
                <w:spacing w:val="-52"/>
              </w:rPr>
              <w:t xml:space="preserve"> </w:t>
            </w:r>
            <w:r w:rsidRPr="00E66DF1">
              <w:rPr>
                <w:rFonts w:ascii="Times New Roman" w:eastAsia="Times New Roman" w:hAnsi="Times New Roman"/>
              </w:rPr>
              <w:t>Технологические</w:t>
            </w:r>
          </w:p>
          <w:p w:rsidR="00E66DF1" w:rsidRPr="00E66DF1" w:rsidRDefault="00E66DF1" w:rsidP="00E66DF1">
            <w:pPr>
              <w:ind w:left="106" w:right="169"/>
              <w:rPr>
                <w:rFonts w:ascii="Times New Roman" w:eastAsia="Times New Roman" w:hAnsi="Times New Roman"/>
                <w:lang w:val="ru-RU"/>
              </w:rPr>
            </w:pPr>
            <w:r w:rsidRPr="00E66DF1">
              <w:rPr>
                <w:rFonts w:ascii="Times New Roman" w:eastAsia="Times New Roman" w:hAnsi="Times New Roman"/>
                <w:lang w:val="ru-RU"/>
              </w:rPr>
              <w:t>карты уроков. 1 класс.</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И.О.Буденная,</w:t>
            </w:r>
          </w:p>
          <w:p w:rsidR="00E66DF1" w:rsidRPr="00E66DF1" w:rsidRDefault="00E66DF1" w:rsidP="00E66DF1">
            <w:pPr>
              <w:ind w:left="106" w:right="609"/>
              <w:rPr>
                <w:rFonts w:ascii="Times New Roman" w:eastAsia="Times New Roman" w:hAnsi="Times New Roman"/>
                <w:lang w:val="ru-RU"/>
              </w:rPr>
            </w:pPr>
            <w:r w:rsidRPr="00E66DF1">
              <w:rPr>
                <w:rFonts w:ascii="Times New Roman" w:eastAsia="Times New Roman" w:hAnsi="Times New Roman"/>
                <w:lang w:val="ru-RU"/>
              </w:rPr>
              <w:t>Л. С. Илюшин,</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Т.Г.Галактионова</w:t>
            </w:r>
          </w:p>
          <w:p w:rsidR="00E66DF1" w:rsidRPr="00E66DF1" w:rsidRDefault="00E66DF1" w:rsidP="00E66DF1">
            <w:pPr>
              <w:spacing w:line="251" w:lineRule="exact"/>
              <w:ind w:left="106"/>
              <w:rPr>
                <w:rFonts w:ascii="Times New Roman" w:eastAsia="Times New Roman" w:hAnsi="Times New Roman"/>
              </w:rPr>
            </w:pPr>
            <w:r w:rsidRPr="00E66DF1">
              <w:rPr>
                <w:rFonts w:ascii="Times New Roman" w:eastAsia="Times New Roman" w:hAnsi="Times New Roman"/>
              </w:rPr>
              <w:t>М.:</w:t>
            </w:r>
            <w:r w:rsidRPr="00E66DF1">
              <w:rPr>
                <w:rFonts w:ascii="Times New Roman" w:eastAsia="Times New Roman" w:hAnsi="Times New Roman"/>
                <w:spacing w:val="-1"/>
              </w:rPr>
              <w:t xml:space="preserve"> </w:t>
            </w:r>
            <w:r w:rsidRPr="00E66DF1">
              <w:rPr>
                <w:rFonts w:ascii="Times New Roman" w:eastAsia="Times New Roman" w:hAnsi="Times New Roman"/>
              </w:rPr>
              <w:t>Просвещение,</w:t>
            </w:r>
            <w:r w:rsidRPr="00E66DF1">
              <w:rPr>
                <w:rFonts w:ascii="Times New Roman" w:eastAsia="Times New Roman" w:hAnsi="Times New Roman"/>
                <w:spacing w:val="-1"/>
              </w:rPr>
              <w:t xml:space="preserve"> </w:t>
            </w:r>
            <w:r w:rsidRPr="00E66DF1">
              <w:rPr>
                <w:rFonts w:ascii="Times New Roman" w:eastAsia="Times New Roman" w:hAnsi="Times New Roman"/>
              </w:rPr>
              <w:t>2015</w:t>
            </w:r>
          </w:p>
          <w:p w:rsidR="00E66DF1" w:rsidRPr="00E66DF1" w:rsidRDefault="00E66DF1" w:rsidP="00E66DF1">
            <w:pPr>
              <w:numPr>
                <w:ilvl w:val="0"/>
                <w:numId w:val="79"/>
              </w:numPr>
              <w:tabs>
                <w:tab w:val="left" w:pos="328"/>
              </w:tabs>
              <w:ind w:right="327" w:firstLine="0"/>
              <w:rPr>
                <w:rFonts w:ascii="Times New Roman" w:eastAsia="Times New Roman" w:hAnsi="Times New Roman"/>
                <w:lang w:val="ru-RU"/>
              </w:rPr>
            </w:pPr>
            <w:r w:rsidRPr="00E66DF1">
              <w:rPr>
                <w:rFonts w:ascii="Times New Roman" w:eastAsia="Times New Roman" w:hAnsi="Times New Roman"/>
                <w:lang w:val="ru-RU"/>
              </w:rPr>
              <w:t>Математика. 1кл.</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Устные упражнения.</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С.</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И. Волкова,</w:t>
            </w:r>
          </w:p>
          <w:p w:rsidR="00E66DF1" w:rsidRPr="00E66DF1" w:rsidRDefault="00E66DF1" w:rsidP="00E66DF1">
            <w:pPr>
              <w:ind w:left="106"/>
              <w:rPr>
                <w:rFonts w:ascii="Times New Roman" w:eastAsia="Times New Roman" w:hAnsi="Times New Roman"/>
              </w:rPr>
            </w:pPr>
            <w:r w:rsidRPr="00E66DF1">
              <w:rPr>
                <w:rFonts w:ascii="Times New Roman" w:eastAsia="Times New Roman" w:hAnsi="Times New Roman"/>
              </w:rPr>
              <w:t>М.:</w:t>
            </w:r>
            <w:r w:rsidRPr="00E66DF1">
              <w:rPr>
                <w:rFonts w:ascii="Times New Roman" w:eastAsia="Times New Roman" w:hAnsi="Times New Roman"/>
                <w:spacing w:val="-1"/>
              </w:rPr>
              <w:t xml:space="preserve"> </w:t>
            </w:r>
            <w:r w:rsidRPr="00E66DF1">
              <w:rPr>
                <w:rFonts w:ascii="Times New Roman" w:eastAsia="Times New Roman" w:hAnsi="Times New Roman"/>
              </w:rPr>
              <w:t>Просвещение,</w:t>
            </w:r>
            <w:r w:rsidRPr="00E66DF1">
              <w:rPr>
                <w:rFonts w:ascii="Times New Roman" w:eastAsia="Times New Roman" w:hAnsi="Times New Roman"/>
                <w:spacing w:val="-1"/>
              </w:rPr>
              <w:t xml:space="preserve"> </w:t>
            </w:r>
            <w:r w:rsidRPr="00E66DF1">
              <w:rPr>
                <w:rFonts w:ascii="Times New Roman" w:eastAsia="Times New Roman" w:hAnsi="Times New Roman"/>
              </w:rPr>
              <w:t>2016</w:t>
            </w:r>
          </w:p>
        </w:tc>
        <w:tc>
          <w:tcPr>
            <w:tcW w:w="2357" w:type="dxa"/>
            <w:tcBorders>
              <w:top w:val="single" w:sz="4" w:space="0" w:color="000000"/>
              <w:left w:val="single" w:sz="4" w:space="0" w:color="000000"/>
              <w:bottom w:val="single" w:sz="4" w:space="0" w:color="000000"/>
              <w:right w:val="single" w:sz="4" w:space="0" w:color="000000"/>
            </w:tcBorders>
            <w:hideMark/>
          </w:tcPr>
          <w:p w:rsidR="00E66DF1" w:rsidRPr="00E66DF1" w:rsidRDefault="00E66DF1" w:rsidP="00E66DF1">
            <w:pPr>
              <w:numPr>
                <w:ilvl w:val="0"/>
                <w:numId w:val="80"/>
              </w:numPr>
              <w:tabs>
                <w:tab w:val="left" w:pos="277"/>
              </w:tabs>
              <w:ind w:right="214" w:firstLine="0"/>
              <w:rPr>
                <w:rFonts w:ascii="Times New Roman" w:eastAsia="Times New Roman" w:hAnsi="Times New Roman"/>
              </w:rPr>
            </w:pPr>
            <w:r w:rsidRPr="00E66DF1">
              <w:rPr>
                <w:rFonts w:ascii="Times New Roman" w:eastAsia="Times New Roman" w:hAnsi="Times New Roman"/>
                <w:lang w:val="ru-RU"/>
              </w:rPr>
              <w:t>Математика. 1</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класс. Учебник для</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общеобр.учреждений</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с приложением на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электронном</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 xml:space="preserve">носителе. </w:t>
            </w:r>
            <w:r w:rsidRPr="00E66DF1">
              <w:rPr>
                <w:rFonts w:ascii="Times New Roman" w:eastAsia="Times New Roman" w:hAnsi="Times New Roman"/>
              </w:rPr>
              <w:t>В 2</w:t>
            </w:r>
            <w:r w:rsidRPr="00E66DF1">
              <w:rPr>
                <w:rFonts w:ascii="Times New Roman" w:eastAsia="Times New Roman" w:hAnsi="Times New Roman"/>
                <w:spacing w:val="-3"/>
              </w:rPr>
              <w:t xml:space="preserve"> </w:t>
            </w:r>
            <w:r w:rsidRPr="00E66DF1">
              <w:rPr>
                <w:rFonts w:ascii="Times New Roman" w:eastAsia="Times New Roman" w:hAnsi="Times New Roman"/>
              </w:rPr>
              <w:t>ч.</w:t>
            </w:r>
            <w:r w:rsidRPr="00E66DF1">
              <w:rPr>
                <w:rFonts w:ascii="Times New Roman" w:eastAsia="Times New Roman" w:hAnsi="Times New Roman"/>
                <w:spacing w:val="1"/>
              </w:rPr>
              <w:t xml:space="preserve"> </w:t>
            </w:r>
            <w:r w:rsidRPr="00E66DF1">
              <w:rPr>
                <w:rFonts w:ascii="Times New Roman" w:eastAsia="Times New Roman" w:hAnsi="Times New Roman"/>
              </w:rPr>
              <w:t>/</w:t>
            </w:r>
          </w:p>
          <w:p w:rsidR="00E66DF1" w:rsidRPr="00E66DF1" w:rsidRDefault="00E66DF1" w:rsidP="00E66DF1">
            <w:pPr>
              <w:spacing w:line="253" w:lineRule="exact"/>
              <w:ind w:left="109"/>
              <w:rPr>
                <w:rFonts w:ascii="Times New Roman" w:eastAsia="Times New Roman" w:hAnsi="Times New Roman"/>
              </w:rPr>
            </w:pPr>
            <w:r w:rsidRPr="00E66DF1">
              <w:rPr>
                <w:rFonts w:ascii="Times New Roman" w:eastAsia="Times New Roman" w:hAnsi="Times New Roman"/>
              </w:rPr>
              <w:t>М.</w:t>
            </w:r>
            <w:r w:rsidRPr="00E66DF1">
              <w:rPr>
                <w:rFonts w:ascii="Times New Roman" w:eastAsia="Times New Roman" w:hAnsi="Times New Roman"/>
                <w:spacing w:val="-2"/>
              </w:rPr>
              <w:t xml:space="preserve"> </w:t>
            </w:r>
            <w:r w:rsidRPr="00E66DF1">
              <w:rPr>
                <w:rFonts w:ascii="Times New Roman" w:eastAsia="Times New Roman" w:hAnsi="Times New Roman"/>
              </w:rPr>
              <w:t>И.</w:t>
            </w:r>
            <w:r w:rsidRPr="00E66DF1">
              <w:rPr>
                <w:rFonts w:ascii="Times New Roman" w:eastAsia="Times New Roman" w:hAnsi="Times New Roman"/>
                <w:spacing w:val="-2"/>
              </w:rPr>
              <w:t xml:space="preserve"> </w:t>
            </w:r>
            <w:r w:rsidRPr="00E66DF1">
              <w:rPr>
                <w:rFonts w:ascii="Times New Roman" w:eastAsia="Times New Roman" w:hAnsi="Times New Roman"/>
              </w:rPr>
              <w:t>Моро,</w:t>
            </w:r>
            <w:r w:rsidRPr="00E66DF1">
              <w:rPr>
                <w:rFonts w:ascii="Times New Roman" w:eastAsia="Times New Roman" w:hAnsi="Times New Roman"/>
                <w:spacing w:val="-1"/>
              </w:rPr>
              <w:t xml:space="preserve"> </w:t>
            </w:r>
            <w:r w:rsidRPr="00E66DF1">
              <w:rPr>
                <w:rFonts w:ascii="Times New Roman" w:eastAsia="Times New Roman" w:hAnsi="Times New Roman"/>
              </w:rPr>
              <w:t>С.И.</w:t>
            </w:r>
          </w:p>
          <w:p w:rsidR="00E66DF1" w:rsidRPr="00E66DF1" w:rsidRDefault="00E66DF1" w:rsidP="00E66DF1">
            <w:pPr>
              <w:ind w:left="109" w:right="122"/>
              <w:rPr>
                <w:rFonts w:ascii="Times New Roman" w:eastAsia="Times New Roman" w:hAnsi="Times New Roman"/>
                <w:lang w:val="ru-RU"/>
              </w:rPr>
            </w:pPr>
            <w:r w:rsidRPr="00E66DF1">
              <w:rPr>
                <w:rFonts w:ascii="Times New Roman" w:eastAsia="Times New Roman" w:hAnsi="Times New Roman"/>
                <w:lang w:val="ru-RU"/>
              </w:rPr>
              <w:t>Волкова,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С.В.Степанова.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 4-е</w:t>
            </w:r>
            <w:r w:rsidRPr="00E66DF1">
              <w:rPr>
                <w:rFonts w:ascii="Times New Roman" w:eastAsia="Times New Roman" w:hAnsi="Times New Roman"/>
                <w:spacing w:val="-53"/>
                <w:lang w:val="ru-RU"/>
              </w:rPr>
              <w:t xml:space="preserve"> </w:t>
            </w:r>
            <w:r w:rsidRPr="00E66DF1">
              <w:rPr>
                <w:rFonts w:ascii="Times New Roman" w:eastAsia="Times New Roman" w:hAnsi="Times New Roman"/>
                <w:lang w:val="ru-RU"/>
              </w:rPr>
              <w:t>изд. - М.:</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Просвещение,</w:t>
            </w:r>
            <w:r w:rsidRPr="00E66DF1">
              <w:rPr>
                <w:rFonts w:ascii="Times New Roman" w:eastAsia="Times New Roman" w:hAnsi="Times New Roman"/>
                <w:spacing w:val="-2"/>
                <w:lang w:val="ru-RU"/>
              </w:rPr>
              <w:t xml:space="preserve"> </w:t>
            </w:r>
            <w:r w:rsidRPr="00E66DF1">
              <w:rPr>
                <w:rFonts w:ascii="Times New Roman" w:eastAsia="Times New Roman" w:hAnsi="Times New Roman"/>
                <w:lang w:val="ru-RU"/>
              </w:rPr>
              <w:t>2013.</w:t>
            </w:r>
          </w:p>
          <w:p w:rsidR="00E66DF1" w:rsidRPr="00E66DF1" w:rsidRDefault="00E66DF1" w:rsidP="00E66DF1">
            <w:pPr>
              <w:numPr>
                <w:ilvl w:val="0"/>
                <w:numId w:val="80"/>
              </w:numPr>
              <w:tabs>
                <w:tab w:val="left" w:pos="331"/>
              </w:tabs>
              <w:ind w:right="232" w:firstLine="0"/>
              <w:rPr>
                <w:rFonts w:ascii="Times New Roman" w:eastAsia="Times New Roman" w:hAnsi="Times New Roman"/>
                <w:lang w:val="ru-RU"/>
              </w:rPr>
            </w:pPr>
            <w:r w:rsidRPr="00E66DF1">
              <w:rPr>
                <w:rFonts w:ascii="Times New Roman" w:eastAsia="Times New Roman" w:hAnsi="Times New Roman"/>
                <w:lang w:val="ru-RU"/>
              </w:rPr>
              <w:t>Рабочая тетрадь. 1</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класс. Пособие для</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учащихся общеобр.</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учреждений / М. И.</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Моро,</w:t>
            </w:r>
            <w:r w:rsidRPr="00E66DF1">
              <w:rPr>
                <w:rFonts w:ascii="Times New Roman" w:eastAsia="Times New Roman" w:hAnsi="Times New Roman"/>
                <w:spacing w:val="-2"/>
                <w:lang w:val="ru-RU"/>
              </w:rPr>
              <w:t xml:space="preserve"> </w:t>
            </w:r>
            <w:r w:rsidRPr="00E66DF1">
              <w:rPr>
                <w:rFonts w:ascii="Times New Roman" w:eastAsia="Times New Roman" w:hAnsi="Times New Roman"/>
                <w:lang w:val="ru-RU"/>
              </w:rPr>
              <w:t>С.</w:t>
            </w:r>
            <w:r w:rsidRPr="00E66DF1">
              <w:rPr>
                <w:rFonts w:ascii="Times New Roman" w:eastAsia="Times New Roman" w:hAnsi="Times New Roman"/>
                <w:spacing w:val="-2"/>
                <w:lang w:val="ru-RU"/>
              </w:rPr>
              <w:t xml:space="preserve"> </w:t>
            </w:r>
            <w:r w:rsidRPr="00E66DF1">
              <w:rPr>
                <w:rFonts w:ascii="Times New Roman" w:eastAsia="Times New Roman" w:hAnsi="Times New Roman"/>
                <w:lang w:val="ru-RU"/>
              </w:rPr>
              <w:t>И.</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Волкова.</w:t>
            </w:r>
          </w:p>
          <w:p w:rsidR="00E66DF1" w:rsidRPr="00E66DF1" w:rsidRDefault="00E66DF1" w:rsidP="00E66DF1">
            <w:pPr>
              <w:ind w:left="109" w:right="401"/>
              <w:rPr>
                <w:rFonts w:ascii="Times New Roman" w:eastAsia="Times New Roman" w:hAnsi="Times New Roman"/>
              </w:rPr>
            </w:pPr>
            <w:r w:rsidRPr="00E66DF1">
              <w:rPr>
                <w:rFonts w:ascii="Times New Roman" w:eastAsia="Times New Roman" w:hAnsi="Times New Roman"/>
              </w:rPr>
              <w:t>– 3-е изд. – М.:</w:t>
            </w:r>
            <w:r w:rsidRPr="00E66DF1">
              <w:rPr>
                <w:rFonts w:ascii="Times New Roman" w:eastAsia="Times New Roman" w:hAnsi="Times New Roman"/>
                <w:spacing w:val="1"/>
              </w:rPr>
              <w:t xml:space="preserve"> </w:t>
            </w:r>
            <w:r w:rsidRPr="00E66DF1">
              <w:rPr>
                <w:rFonts w:ascii="Times New Roman" w:eastAsia="Times New Roman" w:hAnsi="Times New Roman"/>
              </w:rPr>
              <w:t>Просвещение,</w:t>
            </w:r>
            <w:r w:rsidRPr="00E66DF1">
              <w:rPr>
                <w:rFonts w:ascii="Times New Roman" w:eastAsia="Times New Roman" w:hAnsi="Times New Roman"/>
                <w:spacing w:val="-12"/>
              </w:rPr>
              <w:t xml:space="preserve"> </w:t>
            </w:r>
            <w:r w:rsidRPr="00E66DF1">
              <w:rPr>
                <w:rFonts w:ascii="Times New Roman" w:eastAsia="Times New Roman" w:hAnsi="Times New Roman"/>
              </w:rPr>
              <w:t>2019</w:t>
            </w:r>
          </w:p>
        </w:tc>
        <w:tc>
          <w:tcPr>
            <w:tcW w:w="2835" w:type="dxa"/>
            <w:tcBorders>
              <w:top w:val="single" w:sz="4" w:space="0" w:color="000000"/>
              <w:left w:val="single" w:sz="4" w:space="0" w:color="000000"/>
              <w:bottom w:val="single" w:sz="4" w:space="0" w:color="000000"/>
              <w:right w:val="single" w:sz="4" w:space="0" w:color="000000"/>
            </w:tcBorders>
            <w:hideMark/>
          </w:tcPr>
          <w:p w:rsidR="00E66DF1" w:rsidRPr="00E66DF1" w:rsidRDefault="00E66DF1" w:rsidP="00E66DF1">
            <w:pPr>
              <w:spacing w:line="246" w:lineRule="exact"/>
              <w:ind w:left="107"/>
              <w:rPr>
                <w:rFonts w:ascii="Times New Roman" w:eastAsia="Times New Roman" w:hAnsi="Times New Roman"/>
                <w:lang w:val="ru-RU"/>
              </w:rPr>
            </w:pPr>
            <w:r w:rsidRPr="00E66DF1">
              <w:rPr>
                <w:rFonts w:ascii="Times New Roman" w:eastAsia="Times New Roman" w:hAnsi="Times New Roman"/>
                <w:lang w:val="ru-RU"/>
              </w:rPr>
              <w:t>1.</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Математика:</w:t>
            </w:r>
          </w:p>
          <w:p w:rsidR="00E66DF1" w:rsidRPr="00E66DF1" w:rsidRDefault="00E66DF1" w:rsidP="00E66DF1">
            <w:pPr>
              <w:spacing w:line="252" w:lineRule="exact"/>
              <w:ind w:left="107"/>
              <w:rPr>
                <w:rFonts w:ascii="Times New Roman" w:eastAsia="Times New Roman" w:hAnsi="Times New Roman"/>
                <w:lang w:val="ru-RU"/>
              </w:rPr>
            </w:pPr>
            <w:r w:rsidRPr="00E66DF1">
              <w:rPr>
                <w:rFonts w:ascii="Times New Roman" w:eastAsia="Times New Roman" w:hAnsi="Times New Roman"/>
                <w:lang w:val="ru-RU"/>
              </w:rPr>
              <w:t>Проверочные</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работы</w:t>
            </w:r>
          </w:p>
          <w:p w:rsidR="00E66DF1" w:rsidRPr="00E66DF1" w:rsidRDefault="00E66DF1" w:rsidP="00E66DF1">
            <w:pPr>
              <w:spacing w:before="1"/>
              <w:ind w:left="107" w:right="456"/>
              <w:rPr>
                <w:rFonts w:ascii="Times New Roman" w:eastAsia="Times New Roman" w:hAnsi="Times New Roman"/>
                <w:lang w:val="ru-RU"/>
              </w:rPr>
            </w:pPr>
            <w:r w:rsidRPr="00E66DF1">
              <w:rPr>
                <w:rFonts w:ascii="Times New Roman" w:eastAsia="Times New Roman" w:hAnsi="Times New Roman"/>
                <w:lang w:val="ru-RU"/>
              </w:rPr>
              <w:t>1 класс. (Волкова С.И.),</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М.:Просвещение,</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2017</w:t>
            </w:r>
          </w:p>
          <w:p w:rsidR="00E66DF1" w:rsidRPr="00E66DF1" w:rsidRDefault="00E66DF1" w:rsidP="00E66DF1">
            <w:pPr>
              <w:numPr>
                <w:ilvl w:val="0"/>
                <w:numId w:val="81"/>
              </w:numPr>
              <w:tabs>
                <w:tab w:val="left" w:pos="328"/>
              </w:tabs>
              <w:spacing w:before="1"/>
              <w:ind w:right="279" w:firstLine="0"/>
              <w:rPr>
                <w:rFonts w:ascii="Times New Roman" w:eastAsia="Times New Roman" w:hAnsi="Times New Roman"/>
              </w:rPr>
            </w:pPr>
            <w:r w:rsidRPr="00E66DF1">
              <w:rPr>
                <w:rFonts w:ascii="Times New Roman" w:eastAsia="Times New Roman" w:hAnsi="Times New Roman"/>
              </w:rPr>
              <w:t>Контрольные работы. 1</w:t>
            </w:r>
            <w:r w:rsidRPr="00E66DF1">
              <w:rPr>
                <w:rFonts w:ascii="Times New Roman" w:eastAsia="Times New Roman" w:hAnsi="Times New Roman"/>
                <w:spacing w:val="-52"/>
              </w:rPr>
              <w:t xml:space="preserve"> </w:t>
            </w:r>
            <w:r w:rsidRPr="00E66DF1">
              <w:rPr>
                <w:rFonts w:ascii="Times New Roman" w:eastAsia="Times New Roman" w:hAnsi="Times New Roman"/>
              </w:rPr>
              <w:t>класс.</w:t>
            </w:r>
            <w:r w:rsidRPr="00E66DF1">
              <w:rPr>
                <w:rFonts w:ascii="Times New Roman" w:eastAsia="Times New Roman" w:hAnsi="Times New Roman"/>
                <w:spacing w:val="-1"/>
              </w:rPr>
              <w:t xml:space="preserve"> </w:t>
            </w:r>
            <w:r w:rsidRPr="00E66DF1">
              <w:rPr>
                <w:rFonts w:ascii="Times New Roman" w:eastAsia="Times New Roman" w:hAnsi="Times New Roman"/>
              </w:rPr>
              <w:t>Пособие для</w:t>
            </w:r>
          </w:p>
          <w:p w:rsidR="00E66DF1" w:rsidRPr="00E66DF1" w:rsidRDefault="00E66DF1" w:rsidP="00E66DF1">
            <w:pPr>
              <w:spacing w:line="252" w:lineRule="exact"/>
              <w:ind w:left="107"/>
              <w:rPr>
                <w:rFonts w:ascii="Times New Roman" w:eastAsia="Times New Roman" w:hAnsi="Times New Roman"/>
              </w:rPr>
            </w:pPr>
            <w:r w:rsidRPr="00E66DF1">
              <w:rPr>
                <w:rFonts w:ascii="Times New Roman" w:eastAsia="Times New Roman" w:hAnsi="Times New Roman"/>
              </w:rPr>
              <w:t>учащихся</w:t>
            </w:r>
          </w:p>
          <w:p w:rsidR="00E66DF1" w:rsidRPr="00E66DF1" w:rsidRDefault="00E66DF1" w:rsidP="00E66DF1">
            <w:pPr>
              <w:spacing w:before="1"/>
              <w:ind w:left="107" w:right="398"/>
              <w:rPr>
                <w:rFonts w:ascii="Times New Roman" w:eastAsia="Times New Roman" w:hAnsi="Times New Roman"/>
                <w:lang w:val="ru-RU"/>
              </w:rPr>
            </w:pPr>
            <w:r w:rsidRPr="00E66DF1">
              <w:rPr>
                <w:rFonts w:ascii="Times New Roman" w:eastAsia="Times New Roman" w:hAnsi="Times New Roman"/>
                <w:lang w:val="ru-RU"/>
              </w:rPr>
              <w:t>общеобразовательных</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организаций / С. И.</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Волкова. – 2-е изд. – М.:</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Просвещение,</w:t>
            </w:r>
            <w:r w:rsidRPr="00E66DF1">
              <w:rPr>
                <w:rFonts w:ascii="Times New Roman" w:eastAsia="Times New Roman" w:hAnsi="Times New Roman"/>
                <w:spacing w:val="-3"/>
                <w:lang w:val="ru-RU"/>
              </w:rPr>
              <w:t xml:space="preserve"> </w:t>
            </w:r>
            <w:r w:rsidRPr="00E66DF1">
              <w:rPr>
                <w:rFonts w:ascii="Times New Roman" w:eastAsia="Times New Roman" w:hAnsi="Times New Roman"/>
                <w:lang w:val="ru-RU"/>
              </w:rPr>
              <w:t>2014.</w:t>
            </w:r>
          </w:p>
          <w:p w:rsidR="00E66DF1" w:rsidRPr="00E66DF1" w:rsidRDefault="00E66DF1" w:rsidP="00E66DF1">
            <w:pPr>
              <w:numPr>
                <w:ilvl w:val="0"/>
                <w:numId w:val="81"/>
              </w:numPr>
              <w:tabs>
                <w:tab w:val="left" w:pos="328"/>
              </w:tabs>
              <w:spacing w:before="1"/>
              <w:ind w:right="525" w:firstLine="0"/>
              <w:rPr>
                <w:rFonts w:ascii="Times New Roman" w:eastAsia="Times New Roman" w:hAnsi="Times New Roman"/>
              </w:rPr>
            </w:pPr>
            <w:r w:rsidRPr="00E66DF1">
              <w:rPr>
                <w:rFonts w:ascii="Times New Roman" w:eastAsia="Times New Roman" w:hAnsi="Times New Roman"/>
              </w:rPr>
              <w:t>Математика.</w:t>
            </w:r>
            <w:r w:rsidRPr="00E66DF1">
              <w:rPr>
                <w:rFonts w:ascii="Times New Roman" w:eastAsia="Times New Roman" w:hAnsi="Times New Roman"/>
                <w:spacing w:val="1"/>
              </w:rPr>
              <w:t xml:space="preserve"> </w:t>
            </w:r>
            <w:r w:rsidRPr="00E66DF1">
              <w:rPr>
                <w:rFonts w:ascii="Times New Roman" w:eastAsia="Times New Roman" w:hAnsi="Times New Roman"/>
              </w:rPr>
              <w:t>Методические</w:t>
            </w:r>
            <w:r w:rsidRPr="00E66DF1">
              <w:rPr>
                <w:rFonts w:ascii="Times New Roman" w:eastAsia="Times New Roman" w:hAnsi="Times New Roman"/>
                <w:spacing w:val="1"/>
              </w:rPr>
              <w:t xml:space="preserve"> </w:t>
            </w:r>
            <w:r w:rsidRPr="00E66DF1">
              <w:rPr>
                <w:rFonts w:ascii="Times New Roman" w:eastAsia="Times New Roman" w:hAnsi="Times New Roman"/>
              </w:rPr>
              <w:t>рекомендации.</w:t>
            </w:r>
            <w:r w:rsidRPr="00E66DF1">
              <w:rPr>
                <w:rFonts w:ascii="Times New Roman" w:eastAsia="Times New Roman" w:hAnsi="Times New Roman"/>
                <w:spacing w:val="-6"/>
              </w:rPr>
              <w:t xml:space="preserve"> </w:t>
            </w:r>
            <w:r w:rsidRPr="00E66DF1">
              <w:rPr>
                <w:rFonts w:ascii="Times New Roman" w:eastAsia="Times New Roman" w:hAnsi="Times New Roman"/>
              </w:rPr>
              <w:t>1</w:t>
            </w:r>
            <w:r w:rsidRPr="00E66DF1">
              <w:rPr>
                <w:rFonts w:ascii="Times New Roman" w:eastAsia="Times New Roman" w:hAnsi="Times New Roman"/>
                <w:spacing w:val="-7"/>
              </w:rPr>
              <w:t xml:space="preserve"> </w:t>
            </w:r>
            <w:r w:rsidRPr="00E66DF1">
              <w:rPr>
                <w:rFonts w:ascii="Times New Roman" w:eastAsia="Times New Roman" w:hAnsi="Times New Roman"/>
              </w:rPr>
              <w:t>класс:</w:t>
            </w:r>
          </w:p>
          <w:p w:rsidR="00E66DF1" w:rsidRPr="00E66DF1" w:rsidRDefault="00E66DF1" w:rsidP="00E66DF1">
            <w:pPr>
              <w:ind w:left="107" w:right="86"/>
              <w:rPr>
                <w:rFonts w:ascii="Times New Roman" w:eastAsia="Times New Roman" w:hAnsi="Times New Roman"/>
                <w:lang w:val="ru-RU"/>
              </w:rPr>
            </w:pPr>
            <w:r w:rsidRPr="00E66DF1">
              <w:rPr>
                <w:rFonts w:ascii="Times New Roman" w:eastAsia="Times New Roman" w:hAnsi="Times New Roman"/>
                <w:lang w:val="ru-RU"/>
              </w:rPr>
              <w:t>учеб. пособие для общеобр.</w:t>
            </w:r>
            <w:r w:rsidRPr="00E66DF1">
              <w:rPr>
                <w:rFonts w:ascii="Times New Roman" w:eastAsia="Times New Roman" w:hAnsi="Times New Roman"/>
                <w:spacing w:val="-52"/>
                <w:lang w:val="ru-RU"/>
              </w:rPr>
              <w:t xml:space="preserve"> </w:t>
            </w:r>
            <w:r w:rsidRPr="00E66DF1">
              <w:rPr>
                <w:rFonts w:ascii="Times New Roman" w:eastAsia="Times New Roman" w:hAnsi="Times New Roman"/>
                <w:lang w:val="ru-RU"/>
              </w:rPr>
              <w:t>организаций / [М. 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Бантова, Г. В. Бельтюкова,</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С. И. Волкова и др.]. — 4-е</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изд.,</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дораб.</w:t>
            </w:r>
            <w:r w:rsidRPr="00E66DF1">
              <w:rPr>
                <w:rFonts w:ascii="Times New Roman" w:eastAsia="Times New Roman" w:hAnsi="Times New Roman"/>
                <w:spacing w:val="1"/>
                <w:lang w:val="ru-RU"/>
              </w:rPr>
              <w:t xml:space="preserve"> </w:t>
            </w:r>
            <w:r w:rsidRPr="00E66DF1">
              <w:rPr>
                <w:rFonts w:ascii="Times New Roman" w:eastAsia="Times New Roman" w:hAnsi="Times New Roman"/>
                <w:lang w:val="ru-RU"/>
              </w:rPr>
              <w:t>—</w:t>
            </w:r>
          </w:p>
          <w:p w:rsidR="00E66DF1" w:rsidRPr="00E66DF1" w:rsidRDefault="00E66DF1" w:rsidP="00E66DF1">
            <w:pPr>
              <w:spacing w:line="252" w:lineRule="exact"/>
              <w:ind w:left="107"/>
              <w:rPr>
                <w:rFonts w:ascii="Times New Roman" w:eastAsia="Times New Roman" w:hAnsi="Times New Roman"/>
              </w:rPr>
            </w:pPr>
            <w:r w:rsidRPr="00E66DF1">
              <w:rPr>
                <w:rFonts w:ascii="Times New Roman" w:eastAsia="Times New Roman" w:hAnsi="Times New Roman"/>
              </w:rPr>
              <w:t>М.: Просвещение, 2017</w:t>
            </w:r>
          </w:p>
          <w:p w:rsidR="00E66DF1" w:rsidRPr="00E66DF1" w:rsidRDefault="00E66DF1" w:rsidP="00E66DF1">
            <w:pPr>
              <w:numPr>
                <w:ilvl w:val="0"/>
                <w:numId w:val="81"/>
              </w:numPr>
              <w:tabs>
                <w:tab w:val="left" w:pos="328"/>
              </w:tabs>
              <w:ind w:right="666" w:firstLine="0"/>
              <w:rPr>
                <w:rFonts w:ascii="Times New Roman" w:eastAsia="Times New Roman" w:hAnsi="Times New Roman"/>
              </w:rPr>
            </w:pPr>
            <w:r w:rsidRPr="00E66DF1">
              <w:rPr>
                <w:rFonts w:ascii="Times New Roman" w:eastAsia="Times New Roman" w:hAnsi="Times New Roman"/>
              </w:rPr>
              <w:t>Математика. Тесты</w:t>
            </w:r>
            <w:r w:rsidRPr="00E66DF1">
              <w:rPr>
                <w:rFonts w:ascii="Times New Roman" w:eastAsia="Times New Roman" w:hAnsi="Times New Roman"/>
                <w:spacing w:val="-52"/>
              </w:rPr>
              <w:t xml:space="preserve"> </w:t>
            </w:r>
            <w:r w:rsidRPr="00E66DF1">
              <w:rPr>
                <w:rFonts w:ascii="Times New Roman" w:eastAsia="Times New Roman" w:hAnsi="Times New Roman"/>
              </w:rPr>
              <w:t>С.</w:t>
            </w:r>
            <w:r w:rsidRPr="00E66DF1">
              <w:rPr>
                <w:rFonts w:ascii="Times New Roman" w:eastAsia="Times New Roman" w:hAnsi="Times New Roman"/>
                <w:spacing w:val="-1"/>
              </w:rPr>
              <w:t xml:space="preserve"> </w:t>
            </w:r>
            <w:r w:rsidRPr="00E66DF1">
              <w:rPr>
                <w:rFonts w:ascii="Times New Roman" w:eastAsia="Times New Roman" w:hAnsi="Times New Roman"/>
              </w:rPr>
              <w:t>И. Волкова</w:t>
            </w:r>
          </w:p>
          <w:p w:rsidR="00E66DF1" w:rsidRPr="00E66DF1" w:rsidRDefault="00E66DF1" w:rsidP="00E66DF1">
            <w:pPr>
              <w:ind w:left="107"/>
              <w:rPr>
                <w:rFonts w:ascii="Times New Roman" w:eastAsia="Times New Roman" w:hAnsi="Times New Roman"/>
              </w:rPr>
            </w:pPr>
            <w:r w:rsidRPr="00E66DF1">
              <w:rPr>
                <w:rFonts w:ascii="Times New Roman" w:eastAsia="Times New Roman" w:hAnsi="Times New Roman"/>
              </w:rPr>
              <w:t>М.:</w:t>
            </w:r>
            <w:r w:rsidRPr="00E66DF1">
              <w:rPr>
                <w:rFonts w:ascii="Times New Roman" w:eastAsia="Times New Roman" w:hAnsi="Times New Roman"/>
                <w:spacing w:val="-1"/>
              </w:rPr>
              <w:t xml:space="preserve"> </w:t>
            </w:r>
            <w:r w:rsidRPr="00E66DF1">
              <w:rPr>
                <w:rFonts w:ascii="Times New Roman" w:eastAsia="Times New Roman" w:hAnsi="Times New Roman"/>
              </w:rPr>
              <w:t>Просвещение,2017</w:t>
            </w:r>
          </w:p>
        </w:tc>
      </w:tr>
    </w:tbl>
    <w:p w:rsidR="00EE7116" w:rsidRPr="00050843" w:rsidRDefault="00EE7116">
      <w:pPr>
        <w:rPr>
          <w:sz w:val="24"/>
          <w:szCs w:val="24"/>
        </w:rPr>
      </w:pPr>
    </w:p>
    <w:sectPr w:rsidR="00EE7116" w:rsidRPr="00050843" w:rsidSect="008514A6">
      <w:pgSz w:w="11906" w:h="16383"/>
      <w:pgMar w:top="1134" w:right="851" w:bottom="1134" w:left="1418" w:header="28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Cambria"/>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Е">
    <w:altName w:val="Calibri"/>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SymbolMT">
    <w:panose1 w:val="00000000000000000000"/>
    <w:charset w:val="02"/>
    <w:family w:val="auto"/>
    <w:notTrueType/>
    <w:pitch w:val="default"/>
  </w:font>
  <w:font w:name="PiGraphA">
    <w:altName w:val="Times New Roman"/>
    <w:panose1 w:val="00000000000000000000"/>
    <w:charset w:val="00"/>
    <w:family w:val="roman"/>
    <w:notTrueType/>
    <w:pitch w:val="default"/>
  </w:font>
  <w:font w:name="MingLiU">
    <w:altName w:val="細明體"/>
    <w:panose1 w:val="02020509000000000000"/>
    <w:charset w:val="88"/>
    <w:family w:val="modern"/>
    <w:notTrueType/>
    <w:pitch w:val="fixed"/>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choolBookSanPin-Itali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XO Thame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B12693A"/>
    <w:lvl w:ilvl="0">
      <w:start w:val="1"/>
      <w:numFmt w:val="decimal"/>
      <w:pStyle w:val="3"/>
      <w:lvlText w:val="%1."/>
      <w:lvlJc w:val="left"/>
      <w:pPr>
        <w:tabs>
          <w:tab w:val="num" w:pos="1080"/>
        </w:tabs>
        <w:ind w:left="1080" w:hanging="360"/>
      </w:pPr>
    </w:lvl>
  </w:abstractNum>
  <w:abstractNum w:abstractNumId="1">
    <w:nsid w:val="FFFFFF7F"/>
    <w:multiLevelType w:val="singleLevel"/>
    <w:tmpl w:val="38441652"/>
    <w:lvl w:ilvl="0">
      <w:start w:val="1"/>
      <w:numFmt w:val="decimal"/>
      <w:pStyle w:val="2"/>
      <w:lvlText w:val="%1."/>
      <w:lvlJc w:val="left"/>
      <w:pPr>
        <w:tabs>
          <w:tab w:val="num" w:pos="720"/>
        </w:tabs>
        <w:ind w:left="720" w:hanging="360"/>
      </w:pPr>
    </w:lvl>
  </w:abstractNum>
  <w:abstractNum w:abstractNumId="2">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3">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4">
    <w:nsid w:val="FFFFFF88"/>
    <w:multiLevelType w:val="singleLevel"/>
    <w:tmpl w:val="D0A62B40"/>
    <w:lvl w:ilvl="0">
      <w:start w:val="1"/>
      <w:numFmt w:val="decimal"/>
      <w:pStyle w:val="a"/>
      <w:lvlText w:val="%1."/>
      <w:lvlJc w:val="left"/>
      <w:pPr>
        <w:tabs>
          <w:tab w:val="num" w:pos="360"/>
        </w:tabs>
        <w:ind w:left="360" w:hanging="360"/>
      </w:pPr>
    </w:lvl>
  </w:abstractNum>
  <w:abstractNum w:abstractNumId="5">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6">
    <w:nsid w:val="00E44FF5"/>
    <w:multiLevelType w:val="hybridMultilevel"/>
    <w:tmpl w:val="7930C98E"/>
    <w:lvl w:ilvl="0" w:tplc="F60CD1EC">
      <w:start w:val="1"/>
      <w:numFmt w:val="decimal"/>
      <w:lvlText w:val="%1."/>
      <w:lvlJc w:val="left"/>
      <w:pPr>
        <w:ind w:left="858" w:hanging="178"/>
      </w:pPr>
      <w:rPr>
        <w:rFonts w:ascii="Times New Roman" w:eastAsia="Times New Roman" w:hAnsi="Times New Roman" w:cs="Times New Roman" w:hint="default"/>
        <w:b w:val="0"/>
        <w:bCs w:val="0"/>
        <w:i w:val="0"/>
        <w:iCs w:val="0"/>
        <w:spacing w:val="-4"/>
        <w:w w:val="94"/>
        <w:sz w:val="22"/>
        <w:szCs w:val="22"/>
        <w:lang w:val="ru-RU" w:eastAsia="en-US" w:bidi="ar-SA"/>
      </w:rPr>
    </w:lvl>
    <w:lvl w:ilvl="1" w:tplc="FE886FB0">
      <w:numFmt w:val="bullet"/>
      <w:lvlText w:val="•"/>
      <w:lvlJc w:val="left"/>
      <w:pPr>
        <w:ind w:left="1804" w:hanging="178"/>
      </w:pPr>
      <w:rPr>
        <w:rFonts w:hint="default"/>
        <w:lang w:val="ru-RU" w:eastAsia="en-US" w:bidi="ar-SA"/>
      </w:rPr>
    </w:lvl>
    <w:lvl w:ilvl="2" w:tplc="3880EAC6">
      <w:numFmt w:val="bullet"/>
      <w:lvlText w:val="•"/>
      <w:lvlJc w:val="left"/>
      <w:pPr>
        <w:ind w:left="2749" w:hanging="178"/>
      </w:pPr>
      <w:rPr>
        <w:rFonts w:hint="default"/>
        <w:lang w:val="ru-RU" w:eastAsia="en-US" w:bidi="ar-SA"/>
      </w:rPr>
    </w:lvl>
    <w:lvl w:ilvl="3" w:tplc="553EB2D8">
      <w:numFmt w:val="bullet"/>
      <w:lvlText w:val="•"/>
      <w:lvlJc w:val="left"/>
      <w:pPr>
        <w:ind w:left="3694" w:hanging="178"/>
      </w:pPr>
      <w:rPr>
        <w:rFonts w:hint="default"/>
        <w:lang w:val="ru-RU" w:eastAsia="en-US" w:bidi="ar-SA"/>
      </w:rPr>
    </w:lvl>
    <w:lvl w:ilvl="4" w:tplc="95DCBE66">
      <w:numFmt w:val="bullet"/>
      <w:lvlText w:val="•"/>
      <w:lvlJc w:val="left"/>
      <w:pPr>
        <w:ind w:left="4639" w:hanging="178"/>
      </w:pPr>
      <w:rPr>
        <w:rFonts w:hint="default"/>
        <w:lang w:val="ru-RU" w:eastAsia="en-US" w:bidi="ar-SA"/>
      </w:rPr>
    </w:lvl>
    <w:lvl w:ilvl="5" w:tplc="F35EFA60">
      <w:numFmt w:val="bullet"/>
      <w:lvlText w:val="•"/>
      <w:lvlJc w:val="left"/>
      <w:pPr>
        <w:ind w:left="5584" w:hanging="178"/>
      </w:pPr>
      <w:rPr>
        <w:rFonts w:hint="default"/>
        <w:lang w:val="ru-RU" w:eastAsia="en-US" w:bidi="ar-SA"/>
      </w:rPr>
    </w:lvl>
    <w:lvl w:ilvl="6" w:tplc="CEDC4F0E">
      <w:numFmt w:val="bullet"/>
      <w:lvlText w:val="•"/>
      <w:lvlJc w:val="left"/>
      <w:pPr>
        <w:ind w:left="6529" w:hanging="178"/>
      </w:pPr>
      <w:rPr>
        <w:rFonts w:hint="default"/>
        <w:lang w:val="ru-RU" w:eastAsia="en-US" w:bidi="ar-SA"/>
      </w:rPr>
    </w:lvl>
    <w:lvl w:ilvl="7" w:tplc="1B2237BE">
      <w:numFmt w:val="bullet"/>
      <w:lvlText w:val="•"/>
      <w:lvlJc w:val="left"/>
      <w:pPr>
        <w:ind w:left="7474" w:hanging="178"/>
      </w:pPr>
      <w:rPr>
        <w:rFonts w:hint="default"/>
        <w:lang w:val="ru-RU" w:eastAsia="en-US" w:bidi="ar-SA"/>
      </w:rPr>
    </w:lvl>
    <w:lvl w:ilvl="8" w:tplc="C0A06D74">
      <w:numFmt w:val="bullet"/>
      <w:lvlText w:val="•"/>
      <w:lvlJc w:val="left"/>
      <w:pPr>
        <w:ind w:left="8419" w:hanging="178"/>
      </w:pPr>
      <w:rPr>
        <w:rFonts w:hint="default"/>
        <w:lang w:val="ru-RU" w:eastAsia="en-US" w:bidi="ar-SA"/>
      </w:rPr>
    </w:lvl>
  </w:abstractNum>
  <w:abstractNum w:abstractNumId="7">
    <w:nsid w:val="02B219C9"/>
    <w:multiLevelType w:val="multilevel"/>
    <w:tmpl w:val="EBC6904C"/>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9">
    <w:nsid w:val="04FB47A1"/>
    <w:multiLevelType w:val="multilevel"/>
    <w:tmpl w:val="40880B4E"/>
    <w:lvl w:ilvl="0">
      <w:start w:val="6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5082134"/>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11">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8F41EED"/>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13">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4">
    <w:nsid w:val="09761268"/>
    <w:multiLevelType w:val="hybridMultilevel"/>
    <w:tmpl w:val="8BAEF2CA"/>
    <w:lvl w:ilvl="0" w:tplc="BFD00570">
      <w:start w:val="1"/>
      <w:numFmt w:val="decimal"/>
      <w:lvlText w:val="%1."/>
      <w:lvlJc w:val="left"/>
      <w:pPr>
        <w:ind w:left="858" w:hanging="178"/>
      </w:pPr>
      <w:rPr>
        <w:rFonts w:ascii="Times New Roman" w:eastAsia="Times New Roman" w:hAnsi="Times New Roman" w:cs="Times New Roman" w:hint="default"/>
        <w:b w:val="0"/>
        <w:bCs w:val="0"/>
        <w:i w:val="0"/>
        <w:iCs w:val="0"/>
        <w:spacing w:val="-4"/>
        <w:w w:val="94"/>
        <w:sz w:val="22"/>
        <w:szCs w:val="22"/>
        <w:lang w:val="ru-RU" w:eastAsia="en-US" w:bidi="ar-SA"/>
      </w:rPr>
    </w:lvl>
    <w:lvl w:ilvl="1" w:tplc="E898D186">
      <w:numFmt w:val="bullet"/>
      <w:lvlText w:val="•"/>
      <w:lvlJc w:val="left"/>
      <w:pPr>
        <w:ind w:left="1804" w:hanging="178"/>
      </w:pPr>
      <w:rPr>
        <w:rFonts w:hint="default"/>
        <w:lang w:val="ru-RU" w:eastAsia="en-US" w:bidi="ar-SA"/>
      </w:rPr>
    </w:lvl>
    <w:lvl w:ilvl="2" w:tplc="883CE34E">
      <w:numFmt w:val="bullet"/>
      <w:lvlText w:val="•"/>
      <w:lvlJc w:val="left"/>
      <w:pPr>
        <w:ind w:left="2749" w:hanging="178"/>
      </w:pPr>
      <w:rPr>
        <w:rFonts w:hint="default"/>
        <w:lang w:val="ru-RU" w:eastAsia="en-US" w:bidi="ar-SA"/>
      </w:rPr>
    </w:lvl>
    <w:lvl w:ilvl="3" w:tplc="E05CE196">
      <w:numFmt w:val="bullet"/>
      <w:lvlText w:val="•"/>
      <w:lvlJc w:val="left"/>
      <w:pPr>
        <w:ind w:left="3694" w:hanging="178"/>
      </w:pPr>
      <w:rPr>
        <w:rFonts w:hint="default"/>
        <w:lang w:val="ru-RU" w:eastAsia="en-US" w:bidi="ar-SA"/>
      </w:rPr>
    </w:lvl>
    <w:lvl w:ilvl="4" w:tplc="CA3E4EB6">
      <w:numFmt w:val="bullet"/>
      <w:lvlText w:val="•"/>
      <w:lvlJc w:val="left"/>
      <w:pPr>
        <w:ind w:left="4639" w:hanging="178"/>
      </w:pPr>
      <w:rPr>
        <w:rFonts w:hint="default"/>
        <w:lang w:val="ru-RU" w:eastAsia="en-US" w:bidi="ar-SA"/>
      </w:rPr>
    </w:lvl>
    <w:lvl w:ilvl="5" w:tplc="ED50A12C">
      <w:numFmt w:val="bullet"/>
      <w:lvlText w:val="•"/>
      <w:lvlJc w:val="left"/>
      <w:pPr>
        <w:ind w:left="5584" w:hanging="178"/>
      </w:pPr>
      <w:rPr>
        <w:rFonts w:hint="default"/>
        <w:lang w:val="ru-RU" w:eastAsia="en-US" w:bidi="ar-SA"/>
      </w:rPr>
    </w:lvl>
    <w:lvl w:ilvl="6" w:tplc="8A485316">
      <w:numFmt w:val="bullet"/>
      <w:lvlText w:val="•"/>
      <w:lvlJc w:val="left"/>
      <w:pPr>
        <w:ind w:left="6529" w:hanging="178"/>
      </w:pPr>
      <w:rPr>
        <w:rFonts w:hint="default"/>
        <w:lang w:val="ru-RU" w:eastAsia="en-US" w:bidi="ar-SA"/>
      </w:rPr>
    </w:lvl>
    <w:lvl w:ilvl="7" w:tplc="CAB6521E">
      <w:numFmt w:val="bullet"/>
      <w:lvlText w:val="•"/>
      <w:lvlJc w:val="left"/>
      <w:pPr>
        <w:ind w:left="7474" w:hanging="178"/>
      </w:pPr>
      <w:rPr>
        <w:rFonts w:hint="default"/>
        <w:lang w:val="ru-RU" w:eastAsia="en-US" w:bidi="ar-SA"/>
      </w:rPr>
    </w:lvl>
    <w:lvl w:ilvl="8" w:tplc="E28EECAA">
      <w:numFmt w:val="bullet"/>
      <w:lvlText w:val="•"/>
      <w:lvlJc w:val="left"/>
      <w:pPr>
        <w:ind w:left="8419" w:hanging="178"/>
      </w:pPr>
      <w:rPr>
        <w:rFonts w:hint="default"/>
        <w:lang w:val="ru-RU" w:eastAsia="en-US" w:bidi="ar-SA"/>
      </w:rPr>
    </w:lvl>
  </w:abstractNum>
  <w:abstractNum w:abstractNumId="15">
    <w:nsid w:val="0A6902CF"/>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16">
    <w:nsid w:val="0AE776F8"/>
    <w:multiLevelType w:val="multilevel"/>
    <w:tmpl w:val="9768DEC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0B514D89"/>
    <w:multiLevelType w:val="hybridMultilevel"/>
    <w:tmpl w:val="855A2DD4"/>
    <w:lvl w:ilvl="0" w:tplc="7E7E2DCA">
      <w:start w:val="1"/>
      <w:numFmt w:val="bullet"/>
      <w:pStyle w:val="a1"/>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18">
    <w:nsid w:val="0BF15A2C"/>
    <w:multiLevelType w:val="hybridMultilevel"/>
    <w:tmpl w:val="0958B51C"/>
    <w:lvl w:ilvl="0" w:tplc="837A8318">
      <w:start w:val="1"/>
      <w:numFmt w:val="decimal"/>
      <w:lvlText w:val="%1."/>
      <w:lvlJc w:val="left"/>
      <w:pPr>
        <w:ind w:left="106" w:hanging="221"/>
      </w:pPr>
      <w:rPr>
        <w:rFonts w:ascii="Times New Roman" w:eastAsia="Times New Roman" w:hAnsi="Times New Roman" w:cs="Times New Roman" w:hint="default"/>
        <w:w w:val="100"/>
        <w:sz w:val="22"/>
        <w:szCs w:val="22"/>
        <w:lang w:val="ru-RU" w:eastAsia="en-US" w:bidi="ar-SA"/>
      </w:rPr>
    </w:lvl>
    <w:lvl w:ilvl="1" w:tplc="C03EB806">
      <w:numFmt w:val="bullet"/>
      <w:lvlText w:val="•"/>
      <w:lvlJc w:val="left"/>
      <w:pPr>
        <w:ind w:left="329" w:hanging="221"/>
      </w:pPr>
      <w:rPr>
        <w:lang w:val="ru-RU" w:eastAsia="en-US" w:bidi="ar-SA"/>
      </w:rPr>
    </w:lvl>
    <w:lvl w:ilvl="2" w:tplc="5E4E6028">
      <w:numFmt w:val="bullet"/>
      <w:lvlText w:val="•"/>
      <w:lvlJc w:val="left"/>
      <w:pPr>
        <w:ind w:left="559" w:hanging="221"/>
      </w:pPr>
      <w:rPr>
        <w:lang w:val="ru-RU" w:eastAsia="en-US" w:bidi="ar-SA"/>
      </w:rPr>
    </w:lvl>
    <w:lvl w:ilvl="3" w:tplc="6AB64414">
      <w:numFmt w:val="bullet"/>
      <w:lvlText w:val="•"/>
      <w:lvlJc w:val="left"/>
      <w:pPr>
        <w:ind w:left="789" w:hanging="221"/>
      </w:pPr>
      <w:rPr>
        <w:lang w:val="ru-RU" w:eastAsia="en-US" w:bidi="ar-SA"/>
      </w:rPr>
    </w:lvl>
    <w:lvl w:ilvl="4" w:tplc="1B3AD42C">
      <w:numFmt w:val="bullet"/>
      <w:lvlText w:val="•"/>
      <w:lvlJc w:val="left"/>
      <w:pPr>
        <w:ind w:left="1019" w:hanging="221"/>
      </w:pPr>
      <w:rPr>
        <w:lang w:val="ru-RU" w:eastAsia="en-US" w:bidi="ar-SA"/>
      </w:rPr>
    </w:lvl>
    <w:lvl w:ilvl="5" w:tplc="1FA2E9DC">
      <w:numFmt w:val="bullet"/>
      <w:lvlText w:val="•"/>
      <w:lvlJc w:val="left"/>
      <w:pPr>
        <w:ind w:left="1249" w:hanging="221"/>
      </w:pPr>
      <w:rPr>
        <w:lang w:val="ru-RU" w:eastAsia="en-US" w:bidi="ar-SA"/>
      </w:rPr>
    </w:lvl>
    <w:lvl w:ilvl="6" w:tplc="4B208778">
      <w:numFmt w:val="bullet"/>
      <w:lvlText w:val="•"/>
      <w:lvlJc w:val="left"/>
      <w:pPr>
        <w:ind w:left="1479" w:hanging="221"/>
      </w:pPr>
      <w:rPr>
        <w:lang w:val="ru-RU" w:eastAsia="en-US" w:bidi="ar-SA"/>
      </w:rPr>
    </w:lvl>
    <w:lvl w:ilvl="7" w:tplc="967C7F42">
      <w:numFmt w:val="bullet"/>
      <w:lvlText w:val="•"/>
      <w:lvlJc w:val="left"/>
      <w:pPr>
        <w:ind w:left="1709" w:hanging="221"/>
      </w:pPr>
      <w:rPr>
        <w:lang w:val="ru-RU" w:eastAsia="en-US" w:bidi="ar-SA"/>
      </w:rPr>
    </w:lvl>
    <w:lvl w:ilvl="8" w:tplc="95CAF2AE">
      <w:numFmt w:val="bullet"/>
      <w:lvlText w:val="•"/>
      <w:lvlJc w:val="left"/>
      <w:pPr>
        <w:ind w:left="1939" w:hanging="221"/>
      </w:pPr>
      <w:rPr>
        <w:lang w:val="ru-RU" w:eastAsia="en-US" w:bidi="ar-SA"/>
      </w:rPr>
    </w:lvl>
  </w:abstractNum>
  <w:abstractNum w:abstractNumId="19">
    <w:nsid w:val="0DE8367A"/>
    <w:multiLevelType w:val="hybridMultilevel"/>
    <w:tmpl w:val="590EEA66"/>
    <w:lvl w:ilvl="0" w:tplc="FCD2C552">
      <w:start w:val="1"/>
      <w:numFmt w:val="decimal"/>
      <w:lvlText w:val="%1."/>
      <w:lvlJc w:val="left"/>
      <w:pPr>
        <w:ind w:left="109" w:hanging="167"/>
      </w:pPr>
      <w:rPr>
        <w:rFonts w:ascii="Times New Roman" w:eastAsia="Times New Roman" w:hAnsi="Times New Roman" w:cs="Times New Roman" w:hint="default"/>
        <w:w w:val="100"/>
        <w:sz w:val="20"/>
        <w:szCs w:val="20"/>
        <w:lang w:val="ru-RU" w:eastAsia="en-US" w:bidi="ar-SA"/>
      </w:rPr>
    </w:lvl>
    <w:lvl w:ilvl="1" w:tplc="50D0AF10">
      <w:numFmt w:val="bullet"/>
      <w:lvlText w:val="•"/>
      <w:lvlJc w:val="left"/>
      <w:pPr>
        <w:ind w:left="324" w:hanging="167"/>
      </w:pPr>
      <w:rPr>
        <w:lang w:val="ru-RU" w:eastAsia="en-US" w:bidi="ar-SA"/>
      </w:rPr>
    </w:lvl>
    <w:lvl w:ilvl="2" w:tplc="AC90AB38">
      <w:numFmt w:val="bullet"/>
      <w:lvlText w:val="•"/>
      <w:lvlJc w:val="left"/>
      <w:pPr>
        <w:ind w:left="549" w:hanging="167"/>
      </w:pPr>
      <w:rPr>
        <w:lang w:val="ru-RU" w:eastAsia="en-US" w:bidi="ar-SA"/>
      </w:rPr>
    </w:lvl>
    <w:lvl w:ilvl="3" w:tplc="25CEAECC">
      <w:numFmt w:val="bullet"/>
      <w:lvlText w:val="•"/>
      <w:lvlJc w:val="left"/>
      <w:pPr>
        <w:ind w:left="774" w:hanging="167"/>
      </w:pPr>
      <w:rPr>
        <w:lang w:val="ru-RU" w:eastAsia="en-US" w:bidi="ar-SA"/>
      </w:rPr>
    </w:lvl>
    <w:lvl w:ilvl="4" w:tplc="558EC3C0">
      <w:numFmt w:val="bullet"/>
      <w:lvlText w:val="•"/>
      <w:lvlJc w:val="left"/>
      <w:pPr>
        <w:ind w:left="998" w:hanging="167"/>
      </w:pPr>
      <w:rPr>
        <w:lang w:val="ru-RU" w:eastAsia="en-US" w:bidi="ar-SA"/>
      </w:rPr>
    </w:lvl>
    <w:lvl w:ilvl="5" w:tplc="42FC3F96">
      <w:numFmt w:val="bullet"/>
      <w:lvlText w:val="•"/>
      <w:lvlJc w:val="left"/>
      <w:pPr>
        <w:ind w:left="1223" w:hanging="167"/>
      </w:pPr>
      <w:rPr>
        <w:lang w:val="ru-RU" w:eastAsia="en-US" w:bidi="ar-SA"/>
      </w:rPr>
    </w:lvl>
    <w:lvl w:ilvl="6" w:tplc="EF2CEE0C">
      <w:numFmt w:val="bullet"/>
      <w:lvlText w:val="•"/>
      <w:lvlJc w:val="left"/>
      <w:pPr>
        <w:ind w:left="1448" w:hanging="167"/>
      </w:pPr>
      <w:rPr>
        <w:lang w:val="ru-RU" w:eastAsia="en-US" w:bidi="ar-SA"/>
      </w:rPr>
    </w:lvl>
    <w:lvl w:ilvl="7" w:tplc="C64837B4">
      <w:numFmt w:val="bullet"/>
      <w:lvlText w:val="•"/>
      <w:lvlJc w:val="left"/>
      <w:pPr>
        <w:ind w:left="1672" w:hanging="167"/>
      </w:pPr>
      <w:rPr>
        <w:lang w:val="ru-RU" w:eastAsia="en-US" w:bidi="ar-SA"/>
      </w:rPr>
    </w:lvl>
    <w:lvl w:ilvl="8" w:tplc="432AFCDC">
      <w:numFmt w:val="bullet"/>
      <w:lvlText w:val="•"/>
      <w:lvlJc w:val="left"/>
      <w:pPr>
        <w:ind w:left="1897" w:hanging="167"/>
      </w:pPr>
      <w:rPr>
        <w:lang w:val="ru-RU" w:eastAsia="en-US" w:bidi="ar-SA"/>
      </w:rPr>
    </w:lvl>
  </w:abstractNum>
  <w:abstractNum w:abstractNumId="20">
    <w:nsid w:val="0FCD6C7F"/>
    <w:multiLevelType w:val="multilevel"/>
    <w:tmpl w:val="37A87016"/>
    <w:lvl w:ilvl="0">
      <w:start w:val="69"/>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111E515A"/>
    <w:multiLevelType w:val="multilevel"/>
    <w:tmpl w:val="5250388E"/>
    <w:lvl w:ilvl="0">
      <w:start w:val="6"/>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138217D0"/>
    <w:multiLevelType w:val="multilevel"/>
    <w:tmpl w:val="8B188BF4"/>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15AB0842"/>
    <w:multiLevelType w:val="multilevel"/>
    <w:tmpl w:val="EFFA0772"/>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25">
    <w:nsid w:val="1A531E96"/>
    <w:multiLevelType w:val="hybridMultilevel"/>
    <w:tmpl w:val="4DFE6EDC"/>
    <w:lvl w:ilvl="0" w:tplc="00A2C192">
      <w:start w:val="184"/>
      <w:numFmt w:val="decimal"/>
      <w:lvlText w:val="%1"/>
      <w:lvlJc w:val="left"/>
      <w:pPr>
        <w:ind w:left="1454" w:hanging="450"/>
      </w:pPr>
      <w:rPr>
        <w:rFonts w:hint="default"/>
      </w:rPr>
    </w:lvl>
    <w:lvl w:ilvl="1" w:tplc="7352A8AC" w:tentative="1">
      <w:start w:val="1"/>
      <w:numFmt w:val="lowerLetter"/>
      <w:lvlText w:val="%2."/>
      <w:lvlJc w:val="left"/>
      <w:pPr>
        <w:ind w:left="2084" w:hanging="360"/>
      </w:pPr>
    </w:lvl>
    <w:lvl w:ilvl="2" w:tplc="756054E8" w:tentative="1">
      <w:start w:val="1"/>
      <w:numFmt w:val="lowerRoman"/>
      <w:lvlText w:val="%3."/>
      <w:lvlJc w:val="right"/>
      <w:pPr>
        <w:ind w:left="2804" w:hanging="180"/>
      </w:pPr>
    </w:lvl>
    <w:lvl w:ilvl="3" w:tplc="C89E1288" w:tentative="1">
      <w:start w:val="1"/>
      <w:numFmt w:val="decimal"/>
      <w:lvlText w:val="%4."/>
      <w:lvlJc w:val="left"/>
      <w:pPr>
        <w:ind w:left="3524" w:hanging="360"/>
      </w:pPr>
    </w:lvl>
    <w:lvl w:ilvl="4" w:tplc="5E52EA4C" w:tentative="1">
      <w:start w:val="1"/>
      <w:numFmt w:val="lowerLetter"/>
      <w:lvlText w:val="%5."/>
      <w:lvlJc w:val="left"/>
      <w:pPr>
        <w:ind w:left="4244" w:hanging="360"/>
      </w:pPr>
    </w:lvl>
    <w:lvl w:ilvl="5" w:tplc="FF8C24AA" w:tentative="1">
      <w:start w:val="1"/>
      <w:numFmt w:val="lowerRoman"/>
      <w:lvlText w:val="%6."/>
      <w:lvlJc w:val="right"/>
      <w:pPr>
        <w:ind w:left="4964" w:hanging="180"/>
      </w:pPr>
    </w:lvl>
    <w:lvl w:ilvl="6" w:tplc="E4C036C6" w:tentative="1">
      <w:start w:val="1"/>
      <w:numFmt w:val="decimal"/>
      <w:lvlText w:val="%7."/>
      <w:lvlJc w:val="left"/>
      <w:pPr>
        <w:ind w:left="5684" w:hanging="360"/>
      </w:pPr>
    </w:lvl>
    <w:lvl w:ilvl="7" w:tplc="9B708FBA" w:tentative="1">
      <w:start w:val="1"/>
      <w:numFmt w:val="lowerLetter"/>
      <w:lvlText w:val="%8."/>
      <w:lvlJc w:val="left"/>
      <w:pPr>
        <w:ind w:left="6404" w:hanging="360"/>
      </w:pPr>
    </w:lvl>
    <w:lvl w:ilvl="8" w:tplc="6F50AEB2" w:tentative="1">
      <w:start w:val="1"/>
      <w:numFmt w:val="lowerRoman"/>
      <w:lvlText w:val="%9."/>
      <w:lvlJc w:val="right"/>
      <w:pPr>
        <w:ind w:left="7124" w:hanging="180"/>
      </w:pPr>
    </w:lvl>
  </w:abstractNum>
  <w:abstractNum w:abstractNumId="26">
    <w:nsid w:val="1B461217"/>
    <w:multiLevelType w:val="hybridMultilevel"/>
    <w:tmpl w:val="39F854DC"/>
    <w:lvl w:ilvl="0" w:tplc="0ECC18E6">
      <w:start w:val="1"/>
      <w:numFmt w:val="decimal"/>
      <w:lvlText w:val="%1."/>
      <w:lvlJc w:val="left"/>
      <w:pPr>
        <w:ind w:left="1281" w:hanging="601"/>
      </w:pPr>
      <w:rPr>
        <w:rFonts w:ascii="Times New Roman" w:eastAsia="Times New Roman" w:hAnsi="Times New Roman" w:cs="Times New Roman" w:hint="default"/>
        <w:b w:val="0"/>
        <w:bCs w:val="0"/>
        <w:i w:val="0"/>
        <w:iCs w:val="0"/>
        <w:spacing w:val="0"/>
        <w:w w:val="100"/>
        <w:sz w:val="24"/>
        <w:szCs w:val="24"/>
        <w:lang w:val="ru-RU" w:eastAsia="en-US" w:bidi="ar-SA"/>
      </w:rPr>
    </w:lvl>
    <w:lvl w:ilvl="1" w:tplc="938CE6DE">
      <w:numFmt w:val="bullet"/>
      <w:lvlText w:val="•"/>
      <w:lvlJc w:val="left"/>
      <w:pPr>
        <w:ind w:left="2182" w:hanging="601"/>
      </w:pPr>
      <w:rPr>
        <w:rFonts w:hint="default"/>
        <w:lang w:val="ru-RU" w:eastAsia="en-US" w:bidi="ar-SA"/>
      </w:rPr>
    </w:lvl>
    <w:lvl w:ilvl="2" w:tplc="82D2439C">
      <w:numFmt w:val="bullet"/>
      <w:lvlText w:val="•"/>
      <w:lvlJc w:val="left"/>
      <w:pPr>
        <w:ind w:left="3085" w:hanging="601"/>
      </w:pPr>
      <w:rPr>
        <w:rFonts w:hint="default"/>
        <w:lang w:val="ru-RU" w:eastAsia="en-US" w:bidi="ar-SA"/>
      </w:rPr>
    </w:lvl>
    <w:lvl w:ilvl="3" w:tplc="319CA62A">
      <w:numFmt w:val="bullet"/>
      <w:lvlText w:val="•"/>
      <w:lvlJc w:val="left"/>
      <w:pPr>
        <w:ind w:left="3988" w:hanging="601"/>
      </w:pPr>
      <w:rPr>
        <w:rFonts w:hint="default"/>
        <w:lang w:val="ru-RU" w:eastAsia="en-US" w:bidi="ar-SA"/>
      </w:rPr>
    </w:lvl>
    <w:lvl w:ilvl="4" w:tplc="3CD40B8E">
      <w:numFmt w:val="bullet"/>
      <w:lvlText w:val="•"/>
      <w:lvlJc w:val="left"/>
      <w:pPr>
        <w:ind w:left="4891" w:hanging="601"/>
      </w:pPr>
      <w:rPr>
        <w:rFonts w:hint="default"/>
        <w:lang w:val="ru-RU" w:eastAsia="en-US" w:bidi="ar-SA"/>
      </w:rPr>
    </w:lvl>
    <w:lvl w:ilvl="5" w:tplc="93D864E4">
      <w:numFmt w:val="bullet"/>
      <w:lvlText w:val="•"/>
      <w:lvlJc w:val="left"/>
      <w:pPr>
        <w:ind w:left="5794" w:hanging="601"/>
      </w:pPr>
      <w:rPr>
        <w:rFonts w:hint="default"/>
        <w:lang w:val="ru-RU" w:eastAsia="en-US" w:bidi="ar-SA"/>
      </w:rPr>
    </w:lvl>
    <w:lvl w:ilvl="6" w:tplc="0310D660">
      <w:numFmt w:val="bullet"/>
      <w:lvlText w:val="•"/>
      <w:lvlJc w:val="left"/>
      <w:pPr>
        <w:ind w:left="6697" w:hanging="601"/>
      </w:pPr>
      <w:rPr>
        <w:rFonts w:hint="default"/>
        <w:lang w:val="ru-RU" w:eastAsia="en-US" w:bidi="ar-SA"/>
      </w:rPr>
    </w:lvl>
    <w:lvl w:ilvl="7" w:tplc="CAE2D33A">
      <w:numFmt w:val="bullet"/>
      <w:lvlText w:val="•"/>
      <w:lvlJc w:val="left"/>
      <w:pPr>
        <w:ind w:left="7600" w:hanging="601"/>
      </w:pPr>
      <w:rPr>
        <w:rFonts w:hint="default"/>
        <w:lang w:val="ru-RU" w:eastAsia="en-US" w:bidi="ar-SA"/>
      </w:rPr>
    </w:lvl>
    <w:lvl w:ilvl="8" w:tplc="1A14F718">
      <w:numFmt w:val="bullet"/>
      <w:lvlText w:val="•"/>
      <w:lvlJc w:val="left"/>
      <w:pPr>
        <w:ind w:left="8503" w:hanging="601"/>
      </w:pPr>
      <w:rPr>
        <w:rFonts w:hint="default"/>
        <w:lang w:val="ru-RU" w:eastAsia="en-US" w:bidi="ar-SA"/>
      </w:rPr>
    </w:lvl>
  </w:abstractNum>
  <w:abstractNum w:abstractNumId="27">
    <w:nsid w:val="1BB10473"/>
    <w:multiLevelType w:val="multilevel"/>
    <w:tmpl w:val="BD0E602E"/>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1C354148"/>
    <w:multiLevelType w:val="hybridMultilevel"/>
    <w:tmpl w:val="51D24460"/>
    <w:lvl w:ilvl="0" w:tplc="A586791C">
      <w:start w:val="1"/>
      <w:numFmt w:val="decimal"/>
      <w:lvlText w:val="%1."/>
      <w:lvlJc w:val="left"/>
      <w:pPr>
        <w:ind w:left="92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79679AE">
      <w:numFmt w:val="bullet"/>
      <w:lvlText w:val="•"/>
      <w:lvlJc w:val="left"/>
      <w:pPr>
        <w:ind w:left="1858" w:hanging="240"/>
      </w:pPr>
      <w:rPr>
        <w:rFonts w:hint="default"/>
        <w:lang w:val="ru-RU" w:eastAsia="en-US" w:bidi="ar-SA"/>
      </w:rPr>
    </w:lvl>
    <w:lvl w:ilvl="2" w:tplc="AF7EF718">
      <w:numFmt w:val="bullet"/>
      <w:lvlText w:val="•"/>
      <w:lvlJc w:val="left"/>
      <w:pPr>
        <w:ind w:left="2797" w:hanging="240"/>
      </w:pPr>
      <w:rPr>
        <w:rFonts w:hint="default"/>
        <w:lang w:val="ru-RU" w:eastAsia="en-US" w:bidi="ar-SA"/>
      </w:rPr>
    </w:lvl>
    <w:lvl w:ilvl="3" w:tplc="EBF006AC">
      <w:numFmt w:val="bullet"/>
      <w:lvlText w:val="•"/>
      <w:lvlJc w:val="left"/>
      <w:pPr>
        <w:ind w:left="3736" w:hanging="240"/>
      </w:pPr>
      <w:rPr>
        <w:rFonts w:hint="default"/>
        <w:lang w:val="ru-RU" w:eastAsia="en-US" w:bidi="ar-SA"/>
      </w:rPr>
    </w:lvl>
    <w:lvl w:ilvl="4" w:tplc="611032C0">
      <w:numFmt w:val="bullet"/>
      <w:lvlText w:val="•"/>
      <w:lvlJc w:val="left"/>
      <w:pPr>
        <w:ind w:left="4675" w:hanging="240"/>
      </w:pPr>
      <w:rPr>
        <w:rFonts w:hint="default"/>
        <w:lang w:val="ru-RU" w:eastAsia="en-US" w:bidi="ar-SA"/>
      </w:rPr>
    </w:lvl>
    <w:lvl w:ilvl="5" w:tplc="373C5EF8">
      <w:numFmt w:val="bullet"/>
      <w:lvlText w:val="•"/>
      <w:lvlJc w:val="left"/>
      <w:pPr>
        <w:ind w:left="5614" w:hanging="240"/>
      </w:pPr>
      <w:rPr>
        <w:rFonts w:hint="default"/>
        <w:lang w:val="ru-RU" w:eastAsia="en-US" w:bidi="ar-SA"/>
      </w:rPr>
    </w:lvl>
    <w:lvl w:ilvl="6" w:tplc="CE728644">
      <w:numFmt w:val="bullet"/>
      <w:lvlText w:val="•"/>
      <w:lvlJc w:val="left"/>
      <w:pPr>
        <w:ind w:left="6553" w:hanging="240"/>
      </w:pPr>
      <w:rPr>
        <w:rFonts w:hint="default"/>
        <w:lang w:val="ru-RU" w:eastAsia="en-US" w:bidi="ar-SA"/>
      </w:rPr>
    </w:lvl>
    <w:lvl w:ilvl="7" w:tplc="5560BB28">
      <w:numFmt w:val="bullet"/>
      <w:lvlText w:val="•"/>
      <w:lvlJc w:val="left"/>
      <w:pPr>
        <w:ind w:left="7492" w:hanging="240"/>
      </w:pPr>
      <w:rPr>
        <w:rFonts w:hint="default"/>
        <w:lang w:val="ru-RU" w:eastAsia="en-US" w:bidi="ar-SA"/>
      </w:rPr>
    </w:lvl>
    <w:lvl w:ilvl="8" w:tplc="73D2AB7A">
      <w:numFmt w:val="bullet"/>
      <w:lvlText w:val="•"/>
      <w:lvlJc w:val="left"/>
      <w:pPr>
        <w:ind w:left="8431" w:hanging="240"/>
      </w:pPr>
      <w:rPr>
        <w:rFonts w:hint="default"/>
        <w:lang w:val="ru-RU" w:eastAsia="en-US" w:bidi="ar-SA"/>
      </w:rPr>
    </w:lvl>
  </w:abstractNum>
  <w:abstractNum w:abstractNumId="29">
    <w:nsid w:val="1CB04FA8"/>
    <w:multiLevelType w:val="multilevel"/>
    <w:tmpl w:val="48C4F08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1E1C3EAD"/>
    <w:multiLevelType w:val="hybridMultilevel"/>
    <w:tmpl w:val="6212B42C"/>
    <w:lvl w:ilvl="0" w:tplc="31F86FF4">
      <w:start w:val="1"/>
      <w:numFmt w:val="decimal"/>
      <w:pStyle w:val="1"/>
      <w:lvlText w:val="%1."/>
      <w:lvlJc w:val="left"/>
      <w:pPr>
        <w:ind w:left="5605"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1E3F1586"/>
    <w:multiLevelType w:val="multilevel"/>
    <w:tmpl w:val="BD7EFD7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1EF26E74"/>
    <w:multiLevelType w:val="multilevel"/>
    <w:tmpl w:val="5290BB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232568C7"/>
    <w:multiLevelType w:val="multilevel"/>
    <w:tmpl w:val="CFE05578"/>
    <w:lvl w:ilvl="0">
      <w:start w:val="5"/>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23EF41B6"/>
    <w:multiLevelType w:val="hybridMultilevel"/>
    <w:tmpl w:val="706C4E70"/>
    <w:lvl w:ilvl="0" w:tplc="AC28F1A8">
      <w:start w:val="1"/>
      <w:numFmt w:val="decimal"/>
      <w:lvlText w:val="%1."/>
      <w:lvlJc w:val="left"/>
      <w:pPr>
        <w:ind w:left="858" w:hanging="178"/>
      </w:pPr>
      <w:rPr>
        <w:rFonts w:ascii="Times New Roman" w:eastAsia="Times New Roman" w:hAnsi="Times New Roman" w:cs="Times New Roman" w:hint="default"/>
        <w:b w:val="0"/>
        <w:bCs w:val="0"/>
        <w:i w:val="0"/>
        <w:iCs w:val="0"/>
        <w:spacing w:val="-4"/>
        <w:w w:val="94"/>
        <w:sz w:val="22"/>
        <w:szCs w:val="22"/>
        <w:lang w:val="ru-RU" w:eastAsia="en-US" w:bidi="ar-SA"/>
      </w:rPr>
    </w:lvl>
    <w:lvl w:ilvl="1" w:tplc="60DC509C">
      <w:numFmt w:val="bullet"/>
      <w:lvlText w:val="•"/>
      <w:lvlJc w:val="left"/>
      <w:pPr>
        <w:ind w:left="1804" w:hanging="178"/>
      </w:pPr>
      <w:rPr>
        <w:rFonts w:hint="default"/>
        <w:lang w:val="ru-RU" w:eastAsia="en-US" w:bidi="ar-SA"/>
      </w:rPr>
    </w:lvl>
    <w:lvl w:ilvl="2" w:tplc="D5128FB2">
      <w:numFmt w:val="bullet"/>
      <w:lvlText w:val="•"/>
      <w:lvlJc w:val="left"/>
      <w:pPr>
        <w:ind w:left="2749" w:hanging="178"/>
      </w:pPr>
      <w:rPr>
        <w:rFonts w:hint="default"/>
        <w:lang w:val="ru-RU" w:eastAsia="en-US" w:bidi="ar-SA"/>
      </w:rPr>
    </w:lvl>
    <w:lvl w:ilvl="3" w:tplc="42368E8C">
      <w:numFmt w:val="bullet"/>
      <w:lvlText w:val="•"/>
      <w:lvlJc w:val="left"/>
      <w:pPr>
        <w:ind w:left="3694" w:hanging="178"/>
      </w:pPr>
      <w:rPr>
        <w:rFonts w:hint="default"/>
        <w:lang w:val="ru-RU" w:eastAsia="en-US" w:bidi="ar-SA"/>
      </w:rPr>
    </w:lvl>
    <w:lvl w:ilvl="4" w:tplc="08702194">
      <w:numFmt w:val="bullet"/>
      <w:lvlText w:val="•"/>
      <w:lvlJc w:val="left"/>
      <w:pPr>
        <w:ind w:left="4639" w:hanging="178"/>
      </w:pPr>
      <w:rPr>
        <w:rFonts w:hint="default"/>
        <w:lang w:val="ru-RU" w:eastAsia="en-US" w:bidi="ar-SA"/>
      </w:rPr>
    </w:lvl>
    <w:lvl w:ilvl="5" w:tplc="A1F6F2F2">
      <w:numFmt w:val="bullet"/>
      <w:lvlText w:val="•"/>
      <w:lvlJc w:val="left"/>
      <w:pPr>
        <w:ind w:left="5584" w:hanging="178"/>
      </w:pPr>
      <w:rPr>
        <w:rFonts w:hint="default"/>
        <w:lang w:val="ru-RU" w:eastAsia="en-US" w:bidi="ar-SA"/>
      </w:rPr>
    </w:lvl>
    <w:lvl w:ilvl="6" w:tplc="C62C1ABC">
      <w:numFmt w:val="bullet"/>
      <w:lvlText w:val="•"/>
      <w:lvlJc w:val="left"/>
      <w:pPr>
        <w:ind w:left="6529" w:hanging="178"/>
      </w:pPr>
      <w:rPr>
        <w:rFonts w:hint="default"/>
        <w:lang w:val="ru-RU" w:eastAsia="en-US" w:bidi="ar-SA"/>
      </w:rPr>
    </w:lvl>
    <w:lvl w:ilvl="7" w:tplc="0A6ADE3C">
      <w:numFmt w:val="bullet"/>
      <w:lvlText w:val="•"/>
      <w:lvlJc w:val="left"/>
      <w:pPr>
        <w:ind w:left="7474" w:hanging="178"/>
      </w:pPr>
      <w:rPr>
        <w:rFonts w:hint="default"/>
        <w:lang w:val="ru-RU" w:eastAsia="en-US" w:bidi="ar-SA"/>
      </w:rPr>
    </w:lvl>
    <w:lvl w:ilvl="8" w:tplc="45AA05E6">
      <w:numFmt w:val="bullet"/>
      <w:lvlText w:val="•"/>
      <w:lvlJc w:val="left"/>
      <w:pPr>
        <w:ind w:left="8419" w:hanging="178"/>
      </w:pPr>
      <w:rPr>
        <w:rFonts w:hint="default"/>
        <w:lang w:val="ru-RU" w:eastAsia="en-US" w:bidi="ar-SA"/>
      </w:rPr>
    </w:lvl>
  </w:abstractNum>
  <w:abstractNum w:abstractNumId="35">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36">
    <w:nsid w:val="26CC142B"/>
    <w:multiLevelType w:val="multilevel"/>
    <w:tmpl w:val="CEB45D5C"/>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2747079A"/>
    <w:multiLevelType w:val="hybridMultilevel"/>
    <w:tmpl w:val="C80AA4DE"/>
    <w:lvl w:ilvl="0" w:tplc="1C08D5FC">
      <w:start w:val="1"/>
      <w:numFmt w:val="decimal"/>
      <w:lvlText w:val="%1."/>
      <w:lvlJc w:val="left"/>
      <w:pPr>
        <w:ind w:left="1004" w:hanging="360"/>
      </w:pPr>
      <w:rPr>
        <w:rFonts w:hint="default"/>
      </w:rPr>
    </w:lvl>
    <w:lvl w:ilvl="1" w:tplc="D8C49736" w:tentative="1">
      <w:start w:val="1"/>
      <w:numFmt w:val="lowerLetter"/>
      <w:lvlText w:val="%2."/>
      <w:lvlJc w:val="left"/>
      <w:pPr>
        <w:ind w:left="1724" w:hanging="360"/>
      </w:pPr>
    </w:lvl>
    <w:lvl w:ilvl="2" w:tplc="76D8D914" w:tentative="1">
      <w:start w:val="1"/>
      <w:numFmt w:val="lowerRoman"/>
      <w:lvlText w:val="%3."/>
      <w:lvlJc w:val="right"/>
      <w:pPr>
        <w:ind w:left="2444" w:hanging="180"/>
      </w:pPr>
    </w:lvl>
    <w:lvl w:ilvl="3" w:tplc="8564CB36" w:tentative="1">
      <w:start w:val="1"/>
      <w:numFmt w:val="decimal"/>
      <w:lvlText w:val="%4."/>
      <w:lvlJc w:val="left"/>
      <w:pPr>
        <w:ind w:left="3164" w:hanging="360"/>
      </w:pPr>
    </w:lvl>
    <w:lvl w:ilvl="4" w:tplc="92FAE89A" w:tentative="1">
      <w:start w:val="1"/>
      <w:numFmt w:val="lowerLetter"/>
      <w:lvlText w:val="%5."/>
      <w:lvlJc w:val="left"/>
      <w:pPr>
        <w:ind w:left="3884" w:hanging="360"/>
      </w:pPr>
    </w:lvl>
    <w:lvl w:ilvl="5" w:tplc="FCBA3044" w:tentative="1">
      <w:start w:val="1"/>
      <w:numFmt w:val="lowerRoman"/>
      <w:lvlText w:val="%6."/>
      <w:lvlJc w:val="right"/>
      <w:pPr>
        <w:ind w:left="4604" w:hanging="180"/>
      </w:pPr>
    </w:lvl>
    <w:lvl w:ilvl="6" w:tplc="1542D54A" w:tentative="1">
      <w:start w:val="1"/>
      <w:numFmt w:val="decimal"/>
      <w:lvlText w:val="%7."/>
      <w:lvlJc w:val="left"/>
      <w:pPr>
        <w:ind w:left="5324" w:hanging="360"/>
      </w:pPr>
    </w:lvl>
    <w:lvl w:ilvl="7" w:tplc="F44CAC50" w:tentative="1">
      <w:start w:val="1"/>
      <w:numFmt w:val="lowerLetter"/>
      <w:lvlText w:val="%8."/>
      <w:lvlJc w:val="left"/>
      <w:pPr>
        <w:ind w:left="6044" w:hanging="360"/>
      </w:pPr>
    </w:lvl>
    <w:lvl w:ilvl="8" w:tplc="1BDE537A" w:tentative="1">
      <w:start w:val="1"/>
      <w:numFmt w:val="lowerRoman"/>
      <w:lvlText w:val="%9."/>
      <w:lvlJc w:val="right"/>
      <w:pPr>
        <w:ind w:left="6764" w:hanging="180"/>
      </w:pPr>
    </w:lvl>
  </w:abstractNum>
  <w:abstractNum w:abstractNumId="38">
    <w:nsid w:val="2833688B"/>
    <w:multiLevelType w:val="hybridMultilevel"/>
    <w:tmpl w:val="16CCF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BB45042"/>
    <w:multiLevelType w:val="multilevel"/>
    <w:tmpl w:val="9AAE92E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2FD77766"/>
    <w:multiLevelType w:val="multilevel"/>
    <w:tmpl w:val="9CA04B20"/>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nsid w:val="302A759F"/>
    <w:multiLevelType w:val="hybridMultilevel"/>
    <w:tmpl w:val="5BF2D4C8"/>
    <w:lvl w:ilvl="0" w:tplc="A75CE6E8">
      <w:start w:val="1"/>
      <w:numFmt w:val="decimal"/>
      <w:lvlText w:val="%1."/>
      <w:lvlJc w:val="left"/>
      <w:pPr>
        <w:ind w:left="920" w:hanging="240"/>
      </w:pPr>
      <w:rPr>
        <w:rFonts w:hint="default"/>
        <w:spacing w:val="-3"/>
        <w:w w:val="75"/>
        <w:u w:val="thick" w:color="000000"/>
        <w:lang w:val="ru-RU" w:eastAsia="en-US" w:bidi="ar-SA"/>
      </w:rPr>
    </w:lvl>
    <w:lvl w:ilvl="1" w:tplc="1A185CFC">
      <w:numFmt w:val="bullet"/>
      <w:lvlText w:val="•"/>
      <w:lvlJc w:val="left"/>
      <w:pPr>
        <w:ind w:left="1858" w:hanging="240"/>
      </w:pPr>
      <w:rPr>
        <w:rFonts w:hint="default"/>
        <w:lang w:val="ru-RU" w:eastAsia="en-US" w:bidi="ar-SA"/>
      </w:rPr>
    </w:lvl>
    <w:lvl w:ilvl="2" w:tplc="CA92CFC8">
      <w:numFmt w:val="bullet"/>
      <w:lvlText w:val="•"/>
      <w:lvlJc w:val="left"/>
      <w:pPr>
        <w:ind w:left="2797" w:hanging="240"/>
      </w:pPr>
      <w:rPr>
        <w:rFonts w:hint="default"/>
        <w:lang w:val="ru-RU" w:eastAsia="en-US" w:bidi="ar-SA"/>
      </w:rPr>
    </w:lvl>
    <w:lvl w:ilvl="3" w:tplc="A55C67BC">
      <w:numFmt w:val="bullet"/>
      <w:lvlText w:val="•"/>
      <w:lvlJc w:val="left"/>
      <w:pPr>
        <w:ind w:left="3736" w:hanging="240"/>
      </w:pPr>
      <w:rPr>
        <w:rFonts w:hint="default"/>
        <w:lang w:val="ru-RU" w:eastAsia="en-US" w:bidi="ar-SA"/>
      </w:rPr>
    </w:lvl>
    <w:lvl w:ilvl="4" w:tplc="2EB8C8AA">
      <w:numFmt w:val="bullet"/>
      <w:lvlText w:val="•"/>
      <w:lvlJc w:val="left"/>
      <w:pPr>
        <w:ind w:left="4675" w:hanging="240"/>
      </w:pPr>
      <w:rPr>
        <w:rFonts w:hint="default"/>
        <w:lang w:val="ru-RU" w:eastAsia="en-US" w:bidi="ar-SA"/>
      </w:rPr>
    </w:lvl>
    <w:lvl w:ilvl="5" w:tplc="BFDE2CDE">
      <w:numFmt w:val="bullet"/>
      <w:lvlText w:val="•"/>
      <w:lvlJc w:val="left"/>
      <w:pPr>
        <w:ind w:left="5614" w:hanging="240"/>
      </w:pPr>
      <w:rPr>
        <w:rFonts w:hint="default"/>
        <w:lang w:val="ru-RU" w:eastAsia="en-US" w:bidi="ar-SA"/>
      </w:rPr>
    </w:lvl>
    <w:lvl w:ilvl="6" w:tplc="9F96E9B2">
      <w:numFmt w:val="bullet"/>
      <w:lvlText w:val="•"/>
      <w:lvlJc w:val="left"/>
      <w:pPr>
        <w:ind w:left="6553" w:hanging="240"/>
      </w:pPr>
      <w:rPr>
        <w:rFonts w:hint="default"/>
        <w:lang w:val="ru-RU" w:eastAsia="en-US" w:bidi="ar-SA"/>
      </w:rPr>
    </w:lvl>
    <w:lvl w:ilvl="7" w:tplc="1220A8D0">
      <w:numFmt w:val="bullet"/>
      <w:lvlText w:val="•"/>
      <w:lvlJc w:val="left"/>
      <w:pPr>
        <w:ind w:left="7492" w:hanging="240"/>
      </w:pPr>
      <w:rPr>
        <w:rFonts w:hint="default"/>
        <w:lang w:val="ru-RU" w:eastAsia="en-US" w:bidi="ar-SA"/>
      </w:rPr>
    </w:lvl>
    <w:lvl w:ilvl="8" w:tplc="B308E95A">
      <w:numFmt w:val="bullet"/>
      <w:lvlText w:val="•"/>
      <w:lvlJc w:val="left"/>
      <w:pPr>
        <w:ind w:left="8431" w:hanging="240"/>
      </w:pPr>
      <w:rPr>
        <w:rFonts w:hint="default"/>
        <w:lang w:val="ru-RU" w:eastAsia="en-US" w:bidi="ar-SA"/>
      </w:rPr>
    </w:lvl>
  </w:abstractNum>
  <w:abstractNum w:abstractNumId="42">
    <w:nsid w:val="33201C48"/>
    <w:multiLevelType w:val="hybridMultilevel"/>
    <w:tmpl w:val="70166A1E"/>
    <w:lvl w:ilvl="0" w:tplc="7AAA7342">
      <w:start w:val="1"/>
      <w:numFmt w:val="decimal"/>
      <w:lvlText w:val="%1."/>
      <w:lvlJc w:val="left"/>
      <w:pPr>
        <w:ind w:left="1281" w:hanging="601"/>
      </w:pPr>
      <w:rPr>
        <w:rFonts w:ascii="Times New Roman" w:eastAsia="Times New Roman" w:hAnsi="Times New Roman" w:cs="Times New Roman" w:hint="default"/>
        <w:b w:val="0"/>
        <w:bCs w:val="0"/>
        <w:i w:val="0"/>
        <w:iCs w:val="0"/>
        <w:spacing w:val="0"/>
        <w:w w:val="100"/>
        <w:sz w:val="24"/>
        <w:szCs w:val="24"/>
        <w:lang w:val="ru-RU" w:eastAsia="en-US" w:bidi="ar-SA"/>
      </w:rPr>
    </w:lvl>
    <w:lvl w:ilvl="1" w:tplc="47FCFC54">
      <w:numFmt w:val="bullet"/>
      <w:lvlText w:val="•"/>
      <w:lvlJc w:val="left"/>
      <w:pPr>
        <w:ind w:left="2182" w:hanging="601"/>
      </w:pPr>
      <w:rPr>
        <w:rFonts w:hint="default"/>
        <w:lang w:val="ru-RU" w:eastAsia="en-US" w:bidi="ar-SA"/>
      </w:rPr>
    </w:lvl>
    <w:lvl w:ilvl="2" w:tplc="C5EEBD22">
      <w:numFmt w:val="bullet"/>
      <w:lvlText w:val="•"/>
      <w:lvlJc w:val="left"/>
      <w:pPr>
        <w:ind w:left="3085" w:hanging="601"/>
      </w:pPr>
      <w:rPr>
        <w:rFonts w:hint="default"/>
        <w:lang w:val="ru-RU" w:eastAsia="en-US" w:bidi="ar-SA"/>
      </w:rPr>
    </w:lvl>
    <w:lvl w:ilvl="3" w:tplc="63C4E27E">
      <w:numFmt w:val="bullet"/>
      <w:lvlText w:val="•"/>
      <w:lvlJc w:val="left"/>
      <w:pPr>
        <w:ind w:left="3988" w:hanging="601"/>
      </w:pPr>
      <w:rPr>
        <w:rFonts w:hint="default"/>
        <w:lang w:val="ru-RU" w:eastAsia="en-US" w:bidi="ar-SA"/>
      </w:rPr>
    </w:lvl>
    <w:lvl w:ilvl="4" w:tplc="AC9C5978">
      <w:numFmt w:val="bullet"/>
      <w:lvlText w:val="•"/>
      <w:lvlJc w:val="left"/>
      <w:pPr>
        <w:ind w:left="4891" w:hanging="601"/>
      </w:pPr>
      <w:rPr>
        <w:rFonts w:hint="default"/>
        <w:lang w:val="ru-RU" w:eastAsia="en-US" w:bidi="ar-SA"/>
      </w:rPr>
    </w:lvl>
    <w:lvl w:ilvl="5" w:tplc="ADE6E2A8">
      <w:numFmt w:val="bullet"/>
      <w:lvlText w:val="•"/>
      <w:lvlJc w:val="left"/>
      <w:pPr>
        <w:ind w:left="5794" w:hanging="601"/>
      </w:pPr>
      <w:rPr>
        <w:rFonts w:hint="default"/>
        <w:lang w:val="ru-RU" w:eastAsia="en-US" w:bidi="ar-SA"/>
      </w:rPr>
    </w:lvl>
    <w:lvl w:ilvl="6" w:tplc="D35614F2">
      <w:numFmt w:val="bullet"/>
      <w:lvlText w:val="•"/>
      <w:lvlJc w:val="left"/>
      <w:pPr>
        <w:ind w:left="6697" w:hanging="601"/>
      </w:pPr>
      <w:rPr>
        <w:rFonts w:hint="default"/>
        <w:lang w:val="ru-RU" w:eastAsia="en-US" w:bidi="ar-SA"/>
      </w:rPr>
    </w:lvl>
    <w:lvl w:ilvl="7" w:tplc="E0B65184">
      <w:numFmt w:val="bullet"/>
      <w:lvlText w:val="•"/>
      <w:lvlJc w:val="left"/>
      <w:pPr>
        <w:ind w:left="7600" w:hanging="601"/>
      </w:pPr>
      <w:rPr>
        <w:rFonts w:hint="default"/>
        <w:lang w:val="ru-RU" w:eastAsia="en-US" w:bidi="ar-SA"/>
      </w:rPr>
    </w:lvl>
    <w:lvl w:ilvl="8" w:tplc="B43CEE10">
      <w:numFmt w:val="bullet"/>
      <w:lvlText w:val="•"/>
      <w:lvlJc w:val="left"/>
      <w:pPr>
        <w:ind w:left="8503" w:hanging="601"/>
      </w:pPr>
      <w:rPr>
        <w:rFonts w:hint="default"/>
        <w:lang w:val="ru-RU" w:eastAsia="en-US" w:bidi="ar-SA"/>
      </w:rPr>
    </w:lvl>
  </w:abstractNum>
  <w:abstractNum w:abstractNumId="43">
    <w:nsid w:val="3701663F"/>
    <w:multiLevelType w:val="multilevel"/>
    <w:tmpl w:val="A5F07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8A268B9"/>
    <w:multiLevelType w:val="multilevel"/>
    <w:tmpl w:val="989AB58E"/>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5">
    <w:nsid w:val="3941300D"/>
    <w:multiLevelType w:val="hybridMultilevel"/>
    <w:tmpl w:val="3648F302"/>
    <w:lvl w:ilvl="0" w:tplc="1A440EFA">
      <w:start w:val="2"/>
      <w:numFmt w:val="decimal"/>
      <w:lvlText w:val="%1."/>
      <w:lvlJc w:val="left"/>
      <w:pPr>
        <w:ind w:left="107" w:hanging="221"/>
      </w:pPr>
      <w:rPr>
        <w:rFonts w:ascii="Times New Roman" w:eastAsia="Times New Roman" w:hAnsi="Times New Roman" w:cs="Times New Roman" w:hint="default"/>
        <w:w w:val="100"/>
        <w:sz w:val="22"/>
        <w:szCs w:val="22"/>
        <w:lang w:val="ru-RU" w:eastAsia="en-US" w:bidi="ar-SA"/>
      </w:rPr>
    </w:lvl>
    <w:lvl w:ilvl="1" w:tplc="F678FB38">
      <w:numFmt w:val="bullet"/>
      <w:lvlText w:val="•"/>
      <w:lvlJc w:val="left"/>
      <w:pPr>
        <w:ind w:left="372" w:hanging="221"/>
      </w:pPr>
      <w:rPr>
        <w:lang w:val="ru-RU" w:eastAsia="en-US" w:bidi="ar-SA"/>
      </w:rPr>
    </w:lvl>
    <w:lvl w:ilvl="2" w:tplc="4C024936">
      <w:numFmt w:val="bullet"/>
      <w:lvlText w:val="•"/>
      <w:lvlJc w:val="left"/>
      <w:pPr>
        <w:ind w:left="645" w:hanging="221"/>
      </w:pPr>
      <w:rPr>
        <w:lang w:val="ru-RU" w:eastAsia="en-US" w:bidi="ar-SA"/>
      </w:rPr>
    </w:lvl>
    <w:lvl w:ilvl="3" w:tplc="2542D65E">
      <w:numFmt w:val="bullet"/>
      <w:lvlText w:val="•"/>
      <w:lvlJc w:val="left"/>
      <w:pPr>
        <w:ind w:left="917" w:hanging="221"/>
      </w:pPr>
      <w:rPr>
        <w:lang w:val="ru-RU" w:eastAsia="en-US" w:bidi="ar-SA"/>
      </w:rPr>
    </w:lvl>
    <w:lvl w:ilvl="4" w:tplc="62C0CBF0">
      <w:numFmt w:val="bullet"/>
      <w:lvlText w:val="•"/>
      <w:lvlJc w:val="left"/>
      <w:pPr>
        <w:ind w:left="1190" w:hanging="221"/>
      </w:pPr>
      <w:rPr>
        <w:lang w:val="ru-RU" w:eastAsia="en-US" w:bidi="ar-SA"/>
      </w:rPr>
    </w:lvl>
    <w:lvl w:ilvl="5" w:tplc="5B461320">
      <w:numFmt w:val="bullet"/>
      <w:lvlText w:val="•"/>
      <w:lvlJc w:val="left"/>
      <w:pPr>
        <w:ind w:left="1462" w:hanging="221"/>
      </w:pPr>
      <w:rPr>
        <w:lang w:val="ru-RU" w:eastAsia="en-US" w:bidi="ar-SA"/>
      </w:rPr>
    </w:lvl>
    <w:lvl w:ilvl="6" w:tplc="307C585E">
      <w:numFmt w:val="bullet"/>
      <w:lvlText w:val="•"/>
      <w:lvlJc w:val="left"/>
      <w:pPr>
        <w:ind w:left="1735" w:hanging="221"/>
      </w:pPr>
      <w:rPr>
        <w:lang w:val="ru-RU" w:eastAsia="en-US" w:bidi="ar-SA"/>
      </w:rPr>
    </w:lvl>
    <w:lvl w:ilvl="7" w:tplc="95D6B9C6">
      <w:numFmt w:val="bullet"/>
      <w:lvlText w:val="•"/>
      <w:lvlJc w:val="left"/>
      <w:pPr>
        <w:ind w:left="2007" w:hanging="221"/>
      </w:pPr>
      <w:rPr>
        <w:lang w:val="ru-RU" w:eastAsia="en-US" w:bidi="ar-SA"/>
      </w:rPr>
    </w:lvl>
    <w:lvl w:ilvl="8" w:tplc="7E74A72E">
      <w:numFmt w:val="bullet"/>
      <w:lvlText w:val="•"/>
      <w:lvlJc w:val="left"/>
      <w:pPr>
        <w:ind w:left="2280" w:hanging="221"/>
      </w:pPr>
      <w:rPr>
        <w:lang w:val="ru-RU" w:eastAsia="en-US" w:bidi="ar-SA"/>
      </w:rPr>
    </w:lvl>
  </w:abstractNum>
  <w:abstractNum w:abstractNumId="46">
    <w:nsid w:val="3A255695"/>
    <w:multiLevelType w:val="hybridMultilevel"/>
    <w:tmpl w:val="C00AD45C"/>
    <w:lvl w:ilvl="0" w:tplc="78E8C962">
      <w:start w:val="1"/>
      <w:numFmt w:val="decimal"/>
      <w:lvlText w:val="%1."/>
      <w:lvlJc w:val="left"/>
      <w:pPr>
        <w:ind w:left="858" w:hanging="178"/>
      </w:pPr>
      <w:rPr>
        <w:rFonts w:ascii="Times New Roman" w:eastAsia="Times New Roman" w:hAnsi="Times New Roman" w:cs="Times New Roman" w:hint="default"/>
        <w:b/>
        <w:bCs/>
        <w:i w:val="0"/>
        <w:iCs w:val="0"/>
        <w:spacing w:val="0"/>
        <w:w w:val="94"/>
        <w:sz w:val="22"/>
        <w:szCs w:val="22"/>
        <w:lang w:val="ru-RU" w:eastAsia="en-US" w:bidi="ar-SA"/>
      </w:rPr>
    </w:lvl>
    <w:lvl w:ilvl="1" w:tplc="315ABA98">
      <w:numFmt w:val="bullet"/>
      <w:lvlText w:val="•"/>
      <w:lvlJc w:val="left"/>
      <w:pPr>
        <w:ind w:left="1804" w:hanging="178"/>
      </w:pPr>
      <w:rPr>
        <w:rFonts w:hint="default"/>
        <w:lang w:val="ru-RU" w:eastAsia="en-US" w:bidi="ar-SA"/>
      </w:rPr>
    </w:lvl>
    <w:lvl w:ilvl="2" w:tplc="0196436A">
      <w:numFmt w:val="bullet"/>
      <w:lvlText w:val="•"/>
      <w:lvlJc w:val="left"/>
      <w:pPr>
        <w:ind w:left="2749" w:hanging="178"/>
      </w:pPr>
      <w:rPr>
        <w:rFonts w:hint="default"/>
        <w:lang w:val="ru-RU" w:eastAsia="en-US" w:bidi="ar-SA"/>
      </w:rPr>
    </w:lvl>
    <w:lvl w:ilvl="3" w:tplc="C57E1FB6">
      <w:numFmt w:val="bullet"/>
      <w:lvlText w:val="•"/>
      <w:lvlJc w:val="left"/>
      <w:pPr>
        <w:ind w:left="3694" w:hanging="178"/>
      </w:pPr>
      <w:rPr>
        <w:rFonts w:hint="default"/>
        <w:lang w:val="ru-RU" w:eastAsia="en-US" w:bidi="ar-SA"/>
      </w:rPr>
    </w:lvl>
    <w:lvl w:ilvl="4" w:tplc="0B668598">
      <w:numFmt w:val="bullet"/>
      <w:lvlText w:val="•"/>
      <w:lvlJc w:val="left"/>
      <w:pPr>
        <w:ind w:left="4639" w:hanging="178"/>
      </w:pPr>
      <w:rPr>
        <w:rFonts w:hint="default"/>
        <w:lang w:val="ru-RU" w:eastAsia="en-US" w:bidi="ar-SA"/>
      </w:rPr>
    </w:lvl>
    <w:lvl w:ilvl="5" w:tplc="B8F65074">
      <w:numFmt w:val="bullet"/>
      <w:lvlText w:val="•"/>
      <w:lvlJc w:val="left"/>
      <w:pPr>
        <w:ind w:left="5584" w:hanging="178"/>
      </w:pPr>
      <w:rPr>
        <w:rFonts w:hint="default"/>
        <w:lang w:val="ru-RU" w:eastAsia="en-US" w:bidi="ar-SA"/>
      </w:rPr>
    </w:lvl>
    <w:lvl w:ilvl="6" w:tplc="C564490A">
      <w:numFmt w:val="bullet"/>
      <w:lvlText w:val="•"/>
      <w:lvlJc w:val="left"/>
      <w:pPr>
        <w:ind w:left="6529" w:hanging="178"/>
      </w:pPr>
      <w:rPr>
        <w:rFonts w:hint="default"/>
        <w:lang w:val="ru-RU" w:eastAsia="en-US" w:bidi="ar-SA"/>
      </w:rPr>
    </w:lvl>
    <w:lvl w:ilvl="7" w:tplc="6472C23C">
      <w:numFmt w:val="bullet"/>
      <w:lvlText w:val="•"/>
      <w:lvlJc w:val="left"/>
      <w:pPr>
        <w:ind w:left="7474" w:hanging="178"/>
      </w:pPr>
      <w:rPr>
        <w:rFonts w:hint="default"/>
        <w:lang w:val="ru-RU" w:eastAsia="en-US" w:bidi="ar-SA"/>
      </w:rPr>
    </w:lvl>
    <w:lvl w:ilvl="8" w:tplc="03A66F6E">
      <w:numFmt w:val="bullet"/>
      <w:lvlText w:val="•"/>
      <w:lvlJc w:val="left"/>
      <w:pPr>
        <w:ind w:left="8419" w:hanging="178"/>
      </w:pPr>
      <w:rPr>
        <w:rFonts w:hint="default"/>
        <w:lang w:val="ru-RU" w:eastAsia="en-US" w:bidi="ar-SA"/>
      </w:rPr>
    </w:lvl>
  </w:abstractNum>
  <w:abstractNum w:abstractNumId="47">
    <w:nsid w:val="3B1B3D5C"/>
    <w:multiLevelType w:val="multilevel"/>
    <w:tmpl w:val="6636B452"/>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8">
    <w:nsid w:val="3E977315"/>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49">
    <w:nsid w:val="425A3F95"/>
    <w:multiLevelType w:val="multilevel"/>
    <w:tmpl w:val="FF32E75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3846803"/>
    <w:multiLevelType w:val="hybridMultilevel"/>
    <w:tmpl w:val="FE8CE936"/>
    <w:lvl w:ilvl="0" w:tplc="60F61448">
      <w:start w:val="1"/>
      <w:numFmt w:val="decimal"/>
      <w:lvlText w:val="%1."/>
      <w:lvlJc w:val="left"/>
      <w:pPr>
        <w:ind w:left="920" w:hanging="240"/>
      </w:pPr>
      <w:rPr>
        <w:rFonts w:ascii="Times New Roman" w:eastAsia="Times New Roman" w:hAnsi="Times New Roman" w:cs="Times New Roman" w:hint="default"/>
        <w:b w:val="0"/>
        <w:bCs w:val="0"/>
        <w:i w:val="0"/>
        <w:iCs w:val="0"/>
        <w:spacing w:val="-2"/>
        <w:w w:val="85"/>
        <w:sz w:val="24"/>
        <w:szCs w:val="24"/>
        <w:lang w:val="ru-RU" w:eastAsia="en-US" w:bidi="ar-SA"/>
      </w:rPr>
    </w:lvl>
    <w:lvl w:ilvl="1" w:tplc="4C524256">
      <w:numFmt w:val="bullet"/>
      <w:lvlText w:val="•"/>
      <w:lvlJc w:val="left"/>
      <w:pPr>
        <w:ind w:left="1858" w:hanging="240"/>
      </w:pPr>
      <w:rPr>
        <w:rFonts w:hint="default"/>
        <w:lang w:val="ru-RU" w:eastAsia="en-US" w:bidi="ar-SA"/>
      </w:rPr>
    </w:lvl>
    <w:lvl w:ilvl="2" w:tplc="31B660C0">
      <w:numFmt w:val="bullet"/>
      <w:lvlText w:val="•"/>
      <w:lvlJc w:val="left"/>
      <w:pPr>
        <w:ind w:left="2797" w:hanging="240"/>
      </w:pPr>
      <w:rPr>
        <w:rFonts w:hint="default"/>
        <w:lang w:val="ru-RU" w:eastAsia="en-US" w:bidi="ar-SA"/>
      </w:rPr>
    </w:lvl>
    <w:lvl w:ilvl="3" w:tplc="1684168A">
      <w:numFmt w:val="bullet"/>
      <w:lvlText w:val="•"/>
      <w:lvlJc w:val="left"/>
      <w:pPr>
        <w:ind w:left="3736" w:hanging="240"/>
      </w:pPr>
      <w:rPr>
        <w:rFonts w:hint="default"/>
        <w:lang w:val="ru-RU" w:eastAsia="en-US" w:bidi="ar-SA"/>
      </w:rPr>
    </w:lvl>
    <w:lvl w:ilvl="4" w:tplc="26C238E4">
      <w:numFmt w:val="bullet"/>
      <w:lvlText w:val="•"/>
      <w:lvlJc w:val="left"/>
      <w:pPr>
        <w:ind w:left="4675" w:hanging="240"/>
      </w:pPr>
      <w:rPr>
        <w:rFonts w:hint="default"/>
        <w:lang w:val="ru-RU" w:eastAsia="en-US" w:bidi="ar-SA"/>
      </w:rPr>
    </w:lvl>
    <w:lvl w:ilvl="5" w:tplc="CCF42342">
      <w:numFmt w:val="bullet"/>
      <w:lvlText w:val="•"/>
      <w:lvlJc w:val="left"/>
      <w:pPr>
        <w:ind w:left="5614" w:hanging="240"/>
      </w:pPr>
      <w:rPr>
        <w:rFonts w:hint="default"/>
        <w:lang w:val="ru-RU" w:eastAsia="en-US" w:bidi="ar-SA"/>
      </w:rPr>
    </w:lvl>
    <w:lvl w:ilvl="6" w:tplc="E8E4339E">
      <w:numFmt w:val="bullet"/>
      <w:lvlText w:val="•"/>
      <w:lvlJc w:val="left"/>
      <w:pPr>
        <w:ind w:left="6553" w:hanging="240"/>
      </w:pPr>
      <w:rPr>
        <w:rFonts w:hint="default"/>
        <w:lang w:val="ru-RU" w:eastAsia="en-US" w:bidi="ar-SA"/>
      </w:rPr>
    </w:lvl>
    <w:lvl w:ilvl="7" w:tplc="804EB370">
      <w:numFmt w:val="bullet"/>
      <w:lvlText w:val="•"/>
      <w:lvlJc w:val="left"/>
      <w:pPr>
        <w:ind w:left="7492" w:hanging="240"/>
      </w:pPr>
      <w:rPr>
        <w:rFonts w:hint="default"/>
        <w:lang w:val="ru-RU" w:eastAsia="en-US" w:bidi="ar-SA"/>
      </w:rPr>
    </w:lvl>
    <w:lvl w:ilvl="8" w:tplc="4920B1EE">
      <w:numFmt w:val="bullet"/>
      <w:lvlText w:val="•"/>
      <w:lvlJc w:val="left"/>
      <w:pPr>
        <w:ind w:left="8431" w:hanging="240"/>
      </w:pPr>
      <w:rPr>
        <w:rFonts w:hint="default"/>
        <w:lang w:val="ru-RU" w:eastAsia="en-US" w:bidi="ar-SA"/>
      </w:rPr>
    </w:lvl>
  </w:abstractNum>
  <w:abstractNum w:abstractNumId="51">
    <w:nsid w:val="45BE5CD0"/>
    <w:multiLevelType w:val="multilevel"/>
    <w:tmpl w:val="B37668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2">
    <w:nsid w:val="481B76D1"/>
    <w:multiLevelType w:val="multilevel"/>
    <w:tmpl w:val="03949CAC"/>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4854726F"/>
    <w:multiLevelType w:val="multilevel"/>
    <w:tmpl w:val="A8A2DD88"/>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nsid w:val="49034CAC"/>
    <w:multiLevelType w:val="multilevel"/>
    <w:tmpl w:val="6F4066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90A3873"/>
    <w:multiLevelType w:val="hybridMultilevel"/>
    <w:tmpl w:val="4030CA7C"/>
    <w:lvl w:ilvl="0" w:tplc="6658DDAA">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56">
    <w:nsid w:val="50F3524A"/>
    <w:multiLevelType w:val="hybridMultilevel"/>
    <w:tmpl w:val="32729EB8"/>
    <w:lvl w:ilvl="0" w:tplc="0CE4C164">
      <w:start w:val="1"/>
      <w:numFmt w:val="bullet"/>
      <w:pStyle w:val="a2"/>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57">
    <w:nsid w:val="516559E6"/>
    <w:multiLevelType w:val="multilevel"/>
    <w:tmpl w:val="093EE970"/>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59">
    <w:nsid w:val="59513A69"/>
    <w:multiLevelType w:val="hybridMultilevel"/>
    <w:tmpl w:val="F5742F20"/>
    <w:lvl w:ilvl="0" w:tplc="25EC4868">
      <w:start w:val="1"/>
      <w:numFmt w:val="decimal"/>
      <w:lvlText w:val="%1."/>
      <w:lvlJc w:val="left"/>
      <w:pPr>
        <w:ind w:left="858" w:hanging="178"/>
      </w:pPr>
      <w:rPr>
        <w:rFonts w:ascii="Times New Roman" w:eastAsia="Times New Roman" w:hAnsi="Times New Roman" w:cs="Times New Roman" w:hint="default"/>
        <w:b/>
        <w:bCs/>
        <w:i w:val="0"/>
        <w:iCs w:val="0"/>
        <w:spacing w:val="0"/>
        <w:w w:val="94"/>
        <w:sz w:val="22"/>
        <w:szCs w:val="22"/>
        <w:lang w:val="ru-RU" w:eastAsia="en-US" w:bidi="ar-SA"/>
      </w:rPr>
    </w:lvl>
    <w:lvl w:ilvl="1" w:tplc="4E2EC320">
      <w:numFmt w:val="bullet"/>
      <w:lvlText w:val="•"/>
      <w:lvlJc w:val="left"/>
      <w:pPr>
        <w:ind w:left="1804" w:hanging="178"/>
      </w:pPr>
      <w:rPr>
        <w:rFonts w:hint="default"/>
        <w:lang w:val="ru-RU" w:eastAsia="en-US" w:bidi="ar-SA"/>
      </w:rPr>
    </w:lvl>
    <w:lvl w:ilvl="2" w:tplc="48869068">
      <w:numFmt w:val="bullet"/>
      <w:lvlText w:val="•"/>
      <w:lvlJc w:val="left"/>
      <w:pPr>
        <w:ind w:left="2749" w:hanging="178"/>
      </w:pPr>
      <w:rPr>
        <w:rFonts w:hint="default"/>
        <w:lang w:val="ru-RU" w:eastAsia="en-US" w:bidi="ar-SA"/>
      </w:rPr>
    </w:lvl>
    <w:lvl w:ilvl="3" w:tplc="8B60784A">
      <w:numFmt w:val="bullet"/>
      <w:lvlText w:val="•"/>
      <w:lvlJc w:val="left"/>
      <w:pPr>
        <w:ind w:left="3694" w:hanging="178"/>
      </w:pPr>
      <w:rPr>
        <w:rFonts w:hint="default"/>
        <w:lang w:val="ru-RU" w:eastAsia="en-US" w:bidi="ar-SA"/>
      </w:rPr>
    </w:lvl>
    <w:lvl w:ilvl="4" w:tplc="33023CA4">
      <w:numFmt w:val="bullet"/>
      <w:lvlText w:val="•"/>
      <w:lvlJc w:val="left"/>
      <w:pPr>
        <w:ind w:left="4639" w:hanging="178"/>
      </w:pPr>
      <w:rPr>
        <w:rFonts w:hint="default"/>
        <w:lang w:val="ru-RU" w:eastAsia="en-US" w:bidi="ar-SA"/>
      </w:rPr>
    </w:lvl>
    <w:lvl w:ilvl="5" w:tplc="DEE6D762">
      <w:numFmt w:val="bullet"/>
      <w:lvlText w:val="•"/>
      <w:lvlJc w:val="left"/>
      <w:pPr>
        <w:ind w:left="5584" w:hanging="178"/>
      </w:pPr>
      <w:rPr>
        <w:rFonts w:hint="default"/>
        <w:lang w:val="ru-RU" w:eastAsia="en-US" w:bidi="ar-SA"/>
      </w:rPr>
    </w:lvl>
    <w:lvl w:ilvl="6" w:tplc="69EA9B36">
      <w:numFmt w:val="bullet"/>
      <w:lvlText w:val="•"/>
      <w:lvlJc w:val="left"/>
      <w:pPr>
        <w:ind w:left="6529" w:hanging="178"/>
      </w:pPr>
      <w:rPr>
        <w:rFonts w:hint="default"/>
        <w:lang w:val="ru-RU" w:eastAsia="en-US" w:bidi="ar-SA"/>
      </w:rPr>
    </w:lvl>
    <w:lvl w:ilvl="7" w:tplc="EF263FD6">
      <w:numFmt w:val="bullet"/>
      <w:lvlText w:val="•"/>
      <w:lvlJc w:val="left"/>
      <w:pPr>
        <w:ind w:left="7474" w:hanging="178"/>
      </w:pPr>
      <w:rPr>
        <w:rFonts w:hint="default"/>
        <w:lang w:val="ru-RU" w:eastAsia="en-US" w:bidi="ar-SA"/>
      </w:rPr>
    </w:lvl>
    <w:lvl w:ilvl="8" w:tplc="3FA0667C">
      <w:numFmt w:val="bullet"/>
      <w:lvlText w:val="•"/>
      <w:lvlJc w:val="left"/>
      <w:pPr>
        <w:ind w:left="8419" w:hanging="178"/>
      </w:pPr>
      <w:rPr>
        <w:rFonts w:hint="default"/>
        <w:lang w:val="ru-RU" w:eastAsia="en-US" w:bidi="ar-SA"/>
      </w:rPr>
    </w:lvl>
  </w:abstractNum>
  <w:abstractNum w:abstractNumId="60">
    <w:nsid w:val="5A9A1DF5"/>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61">
    <w:nsid w:val="5C95080E"/>
    <w:multiLevelType w:val="hybridMultilevel"/>
    <w:tmpl w:val="92BE0BFA"/>
    <w:lvl w:ilvl="0" w:tplc="BBB6CE2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2">
    <w:nsid w:val="5DB3754B"/>
    <w:multiLevelType w:val="hybridMultilevel"/>
    <w:tmpl w:val="19948B90"/>
    <w:lvl w:ilvl="0" w:tplc="9F82B704">
      <w:start w:val="1"/>
      <w:numFmt w:val="decimal"/>
      <w:lvlText w:val="%1."/>
      <w:lvlJc w:val="left"/>
      <w:pPr>
        <w:ind w:left="858" w:hanging="178"/>
      </w:pPr>
      <w:rPr>
        <w:rFonts w:ascii="Times New Roman" w:eastAsia="Times New Roman" w:hAnsi="Times New Roman" w:cs="Times New Roman" w:hint="default"/>
        <w:b/>
        <w:bCs/>
        <w:i w:val="0"/>
        <w:iCs w:val="0"/>
        <w:spacing w:val="0"/>
        <w:w w:val="94"/>
        <w:sz w:val="22"/>
        <w:szCs w:val="22"/>
        <w:lang w:val="ru-RU" w:eastAsia="en-US" w:bidi="ar-SA"/>
      </w:rPr>
    </w:lvl>
    <w:lvl w:ilvl="1" w:tplc="859089D6">
      <w:numFmt w:val="bullet"/>
      <w:lvlText w:val="•"/>
      <w:lvlJc w:val="left"/>
      <w:pPr>
        <w:ind w:left="1804" w:hanging="178"/>
      </w:pPr>
      <w:rPr>
        <w:rFonts w:hint="default"/>
        <w:lang w:val="ru-RU" w:eastAsia="en-US" w:bidi="ar-SA"/>
      </w:rPr>
    </w:lvl>
    <w:lvl w:ilvl="2" w:tplc="37E6C95E">
      <w:numFmt w:val="bullet"/>
      <w:lvlText w:val="•"/>
      <w:lvlJc w:val="left"/>
      <w:pPr>
        <w:ind w:left="2749" w:hanging="178"/>
      </w:pPr>
      <w:rPr>
        <w:rFonts w:hint="default"/>
        <w:lang w:val="ru-RU" w:eastAsia="en-US" w:bidi="ar-SA"/>
      </w:rPr>
    </w:lvl>
    <w:lvl w:ilvl="3" w:tplc="C786DF68">
      <w:numFmt w:val="bullet"/>
      <w:lvlText w:val="•"/>
      <w:lvlJc w:val="left"/>
      <w:pPr>
        <w:ind w:left="3694" w:hanging="178"/>
      </w:pPr>
      <w:rPr>
        <w:rFonts w:hint="default"/>
        <w:lang w:val="ru-RU" w:eastAsia="en-US" w:bidi="ar-SA"/>
      </w:rPr>
    </w:lvl>
    <w:lvl w:ilvl="4" w:tplc="4112C044">
      <w:numFmt w:val="bullet"/>
      <w:lvlText w:val="•"/>
      <w:lvlJc w:val="left"/>
      <w:pPr>
        <w:ind w:left="4639" w:hanging="178"/>
      </w:pPr>
      <w:rPr>
        <w:rFonts w:hint="default"/>
        <w:lang w:val="ru-RU" w:eastAsia="en-US" w:bidi="ar-SA"/>
      </w:rPr>
    </w:lvl>
    <w:lvl w:ilvl="5" w:tplc="8864C486">
      <w:numFmt w:val="bullet"/>
      <w:lvlText w:val="•"/>
      <w:lvlJc w:val="left"/>
      <w:pPr>
        <w:ind w:left="5584" w:hanging="178"/>
      </w:pPr>
      <w:rPr>
        <w:rFonts w:hint="default"/>
        <w:lang w:val="ru-RU" w:eastAsia="en-US" w:bidi="ar-SA"/>
      </w:rPr>
    </w:lvl>
    <w:lvl w:ilvl="6" w:tplc="C28C0526">
      <w:numFmt w:val="bullet"/>
      <w:lvlText w:val="•"/>
      <w:lvlJc w:val="left"/>
      <w:pPr>
        <w:ind w:left="6529" w:hanging="178"/>
      </w:pPr>
      <w:rPr>
        <w:rFonts w:hint="default"/>
        <w:lang w:val="ru-RU" w:eastAsia="en-US" w:bidi="ar-SA"/>
      </w:rPr>
    </w:lvl>
    <w:lvl w:ilvl="7" w:tplc="ECBC6F7C">
      <w:numFmt w:val="bullet"/>
      <w:lvlText w:val="•"/>
      <w:lvlJc w:val="left"/>
      <w:pPr>
        <w:ind w:left="7474" w:hanging="178"/>
      </w:pPr>
      <w:rPr>
        <w:rFonts w:hint="default"/>
        <w:lang w:val="ru-RU" w:eastAsia="en-US" w:bidi="ar-SA"/>
      </w:rPr>
    </w:lvl>
    <w:lvl w:ilvl="8" w:tplc="50D8DACC">
      <w:numFmt w:val="bullet"/>
      <w:lvlText w:val="•"/>
      <w:lvlJc w:val="left"/>
      <w:pPr>
        <w:ind w:left="8419" w:hanging="178"/>
      </w:pPr>
      <w:rPr>
        <w:rFonts w:hint="default"/>
        <w:lang w:val="ru-RU" w:eastAsia="en-US" w:bidi="ar-SA"/>
      </w:rPr>
    </w:lvl>
  </w:abstractNum>
  <w:abstractNum w:abstractNumId="63">
    <w:nsid w:val="5DDF778C"/>
    <w:multiLevelType w:val="multilevel"/>
    <w:tmpl w:val="A28C8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38576A"/>
    <w:multiLevelType w:val="hybridMultilevel"/>
    <w:tmpl w:val="14C42AB2"/>
    <w:lvl w:ilvl="0" w:tplc="29FE5DA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0FE31CA"/>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66">
    <w:nsid w:val="629419A8"/>
    <w:multiLevelType w:val="hybridMultilevel"/>
    <w:tmpl w:val="EBFA95DA"/>
    <w:lvl w:ilvl="0" w:tplc="EBD014DA">
      <w:start w:val="1"/>
      <w:numFmt w:val="decimal"/>
      <w:lvlText w:val="%1."/>
      <w:lvlJc w:val="left"/>
      <w:pPr>
        <w:ind w:left="1004" w:hanging="360"/>
      </w:pPr>
      <w:rPr>
        <w:rFonts w:hint="default"/>
        <w:sz w:val="24"/>
      </w:rPr>
    </w:lvl>
    <w:lvl w:ilvl="1" w:tplc="3CFE3914" w:tentative="1">
      <w:start w:val="1"/>
      <w:numFmt w:val="lowerLetter"/>
      <w:lvlText w:val="%2."/>
      <w:lvlJc w:val="left"/>
      <w:pPr>
        <w:ind w:left="1724" w:hanging="360"/>
      </w:pPr>
    </w:lvl>
    <w:lvl w:ilvl="2" w:tplc="3ACAE1B4" w:tentative="1">
      <w:start w:val="1"/>
      <w:numFmt w:val="lowerRoman"/>
      <w:lvlText w:val="%3."/>
      <w:lvlJc w:val="right"/>
      <w:pPr>
        <w:ind w:left="2444" w:hanging="180"/>
      </w:pPr>
    </w:lvl>
    <w:lvl w:ilvl="3" w:tplc="51F21EB8" w:tentative="1">
      <w:start w:val="1"/>
      <w:numFmt w:val="decimal"/>
      <w:lvlText w:val="%4."/>
      <w:lvlJc w:val="left"/>
      <w:pPr>
        <w:ind w:left="3164" w:hanging="360"/>
      </w:pPr>
    </w:lvl>
    <w:lvl w:ilvl="4" w:tplc="C8A26CF0" w:tentative="1">
      <w:start w:val="1"/>
      <w:numFmt w:val="lowerLetter"/>
      <w:lvlText w:val="%5."/>
      <w:lvlJc w:val="left"/>
      <w:pPr>
        <w:ind w:left="3884" w:hanging="360"/>
      </w:pPr>
    </w:lvl>
    <w:lvl w:ilvl="5" w:tplc="A658FA88" w:tentative="1">
      <w:start w:val="1"/>
      <w:numFmt w:val="lowerRoman"/>
      <w:lvlText w:val="%6."/>
      <w:lvlJc w:val="right"/>
      <w:pPr>
        <w:ind w:left="4604" w:hanging="180"/>
      </w:pPr>
    </w:lvl>
    <w:lvl w:ilvl="6" w:tplc="B62C3018" w:tentative="1">
      <w:start w:val="1"/>
      <w:numFmt w:val="decimal"/>
      <w:lvlText w:val="%7."/>
      <w:lvlJc w:val="left"/>
      <w:pPr>
        <w:ind w:left="5324" w:hanging="360"/>
      </w:pPr>
    </w:lvl>
    <w:lvl w:ilvl="7" w:tplc="533803C8" w:tentative="1">
      <w:start w:val="1"/>
      <w:numFmt w:val="lowerLetter"/>
      <w:lvlText w:val="%8."/>
      <w:lvlJc w:val="left"/>
      <w:pPr>
        <w:ind w:left="6044" w:hanging="360"/>
      </w:pPr>
    </w:lvl>
    <w:lvl w:ilvl="8" w:tplc="794AA3F8" w:tentative="1">
      <w:start w:val="1"/>
      <w:numFmt w:val="lowerRoman"/>
      <w:lvlText w:val="%9."/>
      <w:lvlJc w:val="right"/>
      <w:pPr>
        <w:ind w:left="6764" w:hanging="180"/>
      </w:pPr>
    </w:lvl>
  </w:abstractNum>
  <w:abstractNum w:abstractNumId="67">
    <w:nsid w:val="634E02AD"/>
    <w:multiLevelType w:val="hybridMultilevel"/>
    <w:tmpl w:val="CBCA8BFC"/>
    <w:lvl w:ilvl="0" w:tplc="BA70D508">
      <w:start w:val="1"/>
      <w:numFmt w:val="decimal"/>
      <w:lvlText w:val="%1."/>
      <w:lvlJc w:val="left"/>
      <w:pPr>
        <w:ind w:left="858" w:hanging="178"/>
      </w:pPr>
      <w:rPr>
        <w:rFonts w:ascii="Times New Roman" w:eastAsia="Times New Roman" w:hAnsi="Times New Roman" w:cs="Times New Roman" w:hint="default"/>
        <w:b/>
        <w:bCs/>
        <w:i w:val="0"/>
        <w:iCs w:val="0"/>
        <w:spacing w:val="0"/>
        <w:w w:val="94"/>
        <w:sz w:val="22"/>
        <w:szCs w:val="22"/>
        <w:lang w:val="ru-RU" w:eastAsia="en-US" w:bidi="ar-SA"/>
      </w:rPr>
    </w:lvl>
    <w:lvl w:ilvl="1" w:tplc="14821B22">
      <w:start w:val="1"/>
      <w:numFmt w:val="decimal"/>
      <w:lvlText w:val="%2."/>
      <w:lvlJc w:val="left"/>
      <w:pPr>
        <w:ind w:left="1396" w:hanging="356"/>
        <w:jc w:val="right"/>
      </w:pPr>
      <w:rPr>
        <w:rFonts w:ascii="Times New Roman" w:eastAsia="Times New Roman" w:hAnsi="Times New Roman" w:cs="Times New Roman" w:hint="default"/>
        <w:b/>
        <w:bCs/>
        <w:i w:val="0"/>
        <w:iCs w:val="0"/>
        <w:spacing w:val="0"/>
        <w:w w:val="100"/>
        <w:sz w:val="24"/>
        <w:szCs w:val="24"/>
        <w:lang w:val="ru-RU" w:eastAsia="en-US" w:bidi="ar-SA"/>
      </w:rPr>
    </w:lvl>
    <w:lvl w:ilvl="2" w:tplc="641CFA2E">
      <w:start w:val="1"/>
      <w:numFmt w:val="decimal"/>
      <w:lvlText w:val="%3."/>
      <w:lvlJc w:val="left"/>
      <w:pPr>
        <w:ind w:left="1180"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3" w:tplc="51F6DAA6">
      <w:start w:val="1"/>
      <w:numFmt w:val="decimal"/>
      <w:lvlText w:val="%4."/>
      <w:lvlJc w:val="left"/>
      <w:pPr>
        <w:ind w:left="1372" w:hanging="183"/>
        <w:jc w:val="right"/>
      </w:pPr>
      <w:rPr>
        <w:rFonts w:hint="default"/>
        <w:spacing w:val="0"/>
        <w:w w:val="85"/>
        <w:lang w:val="ru-RU" w:eastAsia="en-US" w:bidi="ar-SA"/>
      </w:rPr>
    </w:lvl>
    <w:lvl w:ilvl="4" w:tplc="8B62C028">
      <w:numFmt w:val="bullet"/>
      <w:lvlText w:val="•"/>
      <w:lvlJc w:val="left"/>
      <w:pPr>
        <w:ind w:left="2672" w:hanging="183"/>
      </w:pPr>
      <w:rPr>
        <w:rFonts w:hint="default"/>
        <w:lang w:val="ru-RU" w:eastAsia="en-US" w:bidi="ar-SA"/>
      </w:rPr>
    </w:lvl>
    <w:lvl w:ilvl="5" w:tplc="659C7384">
      <w:numFmt w:val="bullet"/>
      <w:lvlText w:val="•"/>
      <w:lvlJc w:val="left"/>
      <w:pPr>
        <w:ind w:left="3945" w:hanging="183"/>
      </w:pPr>
      <w:rPr>
        <w:rFonts w:hint="default"/>
        <w:lang w:val="ru-RU" w:eastAsia="en-US" w:bidi="ar-SA"/>
      </w:rPr>
    </w:lvl>
    <w:lvl w:ilvl="6" w:tplc="F5CE82BE">
      <w:numFmt w:val="bullet"/>
      <w:lvlText w:val="•"/>
      <w:lvlJc w:val="left"/>
      <w:pPr>
        <w:ind w:left="5218" w:hanging="183"/>
      </w:pPr>
      <w:rPr>
        <w:rFonts w:hint="default"/>
        <w:lang w:val="ru-RU" w:eastAsia="en-US" w:bidi="ar-SA"/>
      </w:rPr>
    </w:lvl>
    <w:lvl w:ilvl="7" w:tplc="4F1C5EF2">
      <w:numFmt w:val="bullet"/>
      <w:lvlText w:val="•"/>
      <w:lvlJc w:val="left"/>
      <w:pPr>
        <w:ind w:left="6490" w:hanging="183"/>
      </w:pPr>
      <w:rPr>
        <w:rFonts w:hint="default"/>
        <w:lang w:val="ru-RU" w:eastAsia="en-US" w:bidi="ar-SA"/>
      </w:rPr>
    </w:lvl>
    <w:lvl w:ilvl="8" w:tplc="E8B61352">
      <w:numFmt w:val="bullet"/>
      <w:lvlText w:val="•"/>
      <w:lvlJc w:val="left"/>
      <w:pPr>
        <w:ind w:left="7763" w:hanging="183"/>
      </w:pPr>
      <w:rPr>
        <w:rFonts w:hint="default"/>
        <w:lang w:val="ru-RU" w:eastAsia="en-US" w:bidi="ar-SA"/>
      </w:rPr>
    </w:lvl>
  </w:abstractNum>
  <w:abstractNum w:abstractNumId="68">
    <w:nsid w:val="6B893F96"/>
    <w:multiLevelType w:val="multilevel"/>
    <w:tmpl w:val="56625ED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9">
    <w:nsid w:val="6CC50E9F"/>
    <w:multiLevelType w:val="singleLevel"/>
    <w:tmpl w:val="DD1AB2FC"/>
    <w:lvl w:ilvl="0">
      <w:start w:val="2"/>
      <w:numFmt w:val="decimal"/>
      <w:lvlText w:val="%1"/>
      <w:legacy w:legacy="1" w:legacySpace="0" w:legacyIndent="159"/>
      <w:lvlJc w:val="left"/>
      <w:rPr>
        <w:rFonts w:ascii="Times New Roman" w:hAnsi="Times New Roman" w:cs="Times New Roman" w:hint="default"/>
      </w:rPr>
    </w:lvl>
  </w:abstractNum>
  <w:abstractNum w:abstractNumId="70">
    <w:nsid w:val="6DEB29B8"/>
    <w:multiLevelType w:val="hybridMultilevel"/>
    <w:tmpl w:val="BCFC835A"/>
    <w:lvl w:ilvl="0" w:tplc="A3709A4E">
      <w:start w:val="1"/>
      <w:numFmt w:val="decimal"/>
      <w:pStyle w:val="31"/>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736C5780"/>
    <w:multiLevelType w:val="multilevel"/>
    <w:tmpl w:val="FFB6B826"/>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2">
    <w:nsid w:val="753716D0"/>
    <w:multiLevelType w:val="hybridMultilevel"/>
    <w:tmpl w:val="2F821CD4"/>
    <w:lvl w:ilvl="0" w:tplc="90FC94F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7A95085"/>
    <w:multiLevelType w:val="multilevel"/>
    <w:tmpl w:val="AD32C50C"/>
    <w:lvl w:ilvl="0">
      <w:start w:val="2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4">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75">
    <w:nsid w:val="7B45530E"/>
    <w:multiLevelType w:val="multilevel"/>
    <w:tmpl w:val="1708F8B6"/>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6">
    <w:nsid w:val="7DC014AB"/>
    <w:multiLevelType w:val="hybridMultilevel"/>
    <w:tmpl w:val="55E49712"/>
    <w:lvl w:ilvl="0" w:tplc="1B8E5F50">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7">
    <w:nsid w:val="7DC77CB1"/>
    <w:multiLevelType w:val="hybridMultilevel"/>
    <w:tmpl w:val="8F28549C"/>
    <w:lvl w:ilvl="0" w:tplc="8F38EF64">
      <w:start w:val="1"/>
      <w:numFmt w:val="upperRoman"/>
      <w:lvlText w:val="%1."/>
      <w:lvlJc w:val="left"/>
      <w:pPr>
        <w:ind w:left="840" w:hanging="72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8">
    <w:nsid w:val="7E235EA4"/>
    <w:multiLevelType w:val="multilevel"/>
    <w:tmpl w:val="096CF38E"/>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nsid w:val="7EF55424"/>
    <w:multiLevelType w:val="multilevel"/>
    <w:tmpl w:val="4288C4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0">
    <w:nsid w:val="7F8616A9"/>
    <w:multiLevelType w:val="multilevel"/>
    <w:tmpl w:val="FEF0CF3E"/>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8"/>
  </w:num>
  <w:num w:numId="2">
    <w:abstractNumId w:val="35"/>
  </w:num>
  <w:num w:numId="3">
    <w:abstractNumId w:val="58"/>
  </w:num>
  <w:num w:numId="4">
    <w:abstractNumId w:val="74"/>
  </w:num>
  <w:num w:numId="5">
    <w:abstractNumId w:val="11"/>
  </w:num>
  <w:num w:numId="6">
    <w:abstractNumId w:val="17"/>
  </w:num>
  <w:num w:numId="7">
    <w:abstractNumId w:val="56"/>
  </w:num>
  <w:num w:numId="8">
    <w:abstractNumId w:val="24"/>
  </w:num>
  <w:num w:numId="9">
    <w:abstractNumId w:val="13"/>
  </w:num>
  <w:num w:numId="10">
    <w:abstractNumId w:val="70"/>
  </w:num>
  <w:num w:numId="11">
    <w:abstractNumId w:val="30"/>
  </w:num>
  <w:num w:numId="12">
    <w:abstractNumId w:val="5"/>
  </w:num>
  <w:num w:numId="13">
    <w:abstractNumId w:val="3"/>
  </w:num>
  <w:num w:numId="14">
    <w:abstractNumId w:val="2"/>
  </w:num>
  <w:num w:numId="15">
    <w:abstractNumId w:val="4"/>
  </w:num>
  <w:num w:numId="16">
    <w:abstractNumId w:val="1"/>
  </w:num>
  <w:num w:numId="17">
    <w:abstractNumId w:val="0"/>
  </w:num>
  <w:num w:numId="18">
    <w:abstractNumId w:val="37"/>
  </w:num>
  <w:num w:numId="19">
    <w:abstractNumId w:val="76"/>
  </w:num>
  <w:num w:numId="20">
    <w:abstractNumId w:val="66"/>
  </w:num>
  <w:num w:numId="21">
    <w:abstractNumId w:val="61"/>
  </w:num>
  <w:num w:numId="22">
    <w:abstractNumId w:val="25"/>
  </w:num>
  <w:num w:numId="23">
    <w:abstractNumId w:val="77"/>
  </w:num>
  <w:num w:numId="24">
    <w:abstractNumId w:val="32"/>
  </w:num>
  <w:num w:numId="25">
    <w:abstractNumId w:val="23"/>
  </w:num>
  <w:num w:numId="26">
    <w:abstractNumId w:val="75"/>
  </w:num>
  <w:num w:numId="27">
    <w:abstractNumId w:val="7"/>
  </w:num>
  <w:num w:numId="28">
    <w:abstractNumId w:val="31"/>
  </w:num>
  <w:num w:numId="29">
    <w:abstractNumId w:val="44"/>
  </w:num>
  <w:num w:numId="30">
    <w:abstractNumId w:val="52"/>
  </w:num>
  <w:num w:numId="31">
    <w:abstractNumId w:val="71"/>
  </w:num>
  <w:num w:numId="32">
    <w:abstractNumId w:val="9"/>
  </w:num>
  <w:num w:numId="33">
    <w:abstractNumId w:val="21"/>
  </w:num>
  <w:num w:numId="34">
    <w:abstractNumId w:val="79"/>
  </w:num>
  <w:num w:numId="35">
    <w:abstractNumId w:val="27"/>
  </w:num>
  <w:num w:numId="36">
    <w:abstractNumId w:val="36"/>
  </w:num>
  <w:num w:numId="37">
    <w:abstractNumId w:val="16"/>
  </w:num>
  <w:num w:numId="38">
    <w:abstractNumId w:val="73"/>
  </w:num>
  <w:num w:numId="39">
    <w:abstractNumId w:val="68"/>
  </w:num>
  <w:num w:numId="40">
    <w:abstractNumId w:val="57"/>
  </w:num>
  <w:num w:numId="41">
    <w:abstractNumId w:val="20"/>
  </w:num>
  <w:num w:numId="42">
    <w:abstractNumId w:val="53"/>
  </w:num>
  <w:num w:numId="43">
    <w:abstractNumId w:val="22"/>
  </w:num>
  <w:num w:numId="44">
    <w:abstractNumId w:val="51"/>
  </w:num>
  <w:num w:numId="45">
    <w:abstractNumId w:val="47"/>
  </w:num>
  <w:num w:numId="46">
    <w:abstractNumId w:val="39"/>
  </w:num>
  <w:num w:numId="47">
    <w:abstractNumId w:val="40"/>
  </w:num>
  <w:num w:numId="48">
    <w:abstractNumId w:val="43"/>
  </w:num>
  <w:num w:numId="49">
    <w:abstractNumId w:val="29"/>
  </w:num>
  <w:num w:numId="50">
    <w:abstractNumId w:val="80"/>
  </w:num>
  <w:num w:numId="51">
    <w:abstractNumId w:val="78"/>
  </w:num>
  <w:num w:numId="52">
    <w:abstractNumId w:val="33"/>
  </w:num>
  <w:num w:numId="53">
    <w:abstractNumId w:val="67"/>
  </w:num>
  <w:num w:numId="54">
    <w:abstractNumId w:val="62"/>
  </w:num>
  <w:num w:numId="55">
    <w:abstractNumId w:val="50"/>
  </w:num>
  <w:num w:numId="56">
    <w:abstractNumId w:val="28"/>
  </w:num>
  <w:num w:numId="57">
    <w:abstractNumId w:val="59"/>
  </w:num>
  <w:num w:numId="58">
    <w:abstractNumId w:val="46"/>
  </w:num>
  <w:num w:numId="59">
    <w:abstractNumId w:val="6"/>
  </w:num>
  <w:num w:numId="60">
    <w:abstractNumId w:val="34"/>
  </w:num>
  <w:num w:numId="61">
    <w:abstractNumId w:val="26"/>
  </w:num>
  <w:num w:numId="62">
    <w:abstractNumId w:val="42"/>
  </w:num>
  <w:num w:numId="63">
    <w:abstractNumId w:val="14"/>
  </w:num>
  <w:num w:numId="64">
    <w:abstractNumId w:val="41"/>
  </w:num>
  <w:num w:numId="65">
    <w:abstractNumId w:val="60"/>
  </w:num>
  <w:num w:numId="66">
    <w:abstractNumId w:val="15"/>
  </w:num>
  <w:num w:numId="67">
    <w:abstractNumId w:val="12"/>
  </w:num>
  <w:num w:numId="68">
    <w:abstractNumId w:val="69"/>
  </w:num>
  <w:num w:numId="69">
    <w:abstractNumId w:val="10"/>
  </w:num>
  <w:num w:numId="70">
    <w:abstractNumId w:val="55"/>
  </w:num>
  <w:num w:numId="71">
    <w:abstractNumId w:val="65"/>
  </w:num>
  <w:num w:numId="72">
    <w:abstractNumId w:val="48"/>
  </w:num>
  <w:num w:numId="73">
    <w:abstractNumId w:val="63"/>
  </w:num>
  <w:num w:numId="74">
    <w:abstractNumId w:val="49"/>
  </w:num>
  <w:num w:numId="75">
    <w:abstractNumId w:val="64"/>
  </w:num>
  <w:num w:numId="76">
    <w:abstractNumId w:val="72"/>
  </w:num>
  <w:num w:numId="7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8"/>
  </w:num>
  <w:num w:numId="79">
    <w:abstractNumId w:val="18"/>
    <w:lvlOverride w:ilvl="0">
      <w:startOverride w:val="1"/>
    </w:lvlOverride>
    <w:lvlOverride w:ilvl="1"/>
    <w:lvlOverride w:ilvl="2"/>
    <w:lvlOverride w:ilvl="3"/>
    <w:lvlOverride w:ilvl="4"/>
    <w:lvlOverride w:ilvl="5"/>
    <w:lvlOverride w:ilvl="6"/>
    <w:lvlOverride w:ilvl="7"/>
    <w:lvlOverride w:ilvl="8"/>
  </w:num>
  <w:num w:numId="80">
    <w:abstractNumId w:val="19"/>
    <w:lvlOverride w:ilvl="0">
      <w:startOverride w:val="1"/>
    </w:lvlOverride>
    <w:lvlOverride w:ilvl="1"/>
    <w:lvlOverride w:ilvl="2"/>
    <w:lvlOverride w:ilvl="3"/>
    <w:lvlOverride w:ilvl="4"/>
    <w:lvlOverride w:ilvl="5"/>
    <w:lvlOverride w:ilvl="6"/>
    <w:lvlOverride w:ilvl="7"/>
    <w:lvlOverride w:ilvl="8"/>
  </w:num>
  <w:num w:numId="81">
    <w:abstractNumId w:val="45"/>
    <w:lvlOverride w:ilvl="0">
      <w:startOverride w:val="2"/>
    </w:lvlOverride>
    <w:lvlOverride w:ilvl="1"/>
    <w:lvlOverride w:ilvl="2"/>
    <w:lvlOverride w:ilvl="3"/>
    <w:lvlOverride w:ilvl="4"/>
    <w:lvlOverride w:ilvl="5"/>
    <w:lvlOverride w:ilvl="6"/>
    <w:lvlOverride w:ilvl="7"/>
    <w:lvlOverride w:ilvl="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D1"/>
    <w:rsid w:val="00000D5A"/>
    <w:rsid w:val="00001D90"/>
    <w:rsid w:val="0000231A"/>
    <w:rsid w:val="000038D5"/>
    <w:rsid w:val="00004357"/>
    <w:rsid w:val="00004451"/>
    <w:rsid w:val="00004850"/>
    <w:rsid w:val="00004968"/>
    <w:rsid w:val="000050FD"/>
    <w:rsid w:val="0000593F"/>
    <w:rsid w:val="000063E4"/>
    <w:rsid w:val="000075CF"/>
    <w:rsid w:val="00007E11"/>
    <w:rsid w:val="00010454"/>
    <w:rsid w:val="00010D7E"/>
    <w:rsid w:val="00010EB4"/>
    <w:rsid w:val="00010F0B"/>
    <w:rsid w:val="000117EB"/>
    <w:rsid w:val="000117F9"/>
    <w:rsid w:val="00011E54"/>
    <w:rsid w:val="000133A2"/>
    <w:rsid w:val="000140E4"/>
    <w:rsid w:val="0001477B"/>
    <w:rsid w:val="00014D21"/>
    <w:rsid w:val="00014E1A"/>
    <w:rsid w:val="00014E3C"/>
    <w:rsid w:val="00015414"/>
    <w:rsid w:val="00015C0A"/>
    <w:rsid w:val="00015C3D"/>
    <w:rsid w:val="00015D0F"/>
    <w:rsid w:val="0001634B"/>
    <w:rsid w:val="00016C43"/>
    <w:rsid w:val="00016EAF"/>
    <w:rsid w:val="00017578"/>
    <w:rsid w:val="000209CE"/>
    <w:rsid w:val="00020A1F"/>
    <w:rsid w:val="00024CFD"/>
    <w:rsid w:val="000250FD"/>
    <w:rsid w:val="00025ABD"/>
    <w:rsid w:val="00026035"/>
    <w:rsid w:val="00026076"/>
    <w:rsid w:val="00026864"/>
    <w:rsid w:val="0002753A"/>
    <w:rsid w:val="00027C83"/>
    <w:rsid w:val="00027CA2"/>
    <w:rsid w:val="000303FE"/>
    <w:rsid w:val="00030D53"/>
    <w:rsid w:val="00030E50"/>
    <w:rsid w:val="0003197E"/>
    <w:rsid w:val="00031CDB"/>
    <w:rsid w:val="000320AC"/>
    <w:rsid w:val="000322E8"/>
    <w:rsid w:val="000336FA"/>
    <w:rsid w:val="00033E1B"/>
    <w:rsid w:val="0003410B"/>
    <w:rsid w:val="00034988"/>
    <w:rsid w:val="00034AAE"/>
    <w:rsid w:val="00034EA8"/>
    <w:rsid w:val="00035146"/>
    <w:rsid w:val="0003595A"/>
    <w:rsid w:val="00036044"/>
    <w:rsid w:val="00036432"/>
    <w:rsid w:val="00037296"/>
    <w:rsid w:val="00037B5F"/>
    <w:rsid w:val="00037C4D"/>
    <w:rsid w:val="000405D9"/>
    <w:rsid w:val="00040BF0"/>
    <w:rsid w:val="00041BF2"/>
    <w:rsid w:val="00041C72"/>
    <w:rsid w:val="00041E57"/>
    <w:rsid w:val="00042589"/>
    <w:rsid w:val="00043398"/>
    <w:rsid w:val="00043BC0"/>
    <w:rsid w:val="00044323"/>
    <w:rsid w:val="0004440B"/>
    <w:rsid w:val="00044FBB"/>
    <w:rsid w:val="00046983"/>
    <w:rsid w:val="00046A21"/>
    <w:rsid w:val="00046DF3"/>
    <w:rsid w:val="000471EC"/>
    <w:rsid w:val="000504BF"/>
    <w:rsid w:val="00050843"/>
    <w:rsid w:val="00050AB1"/>
    <w:rsid w:val="00050DB1"/>
    <w:rsid w:val="000512A6"/>
    <w:rsid w:val="0005202D"/>
    <w:rsid w:val="00052040"/>
    <w:rsid w:val="0005211A"/>
    <w:rsid w:val="00052625"/>
    <w:rsid w:val="00053AC3"/>
    <w:rsid w:val="00053DE1"/>
    <w:rsid w:val="0005436A"/>
    <w:rsid w:val="0005594D"/>
    <w:rsid w:val="00056066"/>
    <w:rsid w:val="0005630E"/>
    <w:rsid w:val="000563E0"/>
    <w:rsid w:val="000567E8"/>
    <w:rsid w:val="00056C05"/>
    <w:rsid w:val="00056D9A"/>
    <w:rsid w:val="00057711"/>
    <w:rsid w:val="00060A9E"/>
    <w:rsid w:val="0006130F"/>
    <w:rsid w:val="000615EE"/>
    <w:rsid w:val="00061F46"/>
    <w:rsid w:val="000627FE"/>
    <w:rsid w:val="00062A64"/>
    <w:rsid w:val="0006313B"/>
    <w:rsid w:val="00063398"/>
    <w:rsid w:val="000634AD"/>
    <w:rsid w:val="000650A8"/>
    <w:rsid w:val="00065F92"/>
    <w:rsid w:val="000664D1"/>
    <w:rsid w:val="000667D6"/>
    <w:rsid w:val="00066969"/>
    <w:rsid w:val="0006721F"/>
    <w:rsid w:val="000676E2"/>
    <w:rsid w:val="00067856"/>
    <w:rsid w:val="00070688"/>
    <w:rsid w:val="00072987"/>
    <w:rsid w:val="00072A97"/>
    <w:rsid w:val="0007324C"/>
    <w:rsid w:val="00073F98"/>
    <w:rsid w:val="00074142"/>
    <w:rsid w:val="000741C3"/>
    <w:rsid w:val="00074D71"/>
    <w:rsid w:val="00074E2D"/>
    <w:rsid w:val="0007533A"/>
    <w:rsid w:val="00075499"/>
    <w:rsid w:val="00076494"/>
    <w:rsid w:val="0007704D"/>
    <w:rsid w:val="000770B8"/>
    <w:rsid w:val="00077852"/>
    <w:rsid w:val="00080D67"/>
    <w:rsid w:val="000817E3"/>
    <w:rsid w:val="00081A42"/>
    <w:rsid w:val="0008450C"/>
    <w:rsid w:val="00085E03"/>
    <w:rsid w:val="00086187"/>
    <w:rsid w:val="00086F15"/>
    <w:rsid w:val="00087375"/>
    <w:rsid w:val="0009059D"/>
    <w:rsid w:val="000917E6"/>
    <w:rsid w:val="000938C9"/>
    <w:rsid w:val="00093F86"/>
    <w:rsid w:val="000944DE"/>
    <w:rsid w:val="00094FF6"/>
    <w:rsid w:val="000953A8"/>
    <w:rsid w:val="00095807"/>
    <w:rsid w:val="000958F2"/>
    <w:rsid w:val="00096E61"/>
    <w:rsid w:val="00096F8D"/>
    <w:rsid w:val="00096FCB"/>
    <w:rsid w:val="0009781F"/>
    <w:rsid w:val="000A1D08"/>
    <w:rsid w:val="000A26C6"/>
    <w:rsid w:val="000A3F81"/>
    <w:rsid w:val="000A44F7"/>
    <w:rsid w:val="000A4C4B"/>
    <w:rsid w:val="000A4EB1"/>
    <w:rsid w:val="000A4F4F"/>
    <w:rsid w:val="000A52C3"/>
    <w:rsid w:val="000A657B"/>
    <w:rsid w:val="000A707D"/>
    <w:rsid w:val="000B1077"/>
    <w:rsid w:val="000B126D"/>
    <w:rsid w:val="000B188E"/>
    <w:rsid w:val="000B35EF"/>
    <w:rsid w:val="000B3735"/>
    <w:rsid w:val="000B3791"/>
    <w:rsid w:val="000B3850"/>
    <w:rsid w:val="000B4266"/>
    <w:rsid w:val="000B48F6"/>
    <w:rsid w:val="000B4907"/>
    <w:rsid w:val="000B5154"/>
    <w:rsid w:val="000B5727"/>
    <w:rsid w:val="000B5C9B"/>
    <w:rsid w:val="000B74F1"/>
    <w:rsid w:val="000B77D3"/>
    <w:rsid w:val="000C12E2"/>
    <w:rsid w:val="000C2B28"/>
    <w:rsid w:val="000C5B20"/>
    <w:rsid w:val="000C6814"/>
    <w:rsid w:val="000C6AC4"/>
    <w:rsid w:val="000D0FF0"/>
    <w:rsid w:val="000D1000"/>
    <w:rsid w:val="000D1417"/>
    <w:rsid w:val="000D148E"/>
    <w:rsid w:val="000D29B0"/>
    <w:rsid w:val="000D2C62"/>
    <w:rsid w:val="000D3377"/>
    <w:rsid w:val="000D384A"/>
    <w:rsid w:val="000D39EF"/>
    <w:rsid w:val="000D4149"/>
    <w:rsid w:val="000D4B75"/>
    <w:rsid w:val="000D5580"/>
    <w:rsid w:val="000D70FB"/>
    <w:rsid w:val="000D7491"/>
    <w:rsid w:val="000D776B"/>
    <w:rsid w:val="000E0A99"/>
    <w:rsid w:val="000E2022"/>
    <w:rsid w:val="000E28C0"/>
    <w:rsid w:val="000E3520"/>
    <w:rsid w:val="000E3C45"/>
    <w:rsid w:val="000E3E00"/>
    <w:rsid w:val="000E4804"/>
    <w:rsid w:val="000E494A"/>
    <w:rsid w:val="000E64E9"/>
    <w:rsid w:val="000E6546"/>
    <w:rsid w:val="000E7AF7"/>
    <w:rsid w:val="000F084E"/>
    <w:rsid w:val="000F0C50"/>
    <w:rsid w:val="000F0F79"/>
    <w:rsid w:val="000F2F32"/>
    <w:rsid w:val="000F3633"/>
    <w:rsid w:val="000F3833"/>
    <w:rsid w:val="000F3BBD"/>
    <w:rsid w:val="000F3F2A"/>
    <w:rsid w:val="000F4E26"/>
    <w:rsid w:val="000F4EA8"/>
    <w:rsid w:val="000F5BFB"/>
    <w:rsid w:val="000F61F1"/>
    <w:rsid w:val="001005B8"/>
    <w:rsid w:val="00101E31"/>
    <w:rsid w:val="001026D0"/>
    <w:rsid w:val="00102CF6"/>
    <w:rsid w:val="0010390F"/>
    <w:rsid w:val="00103C4A"/>
    <w:rsid w:val="0010426C"/>
    <w:rsid w:val="0010464B"/>
    <w:rsid w:val="001079EC"/>
    <w:rsid w:val="00110B3E"/>
    <w:rsid w:val="00113335"/>
    <w:rsid w:val="00113CDC"/>
    <w:rsid w:val="0011449E"/>
    <w:rsid w:val="00114B6D"/>
    <w:rsid w:val="00117E47"/>
    <w:rsid w:val="001217E3"/>
    <w:rsid w:val="00123C1B"/>
    <w:rsid w:val="00124416"/>
    <w:rsid w:val="00124434"/>
    <w:rsid w:val="00125DBA"/>
    <w:rsid w:val="001264BD"/>
    <w:rsid w:val="00126E19"/>
    <w:rsid w:val="001276AD"/>
    <w:rsid w:val="00131C13"/>
    <w:rsid w:val="00134235"/>
    <w:rsid w:val="00134C8A"/>
    <w:rsid w:val="00135E54"/>
    <w:rsid w:val="00135F71"/>
    <w:rsid w:val="001363A9"/>
    <w:rsid w:val="00136DB7"/>
    <w:rsid w:val="00136F0C"/>
    <w:rsid w:val="00140750"/>
    <w:rsid w:val="0014193D"/>
    <w:rsid w:val="0014252D"/>
    <w:rsid w:val="00142C1E"/>
    <w:rsid w:val="001431CD"/>
    <w:rsid w:val="00143272"/>
    <w:rsid w:val="001435C0"/>
    <w:rsid w:val="0014485E"/>
    <w:rsid w:val="00146971"/>
    <w:rsid w:val="001475A0"/>
    <w:rsid w:val="00147FBD"/>
    <w:rsid w:val="00153A9E"/>
    <w:rsid w:val="00153B5C"/>
    <w:rsid w:val="00153DE8"/>
    <w:rsid w:val="0015569B"/>
    <w:rsid w:val="001564F4"/>
    <w:rsid w:val="0015665D"/>
    <w:rsid w:val="00160628"/>
    <w:rsid w:val="001611C3"/>
    <w:rsid w:val="001613B1"/>
    <w:rsid w:val="00161C0F"/>
    <w:rsid w:val="00161FF4"/>
    <w:rsid w:val="0016261B"/>
    <w:rsid w:val="00163308"/>
    <w:rsid w:val="00163917"/>
    <w:rsid w:val="0016499B"/>
    <w:rsid w:val="001649E5"/>
    <w:rsid w:val="00165051"/>
    <w:rsid w:val="00165B21"/>
    <w:rsid w:val="00166529"/>
    <w:rsid w:val="0016680B"/>
    <w:rsid w:val="001668B2"/>
    <w:rsid w:val="001672B4"/>
    <w:rsid w:val="00167BCA"/>
    <w:rsid w:val="00170D67"/>
    <w:rsid w:val="0017161D"/>
    <w:rsid w:val="00172414"/>
    <w:rsid w:val="001729CA"/>
    <w:rsid w:val="00172F69"/>
    <w:rsid w:val="00172F76"/>
    <w:rsid w:val="00174C47"/>
    <w:rsid w:val="001754E7"/>
    <w:rsid w:val="0017656B"/>
    <w:rsid w:val="001765B4"/>
    <w:rsid w:val="00176B10"/>
    <w:rsid w:val="00176BD4"/>
    <w:rsid w:val="00180B37"/>
    <w:rsid w:val="00182602"/>
    <w:rsid w:val="001826FB"/>
    <w:rsid w:val="00182D81"/>
    <w:rsid w:val="00183010"/>
    <w:rsid w:val="0018421D"/>
    <w:rsid w:val="0018541F"/>
    <w:rsid w:val="00185BAD"/>
    <w:rsid w:val="00185CB5"/>
    <w:rsid w:val="001862DC"/>
    <w:rsid w:val="001865D3"/>
    <w:rsid w:val="001869AC"/>
    <w:rsid w:val="00186D40"/>
    <w:rsid w:val="001871BA"/>
    <w:rsid w:val="001902C3"/>
    <w:rsid w:val="00190782"/>
    <w:rsid w:val="0019104C"/>
    <w:rsid w:val="001912D0"/>
    <w:rsid w:val="001926F4"/>
    <w:rsid w:val="0019339B"/>
    <w:rsid w:val="0019465D"/>
    <w:rsid w:val="00194E27"/>
    <w:rsid w:val="00195180"/>
    <w:rsid w:val="001953FB"/>
    <w:rsid w:val="001955EB"/>
    <w:rsid w:val="00195BCB"/>
    <w:rsid w:val="00195E99"/>
    <w:rsid w:val="0019611D"/>
    <w:rsid w:val="0019645E"/>
    <w:rsid w:val="00196798"/>
    <w:rsid w:val="00196CF1"/>
    <w:rsid w:val="00197124"/>
    <w:rsid w:val="00197F16"/>
    <w:rsid w:val="001A005C"/>
    <w:rsid w:val="001A1BA2"/>
    <w:rsid w:val="001A1E81"/>
    <w:rsid w:val="001A1F74"/>
    <w:rsid w:val="001A42BE"/>
    <w:rsid w:val="001A4386"/>
    <w:rsid w:val="001A45D3"/>
    <w:rsid w:val="001A54F0"/>
    <w:rsid w:val="001A615A"/>
    <w:rsid w:val="001A7626"/>
    <w:rsid w:val="001B0879"/>
    <w:rsid w:val="001B1BEA"/>
    <w:rsid w:val="001B2ECF"/>
    <w:rsid w:val="001B32D9"/>
    <w:rsid w:val="001B3AB4"/>
    <w:rsid w:val="001B3F12"/>
    <w:rsid w:val="001B48A8"/>
    <w:rsid w:val="001B4FDE"/>
    <w:rsid w:val="001B6430"/>
    <w:rsid w:val="001C06FC"/>
    <w:rsid w:val="001C0989"/>
    <w:rsid w:val="001C1834"/>
    <w:rsid w:val="001C1C48"/>
    <w:rsid w:val="001C31D2"/>
    <w:rsid w:val="001C4843"/>
    <w:rsid w:val="001C4EE4"/>
    <w:rsid w:val="001C51AD"/>
    <w:rsid w:val="001C524B"/>
    <w:rsid w:val="001C588D"/>
    <w:rsid w:val="001C599B"/>
    <w:rsid w:val="001C6C6E"/>
    <w:rsid w:val="001C7661"/>
    <w:rsid w:val="001D0A52"/>
    <w:rsid w:val="001D0BFC"/>
    <w:rsid w:val="001D0C8E"/>
    <w:rsid w:val="001D22D0"/>
    <w:rsid w:val="001D2FD5"/>
    <w:rsid w:val="001D3A42"/>
    <w:rsid w:val="001D4D46"/>
    <w:rsid w:val="001D6748"/>
    <w:rsid w:val="001D6C4D"/>
    <w:rsid w:val="001D72CC"/>
    <w:rsid w:val="001D7566"/>
    <w:rsid w:val="001D7BF0"/>
    <w:rsid w:val="001E050E"/>
    <w:rsid w:val="001E0FF2"/>
    <w:rsid w:val="001E3062"/>
    <w:rsid w:val="001E34AA"/>
    <w:rsid w:val="001E3D71"/>
    <w:rsid w:val="001E4808"/>
    <w:rsid w:val="001E672E"/>
    <w:rsid w:val="001E798F"/>
    <w:rsid w:val="001E79F3"/>
    <w:rsid w:val="001E7F9A"/>
    <w:rsid w:val="001F02BC"/>
    <w:rsid w:val="001F073B"/>
    <w:rsid w:val="001F0C10"/>
    <w:rsid w:val="001F1AFA"/>
    <w:rsid w:val="001F32F9"/>
    <w:rsid w:val="001F47CB"/>
    <w:rsid w:val="001F5FDA"/>
    <w:rsid w:val="001F717B"/>
    <w:rsid w:val="001F7A3A"/>
    <w:rsid w:val="001F7A3B"/>
    <w:rsid w:val="001F7F12"/>
    <w:rsid w:val="0020008D"/>
    <w:rsid w:val="002011A2"/>
    <w:rsid w:val="002013C0"/>
    <w:rsid w:val="00201872"/>
    <w:rsid w:val="00201922"/>
    <w:rsid w:val="00201CFA"/>
    <w:rsid w:val="00203304"/>
    <w:rsid w:val="00203F06"/>
    <w:rsid w:val="002042F9"/>
    <w:rsid w:val="002043EB"/>
    <w:rsid w:val="002051F4"/>
    <w:rsid w:val="00210907"/>
    <w:rsid w:val="00210BEF"/>
    <w:rsid w:val="00211216"/>
    <w:rsid w:val="002118C1"/>
    <w:rsid w:val="00212E49"/>
    <w:rsid w:val="0021369D"/>
    <w:rsid w:val="00214FEA"/>
    <w:rsid w:val="00215EEC"/>
    <w:rsid w:val="00216803"/>
    <w:rsid w:val="002177D0"/>
    <w:rsid w:val="00220F17"/>
    <w:rsid w:val="002216E4"/>
    <w:rsid w:val="00221902"/>
    <w:rsid w:val="002224CB"/>
    <w:rsid w:val="002229AA"/>
    <w:rsid w:val="00222A6E"/>
    <w:rsid w:val="002232F5"/>
    <w:rsid w:val="002234FD"/>
    <w:rsid w:val="0022377C"/>
    <w:rsid w:val="00225355"/>
    <w:rsid w:val="00225E07"/>
    <w:rsid w:val="00227CBF"/>
    <w:rsid w:val="00231EBB"/>
    <w:rsid w:val="0023216E"/>
    <w:rsid w:val="0023245C"/>
    <w:rsid w:val="00232516"/>
    <w:rsid w:val="00232870"/>
    <w:rsid w:val="00232D1C"/>
    <w:rsid w:val="00237410"/>
    <w:rsid w:val="002378C9"/>
    <w:rsid w:val="00237BF8"/>
    <w:rsid w:val="0024053A"/>
    <w:rsid w:val="00240DEF"/>
    <w:rsid w:val="002413DA"/>
    <w:rsid w:val="00242738"/>
    <w:rsid w:val="002436A6"/>
    <w:rsid w:val="00243BDA"/>
    <w:rsid w:val="002442D9"/>
    <w:rsid w:val="00244BA4"/>
    <w:rsid w:val="00245317"/>
    <w:rsid w:val="002463B5"/>
    <w:rsid w:val="00246F51"/>
    <w:rsid w:val="002471BE"/>
    <w:rsid w:val="00247397"/>
    <w:rsid w:val="00247C1D"/>
    <w:rsid w:val="00247DB3"/>
    <w:rsid w:val="00247EBF"/>
    <w:rsid w:val="00251985"/>
    <w:rsid w:val="00251EFC"/>
    <w:rsid w:val="00252341"/>
    <w:rsid w:val="002542B0"/>
    <w:rsid w:val="0025562B"/>
    <w:rsid w:val="00256F50"/>
    <w:rsid w:val="002574F8"/>
    <w:rsid w:val="0026058E"/>
    <w:rsid w:val="0026236E"/>
    <w:rsid w:val="002627F1"/>
    <w:rsid w:val="00262D43"/>
    <w:rsid w:val="00263530"/>
    <w:rsid w:val="00263790"/>
    <w:rsid w:val="00263C02"/>
    <w:rsid w:val="002641C6"/>
    <w:rsid w:val="00265FBD"/>
    <w:rsid w:val="00266970"/>
    <w:rsid w:val="00267130"/>
    <w:rsid w:val="00270479"/>
    <w:rsid w:val="0027299A"/>
    <w:rsid w:val="00272E60"/>
    <w:rsid w:val="002734DF"/>
    <w:rsid w:val="00273839"/>
    <w:rsid w:val="00273E58"/>
    <w:rsid w:val="00274FDA"/>
    <w:rsid w:val="00275390"/>
    <w:rsid w:val="002755B4"/>
    <w:rsid w:val="0027718A"/>
    <w:rsid w:val="002777D5"/>
    <w:rsid w:val="00277E33"/>
    <w:rsid w:val="00280025"/>
    <w:rsid w:val="0028053A"/>
    <w:rsid w:val="00281713"/>
    <w:rsid w:val="00281F4B"/>
    <w:rsid w:val="00282F3A"/>
    <w:rsid w:val="00283BC1"/>
    <w:rsid w:val="00284E55"/>
    <w:rsid w:val="00285E57"/>
    <w:rsid w:val="00286166"/>
    <w:rsid w:val="002874A3"/>
    <w:rsid w:val="00287907"/>
    <w:rsid w:val="002903AA"/>
    <w:rsid w:val="002908A1"/>
    <w:rsid w:val="0029108C"/>
    <w:rsid w:val="002919AB"/>
    <w:rsid w:val="00291F99"/>
    <w:rsid w:val="00292A20"/>
    <w:rsid w:val="002930ED"/>
    <w:rsid w:val="00293A1E"/>
    <w:rsid w:val="002945ED"/>
    <w:rsid w:val="00294828"/>
    <w:rsid w:val="00297D02"/>
    <w:rsid w:val="002A0414"/>
    <w:rsid w:val="002A14CA"/>
    <w:rsid w:val="002A1AAD"/>
    <w:rsid w:val="002A264F"/>
    <w:rsid w:val="002A2A48"/>
    <w:rsid w:val="002A41EB"/>
    <w:rsid w:val="002A58EC"/>
    <w:rsid w:val="002A6B7D"/>
    <w:rsid w:val="002B0558"/>
    <w:rsid w:val="002B2894"/>
    <w:rsid w:val="002B3C78"/>
    <w:rsid w:val="002B40A8"/>
    <w:rsid w:val="002B4391"/>
    <w:rsid w:val="002B5297"/>
    <w:rsid w:val="002B54EF"/>
    <w:rsid w:val="002B55E7"/>
    <w:rsid w:val="002B5DF6"/>
    <w:rsid w:val="002B6153"/>
    <w:rsid w:val="002C00DC"/>
    <w:rsid w:val="002C21BC"/>
    <w:rsid w:val="002C2351"/>
    <w:rsid w:val="002C257A"/>
    <w:rsid w:val="002C306B"/>
    <w:rsid w:val="002C3509"/>
    <w:rsid w:val="002C567E"/>
    <w:rsid w:val="002C58B3"/>
    <w:rsid w:val="002D0D29"/>
    <w:rsid w:val="002D1394"/>
    <w:rsid w:val="002D1819"/>
    <w:rsid w:val="002D18B4"/>
    <w:rsid w:val="002D1D63"/>
    <w:rsid w:val="002D20A7"/>
    <w:rsid w:val="002D2563"/>
    <w:rsid w:val="002D2A78"/>
    <w:rsid w:val="002D2B33"/>
    <w:rsid w:val="002D2C28"/>
    <w:rsid w:val="002D3041"/>
    <w:rsid w:val="002D3EEE"/>
    <w:rsid w:val="002D3EFD"/>
    <w:rsid w:val="002D7CF7"/>
    <w:rsid w:val="002E0824"/>
    <w:rsid w:val="002E16D5"/>
    <w:rsid w:val="002E36C9"/>
    <w:rsid w:val="002E3E85"/>
    <w:rsid w:val="002E43FD"/>
    <w:rsid w:val="002E4D92"/>
    <w:rsid w:val="002E4E4E"/>
    <w:rsid w:val="002E5A68"/>
    <w:rsid w:val="002E5D82"/>
    <w:rsid w:val="002E7240"/>
    <w:rsid w:val="002F1D19"/>
    <w:rsid w:val="002F1DC9"/>
    <w:rsid w:val="002F23ED"/>
    <w:rsid w:val="002F3086"/>
    <w:rsid w:val="002F34CE"/>
    <w:rsid w:val="002F35DE"/>
    <w:rsid w:val="002F3C88"/>
    <w:rsid w:val="002F3D4A"/>
    <w:rsid w:val="002F597C"/>
    <w:rsid w:val="002F5A23"/>
    <w:rsid w:val="002F6032"/>
    <w:rsid w:val="002F7BB8"/>
    <w:rsid w:val="00300449"/>
    <w:rsid w:val="0030076A"/>
    <w:rsid w:val="00300B15"/>
    <w:rsid w:val="0030101D"/>
    <w:rsid w:val="00301D05"/>
    <w:rsid w:val="00301E10"/>
    <w:rsid w:val="00302479"/>
    <w:rsid w:val="00302A5E"/>
    <w:rsid w:val="00303971"/>
    <w:rsid w:val="003045E5"/>
    <w:rsid w:val="00304650"/>
    <w:rsid w:val="00304746"/>
    <w:rsid w:val="003058AD"/>
    <w:rsid w:val="00305CEA"/>
    <w:rsid w:val="00305DA9"/>
    <w:rsid w:val="00306E59"/>
    <w:rsid w:val="00307009"/>
    <w:rsid w:val="00307A9D"/>
    <w:rsid w:val="00310B96"/>
    <w:rsid w:val="003120B8"/>
    <w:rsid w:val="00313379"/>
    <w:rsid w:val="00313437"/>
    <w:rsid w:val="0031372B"/>
    <w:rsid w:val="00313736"/>
    <w:rsid w:val="00314784"/>
    <w:rsid w:val="00314EBB"/>
    <w:rsid w:val="00317DF6"/>
    <w:rsid w:val="00317E2B"/>
    <w:rsid w:val="003227C5"/>
    <w:rsid w:val="00323172"/>
    <w:rsid w:val="003232F3"/>
    <w:rsid w:val="0032404C"/>
    <w:rsid w:val="0032424C"/>
    <w:rsid w:val="00324338"/>
    <w:rsid w:val="00324430"/>
    <w:rsid w:val="003245CA"/>
    <w:rsid w:val="00324C74"/>
    <w:rsid w:val="00325E6A"/>
    <w:rsid w:val="00326051"/>
    <w:rsid w:val="00326206"/>
    <w:rsid w:val="00326528"/>
    <w:rsid w:val="00326CBF"/>
    <w:rsid w:val="003303A6"/>
    <w:rsid w:val="003312BB"/>
    <w:rsid w:val="00331744"/>
    <w:rsid w:val="00332B10"/>
    <w:rsid w:val="00334194"/>
    <w:rsid w:val="00334D07"/>
    <w:rsid w:val="00335561"/>
    <w:rsid w:val="003363F8"/>
    <w:rsid w:val="00336A19"/>
    <w:rsid w:val="00336FCA"/>
    <w:rsid w:val="00337194"/>
    <w:rsid w:val="00337B55"/>
    <w:rsid w:val="003400FF"/>
    <w:rsid w:val="00340A74"/>
    <w:rsid w:val="003411D4"/>
    <w:rsid w:val="00341868"/>
    <w:rsid w:val="00343009"/>
    <w:rsid w:val="0034322F"/>
    <w:rsid w:val="00344BDC"/>
    <w:rsid w:val="003470B9"/>
    <w:rsid w:val="00347259"/>
    <w:rsid w:val="00347E38"/>
    <w:rsid w:val="003509CB"/>
    <w:rsid w:val="00350EF1"/>
    <w:rsid w:val="003510AF"/>
    <w:rsid w:val="00351116"/>
    <w:rsid w:val="00351447"/>
    <w:rsid w:val="00353941"/>
    <w:rsid w:val="0035535F"/>
    <w:rsid w:val="00355BD0"/>
    <w:rsid w:val="00355DD7"/>
    <w:rsid w:val="00356E22"/>
    <w:rsid w:val="00357484"/>
    <w:rsid w:val="00360C74"/>
    <w:rsid w:val="00360EA7"/>
    <w:rsid w:val="00361364"/>
    <w:rsid w:val="0036143C"/>
    <w:rsid w:val="00361C04"/>
    <w:rsid w:val="00363198"/>
    <w:rsid w:val="00363837"/>
    <w:rsid w:val="00364401"/>
    <w:rsid w:val="0036493E"/>
    <w:rsid w:val="00364E17"/>
    <w:rsid w:val="00365005"/>
    <w:rsid w:val="0036565D"/>
    <w:rsid w:val="0036574E"/>
    <w:rsid w:val="00365CCE"/>
    <w:rsid w:val="0036680A"/>
    <w:rsid w:val="003676A4"/>
    <w:rsid w:val="0037065A"/>
    <w:rsid w:val="00371EB3"/>
    <w:rsid w:val="003730D9"/>
    <w:rsid w:val="0037361C"/>
    <w:rsid w:val="003747CE"/>
    <w:rsid w:val="0037505D"/>
    <w:rsid w:val="003754EE"/>
    <w:rsid w:val="00375599"/>
    <w:rsid w:val="00376664"/>
    <w:rsid w:val="003766EA"/>
    <w:rsid w:val="003769DD"/>
    <w:rsid w:val="00376C6C"/>
    <w:rsid w:val="00376CDD"/>
    <w:rsid w:val="0037728A"/>
    <w:rsid w:val="00380594"/>
    <w:rsid w:val="003816FD"/>
    <w:rsid w:val="00381FA4"/>
    <w:rsid w:val="00382224"/>
    <w:rsid w:val="00382702"/>
    <w:rsid w:val="0038411E"/>
    <w:rsid w:val="00384830"/>
    <w:rsid w:val="00384A5D"/>
    <w:rsid w:val="00384C75"/>
    <w:rsid w:val="00384CFC"/>
    <w:rsid w:val="00385192"/>
    <w:rsid w:val="003859BB"/>
    <w:rsid w:val="003867A1"/>
    <w:rsid w:val="00387120"/>
    <w:rsid w:val="00391422"/>
    <w:rsid w:val="003915C3"/>
    <w:rsid w:val="00392908"/>
    <w:rsid w:val="00392FDD"/>
    <w:rsid w:val="0039334C"/>
    <w:rsid w:val="003938A2"/>
    <w:rsid w:val="00394B02"/>
    <w:rsid w:val="00397F98"/>
    <w:rsid w:val="003A16CB"/>
    <w:rsid w:val="003A267E"/>
    <w:rsid w:val="003A3CFB"/>
    <w:rsid w:val="003A3E0E"/>
    <w:rsid w:val="003A3EF6"/>
    <w:rsid w:val="003A43C9"/>
    <w:rsid w:val="003A599C"/>
    <w:rsid w:val="003A6B69"/>
    <w:rsid w:val="003A6E28"/>
    <w:rsid w:val="003A7089"/>
    <w:rsid w:val="003A7B3C"/>
    <w:rsid w:val="003A7B4C"/>
    <w:rsid w:val="003A7C34"/>
    <w:rsid w:val="003A7D98"/>
    <w:rsid w:val="003B03E5"/>
    <w:rsid w:val="003B22D5"/>
    <w:rsid w:val="003B3A4B"/>
    <w:rsid w:val="003B3C1C"/>
    <w:rsid w:val="003B416E"/>
    <w:rsid w:val="003B4526"/>
    <w:rsid w:val="003B4E96"/>
    <w:rsid w:val="003B5AD0"/>
    <w:rsid w:val="003B60D2"/>
    <w:rsid w:val="003B6195"/>
    <w:rsid w:val="003C0FA8"/>
    <w:rsid w:val="003C17FA"/>
    <w:rsid w:val="003C1DEF"/>
    <w:rsid w:val="003C46B4"/>
    <w:rsid w:val="003C49E4"/>
    <w:rsid w:val="003C4C93"/>
    <w:rsid w:val="003C543D"/>
    <w:rsid w:val="003D0AC8"/>
    <w:rsid w:val="003D1346"/>
    <w:rsid w:val="003D263B"/>
    <w:rsid w:val="003D279B"/>
    <w:rsid w:val="003D27A8"/>
    <w:rsid w:val="003D294B"/>
    <w:rsid w:val="003D2EC1"/>
    <w:rsid w:val="003D3710"/>
    <w:rsid w:val="003D41C2"/>
    <w:rsid w:val="003D4893"/>
    <w:rsid w:val="003D4B04"/>
    <w:rsid w:val="003D5872"/>
    <w:rsid w:val="003D610B"/>
    <w:rsid w:val="003D6FED"/>
    <w:rsid w:val="003D7198"/>
    <w:rsid w:val="003D7ED8"/>
    <w:rsid w:val="003E03F8"/>
    <w:rsid w:val="003E173D"/>
    <w:rsid w:val="003E1CA1"/>
    <w:rsid w:val="003E2887"/>
    <w:rsid w:val="003E2D14"/>
    <w:rsid w:val="003E47D7"/>
    <w:rsid w:val="003E5294"/>
    <w:rsid w:val="003E5A91"/>
    <w:rsid w:val="003E630D"/>
    <w:rsid w:val="003E63BF"/>
    <w:rsid w:val="003E660C"/>
    <w:rsid w:val="003E76A8"/>
    <w:rsid w:val="003E7A50"/>
    <w:rsid w:val="003E7ABE"/>
    <w:rsid w:val="003F04F2"/>
    <w:rsid w:val="003F0B4F"/>
    <w:rsid w:val="003F1543"/>
    <w:rsid w:val="003F3AC1"/>
    <w:rsid w:val="003F3F2F"/>
    <w:rsid w:val="003F73F3"/>
    <w:rsid w:val="0040038C"/>
    <w:rsid w:val="004013D7"/>
    <w:rsid w:val="0040295D"/>
    <w:rsid w:val="004037C3"/>
    <w:rsid w:val="0040534C"/>
    <w:rsid w:val="004056DB"/>
    <w:rsid w:val="004057B8"/>
    <w:rsid w:val="004072EC"/>
    <w:rsid w:val="00407C69"/>
    <w:rsid w:val="0041145C"/>
    <w:rsid w:val="00412237"/>
    <w:rsid w:val="004131B5"/>
    <w:rsid w:val="004132D7"/>
    <w:rsid w:val="00413DBD"/>
    <w:rsid w:val="004143CF"/>
    <w:rsid w:val="00415741"/>
    <w:rsid w:val="00415EDC"/>
    <w:rsid w:val="00416216"/>
    <w:rsid w:val="00416394"/>
    <w:rsid w:val="0042057E"/>
    <w:rsid w:val="00420CE5"/>
    <w:rsid w:val="004223B5"/>
    <w:rsid w:val="004239E2"/>
    <w:rsid w:val="004240DE"/>
    <w:rsid w:val="004245D6"/>
    <w:rsid w:val="00425BF8"/>
    <w:rsid w:val="00426198"/>
    <w:rsid w:val="00426A53"/>
    <w:rsid w:val="00426D2B"/>
    <w:rsid w:val="00430D27"/>
    <w:rsid w:val="00431964"/>
    <w:rsid w:val="00431D3E"/>
    <w:rsid w:val="00432DD1"/>
    <w:rsid w:val="00433E2B"/>
    <w:rsid w:val="00434BE0"/>
    <w:rsid w:val="004350CC"/>
    <w:rsid w:val="004368E6"/>
    <w:rsid w:val="0043789C"/>
    <w:rsid w:val="00440CB1"/>
    <w:rsid w:val="00441532"/>
    <w:rsid w:val="004416EB"/>
    <w:rsid w:val="00441E1A"/>
    <w:rsid w:val="00442014"/>
    <w:rsid w:val="00442272"/>
    <w:rsid w:val="00442BBE"/>
    <w:rsid w:val="00444403"/>
    <w:rsid w:val="0044460E"/>
    <w:rsid w:val="00444B87"/>
    <w:rsid w:val="00444F34"/>
    <w:rsid w:val="00445429"/>
    <w:rsid w:val="00445613"/>
    <w:rsid w:val="00447071"/>
    <w:rsid w:val="00447895"/>
    <w:rsid w:val="00451B35"/>
    <w:rsid w:val="00451BE5"/>
    <w:rsid w:val="00456517"/>
    <w:rsid w:val="00457836"/>
    <w:rsid w:val="004578D4"/>
    <w:rsid w:val="00457A51"/>
    <w:rsid w:val="00457DA5"/>
    <w:rsid w:val="00460F10"/>
    <w:rsid w:val="004610C8"/>
    <w:rsid w:val="004629D1"/>
    <w:rsid w:val="00463BBD"/>
    <w:rsid w:val="00467403"/>
    <w:rsid w:val="00467464"/>
    <w:rsid w:val="00470CC7"/>
    <w:rsid w:val="00471CC4"/>
    <w:rsid w:val="004732EA"/>
    <w:rsid w:val="004749E0"/>
    <w:rsid w:val="00476466"/>
    <w:rsid w:val="0047647D"/>
    <w:rsid w:val="00476A3F"/>
    <w:rsid w:val="00477A53"/>
    <w:rsid w:val="00480AA3"/>
    <w:rsid w:val="004810E5"/>
    <w:rsid w:val="004819DE"/>
    <w:rsid w:val="0048399D"/>
    <w:rsid w:val="00483E1B"/>
    <w:rsid w:val="00486096"/>
    <w:rsid w:val="00486A95"/>
    <w:rsid w:val="00487656"/>
    <w:rsid w:val="004877E7"/>
    <w:rsid w:val="0048797D"/>
    <w:rsid w:val="00490E1B"/>
    <w:rsid w:val="00490F9B"/>
    <w:rsid w:val="00491B00"/>
    <w:rsid w:val="00492767"/>
    <w:rsid w:val="00492B61"/>
    <w:rsid w:val="00492BA6"/>
    <w:rsid w:val="00493A51"/>
    <w:rsid w:val="00493CD2"/>
    <w:rsid w:val="00494887"/>
    <w:rsid w:val="00494DE1"/>
    <w:rsid w:val="00494F5A"/>
    <w:rsid w:val="004958F3"/>
    <w:rsid w:val="00497742"/>
    <w:rsid w:val="00497F0B"/>
    <w:rsid w:val="004A089B"/>
    <w:rsid w:val="004A09D0"/>
    <w:rsid w:val="004A1B21"/>
    <w:rsid w:val="004A2B93"/>
    <w:rsid w:val="004A365E"/>
    <w:rsid w:val="004A39E3"/>
    <w:rsid w:val="004A3FD6"/>
    <w:rsid w:val="004A486F"/>
    <w:rsid w:val="004A677F"/>
    <w:rsid w:val="004A6A78"/>
    <w:rsid w:val="004A6DB6"/>
    <w:rsid w:val="004A708F"/>
    <w:rsid w:val="004A7568"/>
    <w:rsid w:val="004A7A2C"/>
    <w:rsid w:val="004B0497"/>
    <w:rsid w:val="004B1910"/>
    <w:rsid w:val="004B198B"/>
    <w:rsid w:val="004B20C0"/>
    <w:rsid w:val="004B3BF8"/>
    <w:rsid w:val="004B3DF5"/>
    <w:rsid w:val="004B4C84"/>
    <w:rsid w:val="004B5574"/>
    <w:rsid w:val="004B5AE1"/>
    <w:rsid w:val="004B60AE"/>
    <w:rsid w:val="004B6440"/>
    <w:rsid w:val="004B660E"/>
    <w:rsid w:val="004B6724"/>
    <w:rsid w:val="004C0321"/>
    <w:rsid w:val="004C073A"/>
    <w:rsid w:val="004C0770"/>
    <w:rsid w:val="004C1F1C"/>
    <w:rsid w:val="004C23C8"/>
    <w:rsid w:val="004C2BFF"/>
    <w:rsid w:val="004C4380"/>
    <w:rsid w:val="004C444F"/>
    <w:rsid w:val="004C4820"/>
    <w:rsid w:val="004C4F44"/>
    <w:rsid w:val="004C5BFB"/>
    <w:rsid w:val="004C772B"/>
    <w:rsid w:val="004D0EF2"/>
    <w:rsid w:val="004D17B4"/>
    <w:rsid w:val="004D25EF"/>
    <w:rsid w:val="004D4433"/>
    <w:rsid w:val="004D7485"/>
    <w:rsid w:val="004E067E"/>
    <w:rsid w:val="004E1880"/>
    <w:rsid w:val="004E212A"/>
    <w:rsid w:val="004E2979"/>
    <w:rsid w:val="004E3A15"/>
    <w:rsid w:val="004E3C78"/>
    <w:rsid w:val="004E4E1A"/>
    <w:rsid w:val="004E5B45"/>
    <w:rsid w:val="004E63DD"/>
    <w:rsid w:val="004E6572"/>
    <w:rsid w:val="004E6B83"/>
    <w:rsid w:val="004E704C"/>
    <w:rsid w:val="004E7CF4"/>
    <w:rsid w:val="004F1016"/>
    <w:rsid w:val="004F129C"/>
    <w:rsid w:val="004F1A67"/>
    <w:rsid w:val="004F2A61"/>
    <w:rsid w:val="004F2ED0"/>
    <w:rsid w:val="004F3857"/>
    <w:rsid w:val="004F48A6"/>
    <w:rsid w:val="004F5ADD"/>
    <w:rsid w:val="004F5F3B"/>
    <w:rsid w:val="004F6793"/>
    <w:rsid w:val="005002C3"/>
    <w:rsid w:val="00502150"/>
    <w:rsid w:val="0050268C"/>
    <w:rsid w:val="00502DC0"/>
    <w:rsid w:val="0050304A"/>
    <w:rsid w:val="0050311A"/>
    <w:rsid w:val="00503940"/>
    <w:rsid w:val="005045B6"/>
    <w:rsid w:val="00505BF5"/>
    <w:rsid w:val="00505D17"/>
    <w:rsid w:val="005064F3"/>
    <w:rsid w:val="00506B2E"/>
    <w:rsid w:val="00506F68"/>
    <w:rsid w:val="00507322"/>
    <w:rsid w:val="005107B4"/>
    <w:rsid w:val="00510AA4"/>
    <w:rsid w:val="00510FD8"/>
    <w:rsid w:val="005110C2"/>
    <w:rsid w:val="00511395"/>
    <w:rsid w:val="005119FF"/>
    <w:rsid w:val="00511A24"/>
    <w:rsid w:val="00511F35"/>
    <w:rsid w:val="00512EDD"/>
    <w:rsid w:val="00515834"/>
    <w:rsid w:val="00515FA7"/>
    <w:rsid w:val="00515FB6"/>
    <w:rsid w:val="00516DA2"/>
    <w:rsid w:val="00520719"/>
    <w:rsid w:val="00520AF6"/>
    <w:rsid w:val="00521557"/>
    <w:rsid w:val="00521BE2"/>
    <w:rsid w:val="00522919"/>
    <w:rsid w:val="005233AF"/>
    <w:rsid w:val="005235C3"/>
    <w:rsid w:val="00524CCE"/>
    <w:rsid w:val="005265D1"/>
    <w:rsid w:val="00526658"/>
    <w:rsid w:val="0052672D"/>
    <w:rsid w:val="0052673C"/>
    <w:rsid w:val="00526AE3"/>
    <w:rsid w:val="005275E7"/>
    <w:rsid w:val="00527C25"/>
    <w:rsid w:val="00527E37"/>
    <w:rsid w:val="005301E9"/>
    <w:rsid w:val="005316A9"/>
    <w:rsid w:val="00531B06"/>
    <w:rsid w:val="00532310"/>
    <w:rsid w:val="0053249B"/>
    <w:rsid w:val="005326F6"/>
    <w:rsid w:val="00533A9A"/>
    <w:rsid w:val="00533EEA"/>
    <w:rsid w:val="0053402A"/>
    <w:rsid w:val="0053428B"/>
    <w:rsid w:val="00534880"/>
    <w:rsid w:val="00534B98"/>
    <w:rsid w:val="0053514E"/>
    <w:rsid w:val="00535592"/>
    <w:rsid w:val="0053568B"/>
    <w:rsid w:val="00536095"/>
    <w:rsid w:val="0053669B"/>
    <w:rsid w:val="00536809"/>
    <w:rsid w:val="005369B0"/>
    <w:rsid w:val="00537748"/>
    <w:rsid w:val="00540EA6"/>
    <w:rsid w:val="00540F63"/>
    <w:rsid w:val="005412DC"/>
    <w:rsid w:val="005415D0"/>
    <w:rsid w:val="00541BBD"/>
    <w:rsid w:val="00541FB7"/>
    <w:rsid w:val="00542115"/>
    <w:rsid w:val="00544176"/>
    <w:rsid w:val="005443D6"/>
    <w:rsid w:val="00545312"/>
    <w:rsid w:val="0054552E"/>
    <w:rsid w:val="00546C7E"/>
    <w:rsid w:val="00546D68"/>
    <w:rsid w:val="00552017"/>
    <w:rsid w:val="005528DA"/>
    <w:rsid w:val="00552922"/>
    <w:rsid w:val="00552BAC"/>
    <w:rsid w:val="00553647"/>
    <w:rsid w:val="00553C8A"/>
    <w:rsid w:val="00554D18"/>
    <w:rsid w:val="00554E00"/>
    <w:rsid w:val="00555138"/>
    <w:rsid w:val="00555E3A"/>
    <w:rsid w:val="00555F9F"/>
    <w:rsid w:val="00556AD5"/>
    <w:rsid w:val="0055707A"/>
    <w:rsid w:val="00557086"/>
    <w:rsid w:val="0055731F"/>
    <w:rsid w:val="00557C81"/>
    <w:rsid w:val="00561F88"/>
    <w:rsid w:val="0056321A"/>
    <w:rsid w:val="00563575"/>
    <w:rsid w:val="00563A3D"/>
    <w:rsid w:val="00563B14"/>
    <w:rsid w:val="005643B7"/>
    <w:rsid w:val="0056466D"/>
    <w:rsid w:val="00565339"/>
    <w:rsid w:val="005658C7"/>
    <w:rsid w:val="00566893"/>
    <w:rsid w:val="00567403"/>
    <w:rsid w:val="00570306"/>
    <w:rsid w:val="005711CE"/>
    <w:rsid w:val="00571267"/>
    <w:rsid w:val="00571BA1"/>
    <w:rsid w:val="0057250D"/>
    <w:rsid w:val="005730B5"/>
    <w:rsid w:val="00573B34"/>
    <w:rsid w:val="005759C4"/>
    <w:rsid w:val="00575D55"/>
    <w:rsid w:val="0057634F"/>
    <w:rsid w:val="00576787"/>
    <w:rsid w:val="00576D89"/>
    <w:rsid w:val="00577FEE"/>
    <w:rsid w:val="00581266"/>
    <w:rsid w:val="005817A7"/>
    <w:rsid w:val="00582175"/>
    <w:rsid w:val="00582E26"/>
    <w:rsid w:val="005837AC"/>
    <w:rsid w:val="00583963"/>
    <w:rsid w:val="00585324"/>
    <w:rsid w:val="00587284"/>
    <w:rsid w:val="005878C8"/>
    <w:rsid w:val="00587CC0"/>
    <w:rsid w:val="00591CA9"/>
    <w:rsid w:val="00592217"/>
    <w:rsid w:val="00593551"/>
    <w:rsid w:val="00593C69"/>
    <w:rsid w:val="0059441F"/>
    <w:rsid w:val="00594569"/>
    <w:rsid w:val="005948D8"/>
    <w:rsid w:val="00595759"/>
    <w:rsid w:val="00595F45"/>
    <w:rsid w:val="00595F56"/>
    <w:rsid w:val="00596EAB"/>
    <w:rsid w:val="00596F20"/>
    <w:rsid w:val="005A0004"/>
    <w:rsid w:val="005A0915"/>
    <w:rsid w:val="005A1AC1"/>
    <w:rsid w:val="005A217F"/>
    <w:rsid w:val="005A25AD"/>
    <w:rsid w:val="005A2C67"/>
    <w:rsid w:val="005A2F54"/>
    <w:rsid w:val="005A37DF"/>
    <w:rsid w:val="005A3947"/>
    <w:rsid w:val="005A3DED"/>
    <w:rsid w:val="005A46C6"/>
    <w:rsid w:val="005A4A85"/>
    <w:rsid w:val="005A569B"/>
    <w:rsid w:val="005A60C7"/>
    <w:rsid w:val="005A62FC"/>
    <w:rsid w:val="005A6D85"/>
    <w:rsid w:val="005B002D"/>
    <w:rsid w:val="005B08C6"/>
    <w:rsid w:val="005B275F"/>
    <w:rsid w:val="005B2BED"/>
    <w:rsid w:val="005B2F2E"/>
    <w:rsid w:val="005B36BE"/>
    <w:rsid w:val="005B47AF"/>
    <w:rsid w:val="005B5014"/>
    <w:rsid w:val="005B59DB"/>
    <w:rsid w:val="005B674E"/>
    <w:rsid w:val="005B695E"/>
    <w:rsid w:val="005B71C1"/>
    <w:rsid w:val="005B79CD"/>
    <w:rsid w:val="005C013D"/>
    <w:rsid w:val="005C23F8"/>
    <w:rsid w:val="005C25F7"/>
    <w:rsid w:val="005C342D"/>
    <w:rsid w:val="005C369A"/>
    <w:rsid w:val="005C481C"/>
    <w:rsid w:val="005C63BC"/>
    <w:rsid w:val="005C67D5"/>
    <w:rsid w:val="005C7E91"/>
    <w:rsid w:val="005D0005"/>
    <w:rsid w:val="005D18E0"/>
    <w:rsid w:val="005D18FC"/>
    <w:rsid w:val="005D1FFE"/>
    <w:rsid w:val="005D2F8C"/>
    <w:rsid w:val="005D33DE"/>
    <w:rsid w:val="005D44E1"/>
    <w:rsid w:val="005D575C"/>
    <w:rsid w:val="005D5B0A"/>
    <w:rsid w:val="005D7875"/>
    <w:rsid w:val="005E06BF"/>
    <w:rsid w:val="005E0AF5"/>
    <w:rsid w:val="005E1087"/>
    <w:rsid w:val="005E13CB"/>
    <w:rsid w:val="005E6BC9"/>
    <w:rsid w:val="005E7B40"/>
    <w:rsid w:val="005F0EB5"/>
    <w:rsid w:val="005F10FE"/>
    <w:rsid w:val="005F131D"/>
    <w:rsid w:val="005F1683"/>
    <w:rsid w:val="005F1713"/>
    <w:rsid w:val="005F1BAC"/>
    <w:rsid w:val="005F1FD8"/>
    <w:rsid w:val="005F24EA"/>
    <w:rsid w:val="005F2787"/>
    <w:rsid w:val="005F3131"/>
    <w:rsid w:val="005F3284"/>
    <w:rsid w:val="005F3C5F"/>
    <w:rsid w:val="005F42D0"/>
    <w:rsid w:val="005F4C11"/>
    <w:rsid w:val="005F4CE0"/>
    <w:rsid w:val="005F506B"/>
    <w:rsid w:val="005F57B8"/>
    <w:rsid w:val="005F651F"/>
    <w:rsid w:val="0060039E"/>
    <w:rsid w:val="006007D7"/>
    <w:rsid w:val="00600E07"/>
    <w:rsid w:val="00601A7F"/>
    <w:rsid w:val="00601D04"/>
    <w:rsid w:val="006022AA"/>
    <w:rsid w:val="00602BD0"/>
    <w:rsid w:val="00602CE6"/>
    <w:rsid w:val="00603554"/>
    <w:rsid w:val="00603806"/>
    <w:rsid w:val="00606890"/>
    <w:rsid w:val="00606EB0"/>
    <w:rsid w:val="00610196"/>
    <w:rsid w:val="00610C02"/>
    <w:rsid w:val="00611103"/>
    <w:rsid w:val="00612960"/>
    <w:rsid w:val="0061341B"/>
    <w:rsid w:val="00613C43"/>
    <w:rsid w:val="006154F9"/>
    <w:rsid w:val="00615E37"/>
    <w:rsid w:val="00617BD9"/>
    <w:rsid w:val="00620029"/>
    <w:rsid w:val="0062028E"/>
    <w:rsid w:val="00622813"/>
    <w:rsid w:val="006239BD"/>
    <w:rsid w:val="00623D95"/>
    <w:rsid w:val="006243A8"/>
    <w:rsid w:val="00624D4B"/>
    <w:rsid w:val="00625581"/>
    <w:rsid w:val="0062624E"/>
    <w:rsid w:val="006271DC"/>
    <w:rsid w:val="00631582"/>
    <w:rsid w:val="00631596"/>
    <w:rsid w:val="0063166A"/>
    <w:rsid w:val="00631CD8"/>
    <w:rsid w:val="00631DE8"/>
    <w:rsid w:val="00631F33"/>
    <w:rsid w:val="00632D51"/>
    <w:rsid w:val="00634115"/>
    <w:rsid w:val="0063591B"/>
    <w:rsid w:val="00635C4B"/>
    <w:rsid w:val="00635C8F"/>
    <w:rsid w:val="00637B40"/>
    <w:rsid w:val="006402FA"/>
    <w:rsid w:val="00640745"/>
    <w:rsid w:val="00640E1E"/>
    <w:rsid w:val="00641519"/>
    <w:rsid w:val="006424B0"/>
    <w:rsid w:val="00643A3A"/>
    <w:rsid w:val="00643A8B"/>
    <w:rsid w:val="0064557D"/>
    <w:rsid w:val="00647233"/>
    <w:rsid w:val="00647421"/>
    <w:rsid w:val="0064755B"/>
    <w:rsid w:val="006512E4"/>
    <w:rsid w:val="00651653"/>
    <w:rsid w:val="006537D5"/>
    <w:rsid w:val="00654845"/>
    <w:rsid w:val="00654DA0"/>
    <w:rsid w:val="00654FFD"/>
    <w:rsid w:val="00655622"/>
    <w:rsid w:val="006557C3"/>
    <w:rsid w:val="0065582F"/>
    <w:rsid w:val="00655E42"/>
    <w:rsid w:val="00656C41"/>
    <w:rsid w:val="006600A6"/>
    <w:rsid w:val="00660C70"/>
    <w:rsid w:val="006620B6"/>
    <w:rsid w:val="00662E4D"/>
    <w:rsid w:val="00663979"/>
    <w:rsid w:val="00663C06"/>
    <w:rsid w:val="00664D37"/>
    <w:rsid w:val="00665669"/>
    <w:rsid w:val="006656EC"/>
    <w:rsid w:val="00665A28"/>
    <w:rsid w:val="00666293"/>
    <w:rsid w:val="0067136C"/>
    <w:rsid w:val="006716B5"/>
    <w:rsid w:val="00671BD4"/>
    <w:rsid w:val="0067246A"/>
    <w:rsid w:val="0067262E"/>
    <w:rsid w:val="00672BF3"/>
    <w:rsid w:val="00674769"/>
    <w:rsid w:val="00674AAD"/>
    <w:rsid w:val="00674ADD"/>
    <w:rsid w:val="0067522D"/>
    <w:rsid w:val="00675B21"/>
    <w:rsid w:val="00676170"/>
    <w:rsid w:val="00676A59"/>
    <w:rsid w:val="00680427"/>
    <w:rsid w:val="00680639"/>
    <w:rsid w:val="006818E0"/>
    <w:rsid w:val="00681F0B"/>
    <w:rsid w:val="006826E2"/>
    <w:rsid w:val="00682B0D"/>
    <w:rsid w:val="00684FCD"/>
    <w:rsid w:val="00687169"/>
    <w:rsid w:val="0069124B"/>
    <w:rsid w:val="00693EB1"/>
    <w:rsid w:val="006950AE"/>
    <w:rsid w:val="006954AA"/>
    <w:rsid w:val="0069749A"/>
    <w:rsid w:val="006A0062"/>
    <w:rsid w:val="006A00B4"/>
    <w:rsid w:val="006A01A1"/>
    <w:rsid w:val="006A0A72"/>
    <w:rsid w:val="006A220A"/>
    <w:rsid w:val="006A281E"/>
    <w:rsid w:val="006A3FAC"/>
    <w:rsid w:val="006A4DDE"/>
    <w:rsid w:val="006A56F7"/>
    <w:rsid w:val="006A67F6"/>
    <w:rsid w:val="006A6E93"/>
    <w:rsid w:val="006B04DF"/>
    <w:rsid w:val="006B04FC"/>
    <w:rsid w:val="006B11DE"/>
    <w:rsid w:val="006B258F"/>
    <w:rsid w:val="006B26AE"/>
    <w:rsid w:val="006B44A2"/>
    <w:rsid w:val="006B5AA9"/>
    <w:rsid w:val="006B68BB"/>
    <w:rsid w:val="006B6B3F"/>
    <w:rsid w:val="006B6D9D"/>
    <w:rsid w:val="006B7B97"/>
    <w:rsid w:val="006C02D4"/>
    <w:rsid w:val="006C0755"/>
    <w:rsid w:val="006C132A"/>
    <w:rsid w:val="006C15B0"/>
    <w:rsid w:val="006C2915"/>
    <w:rsid w:val="006C3D24"/>
    <w:rsid w:val="006C50EE"/>
    <w:rsid w:val="006C52E5"/>
    <w:rsid w:val="006C6FCE"/>
    <w:rsid w:val="006C7397"/>
    <w:rsid w:val="006D0181"/>
    <w:rsid w:val="006D0CC7"/>
    <w:rsid w:val="006D1470"/>
    <w:rsid w:val="006D2FBF"/>
    <w:rsid w:val="006D3D51"/>
    <w:rsid w:val="006D4032"/>
    <w:rsid w:val="006D479D"/>
    <w:rsid w:val="006D4FC1"/>
    <w:rsid w:val="006D593D"/>
    <w:rsid w:val="006D6E8F"/>
    <w:rsid w:val="006D7FD9"/>
    <w:rsid w:val="006E0611"/>
    <w:rsid w:val="006E0F81"/>
    <w:rsid w:val="006E1781"/>
    <w:rsid w:val="006E1EBD"/>
    <w:rsid w:val="006E2586"/>
    <w:rsid w:val="006E2B4E"/>
    <w:rsid w:val="006E35E1"/>
    <w:rsid w:val="006E3CB8"/>
    <w:rsid w:val="006E3D79"/>
    <w:rsid w:val="006E6119"/>
    <w:rsid w:val="006E64C8"/>
    <w:rsid w:val="006F062F"/>
    <w:rsid w:val="006F23CE"/>
    <w:rsid w:val="006F28EE"/>
    <w:rsid w:val="006F2ED7"/>
    <w:rsid w:val="006F2FB5"/>
    <w:rsid w:val="006F3C7B"/>
    <w:rsid w:val="006F4A1B"/>
    <w:rsid w:val="006F4B08"/>
    <w:rsid w:val="006F54BA"/>
    <w:rsid w:val="006F7362"/>
    <w:rsid w:val="006F7557"/>
    <w:rsid w:val="006F75C5"/>
    <w:rsid w:val="007001B1"/>
    <w:rsid w:val="00702098"/>
    <w:rsid w:val="00702CBB"/>
    <w:rsid w:val="00703C13"/>
    <w:rsid w:val="00704187"/>
    <w:rsid w:val="0070444D"/>
    <w:rsid w:val="00705183"/>
    <w:rsid w:val="0070543B"/>
    <w:rsid w:val="00706E1F"/>
    <w:rsid w:val="007072BB"/>
    <w:rsid w:val="00710ADE"/>
    <w:rsid w:val="00710FB9"/>
    <w:rsid w:val="00711C54"/>
    <w:rsid w:val="0071241A"/>
    <w:rsid w:val="007130C8"/>
    <w:rsid w:val="007132FB"/>
    <w:rsid w:val="00713AF6"/>
    <w:rsid w:val="00714373"/>
    <w:rsid w:val="007144C0"/>
    <w:rsid w:val="0071479C"/>
    <w:rsid w:val="00716563"/>
    <w:rsid w:val="007167F9"/>
    <w:rsid w:val="007168D3"/>
    <w:rsid w:val="007215B2"/>
    <w:rsid w:val="00721714"/>
    <w:rsid w:val="0072257F"/>
    <w:rsid w:val="00722E04"/>
    <w:rsid w:val="007232AA"/>
    <w:rsid w:val="00723A3A"/>
    <w:rsid w:val="00723B06"/>
    <w:rsid w:val="00725646"/>
    <w:rsid w:val="00726B1C"/>
    <w:rsid w:val="007270BF"/>
    <w:rsid w:val="0072726D"/>
    <w:rsid w:val="00727695"/>
    <w:rsid w:val="007279E7"/>
    <w:rsid w:val="00727E0D"/>
    <w:rsid w:val="00730230"/>
    <w:rsid w:val="0073081F"/>
    <w:rsid w:val="007309C1"/>
    <w:rsid w:val="00730B9D"/>
    <w:rsid w:val="00730E2E"/>
    <w:rsid w:val="00731BEC"/>
    <w:rsid w:val="007320EA"/>
    <w:rsid w:val="00732E6E"/>
    <w:rsid w:val="007330FA"/>
    <w:rsid w:val="00733706"/>
    <w:rsid w:val="00735CC8"/>
    <w:rsid w:val="00736203"/>
    <w:rsid w:val="007365C0"/>
    <w:rsid w:val="00736D79"/>
    <w:rsid w:val="00740E3B"/>
    <w:rsid w:val="00741079"/>
    <w:rsid w:val="00741778"/>
    <w:rsid w:val="007423B4"/>
    <w:rsid w:val="00742E7C"/>
    <w:rsid w:val="007449DF"/>
    <w:rsid w:val="00744AFA"/>
    <w:rsid w:val="00744C16"/>
    <w:rsid w:val="007458D2"/>
    <w:rsid w:val="00746966"/>
    <w:rsid w:val="00746E78"/>
    <w:rsid w:val="00750462"/>
    <w:rsid w:val="0075096D"/>
    <w:rsid w:val="007509BC"/>
    <w:rsid w:val="0075278D"/>
    <w:rsid w:val="00753409"/>
    <w:rsid w:val="0075410A"/>
    <w:rsid w:val="00754D4F"/>
    <w:rsid w:val="00755638"/>
    <w:rsid w:val="00755C19"/>
    <w:rsid w:val="00757F64"/>
    <w:rsid w:val="007608FF"/>
    <w:rsid w:val="00761D91"/>
    <w:rsid w:val="007632B5"/>
    <w:rsid w:val="007633BF"/>
    <w:rsid w:val="0076366E"/>
    <w:rsid w:val="00764470"/>
    <w:rsid w:val="00764AAF"/>
    <w:rsid w:val="00764EF8"/>
    <w:rsid w:val="007651AD"/>
    <w:rsid w:val="00765214"/>
    <w:rsid w:val="007659D2"/>
    <w:rsid w:val="00765A66"/>
    <w:rsid w:val="00765A8F"/>
    <w:rsid w:val="00765BF4"/>
    <w:rsid w:val="007665F8"/>
    <w:rsid w:val="007675FE"/>
    <w:rsid w:val="00771A45"/>
    <w:rsid w:val="00771EA8"/>
    <w:rsid w:val="0077260F"/>
    <w:rsid w:val="00772EA2"/>
    <w:rsid w:val="00773ADD"/>
    <w:rsid w:val="00774B14"/>
    <w:rsid w:val="00774E18"/>
    <w:rsid w:val="00775DDC"/>
    <w:rsid w:val="00776124"/>
    <w:rsid w:val="0077619E"/>
    <w:rsid w:val="0077631E"/>
    <w:rsid w:val="00777933"/>
    <w:rsid w:val="00777AE2"/>
    <w:rsid w:val="00777F16"/>
    <w:rsid w:val="0078089C"/>
    <w:rsid w:val="007811FB"/>
    <w:rsid w:val="00781248"/>
    <w:rsid w:val="00781A7D"/>
    <w:rsid w:val="00782064"/>
    <w:rsid w:val="00782B14"/>
    <w:rsid w:val="007833AC"/>
    <w:rsid w:val="007845E7"/>
    <w:rsid w:val="007854E7"/>
    <w:rsid w:val="00785724"/>
    <w:rsid w:val="0078678E"/>
    <w:rsid w:val="00786883"/>
    <w:rsid w:val="00786FC4"/>
    <w:rsid w:val="007878BF"/>
    <w:rsid w:val="007904B5"/>
    <w:rsid w:val="00790653"/>
    <w:rsid w:val="00791741"/>
    <w:rsid w:val="007924A3"/>
    <w:rsid w:val="00793E92"/>
    <w:rsid w:val="00794F8F"/>
    <w:rsid w:val="007958E0"/>
    <w:rsid w:val="00795A98"/>
    <w:rsid w:val="00797063"/>
    <w:rsid w:val="00797A39"/>
    <w:rsid w:val="00797B7A"/>
    <w:rsid w:val="00797BB2"/>
    <w:rsid w:val="00797D16"/>
    <w:rsid w:val="007A1B78"/>
    <w:rsid w:val="007A1E21"/>
    <w:rsid w:val="007A314F"/>
    <w:rsid w:val="007A49AD"/>
    <w:rsid w:val="007A5127"/>
    <w:rsid w:val="007A5408"/>
    <w:rsid w:val="007A59F8"/>
    <w:rsid w:val="007A5C93"/>
    <w:rsid w:val="007A6485"/>
    <w:rsid w:val="007A6974"/>
    <w:rsid w:val="007B00DF"/>
    <w:rsid w:val="007B10D5"/>
    <w:rsid w:val="007B1B82"/>
    <w:rsid w:val="007B20F2"/>
    <w:rsid w:val="007B21FE"/>
    <w:rsid w:val="007B2A5F"/>
    <w:rsid w:val="007B2F0D"/>
    <w:rsid w:val="007B3256"/>
    <w:rsid w:val="007B33A0"/>
    <w:rsid w:val="007B3AB3"/>
    <w:rsid w:val="007B3D27"/>
    <w:rsid w:val="007B4BC2"/>
    <w:rsid w:val="007B6A31"/>
    <w:rsid w:val="007B6A77"/>
    <w:rsid w:val="007B6CEA"/>
    <w:rsid w:val="007B709B"/>
    <w:rsid w:val="007B72B5"/>
    <w:rsid w:val="007C1FC8"/>
    <w:rsid w:val="007C2362"/>
    <w:rsid w:val="007C2689"/>
    <w:rsid w:val="007C2B6A"/>
    <w:rsid w:val="007C3059"/>
    <w:rsid w:val="007C346C"/>
    <w:rsid w:val="007C3AB6"/>
    <w:rsid w:val="007C44F8"/>
    <w:rsid w:val="007C5357"/>
    <w:rsid w:val="007C58E5"/>
    <w:rsid w:val="007C6678"/>
    <w:rsid w:val="007C79D2"/>
    <w:rsid w:val="007C7D22"/>
    <w:rsid w:val="007D1731"/>
    <w:rsid w:val="007D3853"/>
    <w:rsid w:val="007D509F"/>
    <w:rsid w:val="007D5933"/>
    <w:rsid w:val="007D5A52"/>
    <w:rsid w:val="007D63F7"/>
    <w:rsid w:val="007D6D5B"/>
    <w:rsid w:val="007D76E3"/>
    <w:rsid w:val="007D7EB7"/>
    <w:rsid w:val="007E01FF"/>
    <w:rsid w:val="007E0458"/>
    <w:rsid w:val="007E0CC6"/>
    <w:rsid w:val="007E12B4"/>
    <w:rsid w:val="007E3707"/>
    <w:rsid w:val="007E3AEB"/>
    <w:rsid w:val="007E3F5A"/>
    <w:rsid w:val="007E4A83"/>
    <w:rsid w:val="007E63A7"/>
    <w:rsid w:val="007E7C26"/>
    <w:rsid w:val="007F0A3E"/>
    <w:rsid w:val="007F0CDF"/>
    <w:rsid w:val="007F14BD"/>
    <w:rsid w:val="007F2B9C"/>
    <w:rsid w:val="007F323E"/>
    <w:rsid w:val="007F335E"/>
    <w:rsid w:val="007F38E5"/>
    <w:rsid w:val="007F3BBA"/>
    <w:rsid w:val="007F3ED5"/>
    <w:rsid w:val="007F4414"/>
    <w:rsid w:val="007F519D"/>
    <w:rsid w:val="007F53FC"/>
    <w:rsid w:val="007F5BE1"/>
    <w:rsid w:val="008004DE"/>
    <w:rsid w:val="00801023"/>
    <w:rsid w:val="00802904"/>
    <w:rsid w:val="00802F2A"/>
    <w:rsid w:val="00803BC4"/>
    <w:rsid w:val="008045DF"/>
    <w:rsid w:val="0080493E"/>
    <w:rsid w:val="0080511A"/>
    <w:rsid w:val="00805902"/>
    <w:rsid w:val="0080652C"/>
    <w:rsid w:val="008065AF"/>
    <w:rsid w:val="00807A3F"/>
    <w:rsid w:val="00807E50"/>
    <w:rsid w:val="008104F9"/>
    <w:rsid w:val="008105B1"/>
    <w:rsid w:val="00811565"/>
    <w:rsid w:val="008117A0"/>
    <w:rsid w:val="00811A7C"/>
    <w:rsid w:val="00812448"/>
    <w:rsid w:val="00812484"/>
    <w:rsid w:val="00812BBA"/>
    <w:rsid w:val="00813FDA"/>
    <w:rsid w:val="00814111"/>
    <w:rsid w:val="008148F4"/>
    <w:rsid w:val="0081494A"/>
    <w:rsid w:val="008154B8"/>
    <w:rsid w:val="0081590B"/>
    <w:rsid w:val="00815B4F"/>
    <w:rsid w:val="00815BFB"/>
    <w:rsid w:val="00816FDC"/>
    <w:rsid w:val="008178E1"/>
    <w:rsid w:val="008219F5"/>
    <w:rsid w:val="00821B88"/>
    <w:rsid w:val="008228FB"/>
    <w:rsid w:val="00823071"/>
    <w:rsid w:val="008234E1"/>
    <w:rsid w:val="008235AC"/>
    <w:rsid w:val="00823967"/>
    <w:rsid w:val="00823B69"/>
    <w:rsid w:val="008245DA"/>
    <w:rsid w:val="008246F8"/>
    <w:rsid w:val="008251E9"/>
    <w:rsid w:val="0082599D"/>
    <w:rsid w:val="00825B66"/>
    <w:rsid w:val="00830466"/>
    <w:rsid w:val="00831966"/>
    <w:rsid w:val="00831E33"/>
    <w:rsid w:val="0083215D"/>
    <w:rsid w:val="0083326B"/>
    <w:rsid w:val="00833848"/>
    <w:rsid w:val="00834F99"/>
    <w:rsid w:val="00835002"/>
    <w:rsid w:val="0083622C"/>
    <w:rsid w:val="00837B17"/>
    <w:rsid w:val="008413E4"/>
    <w:rsid w:val="00842958"/>
    <w:rsid w:val="008431FC"/>
    <w:rsid w:val="00843DB5"/>
    <w:rsid w:val="00844031"/>
    <w:rsid w:val="008453DF"/>
    <w:rsid w:val="00845C5D"/>
    <w:rsid w:val="008476E2"/>
    <w:rsid w:val="00850BDD"/>
    <w:rsid w:val="00850C0B"/>
    <w:rsid w:val="008514A6"/>
    <w:rsid w:val="00851B53"/>
    <w:rsid w:val="00851EFE"/>
    <w:rsid w:val="008525AF"/>
    <w:rsid w:val="00852F80"/>
    <w:rsid w:val="0085596D"/>
    <w:rsid w:val="008566E7"/>
    <w:rsid w:val="00856D37"/>
    <w:rsid w:val="00856E6E"/>
    <w:rsid w:val="008570B1"/>
    <w:rsid w:val="008606F7"/>
    <w:rsid w:val="008608C0"/>
    <w:rsid w:val="00861394"/>
    <w:rsid w:val="008615DB"/>
    <w:rsid w:val="00861B08"/>
    <w:rsid w:val="00861FAD"/>
    <w:rsid w:val="008621E4"/>
    <w:rsid w:val="00862504"/>
    <w:rsid w:val="00862AEE"/>
    <w:rsid w:val="00863779"/>
    <w:rsid w:val="008639BE"/>
    <w:rsid w:val="008648FD"/>
    <w:rsid w:val="00865A97"/>
    <w:rsid w:val="00866A77"/>
    <w:rsid w:val="00867675"/>
    <w:rsid w:val="008677C7"/>
    <w:rsid w:val="008707E6"/>
    <w:rsid w:val="00870D01"/>
    <w:rsid w:val="008712E8"/>
    <w:rsid w:val="00871485"/>
    <w:rsid w:val="008715F7"/>
    <w:rsid w:val="00872BCD"/>
    <w:rsid w:val="008733C3"/>
    <w:rsid w:val="0087489D"/>
    <w:rsid w:val="00874A8D"/>
    <w:rsid w:val="00875083"/>
    <w:rsid w:val="00875FDA"/>
    <w:rsid w:val="00876127"/>
    <w:rsid w:val="00876BE0"/>
    <w:rsid w:val="0087702C"/>
    <w:rsid w:val="008777B8"/>
    <w:rsid w:val="00880164"/>
    <w:rsid w:val="008809E9"/>
    <w:rsid w:val="00880F98"/>
    <w:rsid w:val="00881637"/>
    <w:rsid w:val="0088186D"/>
    <w:rsid w:val="00882F07"/>
    <w:rsid w:val="00883233"/>
    <w:rsid w:val="00884B7C"/>
    <w:rsid w:val="00884F44"/>
    <w:rsid w:val="00885779"/>
    <w:rsid w:val="00886B4F"/>
    <w:rsid w:val="0089098A"/>
    <w:rsid w:val="00891061"/>
    <w:rsid w:val="00891417"/>
    <w:rsid w:val="00891CB0"/>
    <w:rsid w:val="00891D97"/>
    <w:rsid w:val="00892985"/>
    <w:rsid w:val="008933E9"/>
    <w:rsid w:val="00894056"/>
    <w:rsid w:val="00894086"/>
    <w:rsid w:val="00894420"/>
    <w:rsid w:val="00894EAB"/>
    <w:rsid w:val="00895839"/>
    <w:rsid w:val="00895F00"/>
    <w:rsid w:val="0089638F"/>
    <w:rsid w:val="00897512"/>
    <w:rsid w:val="008975AD"/>
    <w:rsid w:val="008A0E98"/>
    <w:rsid w:val="008A27F0"/>
    <w:rsid w:val="008A479E"/>
    <w:rsid w:val="008A643D"/>
    <w:rsid w:val="008A6473"/>
    <w:rsid w:val="008A6CBB"/>
    <w:rsid w:val="008A71D6"/>
    <w:rsid w:val="008A7B99"/>
    <w:rsid w:val="008A7D27"/>
    <w:rsid w:val="008B122A"/>
    <w:rsid w:val="008B2E43"/>
    <w:rsid w:val="008B4074"/>
    <w:rsid w:val="008B5A80"/>
    <w:rsid w:val="008B6F9E"/>
    <w:rsid w:val="008B75F2"/>
    <w:rsid w:val="008B795D"/>
    <w:rsid w:val="008B7F7E"/>
    <w:rsid w:val="008C0925"/>
    <w:rsid w:val="008C139F"/>
    <w:rsid w:val="008C192C"/>
    <w:rsid w:val="008C226A"/>
    <w:rsid w:val="008C2741"/>
    <w:rsid w:val="008C2B8B"/>
    <w:rsid w:val="008C31F0"/>
    <w:rsid w:val="008C3C21"/>
    <w:rsid w:val="008C4090"/>
    <w:rsid w:val="008C4C04"/>
    <w:rsid w:val="008C4DA4"/>
    <w:rsid w:val="008C5315"/>
    <w:rsid w:val="008C54C6"/>
    <w:rsid w:val="008C59E3"/>
    <w:rsid w:val="008C644F"/>
    <w:rsid w:val="008C687F"/>
    <w:rsid w:val="008C78B4"/>
    <w:rsid w:val="008C7CB7"/>
    <w:rsid w:val="008C7D23"/>
    <w:rsid w:val="008D185F"/>
    <w:rsid w:val="008D1927"/>
    <w:rsid w:val="008D281E"/>
    <w:rsid w:val="008D28B2"/>
    <w:rsid w:val="008D2C8C"/>
    <w:rsid w:val="008D2D7C"/>
    <w:rsid w:val="008D2F75"/>
    <w:rsid w:val="008D3AF3"/>
    <w:rsid w:val="008D3DF4"/>
    <w:rsid w:val="008D4865"/>
    <w:rsid w:val="008D5334"/>
    <w:rsid w:val="008D5BD9"/>
    <w:rsid w:val="008D73E4"/>
    <w:rsid w:val="008D7AB8"/>
    <w:rsid w:val="008E04A5"/>
    <w:rsid w:val="008E1454"/>
    <w:rsid w:val="008E1CF5"/>
    <w:rsid w:val="008E2E53"/>
    <w:rsid w:val="008E3B31"/>
    <w:rsid w:val="008E404A"/>
    <w:rsid w:val="008E4252"/>
    <w:rsid w:val="008E438A"/>
    <w:rsid w:val="008E4413"/>
    <w:rsid w:val="008E4B6B"/>
    <w:rsid w:val="008E545E"/>
    <w:rsid w:val="008E56C6"/>
    <w:rsid w:val="008E5BBE"/>
    <w:rsid w:val="008E5FD8"/>
    <w:rsid w:val="008E66BE"/>
    <w:rsid w:val="008E6C09"/>
    <w:rsid w:val="008E7057"/>
    <w:rsid w:val="008E7485"/>
    <w:rsid w:val="008E74FB"/>
    <w:rsid w:val="008F0224"/>
    <w:rsid w:val="008F1327"/>
    <w:rsid w:val="008F1677"/>
    <w:rsid w:val="008F1B31"/>
    <w:rsid w:val="008F2714"/>
    <w:rsid w:val="008F282B"/>
    <w:rsid w:val="008F2B9A"/>
    <w:rsid w:val="008F4BDF"/>
    <w:rsid w:val="008F50AC"/>
    <w:rsid w:val="008F6917"/>
    <w:rsid w:val="008F6C83"/>
    <w:rsid w:val="008F75AE"/>
    <w:rsid w:val="008F7DC0"/>
    <w:rsid w:val="00900C44"/>
    <w:rsid w:val="0090162D"/>
    <w:rsid w:val="0090173D"/>
    <w:rsid w:val="009018C4"/>
    <w:rsid w:val="0090278A"/>
    <w:rsid w:val="00902D30"/>
    <w:rsid w:val="00903196"/>
    <w:rsid w:val="0090337A"/>
    <w:rsid w:val="009067D2"/>
    <w:rsid w:val="00906CF0"/>
    <w:rsid w:val="00910781"/>
    <w:rsid w:val="00910C41"/>
    <w:rsid w:val="00910ED7"/>
    <w:rsid w:val="00910FEE"/>
    <w:rsid w:val="00911AC0"/>
    <w:rsid w:val="0091203C"/>
    <w:rsid w:val="0091230F"/>
    <w:rsid w:val="0091349B"/>
    <w:rsid w:val="00913DA5"/>
    <w:rsid w:val="00914465"/>
    <w:rsid w:val="009149AA"/>
    <w:rsid w:val="00914C84"/>
    <w:rsid w:val="00917412"/>
    <w:rsid w:val="00920360"/>
    <w:rsid w:val="00920BB0"/>
    <w:rsid w:val="00920C6E"/>
    <w:rsid w:val="00921BA0"/>
    <w:rsid w:val="00921E86"/>
    <w:rsid w:val="009222FA"/>
    <w:rsid w:val="0092261A"/>
    <w:rsid w:val="00922646"/>
    <w:rsid w:val="00923B00"/>
    <w:rsid w:val="00923BCF"/>
    <w:rsid w:val="00923D19"/>
    <w:rsid w:val="00923F95"/>
    <w:rsid w:val="0092447B"/>
    <w:rsid w:val="00924CF6"/>
    <w:rsid w:val="00925037"/>
    <w:rsid w:val="0092555B"/>
    <w:rsid w:val="009257AE"/>
    <w:rsid w:val="00925808"/>
    <w:rsid w:val="009310A6"/>
    <w:rsid w:val="009315F7"/>
    <w:rsid w:val="00932501"/>
    <w:rsid w:val="00933C63"/>
    <w:rsid w:val="00935114"/>
    <w:rsid w:val="00935A7E"/>
    <w:rsid w:val="00937C18"/>
    <w:rsid w:val="00937F9B"/>
    <w:rsid w:val="0094064A"/>
    <w:rsid w:val="0094084F"/>
    <w:rsid w:val="0094136B"/>
    <w:rsid w:val="0094162A"/>
    <w:rsid w:val="00941937"/>
    <w:rsid w:val="00941F31"/>
    <w:rsid w:val="00942BAE"/>
    <w:rsid w:val="00942BD1"/>
    <w:rsid w:val="009432BB"/>
    <w:rsid w:val="009437FB"/>
    <w:rsid w:val="00943F41"/>
    <w:rsid w:val="00944340"/>
    <w:rsid w:val="00944FA7"/>
    <w:rsid w:val="0094625E"/>
    <w:rsid w:val="00946B5F"/>
    <w:rsid w:val="00947537"/>
    <w:rsid w:val="0095018C"/>
    <w:rsid w:val="0095079C"/>
    <w:rsid w:val="009509D8"/>
    <w:rsid w:val="00950E39"/>
    <w:rsid w:val="009516F4"/>
    <w:rsid w:val="00952A40"/>
    <w:rsid w:val="00952F0A"/>
    <w:rsid w:val="00953D4B"/>
    <w:rsid w:val="00954179"/>
    <w:rsid w:val="0095445E"/>
    <w:rsid w:val="00954D05"/>
    <w:rsid w:val="00955A29"/>
    <w:rsid w:val="00955B6C"/>
    <w:rsid w:val="00956451"/>
    <w:rsid w:val="00956DE2"/>
    <w:rsid w:val="009574CE"/>
    <w:rsid w:val="00960058"/>
    <w:rsid w:val="009615EB"/>
    <w:rsid w:val="00962285"/>
    <w:rsid w:val="00962F8D"/>
    <w:rsid w:val="00963838"/>
    <w:rsid w:val="00964DE1"/>
    <w:rsid w:val="0096507A"/>
    <w:rsid w:val="009650AF"/>
    <w:rsid w:val="009658EB"/>
    <w:rsid w:val="00965A1F"/>
    <w:rsid w:val="00965E46"/>
    <w:rsid w:val="0096627D"/>
    <w:rsid w:val="0096661B"/>
    <w:rsid w:val="0096699C"/>
    <w:rsid w:val="00966D16"/>
    <w:rsid w:val="00967AAF"/>
    <w:rsid w:val="00967F02"/>
    <w:rsid w:val="0097021C"/>
    <w:rsid w:val="00970475"/>
    <w:rsid w:val="0097062B"/>
    <w:rsid w:val="009711F4"/>
    <w:rsid w:val="009715C3"/>
    <w:rsid w:val="00971C08"/>
    <w:rsid w:val="009726AE"/>
    <w:rsid w:val="0097297E"/>
    <w:rsid w:val="00972B9A"/>
    <w:rsid w:val="00972C06"/>
    <w:rsid w:val="00973403"/>
    <w:rsid w:val="00973EFB"/>
    <w:rsid w:val="009742B2"/>
    <w:rsid w:val="00974C1A"/>
    <w:rsid w:val="00975BA8"/>
    <w:rsid w:val="00975F93"/>
    <w:rsid w:val="009765B7"/>
    <w:rsid w:val="009774BA"/>
    <w:rsid w:val="00977AA3"/>
    <w:rsid w:val="00977CE3"/>
    <w:rsid w:val="00977D88"/>
    <w:rsid w:val="009801ED"/>
    <w:rsid w:val="00980D69"/>
    <w:rsid w:val="00981153"/>
    <w:rsid w:val="00981479"/>
    <w:rsid w:val="00984368"/>
    <w:rsid w:val="00985045"/>
    <w:rsid w:val="0098589B"/>
    <w:rsid w:val="00985B31"/>
    <w:rsid w:val="00986E6B"/>
    <w:rsid w:val="009877C5"/>
    <w:rsid w:val="009903C8"/>
    <w:rsid w:val="00990AF7"/>
    <w:rsid w:val="00991241"/>
    <w:rsid w:val="00991498"/>
    <w:rsid w:val="009914EE"/>
    <w:rsid w:val="009921D2"/>
    <w:rsid w:val="009923E0"/>
    <w:rsid w:val="00992E66"/>
    <w:rsid w:val="00993C51"/>
    <w:rsid w:val="00994BD0"/>
    <w:rsid w:val="00994C84"/>
    <w:rsid w:val="00995BB6"/>
    <w:rsid w:val="00997221"/>
    <w:rsid w:val="009978EE"/>
    <w:rsid w:val="00997A81"/>
    <w:rsid w:val="00997B84"/>
    <w:rsid w:val="00997FC9"/>
    <w:rsid w:val="009A04F8"/>
    <w:rsid w:val="009A0E70"/>
    <w:rsid w:val="009A183E"/>
    <w:rsid w:val="009A1D25"/>
    <w:rsid w:val="009A2534"/>
    <w:rsid w:val="009A34FE"/>
    <w:rsid w:val="009A5050"/>
    <w:rsid w:val="009A67EA"/>
    <w:rsid w:val="009A7635"/>
    <w:rsid w:val="009A771D"/>
    <w:rsid w:val="009A7D0B"/>
    <w:rsid w:val="009A7DB0"/>
    <w:rsid w:val="009B017E"/>
    <w:rsid w:val="009B1421"/>
    <w:rsid w:val="009B1B74"/>
    <w:rsid w:val="009B2B66"/>
    <w:rsid w:val="009B2EAE"/>
    <w:rsid w:val="009B31DC"/>
    <w:rsid w:val="009B4468"/>
    <w:rsid w:val="009B58C7"/>
    <w:rsid w:val="009B5A6F"/>
    <w:rsid w:val="009B7817"/>
    <w:rsid w:val="009B7DFA"/>
    <w:rsid w:val="009C0BA1"/>
    <w:rsid w:val="009C1BC6"/>
    <w:rsid w:val="009C23D1"/>
    <w:rsid w:val="009C23DC"/>
    <w:rsid w:val="009C27FD"/>
    <w:rsid w:val="009C2C4F"/>
    <w:rsid w:val="009C2F20"/>
    <w:rsid w:val="009C323D"/>
    <w:rsid w:val="009C34A3"/>
    <w:rsid w:val="009C3FF9"/>
    <w:rsid w:val="009C4315"/>
    <w:rsid w:val="009C6BE4"/>
    <w:rsid w:val="009D0058"/>
    <w:rsid w:val="009D0232"/>
    <w:rsid w:val="009D0927"/>
    <w:rsid w:val="009D1EB9"/>
    <w:rsid w:val="009D230E"/>
    <w:rsid w:val="009D3732"/>
    <w:rsid w:val="009D377B"/>
    <w:rsid w:val="009D3858"/>
    <w:rsid w:val="009D4487"/>
    <w:rsid w:val="009D4675"/>
    <w:rsid w:val="009D4B36"/>
    <w:rsid w:val="009D5460"/>
    <w:rsid w:val="009D6ABA"/>
    <w:rsid w:val="009D70BE"/>
    <w:rsid w:val="009D7145"/>
    <w:rsid w:val="009D7B92"/>
    <w:rsid w:val="009D7FC6"/>
    <w:rsid w:val="009E0320"/>
    <w:rsid w:val="009E3A60"/>
    <w:rsid w:val="009E3D6E"/>
    <w:rsid w:val="009E52DA"/>
    <w:rsid w:val="009E533E"/>
    <w:rsid w:val="009E5700"/>
    <w:rsid w:val="009E74E9"/>
    <w:rsid w:val="009F0004"/>
    <w:rsid w:val="009F0172"/>
    <w:rsid w:val="009F1F28"/>
    <w:rsid w:val="009F2CAF"/>
    <w:rsid w:val="009F2E14"/>
    <w:rsid w:val="009F330C"/>
    <w:rsid w:val="009F3623"/>
    <w:rsid w:val="009F3639"/>
    <w:rsid w:val="009F39BE"/>
    <w:rsid w:val="009F3D15"/>
    <w:rsid w:val="009F52B3"/>
    <w:rsid w:val="009F6848"/>
    <w:rsid w:val="009F6950"/>
    <w:rsid w:val="009F6D37"/>
    <w:rsid w:val="009F7B95"/>
    <w:rsid w:val="00A00932"/>
    <w:rsid w:val="00A00982"/>
    <w:rsid w:val="00A00E1A"/>
    <w:rsid w:val="00A00F20"/>
    <w:rsid w:val="00A037F0"/>
    <w:rsid w:val="00A03D7A"/>
    <w:rsid w:val="00A03F5D"/>
    <w:rsid w:val="00A04594"/>
    <w:rsid w:val="00A04BF6"/>
    <w:rsid w:val="00A04C87"/>
    <w:rsid w:val="00A051E2"/>
    <w:rsid w:val="00A06725"/>
    <w:rsid w:val="00A07675"/>
    <w:rsid w:val="00A1066A"/>
    <w:rsid w:val="00A108BD"/>
    <w:rsid w:val="00A10938"/>
    <w:rsid w:val="00A11CFB"/>
    <w:rsid w:val="00A12A86"/>
    <w:rsid w:val="00A134E7"/>
    <w:rsid w:val="00A14DFA"/>
    <w:rsid w:val="00A14E26"/>
    <w:rsid w:val="00A16865"/>
    <w:rsid w:val="00A16D98"/>
    <w:rsid w:val="00A17153"/>
    <w:rsid w:val="00A17761"/>
    <w:rsid w:val="00A179A5"/>
    <w:rsid w:val="00A17CAA"/>
    <w:rsid w:val="00A2140F"/>
    <w:rsid w:val="00A2186C"/>
    <w:rsid w:val="00A21929"/>
    <w:rsid w:val="00A21947"/>
    <w:rsid w:val="00A232E2"/>
    <w:rsid w:val="00A23792"/>
    <w:rsid w:val="00A23BA4"/>
    <w:rsid w:val="00A23C7F"/>
    <w:rsid w:val="00A2697B"/>
    <w:rsid w:val="00A27845"/>
    <w:rsid w:val="00A3056D"/>
    <w:rsid w:val="00A30A40"/>
    <w:rsid w:val="00A311EC"/>
    <w:rsid w:val="00A312AD"/>
    <w:rsid w:val="00A317F8"/>
    <w:rsid w:val="00A31DE9"/>
    <w:rsid w:val="00A31DEA"/>
    <w:rsid w:val="00A32718"/>
    <w:rsid w:val="00A33545"/>
    <w:rsid w:val="00A33C79"/>
    <w:rsid w:val="00A34960"/>
    <w:rsid w:val="00A366ED"/>
    <w:rsid w:val="00A367FC"/>
    <w:rsid w:val="00A378DD"/>
    <w:rsid w:val="00A40095"/>
    <w:rsid w:val="00A41879"/>
    <w:rsid w:val="00A41D6B"/>
    <w:rsid w:val="00A4328E"/>
    <w:rsid w:val="00A450BE"/>
    <w:rsid w:val="00A451F2"/>
    <w:rsid w:val="00A45F40"/>
    <w:rsid w:val="00A46251"/>
    <w:rsid w:val="00A47B6F"/>
    <w:rsid w:val="00A5167C"/>
    <w:rsid w:val="00A52F52"/>
    <w:rsid w:val="00A535C4"/>
    <w:rsid w:val="00A54300"/>
    <w:rsid w:val="00A5458D"/>
    <w:rsid w:val="00A55C24"/>
    <w:rsid w:val="00A570D9"/>
    <w:rsid w:val="00A60807"/>
    <w:rsid w:val="00A623E5"/>
    <w:rsid w:val="00A62971"/>
    <w:rsid w:val="00A62CBC"/>
    <w:rsid w:val="00A64854"/>
    <w:rsid w:val="00A65167"/>
    <w:rsid w:val="00A65CA5"/>
    <w:rsid w:val="00A70068"/>
    <w:rsid w:val="00A702D8"/>
    <w:rsid w:val="00A723ED"/>
    <w:rsid w:val="00A7309D"/>
    <w:rsid w:val="00A745C5"/>
    <w:rsid w:val="00A74A9D"/>
    <w:rsid w:val="00A7536D"/>
    <w:rsid w:val="00A75F16"/>
    <w:rsid w:val="00A76E6B"/>
    <w:rsid w:val="00A77485"/>
    <w:rsid w:val="00A77633"/>
    <w:rsid w:val="00A77DC6"/>
    <w:rsid w:val="00A801EF"/>
    <w:rsid w:val="00A80B88"/>
    <w:rsid w:val="00A810F4"/>
    <w:rsid w:val="00A81687"/>
    <w:rsid w:val="00A82B40"/>
    <w:rsid w:val="00A82CEE"/>
    <w:rsid w:val="00A82E3B"/>
    <w:rsid w:val="00A8322A"/>
    <w:rsid w:val="00A834EA"/>
    <w:rsid w:val="00A83E1A"/>
    <w:rsid w:val="00A8447C"/>
    <w:rsid w:val="00A84D0C"/>
    <w:rsid w:val="00A858C2"/>
    <w:rsid w:val="00A8667F"/>
    <w:rsid w:val="00A87278"/>
    <w:rsid w:val="00A87706"/>
    <w:rsid w:val="00A87C88"/>
    <w:rsid w:val="00A87EEC"/>
    <w:rsid w:val="00A90A8F"/>
    <w:rsid w:val="00A90D85"/>
    <w:rsid w:val="00A9128C"/>
    <w:rsid w:val="00A91F57"/>
    <w:rsid w:val="00A9242F"/>
    <w:rsid w:val="00A94773"/>
    <w:rsid w:val="00A94EF3"/>
    <w:rsid w:val="00A95185"/>
    <w:rsid w:val="00A959C2"/>
    <w:rsid w:val="00A95BED"/>
    <w:rsid w:val="00A960BE"/>
    <w:rsid w:val="00A971E5"/>
    <w:rsid w:val="00A97472"/>
    <w:rsid w:val="00A97837"/>
    <w:rsid w:val="00AA01FB"/>
    <w:rsid w:val="00AA077B"/>
    <w:rsid w:val="00AA16A7"/>
    <w:rsid w:val="00AA18F1"/>
    <w:rsid w:val="00AA1D67"/>
    <w:rsid w:val="00AA2055"/>
    <w:rsid w:val="00AA26D7"/>
    <w:rsid w:val="00AA36C1"/>
    <w:rsid w:val="00AA3718"/>
    <w:rsid w:val="00AA3890"/>
    <w:rsid w:val="00AA3E23"/>
    <w:rsid w:val="00AA4404"/>
    <w:rsid w:val="00AA5676"/>
    <w:rsid w:val="00AA5AD8"/>
    <w:rsid w:val="00AA6885"/>
    <w:rsid w:val="00AA70EB"/>
    <w:rsid w:val="00AB07AA"/>
    <w:rsid w:val="00AB0DEC"/>
    <w:rsid w:val="00AB0F94"/>
    <w:rsid w:val="00AB32DE"/>
    <w:rsid w:val="00AB52B4"/>
    <w:rsid w:val="00AB5F7B"/>
    <w:rsid w:val="00AB6C8A"/>
    <w:rsid w:val="00AB6C94"/>
    <w:rsid w:val="00AC0339"/>
    <w:rsid w:val="00AC0926"/>
    <w:rsid w:val="00AC0FBF"/>
    <w:rsid w:val="00AC1560"/>
    <w:rsid w:val="00AC25E5"/>
    <w:rsid w:val="00AC267A"/>
    <w:rsid w:val="00AC269A"/>
    <w:rsid w:val="00AC2BD0"/>
    <w:rsid w:val="00AC4634"/>
    <w:rsid w:val="00AC4F35"/>
    <w:rsid w:val="00AC5310"/>
    <w:rsid w:val="00AC741F"/>
    <w:rsid w:val="00AD0BA1"/>
    <w:rsid w:val="00AD1D07"/>
    <w:rsid w:val="00AD2445"/>
    <w:rsid w:val="00AD2A1F"/>
    <w:rsid w:val="00AD2DB6"/>
    <w:rsid w:val="00AD2E3D"/>
    <w:rsid w:val="00AD3E35"/>
    <w:rsid w:val="00AD4741"/>
    <w:rsid w:val="00AD4BBA"/>
    <w:rsid w:val="00AD5375"/>
    <w:rsid w:val="00AD5FEB"/>
    <w:rsid w:val="00AD7EC8"/>
    <w:rsid w:val="00AE16FC"/>
    <w:rsid w:val="00AE1885"/>
    <w:rsid w:val="00AE1A51"/>
    <w:rsid w:val="00AE2333"/>
    <w:rsid w:val="00AE4191"/>
    <w:rsid w:val="00AE6AA1"/>
    <w:rsid w:val="00AE7AA0"/>
    <w:rsid w:val="00AE7DE8"/>
    <w:rsid w:val="00AE7E52"/>
    <w:rsid w:val="00AF166F"/>
    <w:rsid w:val="00AF1721"/>
    <w:rsid w:val="00AF2013"/>
    <w:rsid w:val="00AF2CCD"/>
    <w:rsid w:val="00AF2F72"/>
    <w:rsid w:val="00AF3B9F"/>
    <w:rsid w:val="00AF4856"/>
    <w:rsid w:val="00AF5181"/>
    <w:rsid w:val="00AF7783"/>
    <w:rsid w:val="00AF7D0F"/>
    <w:rsid w:val="00B0084E"/>
    <w:rsid w:val="00B01255"/>
    <w:rsid w:val="00B0163B"/>
    <w:rsid w:val="00B02110"/>
    <w:rsid w:val="00B02EB2"/>
    <w:rsid w:val="00B02ED2"/>
    <w:rsid w:val="00B032A9"/>
    <w:rsid w:val="00B037BB"/>
    <w:rsid w:val="00B043D4"/>
    <w:rsid w:val="00B0449A"/>
    <w:rsid w:val="00B04F7A"/>
    <w:rsid w:val="00B04FFE"/>
    <w:rsid w:val="00B05536"/>
    <w:rsid w:val="00B0599B"/>
    <w:rsid w:val="00B0620D"/>
    <w:rsid w:val="00B07F87"/>
    <w:rsid w:val="00B10676"/>
    <w:rsid w:val="00B108C1"/>
    <w:rsid w:val="00B10AA2"/>
    <w:rsid w:val="00B11949"/>
    <w:rsid w:val="00B119E7"/>
    <w:rsid w:val="00B124F7"/>
    <w:rsid w:val="00B12DAF"/>
    <w:rsid w:val="00B13ED3"/>
    <w:rsid w:val="00B1425C"/>
    <w:rsid w:val="00B149AA"/>
    <w:rsid w:val="00B1603B"/>
    <w:rsid w:val="00B16156"/>
    <w:rsid w:val="00B16D5B"/>
    <w:rsid w:val="00B172B3"/>
    <w:rsid w:val="00B17906"/>
    <w:rsid w:val="00B17CEC"/>
    <w:rsid w:val="00B17D5D"/>
    <w:rsid w:val="00B17DCB"/>
    <w:rsid w:val="00B20232"/>
    <w:rsid w:val="00B2084F"/>
    <w:rsid w:val="00B22286"/>
    <w:rsid w:val="00B228D4"/>
    <w:rsid w:val="00B24026"/>
    <w:rsid w:val="00B243E5"/>
    <w:rsid w:val="00B2458E"/>
    <w:rsid w:val="00B24C0C"/>
    <w:rsid w:val="00B24CA6"/>
    <w:rsid w:val="00B24D3F"/>
    <w:rsid w:val="00B255D8"/>
    <w:rsid w:val="00B258F5"/>
    <w:rsid w:val="00B27544"/>
    <w:rsid w:val="00B3315F"/>
    <w:rsid w:val="00B33FD0"/>
    <w:rsid w:val="00B3422D"/>
    <w:rsid w:val="00B34CEC"/>
    <w:rsid w:val="00B357A3"/>
    <w:rsid w:val="00B35824"/>
    <w:rsid w:val="00B369B6"/>
    <w:rsid w:val="00B4044D"/>
    <w:rsid w:val="00B42104"/>
    <w:rsid w:val="00B4263B"/>
    <w:rsid w:val="00B42F2C"/>
    <w:rsid w:val="00B43770"/>
    <w:rsid w:val="00B43D41"/>
    <w:rsid w:val="00B4503D"/>
    <w:rsid w:val="00B47533"/>
    <w:rsid w:val="00B512A9"/>
    <w:rsid w:val="00B53076"/>
    <w:rsid w:val="00B530C6"/>
    <w:rsid w:val="00B54581"/>
    <w:rsid w:val="00B54FA8"/>
    <w:rsid w:val="00B55FC5"/>
    <w:rsid w:val="00B607E4"/>
    <w:rsid w:val="00B60A7A"/>
    <w:rsid w:val="00B60F31"/>
    <w:rsid w:val="00B60F8E"/>
    <w:rsid w:val="00B62213"/>
    <w:rsid w:val="00B623F5"/>
    <w:rsid w:val="00B6358B"/>
    <w:rsid w:val="00B64A67"/>
    <w:rsid w:val="00B6555A"/>
    <w:rsid w:val="00B66801"/>
    <w:rsid w:val="00B66CF9"/>
    <w:rsid w:val="00B6715E"/>
    <w:rsid w:val="00B718B5"/>
    <w:rsid w:val="00B72C3F"/>
    <w:rsid w:val="00B7312F"/>
    <w:rsid w:val="00B7362E"/>
    <w:rsid w:val="00B73F38"/>
    <w:rsid w:val="00B7461F"/>
    <w:rsid w:val="00B75050"/>
    <w:rsid w:val="00B751D9"/>
    <w:rsid w:val="00B754FA"/>
    <w:rsid w:val="00B75E21"/>
    <w:rsid w:val="00B76037"/>
    <w:rsid w:val="00B76B98"/>
    <w:rsid w:val="00B7779D"/>
    <w:rsid w:val="00B7794E"/>
    <w:rsid w:val="00B8095F"/>
    <w:rsid w:val="00B80A55"/>
    <w:rsid w:val="00B81938"/>
    <w:rsid w:val="00B81ABB"/>
    <w:rsid w:val="00B82ABA"/>
    <w:rsid w:val="00B83AEE"/>
    <w:rsid w:val="00B83CAF"/>
    <w:rsid w:val="00B84077"/>
    <w:rsid w:val="00B847DC"/>
    <w:rsid w:val="00B84A45"/>
    <w:rsid w:val="00B84F5D"/>
    <w:rsid w:val="00B850FD"/>
    <w:rsid w:val="00B853CD"/>
    <w:rsid w:val="00B856DD"/>
    <w:rsid w:val="00B8672C"/>
    <w:rsid w:val="00B86FB7"/>
    <w:rsid w:val="00B87D3D"/>
    <w:rsid w:val="00B934E6"/>
    <w:rsid w:val="00B94F9C"/>
    <w:rsid w:val="00B955C9"/>
    <w:rsid w:val="00B97622"/>
    <w:rsid w:val="00BA152E"/>
    <w:rsid w:val="00BA2C2F"/>
    <w:rsid w:val="00BA318B"/>
    <w:rsid w:val="00BA3498"/>
    <w:rsid w:val="00BA34CF"/>
    <w:rsid w:val="00BA398D"/>
    <w:rsid w:val="00BA4100"/>
    <w:rsid w:val="00BA565E"/>
    <w:rsid w:val="00BA59D1"/>
    <w:rsid w:val="00BA720E"/>
    <w:rsid w:val="00BB1247"/>
    <w:rsid w:val="00BB167C"/>
    <w:rsid w:val="00BB1C65"/>
    <w:rsid w:val="00BB21AC"/>
    <w:rsid w:val="00BB2766"/>
    <w:rsid w:val="00BB55BA"/>
    <w:rsid w:val="00BB5A88"/>
    <w:rsid w:val="00BB6032"/>
    <w:rsid w:val="00BB61C4"/>
    <w:rsid w:val="00BB6C09"/>
    <w:rsid w:val="00BB79DA"/>
    <w:rsid w:val="00BC0A5B"/>
    <w:rsid w:val="00BC0DEA"/>
    <w:rsid w:val="00BC142F"/>
    <w:rsid w:val="00BC14B1"/>
    <w:rsid w:val="00BC1A10"/>
    <w:rsid w:val="00BC247A"/>
    <w:rsid w:val="00BC3848"/>
    <w:rsid w:val="00BC5CEB"/>
    <w:rsid w:val="00BC6EE8"/>
    <w:rsid w:val="00BC782D"/>
    <w:rsid w:val="00BC7D14"/>
    <w:rsid w:val="00BD0283"/>
    <w:rsid w:val="00BD08B1"/>
    <w:rsid w:val="00BD18C5"/>
    <w:rsid w:val="00BD2623"/>
    <w:rsid w:val="00BD2CF4"/>
    <w:rsid w:val="00BD2E92"/>
    <w:rsid w:val="00BD3AA4"/>
    <w:rsid w:val="00BD3F72"/>
    <w:rsid w:val="00BD4D22"/>
    <w:rsid w:val="00BD4F3A"/>
    <w:rsid w:val="00BD5308"/>
    <w:rsid w:val="00BD535D"/>
    <w:rsid w:val="00BD59B1"/>
    <w:rsid w:val="00BD61ED"/>
    <w:rsid w:val="00BD632E"/>
    <w:rsid w:val="00BD64CF"/>
    <w:rsid w:val="00BD6C2C"/>
    <w:rsid w:val="00BD7C4D"/>
    <w:rsid w:val="00BE0AFA"/>
    <w:rsid w:val="00BE1476"/>
    <w:rsid w:val="00BE1F8E"/>
    <w:rsid w:val="00BE2E90"/>
    <w:rsid w:val="00BE30F2"/>
    <w:rsid w:val="00BE310C"/>
    <w:rsid w:val="00BE3B0C"/>
    <w:rsid w:val="00BE40D9"/>
    <w:rsid w:val="00BE4B87"/>
    <w:rsid w:val="00BE4E2D"/>
    <w:rsid w:val="00BE515F"/>
    <w:rsid w:val="00BE53BC"/>
    <w:rsid w:val="00BE709C"/>
    <w:rsid w:val="00BE728B"/>
    <w:rsid w:val="00BE762D"/>
    <w:rsid w:val="00BF0317"/>
    <w:rsid w:val="00BF0739"/>
    <w:rsid w:val="00BF0D2F"/>
    <w:rsid w:val="00BF165A"/>
    <w:rsid w:val="00BF188C"/>
    <w:rsid w:val="00BF1922"/>
    <w:rsid w:val="00BF1B99"/>
    <w:rsid w:val="00BF1FFC"/>
    <w:rsid w:val="00BF25C3"/>
    <w:rsid w:val="00BF323B"/>
    <w:rsid w:val="00BF3CD1"/>
    <w:rsid w:val="00BF3E74"/>
    <w:rsid w:val="00BF4671"/>
    <w:rsid w:val="00BF6BBD"/>
    <w:rsid w:val="00BF7470"/>
    <w:rsid w:val="00C009E3"/>
    <w:rsid w:val="00C01088"/>
    <w:rsid w:val="00C033EA"/>
    <w:rsid w:val="00C03A3A"/>
    <w:rsid w:val="00C03A92"/>
    <w:rsid w:val="00C0516D"/>
    <w:rsid w:val="00C051B0"/>
    <w:rsid w:val="00C05589"/>
    <w:rsid w:val="00C05AFF"/>
    <w:rsid w:val="00C05EFE"/>
    <w:rsid w:val="00C06A9F"/>
    <w:rsid w:val="00C078CC"/>
    <w:rsid w:val="00C10333"/>
    <w:rsid w:val="00C10CB6"/>
    <w:rsid w:val="00C139B4"/>
    <w:rsid w:val="00C13CBC"/>
    <w:rsid w:val="00C14D38"/>
    <w:rsid w:val="00C15C88"/>
    <w:rsid w:val="00C16128"/>
    <w:rsid w:val="00C16743"/>
    <w:rsid w:val="00C20411"/>
    <w:rsid w:val="00C20E20"/>
    <w:rsid w:val="00C20E22"/>
    <w:rsid w:val="00C22A93"/>
    <w:rsid w:val="00C23345"/>
    <w:rsid w:val="00C23F4A"/>
    <w:rsid w:val="00C257EF"/>
    <w:rsid w:val="00C25CFF"/>
    <w:rsid w:val="00C26B62"/>
    <w:rsid w:val="00C26C97"/>
    <w:rsid w:val="00C26FFF"/>
    <w:rsid w:val="00C27CD7"/>
    <w:rsid w:val="00C27D25"/>
    <w:rsid w:val="00C27F0C"/>
    <w:rsid w:val="00C305A9"/>
    <w:rsid w:val="00C30F2B"/>
    <w:rsid w:val="00C31BD4"/>
    <w:rsid w:val="00C31D1F"/>
    <w:rsid w:val="00C320E2"/>
    <w:rsid w:val="00C33324"/>
    <w:rsid w:val="00C3354C"/>
    <w:rsid w:val="00C33760"/>
    <w:rsid w:val="00C346CF"/>
    <w:rsid w:val="00C34EB0"/>
    <w:rsid w:val="00C35C4C"/>
    <w:rsid w:val="00C363CF"/>
    <w:rsid w:val="00C3683A"/>
    <w:rsid w:val="00C37C9D"/>
    <w:rsid w:val="00C37FDF"/>
    <w:rsid w:val="00C436CE"/>
    <w:rsid w:val="00C44B82"/>
    <w:rsid w:val="00C45464"/>
    <w:rsid w:val="00C4575C"/>
    <w:rsid w:val="00C4579F"/>
    <w:rsid w:val="00C460A8"/>
    <w:rsid w:val="00C46404"/>
    <w:rsid w:val="00C46BEA"/>
    <w:rsid w:val="00C46F57"/>
    <w:rsid w:val="00C512AC"/>
    <w:rsid w:val="00C51464"/>
    <w:rsid w:val="00C52612"/>
    <w:rsid w:val="00C53887"/>
    <w:rsid w:val="00C54331"/>
    <w:rsid w:val="00C54DBD"/>
    <w:rsid w:val="00C55F0A"/>
    <w:rsid w:val="00C56036"/>
    <w:rsid w:val="00C56D30"/>
    <w:rsid w:val="00C56FDB"/>
    <w:rsid w:val="00C60092"/>
    <w:rsid w:val="00C6076D"/>
    <w:rsid w:val="00C60CB3"/>
    <w:rsid w:val="00C61139"/>
    <w:rsid w:val="00C6121A"/>
    <w:rsid w:val="00C61B2C"/>
    <w:rsid w:val="00C62794"/>
    <w:rsid w:val="00C62B08"/>
    <w:rsid w:val="00C65188"/>
    <w:rsid w:val="00C65A5A"/>
    <w:rsid w:val="00C669EA"/>
    <w:rsid w:val="00C66CA0"/>
    <w:rsid w:val="00C7005E"/>
    <w:rsid w:val="00C702D4"/>
    <w:rsid w:val="00C72323"/>
    <w:rsid w:val="00C72AE1"/>
    <w:rsid w:val="00C73606"/>
    <w:rsid w:val="00C74E03"/>
    <w:rsid w:val="00C75513"/>
    <w:rsid w:val="00C75C50"/>
    <w:rsid w:val="00C76647"/>
    <w:rsid w:val="00C77C56"/>
    <w:rsid w:val="00C80B3B"/>
    <w:rsid w:val="00C80CBE"/>
    <w:rsid w:val="00C81106"/>
    <w:rsid w:val="00C81643"/>
    <w:rsid w:val="00C81C82"/>
    <w:rsid w:val="00C83462"/>
    <w:rsid w:val="00C835DE"/>
    <w:rsid w:val="00C837DB"/>
    <w:rsid w:val="00C84647"/>
    <w:rsid w:val="00C84780"/>
    <w:rsid w:val="00C852FF"/>
    <w:rsid w:val="00C85603"/>
    <w:rsid w:val="00C8592F"/>
    <w:rsid w:val="00C860E0"/>
    <w:rsid w:val="00C86BCC"/>
    <w:rsid w:val="00C86C06"/>
    <w:rsid w:val="00C87001"/>
    <w:rsid w:val="00C8784A"/>
    <w:rsid w:val="00C87EB3"/>
    <w:rsid w:val="00C90803"/>
    <w:rsid w:val="00C91D33"/>
    <w:rsid w:val="00C91F90"/>
    <w:rsid w:val="00C9395E"/>
    <w:rsid w:val="00C939D3"/>
    <w:rsid w:val="00C93FE4"/>
    <w:rsid w:val="00C947A9"/>
    <w:rsid w:val="00C947BF"/>
    <w:rsid w:val="00C95173"/>
    <w:rsid w:val="00C95F0F"/>
    <w:rsid w:val="00C96E4B"/>
    <w:rsid w:val="00C96E77"/>
    <w:rsid w:val="00C97A80"/>
    <w:rsid w:val="00C97AF2"/>
    <w:rsid w:val="00CA0358"/>
    <w:rsid w:val="00CA03E2"/>
    <w:rsid w:val="00CA0801"/>
    <w:rsid w:val="00CA0D8B"/>
    <w:rsid w:val="00CA0F95"/>
    <w:rsid w:val="00CA1CC4"/>
    <w:rsid w:val="00CA25EF"/>
    <w:rsid w:val="00CA2A64"/>
    <w:rsid w:val="00CA39A4"/>
    <w:rsid w:val="00CA3F14"/>
    <w:rsid w:val="00CA45DD"/>
    <w:rsid w:val="00CA5C70"/>
    <w:rsid w:val="00CA5FB5"/>
    <w:rsid w:val="00CA66D9"/>
    <w:rsid w:val="00CA6846"/>
    <w:rsid w:val="00CA6F62"/>
    <w:rsid w:val="00CA7340"/>
    <w:rsid w:val="00CB0659"/>
    <w:rsid w:val="00CB068E"/>
    <w:rsid w:val="00CB0AF0"/>
    <w:rsid w:val="00CB16C9"/>
    <w:rsid w:val="00CB20CC"/>
    <w:rsid w:val="00CB2B17"/>
    <w:rsid w:val="00CB3305"/>
    <w:rsid w:val="00CB3642"/>
    <w:rsid w:val="00CB42B5"/>
    <w:rsid w:val="00CB4B5E"/>
    <w:rsid w:val="00CB4C18"/>
    <w:rsid w:val="00CB4C91"/>
    <w:rsid w:val="00CC0710"/>
    <w:rsid w:val="00CC1405"/>
    <w:rsid w:val="00CC1DC9"/>
    <w:rsid w:val="00CC2729"/>
    <w:rsid w:val="00CC3363"/>
    <w:rsid w:val="00CC44D3"/>
    <w:rsid w:val="00CC62F3"/>
    <w:rsid w:val="00CD218F"/>
    <w:rsid w:val="00CD2387"/>
    <w:rsid w:val="00CD278E"/>
    <w:rsid w:val="00CD28F4"/>
    <w:rsid w:val="00CD3D08"/>
    <w:rsid w:val="00CD3D5A"/>
    <w:rsid w:val="00CD443C"/>
    <w:rsid w:val="00CD45A2"/>
    <w:rsid w:val="00CD50E3"/>
    <w:rsid w:val="00CD5657"/>
    <w:rsid w:val="00CD6B4E"/>
    <w:rsid w:val="00CD6BD9"/>
    <w:rsid w:val="00CD6C07"/>
    <w:rsid w:val="00CD77FE"/>
    <w:rsid w:val="00CE032F"/>
    <w:rsid w:val="00CE0BB2"/>
    <w:rsid w:val="00CE2148"/>
    <w:rsid w:val="00CE3250"/>
    <w:rsid w:val="00CE3271"/>
    <w:rsid w:val="00CE366A"/>
    <w:rsid w:val="00CE5383"/>
    <w:rsid w:val="00CE559B"/>
    <w:rsid w:val="00CE5856"/>
    <w:rsid w:val="00CE5F23"/>
    <w:rsid w:val="00CE7373"/>
    <w:rsid w:val="00CE73F1"/>
    <w:rsid w:val="00CF0047"/>
    <w:rsid w:val="00CF00C5"/>
    <w:rsid w:val="00CF070F"/>
    <w:rsid w:val="00CF08D9"/>
    <w:rsid w:val="00CF1392"/>
    <w:rsid w:val="00CF17E7"/>
    <w:rsid w:val="00CF196F"/>
    <w:rsid w:val="00CF30EB"/>
    <w:rsid w:val="00CF332D"/>
    <w:rsid w:val="00CF36BE"/>
    <w:rsid w:val="00CF37AF"/>
    <w:rsid w:val="00CF647D"/>
    <w:rsid w:val="00CF6F5B"/>
    <w:rsid w:val="00CF77B6"/>
    <w:rsid w:val="00CF7F04"/>
    <w:rsid w:val="00D011B5"/>
    <w:rsid w:val="00D019BB"/>
    <w:rsid w:val="00D03CFA"/>
    <w:rsid w:val="00D03DCD"/>
    <w:rsid w:val="00D0454C"/>
    <w:rsid w:val="00D04704"/>
    <w:rsid w:val="00D04EC9"/>
    <w:rsid w:val="00D05557"/>
    <w:rsid w:val="00D05950"/>
    <w:rsid w:val="00D06AD8"/>
    <w:rsid w:val="00D1048D"/>
    <w:rsid w:val="00D10B6D"/>
    <w:rsid w:val="00D13193"/>
    <w:rsid w:val="00D13553"/>
    <w:rsid w:val="00D1356D"/>
    <w:rsid w:val="00D13CB9"/>
    <w:rsid w:val="00D13EE2"/>
    <w:rsid w:val="00D13FFE"/>
    <w:rsid w:val="00D14A10"/>
    <w:rsid w:val="00D14F17"/>
    <w:rsid w:val="00D1525F"/>
    <w:rsid w:val="00D16290"/>
    <w:rsid w:val="00D16A59"/>
    <w:rsid w:val="00D1728D"/>
    <w:rsid w:val="00D2097C"/>
    <w:rsid w:val="00D20FC7"/>
    <w:rsid w:val="00D2123C"/>
    <w:rsid w:val="00D214C2"/>
    <w:rsid w:val="00D21952"/>
    <w:rsid w:val="00D2345C"/>
    <w:rsid w:val="00D234C1"/>
    <w:rsid w:val="00D237D0"/>
    <w:rsid w:val="00D24768"/>
    <w:rsid w:val="00D264C6"/>
    <w:rsid w:val="00D267BD"/>
    <w:rsid w:val="00D269BE"/>
    <w:rsid w:val="00D30A09"/>
    <w:rsid w:val="00D317EE"/>
    <w:rsid w:val="00D342D8"/>
    <w:rsid w:val="00D34BF2"/>
    <w:rsid w:val="00D34C51"/>
    <w:rsid w:val="00D34E0C"/>
    <w:rsid w:val="00D34F09"/>
    <w:rsid w:val="00D35009"/>
    <w:rsid w:val="00D35A4F"/>
    <w:rsid w:val="00D37317"/>
    <w:rsid w:val="00D37BFC"/>
    <w:rsid w:val="00D40412"/>
    <w:rsid w:val="00D40A90"/>
    <w:rsid w:val="00D41901"/>
    <w:rsid w:val="00D4206D"/>
    <w:rsid w:val="00D4212D"/>
    <w:rsid w:val="00D422C9"/>
    <w:rsid w:val="00D43319"/>
    <w:rsid w:val="00D434BF"/>
    <w:rsid w:val="00D43554"/>
    <w:rsid w:val="00D4408C"/>
    <w:rsid w:val="00D4421E"/>
    <w:rsid w:val="00D443DF"/>
    <w:rsid w:val="00D44E70"/>
    <w:rsid w:val="00D45151"/>
    <w:rsid w:val="00D46D74"/>
    <w:rsid w:val="00D47CAC"/>
    <w:rsid w:val="00D50E68"/>
    <w:rsid w:val="00D5134B"/>
    <w:rsid w:val="00D51FB5"/>
    <w:rsid w:val="00D524B8"/>
    <w:rsid w:val="00D526A3"/>
    <w:rsid w:val="00D528F1"/>
    <w:rsid w:val="00D53C0D"/>
    <w:rsid w:val="00D54D86"/>
    <w:rsid w:val="00D551E9"/>
    <w:rsid w:val="00D55339"/>
    <w:rsid w:val="00D55849"/>
    <w:rsid w:val="00D558F9"/>
    <w:rsid w:val="00D55B77"/>
    <w:rsid w:val="00D55FC4"/>
    <w:rsid w:val="00D56078"/>
    <w:rsid w:val="00D569DB"/>
    <w:rsid w:val="00D56CE1"/>
    <w:rsid w:val="00D573C6"/>
    <w:rsid w:val="00D60017"/>
    <w:rsid w:val="00D60778"/>
    <w:rsid w:val="00D60C9B"/>
    <w:rsid w:val="00D622C6"/>
    <w:rsid w:val="00D6243E"/>
    <w:rsid w:val="00D62843"/>
    <w:rsid w:val="00D62D0C"/>
    <w:rsid w:val="00D630C1"/>
    <w:rsid w:val="00D63921"/>
    <w:rsid w:val="00D64421"/>
    <w:rsid w:val="00D64EF0"/>
    <w:rsid w:val="00D64F43"/>
    <w:rsid w:val="00D65DBB"/>
    <w:rsid w:val="00D65DD0"/>
    <w:rsid w:val="00D66340"/>
    <w:rsid w:val="00D66593"/>
    <w:rsid w:val="00D66A32"/>
    <w:rsid w:val="00D66C40"/>
    <w:rsid w:val="00D67E26"/>
    <w:rsid w:val="00D70041"/>
    <w:rsid w:val="00D71C37"/>
    <w:rsid w:val="00D72631"/>
    <w:rsid w:val="00D73C3E"/>
    <w:rsid w:val="00D750C2"/>
    <w:rsid w:val="00D7569D"/>
    <w:rsid w:val="00D75770"/>
    <w:rsid w:val="00D76A5F"/>
    <w:rsid w:val="00D77762"/>
    <w:rsid w:val="00D77EA9"/>
    <w:rsid w:val="00D8079A"/>
    <w:rsid w:val="00D81BFB"/>
    <w:rsid w:val="00D81E21"/>
    <w:rsid w:val="00D820D5"/>
    <w:rsid w:val="00D82D20"/>
    <w:rsid w:val="00D8315A"/>
    <w:rsid w:val="00D8374D"/>
    <w:rsid w:val="00D84579"/>
    <w:rsid w:val="00D84D40"/>
    <w:rsid w:val="00D84FE3"/>
    <w:rsid w:val="00D85C22"/>
    <w:rsid w:val="00D8699A"/>
    <w:rsid w:val="00D86BFA"/>
    <w:rsid w:val="00D86FC3"/>
    <w:rsid w:val="00D87687"/>
    <w:rsid w:val="00D9118B"/>
    <w:rsid w:val="00D920B0"/>
    <w:rsid w:val="00D92726"/>
    <w:rsid w:val="00D92A4F"/>
    <w:rsid w:val="00D92D94"/>
    <w:rsid w:val="00D92F4C"/>
    <w:rsid w:val="00D935DE"/>
    <w:rsid w:val="00D9522D"/>
    <w:rsid w:val="00D971DF"/>
    <w:rsid w:val="00D974F5"/>
    <w:rsid w:val="00DA00D2"/>
    <w:rsid w:val="00DA26E2"/>
    <w:rsid w:val="00DA302B"/>
    <w:rsid w:val="00DA3483"/>
    <w:rsid w:val="00DA3A23"/>
    <w:rsid w:val="00DA420F"/>
    <w:rsid w:val="00DA7A4F"/>
    <w:rsid w:val="00DA7C8D"/>
    <w:rsid w:val="00DB08B9"/>
    <w:rsid w:val="00DB08DD"/>
    <w:rsid w:val="00DB0E5D"/>
    <w:rsid w:val="00DB12BE"/>
    <w:rsid w:val="00DB3A5B"/>
    <w:rsid w:val="00DB65D3"/>
    <w:rsid w:val="00DB763F"/>
    <w:rsid w:val="00DB7B87"/>
    <w:rsid w:val="00DC00BA"/>
    <w:rsid w:val="00DC114F"/>
    <w:rsid w:val="00DC1666"/>
    <w:rsid w:val="00DC1A4D"/>
    <w:rsid w:val="00DC2086"/>
    <w:rsid w:val="00DC2D04"/>
    <w:rsid w:val="00DC392D"/>
    <w:rsid w:val="00DC3C82"/>
    <w:rsid w:val="00DC4822"/>
    <w:rsid w:val="00DC4A1D"/>
    <w:rsid w:val="00DC4E42"/>
    <w:rsid w:val="00DC61F1"/>
    <w:rsid w:val="00DC6F81"/>
    <w:rsid w:val="00DC6FDD"/>
    <w:rsid w:val="00DC79B3"/>
    <w:rsid w:val="00DC7D6C"/>
    <w:rsid w:val="00DC7F59"/>
    <w:rsid w:val="00DD0E94"/>
    <w:rsid w:val="00DD166F"/>
    <w:rsid w:val="00DD28E9"/>
    <w:rsid w:val="00DD3643"/>
    <w:rsid w:val="00DD3D92"/>
    <w:rsid w:val="00DD56BA"/>
    <w:rsid w:val="00DD5C80"/>
    <w:rsid w:val="00DD5E59"/>
    <w:rsid w:val="00DD6189"/>
    <w:rsid w:val="00DD6270"/>
    <w:rsid w:val="00DD757F"/>
    <w:rsid w:val="00DD7E17"/>
    <w:rsid w:val="00DD7F61"/>
    <w:rsid w:val="00DE0527"/>
    <w:rsid w:val="00DE102C"/>
    <w:rsid w:val="00DE1693"/>
    <w:rsid w:val="00DE2CBB"/>
    <w:rsid w:val="00DE3745"/>
    <w:rsid w:val="00DE4A7B"/>
    <w:rsid w:val="00DE597C"/>
    <w:rsid w:val="00DE691E"/>
    <w:rsid w:val="00DE6D15"/>
    <w:rsid w:val="00DF043F"/>
    <w:rsid w:val="00DF1DA2"/>
    <w:rsid w:val="00DF2BEA"/>
    <w:rsid w:val="00DF2C9A"/>
    <w:rsid w:val="00DF4D6F"/>
    <w:rsid w:val="00DF50F0"/>
    <w:rsid w:val="00DF5349"/>
    <w:rsid w:val="00DF5718"/>
    <w:rsid w:val="00DF6277"/>
    <w:rsid w:val="00DF67D6"/>
    <w:rsid w:val="00E0051D"/>
    <w:rsid w:val="00E005CE"/>
    <w:rsid w:val="00E006B0"/>
    <w:rsid w:val="00E01C75"/>
    <w:rsid w:val="00E02179"/>
    <w:rsid w:val="00E031FC"/>
    <w:rsid w:val="00E03573"/>
    <w:rsid w:val="00E04D0A"/>
    <w:rsid w:val="00E07B9C"/>
    <w:rsid w:val="00E10189"/>
    <w:rsid w:val="00E1134C"/>
    <w:rsid w:val="00E11392"/>
    <w:rsid w:val="00E13728"/>
    <w:rsid w:val="00E13F31"/>
    <w:rsid w:val="00E1412B"/>
    <w:rsid w:val="00E146B2"/>
    <w:rsid w:val="00E16406"/>
    <w:rsid w:val="00E16564"/>
    <w:rsid w:val="00E16A69"/>
    <w:rsid w:val="00E16C58"/>
    <w:rsid w:val="00E2015E"/>
    <w:rsid w:val="00E20EB6"/>
    <w:rsid w:val="00E21183"/>
    <w:rsid w:val="00E211AC"/>
    <w:rsid w:val="00E216AF"/>
    <w:rsid w:val="00E21A79"/>
    <w:rsid w:val="00E21F20"/>
    <w:rsid w:val="00E2336E"/>
    <w:rsid w:val="00E241F8"/>
    <w:rsid w:val="00E247B9"/>
    <w:rsid w:val="00E24838"/>
    <w:rsid w:val="00E24FCF"/>
    <w:rsid w:val="00E25AF2"/>
    <w:rsid w:val="00E26B60"/>
    <w:rsid w:val="00E27091"/>
    <w:rsid w:val="00E27E40"/>
    <w:rsid w:val="00E3056D"/>
    <w:rsid w:val="00E31278"/>
    <w:rsid w:val="00E32BAE"/>
    <w:rsid w:val="00E33067"/>
    <w:rsid w:val="00E3318C"/>
    <w:rsid w:val="00E33B6D"/>
    <w:rsid w:val="00E34C87"/>
    <w:rsid w:val="00E35225"/>
    <w:rsid w:val="00E35E9F"/>
    <w:rsid w:val="00E360F7"/>
    <w:rsid w:val="00E370C4"/>
    <w:rsid w:val="00E374E5"/>
    <w:rsid w:val="00E37F17"/>
    <w:rsid w:val="00E40535"/>
    <w:rsid w:val="00E42997"/>
    <w:rsid w:val="00E42B73"/>
    <w:rsid w:val="00E43D89"/>
    <w:rsid w:val="00E446EE"/>
    <w:rsid w:val="00E456B8"/>
    <w:rsid w:val="00E469BD"/>
    <w:rsid w:val="00E469D0"/>
    <w:rsid w:val="00E477AC"/>
    <w:rsid w:val="00E50677"/>
    <w:rsid w:val="00E50C15"/>
    <w:rsid w:val="00E52CC1"/>
    <w:rsid w:val="00E536E5"/>
    <w:rsid w:val="00E539FD"/>
    <w:rsid w:val="00E53BBE"/>
    <w:rsid w:val="00E53F1A"/>
    <w:rsid w:val="00E549D9"/>
    <w:rsid w:val="00E54A31"/>
    <w:rsid w:val="00E5555F"/>
    <w:rsid w:val="00E55D1D"/>
    <w:rsid w:val="00E564A5"/>
    <w:rsid w:val="00E56756"/>
    <w:rsid w:val="00E57240"/>
    <w:rsid w:val="00E574BC"/>
    <w:rsid w:val="00E57732"/>
    <w:rsid w:val="00E60502"/>
    <w:rsid w:val="00E60909"/>
    <w:rsid w:val="00E62BAD"/>
    <w:rsid w:val="00E63E0B"/>
    <w:rsid w:val="00E649A6"/>
    <w:rsid w:val="00E65505"/>
    <w:rsid w:val="00E66945"/>
    <w:rsid w:val="00E66B51"/>
    <w:rsid w:val="00E66DF1"/>
    <w:rsid w:val="00E704AB"/>
    <w:rsid w:val="00E70992"/>
    <w:rsid w:val="00E70A8E"/>
    <w:rsid w:val="00E71B1C"/>
    <w:rsid w:val="00E72E7D"/>
    <w:rsid w:val="00E74033"/>
    <w:rsid w:val="00E74040"/>
    <w:rsid w:val="00E75CE9"/>
    <w:rsid w:val="00E76530"/>
    <w:rsid w:val="00E76851"/>
    <w:rsid w:val="00E77112"/>
    <w:rsid w:val="00E77398"/>
    <w:rsid w:val="00E77CEE"/>
    <w:rsid w:val="00E77FB3"/>
    <w:rsid w:val="00E82BD8"/>
    <w:rsid w:val="00E82F3F"/>
    <w:rsid w:val="00E83040"/>
    <w:rsid w:val="00E85BE7"/>
    <w:rsid w:val="00E87B44"/>
    <w:rsid w:val="00E90A8F"/>
    <w:rsid w:val="00E90D9B"/>
    <w:rsid w:val="00E9168E"/>
    <w:rsid w:val="00E91ADE"/>
    <w:rsid w:val="00E9223D"/>
    <w:rsid w:val="00E92C98"/>
    <w:rsid w:val="00E9505E"/>
    <w:rsid w:val="00E955FB"/>
    <w:rsid w:val="00E96FE0"/>
    <w:rsid w:val="00E97A76"/>
    <w:rsid w:val="00EA0207"/>
    <w:rsid w:val="00EA0B61"/>
    <w:rsid w:val="00EA0CBA"/>
    <w:rsid w:val="00EA21AD"/>
    <w:rsid w:val="00EA293D"/>
    <w:rsid w:val="00EA2F56"/>
    <w:rsid w:val="00EA39FD"/>
    <w:rsid w:val="00EA3FE3"/>
    <w:rsid w:val="00EA54CD"/>
    <w:rsid w:val="00EA64C9"/>
    <w:rsid w:val="00EA6DC3"/>
    <w:rsid w:val="00EA7776"/>
    <w:rsid w:val="00EB08F0"/>
    <w:rsid w:val="00EB0FAA"/>
    <w:rsid w:val="00EB239D"/>
    <w:rsid w:val="00EB26A6"/>
    <w:rsid w:val="00EB27A3"/>
    <w:rsid w:val="00EB54C4"/>
    <w:rsid w:val="00EB5956"/>
    <w:rsid w:val="00EB6303"/>
    <w:rsid w:val="00EB7DB5"/>
    <w:rsid w:val="00EC05C6"/>
    <w:rsid w:val="00EC05F9"/>
    <w:rsid w:val="00EC2189"/>
    <w:rsid w:val="00EC257A"/>
    <w:rsid w:val="00EC26CF"/>
    <w:rsid w:val="00EC2830"/>
    <w:rsid w:val="00EC2CC5"/>
    <w:rsid w:val="00EC2EC3"/>
    <w:rsid w:val="00EC322D"/>
    <w:rsid w:val="00EC3A69"/>
    <w:rsid w:val="00EC4FA6"/>
    <w:rsid w:val="00EC5039"/>
    <w:rsid w:val="00EC53B1"/>
    <w:rsid w:val="00EC5648"/>
    <w:rsid w:val="00EC5C9D"/>
    <w:rsid w:val="00EC61DA"/>
    <w:rsid w:val="00EC7C1C"/>
    <w:rsid w:val="00EC7F60"/>
    <w:rsid w:val="00ED073B"/>
    <w:rsid w:val="00ED154D"/>
    <w:rsid w:val="00ED1DC4"/>
    <w:rsid w:val="00ED27F7"/>
    <w:rsid w:val="00ED404C"/>
    <w:rsid w:val="00ED418A"/>
    <w:rsid w:val="00ED4F2C"/>
    <w:rsid w:val="00ED5A16"/>
    <w:rsid w:val="00ED6E64"/>
    <w:rsid w:val="00ED7666"/>
    <w:rsid w:val="00EE0369"/>
    <w:rsid w:val="00EE0756"/>
    <w:rsid w:val="00EE1403"/>
    <w:rsid w:val="00EE20B3"/>
    <w:rsid w:val="00EE493C"/>
    <w:rsid w:val="00EE57D9"/>
    <w:rsid w:val="00EE6EF0"/>
    <w:rsid w:val="00EE7116"/>
    <w:rsid w:val="00EE7B6D"/>
    <w:rsid w:val="00EE7D01"/>
    <w:rsid w:val="00EF037E"/>
    <w:rsid w:val="00EF052D"/>
    <w:rsid w:val="00EF16E9"/>
    <w:rsid w:val="00EF1D16"/>
    <w:rsid w:val="00EF24EA"/>
    <w:rsid w:val="00EF27F8"/>
    <w:rsid w:val="00EF3180"/>
    <w:rsid w:val="00EF44C8"/>
    <w:rsid w:val="00EF65E6"/>
    <w:rsid w:val="00EF66E8"/>
    <w:rsid w:val="00EF681B"/>
    <w:rsid w:val="00EF7255"/>
    <w:rsid w:val="00EF7A70"/>
    <w:rsid w:val="00F00C66"/>
    <w:rsid w:val="00F00CFB"/>
    <w:rsid w:val="00F01225"/>
    <w:rsid w:val="00F01BCE"/>
    <w:rsid w:val="00F02998"/>
    <w:rsid w:val="00F041A0"/>
    <w:rsid w:val="00F044F2"/>
    <w:rsid w:val="00F0618C"/>
    <w:rsid w:val="00F0623E"/>
    <w:rsid w:val="00F06AF5"/>
    <w:rsid w:val="00F06C33"/>
    <w:rsid w:val="00F06ED2"/>
    <w:rsid w:val="00F07376"/>
    <w:rsid w:val="00F07721"/>
    <w:rsid w:val="00F10787"/>
    <w:rsid w:val="00F11452"/>
    <w:rsid w:val="00F118AE"/>
    <w:rsid w:val="00F11962"/>
    <w:rsid w:val="00F1302E"/>
    <w:rsid w:val="00F13D24"/>
    <w:rsid w:val="00F152C8"/>
    <w:rsid w:val="00F15958"/>
    <w:rsid w:val="00F1724D"/>
    <w:rsid w:val="00F17944"/>
    <w:rsid w:val="00F17BDF"/>
    <w:rsid w:val="00F20659"/>
    <w:rsid w:val="00F20A36"/>
    <w:rsid w:val="00F20D50"/>
    <w:rsid w:val="00F21539"/>
    <w:rsid w:val="00F21B08"/>
    <w:rsid w:val="00F227C3"/>
    <w:rsid w:val="00F22A71"/>
    <w:rsid w:val="00F22C49"/>
    <w:rsid w:val="00F2337D"/>
    <w:rsid w:val="00F23B97"/>
    <w:rsid w:val="00F2431A"/>
    <w:rsid w:val="00F24BD5"/>
    <w:rsid w:val="00F24D27"/>
    <w:rsid w:val="00F258BA"/>
    <w:rsid w:val="00F263D6"/>
    <w:rsid w:val="00F265DC"/>
    <w:rsid w:val="00F26FA4"/>
    <w:rsid w:val="00F2774C"/>
    <w:rsid w:val="00F32526"/>
    <w:rsid w:val="00F330CF"/>
    <w:rsid w:val="00F34139"/>
    <w:rsid w:val="00F3453E"/>
    <w:rsid w:val="00F34D7B"/>
    <w:rsid w:val="00F34F09"/>
    <w:rsid w:val="00F35854"/>
    <w:rsid w:val="00F35875"/>
    <w:rsid w:val="00F37483"/>
    <w:rsid w:val="00F37C3E"/>
    <w:rsid w:val="00F37EE5"/>
    <w:rsid w:val="00F37F46"/>
    <w:rsid w:val="00F411B6"/>
    <w:rsid w:val="00F41206"/>
    <w:rsid w:val="00F41F09"/>
    <w:rsid w:val="00F41F1D"/>
    <w:rsid w:val="00F42CE5"/>
    <w:rsid w:val="00F43612"/>
    <w:rsid w:val="00F44141"/>
    <w:rsid w:val="00F45554"/>
    <w:rsid w:val="00F45ADD"/>
    <w:rsid w:val="00F50F88"/>
    <w:rsid w:val="00F51063"/>
    <w:rsid w:val="00F511BA"/>
    <w:rsid w:val="00F51EDB"/>
    <w:rsid w:val="00F53487"/>
    <w:rsid w:val="00F53BC2"/>
    <w:rsid w:val="00F53D68"/>
    <w:rsid w:val="00F55DCD"/>
    <w:rsid w:val="00F56E78"/>
    <w:rsid w:val="00F57BF8"/>
    <w:rsid w:val="00F60C73"/>
    <w:rsid w:val="00F60EBA"/>
    <w:rsid w:val="00F613BB"/>
    <w:rsid w:val="00F616AC"/>
    <w:rsid w:val="00F62088"/>
    <w:rsid w:val="00F64190"/>
    <w:rsid w:val="00F643A9"/>
    <w:rsid w:val="00F654C2"/>
    <w:rsid w:val="00F65AFD"/>
    <w:rsid w:val="00F673AA"/>
    <w:rsid w:val="00F7057C"/>
    <w:rsid w:val="00F712D1"/>
    <w:rsid w:val="00F713E1"/>
    <w:rsid w:val="00F716EC"/>
    <w:rsid w:val="00F71728"/>
    <w:rsid w:val="00F73244"/>
    <w:rsid w:val="00F73900"/>
    <w:rsid w:val="00F73BC4"/>
    <w:rsid w:val="00F7494E"/>
    <w:rsid w:val="00F7533A"/>
    <w:rsid w:val="00F75A44"/>
    <w:rsid w:val="00F75CD3"/>
    <w:rsid w:val="00F76188"/>
    <w:rsid w:val="00F76D09"/>
    <w:rsid w:val="00F77BB8"/>
    <w:rsid w:val="00F81205"/>
    <w:rsid w:val="00F8175E"/>
    <w:rsid w:val="00F82218"/>
    <w:rsid w:val="00F82C95"/>
    <w:rsid w:val="00F82EED"/>
    <w:rsid w:val="00F82F20"/>
    <w:rsid w:val="00F844C1"/>
    <w:rsid w:val="00F84E32"/>
    <w:rsid w:val="00F866F0"/>
    <w:rsid w:val="00F87B98"/>
    <w:rsid w:val="00F90001"/>
    <w:rsid w:val="00F91765"/>
    <w:rsid w:val="00F918D1"/>
    <w:rsid w:val="00F91F6C"/>
    <w:rsid w:val="00F9235A"/>
    <w:rsid w:val="00F9258E"/>
    <w:rsid w:val="00F92999"/>
    <w:rsid w:val="00F92A6B"/>
    <w:rsid w:val="00F9354F"/>
    <w:rsid w:val="00F94873"/>
    <w:rsid w:val="00F94E45"/>
    <w:rsid w:val="00F979F2"/>
    <w:rsid w:val="00F97F49"/>
    <w:rsid w:val="00FA06B6"/>
    <w:rsid w:val="00FA1385"/>
    <w:rsid w:val="00FA2D13"/>
    <w:rsid w:val="00FA408F"/>
    <w:rsid w:val="00FA4254"/>
    <w:rsid w:val="00FA4553"/>
    <w:rsid w:val="00FA5811"/>
    <w:rsid w:val="00FA6277"/>
    <w:rsid w:val="00FA6498"/>
    <w:rsid w:val="00FB0BCF"/>
    <w:rsid w:val="00FB0DCB"/>
    <w:rsid w:val="00FB1BCC"/>
    <w:rsid w:val="00FB27C8"/>
    <w:rsid w:val="00FB3865"/>
    <w:rsid w:val="00FB3B04"/>
    <w:rsid w:val="00FB4222"/>
    <w:rsid w:val="00FB4A0E"/>
    <w:rsid w:val="00FB4A77"/>
    <w:rsid w:val="00FB65D8"/>
    <w:rsid w:val="00FB7790"/>
    <w:rsid w:val="00FB7E47"/>
    <w:rsid w:val="00FB7F5A"/>
    <w:rsid w:val="00FC0BFF"/>
    <w:rsid w:val="00FC1D6C"/>
    <w:rsid w:val="00FC219B"/>
    <w:rsid w:val="00FC22E4"/>
    <w:rsid w:val="00FC28C9"/>
    <w:rsid w:val="00FC2D57"/>
    <w:rsid w:val="00FC4648"/>
    <w:rsid w:val="00FC47E9"/>
    <w:rsid w:val="00FC4B5B"/>
    <w:rsid w:val="00FC59D5"/>
    <w:rsid w:val="00FC5C7F"/>
    <w:rsid w:val="00FC5DF8"/>
    <w:rsid w:val="00FC60D4"/>
    <w:rsid w:val="00FC6CE1"/>
    <w:rsid w:val="00FC7F21"/>
    <w:rsid w:val="00FD019B"/>
    <w:rsid w:val="00FD02B0"/>
    <w:rsid w:val="00FD0521"/>
    <w:rsid w:val="00FD1450"/>
    <w:rsid w:val="00FD20D2"/>
    <w:rsid w:val="00FD4874"/>
    <w:rsid w:val="00FD5DC3"/>
    <w:rsid w:val="00FD6F2C"/>
    <w:rsid w:val="00FE0523"/>
    <w:rsid w:val="00FE0DCA"/>
    <w:rsid w:val="00FE1777"/>
    <w:rsid w:val="00FE2814"/>
    <w:rsid w:val="00FE2A38"/>
    <w:rsid w:val="00FE3856"/>
    <w:rsid w:val="00FE3CAD"/>
    <w:rsid w:val="00FE4CBE"/>
    <w:rsid w:val="00FE4EE6"/>
    <w:rsid w:val="00FE6285"/>
    <w:rsid w:val="00FE647D"/>
    <w:rsid w:val="00FE64B9"/>
    <w:rsid w:val="00FE6E09"/>
    <w:rsid w:val="00FF07E6"/>
    <w:rsid w:val="00FF0CB9"/>
    <w:rsid w:val="00FF38CD"/>
    <w:rsid w:val="00FF4109"/>
    <w:rsid w:val="00FF5E8A"/>
    <w:rsid w:val="00FF6D28"/>
    <w:rsid w:val="00FF78CE"/>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2930ED"/>
    <w:pPr>
      <w:keepNext/>
      <w:keepLines/>
      <w:autoSpaceDN w:val="0"/>
      <w:spacing w:before="480" w:after="0" w:line="240" w:lineRule="auto"/>
      <w:outlineLvl w:val="0"/>
    </w:pPr>
    <w:rPr>
      <w:rFonts w:ascii="Times New Roman" w:eastAsia="Calibri" w:hAnsi="Times New Roman" w:cs="Times New Roman"/>
      <w:b/>
      <w:bCs/>
      <w:sz w:val="24"/>
      <w:szCs w:val="28"/>
      <w:lang w:eastAsia="ru-RU"/>
    </w:rPr>
  </w:style>
  <w:style w:type="paragraph" w:styleId="21">
    <w:name w:val="heading 2"/>
    <w:basedOn w:val="a3"/>
    <w:link w:val="22"/>
    <w:uiPriority w:val="9"/>
    <w:unhideWhenUsed/>
    <w:qFormat/>
    <w:rsid w:val="002930ED"/>
    <w:pPr>
      <w:widowControl w:val="0"/>
      <w:autoSpaceDE w:val="0"/>
      <w:autoSpaceDN w:val="0"/>
      <w:spacing w:after="0" w:line="240" w:lineRule="auto"/>
      <w:ind w:left="1006"/>
      <w:jc w:val="both"/>
      <w:outlineLvl w:val="1"/>
    </w:pPr>
    <w:rPr>
      <w:rFonts w:ascii="Times New Roman" w:eastAsia="Times New Roman" w:hAnsi="Times New Roman" w:cs="Times New Roman"/>
      <w:b/>
      <w:bCs/>
      <w:i/>
      <w:iCs/>
      <w:sz w:val="24"/>
      <w:szCs w:val="24"/>
      <w:lang w:eastAsia="ru-RU"/>
    </w:rPr>
  </w:style>
  <w:style w:type="paragraph" w:styleId="32">
    <w:name w:val="heading 3"/>
    <w:basedOn w:val="a3"/>
    <w:next w:val="a3"/>
    <w:link w:val="33"/>
    <w:uiPriority w:val="9"/>
    <w:unhideWhenUsed/>
    <w:qFormat/>
    <w:rsid w:val="002930E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ja-JP"/>
    </w:rPr>
  </w:style>
  <w:style w:type="paragraph" w:styleId="4">
    <w:name w:val="heading 4"/>
    <w:basedOn w:val="a3"/>
    <w:next w:val="a3"/>
    <w:link w:val="40"/>
    <w:uiPriority w:val="9"/>
    <w:unhideWhenUsed/>
    <w:qFormat/>
    <w:rsid w:val="002930ED"/>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ja-JP"/>
    </w:rPr>
  </w:style>
  <w:style w:type="paragraph" w:styleId="5">
    <w:name w:val="heading 5"/>
    <w:basedOn w:val="a3"/>
    <w:next w:val="a3"/>
    <w:link w:val="50"/>
    <w:uiPriority w:val="9"/>
    <w:unhideWhenUsed/>
    <w:qFormat/>
    <w:rsid w:val="002930ED"/>
    <w:pPr>
      <w:keepNext/>
      <w:keepLines/>
      <w:autoSpaceDN w:val="0"/>
      <w:spacing w:before="40" w:after="0" w:line="240" w:lineRule="auto"/>
      <w:outlineLvl w:val="4"/>
    </w:pPr>
    <w:rPr>
      <w:rFonts w:ascii="Cambria" w:eastAsia="Times New Roman" w:hAnsi="Cambria" w:cs="Times New Roman"/>
      <w:color w:val="365F91" w:themeColor="accent1" w:themeShade="BF"/>
      <w:sz w:val="24"/>
      <w:szCs w:val="24"/>
      <w:lang w:eastAsia="ru-RU"/>
    </w:rPr>
  </w:style>
  <w:style w:type="paragraph" w:styleId="6">
    <w:name w:val="heading 6"/>
    <w:basedOn w:val="a3"/>
    <w:next w:val="a3"/>
    <w:link w:val="60"/>
    <w:unhideWhenUsed/>
    <w:qFormat/>
    <w:rsid w:val="002930ED"/>
    <w:pPr>
      <w:widowControl w:val="0"/>
      <w:autoSpaceDE w:val="0"/>
      <w:autoSpaceDN w:val="0"/>
      <w:adjustRightInd w:val="0"/>
      <w:spacing w:before="240" w:after="60" w:line="240" w:lineRule="auto"/>
      <w:outlineLvl w:val="5"/>
    </w:pPr>
    <w:rPr>
      <w:rFonts w:ascii="Calibri" w:eastAsia="Times New Roman" w:hAnsi="Calibri" w:cs="Times New Roman"/>
      <w:b/>
      <w:bCs/>
      <w:lang w:eastAsia="ja-JP"/>
    </w:rPr>
  </w:style>
  <w:style w:type="paragraph" w:styleId="7">
    <w:name w:val="heading 7"/>
    <w:basedOn w:val="a3"/>
    <w:next w:val="a3"/>
    <w:link w:val="70"/>
    <w:unhideWhenUsed/>
    <w:qFormat/>
    <w:rsid w:val="002930ED"/>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ja-JP"/>
    </w:rPr>
  </w:style>
  <w:style w:type="paragraph" w:styleId="8">
    <w:name w:val="heading 8"/>
    <w:basedOn w:val="a3"/>
    <w:next w:val="a3"/>
    <w:link w:val="80"/>
    <w:unhideWhenUsed/>
    <w:qFormat/>
    <w:rsid w:val="002930ED"/>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ja-JP"/>
    </w:rPr>
  </w:style>
  <w:style w:type="paragraph" w:styleId="9">
    <w:name w:val="heading 9"/>
    <w:basedOn w:val="a3"/>
    <w:next w:val="a3"/>
    <w:link w:val="90"/>
    <w:unhideWhenUsed/>
    <w:qFormat/>
    <w:rsid w:val="002930ED"/>
    <w:pPr>
      <w:widowControl w:val="0"/>
      <w:autoSpaceDE w:val="0"/>
      <w:autoSpaceDN w:val="0"/>
      <w:adjustRightInd w:val="0"/>
      <w:spacing w:before="240" w:after="60" w:line="240" w:lineRule="auto"/>
      <w:outlineLvl w:val="8"/>
    </w:pPr>
    <w:rPr>
      <w:rFonts w:ascii="Cambria" w:eastAsia="Times New Roman" w:hAnsi="Cambria" w:cs="Times New Roman"/>
      <w:lang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0"/>
    <w:uiPriority w:val="9"/>
    <w:rsid w:val="002930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link w:val="21"/>
    <w:uiPriority w:val="9"/>
    <w:rsid w:val="002930ED"/>
    <w:rPr>
      <w:rFonts w:ascii="Times New Roman" w:eastAsia="Times New Roman" w:hAnsi="Times New Roman" w:cs="Times New Roman"/>
      <w:b/>
      <w:bCs/>
      <w:i/>
      <w:iCs/>
      <w:sz w:val="24"/>
      <w:szCs w:val="24"/>
      <w:lang w:eastAsia="ru-RU"/>
    </w:rPr>
  </w:style>
  <w:style w:type="character" w:customStyle="1" w:styleId="33">
    <w:name w:val="Заголовок 3 Знак"/>
    <w:basedOn w:val="a4"/>
    <w:link w:val="32"/>
    <w:uiPriority w:val="9"/>
    <w:rsid w:val="002930ED"/>
    <w:rPr>
      <w:rFonts w:ascii="Cambria" w:eastAsia="Times New Roman" w:hAnsi="Cambria" w:cs="Times New Roman"/>
      <w:b/>
      <w:bCs/>
      <w:sz w:val="26"/>
      <w:szCs w:val="26"/>
      <w:lang w:eastAsia="ja-JP"/>
    </w:rPr>
  </w:style>
  <w:style w:type="character" w:customStyle="1" w:styleId="40">
    <w:name w:val="Заголовок 4 Знак"/>
    <w:basedOn w:val="a4"/>
    <w:link w:val="4"/>
    <w:uiPriority w:val="9"/>
    <w:rsid w:val="002930ED"/>
    <w:rPr>
      <w:rFonts w:ascii="Calibri" w:eastAsia="Times New Roman" w:hAnsi="Calibri" w:cs="Times New Roman"/>
      <w:b/>
      <w:bCs/>
      <w:sz w:val="28"/>
      <w:szCs w:val="28"/>
      <w:lang w:eastAsia="ja-JP"/>
    </w:rPr>
  </w:style>
  <w:style w:type="character" w:customStyle="1" w:styleId="50">
    <w:name w:val="Заголовок 5 Знак"/>
    <w:basedOn w:val="a4"/>
    <w:link w:val="5"/>
    <w:uiPriority w:val="9"/>
    <w:rsid w:val="002930ED"/>
    <w:rPr>
      <w:rFonts w:ascii="Cambria" w:eastAsia="Times New Roman" w:hAnsi="Cambria" w:cs="Times New Roman"/>
      <w:color w:val="365F91" w:themeColor="accent1" w:themeShade="BF"/>
      <w:sz w:val="24"/>
      <w:szCs w:val="24"/>
      <w:lang w:eastAsia="ru-RU"/>
    </w:rPr>
  </w:style>
  <w:style w:type="character" w:customStyle="1" w:styleId="60">
    <w:name w:val="Заголовок 6 Знак"/>
    <w:basedOn w:val="a4"/>
    <w:link w:val="6"/>
    <w:rsid w:val="002930ED"/>
    <w:rPr>
      <w:rFonts w:ascii="Calibri" w:eastAsia="Times New Roman" w:hAnsi="Calibri" w:cs="Times New Roman"/>
      <w:b/>
      <w:bCs/>
      <w:lang w:eastAsia="ja-JP"/>
    </w:rPr>
  </w:style>
  <w:style w:type="character" w:customStyle="1" w:styleId="70">
    <w:name w:val="Заголовок 7 Знак"/>
    <w:basedOn w:val="a4"/>
    <w:link w:val="7"/>
    <w:rsid w:val="002930ED"/>
    <w:rPr>
      <w:rFonts w:ascii="Calibri" w:eastAsia="Times New Roman" w:hAnsi="Calibri" w:cs="Times New Roman"/>
      <w:sz w:val="24"/>
      <w:szCs w:val="24"/>
      <w:lang w:eastAsia="ja-JP"/>
    </w:rPr>
  </w:style>
  <w:style w:type="character" w:customStyle="1" w:styleId="80">
    <w:name w:val="Заголовок 8 Знак"/>
    <w:basedOn w:val="a4"/>
    <w:link w:val="8"/>
    <w:rsid w:val="002930ED"/>
    <w:rPr>
      <w:rFonts w:ascii="Calibri" w:eastAsia="Times New Roman" w:hAnsi="Calibri" w:cs="Times New Roman"/>
      <w:i/>
      <w:iCs/>
      <w:sz w:val="24"/>
      <w:szCs w:val="24"/>
      <w:lang w:eastAsia="ja-JP"/>
    </w:rPr>
  </w:style>
  <w:style w:type="character" w:customStyle="1" w:styleId="90">
    <w:name w:val="Заголовок 9 Знак"/>
    <w:basedOn w:val="a4"/>
    <w:link w:val="9"/>
    <w:rsid w:val="002930ED"/>
    <w:rPr>
      <w:rFonts w:ascii="Cambria" w:eastAsia="Times New Roman" w:hAnsi="Cambria" w:cs="Times New Roman"/>
      <w:lang w:eastAsia="ja-JP"/>
    </w:rPr>
  </w:style>
  <w:style w:type="numbering" w:customStyle="1" w:styleId="13">
    <w:name w:val="Нет списка1"/>
    <w:next w:val="a6"/>
    <w:uiPriority w:val="99"/>
    <w:semiHidden/>
    <w:unhideWhenUsed/>
    <w:rsid w:val="002930ED"/>
  </w:style>
  <w:style w:type="character" w:styleId="a7">
    <w:name w:val="Hyperlink"/>
    <w:basedOn w:val="a4"/>
    <w:uiPriority w:val="99"/>
    <w:unhideWhenUsed/>
    <w:rsid w:val="002930ED"/>
    <w:rPr>
      <w:color w:val="0000FF" w:themeColor="hyperlink"/>
      <w:u w:val="single"/>
    </w:rPr>
  </w:style>
  <w:style w:type="character" w:styleId="a8">
    <w:name w:val="FollowedHyperlink"/>
    <w:basedOn w:val="a4"/>
    <w:uiPriority w:val="99"/>
    <w:semiHidden/>
    <w:unhideWhenUsed/>
    <w:rsid w:val="002930ED"/>
    <w:rPr>
      <w:color w:val="800080" w:themeColor="followedHyperlink"/>
      <w:u w:val="single"/>
    </w:rPr>
  </w:style>
  <w:style w:type="character" w:styleId="a9">
    <w:name w:val="Emphasis"/>
    <w:uiPriority w:val="20"/>
    <w:qFormat/>
    <w:rsid w:val="002930ED"/>
    <w:rPr>
      <w:rFonts w:ascii="Times New Roman" w:hAnsi="Times New Roman" w:cs="Times New Roman" w:hint="default"/>
      <w:i/>
      <w:iCs/>
      <w:color w:val="000000"/>
      <w:w w:val="100"/>
    </w:rPr>
  </w:style>
  <w:style w:type="paragraph" w:styleId="HTML">
    <w:name w:val="HTML Preformatted"/>
    <w:basedOn w:val="a3"/>
    <w:link w:val="HTML0"/>
    <w:uiPriority w:val="99"/>
    <w:semiHidden/>
    <w:unhideWhenUsed/>
    <w:rsid w:val="0029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4"/>
    <w:link w:val="HTML"/>
    <w:uiPriority w:val="99"/>
    <w:semiHidden/>
    <w:rsid w:val="002930ED"/>
    <w:rPr>
      <w:rFonts w:ascii="Consolas" w:eastAsia="Times New Roman" w:hAnsi="Consolas" w:cs="Consolas"/>
      <w:sz w:val="20"/>
      <w:szCs w:val="20"/>
      <w:lang w:eastAsia="ru-RU"/>
    </w:rPr>
  </w:style>
  <w:style w:type="paragraph" w:styleId="aa">
    <w:name w:val="Normal (Web)"/>
    <w:basedOn w:val="a3"/>
    <w:link w:val="ab"/>
    <w:unhideWhenUsed/>
    <w:rsid w:val="002930ED"/>
    <w:pPr>
      <w:widowControl w:val="0"/>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paragraph" w:styleId="14">
    <w:name w:val="toc 1"/>
    <w:basedOn w:val="a3"/>
    <w:next w:val="a3"/>
    <w:link w:val="15"/>
    <w:autoRedefine/>
    <w:uiPriority w:val="39"/>
    <w:unhideWhenUsed/>
    <w:rsid w:val="002930ED"/>
    <w:pPr>
      <w:autoSpaceDN w:val="0"/>
      <w:spacing w:after="100" w:line="240" w:lineRule="auto"/>
    </w:pPr>
    <w:rPr>
      <w:rFonts w:ascii="Times New Roman" w:eastAsia="Times New Roman" w:hAnsi="Times New Roman" w:cs="Times New Roman"/>
      <w:sz w:val="24"/>
      <w:szCs w:val="24"/>
      <w:lang w:eastAsia="ru-RU"/>
    </w:rPr>
  </w:style>
  <w:style w:type="paragraph" w:styleId="23">
    <w:name w:val="toc 2"/>
    <w:basedOn w:val="a3"/>
    <w:next w:val="a3"/>
    <w:link w:val="24"/>
    <w:autoRedefine/>
    <w:uiPriority w:val="39"/>
    <w:unhideWhenUsed/>
    <w:rsid w:val="002930ED"/>
    <w:pPr>
      <w:autoSpaceDN w:val="0"/>
      <w:spacing w:after="100" w:line="240" w:lineRule="auto"/>
      <w:ind w:left="220"/>
    </w:pPr>
    <w:rPr>
      <w:rFonts w:ascii="Times New Roman" w:eastAsia="Times New Roman" w:hAnsi="Times New Roman" w:cs="Times New Roman"/>
      <w:sz w:val="24"/>
      <w:szCs w:val="24"/>
      <w:lang w:eastAsia="ru-RU"/>
    </w:rPr>
  </w:style>
  <w:style w:type="paragraph" w:styleId="34">
    <w:name w:val="toc 3"/>
    <w:basedOn w:val="a3"/>
    <w:next w:val="a3"/>
    <w:link w:val="35"/>
    <w:autoRedefine/>
    <w:uiPriority w:val="39"/>
    <w:unhideWhenUsed/>
    <w:rsid w:val="002930ED"/>
    <w:pPr>
      <w:autoSpaceDN w:val="0"/>
      <w:spacing w:after="100" w:line="240" w:lineRule="auto"/>
      <w:ind w:left="440"/>
    </w:pPr>
    <w:rPr>
      <w:rFonts w:ascii="Times New Roman" w:eastAsia="Times New Roman" w:hAnsi="Times New Roman" w:cs="Times New Roman"/>
      <w:sz w:val="24"/>
      <w:szCs w:val="24"/>
      <w:lang w:eastAsia="ru-RU"/>
    </w:rPr>
  </w:style>
  <w:style w:type="paragraph" w:styleId="ac">
    <w:name w:val="footnote text"/>
    <w:basedOn w:val="a3"/>
    <w:link w:val="ad"/>
    <w:uiPriority w:val="99"/>
    <w:semiHidden/>
    <w:unhideWhenUsed/>
    <w:rsid w:val="002930ED"/>
    <w:pPr>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4"/>
    <w:link w:val="ac"/>
    <w:uiPriority w:val="99"/>
    <w:semiHidden/>
    <w:rsid w:val="002930ED"/>
    <w:rPr>
      <w:rFonts w:ascii="Times New Roman" w:eastAsia="Times New Roman" w:hAnsi="Times New Roman" w:cs="Times New Roman"/>
      <w:sz w:val="20"/>
      <w:szCs w:val="20"/>
    </w:rPr>
  </w:style>
  <w:style w:type="paragraph" w:styleId="ae">
    <w:name w:val="annotation text"/>
    <w:basedOn w:val="a3"/>
    <w:link w:val="af"/>
    <w:uiPriority w:val="99"/>
    <w:unhideWhenUsed/>
    <w:rsid w:val="002930ED"/>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4"/>
    <w:link w:val="ae"/>
    <w:uiPriority w:val="99"/>
    <w:rsid w:val="002930ED"/>
    <w:rPr>
      <w:rFonts w:ascii="Times New Roman" w:eastAsia="Times New Roman" w:hAnsi="Times New Roman" w:cs="Times New Roman"/>
      <w:kern w:val="2"/>
      <w:sz w:val="20"/>
      <w:szCs w:val="20"/>
      <w:lang w:val="en-US" w:eastAsia="ko-KR"/>
    </w:rPr>
  </w:style>
  <w:style w:type="paragraph" w:styleId="af0">
    <w:name w:val="header"/>
    <w:basedOn w:val="a3"/>
    <w:link w:val="af1"/>
    <w:uiPriority w:val="99"/>
    <w:unhideWhenUsed/>
    <w:rsid w:val="002930ED"/>
    <w:pPr>
      <w:tabs>
        <w:tab w:val="center" w:pos="4677"/>
        <w:tab w:val="right" w:pos="9355"/>
      </w:tabs>
      <w:autoSpaceDN w:val="0"/>
      <w:spacing w:after="0" w:line="240" w:lineRule="auto"/>
      <w:ind w:firstLine="227"/>
      <w:jc w:val="both"/>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4"/>
    <w:link w:val="af0"/>
    <w:uiPriority w:val="99"/>
    <w:rsid w:val="002930ED"/>
    <w:rPr>
      <w:rFonts w:ascii="Times New Roman" w:eastAsia="Times New Roman" w:hAnsi="Times New Roman" w:cs="Times New Roman"/>
      <w:sz w:val="20"/>
      <w:szCs w:val="24"/>
      <w:lang w:eastAsia="ru-RU"/>
    </w:rPr>
  </w:style>
  <w:style w:type="paragraph" w:styleId="af2">
    <w:name w:val="footer"/>
    <w:basedOn w:val="a3"/>
    <w:link w:val="af3"/>
    <w:uiPriority w:val="99"/>
    <w:unhideWhenUsed/>
    <w:rsid w:val="002930ED"/>
    <w:pPr>
      <w:tabs>
        <w:tab w:val="center" w:pos="4677"/>
        <w:tab w:val="right" w:pos="9355"/>
      </w:tabs>
      <w:autoSpaceDN w:val="0"/>
      <w:spacing w:after="0" w:line="240" w:lineRule="auto"/>
      <w:ind w:firstLine="227"/>
      <w:jc w:val="both"/>
    </w:pPr>
    <w:rPr>
      <w:rFonts w:ascii="Times New Roman" w:eastAsia="Times New Roman" w:hAnsi="Times New Roman" w:cs="Times New Roman"/>
      <w:sz w:val="20"/>
      <w:szCs w:val="24"/>
      <w:lang w:eastAsia="ru-RU"/>
    </w:rPr>
  </w:style>
  <w:style w:type="character" w:customStyle="1" w:styleId="af3">
    <w:name w:val="Нижний колонтитул Знак"/>
    <w:basedOn w:val="a4"/>
    <w:link w:val="af2"/>
    <w:uiPriority w:val="99"/>
    <w:rsid w:val="002930ED"/>
    <w:rPr>
      <w:rFonts w:ascii="Times New Roman" w:eastAsia="Times New Roman" w:hAnsi="Times New Roman" w:cs="Times New Roman"/>
      <w:sz w:val="20"/>
      <w:szCs w:val="24"/>
      <w:lang w:eastAsia="ru-RU"/>
    </w:rPr>
  </w:style>
  <w:style w:type="paragraph" w:styleId="af4">
    <w:name w:val="Title"/>
    <w:basedOn w:val="a3"/>
    <w:next w:val="a3"/>
    <w:link w:val="16"/>
    <w:uiPriority w:val="10"/>
    <w:qFormat/>
    <w:rsid w:val="002930ED"/>
    <w:pPr>
      <w:autoSpaceDN w:val="0"/>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5">
    <w:name w:val="Название Знак"/>
    <w:basedOn w:val="a4"/>
    <w:rsid w:val="002930ED"/>
    <w:rPr>
      <w:rFonts w:asciiTheme="majorHAnsi" w:eastAsiaTheme="majorEastAsia" w:hAnsiTheme="majorHAnsi" w:cstheme="majorBidi"/>
      <w:color w:val="17365D" w:themeColor="text2" w:themeShade="BF"/>
      <w:spacing w:val="5"/>
      <w:kern w:val="28"/>
      <w:sz w:val="52"/>
      <w:szCs w:val="52"/>
    </w:rPr>
  </w:style>
  <w:style w:type="paragraph" w:styleId="af6">
    <w:name w:val="Body Text"/>
    <w:basedOn w:val="a3"/>
    <w:link w:val="af7"/>
    <w:uiPriority w:val="1"/>
    <w:unhideWhenUsed/>
    <w:qFormat/>
    <w:rsid w:val="002930ED"/>
    <w:pPr>
      <w:widowControl w:val="0"/>
      <w:autoSpaceDE w:val="0"/>
      <w:autoSpaceDN w:val="0"/>
      <w:spacing w:after="0" w:line="240" w:lineRule="auto"/>
      <w:ind w:left="502"/>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4"/>
    <w:link w:val="af6"/>
    <w:uiPriority w:val="1"/>
    <w:rsid w:val="002930ED"/>
    <w:rPr>
      <w:rFonts w:ascii="Times New Roman" w:eastAsia="Times New Roman" w:hAnsi="Times New Roman" w:cs="Times New Roman"/>
      <w:sz w:val="24"/>
      <w:szCs w:val="24"/>
      <w:lang w:eastAsia="ru-RU"/>
    </w:rPr>
  </w:style>
  <w:style w:type="paragraph" w:styleId="af8">
    <w:name w:val="Body Text Indent"/>
    <w:basedOn w:val="a3"/>
    <w:link w:val="af9"/>
    <w:unhideWhenUsed/>
    <w:rsid w:val="002930ED"/>
    <w:pPr>
      <w:autoSpaceDN w:val="0"/>
      <w:spacing w:before="64" w:after="120" w:line="240" w:lineRule="auto"/>
      <w:ind w:left="283" w:right="816"/>
      <w:jc w:val="both"/>
    </w:pPr>
    <w:rPr>
      <w:rFonts w:ascii="Calibri" w:eastAsia="Calibri" w:hAnsi="Calibri" w:cs="Times New Roman"/>
      <w:sz w:val="24"/>
      <w:szCs w:val="24"/>
      <w:lang w:eastAsia="ru-RU"/>
    </w:rPr>
  </w:style>
  <w:style w:type="character" w:customStyle="1" w:styleId="af9">
    <w:name w:val="Основной текст с отступом Знак"/>
    <w:basedOn w:val="a4"/>
    <w:link w:val="af8"/>
    <w:rsid w:val="002930ED"/>
    <w:rPr>
      <w:rFonts w:ascii="Calibri" w:eastAsia="Calibri" w:hAnsi="Calibri" w:cs="Times New Roman"/>
      <w:sz w:val="24"/>
      <w:szCs w:val="24"/>
      <w:lang w:eastAsia="ru-RU"/>
    </w:rPr>
  </w:style>
  <w:style w:type="paragraph" w:styleId="afa">
    <w:name w:val="Subtitle"/>
    <w:basedOn w:val="a3"/>
    <w:next w:val="a3"/>
    <w:link w:val="afb"/>
    <w:uiPriority w:val="11"/>
    <w:qFormat/>
    <w:rsid w:val="002930ED"/>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ja-JP"/>
    </w:rPr>
  </w:style>
  <w:style w:type="character" w:customStyle="1" w:styleId="afb">
    <w:name w:val="Подзаголовок Знак"/>
    <w:basedOn w:val="a4"/>
    <w:link w:val="afa"/>
    <w:uiPriority w:val="11"/>
    <w:rsid w:val="002930ED"/>
    <w:rPr>
      <w:rFonts w:ascii="Cambria" w:eastAsia="Times New Roman" w:hAnsi="Cambria" w:cs="Times New Roman"/>
      <w:sz w:val="24"/>
      <w:szCs w:val="24"/>
      <w:lang w:eastAsia="ja-JP"/>
    </w:rPr>
  </w:style>
  <w:style w:type="paragraph" w:styleId="25">
    <w:name w:val="Body Text Indent 2"/>
    <w:basedOn w:val="a3"/>
    <w:link w:val="26"/>
    <w:unhideWhenUsed/>
    <w:rsid w:val="002930ED"/>
    <w:pPr>
      <w:autoSpaceDN w:val="0"/>
      <w:spacing w:before="64" w:after="120" w:line="480" w:lineRule="auto"/>
      <w:ind w:left="283" w:right="816"/>
      <w:jc w:val="both"/>
    </w:pPr>
    <w:rPr>
      <w:rFonts w:ascii="Calibri" w:eastAsia="Calibri" w:hAnsi="Calibri" w:cs="Times New Roman"/>
      <w:sz w:val="24"/>
      <w:szCs w:val="24"/>
      <w:lang w:eastAsia="ru-RU"/>
    </w:rPr>
  </w:style>
  <w:style w:type="character" w:customStyle="1" w:styleId="26">
    <w:name w:val="Основной текст с отступом 2 Знак"/>
    <w:basedOn w:val="a4"/>
    <w:link w:val="25"/>
    <w:rsid w:val="002930ED"/>
    <w:rPr>
      <w:rFonts w:ascii="Calibri" w:eastAsia="Calibri" w:hAnsi="Calibri" w:cs="Times New Roman"/>
      <w:sz w:val="24"/>
      <w:szCs w:val="24"/>
      <w:lang w:eastAsia="ru-RU"/>
    </w:rPr>
  </w:style>
  <w:style w:type="paragraph" w:styleId="36">
    <w:name w:val="Body Text Indent 3"/>
    <w:basedOn w:val="a3"/>
    <w:link w:val="37"/>
    <w:unhideWhenUsed/>
    <w:rsid w:val="002930ED"/>
    <w:pPr>
      <w:autoSpaceDN w:val="0"/>
      <w:spacing w:before="64" w:after="120" w:line="240" w:lineRule="auto"/>
      <w:ind w:left="283" w:right="816"/>
      <w:jc w:val="both"/>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rsid w:val="002930ED"/>
    <w:rPr>
      <w:rFonts w:ascii="Calibri" w:eastAsia="Calibri" w:hAnsi="Calibri" w:cs="Times New Roman"/>
      <w:sz w:val="16"/>
      <w:szCs w:val="16"/>
      <w:lang w:eastAsia="ru-RU"/>
    </w:rPr>
  </w:style>
  <w:style w:type="paragraph" w:styleId="afc">
    <w:name w:val="Block Text"/>
    <w:basedOn w:val="a3"/>
    <w:link w:val="afd"/>
    <w:unhideWhenUsed/>
    <w:rsid w:val="002930ED"/>
    <w:pPr>
      <w:shd w:val="clear" w:color="auto" w:fill="FFFFFF"/>
      <w:autoSpaceDN w:val="0"/>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styleId="afe">
    <w:name w:val="annotation subject"/>
    <w:basedOn w:val="ae"/>
    <w:next w:val="ae"/>
    <w:link w:val="aff"/>
    <w:uiPriority w:val="99"/>
    <w:semiHidden/>
    <w:unhideWhenUsed/>
    <w:rsid w:val="002930ED"/>
    <w:rPr>
      <w:b/>
      <w:bCs/>
    </w:rPr>
  </w:style>
  <w:style w:type="character" w:customStyle="1" w:styleId="aff">
    <w:name w:val="Тема примечания Знак"/>
    <w:basedOn w:val="af"/>
    <w:link w:val="afe"/>
    <w:uiPriority w:val="99"/>
    <w:semiHidden/>
    <w:rsid w:val="002930ED"/>
    <w:rPr>
      <w:rFonts w:ascii="Times New Roman" w:eastAsia="Times New Roman" w:hAnsi="Times New Roman" w:cs="Times New Roman"/>
      <w:b/>
      <w:bCs/>
      <w:kern w:val="2"/>
      <w:sz w:val="20"/>
      <w:szCs w:val="20"/>
      <w:lang w:val="en-US" w:eastAsia="ko-KR"/>
    </w:rPr>
  </w:style>
  <w:style w:type="paragraph" w:styleId="aff0">
    <w:name w:val="Balloon Text"/>
    <w:basedOn w:val="a3"/>
    <w:link w:val="aff1"/>
    <w:unhideWhenUsed/>
    <w:rsid w:val="002930ED"/>
    <w:pPr>
      <w:autoSpaceDN w:val="0"/>
      <w:spacing w:after="0" w:line="240" w:lineRule="auto"/>
      <w:ind w:firstLine="227"/>
      <w:jc w:val="both"/>
    </w:pPr>
    <w:rPr>
      <w:rFonts w:ascii="Tahoma" w:eastAsia="Times New Roman" w:hAnsi="Tahoma" w:cs="Tahoma"/>
      <w:sz w:val="16"/>
      <w:szCs w:val="16"/>
      <w:lang w:eastAsia="ru-RU"/>
    </w:rPr>
  </w:style>
  <w:style w:type="character" w:customStyle="1" w:styleId="aff1">
    <w:name w:val="Текст выноски Знак"/>
    <w:basedOn w:val="a4"/>
    <w:link w:val="aff0"/>
    <w:rsid w:val="002930ED"/>
    <w:rPr>
      <w:rFonts w:ascii="Tahoma" w:eastAsia="Times New Roman" w:hAnsi="Tahoma" w:cs="Tahoma"/>
      <w:sz w:val="16"/>
      <w:szCs w:val="16"/>
      <w:lang w:eastAsia="ru-RU"/>
    </w:rPr>
  </w:style>
  <w:style w:type="character" w:customStyle="1" w:styleId="aff2">
    <w:name w:val="Без интервала Знак"/>
    <w:aliases w:val="No Spacing Знак"/>
    <w:link w:val="aff3"/>
    <w:locked/>
    <w:rsid w:val="002930ED"/>
    <w:rPr>
      <w:rFonts w:ascii="Batang" w:eastAsia="Batang" w:hAnsi="Times New Roman" w:cs="Times New Roman"/>
      <w:kern w:val="2"/>
      <w:sz w:val="20"/>
      <w:szCs w:val="20"/>
      <w:lang w:val="en-US" w:eastAsia="ko-KR"/>
    </w:rPr>
  </w:style>
  <w:style w:type="paragraph" w:styleId="aff3">
    <w:name w:val="No Spacing"/>
    <w:aliases w:val="No Spacing"/>
    <w:link w:val="aff2"/>
    <w:qFormat/>
    <w:rsid w:val="002930E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f4">
    <w:name w:val="Абзац списка Знак"/>
    <w:link w:val="aff5"/>
    <w:uiPriority w:val="1"/>
    <w:qFormat/>
    <w:locked/>
    <w:rsid w:val="002930ED"/>
    <w:rPr>
      <w:rFonts w:ascii="Calibri" w:eastAsia="Calibri" w:hAnsi="Calibri" w:cs="Times New Roman"/>
      <w:sz w:val="24"/>
      <w:szCs w:val="24"/>
      <w:lang w:eastAsia="ru-RU"/>
    </w:rPr>
  </w:style>
  <w:style w:type="paragraph" w:styleId="aff5">
    <w:name w:val="List Paragraph"/>
    <w:basedOn w:val="a3"/>
    <w:link w:val="aff4"/>
    <w:uiPriority w:val="1"/>
    <w:qFormat/>
    <w:rsid w:val="002930ED"/>
    <w:pPr>
      <w:autoSpaceDN w:val="0"/>
      <w:spacing w:after="0" w:line="240" w:lineRule="auto"/>
      <w:ind w:left="720"/>
      <w:contextualSpacing/>
    </w:pPr>
    <w:rPr>
      <w:rFonts w:ascii="Calibri" w:eastAsia="Calibri" w:hAnsi="Calibri" w:cs="Times New Roman"/>
      <w:sz w:val="24"/>
      <w:szCs w:val="24"/>
      <w:lang w:eastAsia="ru-RU"/>
    </w:rPr>
  </w:style>
  <w:style w:type="paragraph" w:styleId="aff6">
    <w:name w:val="TOC Heading"/>
    <w:basedOn w:val="10"/>
    <w:next w:val="a3"/>
    <w:uiPriority w:val="39"/>
    <w:semiHidden/>
    <w:unhideWhenUsed/>
    <w:qFormat/>
    <w:rsid w:val="002930ED"/>
    <w:pPr>
      <w:outlineLvl w:val="9"/>
    </w:pPr>
  </w:style>
  <w:style w:type="paragraph" w:customStyle="1" w:styleId="110">
    <w:name w:val="Заголовок 11"/>
    <w:basedOn w:val="a3"/>
    <w:next w:val="a3"/>
    <w:link w:val="12"/>
    <w:uiPriority w:val="9"/>
    <w:qFormat/>
    <w:rsid w:val="002930ED"/>
    <w:pPr>
      <w:keepNext/>
      <w:keepLines/>
      <w:autoSpaceDN w:val="0"/>
      <w:spacing w:before="480" w:after="0" w:line="240" w:lineRule="exact"/>
      <w:ind w:firstLine="227"/>
      <w:jc w:val="both"/>
      <w:outlineLvl w:val="0"/>
    </w:pPr>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uiPriority w:val="99"/>
    <w:rsid w:val="002930ED"/>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2930ED"/>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2930ED"/>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2930ED"/>
    <w:pPr>
      <w:tabs>
        <w:tab w:val="right" w:leader="dot" w:pos="5670"/>
        <w:tab w:val="right" w:pos="6350"/>
      </w:tabs>
      <w:suppressAutoHyphens/>
      <w:spacing w:before="120"/>
      <w:ind w:firstLine="0"/>
      <w:jc w:val="left"/>
    </w:pPr>
  </w:style>
  <w:style w:type="paragraph" w:customStyle="1" w:styleId="TOC-2">
    <w:name w:val="TOC-2"/>
    <w:basedOn w:val="TOC-1"/>
    <w:uiPriority w:val="99"/>
    <w:rsid w:val="002930ED"/>
    <w:pPr>
      <w:spacing w:before="0"/>
      <w:ind w:left="227"/>
    </w:pPr>
  </w:style>
  <w:style w:type="paragraph" w:customStyle="1" w:styleId="TOC-3">
    <w:name w:val="TOC-3"/>
    <w:basedOn w:val="TOC-1"/>
    <w:uiPriority w:val="99"/>
    <w:rsid w:val="002930ED"/>
    <w:pPr>
      <w:spacing w:before="0"/>
      <w:ind w:left="454"/>
    </w:pPr>
  </w:style>
  <w:style w:type="paragraph" w:customStyle="1" w:styleId="h2">
    <w:name w:val="h2"/>
    <w:basedOn w:val="h1"/>
    <w:uiPriority w:val="99"/>
    <w:rsid w:val="002930ED"/>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2930ED"/>
    <w:pPr>
      <w:spacing w:before="113"/>
    </w:pPr>
  </w:style>
  <w:style w:type="paragraph" w:customStyle="1" w:styleId="h3">
    <w:name w:val="h3"/>
    <w:basedOn w:val="h2"/>
    <w:uiPriority w:val="99"/>
    <w:rsid w:val="002930ED"/>
    <w:rPr>
      <w:rFonts w:cs="OfficinaSansExtraBoldITC-Reg"/>
      <w:caps w:val="0"/>
    </w:rPr>
  </w:style>
  <w:style w:type="paragraph" w:customStyle="1" w:styleId="h3-first">
    <w:name w:val="h3-first"/>
    <w:basedOn w:val="h3"/>
    <w:uiPriority w:val="99"/>
    <w:rsid w:val="002930ED"/>
    <w:pPr>
      <w:spacing w:before="120"/>
    </w:pPr>
  </w:style>
  <w:style w:type="paragraph" w:customStyle="1" w:styleId="list-bullet">
    <w:name w:val="list-bullet"/>
    <w:basedOn w:val="body"/>
    <w:uiPriority w:val="99"/>
    <w:rsid w:val="002930ED"/>
    <w:pPr>
      <w:numPr>
        <w:numId w:val="1"/>
      </w:numPr>
      <w:ind w:left="567" w:hanging="340"/>
    </w:pPr>
  </w:style>
  <w:style w:type="paragraph" w:customStyle="1" w:styleId="footnote">
    <w:name w:val="footnote"/>
    <w:basedOn w:val="body"/>
    <w:uiPriority w:val="99"/>
    <w:rsid w:val="002930ED"/>
    <w:pPr>
      <w:spacing w:line="200" w:lineRule="atLeast"/>
    </w:pPr>
    <w:rPr>
      <w:sz w:val="18"/>
      <w:szCs w:val="18"/>
    </w:rPr>
  </w:style>
  <w:style w:type="paragraph" w:customStyle="1" w:styleId="Header1">
    <w:name w:val="Header_1"/>
    <w:basedOn w:val="NoParagraphStyle"/>
    <w:next w:val="NoParagraphStyle"/>
    <w:uiPriority w:val="99"/>
    <w:rsid w:val="002930ED"/>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2930ED"/>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2930ED"/>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2930ED"/>
    <w:pPr>
      <w:spacing w:before="0"/>
    </w:pPr>
  </w:style>
  <w:style w:type="paragraph" w:customStyle="1" w:styleId="Header3">
    <w:name w:val="Header_3"/>
    <w:basedOn w:val="NoParagraphStyle"/>
    <w:uiPriority w:val="99"/>
    <w:rsid w:val="002930ED"/>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2930ED"/>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2930ED"/>
    <w:pPr>
      <w:spacing w:before="120"/>
    </w:pPr>
  </w:style>
  <w:style w:type="paragraph" w:customStyle="1" w:styleId="Bodybullet">
    <w:name w:val="Body_bullet"/>
    <w:basedOn w:val="NoParagraphStyle"/>
    <w:next w:val="NoParagraphStyle"/>
    <w:uiPriority w:val="99"/>
    <w:rsid w:val="002930ED"/>
    <w:pPr>
      <w:numPr>
        <w:numId w:val="2"/>
      </w:num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2930ED"/>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2930ED"/>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930ED"/>
    <w:pPr>
      <w:keepNext/>
      <w:tabs>
        <w:tab w:val="clear" w:pos="567"/>
        <w:tab w:val="left" w:pos="227"/>
      </w:tabs>
    </w:pPr>
    <w:rPr>
      <w:rFonts w:cs="OfficinaSansExtraBoldITC-Reg"/>
      <w:caps w:val="0"/>
    </w:rPr>
  </w:style>
  <w:style w:type="paragraph" w:customStyle="1" w:styleId="list-dash0">
    <w:name w:val="list-dash"/>
    <w:basedOn w:val="list-bullet"/>
    <w:uiPriority w:val="99"/>
    <w:rsid w:val="002930ED"/>
    <w:pPr>
      <w:numPr>
        <w:numId w:val="3"/>
      </w:numPr>
      <w:tabs>
        <w:tab w:val="left" w:pos="567"/>
      </w:tabs>
      <w:spacing w:line="242" w:lineRule="atLeast"/>
      <w:ind w:left="567" w:hanging="340"/>
    </w:pPr>
  </w:style>
  <w:style w:type="paragraph" w:customStyle="1" w:styleId="h2-firstHeader">
    <w:name w:val="h2-first (Header)"/>
    <w:basedOn w:val="h2Header"/>
    <w:uiPriority w:val="99"/>
    <w:rsid w:val="002930ED"/>
    <w:pPr>
      <w:tabs>
        <w:tab w:val="clear" w:pos="567"/>
        <w:tab w:val="left" w:pos="454"/>
      </w:tabs>
      <w:spacing w:before="119"/>
    </w:pPr>
  </w:style>
  <w:style w:type="paragraph" w:customStyle="1" w:styleId="h3-firstHeader">
    <w:name w:val="h3-first (Header)"/>
    <w:basedOn w:val="h3Header"/>
    <w:uiPriority w:val="99"/>
    <w:rsid w:val="002930ED"/>
    <w:pPr>
      <w:spacing w:before="120"/>
    </w:pPr>
  </w:style>
  <w:style w:type="paragraph" w:customStyle="1" w:styleId="h5Header">
    <w:name w:val="h5 (Header)"/>
    <w:basedOn w:val="NoParagraphStyle"/>
    <w:uiPriority w:val="99"/>
    <w:rsid w:val="002930ED"/>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7">
    <w:name w:val="1 (Заголовки)"/>
    <w:basedOn w:val="body"/>
    <w:uiPriority w:val="99"/>
    <w:rsid w:val="002930ED"/>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2930ED"/>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8">
    <w:name w:val="Заг 3 (Заголовки)"/>
    <w:basedOn w:val="NoParagraphStyle"/>
    <w:uiPriority w:val="99"/>
    <w:rsid w:val="002930ED"/>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2930ED"/>
    <w:pPr>
      <w:numPr>
        <w:numId w:val="4"/>
      </w:numPr>
      <w:ind w:left="567" w:hanging="340"/>
    </w:pPr>
  </w:style>
  <w:style w:type="paragraph" w:customStyle="1" w:styleId="list-dash">
    <w:name w:val="list-dash (Прочее)"/>
    <w:basedOn w:val="list-bullet0"/>
    <w:uiPriority w:val="99"/>
    <w:rsid w:val="002930ED"/>
    <w:pPr>
      <w:numPr>
        <w:numId w:val="5"/>
      </w:numPr>
      <w:ind w:left="567" w:hanging="340"/>
    </w:pPr>
  </w:style>
  <w:style w:type="paragraph" w:customStyle="1" w:styleId="BasicParagraph">
    <w:name w:val="[Basic Paragraph]"/>
    <w:basedOn w:val="NoParagraphStyle"/>
    <w:uiPriority w:val="99"/>
    <w:rsid w:val="002930ED"/>
    <w:rPr>
      <w:rFonts w:ascii="TimesNewRomanPSMT" w:hAnsi="TimesNewRomanPSMT" w:cs="TimesNewRomanPSMT"/>
    </w:rPr>
  </w:style>
  <w:style w:type="paragraph" w:customStyle="1" w:styleId="27">
    <w:name w:val="Заг 2 (Заголовки)"/>
    <w:basedOn w:val="BasicParagraph"/>
    <w:uiPriority w:val="99"/>
    <w:rsid w:val="002930ED"/>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2930ED"/>
    <w:rPr>
      <w:rFonts w:cs="SchoolBookSanPin-BoldItalic"/>
      <w:b/>
      <w:bCs/>
      <w:i/>
      <w:iCs/>
    </w:rPr>
  </w:style>
  <w:style w:type="paragraph" w:customStyle="1" w:styleId="41">
    <w:name w:val="4 (Заголовки)"/>
    <w:basedOn w:val="38"/>
    <w:uiPriority w:val="99"/>
    <w:rsid w:val="002930ED"/>
    <w:rPr>
      <w:rFonts w:cs="OfficinaSansMediumITC-Reg"/>
      <w:sz w:val="20"/>
      <w:szCs w:val="20"/>
    </w:rPr>
  </w:style>
  <w:style w:type="paragraph" w:customStyle="1" w:styleId="18">
    <w:name w:val="Заг 1"/>
    <w:basedOn w:val="NoParagraphStyle"/>
    <w:uiPriority w:val="99"/>
    <w:rsid w:val="002930ED"/>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9">
    <w:name w:val="основной_1 (Основной Текст)"/>
    <w:basedOn w:val="NoParagraphStyle"/>
    <w:uiPriority w:val="99"/>
    <w:rsid w:val="002930ED"/>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8">
    <w:name w:val="Заг 2"/>
    <w:basedOn w:val="NoParagraphStyle"/>
    <w:uiPriority w:val="99"/>
    <w:rsid w:val="002930ED"/>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7">
    <w:name w:val="основной_— (Основной Текст)"/>
    <w:basedOn w:val="19"/>
    <w:uiPriority w:val="99"/>
    <w:rsid w:val="002930ED"/>
    <w:pPr>
      <w:ind w:left="567" w:hanging="340"/>
    </w:pPr>
  </w:style>
  <w:style w:type="paragraph" w:customStyle="1" w:styleId="1BEZLINE">
    <w:name w:val="1_BEZ_LINE (Заголовки)"/>
    <w:basedOn w:val="17"/>
    <w:uiPriority w:val="99"/>
    <w:rsid w:val="002930ED"/>
    <w:pPr>
      <w:pBdr>
        <w:bottom w:val="none" w:sz="0" w:space="0" w:color="auto"/>
      </w:pBdr>
      <w:suppressAutoHyphens w:val="0"/>
      <w:spacing w:before="170" w:after="0"/>
    </w:pPr>
    <w:rPr>
      <w:rFonts w:cs="OfficinaSansBoldITC-Reg"/>
      <w:caps w:val="0"/>
      <w:u w:color="000000"/>
      <w:lang w:val="en-GB"/>
    </w:rPr>
  </w:style>
  <w:style w:type="paragraph" w:customStyle="1" w:styleId="aff8">
    <w:name w:val="Основной (Основной Текст)"/>
    <w:basedOn w:val="NoParagraphStyle"/>
    <w:uiPriority w:val="99"/>
    <w:rsid w:val="002930ED"/>
    <w:pPr>
      <w:widowControl/>
      <w:spacing w:line="240" w:lineRule="atLeast"/>
      <w:ind w:firstLine="227"/>
      <w:jc w:val="both"/>
    </w:pPr>
    <w:rPr>
      <w:rFonts w:ascii="Times New Roman" w:hAnsi="Times New Roman" w:cs="SchoolBookSanPin-Regular"/>
      <w:sz w:val="20"/>
      <w:szCs w:val="20"/>
      <w:lang w:val="ru-RU"/>
    </w:rPr>
  </w:style>
  <w:style w:type="paragraph" w:customStyle="1" w:styleId="1a">
    <w:name w:val="Заг 1 (Заголовки)"/>
    <w:basedOn w:val="aff8"/>
    <w:uiPriority w:val="99"/>
    <w:rsid w:val="002930ED"/>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1">
    <w:name w:val="ТИРЕ (Доп. текст)"/>
    <w:basedOn w:val="aff8"/>
    <w:uiPriority w:val="99"/>
    <w:rsid w:val="002930ED"/>
    <w:pPr>
      <w:numPr>
        <w:numId w:val="6"/>
      </w:numPr>
      <w:ind w:left="567" w:hanging="340"/>
    </w:pPr>
  </w:style>
  <w:style w:type="paragraph" w:customStyle="1" w:styleId="42">
    <w:name w:val="Заг 4 (Заголовки)"/>
    <w:basedOn w:val="38"/>
    <w:uiPriority w:val="99"/>
    <w:rsid w:val="002930ED"/>
    <w:pPr>
      <w:spacing w:after="57"/>
    </w:pPr>
    <w:rPr>
      <w:rFonts w:cs="OfficinaSansMediumITC-Reg"/>
      <w:sz w:val="20"/>
      <w:szCs w:val="20"/>
      <w:lang w:val="ru-RU"/>
    </w:rPr>
  </w:style>
  <w:style w:type="paragraph" w:customStyle="1" w:styleId="52">
    <w:name w:val="Заг 5 (Заголовки)"/>
    <w:basedOn w:val="aff8"/>
    <w:uiPriority w:val="99"/>
    <w:rsid w:val="002930ED"/>
    <w:pPr>
      <w:ind w:left="227" w:firstLine="0"/>
      <w:jc w:val="left"/>
    </w:pPr>
    <w:rPr>
      <w:rFonts w:ascii="SchoolBookSanPin-BoldItalic" w:hAnsi="SchoolBookSanPin-BoldItalic" w:cs="SchoolBookSanPin-BoldItalic"/>
      <w:b/>
      <w:bCs/>
      <w:i/>
      <w:iCs/>
    </w:rPr>
  </w:style>
  <w:style w:type="paragraph" w:customStyle="1" w:styleId="a2">
    <w:name w:val="Буллит (Доп. текст)"/>
    <w:basedOn w:val="aff8"/>
    <w:uiPriority w:val="99"/>
    <w:rsid w:val="002930ED"/>
    <w:pPr>
      <w:numPr>
        <w:numId w:val="7"/>
      </w:numPr>
      <w:ind w:left="567" w:hanging="340"/>
    </w:pPr>
  </w:style>
  <w:style w:type="paragraph" w:customStyle="1" w:styleId="h184">
    <w:name w:val="h1_8/4"/>
    <w:basedOn w:val="NoParagraphStyle"/>
    <w:next w:val="NoParagraphStyle"/>
    <w:uiPriority w:val="99"/>
    <w:rsid w:val="002930ED"/>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930ED"/>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2930ED"/>
    <w:pPr>
      <w:spacing w:before="120"/>
    </w:pPr>
  </w:style>
  <w:style w:type="paragraph" w:customStyle="1" w:styleId="h5">
    <w:name w:val="h5"/>
    <w:basedOn w:val="NoParagraphStyle"/>
    <w:next w:val="NoParagraphStyle"/>
    <w:uiPriority w:val="99"/>
    <w:rsid w:val="002930ED"/>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2930ED"/>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b">
    <w:name w:val="Заг_1"/>
    <w:basedOn w:val="NoParagraphStyle"/>
    <w:uiPriority w:val="99"/>
    <w:rsid w:val="002930ED"/>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9">
    <w:name w:val="Заг_2"/>
    <w:basedOn w:val="NoParagraphStyle"/>
    <w:uiPriority w:val="99"/>
    <w:rsid w:val="002930ED"/>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2930ED"/>
    <w:pPr>
      <w:numPr>
        <w:numId w:val="8"/>
      </w:numPr>
      <w:tabs>
        <w:tab w:val="left" w:pos="567"/>
      </w:tabs>
      <w:spacing w:line="243" w:lineRule="atLeast"/>
      <w:ind w:left="567" w:hanging="340"/>
    </w:pPr>
  </w:style>
  <w:style w:type="paragraph" w:customStyle="1" w:styleId="39">
    <w:name w:val="Заг_3"/>
    <w:basedOn w:val="NoParagraphStyle"/>
    <w:uiPriority w:val="99"/>
    <w:rsid w:val="002930ED"/>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2930ED"/>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9">
    <w:name w:val="Основной БА (Основной Текст)"/>
    <w:basedOn w:val="aff8"/>
    <w:uiPriority w:val="99"/>
    <w:rsid w:val="002930ED"/>
    <w:pPr>
      <w:spacing w:line="243" w:lineRule="atLeast"/>
      <w:ind w:firstLine="0"/>
    </w:pPr>
    <w:rPr>
      <w:rFonts w:ascii="SchoolBookSanPin" w:hAnsi="SchoolBookSanPin" w:cs="SchoolBookSanPin"/>
    </w:rPr>
  </w:style>
  <w:style w:type="paragraph" w:customStyle="1" w:styleId="affa">
    <w:name w:val="Сноска (Основной Текст)"/>
    <w:basedOn w:val="aff9"/>
    <w:uiPriority w:val="99"/>
    <w:rsid w:val="002930ED"/>
    <w:pPr>
      <w:spacing w:line="183" w:lineRule="atLeast"/>
      <w:ind w:firstLine="227"/>
    </w:pPr>
    <w:rPr>
      <w:rFonts w:ascii="Times New Roman" w:hAnsi="Times New Roman"/>
      <w:sz w:val="16"/>
      <w:szCs w:val="16"/>
    </w:rPr>
  </w:style>
  <w:style w:type="paragraph" w:customStyle="1" w:styleId="2a">
    <w:name w:val="Список 2 (Основной Текст)"/>
    <w:basedOn w:val="aff8"/>
    <w:uiPriority w:val="99"/>
    <w:rsid w:val="002930ED"/>
    <w:pPr>
      <w:tabs>
        <w:tab w:val="left" w:pos="227"/>
      </w:tabs>
      <w:spacing w:line="238" w:lineRule="atLeast"/>
      <w:ind w:left="227" w:hanging="227"/>
    </w:pPr>
  </w:style>
  <w:style w:type="paragraph" w:customStyle="1" w:styleId="bodyindent">
    <w:name w:val="body_indent"/>
    <w:basedOn w:val="NoParagraphStyle"/>
    <w:uiPriority w:val="99"/>
    <w:rsid w:val="002930ED"/>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2930ED"/>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2930ED"/>
    <w:pPr>
      <w:jc w:val="center"/>
    </w:pPr>
    <w:rPr>
      <w:rFonts w:ascii="SchoolBookSanPin-Bold" w:hAnsi="SchoolBookSanPin-Bold" w:cs="SchoolBookSanPin-Bold"/>
      <w:b/>
      <w:bCs/>
    </w:rPr>
  </w:style>
  <w:style w:type="paragraph" w:customStyle="1" w:styleId="table-body0mm">
    <w:name w:val="table-body_0mm"/>
    <w:basedOn w:val="body"/>
    <w:uiPriority w:val="99"/>
    <w:rsid w:val="002930ED"/>
    <w:pPr>
      <w:tabs>
        <w:tab w:val="left" w:pos="567"/>
      </w:tabs>
      <w:spacing w:line="200" w:lineRule="atLeast"/>
      <w:ind w:firstLine="0"/>
      <w:jc w:val="left"/>
    </w:pPr>
    <w:rPr>
      <w:sz w:val="18"/>
      <w:szCs w:val="18"/>
    </w:rPr>
  </w:style>
  <w:style w:type="paragraph" w:customStyle="1" w:styleId="footnote0">
    <w:name w:val="footnote*"/>
    <w:basedOn w:val="footnote"/>
    <w:uiPriority w:val="99"/>
    <w:rsid w:val="002930ED"/>
    <w:pPr>
      <w:pBdr>
        <w:top w:val="single" w:sz="4" w:space="12" w:color="000000"/>
      </w:pBdr>
    </w:pPr>
  </w:style>
  <w:style w:type="paragraph" w:customStyle="1" w:styleId="table-bodycentre">
    <w:name w:val="table-body_centre"/>
    <w:basedOn w:val="NoParagraphStyle"/>
    <w:uiPriority w:val="99"/>
    <w:rsid w:val="002930ED"/>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2930ED"/>
    <w:pPr>
      <w:tabs>
        <w:tab w:val="clear" w:pos="567"/>
      </w:tabs>
      <w:spacing w:after="0"/>
      <w:ind w:left="142" w:hanging="142"/>
    </w:pPr>
  </w:style>
  <w:style w:type="paragraph" w:customStyle="1" w:styleId="list-dashleviy">
    <w:name w:val="list-dash_leviy"/>
    <w:basedOn w:val="list-bullet"/>
    <w:uiPriority w:val="99"/>
    <w:rsid w:val="002930ED"/>
    <w:pPr>
      <w:widowControl w:val="0"/>
      <w:numPr>
        <w:numId w:val="9"/>
      </w:numPr>
      <w:spacing w:line="242" w:lineRule="atLeast"/>
      <w:ind w:left="567" w:hanging="340"/>
    </w:pPr>
  </w:style>
  <w:style w:type="paragraph" w:customStyle="1" w:styleId="h4Header">
    <w:name w:val="h4 (Header)"/>
    <w:basedOn w:val="body"/>
    <w:uiPriority w:val="99"/>
    <w:rsid w:val="002930ED"/>
    <w:pPr>
      <w:widowControl w:val="0"/>
      <w:tabs>
        <w:tab w:val="left" w:pos="567"/>
      </w:tabs>
      <w:spacing w:before="240" w:line="242" w:lineRule="atLeast"/>
      <w:ind w:firstLine="0"/>
    </w:pPr>
    <w:rPr>
      <w:rFonts w:cs="OfficinaSansMediumITC"/>
      <w:b/>
      <w:i/>
      <w:position w:val="6"/>
    </w:rPr>
  </w:style>
  <w:style w:type="paragraph" w:customStyle="1" w:styleId="210">
    <w:name w:val="Оглавление 21"/>
    <w:basedOn w:val="a3"/>
    <w:next w:val="a3"/>
    <w:autoRedefine/>
    <w:uiPriority w:val="39"/>
    <w:semiHidden/>
    <w:qFormat/>
    <w:rsid w:val="002930ED"/>
    <w:pPr>
      <w:autoSpaceDN w:val="0"/>
      <w:spacing w:after="100" w:line="240" w:lineRule="auto"/>
      <w:ind w:left="220"/>
    </w:pPr>
    <w:rPr>
      <w:rFonts w:ascii="Times New Roman" w:eastAsia="Times New Roman" w:hAnsi="Times New Roman" w:cs="Times New Roman"/>
      <w:sz w:val="24"/>
      <w:szCs w:val="24"/>
      <w:lang w:eastAsia="ru-RU"/>
    </w:rPr>
  </w:style>
  <w:style w:type="paragraph" w:customStyle="1" w:styleId="111">
    <w:name w:val="Оглавление 11"/>
    <w:basedOn w:val="a3"/>
    <w:next w:val="a3"/>
    <w:autoRedefine/>
    <w:uiPriority w:val="39"/>
    <w:qFormat/>
    <w:rsid w:val="002930ED"/>
    <w:pPr>
      <w:autoSpaceDN w:val="0"/>
      <w:spacing w:after="100"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3"/>
    <w:next w:val="a3"/>
    <w:autoRedefine/>
    <w:uiPriority w:val="39"/>
    <w:semiHidden/>
    <w:qFormat/>
    <w:rsid w:val="002930ED"/>
    <w:pPr>
      <w:autoSpaceDN w:val="0"/>
      <w:spacing w:after="100" w:line="240" w:lineRule="auto"/>
      <w:ind w:left="440"/>
    </w:pPr>
    <w:rPr>
      <w:rFonts w:ascii="Times New Roman" w:eastAsia="Times New Roman" w:hAnsi="Times New Roman" w:cs="Times New Roman"/>
      <w:sz w:val="24"/>
      <w:szCs w:val="24"/>
      <w:lang w:eastAsia="ru-RU"/>
    </w:rPr>
  </w:style>
  <w:style w:type="paragraph" w:customStyle="1" w:styleId="ConsPlusNormal">
    <w:name w:val="ConsPlusNormal"/>
    <w:qFormat/>
    <w:rsid w:val="002930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930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b">
    <w:name w:val="Сноска_"/>
    <w:basedOn w:val="a4"/>
    <w:link w:val="affc"/>
    <w:locked/>
    <w:rsid w:val="002930ED"/>
    <w:rPr>
      <w:rFonts w:ascii="Times New Roman" w:eastAsia="Times New Roman" w:hAnsi="Times New Roman" w:cs="Times New Roman"/>
      <w:b/>
      <w:bCs/>
      <w:shd w:val="clear" w:color="auto" w:fill="FFFFFF"/>
    </w:rPr>
  </w:style>
  <w:style w:type="paragraph" w:customStyle="1" w:styleId="affc">
    <w:name w:val="Сноска"/>
    <w:basedOn w:val="a3"/>
    <w:link w:val="affb"/>
    <w:rsid w:val="002930ED"/>
    <w:pPr>
      <w:widowControl w:val="0"/>
      <w:shd w:val="clear" w:color="auto" w:fill="FFFFFF"/>
      <w:autoSpaceDN w:val="0"/>
      <w:spacing w:after="0" w:line="288" w:lineRule="exact"/>
      <w:jc w:val="both"/>
    </w:pPr>
    <w:rPr>
      <w:rFonts w:ascii="Times New Roman" w:eastAsia="Times New Roman" w:hAnsi="Times New Roman" w:cs="Times New Roman"/>
      <w:b/>
      <w:bCs/>
    </w:rPr>
  </w:style>
  <w:style w:type="character" w:customStyle="1" w:styleId="2b">
    <w:name w:val="Основной текст (2)_"/>
    <w:basedOn w:val="a4"/>
    <w:link w:val="2c"/>
    <w:locked/>
    <w:rsid w:val="002930ED"/>
    <w:rPr>
      <w:rFonts w:ascii="Times New Roman" w:eastAsia="Times New Roman" w:hAnsi="Times New Roman" w:cs="Times New Roman"/>
      <w:sz w:val="28"/>
      <w:szCs w:val="28"/>
      <w:shd w:val="clear" w:color="auto" w:fill="FFFFFF"/>
    </w:rPr>
  </w:style>
  <w:style w:type="paragraph" w:customStyle="1" w:styleId="2c">
    <w:name w:val="Основной текст (2)"/>
    <w:basedOn w:val="a3"/>
    <w:link w:val="2b"/>
    <w:rsid w:val="002930ED"/>
    <w:pPr>
      <w:widowControl w:val="0"/>
      <w:shd w:val="clear" w:color="auto" w:fill="FFFFFF"/>
      <w:autoSpaceDN w:val="0"/>
      <w:spacing w:before="300" w:after="120" w:line="0" w:lineRule="atLeast"/>
      <w:jc w:val="both"/>
    </w:pPr>
    <w:rPr>
      <w:rFonts w:ascii="Times New Roman" w:eastAsia="Times New Roman" w:hAnsi="Times New Roman" w:cs="Times New Roman"/>
      <w:sz w:val="28"/>
      <w:szCs w:val="28"/>
    </w:rPr>
  </w:style>
  <w:style w:type="character" w:customStyle="1" w:styleId="71">
    <w:name w:val="Основной текст (7)_"/>
    <w:basedOn w:val="a4"/>
    <w:link w:val="72"/>
    <w:locked/>
    <w:rsid w:val="002930ED"/>
    <w:rPr>
      <w:rFonts w:ascii="Times New Roman" w:eastAsia="Times New Roman" w:hAnsi="Times New Roman" w:cs="Times New Roman"/>
      <w:sz w:val="18"/>
      <w:szCs w:val="18"/>
      <w:shd w:val="clear" w:color="auto" w:fill="FFFFFF"/>
    </w:rPr>
  </w:style>
  <w:style w:type="paragraph" w:customStyle="1" w:styleId="72">
    <w:name w:val="Основной текст (7)"/>
    <w:basedOn w:val="a3"/>
    <w:link w:val="71"/>
    <w:rsid w:val="002930ED"/>
    <w:pPr>
      <w:widowControl w:val="0"/>
      <w:shd w:val="clear" w:color="auto" w:fill="FFFFFF"/>
      <w:autoSpaceDN w:val="0"/>
      <w:spacing w:after="0" w:line="0" w:lineRule="atLeast"/>
    </w:pPr>
    <w:rPr>
      <w:rFonts w:ascii="Times New Roman" w:eastAsia="Times New Roman" w:hAnsi="Times New Roman" w:cs="Times New Roman"/>
      <w:sz w:val="18"/>
      <w:szCs w:val="18"/>
    </w:rPr>
  </w:style>
  <w:style w:type="character" w:customStyle="1" w:styleId="81">
    <w:name w:val="Основной текст (8)_"/>
    <w:basedOn w:val="a4"/>
    <w:link w:val="82"/>
    <w:locked/>
    <w:rsid w:val="002930ED"/>
    <w:rPr>
      <w:rFonts w:ascii="Times New Roman" w:eastAsia="Times New Roman" w:hAnsi="Times New Roman" w:cs="Times New Roman"/>
      <w:i/>
      <w:iCs/>
      <w:sz w:val="28"/>
      <w:szCs w:val="28"/>
      <w:shd w:val="clear" w:color="auto" w:fill="FFFFFF"/>
    </w:rPr>
  </w:style>
  <w:style w:type="paragraph" w:customStyle="1" w:styleId="82">
    <w:name w:val="Основной текст (8)"/>
    <w:basedOn w:val="a3"/>
    <w:link w:val="81"/>
    <w:rsid w:val="002930ED"/>
    <w:pPr>
      <w:widowControl w:val="0"/>
      <w:shd w:val="clear" w:color="auto" w:fill="FFFFFF"/>
      <w:autoSpaceDN w:val="0"/>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4"/>
    <w:link w:val="92"/>
    <w:locked/>
    <w:rsid w:val="002930ED"/>
    <w:rPr>
      <w:rFonts w:ascii="Century Schoolbook" w:eastAsia="Century Schoolbook" w:hAnsi="Century Schoolbook" w:cs="Century Schoolbook"/>
      <w:spacing w:val="20"/>
      <w:sz w:val="36"/>
      <w:szCs w:val="36"/>
      <w:shd w:val="clear" w:color="auto" w:fill="FFFFFF"/>
    </w:rPr>
  </w:style>
  <w:style w:type="paragraph" w:customStyle="1" w:styleId="92">
    <w:name w:val="Основной текст (9)"/>
    <w:basedOn w:val="a3"/>
    <w:link w:val="91"/>
    <w:rsid w:val="002930ED"/>
    <w:pPr>
      <w:widowControl w:val="0"/>
      <w:shd w:val="clear" w:color="auto" w:fill="FFFFFF"/>
      <w:autoSpaceDN w:val="0"/>
      <w:spacing w:after="360" w:line="0" w:lineRule="atLeast"/>
      <w:jc w:val="center"/>
    </w:pPr>
    <w:rPr>
      <w:rFonts w:ascii="Century Schoolbook" w:eastAsia="Century Schoolbook" w:hAnsi="Century Schoolbook" w:cs="Century Schoolbook"/>
      <w:spacing w:val="20"/>
      <w:sz w:val="36"/>
      <w:szCs w:val="36"/>
    </w:rPr>
  </w:style>
  <w:style w:type="character" w:customStyle="1" w:styleId="3a">
    <w:name w:val="Основной текст (3)_"/>
    <w:basedOn w:val="a4"/>
    <w:link w:val="3b"/>
    <w:locked/>
    <w:rsid w:val="002930ED"/>
    <w:rPr>
      <w:rFonts w:ascii="Impact" w:eastAsia="Impact" w:hAnsi="Impact" w:cs="Impact"/>
      <w:sz w:val="17"/>
      <w:szCs w:val="17"/>
      <w:shd w:val="clear" w:color="auto" w:fill="FFFFFF"/>
    </w:rPr>
  </w:style>
  <w:style w:type="paragraph" w:customStyle="1" w:styleId="3b">
    <w:name w:val="Основной текст (3)"/>
    <w:basedOn w:val="a3"/>
    <w:link w:val="3a"/>
    <w:rsid w:val="002930ED"/>
    <w:pPr>
      <w:widowControl w:val="0"/>
      <w:shd w:val="clear" w:color="auto" w:fill="FFFFFF"/>
      <w:autoSpaceDN w:val="0"/>
      <w:spacing w:after="120" w:line="0" w:lineRule="atLeast"/>
      <w:jc w:val="both"/>
    </w:pPr>
    <w:rPr>
      <w:rFonts w:ascii="Impact" w:eastAsia="Impact" w:hAnsi="Impact" w:cs="Impact"/>
      <w:sz w:val="17"/>
      <w:szCs w:val="17"/>
    </w:rPr>
  </w:style>
  <w:style w:type="character" w:customStyle="1" w:styleId="53">
    <w:name w:val="Заголовок №5_"/>
    <w:basedOn w:val="a4"/>
    <w:link w:val="54"/>
    <w:locked/>
    <w:rsid w:val="002930ED"/>
    <w:rPr>
      <w:rFonts w:ascii="Times New Roman" w:eastAsia="Times New Roman" w:hAnsi="Times New Roman" w:cs="Times New Roman"/>
      <w:sz w:val="30"/>
      <w:szCs w:val="30"/>
      <w:shd w:val="clear" w:color="auto" w:fill="FFFFFF"/>
    </w:rPr>
  </w:style>
  <w:style w:type="paragraph" w:customStyle="1" w:styleId="54">
    <w:name w:val="Заголовок №5"/>
    <w:basedOn w:val="a3"/>
    <w:link w:val="53"/>
    <w:rsid w:val="002930ED"/>
    <w:pPr>
      <w:widowControl w:val="0"/>
      <w:shd w:val="clear" w:color="auto" w:fill="FFFFFF"/>
      <w:autoSpaceDN w:val="0"/>
      <w:spacing w:before="120" w:after="0" w:line="413" w:lineRule="exact"/>
      <w:outlineLvl w:val="4"/>
    </w:pPr>
    <w:rPr>
      <w:rFonts w:ascii="Times New Roman" w:eastAsia="Times New Roman" w:hAnsi="Times New Roman" w:cs="Times New Roman"/>
      <w:sz w:val="30"/>
      <w:szCs w:val="30"/>
    </w:rPr>
  </w:style>
  <w:style w:type="character" w:customStyle="1" w:styleId="44">
    <w:name w:val="Основной текст (4)_"/>
    <w:basedOn w:val="a4"/>
    <w:link w:val="45"/>
    <w:locked/>
    <w:rsid w:val="002930ED"/>
    <w:rPr>
      <w:rFonts w:ascii="Times New Roman" w:eastAsia="Times New Roman" w:hAnsi="Times New Roman" w:cs="Times New Roman"/>
      <w:b/>
      <w:bCs/>
      <w:w w:val="66"/>
      <w:sz w:val="32"/>
      <w:szCs w:val="32"/>
      <w:shd w:val="clear" w:color="auto" w:fill="FFFFFF"/>
    </w:rPr>
  </w:style>
  <w:style w:type="paragraph" w:customStyle="1" w:styleId="45">
    <w:name w:val="Основной текст (4)"/>
    <w:basedOn w:val="a3"/>
    <w:link w:val="44"/>
    <w:rsid w:val="002930ED"/>
    <w:pPr>
      <w:widowControl w:val="0"/>
      <w:shd w:val="clear" w:color="auto" w:fill="FFFFFF"/>
      <w:autoSpaceDN w:val="0"/>
      <w:spacing w:after="120" w:line="413" w:lineRule="exact"/>
      <w:jc w:val="both"/>
    </w:pPr>
    <w:rPr>
      <w:rFonts w:ascii="Times New Roman" w:eastAsia="Times New Roman" w:hAnsi="Times New Roman" w:cs="Times New Roman"/>
      <w:b/>
      <w:bCs/>
      <w:w w:val="66"/>
      <w:sz w:val="32"/>
      <w:szCs w:val="32"/>
    </w:rPr>
  </w:style>
  <w:style w:type="character" w:customStyle="1" w:styleId="46">
    <w:name w:val="Заголовок №4_"/>
    <w:basedOn w:val="a4"/>
    <w:link w:val="47"/>
    <w:locked/>
    <w:rsid w:val="002930ED"/>
    <w:rPr>
      <w:rFonts w:ascii="Times New Roman" w:eastAsia="Times New Roman" w:hAnsi="Times New Roman" w:cs="Times New Roman"/>
      <w:b/>
      <w:bCs/>
      <w:spacing w:val="120"/>
      <w:sz w:val="36"/>
      <w:szCs w:val="36"/>
      <w:shd w:val="clear" w:color="auto" w:fill="FFFFFF"/>
    </w:rPr>
  </w:style>
  <w:style w:type="paragraph" w:customStyle="1" w:styleId="47">
    <w:name w:val="Заголовок №4"/>
    <w:basedOn w:val="a3"/>
    <w:link w:val="46"/>
    <w:rsid w:val="002930ED"/>
    <w:pPr>
      <w:widowControl w:val="0"/>
      <w:shd w:val="clear" w:color="auto" w:fill="FFFFFF"/>
      <w:autoSpaceDN w:val="0"/>
      <w:spacing w:before="420" w:after="300" w:line="0" w:lineRule="atLeast"/>
      <w:jc w:val="center"/>
      <w:outlineLvl w:val="3"/>
    </w:pPr>
    <w:rPr>
      <w:rFonts w:ascii="Times New Roman" w:eastAsia="Times New Roman" w:hAnsi="Times New Roman" w:cs="Times New Roman"/>
      <w:b/>
      <w:bCs/>
      <w:spacing w:val="120"/>
      <w:sz w:val="36"/>
      <w:szCs w:val="36"/>
    </w:rPr>
  </w:style>
  <w:style w:type="character" w:customStyle="1" w:styleId="61">
    <w:name w:val="Основной текст (6)_"/>
    <w:basedOn w:val="a4"/>
    <w:link w:val="62"/>
    <w:locked/>
    <w:rsid w:val="002930ED"/>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3"/>
    <w:link w:val="61"/>
    <w:rsid w:val="002930ED"/>
    <w:pPr>
      <w:widowControl w:val="0"/>
      <w:shd w:val="clear" w:color="auto" w:fill="FFFFFF"/>
      <w:autoSpaceDN w:val="0"/>
      <w:spacing w:before="600" w:after="600" w:line="326" w:lineRule="exact"/>
      <w:jc w:val="center"/>
    </w:pPr>
    <w:rPr>
      <w:rFonts w:ascii="Times New Roman" w:eastAsia="Times New Roman" w:hAnsi="Times New Roman" w:cs="Times New Roman"/>
      <w:b/>
      <w:bCs/>
      <w:sz w:val="26"/>
      <w:szCs w:val="26"/>
    </w:rPr>
  </w:style>
  <w:style w:type="character" w:customStyle="1" w:styleId="63">
    <w:name w:val="Заголовок №6_"/>
    <w:basedOn w:val="a4"/>
    <w:link w:val="64"/>
    <w:locked/>
    <w:rsid w:val="002930ED"/>
    <w:rPr>
      <w:rFonts w:ascii="Times New Roman" w:eastAsia="Times New Roman" w:hAnsi="Times New Roman" w:cs="Times New Roman"/>
      <w:b/>
      <w:bCs/>
      <w:sz w:val="26"/>
      <w:szCs w:val="26"/>
      <w:shd w:val="clear" w:color="auto" w:fill="FFFFFF"/>
    </w:rPr>
  </w:style>
  <w:style w:type="paragraph" w:customStyle="1" w:styleId="64">
    <w:name w:val="Заголовок №6"/>
    <w:basedOn w:val="a3"/>
    <w:link w:val="63"/>
    <w:rsid w:val="002930ED"/>
    <w:pPr>
      <w:widowControl w:val="0"/>
      <w:shd w:val="clear" w:color="auto" w:fill="FFFFFF"/>
      <w:autoSpaceDN w:val="0"/>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100">
    <w:name w:val="Основной текст (10)_"/>
    <w:basedOn w:val="a4"/>
    <w:link w:val="101"/>
    <w:locked/>
    <w:rsid w:val="002930ED"/>
    <w:rPr>
      <w:rFonts w:ascii="Times New Roman" w:eastAsia="Times New Roman" w:hAnsi="Times New Roman" w:cs="Times New Roman"/>
      <w:sz w:val="9"/>
      <w:szCs w:val="9"/>
      <w:shd w:val="clear" w:color="auto" w:fill="FFFFFF"/>
    </w:rPr>
  </w:style>
  <w:style w:type="paragraph" w:customStyle="1" w:styleId="101">
    <w:name w:val="Основной текст (10)"/>
    <w:basedOn w:val="a3"/>
    <w:link w:val="10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20">
    <w:name w:val="Заголовок №5 (2)_"/>
    <w:basedOn w:val="a4"/>
    <w:link w:val="521"/>
    <w:locked/>
    <w:rsid w:val="002930ED"/>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3"/>
    <w:link w:val="520"/>
    <w:rsid w:val="002930ED"/>
    <w:pPr>
      <w:widowControl w:val="0"/>
      <w:shd w:val="clear" w:color="auto" w:fill="FFFFFF"/>
      <w:autoSpaceDN w:val="0"/>
      <w:spacing w:after="180" w:line="0" w:lineRule="atLeast"/>
      <w:jc w:val="right"/>
      <w:outlineLvl w:val="4"/>
    </w:pPr>
    <w:rPr>
      <w:rFonts w:ascii="Times New Roman" w:eastAsia="Times New Roman" w:hAnsi="Times New Roman" w:cs="Times New Roman"/>
      <w:b/>
      <w:bCs/>
      <w:w w:val="66"/>
      <w:sz w:val="32"/>
      <w:szCs w:val="32"/>
    </w:rPr>
  </w:style>
  <w:style w:type="character" w:customStyle="1" w:styleId="112">
    <w:name w:val="Основной текст (11)_"/>
    <w:basedOn w:val="a4"/>
    <w:link w:val="113"/>
    <w:locked/>
    <w:rsid w:val="002930ED"/>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3"/>
    <w:link w:val="112"/>
    <w:rsid w:val="002930ED"/>
    <w:pPr>
      <w:widowControl w:val="0"/>
      <w:shd w:val="clear" w:color="auto" w:fill="FFFFFF"/>
      <w:autoSpaceDN w:val="0"/>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basedOn w:val="a4"/>
    <w:link w:val="121"/>
    <w:locked/>
    <w:rsid w:val="002930ED"/>
    <w:rPr>
      <w:rFonts w:ascii="Courier New" w:eastAsia="Courier New" w:hAnsi="Courier New" w:cs="Courier New"/>
      <w:w w:val="150"/>
      <w:sz w:val="8"/>
      <w:szCs w:val="8"/>
      <w:shd w:val="clear" w:color="auto" w:fill="FFFFFF"/>
    </w:rPr>
  </w:style>
  <w:style w:type="paragraph" w:customStyle="1" w:styleId="121">
    <w:name w:val="Основной текст (12)"/>
    <w:basedOn w:val="a3"/>
    <w:link w:val="120"/>
    <w:rsid w:val="002930ED"/>
    <w:pPr>
      <w:widowControl w:val="0"/>
      <w:shd w:val="clear" w:color="auto" w:fill="FFFFFF"/>
      <w:autoSpaceDN w:val="0"/>
      <w:spacing w:after="0" w:line="0" w:lineRule="atLeast"/>
    </w:pPr>
    <w:rPr>
      <w:rFonts w:ascii="Courier New" w:eastAsia="Courier New" w:hAnsi="Courier New" w:cs="Courier New"/>
      <w:w w:val="150"/>
      <w:sz w:val="8"/>
      <w:szCs w:val="8"/>
    </w:rPr>
  </w:style>
  <w:style w:type="character" w:customStyle="1" w:styleId="130">
    <w:name w:val="Основной текст (13)_"/>
    <w:basedOn w:val="a4"/>
    <w:link w:val="131"/>
    <w:locked/>
    <w:rsid w:val="002930ED"/>
    <w:rPr>
      <w:rFonts w:ascii="Times New Roman" w:eastAsia="Times New Roman" w:hAnsi="Times New Roman" w:cs="Times New Roman"/>
      <w:sz w:val="8"/>
      <w:szCs w:val="8"/>
      <w:shd w:val="clear" w:color="auto" w:fill="FFFFFF"/>
      <w:lang w:val="en-US" w:bidi="en-US"/>
    </w:rPr>
  </w:style>
  <w:style w:type="paragraph" w:customStyle="1" w:styleId="131">
    <w:name w:val="Основной текст (13)"/>
    <w:basedOn w:val="a3"/>
    <w:link w:val="130"/>
    <w:rsid w:val="002930ED"/>
    <w:pPr>
      <w:widowControl w:val="0"/>
      <w:shd w:val="clear" w:color="auto" w:fill="FFFFFF"/>
      <w:autoSpaceDN w:val="0"/>
      <w:spacing w:after="0" w:line="0" w:lineRule="atLeast"/>
    </w:pPr>
    <w:rPr>
      <w:rFonts w:ascii="Times New Roman" w:eastAsia="Times New Roman" w:hAnsi="Times New Roman" w:cs="Times New Roman"/>
      <w:sz w:val="8"/>
      <w:szCs w:val="8"/>
      <w:lang w:val="en-US" w:bidi="en-US"/>
    </w:rPr>
  </w:style>
  <w:style w:type="character" w:customStyle="1" w:styleId="140">
    <w:name w:val="Основной текст (14)_"/>
    <w:basedOn w:val="a4"/>
    <w:link w:val="141"/>
    <w:locked/>
    <w:rsid w:val="002930ED"/>
    <w:rPr>
      <w:rFonts w:ascii="Times New Roman" w:eastAsia="Times New Roman" w:hAnsi="Times New Roman" w:cs="Times New Roman"/>
      <w:sz w:val="8"/>
      <w:szCs w:val="8"/>
      <w:shd w:val="clear" w:color="auto" w:fill="FFFFFF"/>
    </w:rPr>
  </w:style>
  <w:style w:type="paragraph" w:customStyle="1" w:styleId="141">
    <w:name w:val="Основной текст (14)"/>
    <w:basedOn w:val="a3"/>
    <w:link w:val="14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150">
    <w:name w:val="Основной текст (15)_"/>
    <w:basedOn w:val="a4"/>
    <w:link w:val="151"/>
    <w:locked/>
    <w:rsid w:val="002930ED"/>
    <w:rPr>
      <w:rFonts w:ascii="Times New Roman" w:eastAsia="Times New Roman" w:hAnsi="Times New Roman" w:cs="Times New Roman"/>
      <w:sz w:val="20"/>
      <w:szCs w:val="20"/>
      <w:shd w:val="clear" w:color="auto" w:fill="FFFFFF"/>
    </w:rPr>
  </w:style>
  <w:style w:type="paragraph" w:customStyle="1" w:styleId="151">
    <w:name w:val="Основной текст (15)"/>
    <w:basedOn w:val="a3"/>
    <w:link w:val="150"/>
    <w:rsid w:val="002930ED"/>
    <w:pPr>
      <w:widowControl w:val="0"/>
      <w:shd w:val="clear" w:color="auto" w:fill="FFFFFF"/>
      <w:autoSpaceDN w:val="0"/>
      <w:spacing w:after="0" w:line="0" w:lineRule="atLeast"/>
      <w:jc w:val="both"/>
    </w:pPr>
    <w:rPr>
      <w:rFonts w:ascii="Times New Roman" w:eastAsia="Times New Roman" w:hAnsi="Times New Roman" w:cs="Times New Roman"/>
      <w:sz w:val="20"/>
      <w:szCs w:val="20"/>
    </w:rPr>
  </w:style>
  <w:style w:type="character" w:customStyle="1" w:styleId="160">
    <w:name w:val="Основной текст (16)_"/>
    <w:basedOn w:val="a4"/>
    <w:link w:val="161"/>
    <w:locked/>
    <w:rsid w:val="002930ED"/>
    <w:rPr>
      <w:rFonts w:ascii="Times New Roman" w:eastAsia="Times New Roman" w:hAnsi="Times New Roman" w:cs="Times New Roman"/>
      <w:sz w:val="8"/>
      <w:szCs w:val="8"/>
      <w:shd w:val="clear" w:color="auto" w:fill="FFFFFF"/>
    </w:rPr>
  </w:style>
  <w:style w:type="paragraph" w:customStyle="1" w:styleId="161">
    <w:name w:val="Основной текст (16)"/>
    <w:basedOn w:val="a3"/>
    <w:link w:val="16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170">
    <w:name w:val="Основной текст (17)_"/>
    <w:basedOn w:val="a4"/>
    <w:link w:val="171"/>
    <w:locked/>
    <w:rsid w:val="002930ED"/>
    <w:rPr>
      <w:rFonts w:ascii="Courier New" w:eastAsia="Courier New" w:hAnsi="Courier New" w:cs="Courier New"/>
      <w:sz w:val="11"/>
      <w:szCs w:val="11"/>
      <w:shd w:val="clear" w:color="auto" w:fill="FFFFFF"/>
    </w:rPr>
  </w:style>
  <w:style w:type="paragraph" w:customStyle="1" w:styleId="171">
    <w:name w:val="Основной текст (17)"/>
    <w:basedOn w:val="a3"/>
    <w:link w:val="170"/>
    <w:rsid w:val="002930ED"/>
    <w:pPr>
      <w:widowControl w:val="0"/>
      <w:shd w:val="clear" w:color="auto" w:fill="FFFFFF"/>
      <w:autoSpaceDN w:val="0"/>
      <w:spacing w:after="0" w:line="0" w:lineRule="atLeast"/>
    </w:pPr>
    <w:rPr>
      <w:rFonts w:ascii="Courier New" w:eastAsia="Courier New" w:hAnsi="Courier New" w:cs="Courier New"/>
      <w:sz w:val="11"/>
      <w:szCs w:val="11"/>
    </w:rPr>
  </w:style>
  <w:style w:type="character" w:customStyle="1" w:styleId="180">
    <w:name w:val="Основной текст (18)_"/>
    <w:basedOn w:val="a4"/>
    <w:link w:val="181"/>
    <w:locked/>
    <w:rsid w:val="002930ED"/>
    <w:rPr>
      <w:rFonts w:ascii="Courier New" w:eastAsia="Courier New" w:hAnsi="Courier New" w:cs="Courier New"/>
      <w:sz w:val="10"/>
      <w:szCs w:val="10"/>
      <w:shd w:val="clear" w:color="auto" w:fill="FFFFFF"/>
    </w:rPr>
  </w:style>
  <w:style w:type="paragraph" w:customStyle="1" w:styleId="181">
    <w:name w:val="Основной текст (18)"/>
    <w:basedOn w:val="a3"/>
    <w:link w:val="180"/>
    <w:rsid w:val="002930ED"/>
    <w:pPr>
      <w:widowControl w:val="0"/>
      <w:shd w:val="clear" w:color="auto" w:fill="FFFFFF"/>
      <w:autoSpaceDN w:val="0"/>
      <w:spacing w:after="0" w:line="0" w:lineRule="atLeast"/>
      <w:jc w:val="right"/>
    </w:pPr>
    <w:rPr>
      <w:rFonts w:ascii="Courier New" w:eastAsia="Courier New" w:hAnsi="Courier New" w:cs="Courier New"/>
      <w:sz w:val="10"/>
      <w:szCs w:val="10"/>
    </w:rPr>
  </w:style>
  <w:style w:type="character" w:customStyle="1" w:styleId="190">
    <w:name w:val="Основной текст (19)_"/>
    <w:basedOn w:val="a4"/>
    <w:link w:val="191"/>
    <w:locked/>
    <w:rsid w:val="002930ED"/>
    <w:rPr>
      <w:rFonts w:ascii="Times New Roman" w:eastAsia="Times New Roman" w:hAnsi="Times New Roman" w:cs="Times New Roman"/>
      <w:sz w:val="8"/>
      <w:szCs w:val="8"/>
      <w:shd w:val="clear" w:color="auto" w:fill="FFFFFF"/>
    </w:rPr>
  </w:style>
  <w:style w:type="paragraph" w:customStyle="1" w:styleId="191">
    <w:name w:val="Основной текст (19)"/>
    <w:basedOn w:val="a3"/>
    <w:link w:val="19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00">
    <w:name w:val="Основной текст (20)_"/>
    <w:basedOn w:val="a4"/>
    <w:link w:val="201"/>
    <w:locked/>
    <w:rsid w:val="002930ED"/>
    <w:rPr>
      <w:rFonts w:ascii="Times New Roman" w:eastAsia="Times New Roman" w:hAnsi="Times New Roman" w:cs="Times New Roman"/>
      <w:b/>
      <w:bCs/>
      <w:shd w:val="clear" w:color="auto" w:fill="FFFFFF"/>
    </w:rPr>
  </w:style>
  <w:style w:type="paragraph" w:customStyle="1" w:styleId="201">
    <w:name w:val="Основной текст (20)"/>
    <w:basedOn w:val="a3"/>
    <w:link w:val="200"/>
    <w:rsid w:val="002930ED"/>
    <w:pPr>
      <w:widowControl w:val="0"/>
      <w:shd w:val="clear" w:color="auto" w:fill="FFFFFF"/>
      <w:autoSpaceDN w:val="0"/>
      <w:spacing w:after="0" w:line="0" w:lineRule="atLeast"/>
    </w:pPr>
    <w:rPr>
      <w:rFonts w:ascii="Times New Roman" w:eastAsia="Times New Roman" w:hAnsi="Times New Roman" w:cs="Times New Roman"/>
      <w:b/>
      <w:bCs/>
    </w:rPr>
  </w:style>
  <w:style w:type="character" w:customStyle="1" w:styleId="211">
    <w:name w:val="Основной текст (21)_"/>
    <w:basedOn w:val="a4"/>
    <w:link w:val="212"/>
    <w:locked/>
    <w:rsid w:val="002930ED"/>
    <w:rPr>
      <w:rFonts w:ascii="Times New Roman" w:eastAsia="Times New Roman" w:hAnsi="Times New Roman" w:cs="Times New Roman"/>
      <w:sz w:val="9"/>
      <w:szCs w:val="9"/>
      <w:shd w:val="clear" w:color="auto" w:fill="FFFFFF"/>
    </w:rPr>
  </w:style>
  <w:style w:type="paragraph" w:customStyle="1" w:styleId="212">
    <w:name w:val="Основной текст (21)"/>
    <w:basedOn w:val="a3"/>
    <w:link w:val="211"/>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20">
    <w:name w:val="Основной текст (22)_"/>
    <w:basedOn w:val="a4"/>
    <w:link w:val="221"/>
    <w:locked/>
    <w:rsid w:val="002930ED"/>
    <w:rPr>
      <w:rFonts w:ascii="Times New Roman" w:eastAsia="Times New Roman" w:hAnsi="Times New Roman" w:cs="Times New Roman"/>
      <w:sz w:val="36"/>
      <w:szCs w:val="36"/>
      <w:shd w:val="clear" w:color="auto" w:fill="FFFFFF"/>
    </w:rPr>
  </w:style>
  <w:style w:type="paragraph" w:customStyle="1" w:styleId="221">
    <w:name w:val="Основной текст (22)"/>
    <w:basedOn w:val="a3"/>
    <w:link w:val="220"/>
    <w:rsid w:val="002930ED"/>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230">
    <w:name w:val="Основной текст (23)_"/>
    <w:basedOn w:val="a4"/>
    <w:link w:val="231"/>
    <w:locked/>
    <w:rsid w:val="002930ED"/>
    <w:rPr>
      <w:rFonts w:ascii="Times New Roman" w:eastAsia="Times New Roman" w:hAnsi="Times New Roman" w:cs="Times New Roman"/>
      <w:sz w:val="9"/>
      <w:szCs w:val="9"/>
      <w:shd w:val="clear" w:color="auto" w:fill="FFFFFF"/>
    </w:rPr>
  </w:style>
  <w:style w:type="paragraph" w:customStyle="1" w:styleId="231">
    <w:name w:val="Основной текст (23)"/>
    <w:basedOn w:val="a3"/>
    <w:link w:val="23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30">
    <w:name w:val="Заголовок №5 (3)_"/>
    <w:basedOn w:val="a4"/>
    <w:link w:val="531"/>
    <w:locked/>
    <w:rsid w:val="002930ED"/>
    <w:rPr>
      <w:rFonts w:ascii="Calibri" w:eastAsia="Calibri" w:hAnsi="Calibri" w:cs="Calibri"/>
      <w:sz w:val="26"/>
      <w:szCs w:val="26"/>
      <w:shd w:val="clear" w:color="auto" w:fill="FFFFFF"/>
    </w:rPr>
  </w:style>
  <w:style w:type="paragraph" w:customStyle="1" w:styleId="531">
    <w:name w:val="Заголовок №5 (3)"/>
    <w:basedOn w:val="a3"/>
    <w:link w:val="530"/>
    <w:rsid w:val="002930ED"/>
    <w:pPr>
      <w:widowControl w:val="0"/>
      <w:shd w:val="clear" w:color="auto" w:fill="FFFFFF"/>
      <w:autoSpaceDN w:val="0"/>
      <w:spacing w:after="180" w:line="0" w:lineRule="atLeast"/>
      <w:outlineLvl w:val="4"/>
    </w:pPr>
    <w:rPr>
      <w:rFonts w:ascii="Calibri" w:eastAsia="Calibri" w:hAnsi="Calibri" w:cs="Calibri"/>
      <w:sz w:val="26"/>
      <w:szCs w:val="26"/>
    </w:rPr>
  </w:style>
  <w:style w:type="character" w:customStyle="1" w:styleId="3c">
    <w:name w:val="Заголовок №3_"/>
    <w:basedOn w:val="a4"/>
    <w:link w:val="3d"/>
    <w:locked/>
    <w:rsid w:val="002930ED"/>
    <w:rPr>
      <w:rFonts w:ascii="Calibri" w:eastAsia="Calibri" w:hAnsi="Calibri" w:cs="Calibri"/>
      <w:sz w:val="28"/>
      <w:szCs w:val="28"/>
      <w:shd w:val="clear" w:color="auto" w:fill="FFFFFF"/>
    </w:rPr>
  </w:style>
  <w:style w:type="paragraph" w:customStyle="1" w:styleId="3d">
    <w:name w:val="Заголовок №3"/>
    <w:basedOn w:val="a3"/>
    <w:link w:val="3c"/>
    <w:rsid w:val="002930ED"/>
    <w:pPr>
      <w:widowControl w:val="0"/>
      <w:shd w:val="clear" w:color="auto" w:fill="FFFFFF"/>
      <w:autoSpaceDN w:val="0"/>
      <w:spacing w:after="0" w:line="490" w:lineRule="exact"/>
      <w:outlineLvl w:val="2"/>
    </w:pPr>
    <w:rPr>
      <w:rFonts w:ascii="Calibri" w:eastAsia="Calibri" w:hAnsi="Calibri" w:cs="Calibri"/>
      <w:sz w:val="28"/>
      <w:szCs w:val="28"/>
    </w:rPr>
  </w:style>
  <w:style w:type="character" w:customStyle="1" w:styleId="540">
    <w:name w:val="Заголовок №5 (4)_"/>
    <w:basedOn w:val="a4"/>
    <w:link w:val="541"/>
    <w:locked/>
    <w:rsid w:val="002930ED"/>
    <w:rPr>
      <w:rFonts w:ascii="Times New Roman" w:eastAsia="Times New Roman" w:hAnsi="Times New Roman" w:cs="Times New Roman"/>
      <w:sz w:val="26"/>
      <w:szCs w:val="26"/>
      <w:shd w:val="clear" w:color="auto" w:fill="FFFFFF"/>
    </w:rPr>
  </w:style>
  <w:style w:type="paragraph" w:customStyle="1" w:styleId="541">
    <w:name w:val="Заголовок №5 (4)"/>
    <w:basedOn w:val="a3"/>
    <w:link w:val="540"/>
    <w:rsid w:val="002930ED"/>
    <w:pPr>
      <w:widowControl w:val="0"/>
      <w:shd w:val="clear" w:color="auto" w:fill="FFFFFF"/>
      <w:autoSpaceDN w:val="0"/>
      <w:spacing w:after="0" w:line="490" w:lineRule="exact"/>
      <w:outlineLvl w:val="4"/>
    </w:pPr>
    <w:rPr>
      <w:rFonts w:ascii="Times New Roman" w:eastAsia="Times New Roman" w:hAnsi="Times New Roman" w:cs="Times New Roman"/>
      <w:sz w:val="26"/>
      <w:szCs w:val="26"/>
    </w:rPr>
  </w:style>
  <w:style w:type="character" w:customStyle="1" w:styleId="240">
    <w:name w:val="Основной текст (24)_"/>
    <w:basedOn w:val="a4"/>
    <w:link w:val="241"/>
    <w:locked/>
    <w:rsid w:val="002930ED"/>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3"/>
    <w:link w:val="240"/>
    <w:rsid w:val="002930ED"/>
    <w:pPr>
      <w:widowControl w:val="0"/>
      <w:shd w:val="clear" w:color="auto" w:fill="FFFFFF"/>
      <w:autoSpaceDN w:val="0"/>
      <w:spacing w:after="120" w:line="0" w:lineRule="atLeast"/>
    </w:pPr>
    <w:rPr>
      <w:rFonts w:ascii="Times New Roman" w:eastAsia="Times New Roman" w:hAnsi="Times New Roman" w:cs="Times New Roman"/>
      <w:i/>
      <w:iCs/>
      <w:sz w:val="13"/>
      <w:szCs w:val="13"/>
      <w:lang w:val="en-US" w:bidi="en-US"/>
    </w:rPr>
  </w:style>
  <w:style w:type="character" w:customStyle="1" w:styleId="250">
    <w:name w:val="Основной текст (25)_"/>
    <w:basedOn w:val="a4"/>
    <w:link w:val="251"/>
    <w:locked/>
    <w:rsid w:val="002930ED"/>
    <w:rPr>
      <w:rFonts w:ascii="Times New Roman" w:eastAsia="Times New Roman" w:hAnsi="Times New Roman" w:cs="Times New Roman"/>
      <w:sz w:val="8"/>
      <w:szCs w:val="8"/>
      <w:shd w:val="clear" w:color="auto" w:fill="FFFFFF"/>
    </w:rPr>
  </w:style>
  <w:style w:type="paragraph" w:customStyle="1" w:styleId="251">
    <w:name w:val="Основной текст (25)"/>
    <w:basedOn w:val="a3"/>
    <w:link w:val="250"/>
    <w:rsid w:val="002930ED"/>
    <w:pPr>
      <w:widowControl w:val="0"/>
      <w:shd w:val="clear" w:color="auto" w:fill="FFFFFF"/>
      <w:autoSpaceDN w:val="0"/>
      <w:spacing w:after="0" w:line="0" w:lineRule="atLeast"/>
      <w:jc w:val="both"/>
    </w:pPr>
    <w:rPr>
      <w:rFonts w:ascii="Times New Roman" w:eastAsia="Times New Roman" w:hAnsi="Times New Roman" w:cs="Times New Roman"/>
      <w:sz w:val="8"/>
      <w:szCs w:val="8"/>
    </w:rPr>
  </w:style>
  <w:style w:type="character" w:customStyle="1" w:styleId="1c">
    <w:name w:val="Заголовок №1_"/>
    <w:basedOn w:val="a4"/>
    <w:link w:val="1d"/>
    <w:locked/>
    <w:rsid w:val="002930ED"/>
    <w:rPr>
      <w:rFonts w:ascii="Times New Roman" w:eastAsia="Times New Roman" w:hAnsi="Times New Roman" w:cs="Times New Roman"/>
      <w:b/>
      <w:bCs/>
      <w:w w:val="66"/>
      <w:sz w:val="32"/>
      <w:szCs w:val="32"/>
      <w:shd w:val="clear" w:color="auto" w:fill="FFFFFF"/>
    </w:rPr>
  </w:style>
  <w:style w:type="paragraph" w:customStyle="1" w:styleId="1d">
    <w:name w:val="Заголовок №1"/>
    <w:basedOn w:val="a3"/>
    <w:link w:val="1c"/>
    <w:rsid w:val="002930ED"/>
    <w:pPr>
      <w:widowControl w:val="0"/>
      <w:shd w:val="clear" w:color="auto" w:fill="FFFFFF"/>
      <w:autoSpaceDN w:val="0"/>
      <w:spacing w:before="240" w:after="0" w:line="0" w:lineRule="atLeast"/>
      <w:outlineLvl w:val="0"/>
    </w:pPr>
    <w:rPr>
      <w:rFonts w:ascii="Times New Roman" w:eastAsia="Times New Roman" w:hAnsi="Times New Roman" w:cs="Times New Roman"/>
      <w:b/>
      <w:bCs/>
      <w:w w:val="66"/>
      <w:sz w:val="32"/>
      <w:szCs w:val="32"/>
    </w:rPr>
  </w:style>
  <w:style w:type="character" w:customStyle="1" w:styleId="260">
    <w:name w:val="Основной текст (26)_"/>
    <w:basedOn w:val="a4"/>
    <w:link w:val="261"/>
    <w:locked/>
    <w:rsid w:val="002930ED"/>
    <w:rPr>
      <w:rFonts w:ascii="Times New Roman" w:eastAsia="Times New Roman" w:hAnsi="Times New Roman" w:cs="Times New Roman"/>
      <w:sz w:val="9"/>
      <w:szCs w:val="9"/>
      <w:shd w:val="clear" w:color="auto" w:fill="FFFFFF"/>
    </w:rPr>
  </w:style>
  <w:style w:type="paragraph" w:customStyle="1" w:styleId="261">
    <w:name w:val="Основной текст (26)"/>
    <w:basedOn w:val="a3"/>
    <w:link w:val="26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70">
    <w:name w:val="Основной текст (27)_"/>
    <w:basedOn w:val="a4"/>
    <w:link w:val="271"/>
    <w:locked/>
    <w:rsid w:val="002930ED"/>
    <w:rPr>
      <w:rFonts w:ascii="Times New Roman" w:eastAsia="Times New Roman" w:hAnsi="Times New Roman" w:cs="Times New Roman"/>
      <w:sz w:val="8"/>
      <w:szCs w:val="8"/>
      <w:shd w:val="clear" w:color="auto" w:fill="FFFFFF"/>
    </w:rPr>
  </w:style>
  <w:style w:type="paragraph" w:customStyle="1" w:styleId="271">
    <w:name w:val="Основной текст (27)"/>
    <w:basedOn w:val="a3"/>
    <w:link w:val="27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80">
    <w:name w:val="Основной текст (28)_"/>
    <w:basedOn w:val="a4"/>
    <w:link w:val="281"/>
    <w:locked/>
    <w:rsid w:val="002930ED"/>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3"/>
    <w:link w:val="280"/>
    <w:rsid w:val="002930ED"/>
    <w:pPr>
      <w:widowControl w:val="0"/>
      <w:shd w:val="clear" w:color="auto" w:fill="FFFFFF"/>
      <w:autoSpaceDN w:val="0"/>
      <w:spacing w:after="0" w:line="0" w:lineRule="atLeast"/>
      <w:jc w:val="both"/>
    </w:pPr>
    <w:rPr>
      <w:rFonts w:ascii="Courier New" w:eastAsia="Courier New" w:hAnsi="Courier New" w:cs="Courier New"/>
      <w:sz w:val="13"/>
      <w:szCs w:val="13"/>
      <w:lang w:val="en-US" w:bidi="en-US"/>
    </w:rPr>
  </w:style>
  <w:style w:type="character" w:customStyle="1" w:styleId="290">
    <w:name w:val="Основной текст (29)_"/>
    <w:basedOn w:val="a4"/>
    <w:link w:val="291"/>
    <w:locked/>
    <w:rsid w:val="002930ED"/>
    <w:rPr>
      <w:rFonts w:ascii="Times New Roman" w:eastAsia="Times New Roman" w:hAnsi="Times New Roman" w:cs="Times New Roman"/>
      <w:sz w:val="9"/>
      <w:szCs w:val="9"/>
      <w:shd w:val="clear" w:color="auto" w:fill="FFFFFF"/>
    </w:rPr>
  </w:style>
  <w:style w:type="paragraph" w:customStyle="1" w:styleId="291">
    <w:name w:val="Основной текст (29)"/>
    <w:basedOn w:val="a3"/>
    <w:link w:val="29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00">
    <w:name w:val="Основной текст (30)_"/>
    <w:basedOn w:val="a4"/>
    <w:link w:val="301"/>
    <w:locked/>
    <w:rsid w:val="002930ED"/>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3"/>
    <w:link w:val="300"/>
    <w:rsid w:val="002930ED"/>
    <w:pPr>
      <w:widowControl w:val="0"/>
      <w:shd w:val="clear" w:color="auto" w:fill="FFFFFF"/>
      <w:autoSpaceDN w:val="0"/>
      <w:spacing w:after="0" w:line="0" w:lineRule="atLeast"/>
      <w:jc w:val="both"/>
    </w:pPr>
    <w:rPr>
      <w:rFonts w:ascii="Times New Roman" w:eastAsia="Times New Roman" w:hAnsi="Times New Roman" w:cs="Times New Roman"/>
      <w:sz w:val="8"/>
      <w:szCs w:val="8"/>
      <w:lang w:val="en-US" w:bidi="en-US"/>
    </w:rPr>
  </w:style>
  <w:style w:type="character" w:customStyle="1" w:styleId="311">
    <w:name w:val="Основной текст (31)_"/>
    <w:basedOn w:val="a4"/>
    <w:link w:val="312"/>
    <w:locked/>
    <w:rsid w:val="002930ED"/>
    <w:rPr>
      <w:rFonts w:ascii="Times New Roman" w:eastAsia="Times New Roman" w:hAnsi="Times New Roman" w:cs="Times New Roman"/>
      <w:sz w:val="9"/>
      <w:szCs w:val="9"/>
      <w:shd w:val="clear" w:color="auto" w:fill="FFFFFF"/>
    </w:rPr>
  </w:style>
  <w:style w:type="paragraph" w:customStyle="1" w:styleId="312">
    <w:name w:val="Основной текст (31)"/>
    <w:basedOn w:val="a3"/>
    <w:link w:val="311"/>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20">
    <w:name w:val="Основной текст (32)_"/>
    <w:basedOn w:val="a4"/>
    <w:link w:val="321"/>
    <w:locked/>
    <w:rsid w:val="002930ED"/>
    <w:rPr>
      <w:rFonts w:ascii="Trebuchet MS" w:eastAsia="Trebuchet MS" w:hAnsi="Trebuchet MS" w:cs="Trebuchet MS"/>
      <w:sz w:val="18"/>
      <w:szCs w:val="18"/>
      <w:shd w:val="clear" w:color="auto" w:fill="FFFFFF"/>
    </w:rPr>
  </w:style>
  <w:style w:type="paragraph" w:customStyle="1" w:styleId="321">
    <w:name w:val="Основной текст (32)"/>
    <w:basedOn w:val="a3"/>
    <w:link w:val="320"/>
    <w:rsid w:val="002930ED"/>
    <w:pPr>
      <w:widowControl w:val="0"/>
      <w:shd w:val="clear" w:color="auto" w:fill="FFFFFF"/>
      <w:autoSpaceDN w:val="0"/>
      <w:spacing w:after="60" w:line="0" w:lineRule="atLeast"/>
    </w:pPr>
    <w:rPr>
      <w:rFonts w:ascii="Trebuchet MS" w:eastAsia="Trebuchet MS" w:hAnsi="Trebuchet MS" w:cs="Trebuchet MS"/>
      <w:sz w:val="18"/>
      <w:szCs w:val="18"/>
    </w:rPr>
  </w:style>
  <w:style w:type="character" w:customStyle="1" w:styleId="330">
    <w:name w:val="Основной текст (33)_"/>
    <w:basedOn w:val="a4"/>
    <w:link w:val="331"/>
    <w:locked/>
    <w:rsid w:val="002930ED"/>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3"/>
    <w:link w:val="330"/>
    <w:rsid w:val="002930ED"/>
    <w:pPr>
      <w:widowControl w:val="0"/>
      <w:shd w:val="clear" w:color="auto" w:fill="FFFFFF"/>
      <w:autoSpaceDN w:val="0"/>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4"/>
    <w:link w:val="341"/>
    <w:locked/>
    <w:rsid w:val="002930ED"/>
    <w:rPr>
      <w:rFonts w:ascii="Courier New" w:eastAsia="Courier New" w:hAnsi="Courier New" w:cs="Courier New"/>
      <w:sz w:val="10"/>
      <w:szCs w:val="10"/>
      <w:shd w:val="clear" w:color="auto" w:fill="FFFFFF"/>
    </w:rPr>
  </w:style>
  <w:style w:type="paragraph" w:customStyle="1" w:styleId="341">
    <w:name w:val="Основной текст (34)"/>
    <w:basedOn w:val="a3"/>
    <w:link w:val="340"/>
    <w:rsid w:val="002930ED"/>
    <w:pPr>
      <w:widowControl w:val="0"/>
      <w:shd w:val="clear" w:color="auto" w:fill="FFFFFF"/>
      <w:autoSpaceDN w:val="0"/>
      <w:spacing w:before="240" w:after="0" w:line="0" w:lineRule="atLeast"/>
      <w:jc w:val="right"/>
    </w:pPr>
    <w:rPr>
      <w:rFonts w:ascii="Courier New" w:eastAsia="Courier New" w:hAnsi="Courier New" w:cs="Courier New"/>
      <w:sz w:val="10"/>
      <w:szCs w:val="10"/>
    </w:rPr>
  </w:style>
  <w:style w:type="character" w:customStyle="1" w:styleId="55">
    <w:name w:val="Заголовок №5 (5)_"/>
    <w:basedOn w:val="a4"/>
    <w:link w:val="550"/>
    <w:locked/>
    <w:rsid w:val="002930ED"/>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3"/>
    <w:link w:val="55"/>
    <w:rsid w:val="002930ED"/>
    <w:pPr>
      <w:widowControl w:val="0"/>
      <w:shd w:val="clear" w:color="auto" w:fill="FFFFFF"/>
      <w:autoSpaceDN w:val="0"/>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basedOn w:val="a4"/>
    <w:link w:val="351"/>
    <w:locked/>
    <w:rsid w:val="002930ED"/>
    <w:rPr>
      <w:rFonts w:ascii="Times New Roman" w:eastAsia="Times New Roman" w:hAnsi="Times New Roman" w:cs="Times New Roman"/>
      <w:sz w:val="8"/>
      <w:szCs w:val="8"/>
      <w:shd w:val="clear" w:color="auto" w:fill="FFFFFF"/>
    </w:rPr>
  </w:style>
  <w:style w:type="paragraph" w:customStyle="1" w:styleId="351">
    <w:name w:val="Основной текст (35)"/>
    <w:basedOn w:val="a3"/>
    <w:link w:val="35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60">
    <w:name w:val="Основной текст (36)_"/>
    <w:basedOn w:val="a4"/>
    <w:link w:val="361"/>
    <w:locked/>
    <w:rsid w:val="002930ED"/>
    <w:rPr>
      <w:rFonts w:ascii="Times New Roman" w:eastAsia="Times New Roman" w:hAnsi="Times New Roman" w:cs="Times New Roman"/>
      <w:sz w:val="8"/>
      <w:szCs w:val="8"/>
      <w:shd w:val="clear" w:color="auto" w:fill="FFFFFF"/>
    </w:rPr>
  </w:style>
  <w:style w:type="paragraph" w:customStyle="1" w:styleId="361">
    <w:name w:val="Основной текст (36)"/>
    <w:basedOn w:val="a3"/>
    <w:link w:val="360"/>
    <w:rsid w:val="002930ED"/>
    <w:pPr>
      <w:widowControl w:val="0"/>
      <w:shd w:val="clear" w:color="auto" w:fill="FFFFFF"/>
      <w:autoSpaceDN w:val="0"/>
      <w:spacing w:before="120" w:after="0" w:line="0" w:lineRule="atLeast"/>
    </w:pPr>
    <w:rPr>
      <w:rFonts w:ascii="Times New Roman" w:eastAsia="Times New Roman" w:hAnsi="Times New Roman" w:cs="Times New Roman"/>
      <w:sz w:val="8"/>
      <w:szCs w:val="8"/>
    </w:rPr>
  </w:style>
  <w:style w:type="character" w:customStyle="1" w:styleId="370">
    <w:name w:val="Основной текст (37)_"/>
    <w:basedOn w:val="a4"/>
    <w:link w:val="371"/>
    <w:locked/>
    <w:rsid w:val="002930ED"/>
    <w:rPr>
      <w:rFonts w:ascii="Times New Roman" w:eastAsia="Times New Roman" w:hAnsi="Times New Roman" w:cs="Times New Roman"/>
      <w:sz w:val="8"/>
      <w:szCs w:val="8"/>
      <w:shd w:val="clear" w:color="auto" w:fill="FFFFFF"/>
    </w:rPr>
  </w:style>
  <w:style w:type="paragraph" w:customStyle="1" w:styleId="371">
    <w:name w:val="Основной текст (37)"/>
    <w:basedOn w:val="a3"/>
    <w:link w:val="37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80">
    <w:name w:val="Основной текст (38)_"/>
    <w:basedOn w:val="a4"/>
    <w:link w:val="381"/>
    <w:locked/>
    <w:rsid w:val="002930ED"/>
    <w:rPr>
      <w:rFonts w:ascii="Times New Roman" w:eastAsia="Times New Roman" w:hAnsi="Times New Roman" w:cs="Times New Roman"/>
      <w:i/>
      <w:iCs/>
      <w:sz w:val="10"/>
      <w:szCs w:val="10"/>
      <w:shd w:val="clear" w:color="auto" w:fill="FFFFFF"/>
    </w:rPr>
  </w:style>
  <w:style w:type="paragraph" w:customStyle="1" w:styleId="381">
    <w:name w:val="Основной текст (38)"/>
    <w:basedOn w:val="a3"/>
    <w:link w:val="380"/>
    <w:rsid w:val="002930ED"/>
    <w:pPr>
      <w:widowControl w:val="0"/>
      <w:shd w:val="clear" w:color="auto" w:fill="FFFFFF"/>
      <w:autoSpaceDN w:val="0"/>
      <w:spacing w:after="0" w:line="0" w:lineRule="atLeast"/>
    </w:pPr>
    <w:rPr>
      <w:rFonts w:ascii="Times New Roman" w:eastAsia="Times New Roman" w:hAnsi="Times New Roman" w:cs="Times New Roman"/>
      <w:i/>
      <w:iCs/>
      <w:sz w:val="10"/>
      <w:szCs w:val="10"/>
    </w:rPr>
  </w:style>
  <w:style w:type="character" w:customStyle="1" w:styleId="390">
    <w:name w:val="Основной текст (39)_"/>
    <w:basedOn w:val="a4"/>
    <w:link w:val="391"/>
    <w:locked/>
    <w:rsid w:val="002930ED"/>
    <w:rPr>
      <w:rFonts w:ascii="Times New Roman" w:eastAsia="Times New Roman" w:hAnsi="Times New Roman" w:cs="Times New Roman"/>
      <w:i/>
      <w:iCs/>
      <w:spacing w:val="-10"/>
      <w:sz w:val="8"/>
      <w:szCs w:val="8"/>
      <w:shd w:val="clear" w:color="auto" w:fill="FFFFFF"/>
    </w:rPr>
  </w:style>
  <w:style w:type="paragraph" w:customStyle="1" w:styleId="391">
    <w:name w:val="Основной текст (39)"/>
    <w:basedOn w:val="a3"/>
    <w:link w:val="390"/>
    <w:rsid w:val="002930ED"/>
    <w:pPr>
      <w:widowControl w:val="0"/>
      <w:shd w:val="clear" w:color="auto" w:fill="FFFFFF"/>
      <w:autoSpaceDN w:val="0"/>
      <w:spacing w:after="0" w:line="0" w:lineRule="atLeast"/>
    </w:pPr>
    <w:rPr>
      <w:rFonts w:ascii="Times New Roman" w:eastAsia="Times New Roman" w:hAnsi="Times New Roman" w:cs="Times New Roman"/>
      <w:i/>
      <w:iCs/>
      <w:spacing w:val="-10"/>
      <w:sz w:val="8"/>
      <w:szCs w:val="8"/>
    </w:rPr>
  </w:style>
  <w:style w:type="character" w:customStyle="1" w:styleId="400">
    <w:name w:val="Основной текст (40)_"/>
    <w:basedOn w:val="a4"/>
    <w:link w:val="401"/>
    <w:locked/>
    <w:rsid w:val="002930ED"/>
    <w:rPr>
      <w:rFonts w:ascii="Times New Roman" w:eastAsia="Times New Roman" w:hAnsi="Times New Roman" w:cs="Times New Roman"/>
      <w:sz w:val="8"/>
      <w:szCs w:val="8"/>
      <w:shd w:val="clear" w:color="auto" w:fill="FFFFFF"/>
    </w:rPr>
  </w:style>
  <w:style w:type="paragraph" w:customStyle="1" w:styleId="401">
    <w:name w:val="Основной текст (40)"/>
    <w:basedOn w:val="a3"/>
    <w:link w:val="40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410">
    <w:name w:val="Основной текст (41)_"/>
    <w:basedOn w:val="a4"/>
    <w:link w:val="411"/>
    <w:locked/>
    <w:rsid w:val="002930ED"/>
    <w:rPr>
      <w:rFonts w:ascii="Times New Roman" w:eastAsia="Times New Roman" w:hAnsi="Times New Roman" w:cs="Times New Roman"/>
      <w:sz w:val="36"/>
      <w:szCs w:val="36"/>
      <w:shd w:val="clear" w:color="auto" w:fill="FFFFFF"/>
    </w:rPr>
  </w:style>
  <w:style w:type="paragraph" w:customStyle="1" w:styleId="411">
    <w:name w:val="Основной текст (41)"/>
    <w:basedOn w:val="a3"/>
    <w:link w:val="410"/>
    <w:rsid w:val="002930ED"/>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420">
    <w:name w:val="Основной текст (42)_"/>
    <w:basedOn w:val="a4"/>
    <w:link w:val="421"/>
    <w:locked/>
    <w:rsid w:val="002930ED"/>
    <w:rPr>
      <w:rFonts w:ascii="Candara" w:eastAsia="Candara" w:hAnsi="Candara" w:cs="Candara"/>
      <w:i/>
      <w:iCs/>
      <w:sz w:val="9"/>
      <w:szCs w:val="9"/>
      <w:shd w:val="clear" w:color="auto" w:fill="FFFFFF"/>
    </w:rPr>
  </w:style>
  <w:style w:type="paragraph" w:customStyle="1" w:styleId="421">
    <w:name w:val="Основной текст (42)"/>
    <w:basedOn w:val="a3"/>
    <w:link w:val="420"/>
    <w:rsid w:val="002930ED"/>
    <w:pPr>
      <w:widowControl w:val="0"/>
      <w:shd w:val="clear" w:color="auto" w:fill="FFFFFF"/>
      <w:autoSpaceDN w:val="0"/>
      <w:spacing w:after="0" w:line="0" w:lineRule="atLeast"/>
    </w:pPr>
    <w:rPr>
      <w:rFonts w:ascii="Candara" w:eastAsia="Candara" w:hAnsi="Candara" w:cs="Candara"/>
      <w:i/>
      <w:iCs/>
      <w:sz w:val="9"/>
      <w:szCs w:val="9"/>
    </w:rPr>
  </w:style>
  <w:style w:type="character" w:customStyle="1" w:styleId="430">
    <w:name w:val="Основной текст (43)_"/>
    <w:basedOn w:val="a4"/>
    <w:link w:val="431"/>
    <w:locked/>
    <w:rsid w:val="002930ED"/>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3"/>
    <w:link w:val="430"/>
    <w:rsid w:val="002930ED"/>
    <w:pPr>
      <w:widowControl w:val="0"/>
      <w:shd w:val="clear" w:color="auto" w:fill="FFFFFF"/>
      <w:autoSpaceDN w:val="0"/>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basedOn w:val="a4"/>
    <w:link w:val="441"/>
    <w:locked/>
    <w:rsid w:val="002930ED"/>
    <w:rPr>
      <w:rFonts w:ascii="Times New Roman" w:eastAsia="Times New Roman" w:hAnsi="Times New Roman" w:cs="Times New Roman"/>
      <w:sz w:val="28"/>
      <w:szCs w:val="28"/>
      <w:shd w:val="clear" w:color="auto" w:fill="FFFFFF"/>
    </w:rPr>
  </w:style>
  <w:style w:type="paragraph" w:customStyle="1" w:styleId="441">
    <w:name w:val="Основной текст (44)"/>
    <w:basedOn w:val="a3"/>
    <w:link w:val="440"/>
    <w:rsid w:val="002930ED"/>
    <w:pPr>
      <w:widowControl w:val="0"/>
      <w:shd w:val="clear" w:color="auto" w:fill="FFFFFF"/>
      <w:autoSpaceDN w:val="0"/>
      <w:spacing w:after="0" w:line="542" w:lineRule="exact"/>
      <w:jc w:val="both"/>
    </w:pPr>
    <w:rPr>
      <w:rFonts w:ascii="Times New Roman" w:eastAsia="Times New Roman" w:hAnsi="Times New Roman" w:cs="Times New Roman"/>
      <w:sz w:val="28"/>
      <w:szCs w:val="28"/>
    </w:rPr>
  </w:style>
  <w:style w:type="character" w:customStyle="1" w:styleId="450">
    <w:name w:val="Основной текст (45)_"/>
    <w:basedOn w:val="a4"/>
    <w:link w:val="451"/>
    <w:locked/>
    <w:rsid w:val="002930ED"/>
    <w:rPr>
      <w:rFonts w:ascii="Times New Roman" w:eastAsia="Times New Roman" w:hAnsi="Times New Roman" w:cs="Times New Roman"/>
      <w:b/>
      <w:bCs/>
      <w:sz w:val="26"/>
      <w:szCs w:val="26"/>
      <w:shd w:val="clear" w:color="auto" w:fill="FFFFFF"/>
      <w:lang w:val="en-US" w:bidi="en-US"/>
    </w:rPr>
  </w:style>
  <w:style w:type="paragraph" w:customStyle="1" w:styleId="451">
    <w:name w:val="Основной текст (45)"/>
    <w:basedOn w:val="a3"/>
    <w:link w:val="450"/>
    <w:rsid w:val="002930ED"/>
    <w:pPr>
      <w:widowControl w:val="0"/>
      <w:shd w:val="clear" w:color="auto" w:fill="FFFFFF"/>
      <w:autoSpaceDN w:val="0"/>
      <w:spacing w:before="240" w:after="0" w:line="490" w:lineRule="exact"/>
      <w:jc w:val="both"/>
    </w:pPr>
    <w:rPr>
      <w:rFonts w:ascii="Times New Roman" w:eastAsia="Times New Roman" w:hAnsi="Times New Roman" w:cs="Times New Roman"/>
      <w:b/>
      <w:bCs/>
      <w:sz w:val="26"/>
      <w:szCs w:val="26"/>
      <w:lang w:val="en-US" w:bidi="en-US"/>
    </w:rPr>
  </w:style>
  <w:style w:type="character" w:customStyle="1" w:styleId="2d">
    <w:name w:val="Заголовок №2_"/>
    <w:basedOn w:val="a4"/>
    <w:link w:val="2e"/>
    <w:locked/>
    <w:rsid w:val="002930ED"/>
    <w:rPr>
      <w:rFonts w:ascii="Tahoma" w:eastAsia="Tahoma" w:hAnsi="Tahoma" w:cs="Tahoma"/>
      <w:b/>
      <w:bCs/>
      <w:sz w:val="26"/>
      <w:szCs w:val="26"/>
      <w:shd w:val="clear" w:color="auto" w:fill="FFFFFF"/>
    </w:rPr>
  </w:style>
  <w:style w:type="paragraph" w:customStyle="1" w:styleId="2e">
    <w:name w:val="Заголовок №2"/>
    <w:basedOn w:val="a3"/>
    <w:link w:val="2d"/>
    <w:rsid w:val="002930ED"/>
    <w:pPr>
      <w:widowControl w:val="0"/>
      <w:shd w:val="clear" w:color="auto" w:fill="FFFFFF"/>
      <w:autoSpaceDN w:val="0"/>
      <w:spacing w:after="0" w:line="490" w:lineRule="exact"/>
      <w:outlineLvl w:val="1"/>
    </w:pPr>
    <w:rPr>
      <w:rFonts w:ascii="Tahoma" w:eastAsia="Tahoma" w:hAnsi="Tahoma" w:cs="Tahoma"/>
      <w:b/>
      <w:bCs/>
      <w:sz w:val="26"/>
      <w:szCs w:val="26"/>
    </w:rPr>
  </w:style>
  <w:style w:type="character" w:customStyle="1" w:styleId="2f">
    <w:name w:val="Подпись к таблице (2)_"/>
    <w:basedOn w:val="a4"/>
    <w:link w:val="2f0"/>
    <w:locked/>
    <w:rsid w:val="002930ED"/>
    <w:rPr>
      <w:rFonts w:ascii="Times New Roman" w:eastAsia="Times New Roman" w:hAnsi="Times New Roman" w:cs="Times New Roman"/>
      <w:b/>
      <w:bCs/>
      <w:sz w:val="26"/>
      <w:szCs w:val="26"/>
      <w:shd w:val="clear" w:color="auto" w:fill="FFFFFF"/>
    </w:rPr>
  </w:style>
  <w:style w:type="paragraph" w:customStyle="1" w:styleId="2f0">
    <w:name w:val="Подпись к таблице (2)"/>
    <w:basedOn w:val="a3"/>
    <w:link w:val="2f"/>
    <w:rsid w:val="002930ED"/>
    <w:pPr>
      <w:widowControl w:val="0"/>
      <w:shd w:val="clear" w:color="auto" w:fill="FFFFFF"/>
      <w:autoSpaceDN w:val="0"/>
      <w:spacing w:after="0" w:line="0" w:lineRule="atLeast"/>
    </w:pPr>
    <w:rPr>
      <w:rFonts w:ascii="Times New Roman" w:eastAsia="Times New Roman" w:hAnsi="Times New Roman" w:cs="Times New Roman"/>
      <w:b/>
      <w:bCs/>
      <w:sz w:val="26"/>
      <w:szCs w:val="26"/>
    </w:rPr>
  </w:style>
  <w:style w:type="character" w:customStyle="1" w:styleId="460">
    <w:name w:val="Основной текст (46)_"/>
    <w:basedOn w:val="a4"/>
    <w:link w:val="461"/>
    <w:locked/>
    <w:rsid w:val="002930ED"/>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3"/>
    <w:link w:val="460"/>
    <w:rsid w:val="002930ED"/>
    <w:pPr>
      <w:widowControl w:val="0"/>
      <w:shd w:val="clear" w:color="auto" w:fill="FFFFFF"/>
      <w:autoSpaceDN w:val="0"/>
      <w:spacing w:after="240" w:line="0" w:lineRule="atLeast"/>
      <w:jc w:val="right"/>
    </w:pPr>
    <w:rPr>
      <w:rFonts w:ascii="Times New Roman" w:eastAsia="Times New Roman" w:hAnsi="Times New Roman" w:cs="Times New Roman"/>
      <w:b/>
      <w:bCs/>
      <w:sz w:val="26"/>
      <w:szCs w:val="26"/>
    </w:rPr>
  </w:style>
  <w:style w:type="character" w:customStyle="1" w:styleId="affd">
    <w:name w:val="Подпись к таблице_"/>
    <w:basedOn w:val="a4"/>
    <w:link w:val="affe"/>
    <w:locked/>
    <w:rsid w:val="002930ED"/>
    <w:rPr>
      <w:rFonts w:ascii="Times New Roman" w:eastAsia="Times New Roman" w:hAnsi="Times New Roman" w:cs="Times New Roman"/>
      <w:sz w:val="28"/>
      <w:szCs w:val="28"/>
      <w:shd w:val="clear" w:color="auto" w:fill="FFFFFF"/>
    </w:rPr>
  </w:style>
  <w:style w:type="paragraph" w:customStyle="1" w:styleId="affe">
    <w:name w:val="Подпись к таблице"/>
    <w:basedOn w:val="a3"/>
    <w:link w:val="affd"/>
    <w:rsid w:val="002930ED"/>
    <w:pPr>
      <w:widowControl w:val="0"/>
      <w:shd w:val="clear" w:color="auto" w:fill="FFFFFF"/>
      <w:autoSpaceDN w:val="0"/>
      <w:spacing w:after="0" w:line="485" w:lineRule="exact"/>
      <w:ind w:firstLine="760"/>
      <w:jc w:val="both"/>
    </w:pPr>
    <w:rPr>
      <w:rFonts w:ascii="Times New Roman" w:eastAsia="Times New Roman" w:hAnsi="Times New Roman" w:cs="Times New Roman"/>
      <w:sz w:val="28"/>
      <w:szCs w:val="28"/>
    </w:rPr>
  </w:style>
  <w:style w:type="paragraph" w:customStyle="1" w:styleId="TableParagraph">
    <w:name w:val="Table Paragraph"/>
    <w:basedOn w:val="a3"/>
    <w:uiPriority w:val="1"/>
    <w:qFormat/>
    <w:rsid w:val="002930ED"/>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afff">
    <w:name w:val="Подзаг"/>
    <w:basedOn w:val="a3"/>
    <w:uiPriority w:val="99"/>
    <w:qFormat/>
    <w:rsid w:val="002930ED"/>
    <w:pPr>
      <w:widowControl w:val="0"/>
      <w:autoSpaceDN w:val="0"/>
      <w:spacing w:after="0" w:line="240" w:lineRule="auto"/>
    </w:pPr>
    <w:rPr>
      <w:rFonts w:ascii="Arial" w:eastAsia="Courier New" w:hAnsi="Arial" w:cs="Arial"/>
      <w:b/>
      <w:color w:val="000000"/>
      <w:sz w:val="20"/>
      <w:szCs w:val="20"/>
      <w:lang w:eastAsia="ru-RU" w:bidi="ru-RU"/>
    </w:rPr>
  </w:style>
  <w:style w:type="paragraph" w:customStyle="1" w:styleId="ParaAttribute30">
    <w:name w:val="ParaAttribute30"/>
    <w:uiPriority w:val="99"/>
    <w:rsid w:val="002930ED"/>
    <w:pPr>
      <w:autoSpaceDN w:val="0"/>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uiPriority w:val="99"/>
    <w:rsid w:val="002930ED"/>
    <w:pPr>
      <w:autoSpaceDN w:val="0"/>
      <w:spacing w:after="0" w:line="240" w:lineRule="auto"/>
      <w:ind w:right="-1"/>
      <w:jc w:val="both"/>
    </w:pPr>
    <w:rPr>
      <w:rFonts w:ascii="Times New Roman" w:eastAsia="№Е" w:hAnsi="Times New Roman" w:cs="Times New Roman"/>
      <w:sz w:val="20"/>
      <w:szCs w:val="20"/>
      <w:lang w:eastAsia="ru-RU"/>
    </w:rPr>
  </w:style>
  <w:style w:type="paragraph" w:customStyle="1" w:styleId="213">
    <w:name w:val="Основной текст 21"/>
    <w:basedOn w:val="a3"/>
    <w:uiPriority w:val="99"/>
    <w:rsid w:val="002930ED"/>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lang w:eastAsia="ru-RU"/>
    </w:rPr>
  </w:style>
  <w:style w:type="paragraph" w:customStyle="1" w:styleId="ParaAttribute0">
    <w:name w:val="ParaAttribute0"/>
    <w:uiPriority w:val="99"/>
    <w:rsid w:val="002930ED"/>
    <w:pPr>
      <w:autoSpaceDN w:val="0"/>
      <w:spacing w:after="0" w:line="240" w:lineRule="auto"/>
    </w:pPr>
    <w:rPr>
      <w:rFonts w:ascii="Times New Roman" w:eastAsia="№Е" w:hAnsi="Times New Roman" w:cs="Times New Roman"/>
      <w:sz w:val="20"/>
      <w:szCs w:val="20"/>
      <w:lang w:eastAsia="ru-RU"/>
    </w:rPr>
  </w:style>
  <w:style w:type="paragraph" w:customStyle="1" w:styleId="ParaAttribute8">
    <w:name w:val="ParaAttribute8"/>
    <w:uiPriority w:val="99"/>
    <w:rsid w:val="002930ED"/>
    <w:pPr>
      <w:autoSpaceDN w:val="0"/>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2930ED"/>
    <w:pPr>
      <w:autoSpaceDN w:val="0"/>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930ED"/>
    <w:pPr>
      <w:autoSpaceDN w:val="0"/>
      <w:spacing w:after="0" w:line="240" w:lineRule="auto"/>
      <w:ind w:left="1080"/>
      <w:jc w:val="both"/>
    </w:pPr>
    <w:rPr>
      <w:rFonts w:ascii="Times New Roman" w:eastAsia="№Е" w:hAnsi="Times New Roman" w:cs="Times New Roman"/>
      <w:sz w:val="20"/>
      <w:szCs w:val="20"/>
      <w:lang w:eastAsia="ru-RU"/>
    </w:rPr>
  </w:style>
  <w:style w:type="paragraph" w:customStyle="1" w:styleId="1e">
    <w:name w:val="Без интервала1"/>
    <w:aliases w:val="основа"/>
    <w:uiPriority w:val="99"/>
    <w:rsid w:val="002930ED"/>
    <w:pPr>
      <w:autoSpaceDN w:val="0"/>
      <w:spacing w:after="0" w:line="240" w:lineRule="auto"/>
    </w:pPr>
    <w:rPr>
      <w:rFonts w:ascii="Calibri" w:eastAsia="Times New Roman" w:hAnsi="Calibri" w:cs="Times New Roman"/>
      <w:szCs w:val="20"/>
      <w:lang w:val="en-US" w:bidi="en-US"/>
    </w:rPr>
  </w:style>
  <w:style w:type="paragraph" w:customStyle="1" w:styleId="ParaAttribute1">
    <w:name w:val="ParaAttribute1"/>
    <w:uiPriority w:val="99"/>
    <w:rsid w:val="002930ED"/>
    <w:pPr>
      <w:widowControl w:val="0"/>
      <w:wordWrap w:val="0"/>
      <w:autoSpaceDN w:val="0"/>
      <w:spacing w:after="0" w:line="240" w:lineRule="auto"/>
      <w:jc w:val="center"/>
    </w:pPr>
    <w:rPr>
      <w:rFonts w:ascii="Times New Roman" w:eastAsia="Batang" w:hAnsi="Times New Roman" w:cs="Times New Roman"/>
      <w:sz w:val="20"/>
      <w:szCs w:val="20"/>
      <w:lang w:eastAsia="ru-RU"/>
    </w:rPr>
  </w:style>
  <w:style w:type="paragraph" w:customStyle="1" w:styleId="ParaAttribute7">
    <w:name w:val="ParaAttribute7"/>
    <w:uiPriority w:val="99"/>
    <w:rsid w:val="002930ED"/>
    <w:pPr>
      <w:autoSpaceDN w:val="0"/>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uiPriority w:val="99"/>
    <w:rsid w:val="002930ED"/>
    <w:pPr>
      <w:widowControl w:val="0"/>
      <w:wordWrap w:val="0"/>
      <w:autoSpaceDN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uiPriority w:val="99"/>
    <w:rsid w:val="002930ED"/>
    <w:pPr>
      <w:widowControl w:val="0"/>
      <w:wordWrap w:val="0"/>
      <w:autoSpaceDN w:val="0"/>
      <w:spacing w:after="0" w:line="240" w:lineRule="auto"/>
      <w:ind w:right="-1"/>
      <w:jc w:val="center"/>
    </w:pPr>
    <w:rPr>
      <w:rFonts w:ascii="Times New Roman" w:eastAsia="№Е" w:hAnsi="Times New Roman" w:cs="Times New Roman"/>
      <w:sz w:val="20"/>
      <w:szCs w:val="20"/>
      <w:lang w:eastAsia="ru-RU"/>
    </w:rPr>
  </w:style>
  <w:style w:type="paragraph" w:customStyle="1" w:styleId="afff0">
    <w:name w:val="Знак"/>
    <w:basedOn w:val="a3"/>
    <w:rsid w:val="002930ED"/>
    <w:pPr>
      <w:autoSpaceDN w:val="0"/>
      <w:spacing w:after="0" w:line="240" w:lineRule="auto"/>
    </w:pPr>
    <w:rPr>
      <w:rFonts w:ascii="Verdana" w:eastAsia="Times New Roman" w:hAnsi="Verdana" w:cs="Verdana"/>
      <w:sz w:val="20"/>
      <w:szCs w:val="20"/>
      <w:lang w:val="en-US" w:eastAsia="ru-RU"/>
    </w:rPr>
  </w:style>
  <w:style w:type="paragraph" w:customStyle="1" w:styleId="afff1">
    <w:name w:val="Основ_Текст"/>
    <w:uiPriority w:val="99"/>
    <w:rsid w:val="002930ED"/>
    <w:pPr>
      <w:tabs>
        <w:tab w:val="left" w:pos="645"/>
      </w:tabs>
      <w:autoSpaceDN w:val="0"/>
      <w:spacing w:after="0" w:line="228" w:lineRule="atLeast"/>
      <w:jc w:val="both"/>
    </w:pPr>
    <w:rPr>
      <w:rFonts w:ascii="NewtonC" w:eastAsia="Times New Roman" w:hAnsi="NewtonC" w:cs="Times New Roman"/>
      <w:color w:val="000000"/>
      <w:sz w:val="20"/>
      <w:szCs w:val="20"/>
      <w:lang w:eastAsia="ru-RU"/>
    </w:rPr>
  </w:style>
  <w:style w:type="character" w:customStyle="1" w:styleId="ListParagraphChar">
    <w:name w:val="List Paragraph Char"/>
    <w:link w:val="1f"/>
    <w:locked/>
    <w:rsid w:val="002930ED"/>
    <w:rPr>
      <w:rFonts w:ascii="??" w:eastAsia="Symbol" w:hAnsi="Times New Roman" w:cs="Times New Roman"/>
      <w:kern w:val="2"/>
      <w:sz w:val="20"/>
      <w:szCs w:val="20"/>
      <w:lang w:eastAsia="ru-RU"/>
    </w:rPr>
  </w:style>
  <w:style w:type="paragraph" w:customStyle="1" w:styleId="1f">
    <w:name w:val="Абзац списка1"/>
    <w:basedOn w:val="a3"/>
    <w:link w:val="ListParagraphChar"/>
    <w:rsid w:val="002930ED"/>
    <w:pPr>
      <w:autoSpaceDN w:val="0"/>
      <w:spacing w:after="0" w:line="240" w:lineRule="auto"/>
      <w:ind w:left="400"/>
      <w:jc w:val="both"/>
    </w:pPr>
    <w:rPr>
      <w:rFonts w:ascii="??" w:eastAsia="Symbol" w:hAnsi="Times New Roman" w:cs="Times New Roman"/>
      <w:kern w:val="2"/>
      <w:sz w:val="20"/>
      <w:szCs w:val="20"/>
      <w:lang w:eastAsia="ru-RU"/>
    </w:rPr>
  </w:style>
  <w:style w:type="paragraph" w:customStyle="1" w:styleId="Ul">
    <w:name w:val="Ul"/>
    <w:basedOn w:val="a3"/>
    <w:uiPriority w:val="99"/>
    <w:rsid w:val="002930ED"/>
    <w:pPr>
      <w:autoSpaceDN w:val="0"/>
      <w:spacing w:after="0" w:line="300" w:lineRule="atLeast"/>
    </w:pPr>
    <w:rPr>
      <w:rFonts w:ascii="Times New Roman" w:eastAsia="Times New Roman" w:hAnsi="Times New Roman" w:cs="Times New Roman"/>
      <w:sz w:val="24"/>
      <w:szCs w:val="24"/>
      <w:lang w:eastAsia="ru-RU"/>
    </w:rPr>
  </w:style>
  <w:style w:type="character" w:customStyle="1" w:styleId="NoSpacingChar">
    <w:name w:val="No Spacing Char"/>
    <w:link w:val="2f1"/>
    <w:locked/>
    <w:rsid w:val="002930ED"/>
    <w:rPr>
      <w:rFonts w:ascii="Batang" w:eastAsia="Batang" w:hAnsi="Times New Roman" w:cs="Times New Roman"/>
      <w:kern w:val="2"/>
      <w:lang w:val="en-US" w:eastAsia="ko-KR"/>
    </w:rPr>
  </w:style>
  <w:style w:type="paragraph" w:customStyle="1" w:styleId="2f1">
    <w:name w:val="Без интервала2"/>
    <w:link w:val="NoSpacingChar"/>
    <w:rsid w:val="002930ED"/>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customStyle="1" w:styleId="c2">
    <w:name w:val="c2"/>
    <w:basedOn w:val="a3"/>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2">
    <w:name w:val="Заголовок Знак"/>
    <w:basedOn w:val="a4"/>
    <w:link w:val="1f0"/>
    <w:uiPriority w:val="10"/>
    <w:locked/>
    <w:rsid w:val="002930ED"/>
    <w:rPr>
      <w:rFonts w:ascii="Calibri Light" w:eastAsia="Times New Roman" w:hAnsi="Calibri Light" w:cs="Times New Roman"/>
      <w:spacing w:val="-10"/>
      <w:kern w:val="28"/>
      <w:sz w:val="56"/>
      <w:szCs w:val="56"/>
      <w:lang w:val="en-US" w:eastAsia="ko-KR"/>
    </w:rPr>
  </w:style>
  <w:style w:type="paragraph" w:customStyle="1" w:styleId="1f0">
    <w:name w:val="Заголовок1"/>
    <w:basedOn w:val="a3"/>
    <w:next w:val="a3"/>
    <w:link w:val="afff2"/>
    <w:uiPriority w:val="10"/>
    <w:qFormat/>
    <w:rsid w:val="002930ED"/>
    <w:pPr>
      <w:widowControl w:val="0"/>
      <w:wordWrap w:val="0"/>
      <w:autoSpaceDE w:val="0"/>
      <w:autoSpaceDN w:val="0"/>
      <w:spacing w:after="0" w:line="240" w:lineRule="auto"/>
      <w:contextualSpacing/>
      <w:jc w:val="both"/>
    </w:pPr>
    <w:rPr>
      <w:rFonts w:ascii="Calibri Light" w:eastAsia="Times New Roman" w:hAnsi="Calibri Light" w:cs="Times New Roman"/>
      <w:spacing w:val="-10"/>
      <w:kern w:val="28"/>
      <w:sz w:val="56"/>
      <w:szCs w:val="56"/>
      <w:lang w:val="en-US" w:eastAsia="ko-KR"/>
    </w:rPr>
  </w:style>
  <w:style w:type="paragraph" w:customStyle="1" w:styleId="copyright-info">
    <w:name w:val="copyright-info"/>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3"/>
    <w:rsid w:val="002930ED"/>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agraphStyle">
    <w:name w:val="Paragraph Style"/>
    <w:rsid w:val="002930ED"/>
    <w:pPr>
      <w:autoSpaceDE w:val="0"/>
      <w:autoSpaceDN w:val="0"/>
      <w:adjustRightInd w:val="0"/>
      <w:spacing w:after="0" w:line="240" w:lineRule="auto"/>
    </w:pPr>
    <w:rPr>
      <w:rFonts w:ascii="Arial" w:eastAsia="Calibri" w:hAnsi="Arial" w:cs="Arial"/>
      <w:sz w:val="24"/>
      <w:szCs w:val="24"/>
    </w:rPr>
  </w:style>
  <w:style w:type="paragraph" w:customStyle="1" w:styleId="3e">
    <w:name w:val="Заголовок 3+"/>
    <w:basedOn w:val="a3"/>
    <w:rsid w:val="002930E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Oaeno">
    <w:name w:val="Oaeno"/>
    <w:basedOn w:val="a3"/>
    <w:uiPriority w:val="99"/>
    <w:semiHidden/>
    <w:rsid w:val="002930ED"/>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5">
    <w:name w:val="c5"/>
    <w:basedOn w:val="a3"/>
    <w:uiPriority w:val="99"/>
    <w:semiHidden/>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930E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WW-">
    <w:name w:val="WW-Базовый"/>
    <w:uiPriority w:val="99"/>
    <w:semiHidden/>
    <w:rsid w:val="002930ED"/>
    <w:pPr>
      <w:tabs>
        <w:tab w:val="left" w:pos="709"/>
      </w:tabs>
      <w:suppressAutoHyphens/>
      <w:autoSpaceDN w:val="0"/>
      <w:spacing w:line="276" w:lineRule="atLeast"/>
    </w:pPr>
    <w:rPr>
      <w:rFonts w:ascii="Calibri" w:eastAsia="SimSun" w:hAnsi="Calibri" w:cs="Calibri"/>
      <w:sz w:val="28"/>
      <w:szCs w:val="28"/>
      <w:lang w:eastAsia="ar-SA"/>
    </w:rPr>
  </w:style>
  <w:style w:type="paragraph" w:customStyle="1" w:styleId="Heading">
    <w:name w:val="Heading"/>
    <w:uiPriority w:val="99"/>
    <w:rsid w:val="002930ED"/>
    <w:pPr>
      <w:widowControl w:val="0"/>
      <w:autoSpaceDE w:val="0"/>
      <w:autoSpaceDN w:val="0"/>
      <w:adjustRightInd w:val="0"/>
      <w:spacing w:after="0" w:line="240" w:lineRule="auto"/>
    </w:pPr>
    <w:rPr>
      <w:rFonts w:ascii="Arial" w:eastAsia="Times New Roman" w:hAnsi="Arial" w:cs="Arial"/>
      <w:b/>
      <w:bCs/>
      <w:lang w:eastAsia="ru-RU"/>
    </w:rPr>
  </w:style>
  <w:style w:type="character" w:styleId="afff3">
    <w:name w:val="footnote reference"/>
    <w:uiPriority w:val="99"/>
    <w:semiHidden/>
    <w:unhideWhenUsed/>
    <w:rsid w:val="002930ED"/>
    <w:rPr>
      <w:vertAlign w:val="superscript"/>
    </w:rPr>
  </w:style>
  <w:style w:type="character" w:styleId="afff4">
    <w:name w:val="annotation reference"/>
    <w:uiPriority w:val="99"/>
    <w:semiHidden/>
    <w:unhideWhenUsed/>
    <w:rsid w:val="002930ED"/>
    <w:rPr>
      <w:sz w:val="16"/>
      <w:szCs w:val="16"/>
    </w:rPr>
  </w:style>
  <w:style w:type="character" w:styleId="afff5">
    <w:name w:val="Subtle Emphasis"/>
    <w:uiPriority w:val="19"/>
    <w:qFormat/>
    <w:rsid w:val="002930ED"/>
    <w:rPr>
      <w:i/>
      <w:iCs/>
      <w:color w:val="808080"/>
    </w:rPr>
  </w:style>
  <w:style w:type="character" w:customStyle="1" w:styleId="Italic">
    <w:name w:val="Italic"/>
    <w:uiPriority w:val="99"/>
    <w:rsid w:val="002930ED"/>
    <w:rPr>
      <w:i/>
      <w:iCs/>
    </w:rPr>
  </w:style>
  <w:style w:type="character" w:customStyle="1" w:styleId="Bold">
    <w:name w:val="Bold"/>
    <w:uiPriority w:val="99"/>
    <w:rsid w:val="002930ED"/>
    <w:rPr>
      <w:rFonts w:ascii="Times New Roman" w:hAnsi="Times New Roman" w:cs="Times New Roman" w:hint="default"/>
      <w:b/>
      <w:bCs/>
    </w:rPr>
  </w:style>
  <w:style w:type="character" w:customStyle="1" w:styleId="BoldItalic">
    <w:name w:val="Bold_Italic"/>
    <w:uiPriority w:val="99"/>
    <w:rsid w:val="002930ED"/>
    <w:rPr>
      <w:b/>
      <w:bCs/>
      <w:i/>
      <w:iCs/>
    </w:rPr>
  </w:style>
  <w:style w:type="character" w:customStyle="1" w:styleId="footnote-num">
    <w:name w:val="footnote-num"/>
    <w:uiPriority w:val="99"/>
    <w:rsid w:val="002930ED"/>
    <w:rPr>
      <w:position w:val="4"/>
      <w:sz w:val="12"/>
      <w:szCs w:val="12"/>
      <w:vertAlign w:val="baseline"/>
    </w:rPr>
  </w:style>
  <w:style w:type="character" w:customStyle="1" w:styleId="list-bullet1">
    <w:name w:val="list-bullet1"/>
    <w:uiPriority w:val="99"/>
    <w:rsid w:val="002930ED"/>
    <w:rPr>
      <w:rFonts w:ascii="SchoolBookSanPin" w:hAnsi="SchoolBookSanPin" w:cs="SchoolBookSanPin" w:hint="default"/>
      <w:position w:val="1"/>
      <w:sz w:val="14"/>
      <w:szCs w:val="14"/>
    </w:rPr>
  </w:style>
  <w:style w:type="character" w:customStyle="1" w:styleId="Symbol">
    <w:name w:val="Symbol"/>
    <w:uiPriority w:val="99"/>
    <w:rsid w:val="002930ED"/>
    <w:rPr>
      <w:rFonts w:ascii="SymbolMT" w:hAnsi="SymbolMT" w:cs="SymbolMT" w:hint="default"/>
    </w:rPr>
  </w:style>
  <w:style w:type="character" w:customStyle="1" w:styleId="BoldItalic0">
    <w:name w:val="Bold+Italic"/>
    <w:uiPriority w:val="99"/>
    <w:rsid w:val="002930ED"/>
    <w:rPr>
      <w:b/>
      <w:bCs/>
      <w:i/>
      <w:iCs/>
    </w:rPr>
  </w:style>
  <w:style w:type="character" w:customStyle="1" w:styleId="Bul">
    <w:name w:val="Bul"/>
    <w:uiPriority w:val="99"/>
    <w:rsid w:val="002930ED"/>
    <w:rPr>
      <w:rFonts w:ascii="Times New Roman" w:hAnsi="Times New Roman" w:cs="SchoolBookSanPin" w:hint="default"/>
      <w:w w:val="80"/>
      <w:sz w:val="20"/>
      <w:szCs w:val="20"/>
    </w:rPr>
  </w:style>
  <w:style w:type="character" w:customStyle="1" w:styleId="afff6">
    <w:name w:val="Курсив (Выделения)"/>
    <w:uiPriority w:val="99"/>
    <w:rsid w:val="002930ED"/>
    <w:rPr>
      <w:i/>
      <w:iCs/>
    </w:rPr>
  </w:style>
  <w:style w:type="character" w:customStyle="1" w:styleId="afff7">
    <w:name w:val="Полужирный Курсив (Выделения)"/>
    <w:uiPriority w:val="99"/>
    <w:rsid w:val="002930ED"/>
    <w:rPr>
      <w:b/>
      <w:bCs/>
      <w:i/>
      <w:iCs/>
    </w:rPr>
  </w:style>
  <w:style w:type="character" w:customStyle="1" w:styleId="afff8">
    <w:name w:val="Полужирный (Выделения)"/>
    <w:uiPriority w:val="99"/>
    <w:rsid w:val="002930ED"/>
    <w:rPr>
      <w:rFonts w:ascii="Times New Roman" w:hAnsi="Times New Roman" w:cs="Times New Roman" w:hint="default"/>
      <w:b/>
      <w:bCs/>
      <w:i/>
      <w:iCs w:val="0"/>
    </w:rPr>
  </w:style>
  <w:style w:type="character" w:customStyle="1" w:styleId="afff9">
    <w:name w:val="Буллит"/>
    <w:uiPriority w:val="99"/>
    <w:rsid w:val="002930ED"/>
    <w:rPr>
      <w:rFonts w:ascii="PiGraphA" w:hAnsi="PiGraphA" w:cs="PiGraphA" w:hint="default"/>
      <w:position w:val="1"/>
      <w:sz w:val="14"/>
      <w:szCs w:val="14"/>
    </w:rPr>
  </w:style>
  <w:style w:type="character" w:customStyle="1" w:styleId="MingLiU">
    <w:name w:val="MingLiU"/>
    <w:uiPriority w:val="99"/>
    <w:rsid w:val="002930ED"/>
    <w:rPr>
      <w:rFonts w:ascii="MingLiU" w:eastAsia="MingLiU" w:hAnsi="MingLiU" w:cs="MingLiU" w:hint="eastAsia"/>
    </w:rPr>
  </w:style>
  <w:style w:type="character" w:customStyle="1" w:styleId="afffa">
    <w:name w:val="Подчерк. (Подчеркивания)"/>
    <w:uiPriority w:val="99"/>
    <w:rsid w:val="002930ED"/>
    <w:rPr>
      <w:u w:val="thick" w:color="000000"/>
    </w:rPr>
  </w:style>
  <w:style w:type="character" w:customStyle="1" w:styleId="afffb">
    <w:name w:val="Верх. Индекс (Индексы)"/>
    <w:uiPriority w:val="99"/>
    <w:rsid w:val="002930ED"/>
    <w:rPr>
      <w:position w:val="6"/>
      <w:sz w:val="13"/>
      <w:szCs w:val="13"/>
    </w:rPr>
  </w:style>
  <w:style w:type="character" w:customStyle="1" w:styleId="ItalicBook">
    <w:name w:val="Italic_Book"/>
    <w:uiPriority w:val="99"/>
    <w:rsid w:val="002930ED"/>
    <w:rPr>
      <w:i/>
      <w:iCs/>
    </w:rPr>
  </w:style>
  <w:style w:type="character" w:customStyle="1" w:styleId="Underline">
    <w:name w:val="Underline"/>
    <w:uiPriority w:val="99"/>
    <w:rsid w:val="002930ED"/>
    <w:rPr>
      <w:u w:val="thick"/>
    </w:rPr>
  </w:style>
  <w:style w:type="character" w:customStyle="1" w:styleId="11">
    <w:name w:val="Заголовок 1 Знак1"/>
    <w:basedOn w:val="a4"/>
    <w:link w:val="10"/>
    <w:uiPriority w:val="9"/>
    <w:locked/>
    <w:rsid w:val="002930ED"/>
    <w:rPr>
      <w:rFonts w:ascii="Times New Roman" w:eastAsia="Calibri" w:hAnsi="Times New Roman" w:cs="Times New Roman"/>
      <w:b/>
      <w:bCs/>
      <w:sz w:val="24"/>
      <w:szCs w:val="28"/>
      <w:lang w:eastAsia="ru-RU"/>
    </w:rPr>
  </w:style>
  <w:style w:type="character" w:customStyle="1" w:styleId="1f1">
    <w:name w:val="Гиперссылка1"/>
    <w:basedOn w:val="a4"/>
    <w:rsid w:val="002930ED"/>
    <w:rPr>
      <w:color w:val="0563C1"/>
      <w:u w:val="single"/>
    </w:rPr>
  </w:style>
  <w:style w:type="character" w:customStyle="1" w:styleId="afffc">
    <w:name w:val="Колонтитул_"/>
    <w:basedOn w:val="a4"/>
    <w:rsid w:val="002930ED"/>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fd">
    <w:name w:val="Колонтитул"/>
    <w:basedOn w:val="afffc"/>
    <w:rsid w:val="002930ED"/>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basedOn w:val="afffc"/>
    <w:rsid w:val="002930ED"/>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b"/>
    <w:rsid w:val="002930E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3">
    <w:name w:val="Основной текст (8) + Не курсив"/>
    <w:basedOn w:val="81"/>
    <w:rsid w:val="002930E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f2">
    <w:name w:val="Основной текст (2) + Курсив"/>
    <w:aliases w:val="Интервал 0 pt"/>
    <w:basedOn w:val="2b"/>
    <w:rsid w:val="002930ED"/>
    <w:rPr>
      <w:rFonts w:ascii="Times New Roman" w:eastAsia="Times New Roman" w:hAnsi="Times New Roman" w:cs="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basedOn w:val="a4"/>
    <w:rsid w:val="002930E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8">
    <w:name w:val="Основной текст (4) + Курсив"/>
    <w:aliases w:val="Масштаб 100%"/>
    <w:basedOn w:val="44"/>
    <w:rsid w:val="002930ED"/>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basedOn w:val="a4"/>
    <w:rsid w:val="002930ED"/>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basedOn w:val="56"/>
    <w:rsid w:val="002930ED"/>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basedOn w:val="2b"/>
    <w:rsid w:val="002930ED"/>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basedOn w:val="2b"/>
    <w:rsid w:val="002930ED"/>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3">
    <w:name w:val="Основной текст (2) + Малые прописные"/>
    <w:basedOn w:val="2b"/>
    <w:rsid w:val="002930ED"/>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b"/>
    <w:rsid w:val="002930E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basedOn w:val="afffc"/>
    <w:rsid w:val="002930E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Основной текст (20) + 8,5 pt1"/>
    <w:basedOn w:val="2b"/>
    <w:rsid w:val="002930E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b"/>
    <w:rsid w:val="002930E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4">
    <w:name w:val="Основной текст (2) + Полужирный"/>
    <w:basedOn w:val="2b"/>
    <w:rsid w:val="002930E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basedOn w:val="540"/>
    <w:rsid w:val="002930ED"/>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b"/>
    <w:rsid w:val="002930ED"/>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b"/>
    <w:rsid w:val="002930ED"/>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UnresolvedMention">
    <w:name w:val="Unresolved Mention"/>
    <w:basedOn w:val="a4"/>
    <w:uiPriority w:val="99"/>
    <w:semiHidden/>
    <w:rsid w:val="002930ED"/>
    <w:rPr>
      <w:color w:val="605E5C"/>
      <w:shd w:val="clear" w:color="auto" w:fill="E1DFDD"/>
    </w:rPr>
  </w:style>
  <w:style w:type="character" w:customStyle="1" w:styleId="CharAttribute484">
    <w:name w:val="CharAttribute484"/>
    <w:uiPriority w:val="99"/>
    <w:rsid w:val="002930ED"/>
    <w:rPr>
      <w:rFonts w:ascii="Times New Roman" w:eastAsia="Times New Roman" w:hAnsi="Times New Roman" w:cs="Times New Roman" w:hint="default"/>
      <w:i/>
      <w:iCs w:val="0"/>
      <w:sz w:val="28"/>
    </w:rPr>
  </w:style>
  <w:style w:type="character" w:customStyle="1" w:styleId="CharAttribute501">
    <w:name w:val="CharAttribute501"/>
    <w:uiPriority w:val="99"/>
    <w:rsid w:val="002930ED"/>
    <w:rPr>
      <w:rFonts w:ascii="Times New Roman" w:eastAsia="Times New Roman" w:hAnsi="Times New Roman" w:cs="Times New Roman" w:hint="default"/>
      <w:i/>
      <w:iCs w:val="0"/>
      <w:sz w:val="28"/>
      <w:u w:val="single"/>
    </w:rPr>
  </w:style>
  <w:style w:type="character" w:customStyle="1" w:styleId="CharAttribute502">
    <w:name w:val="CharAttribute502"/>
    <w:rsid w:val="002930ED"/>
    <w:rPr>
      <w:rFonts w:ascii="Times New Roman" w:eastAsia="Times New Roman" w:hAnsi="Times New Roman" w:cs="Times New Roman" w:hint="default"/>
      <w:i/>
      <w:iCs w:val="0"/>
      <w:sz w:val="28"/>
    </w:rPr>
  </w:style>
  <w:style w:type="character" w:customStyle="1" w:styleId="CharAttribute511">
    <w:name w:val="CharAttribute511"/>
    <w:uiPriority w:val="99"/>
    <w:rsid w:val="002930ED"/>
    <w:rPr>
      <w:rFonts w:ascii="Times New Roman" w:eastAsia="Times New Roman" w:hAnsi="Times New Roman" w:cs="Times New Roman" w:hint="default"/>
      <w:sz w:val="28"/>
    </w:rPr>
  </w:style>
  <w:style w:type="character" w:customStyle="1" w:styleId="CharAttribute512">
    <w:name w:val="CharAttribute512"/>
    <w:rsid w:val="002930ED"/>
    <w:rPr>
      <w:rFonts w:ascii="Times New Roman" w:eastAsia="Times New Roman" w:hAnsi="Times New Roman" w:cs="Times New Roman" w:hint="default"/>
      <w:sz w:val="28"/>
    </w:rPr>
  </w:style>
  <w:style w:type="character" w:customStyle="1" w:styleId="CharAttribute3">
    <w:name w:val="CharAttribute3"/>
    <w:rsid w:val="002930ED"/>
    <w:rPr>
      <w:rFonts w:ascii="Times New Roman" w:eastAsia="Batang" w:hAnsi="Batang" w:cs="Times New Roman" w:hint="default"/>
      <w:sz w:val="28"/>
    </w:rPr>
  </w:style>
  <w:style w:type="character" w:customStyle="1" w:styleId="CharAttribute1">
    <w:name w:val="CharAttribute1"/>
    <w:rsid w:val="002930ED"/>
    <w:rPr>
      <w:rFonts w:ascii="Times New Roman" w:eastAsia="Gulim" w:hAnsi="Gulim" w:cs="Times New Roman" w:hint="default"/>
      <w:sz w:val="28"/>
    </w:rPr>
  </w:style>
  <w:style w:type="character" w:customStyle="1" w:styleId="CharAttribute0">
    <w:name w:val="CharAttribute0"/>
    <w:rsid w:val="002930ED"/>
    <w:rPr>
      <w:rFonts w:ascii="Times New Roman" w:eastAsia="Times New Roman" w:hAnsi="Times New Roman" w:cs="Times New Roman" w:hint="default"/>
      <w:sz w:val="28"/>
    </w:rPr>
  </w:style>
  <w:style w:type="character" w:customStyle="1" w:styleId="CharAttribute2">
    <w:name w:val="CharAttribute2"/>
    <w:rsid w:val="002930ED"/>
    <w:rPr>
      <w:rFonts w:ascii="Times New Roman" w:eastAsia="Batang" w:hAnsi="Batang" w:cs="Times New Roman" w:hint="default"/>
      <w:color w:val="00000A"/>
      <w:sz w:val="28"/>
    </w:rPr>
  </w:style>
  <w:style w:type="character" w:customStyle="1" w:styleId="CharAttribute504">
    <w:name w:val="CharAttribute504"/>
    <w:rsid w:val="002930ED"/>
    <w:rPr>
      <w:rFonts w:ascii="Times New Roman" w:eastAsia="Times New Roman" w:hAnsi="Times New Roman" w:cs="Times New Roman" w:hint="default"/>
      <w:sz w:val="28"/>
    </w:rPr>
  </w:style>
  <w:style w:type="character" w:customStyle="1" w:styleId="CharAttribute268">
    <w:name w:val="CharAttribute268"/>
    <w:rsid w:val="002930ED"/>
    <w:rPr>
      <w:rFonts w:ascii="Times New Roman" w:eastAsia="Times New Roman" w:hAnsi="Times New Roman" w:cs="Times New Roman" w:hint="default"/>
      <w:sz w:val="28"/>
    </w:rPr>
  </w:style>
  <w:style w:type="character" w:customStyle="1" w:styleId="CharAttribute269">
    <w:name w:val="CharAttribute269"/>
    <w:rsid w:val="002930ED"/>
    <w:rPr>
      <w:rFonts w:ascii="Times New Roman" w:eastAsia="Times New Roman" w:hAnsi="Times New Roman" w:cs="Times New Roman" w:hint="default"/>
      <w:i/>
      <w:iCs w:val="0"/>
      <w:sz w:val="28"/>
    </w:rPr>
  </w:style>
  <w:style w:type="character" w:customStyle="1" w:styleId="CharAttribute271">
    <w:name w:val="CharAttribute271"/>
    <w:rsid w:val="002930ED"/>
    <w:rPr>
      <w:rFonts w:ascii="Times New Roman" w:eastAsia="Times New Roman" w:hAnsi="Times New Roman" w:cs="Times New Roman" w:hint="default"/>
      <w:b/>
      <w:bCs w:val="0"/>
      <w:sz w:val="28"/>
    </w:rPr>
  </w:style>
  <w:style w:type="character" w:customStyle="1" w:styleId="CharAttribute272">
    <w:name w:val="CharAttribute272"/>
    <w:rsid w:val="002930ED"/>
    <w:rPr>
      <w:rFonts w:ascii="Times New Roman" w:eastAsia="Times New Roman" w:hAnsi="Times New Roman" w:cs="Times New Roman" w:hint="default"/>
      <w:sz w:val="28"/>
    </w:rPr>
  </w:style>
  <w:style w:type="character" w:customStyle="1" w:styleId="CharAttribute273">
    <w:name w:val="CharAttribute273"/>
    <w:rsid w:val="002930ED"/>
    <w:rPr>
      <w:rFonts w:ascii="Times New Roman" w:eastAsia="Times New Roman" w:hAnsi="Times New Roman" w:cs="Times New Roman" w:hint="default"/>
      <w:sz w:val="28"/>
    </w:rPr>
  </w:style>
  <w:style w:type="character" w:customStyle="1" w:styleId="CharAttribute274">
    <w:name w:val="CharAttribute274"/>
    <w:rsid w:val="002930ED"/>
    <w:rPr>
      <w:rFonts w:ascii="Times New Roman" w:eastAsia="Times New Roman" w:hAnsi="Times New Roman" w:cs="Times New Roman" w:hint="default"/>
      <w:sz w:val="28"/>
    </w:rPr>
  </w:style>
  <w:style w:type="character" w:customStyle="1" w:styleId="CharAttribute275">
    <w:name w:val="CharAttribute275"/>
    <w:rsid w:val="002930ED"/>
    <w:rPr>
      <w:rFonts w:ascii="Times New Roman" w:eastAsia="Times New Roman" w:hAnsi="Times New Roman" w:cs="Times New Roman" w:hint="default"/>
      <w:b/>
      <w:bCs w:val="0"/>
      <w:i/>
      <w:iCs w:val="0"/>
      <w:sz w:val="28"/>
    </w:rPr>
  </w:style>
  <w:style w:type="character" w:customStyle="1" w:styleId="CharAttribute276">
    <w:name w:val="CharAttribute276"/>
    <w:rsid w:val="002930ED"/>
    <w:rPr>
      <w:rFonts w:ascii="Times New Roman" w:eastAsia="Times New Roman" w:hAnsi="Times New Roman" w:cs="Times New Roman" w:hint="default"/>
      <w:sz w:val="28"/>
    </w:rPr>
  </w:style>
  <w:style w:type="character" w:customStyle="1" w:styleId="CharAttribute277">
    <w:name w:val="CharAttribute277"/>
    <w:rsid w:val="002930ED"/>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2930ED"/>
    <w:rPr>
      <w:rFonts w:ascii="Times New Roman" w:eastAsia="Times New Roman" w:hAnsi="Times New Roman" w:cs="Times New Roman" w:hint="default"/>
      <w:color w:val="00000A"/>
      <w:sz w:val="28"/>
    </w:rPr>
  </w:style>
  <w:style w:type="character" w:customStyle="1" w:styleId="CharAttribute279">
    <w:name w:val="CharAttribute279"/>
    <w:rsid w:val="002930ED"/>
    <w:rPr>
      <w:rFonts w:ascii="Times New Roman" w:eastAsia="Times New Roman" w:hAnsi="Times New Roman" w:cs="Times New Roman" w:hint="default"/>
      <w:color w:val="00000A"/>
      <w:sz w:val="28"/>
    </w:rPr>
  </w:style>
  <w:style w:type="character" w:customStyle="1" w:styleId="CharAttribute280">
    <w:name w:val="CharAttribute280"/>
    <w:rsid w:val="002930ED"/>
    <w:rPr>
      <w:rFonts w:ascii="Times New Roman" w:eastAsia="Times New Roman" w:hAnsi="Times New Roman" w:cs="Times New Roman" w:hint="default"/>
      <w:color w:val="00000A"/>
      <w:sz w:val="28"/>
    </w:rPr>
  </w:style>
  <w:style w:type="character" w:customStyle="1" w:styleId="CharAttribute281">
    <w:name w:val="CharAttribute281"/>
    <w:rsid w:val="002930ED"/>
    <w:rPr>
      <w:rFonts w:ascii="Times New Roman" w:eastAsia="Times New Roman" w:hAnsi="Times New Roman" w:cs="Times New Roman" w:hint="default"/>
      <w:color w:val="00000A"/>
      <w:sz w:val="28"/>
    </w:rPr>
  </w:style>
  <w:style w:type="character" w:customStyle="1" w:styleId="CharAttribute282">
    <w:name w:val="CharAttribute282"/>
    <w:rsid w:val="002930ED"/>
    <w:rPr>
      <w:rFonts w:ascii="Times New Roman" w:eastAsia="Times New Roman" w:hAnsi="Times New Roman" w:cs="Times New Roman" w:hint="default"/>
      <w:color w:val="00000A"/>
      <w:sz w:val="28"/>
    </w:rPr>
  </w:style>
  <w:style w:type="character" w:customStyle="1" w:styleId="CharAttribute283">
    <w:name w:val="CharAttribute283"/>
    <w:rsid w:val="002930ED"/>
    <w:rPr>
      <w:rFonts w:ascii="Times New Roman" w:eastAsia="Times New Roman" w:hAnsi="Times New Roman" w:cs="Times New Roman" w:hint="default"/>
      <w:i/>
      <w:iCs w:val="0"/>
      <w:color w:val="00000A"/>
      <w:sz w:val="28"/>
    </w:rPr>
  </w:style>
  <w:style w:type="character" w:customStyle="1" w:styleId="CharAttribute284">
    <w:name w:val="CharAttribute284"/>
    <w:rsid w:val="002930ED"/>
    <w:rPr>
      <w:rFonts w:ascii="Times New Roman" w:eastAsia="Times New Roman" w:hAnsi="Times New Roman" w:cs="Times New Roman" w:hint="default"/>
      <w:sz w:val="28"/>
    </w:rPr>
  </w:style>
  <w:style w:type="character" w:customStyle="1" w:styleId="CharAttribute285">
    <w:name w:val="CharAttribute285"/>
    <w:rsid w:val="002930ED"/>
    <w:rPr>
      <w:rFonts w:ascii="Times New Roman" w:eastAsia="Times New Roman" w:hAnsi="Times New Roman" w:cs="Times New Roman" w:hint="default"/>
      <w:sz w:val="28"/>
    </w:rPr>
  </w:style>
  <w:style w:type="character" w:customStyle="1" w:styleId="CharAttribute286">
    <w:name w:val="CharAttribute286"/>
    <w:rsid w:val="002930ED"/>
    <w:rPr>
      <w:rFonts w:ascii="Times New Roman" w:eastAsia="Times New Roman" w:hAnsi="Times New Roman" w:cs="Times New Roman" w:hint="default"/>
      <w:sz w:val="28"/>
    </w:rPr>
  </w:style>
  <w:style w:type="character" w:customStyle="1" w:styleId="CharAttribute287">
    <w:name w:val="CharAttribute287"/>
    <w:rsid w:val="002930ED"/>
    <w:rPr>
      <w:rFonts w:ascii="Times New Roman" w:eastAsia="Times New Roman" w:hAnsi="Times New Roman" w:cs="Times New Roman" w:hint="default"/>
      <w:sz w:val="28"/>
    </w:rPr>
  </w:style>
  <w:style w:type="character" w:customStyle="1" w:styleId="CharAttribute288">
    <w:name w:val="CharAttribute288"/>
    <w:rsid w:val="002930ED"/>
    <w:rPr>
      <w:rFonts w:ascii="Times New Roman" w:eastAsia="Times New Roman" w:hAnsi="Times New Roman" w:cs="Times New Roman" w:hint="default"/>
      <w:sz w:val="28"/>
    </w:rPr>
  </w:style>
  <w:style w:type="character" w:customStyle="1" w:styleId="CharAttribute289">
    <w:name w:val="CharAttribute289"/>
    <w:rsid w:val="002930ED"/>
    <w:rPr>
      <w:rFonts w:ascii="Times New Roman" w:eastAsia="Times New Roman" w:hAnsi="Times New Roman" w:cs="Times New Roman" w:hint="default"/>
      <w:sz w:val="28"/>
    </w:rPr>
  </w:style>
  <w:style w:type="character" w:customStyle="1" w:styleId="CharAttribute290">
    <w:name w:val="CharAttribute290"/>
    <w:rsid w:val="002930ED"/>
    <w:rPr>
      <w:rFonts w:ascii="Times New Roman" w:eastAsia="Times New Roman" w:hAnsi="Times New Roman" w:cs="Times New Roman" w:hint="default"/>
      <w:sz w:val="28"/>
    </w:rPr>
  </w:style>
  <w:style w:type="character" w:customStyle="1" w:styleId="CharAttribute291">
    <w:name w:val="CharAttribute291"/>
    <w:rsid w:val="002930ED"/>
    <w:rPr>
      <w:rFonts w:ascii="Times New Roman" w:eastAsia="Times New Roman" w:hAnsi="Times New Roman" w:cs="Times New Roman" w:hint="default"/>
      <w:sz w:val="28"/>
    </w:rPr>
  </w:style>
  <w:style w:type="character" w:customStyle="1" w:styleId="CharAttribute292">
    <w:name w:val="CharAttribute292"/>
    <w:rsid w:val="002930ED"/>
    <w:rPr>
      <w:rFonts w:ascii="Times New Roman" w:eastAsia="Times New Roman" w:hAnsi="Times New Roman" w:cs="Times New Roman" w:hint="default"/>
      <w:sz w:val="28"/>
    </w:rPr>
  </w:style>
  <w:style w:type="character" w:customStyle="1" w:styleId="CharAttribute293">
    <w:name w:val="CharAttribute293"/>
    <w:rsid w:val="002930ED"/>
    <w:rPr>
      <w:rFonts w:ascii="Times New Roman" w:eastAsia="Times New Roman" w:hAnsi="Times New Roman" w:cs="Times New Roman" w:hint="default"/>
      <w:sz w:val="28"/>
    </w:rPr>
  </w:style>
  <w:style w:type="character" w:customStyle="1" w:styleId="CharAttribute294">
    <w:name w:val="CharAttribute294"/>
    <w:rsid w:val="002930ED"/>
    <w:rPr>
      <w:rFonts w:ascii="Times New Roman" w:eastAsia="Times New Roman" w:hAnsi="Times New Roman" w:cs="Times New Roman" w:hint="default"/>
      <w:sz w:val="28"/>
    </w:rPr>
  </w:style>
  <w:style w:type="character" w:customStyle="1" w:styleId="CharAttribute295">
    <w:name w:val="CharAttribute295"/>
    <w:rsid w:val="002930ED"/>
    <w:rPr>
      <w:rFonts w:ascii="Times New Roman" w:eastAsia="Times New Roman" w:hAnsi="Times New Roman" w:cs="Times New Roman" w:hint="default"/>
      <w:sz w:val="28"/>
    </w:rPr>
  </w:style>
  <w:style w:type="character" w:customStyle="1" w:styleId="CharAttribute296">
    <w:name w:val="CharAttribute296"/>
    <w:rsid w:val="002930ED"/>
    <w:rPr>
      <w:rFonts w:ascii="Times New Roman" w:eastAsia="Times New Roman" w:hAnsi="Times New Roman" w:cs="Times New Roman" w:hint="default"/>
      <w:sz w:val="28"/>
    </w:rPr>
  </w:style>
  <w:style w:type="character" w:customStyle="1" w:styleId="CharAttribute297">
    <w:name w:val="CharAttribute297"/>
    <w:rsid w:val="002930ED"/>
    <w:rPr>
      <w:rFonts w:ascii="Times New Roman" w:eastAsia="Times New Roman" w:hAnsi="Times New Roman" w:cs="Times New Roman" w:hint="default"/>
      <w:sz w:val="28"/>
    </w:rPr>
  </w:style>
  <w:style w:type="character" w:customStyle="1" w:styleId="CharAttribute298">
    <w:name w:val="CharAttribute298"/>
    <w:rsid w:val="002930ED"/>
    <w:rPr>
      <w:rFonts w:ascii="Times New Roman" w:eastAsia="Times New Roman" w:hAnsi="Times New Roman" w:cs="Times New Roman" w:hint="default"/>
      <w:sz w:val="28"/>
    </w:rPr>
  </w:style>
  <w:style w:type="character" w:customStyle="1" w:styleId="CharAttribute299">
    <w:name w:val="CharAttribute299"/>
    <w:rsid w:val="002930ED"/>
    <w:rPr>
      <w:rFonts w:ascii="Times New Roman" w:eastAsia="Times New Roman" w:hAnsi="Times New Roman" w:cs="Times New Roman" w:hint="default"/>
      <w:sz w:val="28"/>
    </w:rPr>
  </w:style>
  <w:style w:type="character" w:customStyle="1" w:styleId="CharAttribute300">
    <w:name w:val="CharAttribute300"/>
    <w:rsid w:val="002930ED"/>
    <w:rPr>
      <w:rFonts w:ascii="Times New Roman" w:eastAsia="Times New Roman" w:hAnsi="Times New Roman" w:cs="Times New Roman" w:hint="default"/>
      <w:color w:val="00000A"/>
      <w:sz w:val="28"/>
    </w:rPr>
  </w:style>
  <w:style w:type="character" w:customStyle="1" w:styleId="CharAttribute301">
    <w:name w:val="CharAttribute301"/>
    <w:rsid w:val="002930ED"/>
    <w:rPr>
      <w:rFonts w:ascii="Times New Roman" w:eastAsia="Times New Roman" w:hAnsi="Times New Roman" w:cs="Times New Roman" w:hint="default"/>
      <w:color w:val="00000A"/>
      <w:sz w:val="28"/>
    </w:rPr>
  </w:style>
  <w:style w:type="character" w:customStyle="1" w:styleId="CharAttribute303">
    <w:name w:val="CharAttribute303"/>
    <w:rsid w:val="002930ED"/>
    <w:rPr>
      <w:rFonts w:ascii="Times New Roman" w:eastAsia="Times New Roman" w:hAnsi="Times New Roman" w:cs="Times New Roman" w:hint="default"/>
      <w:b/>
      <w:bCs w:val="0"/>
      <w:sz w:val="28"/>
    </w:rPr>
  </w:style>
  <w:style w:type="character" w:customStyle="1" w:styleId="CharAttribute304">
    <w:name w:val="CharAttribute304"/>
    <w:rsid w:val="002930ED"/>
    <w:rPr>
      <w:rFonts w:ascii="Times New Roman" w:eastAsia="Times New Roman" w:hAnsi="Times New Roman" w:cs="Times New Roman" w:hint="default"/>
      <w:sz w:val="28"/>
    </w:rPr>
  </w:style>
  <w:style w:type="character" w:customStyle="1" w:styleId="CharAttribute305">
    <w:name w:val="CharAttribute305"/>
    <w:rsid w:val="002930ED"/>
    <w:rPr>
      <w:rFonts w:ascii="Times New Roman" w:eastAsia="Times New Roman" w:hAnsi="Times New Roman" w:cs="Times New Roman" w:hint="default"/>
      <w:sz w:val="28"/>
    </w:rPr>
  </w:style>
  <w:style w:type="character" w:customStyle="1" w:styleId="CharAttribute306">
    <w:name w:val="CharAttribute306"/>
    <w:rsid w:val="002930ED"/>
    <w:rPr>
      <w:rFonts w:ascii="Times New Roman" w:eastAsia="Times New Roman" w:hAnsi="Times New Roman" w:cs="Times New Roman" w:hint="default"/>
      <w:sz w:val="28"/>
    </w:rPr>
  </w:style>
  <w:style w:type="character" w:customStyle="1" w:styleId="CharAttribute307">
    <w:name w:val="CharAttribute307"/>
    <w:rsid w:val="002930ED"/>
    <w:rPr>
      <w:rFonts w:ascii="Times New Roman" w:eastAsia="Times New Roman" w:hAnsi="Times New Roman" w:cs="Times New Roman" w:hint="default"/>
      <w:sz w:val="28"/>
    </w:rPr>
  </w:style>
  <w:style w:type="character" w:customStyle="1" w:styleId="CharAttribute308">
    <w:name w:val="CharAttribute308"/>
    <w:rsid w:val="002930ED"/>
    <w:rPr>
      <w:rFonts w:ascii="Times New Roman" w:eastAsia="Times New Roman" w:hAnsi="Times New Roman" w:cs="Times New Roman" w:hint="default"/>
      <w:sz w:val="28"/>
    </w:rPr>
  </w:style>
  <w:style w:type="character" w:customStyle="1" w:styleId="CharAttribute309">
    <w:name w:val="CharAttribute309"/>
    <w:rsid w:val="002930ED"/>
    <w:rPr>
      <w:rFonts w:ascii="Times New Roman" w:eastAsia="Times New Roman" w:hAnsi="Times New Roman" w:cs="Times New Roman" w:hint="default"/>
      <w:sz w:val="28"/>
    </w:rPr>
  </w:style>
  <w:style w:type="character" w:customStyle="1" w:styleId="CharAttribute310">
    <w:name w:val="CharAttribute310"/>
    <w:rsid w:val="002930ED"/>
    <w:rPr>
      <w:rFonts w:ascii="Times New Roman" w:eastAsia="Times New Roman" w:hAnsi="Times New Roman" w:cs="Times New Roman" w:hint="default"/>
      <w:sz w:val="28"/>
    </w:rPr>
  </w:style>
  <w:style w:type="character" w:customStyle="1" w:styleId="CharAttribute311">
    <w:name w:val="CharAttribute311"/>
    <w:rsid w:val="002930ED"/>
    <w:rPr>
      <w:rFonts w:ascii="Times New Roman" w:eastAsia="Times New Roman" w:hAnsi="Times New Roman" w:cs="Times New Roman" w:hint="default"/>
      <w:sz w:val="28"/>
    </w:rPr>
  </w:style>
  <w:style w:type="character" w:customStyle="1" w:styleId="CharAttribute312">
    <w:name w:val="CharAttribute312"/>
    <w:rsid w:val="002930ED"/>
    <w:rPr>
      <w:rFonts w:ascii="Times New Roman" w:eastAsia="Times New Roman" w:hAnsi="Times New Roman" w:cs="Times New Roman" w:hint="default"/>
      <w:sz w:val="28"/>
    </w:rPr>
  </w:style>
  <w:style w:type="character" w:customStyle="1" w:styleId="CharAttribute313">
    <w:name w:val="CharAttribute313"/>
    <w:rsid w:val="002930ED"/>
    <w:rPr>
      <w:rFonts w:ascii="Times New Roman" w:eastAsia="Times New Roman" w:hAnsi="Times New Roman" w:cs="Times New Roman" w:hint="default"/>
      <w:sz w:val="28"/>
    </w:rPr>
  </w:style>
  <w:style w:type="character" w:customStyle="1" w:styleId="CharAttribute314">
    <w:name w:val="CharAttribute314"/>
    <w:rsid w:val="002930ED"/>
    <w:rPr>
      <w:rFonts w:ascii="Times New Roman" w:eastAsia="Times New Roman" w:hAnsi="Times New Roman" w:cs="Times New Roman" w:hint="default"/>
      <w:sz w:val="28"/>
    </w:rPr>
  </w:style>
  <w:style w:type="character" w:customStyle="1" w:styleId="CharAttribute315">
    <w:name w:val="CharAttribute315"/>
    <w:rsid w:val="002930ED"/>
    <w:rPr>
      <w:rFonts w:ascii="Times New Roman" w:eastAsia="Times New Roman" w:hAnsi="Times New Roman" w:cs="Times New Roman" w:hint="default"/>
      <w:sz w:val="28"/>
    </w:rPr>
  </w:style>
  <w:style w:type="character" w:customStyle="1" w:styleId="CharAttribute316">
    <w:name w:val="CharAttribute316"/>
    <w:rsid w:val="002930ED"/>
    <w:rPr>
      <w:rFonts w:ascii="Times New Roman" w:eastAsia="Times New Roman" w:hAnsi="Times New Roman" w:cs="Times New Roman" w:hint="default"/>
      <w:sz w:val="28"/>
    </w:rPr>
  </w:style>
  <w:style w:type="character" w:customStyle="1" w:styleId="CharAttribute317">
    <w:name w:val="CharAttribute317"/>
    <w:rsid w:val="002930ED"/>
    <w:rPr>
      <w:rFonts w:ascii="Times New Roman" w:eastAsia="Times New Roman" w:hAnsi="Times New Roman" w:cs="Times New Roman" w:hint="default"/>
      <w:sz w:val="28"/>
    </w:rPr>
  </w:style>
  <w:style w:type="character" w:customStyle="1" w:styleId="CharAttribute318">
    <w:name w:val="CharAttribute318"/>
    <w:rsid w:val="002930ED"/>
    <w:rPr>
      <w:rFonts w:ascii="Times New Roman" w:eastAsia="Times New Roman" w:hAnsi="Times New Roman" w:cs="Times New Roman" w:hint="default"/>
      <w:sz w:val="28"/>
    </w:rPr>
  </w:style>
  <w:style w:type="character" w:customStyle="1" w:styleId="CharAttribute319">
    <w:name w:val="CharAttribute319"/>
    <w:rsid w:val="002930ED"/>
    <w:rPr>
      <w:rFonts w:ascii="Times New Roman" w:eastAsia="Times New Roman" w:hAnsi="Times New Roman" w:cs="Times New Roman" w:hint="default"/>
      <w:sz w:val="28"/>
    </w:rPr>
  </w:style>
  <w:style w:type="character" w:customStyle="1" w:styleId="CharAttribute320">
    <w:name w:val="CharAttribute320"/>
    <w:rsid w:val="002930ED"/>
    <w:rPr>
      <w:rFonts w:ascii="Times New Roman" w:eastAsia="Times New Roman" w:hAnsi="Times New Roman" w:cs="Times New Roman" w:hint="default"/>
      <w:sz w:val="28"/>
    </w:rPr>
  </w:style>
  <w:style w:type="character" w:customStyle="1" w:styleId="CharAttribute321">
    <w:name w:val="CharAttribute321"/>
    <w:rsid w:val="002930ED"/>
    <w:rPr>
      <w:rFonts w:ascii="Times New Roman" w:eastAsia="Times New Roman" w:hAnsi="Times New Roman" w:cs="Times New Roman" w:hint="default"/>
      <w:sz w:val="28"/>
    </w:rPr>
  </w:style>
  <w:style w:type="character" w:customStyle="1" w:styleId="CharAttribute322">
    <w:name w:val="CharAttribute322"/>
    <w:rsid w:val="002930ED"/>
    <w:rPr>
      <w:rFonts w:ascii="Times New Roman" w:eastAsia="Times New Roman" w:hAnsi="Times New Roman" w:cs="Times New Roman" w:hint="default"/>
      <w:sz w:val="28"/>
    </w:rPr>
  </w:style>
  <w:style w:type="character" w:customStyle="1" w:styleId="CharAttribute323">
    <w:name w:val="CharAttribute323"/>
    <w:rsid w:val="002930ED"/>
    <w:rPr>
      <w:rFonts w:ascii="Times New Roman" w:eastAsia="Times New Roman" w:hAnsi="Times New Roman" w:cs="Times New Roman" w:hint="default"/>
      <w:sz w:val="28"/>
    </w:rPr>
  </w:style>
  <w:style w:type="character" w:customStyle="1" w:styleId="CharAttribute324">
    <w:name w:val="CharAttribute324"/>
    <w:rsid w:val="002930ED"/>
    <w:rPr>
      <w:rFonts w:ascii="Times New Roman" w:eastAsia="Times New Roman" w:hAnsi="Times New Roman" w:cs="Times New Roman" w:hint="default"/>
      <w:sz w:val="28"/>
    </w:rPr>
  </w:style>
  <w:style w:type="character" w:customStyle="1" w:styleId="CharAttribute325">
    <w:name w:val="CharAttribute325"/>
    <w:rsid w:val="002930ED"/>
    <w:rPr>
      <w:rFonts w:ascii="Times New Roman" w:eastAsia="Times New Roman" w:hAnsi="Times New Roman" w:cs="Times New Roman" w:hint="default"/>
      <w:sz w:val="28"/>
    </w:rPr>
  </w:style>
  <w:style w:type="character" w:customStyle="1" w:styleId="CharAttribute326">
    <w:name w:val="CharAttribute326"/>
    <w:rsid w:val="002930ED"/>
    <w:rPr>
      <w:rFonts w:ascii="Times New Roman" w:eastAsia="Times New Roman" w:hAnsi="Times New Roman" w:cs="Times New Roman" w:hint="default"/>
      <w:sz w:val="28"/>
    </w:rPr>
  </w:style>
  <w:style w:type="character" w:customStyle="1" w:styleId="CharAttribute327">
    <w:name w:val="CharAttribute327"/>
    <w:rsid w:val="002930ED"/>
    <w:rPr>
      <w:rFonts w:ascii="Times New Roman" w:eastAsia="Times New Roman" w:hAnsi="Times New Roman" w:cs="Times New Roman" w:hint="default"/>
      <w:sz w:val="28"/>
    </w:rPr>
  </w:style>
  <w:style w:type="character" w:customStyle="1" w:styleId="CharAttribute328">
    <w:name w:val="CharAttribute328"/>
    <w:rsid w:val="002930ED"/>
    <w:rPr>
      <w:rFonts w:ascii="Times New Roman" w:eastAsia="Times New Roman" w:hAnsi="Times New Roman" w:cs="Times New Roman" w:hint="default"/>
      <w:sz w:val="28"/>
    </w:rPr>
  </w:style>
  <w:style w:type="character" w:customStyle="1" w:styleId="CharAttribute329">
    <w:name w:val="CharAttribute329"/>
    <w:rsid w:val="002930ED"/>
    <w:rPr>
      <w:rFonts w:ascii="Times New Roman" w:eastAsia="Times New Roman" w:hAnsi="Times New Roman" w:cs="Times New Roman" w:hint="default"/>
      <w:sz w:val="28"/>
    </w:rPr>
  </w:style>
  <w:style w:type="character" w:customStyle="1" w:styleId="CharAttribute330">
    <w:name w:val="CharAttribute330"/>
    <w:rsid w:val="002930ED"/>
    <w:rPr>
      <w:rFonts w:ascii="Times New Roman" w:eastAsia="Times New Roman" w:hAnsi="Times New Roman" w:cs="Times New Roman" w:hint="default"/>
      <w:sz w:val="28"/>
    </w:rPr>
  </w:style>
  <w:style w:type="character" w:customStyle="1" w:styleId="CharAttribute331">
    <w:name w:val="CharAttribute331"/>
    <w:rsid w:val="002930ED"/>
    <w:rPr>
      <w:rFonts w:ascii="Times New Roman" w:eastAsia="Times New Roman" w:hAnsi="Times New Roman" w:cs="Times New Roman" w:hint="default"/>
      <w:sz w:val="28"/>
    </w:rPr>
  </w:style>
  <w:style w:type="character" w:customStyle="1" w:styleId="CharAttribute332">
    <w:name w:val="CharAttribute332"/>
    <w:rsid w:val="002930ED"/>
    <w:rPr>
      <w:rFonts w:ascii="Times New Roman" w:eastAsia="Times New Roman" w:hAnsi="Times New Roman" w:cs="Times New Roman" w:hint="default"/>
      <w:sz w:val="28"/>
    </w:rPr>
  </w:style>
  <w:style w:type="character" w:customStyle="1" w:styleId="CharAttribute333">
    <w:name w:val="CharAttribute333"/>
    <w:rsid w:val="002930ED"/>
    <w:rPr>
      <w:rFonts w:ascii="Times New Roman" w:eastAsia="Times New Roman" w:hAnsi="Times New Roman" w:cs="Times New Roman" w:hint="default"/>
      <w:sz w:val="28"/>
    </w:rPr>
  </w:style>
  <w:style w:type="character" w:customStyle="1" w:styleId="CharAttribute334">
    <w:name w:val="CharAttribute334"/>
    <w:rsid w:val="002930ED"/>
    <w:rPr>
      <w:rFonts w:ascii="Times New Roman" w:eastAsia="Times New Roman" w:hAnsi="Times New Roman" w:cs="Times New Roman" w:hint="default"/>
      <w:sz w:val="28"/>
    </w:rPr>
  </w:style>
  <w:style w:type="character" w:customStyle="1" w:styleId="CharAttribute335">
    <w:name w:val="CharAttribute335"/>
    <w:rsid w:val="002930ED"/>
    <w:rPr>
      <w:rFonts w:ascii="Times New Roman" w:eastAsia="Times New Roman" w:hAnsi="Times New Roman" w:cs="Times New Roman" w:hint="default"/>
      <w:sz w:val="28"/>
    </w:rPr>
  </w:style>
  <w:style w:type="character" w:customStyle="1" w:styleId="CharAttribute514">
    <w:name w:val="CharAttribute514"/>
    <w:rsid w:val="002930ED"/>
    <w:rPr>
      <w:rFonts w:ascii="Times New Roman" w:eastAsia="Times New Roman" w:hAnsi="Times New Roman" w:cs="Times New Roman" w:hint="default"/>
      <w:sz w:val="28"/>
    </w:rPr>
  </w:style>
  <w:style w:type="character" w:customStyle="1" w:styleId="CharAttribute520">
    <w:name w:val="CharAttribute520"/>
    <w:rsid w:val="002930ED"/>
    <w:rPr>
      <w:rFonts w:ascii="Times New Roman" w:eastAsia="Times New Roman" w:hAnsi="Times New Roman" w:cs="Times New Roman" w:hint="default"/>
      <w:sz w:val="28"/>
    </w:rPr>
  </w:style>
  <w:style w:type="character" w:customStyle="1" w:styleId="CharAttribute521">
    <w:name w:val="CharAttribute521"/>
    <w:rsid w:val="002930ED"/>
    <w:rPr>
      <w:rFonts w:ascii="Times New Roman" w:eastAsia="Times New Roman" w:hAnsi="Times New Roman" w:cs="Times New Roman" w:hint="default"/>
      <w:i/>
      <w:iCs w:val="0"/>
      <w:sz w:val="28"/>
    </w:rPr>
  </w:style>
  <w:style w:type="character" w:customStyle="1" w:styleId="CharAttribute548">
    <w:name w:val="CharAttribute548"/>
    <w:rsid w:val="002930ED"/>
    <w:rPr>
      <w:rFonts w:ascii="Times New Roman" w:eastAsia="Times New Roman" w:hAnsi="Times New Roman" w:cs="Times New Roman" w:hint="default"/>
      <w:sz w:val="24"/>
    </w:rPr>
  </w:style>
  <w:style w:type="character" w:customStyle="1" w:styleId="CharAttribute485">
    <w:name w:val="CharAttribute485"/>
    <w:uiPriority w:val="99"/>
    <w:rsid w:val="002930ED"/>
    <w:rPr>
      <w:rFonts w:ascii="Times New Roman" w:eastAsia="Times New Roman" w:hAnsi="Times New Roman" w:cs="Times New Roman" w:hint="default"/>
      <w:i/>
      <w:iCs w:val="0"/>
      <w:sz w:val="22"/>
    </w:rPr>
  </w:style>
  <w:style w:type="character" w:customStyle="1" w:styleId="CharAttribute526">
    <w:name w:val="CharAttribute526"/>
    <w:rsid w:val="002930ED"/>
    <w:rPr>
      <w:rFonts w:ascii="Times New Roman" w:eastAsia="Times New Roman" w:hAnsi="Times New Roman" w:cs="Times New Roman" w:hint="default"/>
      <w:sz w:val="28"/>
    </w:rPr>
  </w:style>
  <w:style w:type="character" w:customStyle="1" w:styleId="CharAttribute534">
    <w:name w:val="CharAttribute534"/>
    <w:rsid w:val="002930ED"/>
    <w:rPr>
      <w:rFonts w:ascii="Times New Roman" w:eastAsia="Times New Roman" w:hAnsi="Times New Roman" w:cs="Times New Roman" w:hint="default"/>
      <w:sz w:val="24"/>
    </w:rPr>
  </w:style>
  <w:style w:type="character" w:customStyle="1" w:styleId="CharAttribute4">
    <w:name w:val="CharAttribute4"/>
    <w:uiPriority w:val="99"/>
    <w:rsid w:val="002930ED"/>
    <w:rPr>
      <w:rFonts w:ascii="Times New Roman" w:eastAsia="Batang" w:hAnsi="Batang" w:cs="Times New Roman" w:hint="default"/>
      <w:i/>
      <w:iCs w:val="0"/>
      <w:sz w:val="28"/>
    </w:rPr>
  </w:style>
  <w:style w:type="character" w:customStyle="1" w:styleId="CharAttribute10">
    <w:name w:val="CharAttribute10"/>
    <w:uiPriority w:val="99"/>
    <w:rsid w:val="002930ED"/>
    <w:rPr>
      <w:rFonts w:ascii="Times New Roman" w:eastAsia="Times New Roman" w:hAnsi="Times New Roman" w:cs="Times New Roman" w:hint="default"/>
      <w:b/>
      <w:bCs w:val="0"/>
      <w:sz w:val="28"/>
    </w:rPr>
  </w:style>
  <w:style w:type="character" w:customStyle="1" w:styleId="CharAttribute11">
    <w:name w:val="CharAttribute11"/>
    <w:rsid w:val="002930ED"/>
    <w:rPr>
      <w:rFonts w:ascii="Times New Roman" w:eastAsia="Batang" w:hAnsi="Batang" w:cs="Times New Roman" w:hint="default"/>
      <w:i/>
      <w:iCs w:val="0"/>
      <w:color w:val="00000A"/>
      <w:sz w:val="28"/>
    </w:rPr>
  </w:style>
  <w:style w:type="character" w:customStyle="1" w:styleId="CharAttribute498">
    <w:name w:val="CharAttribute498"/>
    <w:rsid w:val="002930ED"/>
    <w:rPr>
      <w:rFonts w:ascii="Times New Roman" w:eastAsia="Times New Roman" w:hAnsi="Times New Roman" w:cs="Times New Roman" w:hint="default"/>
      <w:sz w:val="28"/>
    </w:rPr>
  </w:style>
  <w:style w:type="character" w:customStyle="1" w:styleId="CharAttribute499">
    <w:name w:val="CharAttribute499"/>
    <w:rsid w:val="002930ED"/>
    <w:rPr>
      <w:rFonts w:ascii="Times New Roman" w:eastAsia="Times New Roman" w:hAnsi="Times New Roman" w:cs="Times New Roman" w:hint="default"/>
      <w:i/>
      <w:iCs w:val="0"/>
      <w:sz w:val="28"/>
      <w:u w:val="single"/>
    </w:rPr>
  </w:style>
  <w:style w:type="character" w:customStyle="1" w:styleId="CharAttribute500">
    <w:name w:val="CharAttribute500"/>
    <w:rsid w:val="002930ED"/>
    <w:rPr>
      <w:rFonts w:ascii="Times New Roman" w:eastAsia="Times New Roman" w:hAnsi="Times New Roman" w:cs="Times New Roman" w:hint="default"/>
      <w:sz w:val="28"/>
    </w:rPr>
  </w:style>
  <w:style w:type="character" w:customStyle="1" w:styleId="wmi-callto">
    <w:name w:val="wmi-callto"/>
    <w:basedOn w:val="a4"/>
    <w:rsid w:val="002930ED"/>
  </w:style>
  <w:style w:type="character" w:customStyle="1" w:styleId="apple-converted-space">
    <w:name w:val="apple-converted-space"/>
    <w:rsid w:val="002930ED"/>
  </w:style>
  <w:style w:type="character" w:customStyle="1" w:styleId="comment-right-informer-wr">
    <w:name w:val="comment-right-informer-wr"/>
    <w:basedOn w:val="a4"/>
    <w:rsid w:val="002930ED"/>
  </w:style>
  <w:style w:type="character" w:customStyle="1" w:styleId="c1">
    <w:name w:val="c1"/>
    <w:basedOn w:val="a4"/>
    <w:rsid w:val="002930ED"/>
  </w:style>
  <w:style w:type="character" w:customStyle="1" w:styleId="c3">
    <w:name w:val="c3"/>
    <w:basedOn w:val="a4"/>
    <w:rsid w:val="002930ED"/>
  </w:style>
  <w:style w:type="character" w:customStyle="1" w:styleId="apple-tab-span">
    <w:name w:val="apple-tab-span"/>
    <w:basedOn w:val="a4"/>
    <w:rsid w:val="002930ED"/>
  </w:style>
  <w:style w:type="character" w:customStyle="1" w:styleId="1f2">
    <w:name w:val="Просмотренная гиперссылка1"/>
    <w:basedOn w:val="a4"/>
    <w:rsid w:val="002930ED"/>
    <w:rPr>
      <w:color w:val="954F72"/>
      <w:u w:val="single"/>
    </w:rPr>
  </w:style>
  <w:style w:type="character" w:customStyle="1" w:styleId="16">
    <w:name w:val="Название Знак1"/>
    <w:basedOn w:val="a4"/>
    <w:link w:val="af4"/>
    <w:uiPriority w:val="10"/>
    <w:locked/>
    <w:rsid w:val="002930ED"/>
    <w:rPr>
      <w:rFonts w:ascii="Cambria" w:eastAsia="Times New Roman" w:hAnsi="Cambria" w:cs="Times New Roman"/>
      <w:spacing w:val="-10"/>
      <w:kern w:val="28"/>
      <w:sz w:val="56"/>
      <w:szCs w:val="56"/>
      <w:lang w:eastAsia="ru-RU"/>
    </w:rPr>
  </w:style>
  <w:style w:type="character" w:customStyle="1" w:styleId="1f3">
    <w:name w:val="Неразрешенное упоминание1"/>
    <w:basedOn w:val="a4"/>
    <w:uiPriority w:val="99"/>
    <w:semiHidden/>
    <w:rsid w:val="002930ED"/>
    <w:rPr>
      <w:color w:val="605E5C"/>
      <w:shd w:val="clear" w:color="auto" w:fill="E1DFDD"/>
    </w:rPr>
  </w:style>
  <w:style w:type="character" w:customStyle="1" w:styleId="extended-textshort">
    <w:name w:val="extended-text__short"/>
    <w:basedOn w:val="a4"/>
    <w:rsid w:val="002930ED"/>
  </w:style>
  <w:style w:type="table" w:styleId="afffe">
    <w:name w:val="Table Grid"/>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5"/>
    <w:uiPriority w:val="3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5">
    <w:name w:val="Сетка таблицы6"/>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3">
    <w:name w:val="Сетка таблицы7"/>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rsid w:val="002930E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5"/>
    <w:uiPriority w:val="59"/>
    <w:rsid w:val="002930ED"/>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10">
    <w:name w:val="Сетка таблицы61"/>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0">
    <w:name w:val="Сетка таблицы71"/>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rsid w:val="002930E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5"/>
    <w:uiPriority w:val="59"/>
    <w:rsid w:val="002930ED"/>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2">
    <w:name w:val="Сетка таблицы13"/>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Normal Indent"/>
    <w:basedOn w:val="a3"/>
    <w:link w:val="affff0"/>
    <w:uiPriority w:val="99"/>
    <w:unhideWhenUsed/>
    <w:rsid w:val="002930ED"/>
    <w:pPr>
      <w:ind w:left="720"/>
    </w:pPr>
    <w:rPr>
      <w:rFonts w:eastAsiaTheme="minorEastAsia"/>
      <w:lang w:eastAsia="ru-RU"/>
    </w:rPr>
  </w:style>
  <w:style w:type="paragraph" w:styleId="affff1">
    <w:name w:val="caption"/>
    <w:basedOn w:val="a3"/>
    <w:next w:val="a3"/>
    <w:link w:val="affff2"/>
    <w:uiPriority w:val="35"/>
    <w:unhideWhenUsed/>
    <w:qFormat/>
    <w:rsid w:val="002930ED"/>
    <w:pPr>
      <w:spacing w:line="240" w:lineRule="auto"/>
    </w:pPr>
    <w:rPr>
      <w:rFonts w:eastAsiaTheme="minorEastAsia"/>
      <w:b/>
      <w:bCs/>
      <w:color w:val="4F81BD" w:themeColor="accent1"/>
      <w:sz w:val="18"/>
      <w:szCs w:val="18"/>
      <w:lang w:eastAsia="ru-RU"/>
    </w:rPr>
  </w:style>
  <w:style w:type="character" w:styleId="affff3">
    <w:name w:val="Strong"/>
    <w:basedOn w:val="a4"/>
    <w:uiPriority w:val="22"/>
    <w:qFormat/>
    <w:rsid w:val="002930ED"/>
    <w:rPr>
      <w:b/>
      <w:bCs/>
    </w:rPr>
  </w:style>
  <w:style w:type="paragraph" w:customStyle="1" w:styleId="31">
    <w:name w:val="3номер"/>
    <w:basedOn w:val="a3"/>
    <w:link w:val="3f0"/>
    <w:qFormat/>
    <w:rsid w:val="002930ED"/>
    <w:pPr>
      <w:numPr>
        <w:numId w:val="10"/>
      </w:numPr>
      <w:tabs>
        <w:tab w:val="left" w:pos="0"/>
        <w:tab w:val="left" w:pos="851"/>
      </w:tabs>
      <w:spacing w:after="0" w:line="240" w:lineRule="auto"/>
      <w:jc w:val="both"/>
    </w:pPr>
    <w:rPr>
      <w:rFonts w:ascii="Times New Roman" w:eastAsia="Calibri" w:hAnsi="Times New Roman" w:cs="Times New Roman"/>
      <w:b/>
      <w:sz w:val="24"/>
      <w:szCs w:val="24"/>
    </w:rPr>
  </w:style>
  <w:style w:type="character" w:customStyle="1" w:styleId="3f0">
    <w:name w:val="3номер Знак"/>
    <w:link w:val="31"/>
    <w:rsid w:val="002930ED"/>
    <w:rPr>
      <w:rFonts w:ascii="Times New Roman" w:eastAsia="Calibri" w:hAnsi="Times New Roman" w:cs="Times New Roman"/>
      <w:b/>
      <w:sz w:val="24"/>
      <w:szCs w:val="24"/>
    </w:rPr>
  </w:style>
  <w:style w:type="paragraph" w:customStyle="1" w:styleId="1f5">
    <w:name w:val="1"/>
    <w:basedOn w:val="a3"/>
    <w:link w:val="1f6"/>
    <w:qFormat/>
    <w:rsid w:val="002930ED"/>
    <w:pPr>
      <w:tabs>
        <w:tab w:val="left" w:pos="993"/>
      </w:tabs>
      <w:spacing w:after="0" w:line="240" w:lineRule="auto"/>
      <w:jc w:val="both"/>
    </w:pPr>
    <w:rPr>
      <w:rFonts w:ascii="Times New Roman" w:eastAsia="Times New Roman" w:hAnsi="Times New Roman" w:cs="Times New Roman"/>
      <w:bCs/>
      <w:sz w:val="24"/>
      <w:szCs w:val="28"/>
      <w:lang w:eastAsia="ru-RU"/>
    </w:rPr>
  </w:style>
  <w:style w:type="character" w:customStyle="1" w:styleId="1f6">
    <w:name w:val="1 Знак"/>
    <w:link w:val="1f5"/>
    <w:rsid w:val="002930ED"/>
    <w:rPr>
      <w:rFonts w:ascii="Times New Roman" w:eastAsia="Times New Roman" w:hAnsi="Times New Roman" w:cs="Times New Roman"/>
      <w:bCs/>
      <w:sz w:val="24"/>
      <w:szCs w:val="28"/>
      <w:lang w:eastAsia="ru-RU"/>
    </w:rPr>
  </w:style>
  <w:style w:type="paragraph" w:customStyle="1" w:styleId="1">
    <w:name w:val="1_Номер"/>
    <w:basedOn w:val="aff5"/>
    <w:link w:val="1f7"/>
    <w:qFormat/>
    <w:rsid w:val="002930ED"/>
    <w:pPr>
      <w:numPr>
        <w:numId w:val="11"/>
      </w:numPr>
      <w:autoSpaceDN/>
      <w:jc w:val="both"/>
    </w:pPr>
    <w:rPr>
      <w:rFonts w:ascii="Times New Roman" w:hAnsi="Times New Roman"/>
      <w:b/>
      <w:lang w:eastAsia="en-US"/>
    </w:rPr>
  </w:style>
  <w:style w:type="character" w:customStyle="1" w:styleId="1f7">
    <w:name w:val="1_Номер Знак"/>
    <w:link w:val="1"/>
    <w:rsid w:val="002930ED"/>
    <w:rPr>
      <w:rFonts w:ascii="Times New Roman" w:eastAsia="Calibri" w:hAnsi="Times New Roman" w:cs="Times New Roman"/>
      <w:b/>
      <w:sz w:val="24"/>
      <w:szCs w:val="24"/>
    </w:rPr>
  </w:style>
  <w:style w:type="character" w:customStyle="1" w:styleId="widgetinline">
    <w:name w:val="_widgetinline"/>
    <w:basedOn w:val="a4"/>
    <w:rsid w:val="002930ED"/>
  </w:style>
  <w:style w:type="paragraph" w:customStyle="1" w:styleId="affff4">
    <w:name w:val="Основной"/>
    <w:basedOn w:val="a3"/>
    <w:link w:val="affff5"/>
    <w:rsid w:val="002930E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ff5">
    <w:name w:val="Основной Знак"/>
    <w:link w:val="affff4"/>
    <w:locked/>
    <w:rsid w:val="002930ED"/>
    <w:rPr>
      <w:rFonts w:ascii="NewtonCSanPin" w:eastAsia="Times New Roman" w:hAnsi="NewtonCSanPin" w:cs="Times New Roman"/>
      <w:color w:val="000000"/>
      <w:sz w:val="21"/>
      <w:szCs w:val="21"/>
      <w:lang w:eastAsia="ru-RU"/>
    </w:rPr>
  </w:style>
  <w:style w:type="character" w:customStyle="1" w:styleId="affff6">
    <w:name w:val="Буллит Знак"/>
    <w:basedOn w:val="affff5"/>
    <w:rsid w:val="002930ED"/>
    <w:rPr>
      <w:rFonts w:ascii="NewtonCSanPin" w:eastAsia="Times New Roman" w:hAnsi="NewtonCSanPin" w:cs="Times New Roman"/>
      <w:color w:val="000000"/>
      <w:sz w:val="21"/>
      <w:szCs w:val="21"/>
      <w:lang w:eastAsia="ru-RU"/>
    </w:rPr>
  </w:style>
  <w:style w:type="paragraph" w:customStyle="1" w:styleId="c6">
    <w:name w:val="c6"/>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4"/>
    <w:rsid w:val="002930ED"/>
  </w:style>
  <w:style w:type="paragraph" w:customStyle="1" w:styleId="c64">
    <w:name w:val="c64"/>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4"/>
    <w:rsid w:val="002930ED"/>
  </w:style>
  <w:style w:type="character" w:customStyle="1" w:styleId="c80">
    <w:name w:val="c80"/>
    <w:basedOn w:val="a4"/>
    <w:rsid w:val="002930ED"/>
  </w:style>
  <w:style w:type="paragraph" w:customStyle="1" w:styleId="c86">
    <w:name w:val="c86"/>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4"/>
    <w:rsid w:val="002930ED"/>
  </w:style>
  <w:style w:type="paragraph" w:customStyle="1" w:styleId="c28">
    <w:name w:val="c2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4"/>
    <w:rsid w:val="002930ED"/>
  </w:style>
  <w:style w:type="character" w:customStyle="1" w:styleId="c44">
    <w:name w:val="c44"/>
    <w:basedOn w:val="a4"/>
    <w:rsid w:val="002930ED"/>
  </w:style>
  <w:style w:type="paragraph" w:customStyle="1" w:styleId="c33">
    <w:name w:val="c33"/>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8">
    <w:name w:val="Текст выноски Знак1"/>
    <w:basedOn w:val="a4"/>
    <w:uiPriority w:val="99"/>
    <w:semiHidden/>
    <w:rsid w:val="002930ED"/>
    <w:rPr>
      <w:rFonts w:ascii="Tahoma" w:hAnsi="Tahoma" w:cs="Tahoma"/>
      <w:sz w:val="16"/>
      <w:szCs w:val="16"/>
    </w:rPr>
  </w:style>
  <w:style w:type="character" w:customStyle="1" w:styleId="Zag11">
    <w:name w:val="Zag_11"/>
    <w:rsid w:val="002930ED"/>
  </w:style>
  <w:style w:type="paragraph" w:customStyle="1" w:styleId="Zag3">
    <w:name w:val="Zag_3"/>
    <w:basedOn w:val="a3"/>
    <w:rsid w:val="002930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8">
    <w:name w:val="c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6">
    <w:name w:val="Body Text 2"/>
    <w:basedOn w:val="a3"/>
    <w:link w:val="2f7"/>
    <w:unhideWhenUsed/>
    <w:rsid w:val="002930ED"/>
    <w:pPr>
      <w:spacing w:after="120" w:line="480" w:lineRule="auto"/>
    </w:pPr>
    <w:rPr>
      <w:rFonts w:eastAsiaTheme="minorEastAsia"/>
      <w:lang w:val="en-US"/>
    </w:rPr>
  </w:style>
  <w:style w:type="character" w:customStyle="1" w:styleId="2f7">
    <w:name w:val="Основной текст 2 Знак"/>
    <w:basedOn w:val="a4"/>
    <w:link w:val="2f6"/>
    <w:rsid w:val="002930ED"/>
    <w:rPr>
      <w:rFonts w:eastAsiaTheme="minorEastAsia"/>
      <w:lang w:val="en-US"/>
    </w:rPr>
  </w:style>
  <w:style w:type="paragraph" w:styleId="3f1">
    <w:name w:val="Body Text 3"/>
    <w:basedOn w:val="a3"/>
    <w:link w:val="3f2"/>
    <w:unhideWhenUsed/>
    <w:rsid w:val="002930ED"/>
    <w:pPr>
      <w:spacing w:after="120"/>
    </w:pPr>
    <w:rPr>
      <w:rFonts w:eastAsiaTheme="minorEastAsia"/>
      <w:sz w:val="16"/>
      <w:szCs w:val="16"/>
      <w:lang w:val="en-US"/>
    </w:rPr>
  </w:style>
  <w:style w:type="character" w:customStyle="1" w:styleId="3f2">
    <w:name w:val="Основной текст 3 Знак"/>
    <w:basedOn w:val="a4"/>
    <w:link w:val="3f1"/>
    <w:rsid w:val="002930ED"/>
    <w:rPr>
      <w:rFonts w:eastAsiaTheme="minorEastAsia"/>
      <w:sz w:val="16"/>
      <w:szCs w:val="16"/>
      <w:lang w:val="en-US"/>
    </w:rPr>
  </w:style>
  <w:style w:type="paragraph" w:styleId="affff7">
    <w:name w:val="List"/>
    <w:basedOn w:val="a3"/>
    <w:uiPriority w:val="99"/>
    <w:unhideWhenUsed/>
    <w:rsid w:val="002930ED"/>
    <w:pPr>
      <w:ind w:left="360" w:hanging="360"/>
      <w:contextualSpacing/>
    </w:pPr>
    <w:rPr>
      <w:rFonts w:eastAsiaTheme="minorEastAsia"/>
      <w:lang w:val="en-US"/>
    </w:rPr>
  </w:style>
  <w:style w:type="paragraph" w:styleId="2f8">
    <w:name w:val="List 2"/>
    <w:basedOn w:val="a3"/>
    <w:uiPriority w:val="99"/>
    <w:unhideWhenUsed/>
    <w:rsid w:val="002930ED"/>
    <w:pPr>
      <w:ind w:left="720" w:hanging="360"/>
      <w:contextualSpacing/>
    </w:pPr>
    <w:rPr>
      <w:rFonts w:eastAsiaTheme="minorEastAsia"/>
      <w:lang w:val="en-US"/>
    </w:rPr>
  </w:style>
  <w:style w:type="paragraph" w:styleId="3f3">
    <w:name w:val="List 3"/>
    <w:basedOn w:val="a3"/>
    <w:uiPriority w:val="99"/>
    <w:unhideWhenUsed/>
    <w:rsid w:val="002930ED"/>
    <w:pPr>
      <w:ind w:left="1080" w:hanging="360"/>
      <w:contextualSpacing/>
    </w:pPr>
    <w:rPr>
      <w:rFonts w:eastAsiaTheme="minorEastAsia"/>
      <w:lang w:val="en-US"/>
    </w:rPr>
  </w:style>
  <w:style w:type="paragraph" w:styleId="a0">
    <w:name w:val="List Bullet"/>
    <w:basedOn w:val="a3"/>
    <w:uiPriority w:val="99"/>
    <w:unhideWhenUsed/>
    <w:rsid w:val="002930ED"/>
    <w:pPr>
      <w:numPr>
        <w:numId w:val="12"/>
      </w:numPr>
      <w:contextualSpacing/>
    </w:pPr>
    <w:rPr>
      <w:rFonts w:eastAsiaTheme="minorEastAsia"/>
      <w:lang w:val="en-US"/>
    </w:rPr>
  </w:style>
  <w:style w:type="paragraph" w:styleId="20">
    <w:name w:val="List Bullet 2"/>
    <w:basedOn w:val="a3"/>
    <w:uiPriority w:val="99"/>
    <w:unhideWhenUsed/>
    <w:rsid w:val="002930ED"/>
    <w:pPr>
      <w:numPr>
        <w:numId w:val="13"/>
      </w:numPr>
      <w:contextualSpacing/>
    </w:pPr>
    <w:rPr>
      <w:rFonts w:eastAsiaTheme="minorEastAsia"/>
      <w:lang w:val="en-US"/>
    </w:rPr>
  </w:style>
  <w:style w:type="paragraph" w:styleId="30">
    <w:name w:val="List Bullet 3"/>
    <w:basedOn w:val="a3"/>
    <w:uiPriority w:val="99"/>
    <w:unhideWhenUsed/>
    <w:rsid w:val="002930ED"/>
    <w:pPr>
      <w:numPr>
        <w:numId w:val="14"/>
      </w:numPr>
      <w:contextualSpacing/>
    </w:pPr>
    <w:rPr>
      <w:rFonts w:eastAsiaTheme="minorEastAsia"/>
      <w:lang w:val="en-US"/>
    </w:rPr>
  </w:style>
  <w:style w:type="paragraph" w:styleId="a">
    <w:name w:val="List Number"/>
    <w:basedOn w:val="a3"/>
    <w:uiPriority w:val="99"/>
    <w:unhideWhenUsed/>
    <w:rsid w:val="002930ED"/>
    <w:pPr>
      <w:numPr>
        <w:numId w:val="15"/>
      </w:numPr>
      <w:contextualSpacing/>
    </w:pPr>
    <w:rPr>
      <w:rFonts w:eastAsiaTheme="minorEastAsia"/>
      <w:lang w:val="en-US"/>
    </w:rPr>
  </w:style>
  <w:style w:type="paragraph" w:styleId="2">
    <w:name w:val="List Number 2"/>
    <w:basedOn w:val="a3"/>
    <w:uiPriority w:val="99"/>
    <w:unhideWhenUsed/>
    <w:rsid w:val="002930ED"/>
    <w:pPr>
      <w:numPr>
        <w:numId w:val="16"/>
      </w:numPr>
      <w:contextualSpacing/>
    </w:pPr>
    <w:rPr>
      <w:rFonts w:eastAsiaTheme="minorEastAsia"/>
      <w:lang w:val="en-US"/>
    </w:rPr>
  </w:style>
  <w:style w:type="paragraph" w:styleId="3">
    <w:name w:val="List Number 3"/>
    <w:basedOn w:val="a3"/>
    <w:uiPriority w:val="99"/>
    <w:unhideWhenUsed/>
    <w:rsid w:val="002930ED"/>
    <w:pPr>
      <w:numPr>
        <w:numId w:val="17"/>
      </w:numPr>
      <w:contextualSpacing/>
    </w:pPr>
    <w:rPr>
      <w:rFonts w:eastAsiaTheme="minorEastAsia"/>
      <w:lang w:val="en-US"/>
    </w:rPr>
  </w:style>
  <w:style w:type="paragraph" w:styleId="affff8">
    <w:name w:val="List Continue"/>
    <w:basedOn w:val="a3"/>
    <w:uiPriority w:val="99"/>
    <w:unhideWhenUsed/>
    <w:rsid w:val="002930ED"/>
    <w:pPr>
      <w:spacing w:after="120"/>
      <w:ind w:left="360"/>
      <w:contextualSpacing/>
    </w:pPr>
    <w:rPr>
      <w:rFonts w:eastAsiaTheme="minorEastAsia"/>
      <w:lang w:val="en-US"/>
    </w:rPr>
  </w:style>
  <w:style w:type="paragraph" w:styleId="2f9">
    <w:name w:val="List Continue 2"/>
    <w:basedOn w:val="a3"/>
    <w:uiPriority w:val="99"/>
    <w:unhideWhenUsed/>
    <w:rsid w:val="002930ED"/>
    <w:pPr>
      <w:spacing w:after="120"/>
      <w:ind w:left="720"/>
      <w:contextualSpacing/>
    </w:pPr>
    <w:rPr>
      <w:rFonts w:eastAsiaTheme="minorEastAsia"/>
      <w:lang w:val="en-US"/>
    </w:rPr>
  </w:style>
  <w:style w:type="paragraph" w:styleId="3f4">
    <w:name w:val="List Continue 3"/>
    <w:basedOn w:val="a3"/>
    <w:uiPriority w:val="99"/>
    <w:unhideWhenUsed/>
    <w:rsid w:val="002930ED"/>
    <w:pPr>
      <w:spacing w:after="120"/>
      <w:ind w:left="1080"/>
      <w:contextualSpacing/>
    </w:pPr>
    <w:rPr>
      <w:rFonts w:eastAsiaTheme="minorEastAsia"/>
      <w:lang w:val="en-US"/>
    </w:rPr>
  </w:style>
  <w:style w:type="paragraph" w:styleId="affff9">
    <w:name w:val="macro"/>
    <w:link w:val="affffa"/>
    <w:uiPriority w:val="99"/>
    <w:unhideWhenUsed/>
    <w:rsid w:val="002930ED"/>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fffa">
    <w:name w:val="Текст макроса Знак"/>
    <w:basedOn w:val="a4"/>
    <w:link w:val="affff9"/>
    <w:uiPriority w:val="99"/>
    <w:rsid w:val="002930ED"/>
    <w:rPr>
      <w:rFonts w:ascii="Courier" w:eastAsiaTheme="minorEastAsia" w:hAnsi="Courier"/>
      <w:sz w:val="20"/>
      <w:szCs w:val="20"/>
      <w:lang w:val="en-US"/>
    </w:rPr>
  </w:style>
  <w:style w:type="paragraph" w:styleId="2fa">
    <w:name w:val="Quote"/>
    <w:basedOn w:val="a3"/>
    <w:next w:val="a3"/>
    <w:link w:val="2fb"/>
    <w:uiPriority w:val="29"/>
    <w:qFormat/>
    <w:rsid w:val="002930ED"/>
    <w:rPr>
      <w:rFonts w:eastAsiaTheme="minorEastAsia"/>
      <w:i/>
      <w:iCs/>
      <w:color w:val="000000" w:themeColor="text1"/>
      <w:lang w:val="en-US"/>
    </w:rPr>
  </w:style>
  <w:style w:type="character" w:customStyle="1" w:styleId="2fb">
    <w:name w:val="Цитата 2 Знак"/>
    <w:basedOn w:val="a4"/>
    <w:link w:val="2fa"/>
    <w:uiPriority w:val="29"/>
    <w:rsid w:val="002930ED"/>
    <w:rPr>
      <w:rFonts w:eastAsiaTheme="minorEastAsia"/>
      <w:i/>
      <w:iCs/>
      <w:color w:val="000000" w:themeColor="text1"/>
      <w:lang w:val="en-US"/>
    </w:rPr>
  </w:style>
  <w:style w:type="paragraph" w:styleId="affffb">
    <w:name w:val="Intense Quote"/>
    <w:basedOn w:val="a3"/>
    <w:next w:val="a3"/>
    <w:link w:val="affffc"/>
    <w:uiPriority w:val="30"/>
    <w:qFormat/>
    <w:rsid w:val="002930ED"/>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affffc">
    <w:name w:val="Выделенная цитата Знак"/>
    <w:basedOn w:val="a4"/>
    <w:link w:val="affffb"/>
    <w:uiPriority w:val="30"/>
    <w:rsid w:val="002930ED"/>
    <w:rPr>
      <w:rFonts w:eastAsiaTheme="minorEastAsia"/>
      <w:b/>
      <w:bCs/>
      <w:i/>
      <w:iCs/>
      <w:color w:val="4F81BD" w:themeColor="accent1"/>
      <w:lang w:val="en-US"/>
    </w:rPr>
  </w:style>
  <w:style w:type="character" w:styleId="affffd">
    <w:name w:val="Intense Emphasis"/>
    <w:basedOn w:val="a4"/>
    <w:uiPriority w:val="21"/>
    <w:qFormat/>
    <w:rsid w:val="002930ED"/>
    <w:rPr>
      <w:b/>
      <w:bCs/>
      <w:i/>
      <w:iCs/>
      <w:color w:val="4F81BD" w:themeColor="accent1"/>
    </w:rPr>
  </w:style>
  <w:style w:type="character" w:styleId="affffe">
    <w:name w:val="Subtle Reference"/>
    <w:basedOn w:val="a4"/>
    <w:uiPriority w:val="31"/>
    <w:qFormat/>
    <w:rsid w:val="002930ED"/>
    <w:rPr>
      <w:smallCaps/>
      <w:color w:val="C0504D" w:themeColor="accent2"/>
      <w:u w:val="single"/>
    </w:rPr>
  </w:style>
  <w:style w:type="character" w:styleId="afffff">
    <w:name w:val="Intense Reference"/>
    <w:basedOn w:val="a4"/>
    <w:uiPriority w:val="32"/>
    <w:qFormat/>
    <w:rsid w:val="002930ED"/>
    <w:rPr>
      <w:b/>
      <w:bCs/>
      <w:smallCaps/>
      <w:color w:val="C0504D" w:themeColor="accent2"/>
      <w:spacing w:val="5"/>
      <w:u w:val="single"/>
    </w:rPr>
  </w:style>
  <w:style w:type="character" w:styleId="afffff0">
    <w:name w:val="Book Title"/>
    <w:basedOn w:val="a4"/>
    <w:uiPriority w:val="33"/>
    <w:qFormat/>
    <w:rsid w:val="002930ED"/>
    <w:rPr>
      <w:b/>
      <w:bCs/>
      <w:smallCaps/>
      <w:spacing w:val="5"/>
    </w:rPr>
  </w:style>
  <w:style w:type="table" w:customStyle="1" w:styleId="1f9">
    <w:name w:val="Светлая заливка1"/>
    <w:basedOn w:val="a5"/>
    <w:uiPriority w:val="60"/>
    <w:rsid w:val="002930ED"/>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5"/>
    <w:uiPriority w:val="60"/>
    <w:rsid w:val="002930ED"/>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5"/>
    <w:uiPriority w:val="60"/>
    <w:rsid w:val="002930ED"/>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5"/>
    <w:uiPriority w:val="60"/>
    <w:rsid w:val="002930ED"/>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2930ED"/>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2930ED"/>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2930ED"/>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a">
    <w:name w:val="Светлый список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b">
    <w:name w:val="Светлая сетка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5">
    <w:name w:val="Средняя заливка 1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5">
    <w:name w:val="Средняя заливка 2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6">
    <w:name w:val="Средний список 1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6">
    <w:name w:val="Средний список 21"/>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7">
    <w:name w:val="Средняя сетка 1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7">
    <w:name w:val="Средняя сетка 21"/>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4">
    <w:name w:val="Средняя сетка 31"/>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c">
    <w:name w:val="Темный список1"/>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d">
    <w:name w:val="Цветная заливка1"/>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e">
    <w:name w:val="Цветной список1"/>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f">
    <w:name w:val="Цветная сетка1"/>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315">
    <w:name w:val="Заголовок 31"/>
    <w:basedOn w:val="a3"/>
    <w:next w:val="a3"/>
    <w:uiPriority w:val="1"/>
    <w:unhideWhenUsed/>
    <w:qFormat/>
    <w:rsid w:val="002930ED"/>
    <w:pPr>
      <w:keepNext/>
      <w:keepLines/>
      <w:spacing w:before="40" w:after="0" w:line="259" w:lineRule="auto"/>
      <w:outlineLvl w:val="2"/>
    </w:pPr>
    <w:rPr>
      <w:rFonts w:ascii="Cambria" w:eastAsia="Times New Roman" w:hAnsi="Cambria" w:cs="Times New Roman"/>
      <w:color w:val="243F60"/>
      <w:sz w:val="24"/>
      <w:szCs w:val="24"/>
    </w:rPr>
  </w:style>
  <w:style w:type="paragraph" w:customStyle="1" w:styleId="4a">
    <w:name w:val="Заг 4"/>
    <w:basedOn w:val="a3"/>
    <w:rsid w:val="002930E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1">
    <w:name w:val="Буллит Курсив"/>
    <w:link w:val="afffff2"/>
    <w:uiPriority w:val="99"/>
    <w:rsid w:val="002930ED"/>
    <w:pPr>
      <w:autoSpaceDE w:val="0"/>
      <w:autoSpaceDN w:val="0"/>
      <w:adjustRightInd w:val="0"/>
      <w:spacing w:after="0" w:line="214" w:lineRule="atLeast"/>
      <w:ind w:firstLine="244"/>
      <w:jc w:val="both"/>
      <w:textAlignment w:val="center"/>
    </w:pPr>
    <w:rPr>
      <w:rFonts w:ascii="NewtonCSanPin" w:eastAsia="Times New Roman" w:hAnsi="NewtonCSanPin" w:cs="Times New Roman"/>
      <w:i/>
      <w:iCs/>
      <w:color w:val="000000"/>
      <w:sz w:val="21"/>
      <w:szCs w:val="21"/>
      <w:lang w:eastAsia="ru-RU"/>
    </w:rPr>
  </w:style>
  <w:style w:type="character" w:customStyle="1" w:styleId="afffff2">
    <w:name w:val="Буллит Курсив Знак"/>
    <w:link w:val="afffff1"/>
    <w:uiPriority w:val="99"/>
    <w:rsid w:val="002930ED"/>
    <w:rPr>
      <w:rFonts w:ascii="NewtonCSanPin" w:eastAsia="Times New Roman" w:hAnsi="NewtonCSanPin" w:cs="Times New Roman"/>
      <w:i/>
      <w:iCs/>
      <w:color w:val="000000"/>
      <w:sz w:val="21"/>
      <w:szCs w:val="21"/>
      <w:lang w:eastAsia="ru-RU"/>
    </w:rPr>
  </w:style>
  <w:style w:type="paragraph" w:customStyle="1" w:styleId="218">
    <w:name w:val="Заголовок 21"/>
    <w:basedOn w:val="a3"/>
    <w:next w:val="a3"/>
    <w:uiPriority w:val="1"/>
    <w:unhideWhenUsed/>
    <w:qFormat/>
    <w:rsid w:val="002930ED"/>
    <w:pPr>
      <w:keepNext/>
      <w:keepLines/>
      <w:spacing w:before="40" w:after="0" w:line="259" w:lineRule="auto"/>
      <w:outlineLvl w:val="1"/>
    </w:pPr>
    <w:rPr>
      <w:rFonts w:ascii="Cambria" w:eastAsia="Times New Roman" w:hAnsi="Cambria" w:cs="Times New Roman"/>
      <w:color w:val="365F91"/>
      <w:sz w:val="26"/>
      <w:szCs w:val="26"/>
    </w:rPr>
  </w:style>
  <w:style w:type="paragraph" w:customStyle="1" w:styleId="NoSpacing1">
    <w:name w:val="No Spacing1"/>
    <w:next w:val="aff3"/>
    <w:uiPriority w:val="1"/>
    <w:qFormat/>
    <w:rsid w:val="002930ED"/>
    <w:pPr>
      <w:spacing w:after="0" w:line="240" w:lineRule="auto"/>
      <w:ind w:firstLine="284"/>
      <w:jc w:val="both"/>
    </w:pPr>
  </w:style>
  <w:style w:type="paragraph" w:customStyle="1" w:styleId="formattext">
    <w:name w:val="formattext"/>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4"/>
    <w:rsid w:val="002930ED"/>
  </w:style>
  <w:style w:type="paragraph" w:customStyle="1" w:styleId="c5c0">
    <w:name w:val="c5 c0"/>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
    <w:name w:val="c0 c5"/>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3">
    <w:name w:val="Заголовок 41"/>
    <w:basedOn w:val="a3"/>
    <w:uiPriority w:val="1"/>
    <w:qFormat/>
    <w:rsid w:val="002930ED"/>
    <w:pPr>
      <w:widowControl w:val="0"/>
      <w:autoSpaceDE w:val="0"/>
      <w:autoSpaceDN w:val="0"/>
      <w:spacing w:before="8" w:after="0" w:line="272" w:lineRule="exact"/>
      <w:ind w:left="1040"/>
      <w:outlineLvl w:val="4"/>
    </w:pPr>
    <w:rPr>
      <w:rFonts w:ascii="Times New Roman" w:eastAsia="Times New Roman" w:hAnsi="Times New Roman" w:cs="Times New Roman"/>
      <w:b/>
      <w:bCs/>
      <w:i/>
      <w:sz w:val="24"/>
      <w:szCs w:val="24"/>
      <w:lang w:val="en-US" w:bidi="en-US"/>
    </w:rPr>
  </w:style>
  <w:style w:type="character" w:customStyle="1" w:styleId="219">
    <w:name w:val="Заголовок 2 Знак1"/>
    <w:basedOn w:val="a4"/>
    <w:uiPriority w:val="9"/>
    <w:semiHidden/>
    <w:rsid w:val="002930ED"/>
    <w:rPr>
      <w:rFonts w:asciiTheme="majorHAnsi" w:eastAsiaTheme="majorEastAsia" w:hAnsiTheme="majorHAnsi" w:cstheme="majorBidi"/>
      <w:color w:val="365F91" w:themeColor="accent1" w:themeShade="BF"/>
      <w:sz w:val="26"/>
      <w:szCs w:val="26"/>
    </w:rPr>
  </w:style>
  <w:style w:type="character" w:customStyle="1" w:styleId="316">
    <w:name w:val="Заголовок 3 Знак1"/>
    <w:basedOn w:val="a4"/>
    <w:uiPriority w:val="9"/>
    <w:semiHidden/>
    <w:rsid w:val="002930ED"/>
    <w:rPr>
      <w:rFonts w:asciiTheme="majorHAnsi" w:eastAsiaTheme="majorEastAsia" w:hAnsiTheme="majorHAnsi" w:cstheme="majorBidi"/>
      <w:color w:val="243F60" w:themeColor="accent1" w:themeShade="7F"/>
      <w:sz w:val="24"/>
      <w:szCs w:val="24"/>
    </w:rPr>
  </w:style>
  <w:style w:type="character" w:customStyle="1" w:styleId="ff1">
    <w:name w:val="ff1"/>
    <w:basedOn w:val="a4"/>
    <w:rsid w:val="002930ED"/>
  </w:style>
  <w:style w:type="paragraph" w:customStyle="1" w:styleId="511">
    <w:name w:val="Заголовок 51"/>
    <w:basedOn w:val="a3"/>
    <w:next w:val="a3"/>
    <w:uiPriority w:val="9"/>
    <w:semiHidden/>
    <w:unhideWhenUsed/>
    <w:qFormat/>
    <w:rsid w:val="002930ED"/>
    <w:pPr>
      <w:keepNext/>
      <w:keepLines/>
      <w:spacing w:before="200" w:after="0"/>
      <w:outlineLvl w:val="4"/>
    </w:pPr>
    <w:rPr>
      <w:rFonts w:ascii="Calibri" w:eastAsia="Times New Roman" w:hAnsi="Calibri" w:cs="Times New Roman"/>
      <w:color w:val="243F60"/>
      <w:lang w:val="en-US"/>
    </w:rPr>
  </w:style>
  <w:style w:type="paragraph" w:customStyle="1" w:styleId="611">
    <w:name w:val="Заголовок 61"/>
    <w:basedOn w:val="a3"/>
    <w:next w:val="a3"/>
    <w:uiPriority w:val="9"/>
    <w:semiHidden/>
    <w:unhideWhenUsed/>
    <w:qFormat/>
    <w:rsid w:val="002930ED"/>
    <w:pPr>
      <w:keepNext/>
      <w:keepLines/>
      <w:spacing w:before="200" w:after="0"/>
      <w:outlineLvl w:val="5"/>
    </w:pPr>
    <w:rPr>
      <w:rFonts w:ascii="Calibri" w:eastAsia="Times New Roman" w:hAnsi="Calibri" w:cs="Times New Roman"/>
      <w:i/>
      <w:iCs/>
      <w:color w:val="243F60"/>
      <w:lang w:val="en-US"/>
    </w:rPr>
  </w:style>
  <w:style w:type="paragraph" w:customStyle="1" w:styleId="711">
    <w:name w:val="Заголовок 71"/>
    <w:basedOn w:val="a3"/>
    <w:next w:val="a3"/>
    <w:uiPriority w:val="9"/>
    <w:semiHidden/>
    <w:unhideWhenUsed/>
    <w:qFormat/>
    <w:rsid w:val="002930ED"/>
    <w:pPr>
      <w:keepNext/>
      <w:keepLines/>
      <w:spacing w:before="200" w:after="0"/>
      <w:outlineLvl w:val="6"/>
    </w:pPr>
    <w:rPr>
      <w:rFonts w:ascii="Calibri" w:eastAsia="Times New Roman" w:hAnsi="Calibri" w:cs="Times New Roman"/>
      <w:i/>
      <w:iCs/>
      <w:color w:val="404040"/>
      <w:lang w:val="en-US"/>
    </w:rPr>
  </w:style>
  <w:style w:type="paragraph" w:customStyle="1" w:styleId="811">
    <w:name w:val="Заголовок 81"/>
    <w:basedOn w:val="a3"/>
    <w:next w:val="a3"/>
    <w:uiPriority w:val="9"/>
    <w:semiHidden/>
    <w:unhideWhenUsed/>
    <w:qFormat/>
    <w:rsid w:val="002930ED"/>
    <w:pPr>
      <w:keepNext/>
      <w:keepLines/>
      <w:spacing w:before="200" w:after="0"/>
      <w:outlineLvl w:val="7"/>
    </w:pPr>
    <w:rPr>
      <w:rFonts w:ascii="Calibri" w:eastAsia="Times New Roman" w:hAnsi="Calibri" w:cs="Times New Roman"/>
      <w:color w:val="4F81BD"/>
      <w:sz w:val="20"/>
      <w:szCs w:val="20"/>
      <w:lang w:val="en-US"/>
    </w:rPr>
  </w:style>
  <w:style w:type="paragraph" w:customStyle="1" w:styleId="910">
    <w:name w:val="Заголовок 91"/>
    <w:basedOn w:val="a3"/>
    <w:next w:val="a3"/>
    <w:uiPriority w:val="9"/>
    <w:semiHidden/>
    <w:unhideWhenUsed/>
    <w:qFormat/>
    <w:rsid w:val="002930ED"/>
    <w:pPr>
      <w:keepNext/>
      <w:keepLines/>
      <w:spacing w:before="200" w:after="0"/>
      <w:outlineLvl w:val="8"/>
    </w:pPr>
    <w:rPr>
      <w:rFonts w:ascii="Calibri" w:eastAsia="Times New Roman" w:hAnsi="Calibri" w:cs="Times New Roman"/>
      <w:i/>
      <w:iCs/>
      <w:color w:val="404040"/>
      <w:sz w:val="20"/>
      <w:szCs w:val="20"/>
      <w:lang w:val="en-US"/>
    </w:rPr>
  </w:style>
  <w:style w:type="paragraph" w:customStyle="1" w:styleId="1ff0">
    <w:name w:val="Название1"/>
    <w:basedOn w:val="a3"/>
    <w:next w:val="a3"/>
    <w:uiPriority w:val="10"/>
    <w:qFormat/>
    <w:rsid w:val="002930ED"/>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lang w:val="en-US"/>
    </w:rPr>
  </w:style>
  <w:style w:type="paragraph" w:customStyle="1" w:styleId="1ff1">
    <w:name w:val="Подзаголовок1"/>
    <w:basedOn w:val="a3"/>
    <w:next w:val="a3"/>
    <w:uiPriority w:val="11"/>
    <w:qFormat/>
    <w:rsid w:val="002930ED"/>
    <w:pPr>
      <w:numPr>
        <w:ilvl w:val="1"/>
      </w:numPr>
    </w:pPr>
    <w:rPr>
      <w:rFonts w:ascii="Calibri" w:eastAsia="Times New Roman" w:hAnsi="Calibri" w:cs="Times New Roman"/>
      <w:i/>
      <w:iCs/>
      <w:color w:val="4F81BD"/>
      <w:spacing w:val="15"/>
      <w:sz w:val="24"/>
      <w:szCs w:val="24"/>
      <w:lang w:val="en-US"/>
    </w:rPr>
  </w:style>
  <w:style w:type="paragraph" w:customStyle="1" w:styleId="21a">
    <w:name w:val="Цитата 21"/>
    <w:basedOn w:val="a3"/>
    <w:next w:val="a3"/>
    <w:uiPriority w:val="29"/>
    <w:qFormat/>
    <w:rsid w:val="002930ED"/>
    <w:rPr>
      <w:rFonts w:eastAsia="Times New Roman"/>
      <w:i/>
      <w:iCs/>
      <w:color w:val="000000"/>
      <w:lang w:val="en-US"/>
    </w:rPr>
  </w:style>
  <w:style w:type="paragraph" w:customStyle="1" w:styleId="1ff2">
    <w:name w:val="Название объекта1"/>
    <w:basedOn w:val="a3"/>
    <w:next w:val="a3"/>
    <w:uiPriority w:val="35"/>
    <w:semiHidden/>
    <w:unhideWhenUsed/>
    <w:qFormat/>
    <w:rsid w:val="002930ED"/>
    <w:pPr>
      <w:spacing w:line="240" w:lineRule="auto"/>
    </w:pPr>
    <w:rPr>
      <w:rFonts w:eastAsia="Times New Roman"/>
      <w:b/>
      <w:bCs/>
      <w:color w:val="4F81BD"/>
      <w:sz w:val="18"/>
      <w:szCs w:val="18"/>
      <w:lang w:val="en-US"/>
    </w:rPr>
  </w:style>
  <w:style w:type="paragraph" w:customStyle="1" w:styleId="1ff3">
    <w:name w:val="Выделенная цитата1"/>
    <w:basedOn w:val="a3"/>
    <w:next w:val="a3"/>
    <w:uiPriority w:val="30"/>
    <w:qFormat/>
    <w:rsid w:val="002930ED"/>
    <w:pPr>
      <w:pBdr>
        <w:bottom w:val="single" w:sz="4" w:space="4" w:color="4F81BD"/>
      </w:pBdr>
      <w:spacing w:before="200" w:after="280"/>
      <w:ind w:left="936" w:right="936"/>
    </w:pPr>
    <w:rPr>
      <w:rFonts w:eastAsia="Times New Roman"/>
      <w:b/>
      <w:bCs/>
      <w:i/>
      <w:iCs/>
      <w:color w:val="4F81BD"/>
      <w:lang w:val="en-US"/>
    </w:rPr>
  </w:style>
  <w:style w:type="character" w:customStyle="1" w:styleId="1ff4">
    <w:name w:val="Слабое выделение1"/>
    <w:basedOn w:val="a4"/>
    <w:uiPriority w:val="19"/>
    <w:qFormat/>
    <w:rsid w:val="002930ED"/>
    <w:rPr>
      <w:i/>
      <w:iCs/>
      <w:color w:val="808080"/>
    </w:rPr>
  </w:style>
  <w:style w:type="character" w:customStyle="1" w:styleId="1ff5">
    <w:name w:val="Сильное выделение1"/>
    <w:basedOn w:val="a4"/>
    <w:uiPriority w:val="21"/>
    <w:qFormat/>
    <w:rsid w:val="002930ED"/>
    <w:rPr>
      <w:b/>
      <w:bCs/>
      <w:i/>
      <w:iCs/>
      <w:color w:val="4F81BD"/>
    </w:rPr>
  </w:style>
  <w:style w:type="character" w:customStyle="1" w:styleId="1ff6">
    <w:name w:val="Слабая ссылка1"/>
    <w:basedOn w:val="a4"/>
    <w:uiPriority w:val="31"/>
    <w:qFormat/>
    <w:rsid w:val="002930ED"/>
    <w:rPr>
      <w:smallCaps/>
      <w:color w:val="C0504D"/>
      <w:u w:val="single"/>
    </w:rPr>
  </w:style>
  <w:style w:type="character" w:customStyle="1" w:styleId="1ff7">
    <w:name w:val="Сильная ссылка1"/>
    <w:basedOn w:val="a4"/>
    <w:uiPriority w:val="32"/>
    <w:qFormat/>
    <w:rsid w:val="002930ED"/>
    <w:rPr>
      <w:b/>
      <w:bCs/>
      <w:smallCaps/>
      <w:color w:val="C0504D"/>
      <w:spacing w:val="5"/>
      <w:u w:val="single"/>
    </w:rPr>
  </w:style>
  <w:style w:type="table" w:customStyle="1" w:styleId="-210">
    <w:name w:val="Светлая заливка - Акцент 21"/>
    <w:basedOn w:val="a5"/>
    <w:next w:val="-2"/>
    <w:uiPriority w:val="60"/>
    <w:rsid w:val="002930ED"/>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5"/>
    <w:next w:val="-3"/>
    <w:uiPriority w:val="60"/>
    <w:rsid w:val="002930ED"/>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0">
    <w:name w:val="Светлая заливка - Акцент 41"/>
    <w:basedOn w:val="a5"/>
    <w:next w:val="-4"/>
    <w:uiPriority w:val="60"/>
    <w:rsid w:val="002930ED"/>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0">
    <w:name w:val="Светлая заливка - Акцент 51"/>
    <w:basedOn w:val="a5"/>
    <w:next w:val="-5"/>
    <w:uiPriority w:val="60"/>
    <w:rsid w:val="002930ED"/>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0">
    <w:name w:val="Светлая заливка - Акцент 61"/>
    <w:basedOn w:val="a5"/>
    <w:next w:val="-6"/>
    <w:uiPriority w:val="60"/>
    <w:rsid w:val="002930ED"/>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1">
    <w:name w:val="Светлый список - Акцент 21"/>
    <w:basedOn w:val="a5"/>
    <w:next w:val="-20"/>
    <w:uiPriority w:val="61"/>
    <w:rsid w:val="002930ED"/>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
    <w:name w:val="Светлый список - Акцент 31"/>
    <w:basedOn w:val="a5"/>
    <w:next w:val="-30"/>
    <w:uiPriority w:val="61"/>
    <w:rsid w:val="002930ED"/>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Светлый список - Акцент 41"/>
    <w:basedOn w:val="a5"/>
    <w:next w:val="-40"/>
    <w:uiPriority w:val="61"/>
    <w:rsid w:val="002930ED"/>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Светлый список - Акцент 51"/>
    <w:basedOn w:val="a5"/>
    <w:next w:val="-50"/>
    <w:uiPriority w:val="61"/>
    <w:rsid w:val="002930ED"/>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
    <w:name w:val="Светлый список - Акцент 61"/>
    <w:basedOn w:val="a5"/>
    <w:next w:val="-60"/>
    <w:uiPriority w:val="61"/>
    <w:rsid w:val="002930ED"/>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2">
    <w:name w:val="Светлая сетка - Акцент 21"/>
    <w:basedOn w:val="a5"/>
    <w:next w:val="-21"/>
    <w:uiPriority w:val="62"/>
    <w:rsid w:val="002930ED"/>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
    <w:name w:val="Светлая сетка - Акцент 31"/>
    <w:basedOn w:val="a5"/>
    <w:next w:val="-31"/>
    <w:uiPriority w:val="62"/>
    <w:rsid w:val="002930ED"/>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2">
    <w:name w:val="Светлая сетка - Акцент 41"/>
    <w:basedOn w:val="a5"/>
    <w:next w:val="-41"/>
    <w:uiPriority w:val="62"/>
    <w:rsid w:val="002930ED"/>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2">
    <w:name w:val="Светлая сетка - Акцент 51"/>
    <w:basedOn w:val="a5"/>
    <w:next w:val="-51"/>
    <w:uiPriority w:val="62"/>
    <w:rsid w:val="002930ED"/>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2">
    <w:name w:val="Светлая сетка - Акцент 61"/>
    <w:basedOn w:val="a5"/>
    <w:next w:val="-61"/>
    <w:uiPriority w:val="62"/>
    <w:rsid w:val="002930ED"/>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10">
    <w:name w:val="Средняя заливка 1 - Акцент 21"/>
    <w:basedOn w:val="a5"/>
    <w:next w:val="1-2"/>
    <w:uiPriority w:val="63"/>
    <w:rsid w:val="002930ED"/>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0">
    <w:name w:val="Средняя заливка 1 - Акцент 31"/>
    <w:basedOn w:val="a5"/>
    <w:next w:val="1-3"/>
    <w:uiPriority w:val="63"/>
    <w:rsid w:val="002930ED"/>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0">
    <w:name w:val="Средняя заливка 1 - Акцент 41"/>
    <w:basedOn w:val="a5"/>
    <w:next w:val="1-4"/>
    <w:uiPriority w:val="63"/>
    <w:rsid w:val="002930ED"/>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0">
    <w:name w:val="Средняя заливка 1 - Акцент 51"/>
    <w:basedOn w:val="a5"/>
    <w:next w:val="1-5"/>
    <w:uiPriority w:val="63"/>
    <w:rsid w:val="002930ED"/>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0">
    <w:name w:val="Средняя заливка 1 - Акцент 61"/>
    <w:basedOn w:val="a5"/>
    <w:next w:val="1-6"/>
    <w:uiPriority w:val="63"/>
    <w:rsid w:val="002930ED"/>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10">
    <w:name w:val="Средняя заливка 2 - Акцент 21"/>
    <w:basedOn w:val="a5"/>
    <w:next w:val="2-2"/>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0">
    <w:name w:val="Средняя заливка 2 - Акцент 31"/>
    <w:basedOn w:val="a5"/>
    <w:next w:val="2-3"/>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0">
    <w:name w:val="Средняя заливка 2 - Акцент 41"/>
    <w:basedOn w:val="a5"/>
    <w:next w:val="2-4"/>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заливка 2 - Акцент 51"/>
    <w:basedOn w:val="a5"/>
    <w:next w:val="2-5"/>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0">
    <w:name w:val="Средняя заливка 2 - Акцент 61"/>
    <w:basedOn w:val="a5"/>
    <w:next w:val="2-6"/>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редний список 1 - Акцент 21"/>
    <w:basedOn w:val="a5"/>
    <w:next w:val="1-2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
    <w:name w:val="Средний список 1 - Акцент 31"/>
    <w:basedOn w:val="a5"/>
    <w:next w:val="1-3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
    <w:name w:val="Средний список 1 - Акцент 41"/>
    <w:basedOn w:val="a5"/>
    <w:next w:val="1-4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
    <w:name w:val="Средний список 1 - Акцент 51"/>
    <w:basedOn w:val="a5"/>
    <w:next w:val="1-5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
    <w:name w:val="Средний список 1 - Акцент 61"/>
    <w:basedOn w:val="a5"/>
    <w:next w:val="1-6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0">
    <w:name w:val="Средний список 2 - Акцент 11"/>
    <w:basedOn w:val="a5"/>
    <w:next w:val="2-1"/>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5"/>
    <w:next w:val="2-2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5"/>
    <w:next w:val="2-3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5"/>
    <w:next w:val="2-4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5"/>
    <w:next w:val="2-5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5"/>
    <w:next w:val="2-6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1">
    <w:name w:val="Средняя сетка 1 - Акцент 11"/>
    <w:basedOn w:val="a5"/>
    <w:next w:val="1-1"/>
    <w:uiPriority w:val="67"/>
    <w:rsid w:val="002930ED"/>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2">
    <w:name w:val="Средняя сетка 1 - Акцент 21"/>
    <w:basedOn w:val="a5"/>
    <w:next w:val="1-21"/>
    <w:uiPriority w:val="67"/>
    <w:rsid w:val="002930ED"/>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2">
    <w:name w:val="Средняя сетка 1 - Акцент 31"/>
    <w:basedOn w:val="a5"/>
    <w:next w:val="1-31"/>
    <w:uiPriority w:val="67"/>
    <w:rsid w:val="002930ED"/>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2">
    <w:name w:val="Средняя сетка 1 - Акцент 41"/>
    <w:basedOn w:val="a5"/>
    <w:next w:val="1-41"/>
    <w:uiPriority w:val="67"/>
    <w:rsid w:val="002930ED"/>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2">
    <w:name w:val="Средняя сетка 1 - Акцент 51"/>
    <w:basedOn w:val="a5"/>
    <w:next w:val="1-51"/>
    <w:uiPriority w:val="67"/>
    <w:rsid w:val="002930ED"/>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2">
    <w:name w:val="Средняя сетка 1 - Акцент 61"/>
    <w:basedOn w:val="a5"/>
    <w:next w:val="1-61"/>
    <w:uiPriority w:val="67"/>
    <w:rsid w:val="002930ED"/>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1">
    <w:name w:val="Средняя сетка 2 - Акцент 11"/>
    <w:basedOn w:val="a5"/>
    <w:next w:val="2-10"/>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2">
    <w:name w:val="Средняя сетка 2 - Акцент 21"/>
    <w:basedOn w:val="a5"/>
    <w:next w:val="2-2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2">
    <w:name w:val="Средняя сетка 2 - Акцент 31"/>
    <w:basedOn w:val="a5"/>
    <w:next w:val="2-3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2">
    <w:name w:val="Средняя сетка 2 - Акцент 41"/>
    <w:basedOn w:val="a5"/>
    <w:next w:val="2-4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2">
    <w:name w:val="Средняя сетка 2 - Акцент 51"/>
    <w:basedOn w:val="a5"/>
    <w:next w:val="2-5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2">
    <w:name w:val="Средняя сетка 2 - Акцент 61"/>
    <w:basedOn w:val="a5"/>
    <w:next w:val="2-6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 - Акцент 11"/>
    <w:basedOn w:val="a5"/>
    <w:next w:val="3-1"/>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5"/>
    <w:next w:val="3-2"/>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5"/>
    <w:next w:val="3-3"/>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5"/>
    <w:next w:val="3-4"/>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5"/>
    <w:next w:val="3-5"/>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5"/>
    <w:next w:val="3-6"/>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2">
    <w:name w:val="Темный список - Акцент 11"/>
    <w:basedOn w:val="a5"/>
    <w:next w:val="-1"/>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3">
    <w:name w:val="Темный список - Акцент 21"/>
    <w:basedOn w:val="a5"/>
    <w:next w:val="-2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3">
    <w:name w:val="Темный список - Акцент 31"/>
    <w:basedOn w:val="a5"/>
    <w:next w:val="-3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3">
    <w:name w:val="Темный список - Акцент 41"/>
    <w:basedOn w:val="a5"/>
    <w:next w:val="-4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3">
    <w:name w:val="Темный список - Акцент 51"/>
    <w:basedOn w:val="a5"/>
    <w:next w:val="-5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3">
    <w:name w:val="Темный список - Акцент 61"/>
    <w:basedOn w:val="a5"/>
    <w:next w:val="-6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3">
    <w:name w:val="Цветная заливка - Акцент 11"/>
    <w:basedOn w:val="a5"/>
    <w:next w:val="-10"/>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4">
    <w:name w:val="Цветная заливка - Акцент 21"/>
    <w:basedOn w:val="a5"/>
    <w:next w:val="-2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4">
    <w:name w:val="Цветная заливка - Акцент 31"/>
    <w:basedOn w:val="a5"/>
    <w:next w:val="-3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4">
    <w:name w:val="Цветная заливка - Акцент 41"/>
    <w:basedOn w:val="a5"/>
    <w:next w:val="-4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4">
    <w:name w:val="Цветная заливка - Акцент 51"/>
    <w:basedOn w:val="a5"/>
    <w:next w:val="-5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4">
    <w:name w:val="Цветная заливка - Акцент 61"/>
    <w:basedOn w:val="a5"/>
    <w:next w:val="-6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4">
    <w:name w:val="Цветной список - Акцент 11"/>
    <w:basedOn w:val="a5"/>
    <w:next w:val="-12"/>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5">
    <w:name w:val="Цветной список - Акцент 21"/>
    <w:basedOn w:val="a5"/>
    <w:next w:val="-2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5">
    <w:name w:val="Цветной список - Акцент 31"/>
    <w:basedOn w:val="a5"/>
    <w:next w:val="-3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5">
    <w:name w:val="Цветной список - Акцент 41"/>
    <w:basedOn w:val="a5"/>
    <w:next w:val="-4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5">
    <w:name w:val="Цветной список - Акцент 51"/>
    <w:basedOn w:val="a5"/>
    <w:next w:val="-5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5">
    <w:name w:val="Цветной список - Акцент 61"/>
    <w:basedOn w:val="a5"/>
    <w:next w:val="-6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5">
    <w:name w:val="Цветная сетка - Акцент 11"/>
    <w:basedOn w:val="a5"/>
    <w:next w:val="-13"/>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6">
    <w:name w:val="Цветная сетка - Акцент 21"/>
    <w:basedOn w:val="a5"/>
    <w:next w:val="-2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6">
    <w:name w:val="Цветная сетка - Акцент 31"/>
    <w:basedOn w:val="a5"/>
    <w:next w:val="-3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6">
    <w:name w:val="Цветная сетка - Акцент 41"/>
    <w:basedOn w:val="a5"/>
    <w:next w:val="-4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6">
    <w:name w:val="Цветная сетка - Акцент 51"/>
    <w:basedOn w:val="a5"/>
    <w:next w:val="-5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6">
    <w:name w:val="Цветная сетка - Акцент 61"/>
    <w:basedOn w:val="a5"/>
    <w:next w:val="-6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18">
    <w:name w:val="Нет списка11"/>
    <w:next w:val="a6"/>
    <w:uiPriority w:val="99"/>
    <w:semiHidden/>
    <w:unhideWhenUsed/>
    <w:rsid w:val="002930ED"/>
  </w:style>
  <w:style w:type="character" w:customStyle="1" w:styleId="2fc">
    <w:name w:val="Гиперссылка2"/>
    <w:basedOn w:val="a4"/>
    <w:uiPriority w:val="99"/>
    <w:unhideWhenUsed/>
    <w:rsid w:val="002930ED"/>
    <w:rPr>
      <w:color w:val="0000FF"/>
      <w:u w:val="single"/>
    </w:rPr>
  </w:style>
  <w:style w:type="character" w:customStyle="1" w:styleId="2fd">
    <w:name w:val="Просмотренная гиперссылка2"/>
    <w:basedOn w:val="a4"/>
    <w:uiPriority w:val="99"/>
    <w:semiHidden/>
    <w:unhideWhenUsed/>
    <w:rsid w:val="002930ED"/>
    <w:rPr>
      <w:color w:val="800080"/>
      <w:u w:val="single"/>
    </w:rPr>
  </w:style>
  <w:style w:type="paragraph" w:customStyle="1" w:styleId="1ff8">
    <w:name w:val="Текст выноски1"/>
    <w:basedOn w:val="a3"/>
    <w:next w:val="aff0"/>
    <w:uiPriority w:val="99"/>
    <w:semiHidden/>
    <w:unhideWhenUsed/>
    <w:rsid w:val="002930ED"/>
    <w:pPr>
      <w:spacing w:after="0" w:line="240" w:lineRule="auto"/>
    </w:pPr>
    <w:rPr>
      <w:rFonts w:ascii="Tahoma" w:eastAsia="Cambria" w:hAnsi="Tahoma" w:cs="Tahoma"/>
      <w:sz w:val="16"/>
      <w:szCs w:val="16"/>
    </w:rPr>
  </w:style>
  <w:style w:type="character" w:customStyle="1" w:styleId="223">
    <w:name w:val="Заголовок 2 Знак2"/>
    <w:basedOn w:val="a4"/>
    <w:uiPriority w:val="9"/>
    <w:semiHidden/>
    <w:rsid w:val="002930ED"/>
    <w:rPr>
      <w:rFonts w:asciiTheme="majorHAnsi" w:eastAsiaTheme="majorEastAsia" w:hAnsiTheme="majorHAnsi" w:cstheme="majorBidi"/>
      <w:b/>
      <w:bCs/>
      <w:color w:val="4F81BD" w:themeColor="accent1"/>
      <w:sz w:val="26"/>
      <w:szCs w:val="26"/>
    </w:rPr>
  </w:style>
  <w:style w:type="character" w:customStyle="1" w:styleId="322">
    <w:name w:val="Заголовок 3 Знак2"/>
    <w:basedOn w:val="a4"/>
    <w:uiPriority w:val="9"/>
    <w:semiHidden/>
    <w:rsid w:val="002930ED"/>
    <w:rPr>
      <w:rFonts w:asciiTheme="majorHAnsi" w:eastAsiaTheme="majorEastAsia" w:hAnsiTheme="majorHAnsi" w:cstheme="majorBidi"/>
      <w:b/>
      <w:bCs/>
      <w:color w:val="4F81BD" w:themeColor="accent1"/>
    </w:rPr>
  </w:style>
  <w:style w:type="character" w:customStyle="1" w:styleId="1ff9">
    <w:name w:val="Подзаголовок Знак1"/>
    <w:basedOn w:val="a4"/>
    <w:uiPriority w:val="11"/>
    <w:rsid w:val="002930ED"/>
    <w:rPr>
      <w:rFonts w:asciiTheme="majorHAnsi" w:eastAsiaTheme="majorEastAsia" w:hAnsiTheme="majorHAnsi" w:cstheme="majorBidi"/>
      <w:i/>
      <w:iCs/>
      <w:color w:val="4F81BD" w:themeColor="accent1"/>
      <w:spacing w:val="15"/>
      <w:sz w:val="24"/>
      <w:szCs w:val="24"/>
    </w:rPr>
  </w:style>
  <w:style w:type="character" w:customStyle="1" w:styleId="21b">
    <w:name w:val="Цитата 2 Знак1"/>
    <w:basedOn w:val="a4"/>
    <w:uiPriority w:val="29"/>
    <w:rsid w:val="002930ED"/>
    <w:rPr>
      <w:i/>
      <w:iCs/>
      <w:color w:val="000000" w:themeColor="text1"/>
    </w:rPr>
  </w:style>
  <w:style w:type="character" w:customStyle="1" w:styleId="414">
    <w:name w:val="Заголовок 4 Знак1"/>
    <w:basedOn w:val="a4"/>
    <w:uiPriority w:val="9"/>
    <w:semiHidden/>
    <w:rsid w:val="002930ED"/>
    <w:rPr>
      <w:rFonts w:asciiTheme="majorHAnsi" w:eastAsiaTheme="majorEastAsia" w:hAnsiTheme="majorHAnsi" w:cstheme="majorBidi"/>
      <w:b/>
      <w:bCs/>
      <w:i/>
      <w:iCs/>
      <w:color w:val="4F81BD" w:themeColor="accent1"/>
    </w:rPr>
  </w:style>
  <w:style w:type="character" w:customStyle="1" w:styleId="512">
    <w:name w:val="Заголовок 5 Знак1"/>
    <w:basedOn w:val="a4"/>
    <w:rsid w:val="002930ED"/>
    <w:rPr>
      <w:rFonts w:asciiTheme="majorHAnsi" w:eastAsiaTheme="majorEastAsia" w:hAnsiTheme="majorHAnsi" w:cstheme="majorBidi"/>
      <w:color w:val="243F60" w:themeColor="accent1" w:themeShade="7F"/>
    </w:rPr>
  </w:style>
  <w:style w:type="character" w:customStyle="1" w:styleId="612">
    <w:name w:val="Заголовок 6 Знак1"/>
    <w:basedOn w:val="a4"/>
    <w:uiPriority w:val="9"/>
    <w:semiHidden/>
    <w:rsid w:val="002930ED"/>
    <w:rPr>
      <w:rFonts w:asciiTheme="majorHAnsi" w:eastAsiaTheme="majorEastAsia" w:hAnsiTheme="majorHAnsi" w:cstheme="majorBidi"/>
      <w:i/>
      <w:iCs/>
      <w:color w:val="243F60" w:themeColor="accent1" w:themeShade="7F"/>
    </w:rPr>
  </w:style>
  <w:style w:type="character" w:customStyle="1" w:styleId="712">
    <w:name w:val="Заголовок 7 Знак1"/>
    <w:basedOn w:val="a4"/>
    <w:uiPriority w:val="9"/>
    <w:semiHidden/>
    <w:rsid w:val="002930ED"/>
    <w:rPr>
      <w:rFonts w:asciiTheme="majorHAnsi" w:eastAsiaTheme="majorEastAsia" w:hAnsiTheme="majorHAnsi" w:cstheme="majorBidi"/>
      <w:i/>
      <w:iCs/>
      <w:color w:val="404040" w:themeColor="text1" w:themeTint="BF"/>
    </w:rPr>
  </w:style>
  <w:style w:type="character" w:customStyle="1" w:styleId="812">
    <w:name w:val="Заголовок 8 Знак1"/>
    <w:basedOn w:val="a4"/>
    <w:uiPriority w:val="9"/>
    <w:semiHidden/>
    <w:rsid w:val="002930ED"/>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4"/>
    <w:uiPriority w:val="9"/>
    <w:semiHidden/>
    <w:rsid w:val="002930ED"/>
    <w:rPr>
      <w:rFonts w:asciiTheme="majorHAnsi" w:eastAsiaTheme="majorEastAsia" w:hAnsiTheme="majorHAnsi" w:cstheme="majorBidi"/>
      <w:i/>
      <w:iCs/>
      <w:color w:val="404040" w:themeColor="text1" w:themeTint="BF"/>
      <w:sz w:val="20"/>
      <w:szCs w:val="20"/>
    </w:rPr>
  </w:style>
  <w:style w:type="character" w:customStyle="1" w:styleId="1ffa">
    <w:name w:val="Выделенная цитата Знак1"/>
    <w:basedOn w:val="a4"/>
    <w:uiPriority w:val="30"/>
    <w:rsid w:val="002930ED"/>
    <w:rPr>
      <w:b/>
      <w:bCs/>
      <w:i/>
      <w:iCs/>
      <w:color w:val="4F81BD" w:themeColor="accent1"/>
    </w:rPr>
  </w:style>
  <w:style w:type="character" w:customStyle="1" w:styleId="c7">
    <w:name w:val="c7"/>
    <w:basedOn w:val="a4"/>
    <w:rsid w:val="002930ED"/>
  </w:style>
  <w:style w:type="paragraph" w:customStyle="1" w:styleId="c10">
    <w:name w:val="c10"/>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3">
    <w:name w:val="Light Shading"/>
    <w:basedOn w:val="a5"/>
    <w:uiPriority w:val="60"/>
    <w:rsid w:val="002930ED"/>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1"/>
    <w:basedOn w:val="a5"/>
    <w:uiPriority w:val="60"/>
    <w:rsid w:val="002930ED"/>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4">
    <w:name w:val="Light List"/>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5">
    <w:name w:val="Light List Accent 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5">
    <w:name w:val="Light Grid"/>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ffb">
    <w:name w:val="Medium Shading 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fe">
    <w:name w:val="Medium Shading 2"/>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2">
    <w:name w:val="Medium Shading 2 Accent 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fc">
    <w:name w:val="Medium List 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ff">
    <w:name w:val="Medium List 2"/>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fd">
    <w:name w:val="Medium Grid 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ff0">
    <w:name w:val="Medium Grid 2"/>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f5">
    <w:name w:val="Medium Grid 3"/>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6">
    <w:name w:val="Dark List"/>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7">
    <w:name w:val="Colorful Shading"/>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8">
    <w:name w:val="Colorful List"/>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9">
    <w:name w:val="Colorful Grid"/>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fontstyle01">
    <w:name w:val="fontstyle01"/>
    <w:basedOn w:val="a4"/>
    <w:rsid w:val="002930ED"/>
    <w:rPr>
      <w:rFonts w:ascii="SchoolBookSanPin-Italic" w:hAnsi="SchoolBookSanPin-Italic" w:hint="default"/>
      <w:b w:val="0"/>
      <w:bCs w:val="0"/>
      <w:i/>
      <w:iCs/>
      <w:color w:val="242021"/>
      <w:sz w:val="20"/>
      <w:szCs w:val="20"/>
    </w:rPr>
  </w:style>
  <w:style w:type="character" w:customStyle="1" w:styleId="fontstyle21">
    <w:name w:val="fontstyle21"/>
    <w:basedOn w:val="a4"/>
    <w:rsid w:val="002930ED"/>
    <w:rPr>
      <w:rFonts w:ascii="SchoolBookSanPin" w:hAnsi="SchoolBookSanPin" w:hint="default"/>
      <w:b w:val="0"/>
      <w:bCs w:val="0"/>
      <w:i w:val="0"/>
      <w:iCs w:val="0"/>
      <w:color w:val="242021"/>
      <w:sz w:val="20"/>
      <w:szCs w:val="20"/>
    </w:rPr>
  </w:style>
  <w:style w:type="character" w:customStyle="1" w:styleId="fontstyle31">
    <w:name w:val="fontstyle31"/>
    <w:basedOn w:val="a4"/>
    <w:rsid w:val="002930ED"/>
    <w:rPr>
      <w:rFonts w:ascii="PiGraphA" w:hAnsi="PiGraphA" w:hint="default"/>
      <w:b w:val="0"/>
      <w:bCs w:val="0"/>
      <w:i w:val="0"/>
      <w:iCs w:val="0"/>
      <w:color w:val="242021"/>
      <w:sz w:val="14"/>
      <w:szCs w:val="14"/>
    </w:rPr>
  </w:style>
  <w:style w:type="character" w:customStyle="1" w:styleId="fontstyle41">
    <w:name w:val="fontstyle41"/>
    <w:basedOn w:val="a4"/>
    <w:rsid w:val="002930ED"/>
    <w:rPr>
      <w:rFonts w:ascii="SchoolBookSanPin" w:hAnsi="SchoolBookSanPin" w:hint="default"/>
      <w:b w:val="0"/>
      <w:bCs w:val="0"/>
      <w:i w:val="0"/>
      <w:iCs w:val="0"/>
      <w:color w:val="242021"/>
      <w:sz w:val="20"/>
      <w:szCs w:val="20"/>
    </w:rPr>
  </w:style>
  <w:style w:type="character" w:customStyle="1" w:styleId="1ffe">
    <w:name w:val="Основной текст с отступом Знак1"/>
    <w:basedOn w:val="a4"/>
    <w:uiPriority w:val="99"/>
    <w:semiHidden/>
    <w:rsid w:val="002930ED"/>
  </w:style>
  <w:style w:type="paragraph" w:styleId="afffffa">
    <w:name w:val="Document Map"/>
    <w:basedOn w:val="a3"/>
    <w:link w:val="afffffb"/>
    <w:uiPriority w:val="99"/>
    <w:semiHidden/>
    <w:unhideWhenUsed/>
    <w:rsid w:val="002930ED"/>
    <w:pPr>
      <w:spacing w:after="0" w:line="240" w:lineRule="auto"/>
    </w:pPr>
    <w:rPr>
      <w:rFonts w:ascii="Times New Roman" w:eastAsia="Times New Roman" w:hAnsi="Times New Roman" w:cs="Times New Roman"/>
      <w:sz w:val="24"/>
      <w:szCs w:val="24"/>
      <w:lang w:eastAsia="ru-RU"/>
    </w:rPr>
  </w:style>
  <w:style w:type="character" w:customStyle="1" w:styleId="afffffb">
    <w:name w:val="Схема документа Знак"/>
    <w:basedOn w:val="a4"/>
    <w:link w:val="afffffa"/>
    <w:uiPriority w:val="99"/>
    <w:semiHidden/>
    <w:rsid w:val="002930ED"/>
    <w:rPr>
      <w:rFonts w:ascii="Times New Roman" w:eastAsia="Times New Roman" w:hAnsi="Times New Roman" w:cs="Times New Roman"/>
      <w:sz w:val="24"/>
      <w:szCs w:val="24"/>
      <w:lang w:eastAsia="ru-RU"/>
    </w:rPr>
  </w:style>
  <w:style w:type="paragraph" w:customStyle="1" w:styleId="c14">
    <w:name w:val="c14"/>
    <w:basedOn w:val="a3"/>
    <w:uiPriority w:val="99"/>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8">
    <w:name w:val="c9 c1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
    <w:name w:val="Основной шрифт абзаца1"/>
    <w:rsid w:val="002930ED"/>
  </w:style>
  <w:style w:type="paragraph" w:customStyle="1" w:styleId="323">
    <w:name w:val="Основной текст 32"/>
    <w:basedOn w:val="a3"/>
    <w:rsid w:val="002930ED"/>
    <w:pPr>
      <w:widowControl w:val="0"/>
      <w:suppressAutoHyphens/>
      <w:spacing w:after="0" w:line="240" w:lineRule="auto"/>
    </w:pPr>
    <w:rPr>
      <w:rFonts w:ascii="Times New Roman" w:eastAsia="Times New Roman" w:hAnsi="Times New Roman" w:cs="Times New Roman"/>
      <w:lang w:eastAsia="zh-CN"/>
    </w:rPr>
  </w:style>
  <w:style w:type="paragraph" w:customStyle="1" w:styleId="1fff0">
    <w:name w:val="Стиль1"/>
    <w:basedOn w:val="a3"/>
    <w:rsid w:val="002930ED"/>
    <w:pPr>
      <w:spacing w:after="0" w:line="360" w:lineRule="auto"/>
      <w:jc w:val="both"/>
    </w:pPr>
    <w:rPr>
      <w:rFonts w:ascii="Times New Roman" w:eastAsia="Calibri" w:hAnsi="Times New Roman" w:cs="Times New Roman"/>
      <w:sz w:val="24"/>
      <w:szCs w:val="24"/>
      <w:lang w:eastAsia="ru-RU"/>
    </w:rPr>
  </w:style>
  <w:style w:type="character" w:customStyle="1" w:styleId="afffffc">
    <w:name w:val="Основной текст + Полужирный"/>
    <w:rsid w:val="002930ED"/>
    <w:rPr>
      <w:rFonts w:ascii="Times New Roman" w:hAnsi="Times New Roman" w:cs="Times New Roman"/>
      <w:b/>
      <w:bCs/>
      <w:spacing w:val="0"/>
      <w:sz w:val="17"/>
      <w:szCs w:val="17"/>
    </w:rPr>
  </w:style>
  <w:style w:type="paragraph" w:customStyle="1" w:styleId="317">
    <w:name w:val="Основной текст (3)1"/>
    <w:basedOn w:val="a3"/>
    <w:rsid w:val="002930ED"/>
    <w:pPr>
      <w:shd w:val="clear" w:color="auto" w:fill="FFFFFF"/>
      <w:spacing w:after="240" w:line="86" w:lineRule="exact"/>
      <w:jc w:val="both"/>
    </w:pPr>
    <w:rPr>
      <w:rFonts w:ascii="Bookman Old Style" w:eastAsiaTheme="minorEastAsia" w:hAnsi="Bookman Old Style"/>
      <w:sz w:val="15"/>
      <w:szCs w:val="15"/>
      <w:lang w:eastAsia="ru-RU"/>
    </w:rPr>
  </w:style>
  <w:style w:type="character" w:customStyle="1" w:styleId="38pt">
    <w:name w:val="Основной текст (3) + 8 pt"/>
    <w:rsid w:val="002930ED"/>
    <w:rPr>
      <w:rFonts w:ascii="Bookman Old Style" w:hAnsi="Bookman Old Style"/>
      <w:sz w:val="16"/>
      <w:szCs w:val="16"/>
      <w:shd w:val="clear" w:color="auto" w:fill="FFFFFF"/>
    </w:rPr>
  </w:style>
  <w:style w:type="paragraph" w:customStyle="1" w:styleId="813">
    <w:name w:val="Основной текст (8)1"/>
    <w:basedOn w:val="a3"/>
    <w:rsid w:val="002930ED"/>
    <w:pPr>
      <w:shd w:val="clear" w:color="auto" w:fill="FFFFFF"/>
      <w:spacing w:after="60" w:line="130" w:lineRule="exact"/>
      <w:jc w:val="both"/>
    </w:pPr>
    <w:rPr>
      <w:rFonts w:ascii="Bookman Old Style" w:eastAsiaTheme="minorEastAsia" w:hAnsi="Bookman Old Style"/>
      <w:sz w:val="16"/>
      <w:szCs w:val="16"/>
      <w:lang w:eastAsia="ru-RU"/>
    </w:rPr>
  </w:style>
  <w:style w:type="character" w:customStyle="1" w:styleId="87">
    <w:name w:val="Основной текст (8) + 7"/>
    <w:aliases w:val="5 pt2"/>
    <w:rsid w:val="002930ED"/>
    <w:rPr>
      <w:rFonts w:ascii="Bookman Old Style" w:hAnsi="Bookman Old Style"/>
      <w:sz w:val="15"/>
      <w:szCs w:val="15"/>
      <w:shd w:val="clear" w:color="auto" w:fill="FFFFFF"/>
    </w:rPr>
  </w:style>
  <w:style w:type="character" w:customStyle="1" w:styleId="9pt">
    <w:name w:val="Основной текст + 9 pt"/>
    <w:rsid w:val="002930ED"/>
    <w:rPr>
      <w:rFonts w:ascii="Times New Roman" w:hAnsi="Times New Roman" w:cs="Times New Roman"/>
      <w:i/>
      <w:iCs/>
      <w:spacing w:val="0"/>
      <w:sz w:val="18"/>
      <w:szCs w:val="18"/>
    </w:rPr>
  </w:style>
  <w:style w:type="character" w:customStyle="1" w:styleId="1fff1">
    <w:name w:val="Основной текст + Полужирный1"/>
    <w:rsid w:val="002930ED"/>
    <w:rPr>
      <w:rFonts w:ascii="Times New Roman" w:hAnsi="Times New Roman" w:cs="Times New Roman"/>
      <w:b/>
      <w:bCs/>
      <w:spacing w:val="0"/>
      <w:sz w:val="17"/>
      <w:szCs w:val="17"/>
    </w:rPr>
  </w:style>
  <w:style w:type="paragraph" w:customStyle="1" w:styleId="Style3">
    <w:name w:val="Style3"/>
    <w:basedOn w:val="a3"/>
    <w:rsid w:val="002930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3"/>
    <w:rsid w:val="002930E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7">
    <w:name w:val="Style7"/>
    <w:basedOn w:val="a3"/>
    <w:rsid w:val="002930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3"/>
    <w:rsid w:val="002930E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210">
    <w:name w:val="Font Style21"/>
    <w:rsid w:val="002930ED"/>
    <w:rPr>
      <w:rFonts w:ascii="Times New Roman" w:hAnsi="Times New Roman" w:cs="Times New Roman"/>
      <w:sz w:val="20"/>
      <w:szCs w:val="20"/>
    </w:rPr>
  </w:style>
  <w:style w:type="character" w:customStyle="1" w:styleId="FontStyle22">
    <w:name w:val="Font Style22"/>
    <w:rsid w:val="002930ED"/>
    <w:rPr>
      <w:rFonts w:ascii="Arial" w:hAnsi="Arial" w:cs="Arial"/>
      <w:b/>
      <w:bCs/>
      <w:sz w:val="18"/>
      <w:szCs w:val="18"/>
    </w:rPr>
  </w:style>
  <w:style w:type="paragraph" w:customStyle="1" w:styleId="Zag2">
    <w:name w:val="Zag_2"/>
    <w:basedOn w:val="a3"/>
    <w:rsid w:val="002930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ffd">
    <w:name w:val="А_основной"/>
    <w:basedOn w:val="a3"/>
    <w:link w:val="afffffe"/>
    <w:qFormat/>
    <w:rsid w:val="002930ED"/>
    <w:pPr>
      <w:spacing w:after="0" w:line="360" w:lineRule="auto"/>
      <w:ind w:firstLine="454"/>
      <w:jc w:val="both"/>
    </w:pPr>
    <w:rPr>
      <w:rFonts w:ascii="Times New Roman" w:eastAsia="Calibri" w:hAnsi="Times New Roman" w:cs="Times New Roman"/>
      <w:sz w:val="28"/>
      <w:szCs w:val="28"/>
    </w:rPr>
  </w:style>
  <w:style w:type="character" w:customStyle="1" w:styleId="afffffe">
    <w:name w:val="А_основной Знак"/>
    <w:link w:val="afffffd"/>
    <w:rsid w:val="002930ED"/>
    <w:rPr>
      <w:rFonts w:ascii="Times New Roman" w:eastAsia="Calibri" w:hAnsi="Times New Roman" w:cs="Times New Roman"/>
      <w:sz w:val="28"/>
      <w:szCs w:val="28"/>
    </w:rPr>
  </w:style>
  <w:style w:type="paragraph" w:customStyle="1" w:styleId="affffff">
    <w:name w:val="Базовый"/>
    <w:rsid w:val="002930ED"/>
    <w:pPr>
      <w:suppressAutoHyphens/>
    </w:pPr>
    <w:rPr>
      <w:rFonts w:ascii="Calibri" w:eastAsia="SimSun" w:hAnsi="Calibri" w:cs="Calibri"/>
      <w:color w:val="00000A"/>
    </w:rPr>
  </w:style>
  <w:style w:type="numbering" w:customStyle="1" w:styleId="2ff1">
    <w:name w:val="Нет списка2"/>
    <w:next w:val="a6"/>
    <w:uiPriority w:val="99"/>
    <w:semiHidden/>
    <w:unhideWhenUsed/>
    <w:rsid w:val="002930ED"/>
  </w:style>
  <w:style w:type="paragraph" w:customStyle="1" w:styleId="2ff2">
    <w:name w:val="Абзац списка2"/>
    <w:basedOn w:val="a3"/>
    <w:qFormat/>
    <w:rsid w:val="002930ED"/>
    <w:pPr>
      <w:ind w:left="720"/>
      <w:contextualSpacing/>
    </w:pPr>
    <w:rPr>
      <w:rFonts w:ascii="Calibri" w:eastAsia="Times New Roman" w:hAnsi="Calibri" w:cs="Times New Roman"/>
    </w:rPr>
  </w:style>
  <w:style w:type="paragraph" w:customStyle="1" w:styleId="1fff2">
    <w:name w:val="Обычный1"/>
    <w:rsid w:val="002930ED"/>
    <w:rPr>
      <w:rFonts w:ascii="Calibri" w:eastAsia="Calibri" w:hAnsi="Calibri" w:cs="Calibri"/>
      <w:lang w:eastAsia="ru-RU"/>
    </w:rPr>
  </w:style>
  <w:style w:type="paragraph" w:customStyle="1" w:styleId="119">
    <w:name w:val="Абзац списка11"/>
    <w:basedOn w:val="a3"/>
    <w:rsid w:val="002930ED"/>
    <w:pPr>
      <w:suppressAutoHyphens/>
      <w:spacing w:after="0" w:line="240" w:lineRule="auto"/>
      <w:ind w:left="720"/>
    </w:pPr>
    <w:rPr>
      <w:rFonts w:ascii="Times New Roman" w:eastAsia="Times New Roman" w:hAnsi="Times New Roman" w:cs="Times New Roman"/>
      <w:sz w:val="24"/>
      <w:szCs w:val="24"/>
      <w:lang w:eastAsia="zh-CN"/>
    </w:rPr>
  </w:style>
  <w:style w:type="table" w:customStyle="1" w:styleId="TableGrid">
    <w:name w:val="TableGrid"/>
    <w:rsid w:val="002930E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0">
    <w:name w:val="Содержимое таблицы"/>
    <w:basedOn w:val="a3"/>
    <w:rsid w:val="002930ED"/>
    <w:pPr>
      <w:suppressLineNumbers/>
      <w:suppressAutoHyphens/>
    </w:pPr>
    <w:rPr>
      <w:rFonts w:ascii="Calibri" w:eastAsia="SimSun" w:hAnsi="Calibri" w:cs="Calibri"/>
      <w:kern w:val="1"/>
      <w:lang w:eastAsia="ar-SA"/>
    </w:rPr>
  </w:style>
  <w:style w:type="paragraph" w:customStyle="1" w:styleId="2ff3">
    <w:name w:val="Основной шрифт абзаца2"/>
    <w:rsid w:val="002930ED"/>
    <w:rPr>
      <w:rFonts w:eastAsia="Times New Roman" w:cs="Times New Roman"/>
      <w:color w:val="000000"/>
      <w:szCs w:val="20"/>
      <w:lang w:eastAsia="ru-RU"/>
    </w:rPr>
  </w:style>
  <w:style w:type="paragraph" w:customStyle="1" w:styleId="c24">
    <w:name w:val="c24"/>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24">
    <w:name w:val="Оглавление 2 Знак"/>
    <w:link w:val="23"/>
    <w:uiPriority w:val="39"/>
    <w:rsid w:val="002930ED"/>
    <w:rPr>
      <w:rFonts w:ascii="Times New Roman" w:eastAsia="Times New Roman" w:hAnsi="Times New Roman" w:cs="Times New Roman"/>
      <w:sz w:val="24"/>
      <w:szCs w:val="24"/>
      <w:lang w:eastAsia="ru-RU"/>
    </w:rPr>
  </w:style>
  <w:style w:type="paragraph" w:styleId="4b">
    <w:name w:val="toc 4"/>
    <w:next w:val="a3"/>
    <w:link w:val="4c"/>
    <w:uiPriority w:val="39"/>
    <w:rsid w:val="002930ED"/>
    <w:pPr>
      <w:ind w:left="600"/>
    </w:pPr>
    <w:rPr>
      <w:rFonts w:ascii="XO Thames" w:eastAsia="Times New Roman" w:hAnsi="XO Thames" w:cs="Times New Roman"/>
      <w:color w:val="000000"/>
      <w:sz w:val="28"/>
      <w:szCs w:val="20"/>
      <w:lang w:eastAsia="ru-RU"/>
    </w:rPr>
  </w:style>
  <w:style w:type="character" w:customStyle="1" w:styleId="4c">
    <w:name w:val="Оглавление 4 Знак"/>
    <w:link w:val="4b"/>
    <w:uiPriority w:val="39"/>
    <w:rsid w:val="002930ED"/>
    <w:rPr>
      <w:rFonts w:ascii="XO Thames" w:eastAsia="Times New Roman" w:hAnsi="XO Thames" w:cs="Times New Roman"/>
      <w:color w:val="000000"/>
      <w:sz w:val="28"/>
      <w:szCs w:val="20"/>
      <w:lang w:eastAsia="ru-RU"/>
    </w:rPr>
  </w:style>
  <w:style w:type="paragraph" w:styleId="66">
    <w:name w:val="toc 6"/>
    <w:next w:val="a3"/>
    <w:link w:val="67"/>
    <w:uiPriority w:val="39"/>
    <w:rsid w:val="002930ED"/>
    <w:pPr>
      <w:ind w:left="1000"/>
    </w:pPr>
    <w:rPr>
      <w:rFonts w:ascii="XO Thames" w:eastAsia="Times New Roman" w:hAnsi="XO Thames" w:cs="Times New Roman"/>
      <w:color w:val="000000"/>
      <w:sz w:val="28"/>
      <w:szCs w:val="20"/>
      <w:lang w:eastAsia="ru-RU"/>
    </w:rPr>
  </w:style>
  <w:style w:type="character" w:customStyle="1" w:styleId="67">
    <w:name w:val="Оглавление 6 Знак"/>
    <w:link w:val="66"/>
    <w:uiPriority w:val="39"/>
    <w:rsid w:val="002930ED"/>
    <w:rPr>
      <w:rFonts w:ascii="XO Thames" w:eastAsia="Times New Roman" w:hAnsi="XO Thames" w:cs="Times New Roman"/>
      <w:color w:val="000000"/>
      <w:sz w:val="28"/>
      <w:szCs w:val="20"/>
      <w:lang w:eastAsia="ru-RU"/>
    </w:rPr>
  </w:style>
  <w:style w:type="character" w:customStyle="1" w:styleId="affff0">
    <w:name w:val="Обычный отступ Знак"/>
    <w:link w:val="affff"/>
    <w:uiPriority w:val="99"/>
    <w:rsid w:val="002930ED"/>
    <w:rPr>
      <w:rFonts w:eastAsiaTheme="minorEastAsia"/>
      <w:lang w:eastAsia="ru-RU"/>
    </w:rPr>
  </w:style>
  <w:style w:type="paragraph" w:styleId="74">
    <w:name w:val="toc 7"/>
    <w:next w:val="a3"/>
    <w:link w:val="75"/>
    <w:uiPriority w:val="39"/>
    <w:rsid w:val="002930ED"/>
    <w:pPr>
      <w:ind w:left="1200"/>
    </w:pPr>
    <w:rPr>
      <w:rFonts w:ascii="XO Thames" w:eastAsia="Times New Roman" w:hAnsi="XO Thames" w:cs="Times New Roman"/>
      <w:color w:val="000000"/>
      <w:sz w:val="28"/>
      <w:szCs w:val="20"/>
      <w:lang w:eastAsia="ru-RU"/>
    </w:rPr>
  </w:style>
  <w:style w:type="character" w:customStyle="1" w:styleId="75">
    <w:name w:val="Оглавление 7 Знак"/>
    <w:link w:val="74"/>
    <w:uiPriority w:val="39"/>
    <w:rsid w:val="002930ED"/>
    <w:rPr>
      <w:rFonts w:ascii="XO Thames" w:eastAsia="Times New Roman" w:hAnsi="XO Thames" w:cs="Times New Roman"/>
      <w:color w:val="000000"/>
      <w:sz w:val="28"/>
      <w:szCs w:val="20"/>
      <w:lang w:eastAsia="ru-RU"/>
    </w:rPr>
  </w:style>
  <w:style w:type="character" w:customStyle="1" w:styleId="ab">
    <w:name w:val="Обычный (веб) Знак"/>
    <w:link w:val="aa"/>
    <w:rsid w:val="002930ED"/>
    <w:rPr>
      <w:rFonts w:ascii="Times New Roman" w:eastAsia="Times New Roman" w:hAnsi="Times New Roman" w:cs="Times New Roman"/>
      <w:kern w:val="2"/>
      <w:sz w:val="24"/>
      <w:szCs w:val="24"/>
      <w:lang w:val="en-US" w:eastAsia="ko-KR"/>
    </w:rPr>
  </w:style>
  <w:style w:type="paragraph" w:customStyle="1" w:styleId="c16">
    <w:name w:val="c16"/>
    <w:rsid w:val="002930ED"/>
    <w:rPr>
      <w:rFonts w:eastAsia="Times New Roman" w:cs="Times New Roman"/>
      <w:color w:val="000000"/>
      <w:szCs w:val="20"/>
      <w:lang w:eastAsia="ru-RU"/>
    </w:rPr>
  </w:style>
  <w:style w:type="paragraph" w:customStyle="1" w:styleId="c39">
    <w:name w:val="c39"/>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35">
    <w:name w:val="Оглавление 3 Знак"/>
    <w:link w:val="34"/>
    <w:uiPriority w:val="39"/>
    <w:rsid w:val="002930ED"/>
    <w:rPr>
      <w:rFonts w:ascii="Times New Roman" w:eastAsia="Times New Roman" w:hAnsi="Times New Roman" w:cs="Times New Roman"/>
      <w:sz w:val="24"/>
      <w:szCs w:val="24"/>
      <w:lang w:eastAsia="ru-RU"/>
    </w:rPr>
  </w:style>
  <w:style w:type="paragraph" w:customStyle="1" w:styleId="c34">
    <w:name w:val="c34"/>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1fff3">
    <w:name w:val="Выделение1"/>
    <w:rsid w:val="002930ED"/>
    <w:rPr>
      <w:rFonts w:eastAsia="Times New Roman" w:cs="Times New Roman"/>
      <w:i/>
      <w:color w:val="000000"/>
      <w:szCs w:val="20"/>
      <w:lang w:eastAsia="ru-RU"/>
    </w:rPr>
  </w:style>
  <w:style w:type="paragraph" w:customStyle="1" w:styleId="3f6">
    <w:name w:val="Основной шрифт абзаца3"/>
    <w:rsid w:val="002930ED"/>
    <w:rPr>
      <w:rFonts w:eastAsia="Times New Roman" w:cs="Times New Roman"/>
      <w:color w:val="000000"/>
      <w:szCs w:val="20"/>
      <w:lang w:eastAsia="ru-RU"/>
    </w:rPr>
  </w:style>
  <w:style w:type="paragraph" w:customStyle="1" w:styleId="c11">
    <w:name w:val="c11"/>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Footnote1">
    <w:name w:val="Footnote"/>
    <w:rsid w:val="002930ED"/>
    <w:pPr>
      <w:ind w:firstLine="851"/>
      <w:jc w:val="both"/>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2930ED"/>
    <w:rPr>
      <w:rFonts w:ascii="Times New Roman" w:eastAsia="Times New Roman" w:hAnsi="Times New Roman" w:cs="Times New Roman"/>
      <w:sz w:val="24"/>
      <w:szCs w:val="24"/>
      <w:lang w:eastAsia="ru-RU"/>
    </w:rPr>
  </w:style>
  <w:style w:type="character" w:customStyle="1" w:styleId="affff2">
    <w:name w:val="Название объекта Знак"/>
    <w:link w:val="affff1"/>
    <w:uiPriority w:val="35"/>
    <w:rsid w:val="002930ED"/>
    <w:rPr>
      <w:rFonts w:eastAsiaTheme="minorEastAsia"/>
      <w:b/>
      <w:bCs/>
      <w:color w:val="4F81BD" w:themeColor="accent1"/>
      <w:sz w:val="18"/>
      <w:szCs w:val="18"/>
      <w:lang w:eastAsia="ru-RU"/>
    </w:rPr>
  </w:style>
  <w:style w:type="paragraph" w:customStyle="1" w:styleId="HeaderandFooter">
    <w:name w:val="Header and Footer"/>
    <w:rsid w:val="002930ED"/>
    <w:pPr>
      <w:spacing w:line="240" w:lineRule="auto"/>
      <w:jc w:val="both"/>
    </w:pPr>
    <w:rPr>
      <w:rFonts w:ascii="XO Thames" w:eastAsia="Times New Roman" w:hAnsi="XO Thames" w:cs="Times New Roman"/>
      <w:color w:val="000000"/>
      <w:sz w:val="20"/>
      <w:szCs w:val="20"/>
      <w:lang w:eastAsia="ru-RU"/>
    </w:rPr>
  </w:style>
  <w:style w:type="paragraph" w:customStyle="1" w:styleId="c23">
    <w:name w:val="c23"/>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94">
    <w:name w:val="toc 9"/>
    <w:next w:val="a3"/>
    <w:link w:val="95"/>
    <w:uiPriority w:val="39"/>
    <w:rsid w:val="002930ED"/>
    <w:pPr>
      <w:ind w:left="1600"/>
    </w:pPr>
    <w:rPr>
      <w:rFonts w:ascii="XO Thames" w:eastAsia="Times New Roman" w:hAnsi="XO Thames" w:cs="Times New Roman"/>
      <w:color w:val="000000"/>
      <w:sz w:val="28"/>
      <w:szCs w:val="20"/>
      <w:lang w:eastAsia="ru-RU"/>
    </w:rPr>
  </w:style>
  <w:style w:type="character" w:customStyle="1" w:styleId="95">
    <w:name w:val="Оглавление 9 Знак"/>
    <w:link w:val="94"/>
    <w:uiPriority w:val="39"/>
    <w:rsid w:val="002930ED"/>
    <w:rPr>
      <w:rFonts w:ascii="XO Thames" w:eastAsia="Times New Roman" w:hAnsi="XO Thames" w:cs="Times New Roman"/>
      <w:color w:val="000000"/>
      <w:sz w:val="28"/>
      <w:szCs w:val="20"/>
      <w:lang w:eastAsia="ru-RU"/>
    </w:rPr>
  </w:style>
  <w:style w:type="paragraph" w:styleId="85">
    <w:name w:val="toc 8"/>
    <w:next w:val="a3"/>
    <w:link w:val="86"/>
    <w:uiPriority w:val="39"/>
    <w:rsid w:val="002930ED"/>
    <w:pPr>
      <w:ind w:left="1400"/>
    </w:pPr>
    <w:rPr>
      <w:rFonts w:ascii="XO Thames" w:eastAsia="Times New Roman" w:hAnsi="XO Thames" w:cs="Times New Roman"/>
      <w:color w:val="000000"/>
      <w:sz w:val="28"/>
      <w:szCs w:val="20"/>
      <w:lang w:eastAsia="ru-RU"/>
    </w:rPr>
  </w:style>
  <w:style w:type="character" w:customStyle="1" w:styleId="86">
    <w:name w:val="Оглавление 8 Знак"/>
    <w:link w:val="85"/>
    <w:uiPriority w:val="39"/>
    <w:rsid w:val="002930ED"/>
    <w:rPr>
      <w:rFonts w:ascii="XO Thames" w:eastAsia="Times New Roman" w:hAnsi="XO Thames" w:cs="Times New Roman"/>
      <w:color w:val="000000"/>
      <w:sz w:val="28"/>
      <w:szCs w:val="20"/>
      <w:lang w:eastAsia="ru-RU"/>
    </w:rPr>
  </w:style>
  <w:style w:type="paragraph" w:styleId="59">
    <w:name w:val="toc 5"/>
    <w:next w:val="a3"/>
    <w:link w:val="5a"/>
    <w:uiPriority w:val="39"/>
    <w:rsid w:val="002930ED"/>
    <w:pPr>
      <w:ind w:left="800"/>
    </w:pPr>
    <w:rPr>
      <w:rFonts w:ascii="XO Thames" w:eastAsia="Times New Roman" w:hAnsi="XO Thames" w:cs="Times New Roman"/>
      <w:color w:val="000000"/>
      <w:sz w:val="28"/>
      <w:szCs w:val="20"/>
      <w:lang w:eastAsia="ru-RU"/>
    </w:rPr>
  </w:style>
  <w:style w:type="character" w:customStyle="1" w:styleId="5a">
    <w:name w:val="Оглавление 5 Знак"/>
    <w:link w:val="59"/>
    <w:uiPriority w:val="39"/>
    <w:rsid w:val="002930ED"/>
    <w:rPr>
      <w:rFonts w:ascii="XO Thames" w:eastAsia="Times New Roman" w:hAnsi="XO Thames" w:cs="Times New Roman"/>
      <w:color w:val="000000"/>
      <w:sz w:val="28"/>
      <w:szCs w:val="20"/>
      <w:lang w:eastAsia="ru-RU"/>
    </w:rPr>
  </w:style>
  <w:style w:type="character" w:customStyle="1" w:styleId="afd">
    <w:name w:val="Цитата Знак"/>
    <w:link w:val="afc"/>
    <w:rsid w:val="002930ED"/>
    <w:rPr>
      <w:rFonts w:ascii="Times New Roman" w:eastAsia="Times New Roman" w:hAnsi="Times New Roman" w:cs="Times New Roman"/>
      <w:spacing w:val="5"/>
      <w:sz w:val="24"/>
      <w:szCs w:val="20"/>
      <w:shd w:val="clear" w:color="auto" w:fill="FFFFFF"/>
      <w:lang w:eastAsia="ru-RU"/>
    </w:rPr>
  </w:style>
  <w:style w:type="paragraph" w:customStyle="1" w:styleId="c27">
    <w:name w:val="c27"/>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table" w:customStyle="1" w:styleId="142">
    <w:name w:val="Сетка таблицы14"/>
    <w:basedOn w:val="a5"/>
    <w:next w:val="afffe"/>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7">
    <w:name w:val="Нет списка3"/>
    <w:next w:val="a6"/>
    <w:uiPriority w:val="99"/>
    <w:semiHidden/>
    <w:unhideWhenUsed/>
    <w:rsid w:val="002930ED"/>
  </w:style>
  <w:style w:type="table" w:customStyle="1" w:styleId="TableNormal4">
    <w:name w:val="Table Normal4"/>
    <w:uiPriority w:val="2"/>
    <w:semiHidden/>
    <w:unhideWhenUsed/>
    <w:qFormat/>
    <w:rsid w:val="00293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5"/>
    <w:next w:val="afffe"/>
    <w:uiPriority w:val="59"/>
    <w:rsid w:val="0029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uiPriority w:val="9"/>
    <w:qFormat/>
    <w:rsid w:val="002930ED"/>
    <w:pPr>
      <w:keepNext/>
      <w:keepLines/>
      <w:autoSpaceDN w:val="0"/>
      <w:spacing w:before="480" w:after="0" w:line="240" w:lineRule="auto"/>
      <w:outlineLvl w:val="0"/>
    </w:pPr>
    <w:rPr>
      <w:rFonts w:ascii="Times New Roman" w:eastAsia="Calibri" w:hAnsi="Times New Roman" w:cs="Times New Roman"/>
      <w:b/>
      <w:bCs/>
      <w:sz w:val="24"/>
      <w:szCs w:val="28"/>
      <w:lang w:eastAsia="ru-RU"/>
    </w:rPr>
  </w:style>
  <w:style w:type="paragraph" w:styleId="21">
    <w:name w:val="heading 2"/>
    <w:basedOn w:val="a3"/>
    <w:link w:val="22"/>
    <w:uiPriority w:val="9"/>
    <w:unhideWhenUsed/>
    <w:qFormat/>
    <w:rsid w:val="002930ED"/>
    <w:pPr>
      <w:widowControl w:val="0"/>
      <w:autoSpaceDE w:val="0"/>
      <w:autoSpaceDN w:val="0"/>
      <w:spacing w:after="0" w:line="240" w:lineRule="auto"/>
      <w:ind w:left="1006"/>
      <w:jc w:val="both"/>
      <w:outlineLvl w:val="1"/>
    </w:pPr>
    <w:rPr>
      <w:rFonts w:ascii="Times New Roman" w:eastAsia="Times New Roman" w:hAnsi="Times New Roman" w:cs="Times New Roman"/>
      <w:b/>
      <w:bCs/>
      <w:i/>
      <w:iCs/>
      <w:sz w:val="24"/>
      <w:szCs w:val="24"/>
      <w:lang w:eastAsia="ru-RU"/>
    </w:rPr>
  </w:style>
  <w:style w:type="paragraph" w:styleId="32">
    <w:name w:val="heading 3"/>
    <w:basedOn w:val="a3"/>
    <w:next w:val="a3"/>
    <w:link w:val="33"/>
    <w:uiPriority w:val="9"/>
    <w:unhideWhenUsed/>
    <w:qFormat/>
    <w:rsid w:val="002930ED"/>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ja-JP"/>
    </w:rPr>
  </w:style>
  <w:style w:type="paragraph" w:styleId="4">
    <w:name w:val="heading 4"/>
    <w:basedOn w:val="a3"/>
    <w:next w:val="a3"/>
    <w:link w:val="40"/>
    <w:uiPriority w:val="9"/>
    <w:unhideWhenUsed/>
    <w:qFormat/>
    <w:rsid w:val="002930ED"/>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ja-JP"/>
    </w:rPr>
  </w:style>
  <w:style w:type="paragraph" w:styleId="5">
    <w:name w:val="heading 5"/>
    <w:basedOn w:val="a3"/>
    <w:next w:val="a3"/>
    <w:link w:val="50"/>
    <w:uiPriority w:val="9"/>
    <w:unhideWhenUsed/>
    <w:qFormat/>
    <w:rsid w:val="002930ED"/>
    <w:pPr>
      <w:keepNext/>
      <w:keepLines/>
      <w:autoSpaceDN w:val="0"/>
      <w:spacing w:before="40" w:after="0" w:line="240" w:lineRule="auto"/>
      <w:outlineLvl w:val="4"/>
    </w:pPr>
    <w:rPr>
      <w:rFonts w:ascii="Cambria" w:eastAsia="Times New Roman" w:hAnsi="Cambria" w:cs="Times New Roman"/>
      <w:color w:val="365F91" w:themeColor="accent1" w:themeShade="BF"/>
      <w:sz w:val="24"/>
      <w:szCs w:val="24"/>
      <w:lang w:eastAsia="ru-RU"/>
    </w:rPr>
  </w:style>
  <w:style w:type="paragraph" w:styleId="6">
    <w:name w:val="heading 6"/>
    <w:basedOn w:val="a3"/>
    <w:next w:val="a3"/>
    <w:link w:val="60"/>
    <w:unhideWhenUsed/>
    <w:qFormat/>
    <w:rsid w:val="002930ED"/>
    <w:pPr>
      <w:widowControl w:val="0"/>
      <w:autoSpaceDE w:val="0"/>
      <w:autoSpaceDN w:val="0"/>
      <w:adjustRightInd w:val="0"/>
      <w:spacing w:before="240" w:after="60" w:line="240" w:lineRule="auto"/>
      <w:outlineLvl w:val="5"/>
    </w:pPr>
    <w:rPr>
      <w:rFonts w:ascii="Calibri" w:eastAsia="Times New Roman" w:hAnsi="Calibri" w:cs="Times New Roman"/>
      <w:b/>
      <w:bCs/>
      <w:lang w:eastAsia="ja-JP"/>
    </w:rPr>
  </w:style>
  <w:style w:type="paragraph" w:styleId="7">
    <w:name w:val="heading 7"/>
    <w:basedOn w:val="a3"/>
    <w:next w:val="a3"/>
    <w:link w:val="70"/>
    <w:unhideWhenUsed/>
    <w:qFormat/>
    <w:rsid w:val="002930ED"/>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ja-JP"/>
    </w:rPr>
  </w:style>
  <w:style w:type="paragraph" w:styleId="8">
    <w:name w:val="heading 8"/>
    <w:basedOn w:val="a3"/>
    <w:next w:val="a3"/>
    <w:link w:val="80"/>
    <w:unhideWhenUsed/>
    <w:qFormat/>
    <w:rsid w:val="002930ED"/>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ja-JP"/>
    </w:rPr>
  </w:style>
  <w:style w:type="paragraph" w:styleId="9">
    <w:name w:val="heading 9"/>
    <w:basedOn w:val="a3"/>
    <w:next w:val="a3"/>
    <w:link w:val="90"/>
    <w:unhideWhenUsed/>
    <w:qFormat/>
    <w:rsid w:val="002930ED"/>
    <w:pPr>
      <w:widowControl w:val="0"/>
      <w:autoSpaceDE w:val="0"/>
      <w:autoSpaceDN w:val="0"/>
      <w:adjustRightInd w:val="0"/>
      <w:spacing w:before="240" w:after="60" w:line="240" w:lineRule="auto"/>
      <w:outlineLvl w:val="8"/>
    </w:pPr>
    <w:rPr>
      <w:rFonts w:ascii="Cambria" w:eastAsia="Times New Roman" w:hAnsi="Cambria" w:cs="Times New Roman"/>
      <w:lang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0"/>
    <w:uiPriority w:val="9"/>
    <w:rsid w:val="002930ED"/>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4"/>
    <w:link w:val="21"/>
    <w:uiPriority w:val="9"/>
    <w:rsid w:val="002930ED"/>
    <w:rPr>
      <w:rFonts w:ascii="Times New Roman" w:eastAsia="Times New Roman" w:hAnsi="Times New Roman" w:cs="Times New Roman"/>
      <w:b/>
      <w:bCs/>
      <w:i/>
      <w:iCs/>
      <w:sz w:val="24"/>
      <w:szCs w:val="24"/>
      <w:lang w:eastAsia="ru-RU"/>
    </w:rPr>
  </w:style>
  <w:style w:type="character" w:customStyle="1" w:styleId="33">
    <w:name w:val="Заголовок 3 Знак"/>
    <w:basedOn w:val="a4"/>
    <w:link w:val="32"/>
    <w:uiPriority w:val="9"/>
    <w:rsid w:val="002930ED"/>
    <w:rPr>
      <w:rFonts w:ascii="Cambria" w:eastAsia="Times New Roman" w:hAnsi="Cambria" w:cs="Times New Roman"/>
      <w:b/>
      <w:bCs/>
      <w:sz w:val="26"/>
      <w:szCs w:val="26"/>
      <w:lang w:eastAsia="ja-JP"/>
    </w:rPr>
  </w:style>
  <w:style w:type="character" w:customStyle="1" w:styleId="40">
    <w:name w:val="Заголовок 4 Знак"/>
    <w:basedOn w:val="a4"/>
    <w:link w:val="4"/>
    <w:uiPriority w:val="9"/>
    <w:rsid w:val="002930ED"/>
    <w:rPr>
      <w:rFonts w:ascii="Calibri" w:eastAsia="Times New Roman" w:hAnsi="Calibri" w:cs="Times New Roman"/>
      <w:b/>
      <w:bCs/>
      <w:sz w:val="28"/>
      <w:szCs w:val="28"/>
      <w:lang w:eastAsia="ja-JP"/>
    </w:rPr>
  </w:style>
  <w:style w:type="character" w:customStyle="1" w:styleId="50">
    <w:name w:val="Заголовок 5 Знак"/>
    <w:basedOn w:val="a4"/>
    <w:link w:val="5"/>
    <w:uiPriority w:val="9"/>
    <w:rsid w:val="002930ED"/>
    <w:rPr>
      <w:rFonts w:ascii="Cambria" w:eastAsia="Times New Roman" w:hAnsi="Cambria" w:cs="Times New Roman"/>
      <w:color w:val="365F91" w:themeColor="accent1" w:themeShade="BF"/>
      <w:sz w:val="24"/>
      <w:szCs w:val="24"/>
      <w:lang w:eastAsia="ru-RU"/>
    </w:rPr>
  </w:style>
  <w:style w:type="character" w:customStyle="1" w:styleId="60">
    <w:name w:val="Заголовок 6 Знак"/>
    <w:basedOn w:val="a4"/>
    <w:link w:val="6"/>
    <w:rsid w:val="002930ED"/>
    <w:rPr>
      <w:rFonts w:ascii="Calibri" w:eastAsia="Times New Roman" w:hAnsi="Calibri" w:cs="Times New Roman"/>
      <w:b/>
      <w:bCs/>
      <w:lang w:eastAsia="ja-JP"/>
    </w:rPr>
  </w:style>
  <w:style w:type="character" w:customStyle="1" w:styleId="70">
    <w:name w:val="Заголовок 7 Знак"/>
    <w:basedOn w:val="a4"/>
    <w:link w:val="7"/>
    <w:rsid w:val="002930ED"/>
    <w:rPr>
      <w:rFonts w:ascii="Calibri" w:eastAsia="Times New Roman" w:hAnsi="Calibri" w:cs="Times New Roman"/>
      <w:sz w:val="24"/>
      <w:szCs w:val="24"/>
      <w:lang w:eastAsia="ja-JP"/>
    </w:rPr>
  </w:style>
  <w:style w:type="character" w:customStyle="1" w:styleId="80">
    <w:name w:val="Заголовок 8 Знак"/>
    <w:basedOn w:val="a4"/>
    <w:link w:val="8"/>
    <w:rsid w:val="002930ED"/>
    <w:rPr>
      <w:rFonts w:ascii="Calibri" w:eastAsia="Times New Roman" w:hAnsi="Calibri" w:cs="Times New Roman"/>
      <w:i/>
      <w:iCs/>
      <w:sz w:val="24"/>
      <w:szCs w:val="24"/>
      <w:lang w:eastAsia="ja-JP"/>
    </w:rPr>
  </w:style>
  <w:style w:type="character" w:customStyle="1" w:styleId="90">
    <w:name w:val="Заголовок 9 Знак"/>
    <w:basedOn w:val="a4"/>
    <w:link w:val="9"/>
    <w:rsid w:val="002930ED"/>
    <w:rPr>
      <w:rFonts w:ascii="Cambria" w:eastAsia="Times New Roman" w:hAnsi="Cambria" w:cs="Times New Roman"/>
      <w:lang w:eastAsia="ja-JP"/>
    </w:rPr>
  </w:style>
  <w:style w:type="numbering" w:customStyle="1" w:styleId="13">
    <w:name w:val="Нет списка1"/>
    <w:next w:val="a6"/>
    <w:uiPriority w:val="99"/>
    <w:semiHidden/>
    <w:unhideWhenUsed/>
    <w:rsid w:val="002930ED"/>
  </w:style>
  <w:style w:type="character" w:styleId="a7">
    <w:name w:val="Hyperlink"/>
    <w:basedOn w:val="a4"/>
    <w:uiPriority w:val="99"/>
    <w:unhideWhenUsed/>
    <w:rsid w:val="002930ED"/>
    <w:rPr>
      <w:color w:val="0000FF" w:themeColor="hyperlink"/>
      <w:u w:val="single"/>
    </w:rPr>
  </w:style>
  <w:style w:type="character" w:styleId="a8">
    <w:name w:val="FollowedHyperlink"/>
    <w:basedOn w:val="a4"/>
    <w:uiPriority w:val="99"/>
    <w:semiHidden/>
    <w:unhideWhenUsed/>
    <w:rsid w:val="002930ED"/>
    <w:rPr>
      <w:color w:val="800080" w:themeColor="followedHyperlink"/>
      <w:u w:val="single"/>
    </w:rPr>
  </w:style>
  <w:style w:type="character" w:styleId="a9">
    <w:name w:val="Emphasis"/>
    <w:uiPriority w:val="20"/>
    <w:qFormat/>
    <w:rsid w:val="002930ED"/>
    <w:rPr>
      <w:rFonts w:ascii="Times New Roman" w:hAnsi="Times New Roman" w:cs="Times New Roman" w:hint="default"/>
      <w:i/>
      <w:iCs/>
      <w:color w:val="000000"/>
      <w:w w:val="100"/>
    </w:rPr>
  </w:style>
  <w:style w:type="paragraph" w:styleId="HTML">
    <w:name w:val="HTML Preformatted"/>
    <w:basedOn w:val="a3"/>
    <w:link w:val="HTML0"/>
    <w:uiPriority w:val="99"/>
    <w:semiHidden/>
    <w:unhideWhenUsed/>
    <w:rsid w:val="0029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4"/>
    <w:link w:val="HTML"/>
    <w:uiPriority w:val="99"/>
    <w:semiHidden/>
    <w:rsid w:val="002930ED"/>
    <w:rPr>
      <w:rFonts w:ascii="Consolas" w:eastAsia="Times New Roman" w:hAnsi="Consolas" w:cs="Consolas"/>
      <w:sz w:val="20"/>
      <w:szCs w:val="20"/>
      <w:lang w:eastAsia="ru-RU"/>
    </w:rPr>
  </w:style>
  <w:style w:type="paragraph" w:styleId="aa">
    <w:name w:val="Normal (Web)"/>
    <w:basedOn w:val="a3"/>
    <w:link w:val="ab"/>
    <w:unhideWhenUsed/>
    <w:rsid w:val="002930ED"/>
    <w:pPr>
      <w:widowControl w:val="0"/>
      <w:wordWrap w:val="0"/>
      <w:autoSpaceDE w:val="0"/>
      <w:autoSpaceDN w:val="0"/>
      <w:spacing w:after="0" w:line="240" w:lineRule="auto"/>
      <w:jc w:val="both"/>
    </w:pPr>
    <w:rPr>
      <w:rFonts w:ascii="Times New Roman" w:eastAsia="Times New Roman" w:hAnsi="Times New Roman" w:cs="Times New Roman"/>
      <w:kern w:val="2"/>
      <w:sz w:val="24"/>
      <w:szCs w:val="24"/>
      <w:lang w:val="en-US" w:eastAsia="ko-KR"/>
    </w:rPr>
  </w:style>
  <w:style w:type="paragraph" w:styleId="14">
    <w:name w:val="toc 1"/>
    <w:basedOn w:val="a3"/>
    <w:next w:val="a3"/>
    <w:link w:val="15"/>
    <w:autoRedefine/>
    <w:uiPriority w:val="39"/>
    <w:unhideWhenUsed/>
    <w:rsid w:val="002930ED"/>
    <w:pPr>
      <w:autoSpaceDN w:val="0"/>
      <w:spacing w:after="100" w:line="240" w:lineRule="auto"/>
    </w:pPr>
    <w:rPr>
      <w:rFonts w:ascii="Times New Roman" w:eastAsia="Times New Roman" w:hAnsi="Times New Roman" w:cs="Times New Roman"/>
      <w:sz w:val="24"/>
      <w:szCs w:val="24"/>
      <w:lang w:eastAsia="ru-RU"/>
    </w:rPr>
  </w:style>
  <w:style w:type="paragraph" w:styleId="23">
    <w:name w:val="toc 2"/>
    <w:basedOn w:val="a3"/>
    <w:next w:val="a3"/>
    <w:link w:val="24"/>
    <w:autoRedefine/>
    <w:uiPriority w:val="39"/>
    <w:unhideWhenUsed/>
    <w:rsid w:val="002930ED"/>
    <w:pPr>
      <w:autoSpaceDN w:val="0"/>
      <w:spacing w:after="100" w:line="240" w:lineRule="auto"/>
      <w:ind w:left="220"/>
    </w:pPr>
    <w:rPr>
      <w:rFonts w:ascii="Times New Roman" w:eastAsia="Times New Roman" w:hAnsi="Times New Roman" w:cs="Times New Roman"/>
      <w:sz w:val="24"/>
      <w:szCs w:val="24"/>
      <w:lang w:eastAsia="ru-RU"/>
    </w:rPr>
  </w:style>
  <w:style w:type="paragraph" w:styleId="34">
    <w:name w:val="toc 3"/>
    <w:basedOn w:val="a3"/>
    <w:next w:val="a3"/>
    <w:link w:val="35"/>
    <w:autoRedefine/>
    <w:uiPriority w:val="39"/>
    <w:unhideWhenUsed/>
    <w:rsid w:val="002930ED"/>
    <w:pPr>
      <w:autoSpaceDN w:val="0"/>
      <w:spacing w:after="100" w:line="240" w:lineRule="auto"/>
      <w:ind w:left="440"/>
    </w:pPr>
    <w:rPr>
      <w:rFonts w:ascii="Times New Roman" w:eastAsia="Times New Roman" w:hAnsi="Times New Roman" w:cs="Times New Roman"/>
      <w:sz w:val="24"/>
      <w:szCs w:val="24"/>
      <w:lang w:eastAsia="ru-RU"/>
    </w:rPr>
  </w:style>
  <w:style w:type="paragraph" w:styleId="ac">
    <w:name w:val="footnote text"/>
    <w:basedOn w:val="a3"/>
    <w:link w:val="ad"/>
    <w:uiPriority w:val="99"/>
    <w:semiHidden/>
    <w:unhideWhenUsed/>
    <w:rsid w:val="002930ED"/>
    <w:pPr>
      <w:autoSpaceDN w:val="0"/>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4"/>
    <w:link w:val="ac"/>
    <w:uiPriority w:val="99"/>
    <w:semiHidden/>
    <w:rsid w:val="002930ED"/>
    <w:rPr>
      <w:rFonts w:ascii="Times New Roman" w:eastAsia="Times New Roman" w:hAnsi="Times New Roman" w:cs="Times New Roman"/>
      <w:sz w:val="20"/>
      <w:szCs w:val="20"/>
    </w:rPr>
  </w:style>
  <w:style w:type="paragraph" w:styleId="ae">
    <w:name w:val="annotation text"/>
    <w:basedOn w:val="a3"/>
    <w:link w:val="af"/>
    <w:uiPriority w:val="99"/>
    <w:unhideWhenUsed/>
    <w:rsid w:val="002930ED"/>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
    <w:name w:val="Текст примечания Знак"/>
    <w:basedOn w:val="a4"/>
    <w:link w:val="ae"/>
    <w:uiPriority w:val="99"/>
    <w:rsid w:val="002930ED"/>
    <w:rPr>
      <w:rFonts w:ascii="Times New Roman" w:eastAsia="Times New Roman" w:hAnsi="Times New Roman" w:cs="Times New Roman"/>
      <w:kern w:val="2"/>
      <w:sz w:val="20"/>
      <w:szCs w:val="20"/>
      <w:lang w:val="en-US" w:eastAsia="ko-KR"/>
    </w:rPr>
  </w:style>
  <w:style w:type="paragraph" w:styleId="af0">
    <w:name w:val="header"/>
    <w:basedOn w:val="a3"/>
    <w:link w:val="af1"/>
    <w:uiPriority w:val="99"/>
    <w:unhideWhenUsed/>
    <w:rsid w:val="002930ED"/>
    <w:pPr>
      <w:tabs>
        <w:tab w:val="center" w:pos="4677"/>
        <w:tab w:val="right" w:pos="9355"/>
      </w:tabs>
      <w:autoSpaceDN w:val="0"/>
      <w:spacing w:after="0" w:line="240" w:lineRule="auto"/>
      <w:ind w:firstLine="227"/>
      <w:jc w:val="both"/>
    </w:pPr>
    <w:rPr>
      <w:rFonts w:ascii="Times New Roman" w:eastAsia="Times New Roman" w:hAnsi="Times New Roman" w:cs="Times New Roman"/>
      <w:sz w:val="20"/>
      <w:szCs w:val="24"/>
      <w:lang w:eastAsia="ru-RU"/>
    </w:rPr>
  </w:style>
  <w:style w:type="character" w:customStyle="1" w:styleId="af1">
    <w:name w:val="Верхний колонтитул Знак"/>
    <w:basedOn w:val="a4"/>
    <w:link w:val="af0"/>
    <w:uiPriority w:val="99"/>
    <w:rsid w:val="002930ED"/>
    <w:rPr>
      <w:rFonts w:ascii="Times New Roman" w:eastAsia="Times New Roman" w:hAnsi="Times New Roman" w:cs="Times New Roman"/>
      <w:sz w:val="20"/>
      <w:szCs w:val="24"/>
      <w:lang w:eastAsia="ru-RU"/>
    </w:rPr>
  </w:style>
  <w:style w:type="paragraph" w:styleId="af2">
    <w:name w:val="footer"/>
    <w:basedOn w:val="a3"/>
    <w:link w:val="af3"/>
    <w:uiPriority w:val="99"/>
    <w:unhideWhenUsed/>
    <w:rsid w:val="002930ED"/>
    <w:pPr>
      <w:tabs>
        <w:tab w:val="center" w:pos="4677"/>
        <w:tab w:val="right" w:pos="9355"/>
      </w:tabs>
      <w:autoSpaceDN w:val="0"/>
      <w:spacing w:after="0" w:line="240" w:lineRule="auto"/>
      <w:ind w:firstLine="227"/>
      <w:jc w:val="both"/>
    </w:pPr>
    <w:rPr>
      <w:rFonts w:ascii="Times New Roman" w:eastAsia="Times New Roman" w:hAnsi="Times New Roman" w:cs="Times New Roman"/>
      <w:sz w:val="20"/>
      <w:szCs w:val="24"/>
      <w:lang w:eastAsia="ru-RU"/>
    </w:rPr>
  </w:style>
  <w:style w:type="character" w:customStyle="1" w:styleId="af3">
    <w:name w:val="Нижний колонтитул Знак"/>
    <w:basedOn w:val="a4"/>
    <w:link w:val="af2"/>
    <w:uiPriority w:val="99"/>
    <w:rsid w:val="002930ED"/>
    <w:rPr>
      <w:rFonts w:ascii="Times New Roman" w:eastAsia="Times New Roman" w:hAnsi="Times New Roman" w:cs="Times New Roman"/>
      <w:sz w:val="20"/>
      <w:szCs w:val="24"/>
      <w:lang w:eastAsia="ru-RU"/>
    </w:rPr>
  </w:style>
  <w:style w:type="paragraph" w:styleId="af4">
    <w:name w:val="Title"/>
    <w:basedOn w:val="a3"/>
    <w:next w:val="a3"/>
    <w:link w:val="16"/>
    <w:uiPriority w:val="10"/>
    <w:qFormat/>
    <w:rsid w:val="002930ED"/>
    <w:pPr>
      <w:autoSpaceDN w:val="0"/>
      <w:spacing w:after="0" w:line="240" w:lineRule="auto"/>
      <w:contextualSpacing/>
    </w:pPr>
    <w:rPr>
      <w:rFonts w:ascii="Cambria" w:eastAsia="Times New Roman" w:hAnsi="Cambria" w:cs="Times New Roman"/>
      <w:spacing w:val="-10"/>
      <w:kern w:val="28"/>
      <w:sz w:val="56"/>
      <w:szCs w:val="56"/>
      <w:lang w:eastAsia="ru-RU"/>
    </w:rPr>
  </w:style>
  <w:style w:type="character" w:customStyle="1" w:styleId="af5">
    <w:name w:val="Название Знак"/>
    <w:basedOn w:val="a4"/>
    <w:rsid w:val="002930ED"/>
    <w:rPr>
      <w:rFonts w:asciiTheme="majorHAnsi" w:eastAsiaTheme="majorEastAsia" w:hAnsiTheme="majorHAnsi" w:cstheme="majorBidi"/>
      <w:color w:val="17365D" w:themeColor="text2" w:themeShade="BF"/>
      <w:spacing w:val="5"/>
      <w:kern w:val="28"/>
      <w:sz w:val="52"/>
      <w:szCs w:val="52"/>
    </w:rPr>
  </w:style>
  <w:style w:type="paragraph" w:styleId="af6">
    <w:name w:val="Body Text"/>
    <w:basedOn w:val="a3"/>
    <w:link w:val="af7"/>
    <w:uiPriority w:val="1"/>
    <w:unhideWhenUsed/>
    <w:qFormat/>
    <w:rsid w:val="002930ED"/>
    <w:pPr>
      <w:widowControl w:val="0"/>
      <w:autoSpaceDE w:val="0"/>
      <w:autoSpaceDN w:val="0"/>
      <w:spacing w:after="0" w:line="240" w:lineRule="auto"/>
      <w:ind w:left="502"/>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4"/>
    <w:link w:val="af6"/>
    <w:uiPriority w:val="1"/>
    <w:rsid w:val="002930ED"/>
    <w:rPr>
      <w:rFonts w:ascii="Times New Roman" w:eastAsia="Times New Roman" w:hAnsi="Times New Roman" w:cs="Times New Roman"/>
      <w:sz w:val="24"/>
      <w:szCs w:val="24"/>
      <w:lang w:eastAsia="ru-RU"/>
    </w:rPr>
  </w:style>
  <w:style w:type="paragraph" w:styleId="af8">
    <w:name w:val="Body Text Indent"/>
    <w:basedOn w:val="a3"/>
    <w:link w:val="af9"/>
    <w:unhideWhenUsed/>
    <w:rsid w:val="002930ED"/>
    <w:pPr>
      <w:autoSpaceDN w:val="0"/>
      <w:spacing w:before="64" w:after="120" w:line="240" w:lineRule="auto"/>
      <w:ind w:left="283" w:right="816"/>
      <w:jc w:val="both"/>
    </w:pPr>
    <w:rPr>
      <w:rFonts w:ascii="Calibri" w:eastAsia="Calibri" w:hAnsi="Calibri" w:cs="Times New Roman"/>
      <w:sz w:val="24"/>
      <w:szCs w:val="24"/>
      <w:lang w:eastAsia="ru-RU"/>
    </w:rPr>
  </w:style>
  <w:style w:type="character" w:customStyle="1" w:styleId="af9">
    <w:name w:val="Основной текст с отступом Знак"/>
    <w:basedOn w:val="a4"/>
    <w:link w:val="af8"/>
    <w:rsid w:val="002930ED"/>
    <w:rPr>
      <w:rFonts w:ascii="Calibri" w:eastAsia="Calibri" w:hAnsi="Calibri" w:cs="Times New Roman"/>
      <w:sz w:val="24"/>
      <w:szCs w:val="24"/>
      <w:lang w:eastAsia="ru-RU"/>
    </w:rPr>
  </w:style>
  <w:style w:type="paragraph" w:styleId="afa">
    <w:name w:val="Subtitle"/>
    <w:basedOn w:val="a3"/>
    <w:next w:val="a3"/>
    <w:link w:val="afb"/>
    <w:uiPriority w:val="11"/>
    <w:qFormat/>
    <w:rsid w:val="002930ED"/>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ja-JP"/>
    </w:rPr>
  </w:style>
  <w:style w:type="character" w:customStyle="1" w:styleId="afb">
    <w:name w:val="Подзаголовок Знак"/>
    <w:basedOn w:val="a4"/>
    <w:link w:val="afa"/>
    <w:uiPriority w:val="11"/>
    <w:rsid w:val="002930ED"/>
    <w:rPr>
      <w:rFonts w:ascii="Cambria" w:eastAsia="Times New Roman" w:hAnsi="Cambria" w:cs="Times New Roman"/>
      <w:sz w:val="24"/>
      <w:szCs w:val="24"/>
      <w:lang w:eastAsia="ja-JP"/>
    </w:rPr>
  </w:style>
  <w:style w:type="paragraph" w:styleId="25">
    <w:name w:val="Body Text Indent 2"/>
    <w:basedOn w:val="a3"/>
    <w:link w:val="26"/>
    <w:unhideWhenUsed/>
    <w:rsid w:val="002930ED"/>
    <w:pPr>
      <w:autoSpaceDN w:val="0"/>
      <w:spacing w:before="64" w:after="120" w:line="480" w:lineRule="auto"/>
      <w:ind w:left="283" w:right="816"/>
      <w:jc w:val="both"/>
    </w:pPr>
    <w:rPr>
      <w:rFonts w:ascii="Calibri" w:eastAsia="Calibri" w:hAnsi="Calibri" w:cs="Times New Roman"/>
      <w:sz w:val="24"/>
      <w:szCs w:val="24"/>
      <w:lang w:eastAsia="ru-RU"/>
    </w:rPr>
  </w:style>
  <w:style w:type="character" w:customStyle="1" w:styleId="26">
    <w:name w:val="Основной текст с отступом 2 Знак"/>
    <w:basedOn w:val="a4"/>
    <w:link w:val="25"/>
    <w:rsid w:val="002930ED"/>
    <w:rPr>
      <w:rFonts w:ascii="Calibri" w:eastAsia="Calibri" w:hAnsi="Calibri" w:cs="Times New Roman"/>
      <w:sz w:val="24"/>
      <w:szCs w:val="24"/>
      <w:lang w:eastAsia="ru-RU"/>
    </w:rPr>
  </w:style>
  <w:style w:type="paragraph" w:styleId="36">
    <w:name w:val="Body Text Indent 3"/>
    <w:basedOn w:val="a3"/>
    <w:link w:val="37"/>
    <w:unhideWhenUsed/>
    <w:rsid w:val="002930ED"/>
    <w:pPr>
      <w:autoSpaceDN w:val="0"/>
      <w:spacing w:before="64" w:after="120" w:line="240" w:lineRule="auto"/>
      <w:ind w:left="283" w:right="816"/>
      <w:jc w:val="both"/>
    </w:pPr>
    <w:rPr>
      <w:rFonts w:ascii="Calibri" w:eastAsia="Calibri" w:hAnsi="Calibri" w:cs="Times New Roman"/>
      <w:sz w:val="16"/>
      <w:szCs w:val="16"/>
      <w:lang w:eastAsia="ru-RU"/>
    </w:rPr>
  </w:style>
  <w:style w:type="character" w:customStyle="1" w:styleId="37">
    <w:name w:val="Основной текст с отступом 3 Знак"/>
    <w:basedOn w:val="a4"/>
    <w:link w:val="36"/>
    <w:rsid w:val="002930ED"/>
    <w:rPr>
      <w:rFonts w:ascii="Calibri" w:eastAsia="Calibri" w:hAnsi="Calibri" w:cs="Times New Roman"/>
      <w:sz w:val="16"/>
      <w:szCs w:val="16"/>
      <w:lang w:eastAsia="ru-RU"/>
    </w:rPr>
  </w:style>
  <w:style w:type="paragraph" w:styleId="afc">
    <w:name w:val="Block Text"/>
    <w:basedOn w:val="a3"/>
    <w:link w:val="afd"/>
    <w:unhideWhenUsed/>
    <w:rsid w:val="002930ED"/>
    <w:pPr>
      <w:shd w:val="clear" w:color="auto" w:fill="FFFFFF"/>
      <w:autoSpaceDN w:val="0"/>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styleId="afe">
    <w:name w:val="annotation subject"/>
    <w:basedOn w:val="ae"/>
    <w:next w:val="ae"/>
    <w:link w:val="aff"/>
    <w:uiPriority w:val="99"/>
    <w:semiHidden/>
    <w:unhideWhenUsed/>
    <w:rsid w:val="002930ED"/>
    <w:rPr>
      <w:b/>
      <w:bCs/>
    </w:rPr>
  </w:style>
  <w:style w:type="character" w:customStyle="1" w:styleId="aff">
    <w:name w:val="Тема примечания Знак"/>
    <w:basedOn w:val="af"/>
    <w:link w:val="afe"/>
    <w:uiPriority w:val="99"/>
    <w:semiHidden/>
    <w:rsid w:val="002930ED"/>
    <w:rPr>
      <w:rFonts w:ascii="Times New Roman" w:eastAsia="Times New Roman" w:hAnsi="Times New Roman" w:cs="Times New Roman"/>
      <w:b/>
      <w:bCs/>
      <w:kern w:val="2"/>
      <w:sz w:val="20"/>
      <w:szCs w:val="20"/>
      <w:lang w:val="en-US" w:eastAsia="ko-KR"/>
    </w:rPr>
  </w:style>
  <w:style w:type="paragraph" w:styleId="aff0">
    <w:name w:val="Balloon Text"/>
    <w:basedOn w:val="a3"/>
    <w:link w:val="aff1"/>
    <w:unhideWhenUsed/>
    <w:rsid w:val="002930ED"/>
    <w:pPr>
      <w:autoSpaceDN w:val="0"/>
      <w:spacing w:after="0" w:line="240" w:lineRule="auto"/>
      <w:ind w:firstLine="227"/>
      <w:jc w:val="both"/>
    </w:pPr>
    <w:rPr>
      <w:rFonts w:ascii="Tahoma" w:eastAsia="Times New Roman" w:hAnsi="Tahoma" w:cs="Tahoma"/>
      <w:sz w:val="16"/>
      <w:szCs w:val="16"/>
      <w:lang w:eastAsia="ru-RU"/>
    </w:rPr>
  </w:style>
  <w:style w:type="character" w:customStyle="1" w:styleId="aff1">
    <w:name w:val="Текст выноски Знак"/>
    <w:basedOn w:val="a4"/>
    <w:link w:val="aff0"/>
    <w:rsid w:val="002930ED"/>
    <w:rPr>
      <w:rFonts w:ascii="Tahoma" w:eastAsia="Times New Roman" w:hAnsi="Tahoma" w:cs="Tahoma"/>
      <w:sz w:val="16"/>
      <w:szCs w:val="16"/>
      <w:lang w:eastAsia="ru-RU"/>
    </w:rPr>
  </w:style>
  <w:style w:type="character" w:customStyle="1" w:styleId="aff2">
    <w:name w:val="Без интервала Знак"/>
    <w:aliases w:val="No Spacing Знак"/>
    <w:link w:val="aff3"/>
    <w:locked/>
    <w:rsid w:val="002930ED"/>
    <w:rPr>
      <w:rFonts w:ascii="Batang" w:eastAsia="Batang" w:hAnsi="Times New Roman" w:cs="Times New Roman"/>
      <w:kern w:val="2"/>
      <w:sz w:val="20"/>
      <w:szCs w:val="20"/>
      <w:lang w:val="en-US" w:eastAsia="ko-KR"/>
    </w:rPr>
  </w:style>
  <w:style w:type="paragraph" w:styleId="aff3">
    <w:name w:val="No Spacing"/>
    <w:aliases w:val="No Spacing"/>
    <w:link w:val="aff2"/>
    <w:qFormat/>
    <w:rsid w:val="002930ED"/>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f4">
    <w:name w:val="Абзац списка Знак"/>
    <w:link w:val="aff5"/>
    <w:uiPriority w:val="1"/>
    <w:qFormat/>
    <w:locked/>
    <w:rsid w:val="002930ED"/>
    <w:rPr>
      <w:rFonts w:ascii="Calibri" w:eastAsia="Calibri" w:hAnsi="Calibri" w:cs="Times New Roman"/>
      <w:sz w:val="24"/>
      <w:szCs w:val="24"/>
      <w:lang w:eastAsia="ru-RU"/>
    </w:rPr>
  </w:style>
  <w:style w:type="paragraph" w:styleId="aff5">
    <w:name w:val="List Paragraph"/>
    <w:basedOn w:val="a3"/>
    <w:link w:val="aff4"/>
    <w:uiPriority w:val="1"/>
    <w:qFormat/>
    <w:rsid w:val="002930ED"/>
    <w:pPr>
      <w:autoSpaceDN w:val="0"/>
      <w:spacing w:after="0" w:line="240" w:lineRule="auto"/>
      <w:ind w:left="720"/>
      <w:contextualSpacing/>
    </w:pPr>
    <w:rPr>
      <w:rFonts w:ascii="Calibri" w:eastAsia="Calibri" w:hAnsi="Calibri" w:cs="Times New Roman"/>
      <w:sz w:val="24"/>
      <w:szCs w:val="24"/>
      <w:lang w:eastAsia="ru-RU"/>
    </w:rPr>
  </w:style>
  <w:style w:type="paragraph" w:styleId="aff6">
    <w:name w:val="TOC Heading"/>
    <w:basedOn w:val="10"/>
    <w:next w:val="a3"/>
    <w:uiPriority w:val="39"/>
    <w:semiHidden/>
    <w:unhideWhenUsed/>
    <w:qFormat/>
    <w:rsid w:val="002930ED"/>
    <w:pPr>
      <w:outlineLvl w:val="9"/>
    </w:pPr>
  </w:style>
  <w:style w:type="paragraph" w:customStyle="1" w:styleId="110">
    <w:name w:val="Заголовок 11"/>
    <w:basedOn w:val="a3"/>
    <w:next w:val="a3"/>
    <w:link w:val="12"/>
    <w:uiPriority w:val="9"/>
    <w:qFormat/>
    <w:rsid w:val="002930ED"/>
    <w:pPr>
      <w:keepNext/>
      <w:keepLines/>
      <w:autoSpaceDN w:val="0"/>
      <w:spacing w:before="480" w:after="0" w:line="240" w:lineRule="exact"/>
      <w:ind w:firstLine="227"/>
      <w:jc w:val="both"/>
      <w:outlineLvl w:val="0"/>
    </w:pPr>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uiPriority w:val="99"/>
    <w:rsid w:val="002930ED"/>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2930ED"/>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2930ED"/>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2930ED"/>
    <w:pPr>
      <w:tabs>
        <w:tab w:val="right" w:leader="dot" w:pos="5670"/>
        <w:tab w:val="right" w:pos="6350"/>
      </w:tabs>
      <w:suppressAutoHyphens/>
      <w:spacing w:before="120"/>
      <w:ind w:firstLine="0"/>
      <w:jc w:val="left"/>
    </w:pPr>
  </w:style>
  <w:style w:type="paragraph" w:customStyle="1" w:styleId="TOC-2">
    <w:name w:val="TOC-2"/>
    <w:basedOn w:val="TOC-1"/>
    <w:uiPriority w:val="99"/>
    <w:rsid w:val="002930ED"/>
    <w:pPr>
      <w:spacing w:before="0"/>
      <w:ind w:left="227"/>
    </w:pPr>
  </w:style>
  <w:style w:type="paragraph" w:customStyle="1" w:styleId="TOC-3">
    <w:name w:val="TOC-3"/>
    <w:basedOn w:val="TOC-1"/>
    <w:uiPriority w:val="99"/>
    <w:rsid w:val="002930ED"/>
    <w:pPr>
      <w:spacing w:before="0"/>
      <w:ind w:left="454"/>
    </w:pPr>
  </w:style>
  <w:style w:type="paragraph" w:customStyle="1" w:styleId="h2">
    <w:name w:val="h2"/>
    <w:basedOn w:val="h1"/>
    <w:uiPriority w:val="99"/>
    <w:rsid w:val="002930ED"/>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2930ED"/>
    <w:pPr>
      <w:spacing w:before="113"/>
    </w:pPr>
  </w:style>
  <w:style w:type="paragraph" w:customStyle="1" w:styleId="h3">
    <w:name w:val="h3"/>
    <w:basedOn w:val="h2"/>
    <w:uiPriority w:val="99"/>
    <w:rsid w:val="002930ED"/>
    <w:rPr>
      <w:rFonts w:cs="OfficinaSansExtraBoldITC-Reg"/>
      <w:caps w:val="0"/>
    </w:rPr>
  </w:style>
  <w:style w:type="paragraph" w:customStyle="1" w:styleId="h3-first">
    <w:name w:val="h3-first"/>
    <w:basedOn w:val="h3"/>
    <w:uiPriority w:val="99"/>
    <w:rsid w:val="002930ED"/>
    <w:pPr>
      <w:spacing w:before="120"/>
    </w:pPr>
  </w:style>
  <w:style w:type="paragraph" w:customStyle="1" w:styleId="list-bullet">
    <w:name w:val="list-bullet"/>
    <w:basedOn w:val="body"/>
    <w:uiPriority w:val="99"/>
    <w:rsid w:val="002930ED"/>
    <w:pPr>
      <w:numPr>
        <w:numId w:val="1"/>
      </w:numPr>
      <w:ind w:left="567" w:hanging="340"/>
    </w:pPr>
  </w:style>
  <w:style w:type="paragraph" w:customStyle="1" w:styleId="footnote">
    <w:name w:val="footnote"/>
    <w:basedOn w:val="body"/>
    <w:uiPriority w:val="99"/>
    <w:rsid w:val="002930ED"/>
    <w:pPr>
      <w:spacing w:line="200" w:lineRule="atLeast"/>
    </w:pPr>
    <w:rPr>
      <w:sz w:val="18"/>
      <w:szCs w:val="18"/>
    </w:rPr>
  </w:style>
  <w:style w:type="paragraph" w:customStyle="1" w:styleId="Header1">
    <w:name w:val="Header_1"/>
    <w:basedOn w:val="NoParagraphStyle"/>
    <w:next w:val="NoParagraphStyle"/>
    <w:uiPriority w:val="99"/>
    <w:rsid w:val="002930ED"/>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2930ED"/>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2930ED"/>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2930ED"/>
    <w:pPr>
      <w:spacing w:before="0"/>
    </w:pPr>
  </w:style>
  <w:style w:type="paragraph" w:customStyle="1" w:styleId="Header3">
    <w:name w:val="Header_3"/>
    <w:basedOn w:val="NoParagraphStyle"/>
    <w:uiPriority w:val="99"/>
    <w:rsid w:val="002930ED"/>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2930ED"/>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2930ED"/>
    <w:pPr>
      <w:spacing w:before="120"/>
    </w:pPr>
  </w:style>
  <w:style w:type="paragraph" w:customStyle="1" w:styleId="Bodybullet">
    <w:name w:val="Body_bullet"/>
    <w:basedOn w:val="NoParagraphStyle"/>
    <w:next w:val="NoParagraphStyle"/>
    <w:uiPriority w:val="99"/>
    <w:rsid w:val="002930ED"/>
    <w:pPr>
      <w:numPr>
        <w:numId w:val="2"/>
      </w:num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2930ED"/>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2930ED"/>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930ED"/>
    <w:pPr>
      <w:keepNext/>
      <w:tabs>
        <w:tab w:val="clear" w:pos="567"/>
        <w:tab w:val="left" w:pos="227"/>
      </w:tabs>
    </w:pPr>
    <w:rPr>
      <w:rFonts w:cs="OfficinaSansExtraBoldITC-Reg"/>
      <w:caps w:val="0"/>
    </w:rPr>
  </w:style>
  <w:style w:type="paragraph" w:customStyle="1" w:styleId="list-dash0">
    <w:name w:val="list-dash"/>
    <w:basedOn w:val="list-bullet"/>
    <w:uiPriority w:val="99"/>
    <w:rsid w:val="002930ED"/>
    <w:pPr>
      <w:numPr>
        <w:numId w:val="3"/>
      </w:numPr>
      <w:tabs>
        <w:tab w:val="left" w:pos="567"/>
      </w:tabs>
      <w:spacing w:line="242" w:lineRule="atLeast"/>
      <w:ind w:left="567" w:hanging="340"/>
    </w:pPr>
  </w:style>
  <w:style w:type="paragraph" w:customStyle="1" w:styleId="h2-firstHeader">
    <w:name w:val="h2-first (Header)"/>
    <w:basedOn w:val="h2Header"/>
    <w:uiPriority w:val="99"/>
    <w:rsid w:val="002930ED"/>
    <w:pPr>
      <w:tabs>
        <w:tab w:val="clear" w:pos="567"/>
        <w:tab w:val="left" w:pos="454"/>
      </w:tabs>
      <w:spacing w:before="119"/>
    </w:pPr>
  </w:style>
  <w:style w:type="paragraph" w:customStyle="1" w:styleId="h3-firstHeader">
    <w:name w:val="h3-first (Header)"/>
    <w:basedOn w:val="h3Header"/>
    <w:uiPriority w:val="99"/>
    <w:rsid w:val="002930ED"/>
    <w:pPr>
      <w:spacing w:before="120"/>
    </w:pPr>
  </w:style>
  <w:style w:type="paragraph" w:customStyle="1" w:styleId="h5Header">
    <w:name w:val="h5 (Header)"/>
    <w:basedOn w:val="NoParagraphStyle"/>
    <w:uiPriority w:val="99"/>
    <w:rsid w:val="002930ED"/>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7">
    <w:name w:val="1 (Заголовки)"/>
    <w:basedOn w:val="body"/>
    <w:uiPriority w:val="99"/>
    <w:rsid w:val="002930ED"/>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2930ED"/>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8">
    <w:name w:val="Заг 3 (Заголовки)"/>
    <w:basedOn w:val="NoParagraphStyle"/>
    <w:uiPriority w:val="99"/>
    <w:rsid w:val="002930ED"/>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2930ED"/>
    <w:pPr>
      <w:numPr>
        <w:numId w:val="4"/>
      </w:numPr>
      <w:ind w:left="567" w:hanging="340"/>
    </w:pPr>
  </w:style>
  <w:style w:type="paragraph" w:customStyle="1" w:styleId="list-dash">
    <w:name w:val="list-dash (Прочее)"/>
    <w:basedOn w:val="list-bullet0"/>
    <w:uiPriority w:val="99"/>
    <w:rsid w:val="002930ED"/>
    <w:pPr>
      <w:numPr>
        <w:numId w:val="5"/>
      </w:numPr>
      <w:ind w:left="567" w:hanging="340"/>
    </w:pPr>
  </w:style>
  <w:style w:type="paragraph" w:customStyle="1" w:styleId="BasicParagraph">
    <w:name w:val="[Basic Paragraph]"/>
    <w:basedOn w:val="NoParagraphStyle"/>
    <w:uiPriority w:val="99"/>
    <w:rsid w:val="002930ED"/>
    <w:rPr>
      <w:rFonts w:ascii="TimesNewRomanPSMT" w:hAnsi="TimesNewRomanPSMT" w:cs="TimesNewRomanPSMT"/>
    </w:rPr>
  </w:style>
  <w:style w:type="paragraph" w:customStyle="1" w:styleId="27">
    <w:name w:val="Заг 2 (Заголовки)"/>
    <w:basedOn w:val="BasicParagraph"/>
    <w:uiPriority w:val="99"/>
    <w:rsid w:val="002930ED"/>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2930ED"/>
    <w:rPr>
      <w:rFonts w:cs="SchoolBookSanPin-BoldItalic"/>
      <w:b/>
      <w:bCs/>
      <w:i/>
      <w:iCs/>
    </w:rPr>
  </w:style>
  <w:style w:type="paragraph" w:customStyle="1" w:styleId="41">
    <w:name w:val="4 (Заголовки)"/>
    <w:basedOn w:val="38"/>
    <w:uiPriority w:val="99"/>
    <w:rsid w:val="002930ED"/>
    <w:rPr>
      <w:rFonts w:cs="OfficinaSansMediumITC-Reg"/>
      <w:sz w:val="20"/>
      <w:szCs w:val="20"/>
    </w:rPr>
  </w:style>
  <w:style w:type="paragraph" w:customStyle="1" w:styleId="18">
    <w:name w:val="Заг 1"/>
    <w:basedOn w:val="NoParagraphStyle"/>
    <w:uiPriority w:val="99"/>
    <w:rsid w:val="002930ED"/>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9">
    <w:name w:val="основной_1 (Основной Текст)"/>
    <w:basedOn w:val="NoParagraphStyle"/>
    <w:uiPriority w:val="99"/>
    <w:rsid w:val="002930ED"/>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8">
    <w:name w:val="Заг 2"/>
    <w:basedOn w:val="NoParagraphStyle"/>
    <w:uiPriority w:val="99"/>
    <w:rsid w:val="002930ED"/>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7">
    <w:name w:val="основной_— (Основной Текст)"/>
    <w:basedOn w:val="19"/>
    <w:uiPriority w:val="99"/>
    <w:rsid w:val="002930ED"/>
    <w:pPr>
      <w:ind w:left="567" w:hanging="340"/>
    </w:pPr>
  </w:style>
  <w:style w:type="paragraph" w:customStyle="1" w:styleId="1BEZLINE">
    <w:name w:val="1_BEZ_LINE (Заголовки)"/>
    <w:basedOn w:val="17"/>
    <w:uiPriority w:val="99"/>
    <w:rsid w:val="002930ED"/>
    <w:pPr>
      <w:pBdr>
        <w:bottom w:val="none" w:sz="0" w:space="0" w:color="auto"/>
      </w:pBdr>
      <w:suppressAutoHyphens w:val="0"/>
      <w:spacing w:before="170" w:after="0"/>
    </w:pPr>
    <w:rPr>
      <w:rFonts w:cs="OfficinaSansBoldITC-Reg"/>
      <w:caps w:val="0"/>
      <w:u w:color="000000"/>
      <w:lang w:val="en-GB"/>
    </w:rPr>
  </w:style>
  <w:style w:type="paragraph" w:customStyle="1" w:styleId="aff8">
    <w:name w:val="Основной (Основной Текст)"/>
    <w:basedOn w:val="NoParagraphStyle"/>
    <w:uiPriority w:val="99"/>
    <w:rsid w:val="002930ED"/>
    <w:pPr>
      <w:widowControl/>
      <w:spacing w:line="240" w:lineRule="atLeast"/>
      <w:ind w:firstLine="227"/>
      <w:jc w:val="both"/>
    </w:pPr>
    <w:rPr>
      <w:rFonts w:ascii="Times New Roman" w:hAnsi="Times New Roman" w:cs="SchoolBookSanPin-Regular"/>
      <w:sz w:val="20"/>
      <w:szCs w:val="20"/>
      <w:lang w:val="ru-RU"/>
    </w:rPr>
  </w:style>
  <w:style w:type="paragraph" w:customStyle="1" w:styleId="1a">
    <w:name w:val="Заг 1 (Заголовки)"/>
    <w:basedOn w:val="aff8"/>
    <w:uiPriority w:val="99"/>
    <w:rsid w:val="002930ED"/>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1">
    <w:name w:val="ТИРЕ (Доп. текст)"/>
    <w:basedOn w:val="aff8"/>
    <w:uiPriority w:val="99"/>
    <w:rsid w:val="002930ED"/>
    <w:pPr>
      <w:numPr>
        <w:numId w:val="6"/>
      </w:numPr>
      <w:ind w:left="567" w:hanging="340"/>
    </w:pPr>
  </w:style>
  <w:style w:type="paragraph" w:customStyle="1" w:styleId="42">
    <w:name w:val="Заг 4 (Заголовки)"/>
    <w:basedOn w:val="38"/>
    <w:uiPriority w:val="99"/>
    <w:rsid w:val="002930ED"/>
    <w:pPr>
      <w:spacing w:after="57"/>
    </w:pPr>
    <w:rPr>
      <w:rFonts w:cs="OfficinaSansMediumITC-Reg"/>
      <w:sz w:val="20"/>
      <w:szCs w:val="20"/>
      <w:lang w:val="ru-RU"/>
    </w:rPr>
  </w:style>
  <w:style w:type="paragraph" w:customStyle="1" w:styleId="52">
    <w:name w:val="Заг 5 (Заголовки)"/>
    <w:basedOn w:val="aff8"/>
    <w:uiPriority w:val="99"/>
    <w:rsid w:val="002930ED"/>
    <w:pPr>
      <w:ind w:left="227" w:firstLine="0"/>
      <w:jc w:val="left"/>
    </w:pPr>
    <w:rPr>
      <w:rFonts w:ascii="SchoolBookSanPin-BoldItalic" w:hAnsi="SchoolBookSanPin-BoldItalic" w:cs="SchoolBookSanPin-BoldItalic"/>
      <w:b/>
      <w:bCs/>
      <w:i/>
      <w:iCs/>
    </w:rPr>
  </w:style>
  <w:style w:type="paragraph" w:customStyle="1" w:styleId="a2">
    <w:name w:val="Буллит (Доп. текст)"/>
    <w:basedOn w:val="aff8"/>
    <w:uiPriority w:val="99"/>
    <w:rsid w:val="002930ED"/>
    <w:pPr>
      <w:numPr>
        <w:numId w:val="7"/>
      </w:numPr>
      <w:ind w:left="567" w:hanging="340"/>
    </w:pPr>
  </w:style>
  <w:style w:type="paragraph" w:customStyle="1" w:styleId="h184">
    <w:name w:val="h1_8/4"/>
    <w:basedOn w:val="NoParagraphStyle"/>
    <w:next w:val="NoParagraphStyle"/>
    <w:uiPriority w:val="99"/>
    <w:rsid w:val="002930ED"/>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930ED"/>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2930ED"/>
    <w:pPr>
      <w:spacing w:before="120"/>
    </w:pPr>
  </w:style>
  <w:style w:type="paragraph" w:customStyle="1" w:styleId="h5">
    <w:name w:val="h5"/>
    <w:basedOn w:val="NoParagraphStyle"/>
    <w:next w:val="NoParagraphStyle"/>
    <w:uiPriority w:val="99"/>
    <w:rsid w:val="002930ED"/>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2930ED"/>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b">
    <w:name w:val="Заг_1"/>
    <w:basedOn w:val="NoParagraphStyle"/>
    <w:uiPriority w:val="99"/>
    <w:rsid w:val="002930ED"/>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9">
    <w:name w:val="Заг_2"/>
    <w:basedOn w:val="NoParagraphStyle"/>
    <w:uiPriority w:val="99"/>
    <w:rsid w:val="002930ED"/>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2930ED"/>
    <w:pPr>
      <w:numPr>
        <w:numId w:val="8"/>
      </w:numPr>
      <w:tabs>
        <w:tab w:val="left" w:pos="567"/>
      </w:tabs>
      <w:spacing w:line="243" w:lineRule="atLeast"/>
      <w:ind w:left="567" w:hanging="340"/>
    </w:pPr>
  </w:style>
  <w:style w:type="paragraph" w:customStyle="1" w:styleId="39">
    <w:name w:val="Заг_3"/>
    <w:basedOn w:val="NoParagraphStyle"/>
    <w:uiPriority w:val="99"/>
    <w:rsid w:val="002930ED"/>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3">
    <w:name w:val="Заг_4"/>
    <w:basedOn w:val="NoParagraphStyle"/>
    <w:uiPriority w:val="99"/>
    <w:rsid w:val="002930ED"/>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9">
    <w:name w:val="Основной БА (Основной Текст)"/>
    <w:basedOn w:val="aff8"/>
    <w:uiPriority w:val="99"/>
    <w:rsid w:val="002930ED"/>
    <w:pPr>
      <w:spacing w:line="243" w:lineRule="atLeast"/>
      <w:ind w:firstLine="0"/>
    </w:pPr>
    <w:rPr>
      <w:rFonts w:ascii="SchoolBookSanPin" w:hAnsi="SchoolBookSanPin" w:cs="SchoolBookSanPin"/>
    </w:rPr>
  </w:style>
  <w:style w:type="paragraph" w:customStyle="1" w:styleId="affa">
    <w:name w:val="Сноска (Основной Текст)"/>
    <w:basedOn w:val="aff9"/>
    <w:uiPriority w:val="99"/>
    <w:rsid w:val="002930ED"/>
    <w:pPr>
      <w:spacing w:line="183" w:lineRule="atLeast"/>
      <w:ind w:firstLine="227"/>
    </w:pPr>
    <w:rPr>
      <w:rFonts w:ascii="Times New Roman" w:hAnsi="Times New Roman"/>
      <w:sz w:val="16"/>
      <w:szCs w:val="16"/>
    </w:rPr>
  </w:style>
  <w:style w:type="paragraph" w:customStyle="1" w:styleId="2a">
    <w:name w:val="Список 2 (Основной Текст)"/>
    <w:basedOn w:val="aff8"/>
    <w:uiPriority w:val="99"/>
    <w:rsid w:val="002930ED"/>
    <w:pPr>
      <w:tabs>
        <w:tab w:val="left" w:pos="227"/>
      </w:tabs>
      <w:spacing w:line="238" w:lineRule="atLeast"/>
      <w:ind w:left="227" w:hanging="227"/>
    </w:pPr>
  </w:style>
  <w:style w:type="paragraph" w:customStyle="1" w:styleId="bodyindent">
    <w:name w:val="body_indent"/>
    <w:basedOn w:val="NoParagraphStyle"/>
    <w:uiPriority w:val="99"/>
    <w:rsid w:val="002930ED"/>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2930ED"/>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2930ED"/>
    <w:pPr>
      <w:jc w:val="center"/>
    </w:pPr>
    <w:rPr>
      <w:rFonts w:ascii="SchoolBookSanPin-Bold" w:hAnsi="SchoolBookSanPin-Bold" w:cs="SchoolBookSanPin-Bold"/>
      <w:b/>
      <w:bCs/>
    </w:rPr>
  </w:style>
  <w:style w:type="paragraph" w:customStyle="1" w:styleId="table-body0mm">
    <w:name w:val="table-body_0mm"/>
    <w:basedOn w:val="body"/>
    <w:uiPriority w:val="99"/>
    <w:rsid w:val="002930ED"/>
    <w:pPr>
      <w:tabs>
        <w:tab w:val="left" w:pos="567"/>
      </w:tabs>
      <w:spacing w:line="200" w:lineRule="atLeast"/>
      <w:ind w:firstLine="0"/>
      <w:jc w:val="left"/>
    </w:pPr>
    <w:rPr>
      <w:sz w:val="18"/>
      <w:szCs w:val="18"/>
    </w:rPr>
  </w:style>
  <w:style w:type="paragraph" w:customStyle="1" w:styleId="footnote0">
    <w:name w:val="footnote*"/>
    <w:basedOn w:val="footnote"/>
    <w:uiPriority w:val="99"/>
    <w:rsid w:val="002930ED"/>
    <w:pPr>
      <w:pBdr>
        <w:top w:val="single" w:sz="4" w:space="12" w:color="000000"/>
      </w:pBdr>
    </w:pPr>
  </w:style>
  <w:style w:type="paragraph" w:customStyle="1" w:styleId="table-bodycentre">
    <w:name w:val="table-body_centre"/>
    <w:basedOn w:val="NoParagraphStyle"/>
    <w:uiPriority w:val="99"/>
    <w:rsid w:val="002930ED"/>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2930ED"/>
    <w:pPr>
      <w:tabs>
        <w:tab w:val="clear" w:pos="567"/>
      </w:tabs>
      <w:spacing w:after="0"/>
      <w:ind w:left="142" w:hanging="142"/>
    </w:pPr>
  </w:style>
  <w:style w:type="paragraph" w:customStyle="1" w:styleId="list-dashleviy">
    <w:name w:val="list-dash_leviy"/>
    <w:basedOn w:val="list-bullet"/>
    <w:uiPriority w:val="99"/>
    <w:rsid w:val="002930ED"/>
    <w:pPr>
      <w:widowControl w:val="0"/>
      <w:numPr>
        <w:numId w:val="9"/>
      </w:numPr>
      <w:spacing w:line="242" w:lineRule="atLeast"/>
      <w:ind w:left="567" w:hanging="340"/>
    </w:pPr>
  </w:style>
  <w:style w:type="paragraph" w:customStyle="1" w:styleId="h4Header">
    <w:name w:val="h4 (Header)"/>
    <w:basedOn w:val="body"/>
    <w:uiPriority w:val="99"/>
    <w:rsid w:val="002930ED"/>
    <w:pPr>
      <w:widowControl w:val="0"/>
      <w:tabs>
        <w:tab w:val="left" w:pos="567"/>
      </w:tabs>
      <w:spacing w:before="240" w:line="242" w:lineRule="atLeast"/>
      <w:ind w:firstLine="0"/>
    </w:pPr>
    <w:rPr>
      <w:rFonts w:cs="OfficinaSansMediumITC"/>
      <w:b/>
      <w:i/>
      <w:position w:val="6"/>
    </w:rPr>
  </w:style>
  <w:style w:type="paragraph" w:customStyle="1" w:styleId="210">
    <w:name w:val="Оглавление 21"/>
    <w:basedOn w:val="a3"/>
    <w:next w:val="a3"/>
    <w:autoRedefine/>
    <w:uiPriority w:val="39"/>
    <w:semiHidden/>
    <w:qFormat/>
    <w:rsid w:val="002930ED"/>
    <w:pPr>
      <w:autoSpaceDN w:val="0"/>
      <w:spacing w:after="100" w:line="240" w:lineRule="auto"/>
      <w:ind w:left="220"/>
    </w:pPr>
    <w:rPr>
      <w:rFonts w:ascii="Times New Roman" w:eastAsia="Times New Roman" w:hAnsi="Times New Roman" w:cs="Times New Roman"/>
      <w:sz w:val="24"/>
      <w:szCs w:val="24"/>
      <w:lang w:eastAsia="ru-RU"/>
    </w:rPr>
  </w:style>
  <w:style w:type="paragraph" w:customStyle="1" w:styleId="111">
    <w:name w:val="Оглавление 11"/>
    <w:basedOn w:val="a3"/>
    <w:next w:val="a3"/>
    <w:autoRedefine/>
    <w:uiPriority w:val="39"/>
    <w:qFormat/>
    <w:rsid w:val="002930ED"/>
    <w:pPr>
      <w:autoSpaceDN w:val="0"/>
      <w:spacing w:after="100" w:line="240" w:lineRule="auto"/>
    </w:pPr>
    <w:rPr>
      <w:rFonts w:ascii="Times New Roman" w:eastAsia="Times New Roman" w:hAnsi="Times New Roman" w:cs="Times New Roman"/>
      <w:sz w:val="24"/>
      <w:szCs w:val="24"/>
      <w:lang w:eastAsia="ru-RU"/>
    </w:rPr>
  </w:style>
  <w:style w:type="paragraph" w:customStyle="1" w:styleId="310">
    <w:name w:val="Оглавление 31"/>
    <w:basedOn w:val="a3"/>
    <w:next w:val="a3"/>
    <w:autoRedefine/>
    <w:uiPriority w:val="39"/>
    <w:semiHidden/>
    <w:qFormat/>
    <w:rsid w:val="002930ED"/>
    <w:pPr>
      <w:autoSpaceDN w:val="0"/>
      <w:spacing w:after="100" w:line="240" w:lineRule="auto"/>
      <w:ind w:left="440"/>
    </w:pPr>
    <w:rPr>
      <w:rFonts w:ascii="Times New Roman" w:eastAsia="Times New Roman" w:hAnsi="Times New Roman" w:cs="Times New Roman"/>
      <w:sz w:val="24"/>
      <w:szCs w:val="24"/>
      <w:lang w:eastAsia="ru-RU"/>
    </w:rPr>
  </w:style>
  <w:style w:type="paragraph" w:customStyle="1" w:styleId="ConsPlusNormal">
    <w:name w:val="ConsPlusNormal"/>
    <w:qFormat/>
    <w:rsid w:val="002930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930E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b">
    <w:name w:val="Сноска_"/>
    <w:basedOn w:val="a4"/>
    <w:link w:val="affc"/>
    <w:locked/>
    <w:rsid w:val="002930ED"/>
    <w:rPr>
      <w:rFonts w:ascii="Times New Roman" w:eastAsia="Times New Roman" w:hAnsi="Times New Roman" w:cs="Times New Roman"/>
      <w:b/>
      <w:bCs/>
      <w:shd w:val="clear" w:color="auto" w:fill="FFFFFF"/>
    </w:rPr>
  </w:style>
  <w:style w:type="paragraph" w:customStyle="1" w:styleId="affc">
    <w:name w:val="Сноска"/>
    <w:basedOn w:val="a3"/>
    <w:link w:val="affb"/>
    <w:rsid w:val="002930ED"/>
    <w:pPr>
      <w:widowControl w:val="0"/>
      <w:shd w:val="clear" w:color="auto" w:fill="FFFFFF"/>
      <w:autoSpaceDN w:val="0"/>
      <w:spacing w:after="0" w:line="288" w:lineRule="exact"/>
      <w:jc w:val="both"/>
    </w:pPr>
    <w:rPr>
      <w:rFonts w:ascii="Times New Roman" w:eastAsia="Times New Roman" w:hAnsi="Times New Roman" w:cs="Times New Roman"/>
      <w:b/>
      <w:bCs/>
    </w:rPr>
  </w:style>
  <w:style w:type="character" w:customStyle="1" w:styleId="2b">
    <w:name w:val="Основной текст (2)_"/>
    <w:basedOn w:val="a4"/>
    <w:link w:val="2c"/>
    <w:locked/>
    <w:rsid w:val="002930ED"/>
    <w:rPr>
      <w:rFonts w:ascii="Times New Roman" w:eastAsia="Times New Roman" w:hAnsi="Times New Roman" w:cs="Times New Roman"/>
      <w:sz w:val="28"/>
      <w:szCs w:val="28"/>
      <w:shd w:val="clear" w:color="auto" w:fill="FFFFFF"/>
    </w:rPr>
  </w:style>
  <w:style w:type="paragraph" w:customStyle="1" w:styleId="2c">
    <w:name w:val="Основной текст (2)"/>
    <w:basedOn w:val="a3"/>
    <w:link w:val="2b"/>
    <w:rsid w:val="002930ED"/>
    <w:pPr>
      <w:widowControl w:val="0"/>
      <w:shd w:val="clear" w:color="auto" w:fill="FFFFFF"/>
      <w:autoSpaceDN w:val="0"/>
      <w:spacing w:before="300" w:after="120" w:line="0" w:lineRule="atLeast"/>
      <w:jc w:val="both"/>
    </w:pPr>
    <w:rPr>
      <w:rFonts w:ascii="Times New Roman" w:eastAsia="Times New Roman" w:hAnsi="Times New Roman" w:cs="Times New Roman"/>
      <w:sz w:val="28"/>
      <w:szCs w:val="28"/>
    </w:rPr>
  </w:style>
  <w:style w:type="character" w:customStyle="1" w:styleId="71">
    <w:name w:val="Основной текст (7)_"/>
    <w:basedOn w:val="a4"/>
    <w:link w:val="72"/>
    <w:locked/>
    <w:rsid w:val="002930ED"/>
    <w:rPr>
      <w:rFonts w:ascii="Times New Roman" w:eastAsia="Times New Roman" w:hAnsi="Times New Roman" w:cs="Times New Roman"/>
      <w:sz w:val="18"/>
      <w:szCs w:val="18"/>
      <w:shd w:val="clear" w:color="auto" w:fill="FFFFFF"/>
    </w:rPr>
  </w:style>
  <w:style w:type="paragraph" w:customStyle="1" w:styleId="72">
    <w:name w:val="Основной текст (7)"/>
    <w:basedOn w:val="a3"/>
    <w:link w:val="71"/>
    <w:rsid w:val="002930ED"/>
    <w:pPr>
      <w:widowControl w:val="0"/>
      <w:shd w:val="clear" w:color="auto" w:fill="FFFFFF"/>
      <w:autoSpaceDN w:val="0"/>
      <w:spacing w:after="0" w:line="0" w:lineRule="atLeast"/>
    </w:pPr>
    <w:rPr>
      <w:rFonts w:ascii="Times New Roman" w:eastAsia="Times New Roman" w:hAnsi="Times New Roman" w:cs="Times New Roman"/>
      <w:sz w:val="18"/>
      <w:szCs w:val="18"/>
    </w:rPr>
  </w:style>
  <w:style w:type="character" w:customStyle="1" w:styleId="81">
    <w:name w:val="Основной текст (8)_"/>
    <w:basedOn w:val="a4"/>
    <w:link w:val="82"/>
    <w:locked/>
    <w:rsid w:val="002930ED"/>
    <w:rPr>
      <w:rFonts w:ascii="Times New Roman" w:eastAsia="Times New Roman" w:hAnsi="Times New Roman" w:cs="Times New Roman"/>
      <w:i/>
      <w:iCs/>
      <w:sz w:val="28"/>
      <w:szCs w:val="28"/>
      <w:shd w:val="clear" w:color="auto" w:fill="FFFFFF"/>
    </w:rPr>
  </w:style>
  <w:style w:type="paragraph" w:customStyle="1" w:styleId="82">
    <w:name w:val="Основной текст (8)"/>
    <w:basedOn w:val="a3"/>
    <w:link w:val="81"/>
    <w:rsid w:val="002930ED"/>
    <w:pPr>
      <w:widowControl w:val="0"/>
      <w:shd w:val="clear" w:color="auto" w:fill="FFFFFF"/>
      <w:autoSpaceDN w:val="0"/>
      <w:spacing w:after="0" w:line="480" w:lineRule="exact"/>
      <w:ind w:firstLine="740"/>
      <w:jc w:val="both"/>
    </w:pPr>
    <w:rPr>
      <w:rFonts w:ascii="Times New Roman" w:eastAsia="Times New Roman" w:hAnsi="Times New Roman" w:cs="Times New Roman"/>
      <w:i/>
      <w:iCs/>
      <w:sz w:val="28"/>
      <w:szCs w:val="28"/>
    </w:rPr>
  </w:style>
  <w:style w:type="character" w:customStyle="1" w:styleId="91">
    <w:name w:val="Основной текст (9)_"/>
    <w:basedOn w:val="a4"/>
    <w:link w:val="92"/>
    <w:locked/>
    <w:rsid w:val="002930ED"/>
    <w:rPr>
      <w:rFonts w:ascii="Century Schoolbook" w:eastAsia="Century Schoolbook" w:hAnsi="Century Schoolbook" w:cs="Century Schoolbook"/>
      <w:spacing w:val="20"/>
      <w:sz w:val="36"/>
      <w:szCs w:val="36"/>
      <w:shd w:val="clear" w:color="auto" w:fill="FFFFFF"/>
    </w:rPr>
  </w:style>
  <w:style w:type="paragraph" w:customStyle="1" w:styleId="92">
    <w:name w:val="Основной текст (9)"/>
    <w:basedOn w:val="a3"/>
    <w:link w:val="91"/>
    <w:rsid w:val="002930ED"/>
    <w:pPr>
      <w:widowControl w:val="0"/>
      <w:shd w:val="clear" w:color="auto" w:fill="FFFFFF"/>
      <w:autoSpaceDN w:val="0"/>
      <w:spacing w:after="360" w:line="0" w:lineRule="atLeast"/>
      <w:jc w:val="center"/>
    </w:pPr>
    <w:rPr>
      <w:rFonts w:ascii="Century Schoolbook" w:eastAsia="Century Schoolbook" w:hAnsi="Century Schoolbook" w:cs="Century Schoolbook"/>
      <w:spacing w:val="20"/>
      <w:sz w:val="36"/>
      <w:szCs w:val="36"/>
    </w:rPr>
  </w:style>
  <w:style w:type="character" w:customStyle="1" w:styleId="3a">
    <w:name w:val="Основной текст (3)_"/>
    <w:basedOn w:val="a4"/>
    <w:link w:val="3b"/>
    <w:locked/>
    <w:rsid w:val="002930ED"/>
    <w:rPr>
      <w:rFonts w:ascii="Impact" w:eastAsia="Impact" w:hAnsi="Impact" w:cs="Impact"/>
      <w:sz w:val="17"/>
      <w:szCs w:val="17"/>
      <w:shd w:val="clear" w:color="auto" w:fill="FFFFFF"/>
    </w:rPr>
  </w:style>
  <w:style w:type="paragraph" w:customStyle="1" w:styleId="3b">
    <w:name w:val="Основной текст (3)"/>
    <w:basedOn w:val="a3"/>
    <w:link w:val="3a"/>
    <w:rsid w:val="002930ED"/>
    <w:pPr>
      <w:widowControl w:val="0"/>
      <w:shd w:val="clear" w:color="auto" w:fill="FFFFFF"/>
      <w:autoSpaceDN w:val="0"/>
      <w:spacing w:after="120" w:line="0" w:lineRule="atLeast"/>
      <w:jc w:val="both"/>
    </w:pPr>
    <w:rPr>
      <w:rFonts w:ascii="Impact" w:eastAsia="Impact" w:hAnsi="Impact" w:cs="Impact"/>
      <w:sz w:val="17"/>
      <w:szCs w:val="17"/>
    </w:rPr>
  </w:style>
  <w:style w:type="character" w:customStyle="1" w:styleId="53">
    <w:name w:val="Заголовок №5_"/>
    <w:basedOn w:val="a4"/>
    <w:link w:val="54"/>
    <w:locked/>
    <w:rsid w:val="002930ED"/>
    <w:rPr>
      <w:rFonts w:ascii="Times New Roman" w:eastAsia="Times New Roman" w:hAnsi="Times New Roman" w:cs="Times New Roman"/>
      <w:sz w:val="30"/>
      <w:szCs w:val="30"/>
      <w:shd w:val="clear" w:color="auto" w:fill="FFFFFF"/>
    </w:rPr>
  </w:style>
  <w:style w:type="paragraph" w:customStyle="1" w:styleId="54">
    <w:name w:val="Заголовок №5"/>
    <w:basedOn w:val="a3"/>
    <w:link w:val="53"/>
    <w:rsid w:val="002930ED"/>
    <w:pPr>
      <w:widowControl w:val="0"/>
      <w:shd w:val="clear" w:color="auto" w:fill="FFFFFF"/>
      <w:autoSpaceDN w:val="0"/>
      <w:spacing w:before="120" w:after="0" w:line="413" w:lineRule="exact"/>
      <w:outlineLvl w:val="4"/>
    </w:pPr>
    <w:rPr>
      <w:rFonts w:ascii="Times New Roman" w:eastAsia="Times New Roman" w:hAnsi="Times New Roman" w:cs="Times New Roman"/>
      <w:sz w:val="30"/>
      <w:szCs w:val="30"/>
    </w:rPr>
  </w:style>
  <w:style w:type="character" w:customStyle="1" w:styleId="44">
    <w:name w:val="Основной текст (4)_"/>
    <w:basedOn w:val="a4"/>
    <w:link w:val="45"/>
    <w:locked/>
    <w:rsid w:val="002930ED"/>
    <w:rPr>
      <w:rFonts w:ascii="Times New Roman" w:eastAsia="Times New Roman" w:hAnsi="Times New Roman" w:cs="Times New Roman"/>
      <w:b/>
      <w:bCs/>
      <w:w w:val="66"/>
      <w:sz w:val="32"/>
      <w:szCs w:val="32"/>
      <w:shd w:val="clear" w:color="auto" w:fill="FFFFFF"/>
    </w:rPr>
  </w:style>
  <w:style w:type="paragraph" w:customStyle="1" w:styleId="45">
    <w:name w:val="Основной текст (4)"/>
    <w:basedOn w:val="a3"/>
    <w:link w:val="44"/>
    <w:rsid w:val="002930ED"/>
    <w:pPr>
      <w:widowControl w:val="0"/>
      <w:shd w:val="clear" w:color="auto" w:fill="FFFFFF"/>
      <w:autoSpaceDN w:val="0"/>
      <w:spacing w:after="120" w:line="413" w:lineRule="exact"/>
      <w:jc w:val="both"/>
    </w:pPr>
    <w:rPr>
      <w:rFonts w:ascii="Times New Roman" w:eastAsia="Times New Roman" w:hAnsi="Times New Roman" w:cs="Times New Roman"/>
      <w:b/>
      <w:bCs/>
      <w:w w:val="66"/>
      <w:sz w:val="32"/>
      <w:szCs w:val="32"/>
    </w:rPr>
  </w:style>
  <w:style w:type="character" w:customStyle="1" w:styleId="46">
    <w:name w:val="Заголовок №4_"/>
    <w:basedOn w:val="a4"/>
    <w:link w:val="47"/>
    <w:locked/>
    <w:rsid w:val="002930ED"/>
    <w:rPr>
      <w:rFonts w:ascii="Times New Roman" w:eastAsia="Times New Roman" w:hAnsi="Times New Roman" w:cs="Times New Roman"/>
      <w:b/>
      <w:bCs/>
      <w:spacing w:val="120"/>
      <w:sz w:val="36"/>
      <w:szCs w:val="36"/>
      <w:shd w:val="clear" w:color="auto" w:fill="FFFFFF"/>
    </w:rPr>
  </w:style>
  <w:style w:type="paragraph" w:customStyle="1" w:styleId="47">
    <w:name w:val="Заголовок №4"/>
    <w:basedOn w:val="a3"/>
    <w:link w:val="46"/>
    <w:rsid w:val="002930ED"/>
    <w:pPr>
      <w:widowControl w:val="0"/>
      <w:shd w:val="clear" w:color="auto" w:fill="FFFFFF"/>
      <w:autoSpaceDN w:val="0"/>
      <w:spacing w:before="420" w:after="300" w:line="0" w:lineRule="atLeast"/>
      <w:jc w:val="center"/>
      <w:outlineLvl w:val="3"/>
    </w:pPr>
    <w:rPr>
      <w:rFonts w:ascii="Times New Roman" w:eastAsia="Times New Roman" w:hAnsi="Times New Roman" w:cs="Times New Roman"/>
      <w:b/>
      <w:bCs/>
      <w:spacing w:val="120"/>
      <w:sz w:val="36"/>
      <w:szCs w:val="36"/>
    </w:rPr>
  </w:style>
  <w:style w:type="character" w:customStyle="1" w:styleId="61">
    <w:name w:val="Основной текст (6)_"/>
    <w:basedOn w:val="a4"/>
    <w:link w:val="62"/>
    <w:locked/>
    <w:rsid w:val="002930ED"/>
    <w:rPr>
      <w:rFonts w:ascii="Times New Roman" w:eastAsia="Times New Roman" w:hAnsi="Times New Roman" w:cs="Times New Roman"/>
      <w:b/>
      <w:bCs/>
      <w:sz w:val="26"/>
      <w:szCs w:val="26"/>
      <w:shd w:val="clear" w:color="auto" w:fill="FFFFFF"/>
    </w:rPr>
  </w:style>
  <w:style w:type="paragraph" w:customStyle="1" w:styleId="62">
    <w:name w:val="Основной текст (6)"/>
    <w:basedOn w:val="a3"/>
    <w:link w:val="61"/>
    <w:rsid w:val="002930ED"/>
    <w:pPr>
      <w:widowControl w:val="0"/>
      <w:shd w:val="clear" w:color="auto" w:fill="FFFFFF"/>
      <w:autoSpaceDN w:val="0"/>
      <w:spacing w:before="600" w:after="600" w:line="326" w:lineRule="exact"/>
      <w:jc w:val="center"/>
    </w:pPr>
    <w:rPr>
      <w:rFonts w:ascii="Times New Roman" w:eastAsia="Times New Roman" w:hAnsi="Times New Roman" w:cs="Times New Roman"/>
      <w:b/>
      <w:bCs/>
      <w:sz w:val="26"/>
      <w:szCs w:val="26"/>
    </w:rPr>
  </w:style>
  <w:style w:type="character" w:customStyle="1" w:styleId="63">
    <w:name w:val="Заголовок №6_"/>
    <w:basedOn w:val="a4"/>
    <w:link w:val="64"/>
    <w:locked/>
    <w:rsid w:val="002930ED"/>
    <w:rPr>
      <w:rFonts w:ascii="Times New Roman" w:eastAsia="Times New Roman" w:hAnsi="Times New Roman" w:cs="Times New Roman"/>
      <w:b/>
      <w:bCs/>
      <w:sz w:val="26"/>
      <w:szCs w:val="26"/>
      <w:shd w:val="clear" w:color="auto" w:fill="FFFFFF"/>
    </w:rPr>
  </w:style>
  <w:style w:type="paragraph" w:customStyle="1" w:styleId="64">
    <w:name w:val="Заголовок №6"/>
    <w:basedOn w:val="a3"/>
    <w:link w:val="63"/>
    <w:rsid w:val="002930ED"/>
    <w:pPr>
      <w:widowControl w:val="0"/>
      <w:shd w:val="clear" w:color="auto" w:fill="FFFFFF"/>
      <w:autoSpaceDN w:val="0"/>
      <w:spacing w:before="300" w:after="420" w:line="0" w:lineRule="atLeast"/>
      <w:jc w:val="both"/>
      <w:outlineLvl w:val="5"/>
    </w:pPr>
    <w:rPr>
      <w:rFonts w:ascii="Times New Roman" w:eastAsia="Times New Roman" w:hAnsi="Times New Roman" w:cs="Times New Roman"/>
      <w:b/>
      <w:bCs/>
      <w:sz w:val="26"/>
      <w:szCs w:val="26"/>
    </w:rPr>
  </w:style>
  <w:style w:type="character" w:customStyle="1" w:styleId="100">
    <w:name w:val="Основной текст (10)_"/>
    <w:basedOn w:val="a4"/>
    <w:link w:val="101"/>
    <w:locked/>
    <w:rsid w:val="002930ED"/>
    <w:rPr>
      <w:rFonts w:ascii="Times New Roman" w:eastAsia="Times New Roman" w:hAnsi="Times New Roman" w:cs="Times New Roman"/>
      <w:sz w:val="9"/>
      <w:szCs w:val="9"/>
      <w:shd w:val="clear" w:color="auto" w:fill="FFFFFF"/>
    </w:rPr>
  </w:style>
  <w:style w:type="paragraph" w:customStyle="1" w:styleId="101">
    <w:name w:val="Основной текст (10)"/>
    <w:basedOn w:val="a3"/>
    <w:link w:val="10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20">
    <w:name w:val="Заголовок №5 (2)_"/>
    <w:basedOn w:val="a4"/>
    <w:link w:val="521"/>
    <w:locked/>
    <w:rsid w:val="002930ED"/>
    <w:rPr>
      <w:rFonts w:ascii="Times New Roman" w:eastAsia="Times New Roman" w:hAnsi="Times New Roman" w:cs="Times New Roman"/>
      <w:b/>
      <w:bCs/>
      <w:w w:val="66"/>
      <w:sz w:val="32"/>
      <w:szCs w:val="32"/>
      <w:shd w:val="clear" w:color="auto" w:fill="FFFFFF"/>
    </w:rPr>
  </w:style>
  <w:style w:type="paragraph" w:customStyle="1" w:styleId="521">
    <w:name w:val="Заголовок №5 (2)"/>
    <w:basedOn w:val="a3"/>
    <w:link w:val="520"/>
    <w:rsid w:val="002930ED"/>
    <w:pPr>
      <w:widowControl w:val="0"/>
      <w:shd w:val="clear" w:color="auto" w:fill="FFFFFF"/>
      <w:autoSpaceDN w:val="0"/>
      <w:spacing w:after="180" w:line="0" w:lineRule="atLeast"/>
      <w:jc w:val="right"/>
      <w:outlineLvl w:val="4"/>
    </w:pPr>
    <w:rPr>
      <w:rFonts w:ascii="Times New Roman" w:eastAsia="Times New Roman" w:hAnsi="Times New Roman" w:cs="Times New Roman"/>
      <w:b/>
      <w:bCs/>
      <w:w w:val="66"/>
      <w:sz w:val="32"/>
      <w:szCs w:val="32"/>
    </w:rPr>
  </w:style>
  <w:style w:type="character" w:customStyle="1" w:styleId="112">
    <w:name w:val="Основной текст (11)_"/>
    <w:basedOn w:val="a4"/>
    <w:link w:val="113"/>
    <w:locked/>
    <w:rsid w:val="002930ED"/>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3"/>
    <w:link w:val="112"/>
    <w:rsid w:val="002930ED"/>
    <w:pPr>
      <w:widowControl w:val="0"/>
      <w:shd w:val="clear" w:color="auto" w:fill="FFFFFF"/>
      <w:autoSpaceDN w:val="0"/>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basedOn w:val="a4"/>
    <w:link w:val="121"/>
    <w:locked/>
    <w:rsid w:val="002930ED"/>
    <w:rPr>
      <w:rFonts w:ascii="Courier New" w:eastAsia="Courier New" w:hAnsi="Courier New" w:cs="Courier New"/>
      <w:w w:val="150"/>
      <w:sz w:val="8"/>
      <w:szCs w:val="8"/>
      <w:shd w:val="clear" w:color="auto" w:fill="FFFFFF"/>
    </w:rPr>
  </w:style>
  <w:style w:type="paragraph" w:customStyle="1" w:styleId="121">
    <w:name w:val="Основной текст (12)"/>
    <w:basedOn w:val="a3"/>
    <w:link w:val="120"/>
    <w:rsid w:val="002930ED"/>
    <w:pPr>
      <w:widowControl w:val="0"/>
      <w:shd w:val="clear" w:color="auto" w:fill="FFFFFF"/>
      <w:autoSpaceDN w:val="0"/>
      <w:spacing w:after="0" w:line="0" w:lineRule="atLeast"/>
    </w:pPr>
    <w:rPr>
      <w:rFonts w:ascii="Courier New" w:eastAsia="Courier New" w:hAnsi="Courier New" w:cs="Courier New"/>
      <w:w w:val="150"/>
      <w:sz w:val="8"/>
      <w:szCs w:val="8"/>
    </w:rPr>
  </w:style>
  <w:style w:type="character" w:customStyle="1" w:styleId="130">
    <w:name w:val="Основной текст (13)_"/>
    <w:basedOn w:val="a4"/>
    <w:link w:val="131"/>
    <w:locked/>
    <w:rsid w:val="002930ED"/>
    <w:rPr>
      <w:rFonts w:ascii="Times New Roman" w:eastAsia="Times New Roman" w:hAnsi="Times New Roman" w:cs="Times New Roman"/>
      <w:sz w:val="8"/>
      <w:szCs w:val="8"/>
      <w:shd w:val="clear" w:color="auto" w:fill="FFFFFF"/>
      <w:lang w:val="en-US" w:bidi="en-US"/>
    </w:rPr>
  </w:style>
  <w:style w:type="paragraph" w:customStyle="1" w:styleId="131">
    <w:name w:val="Основной текст (13)"/>
    <w:basedOn w:val="a3"/>
    <w:link w:val="130"/>
    <w:rsid w:val="002930ED"/>
    <w:pPr>
      <w:widowControl w:val="0"/>
      <w:shd w:val="clear" w:color="auto" w:fill="FFFFFF"/>
      <w:autoSpaceDN w:val="0"/>
      <w:spacing w:after="0" w:line="0" w:lineRule="atLeast"/>
    </w:pPr>
    <w:rPr>
      <w:rFonts w:ascii="Times New Roman" w:eastAsia="Times New Roman" w:hAnsi="Times New Roman" w:cs="Times New Roman"/>
      <w:sz w:val="8"/>
      <w:szCs w:val="8"/>
      <w:lang w:val="en-US" w:bidi="en-US"/>
    </w:rPr>
  </w:style>
  <w:style w:type="character" w:customStyle="1" w:styleId="140">
    <w:name w:val="Основной текст (14)_"/>
    <w:basedOn w:val="a4"/>
    <w:link w:val="141"/>
    <w:locked/>
    <w:rsid w:val="002930ED"/>
    <w:rPr>
      <w:rFonts w:ascii="Times New Roman" w:eastAsia="Times New Roman" w:hAnsi="Times New Roman" w:cs="Times New Roman"/>
      <w:sz w:val="8"/>
      <w:szCs w:val="8"/>
      <w:shd w:val="clear" w:color="auto" w:fill="FFFFFF"/>
    </w:rPr>
  </w:style>
  <w:style w:type="paragraph" w:customStyle="1" w:styleId="141">
    <w:name w:val="Основной текст (14)"/>
    <w:basedOn w:val="a3"/>
    <w:link w:val="14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150">
    <w:name w:val="Основной текст (15)_"/>
    <w:basedOn w:val="a4"/>
    <w:link w:val="151"/>
    <w:locked/>
    <w:rsid w:val="002930ED"/>
    <w:rPr>
      <w:rFonts w:ascii="Times New Roman" w:eastAsia="Times New Roman" w:hAnsi="Times New Roman" w:cs="Times New Roman"/>
      <w:sz w:val="20"/>
      <w:szCs w:val="20"/>
      <w:shd w:val="clear" w:color="auto" w:fill="FFFFFF"/>
    </w:rPr>
  </w:style>
  <w:style w:type="paragraph" w:customStyle="1" w:styleId="151">
    <w:name w:val="Основной текст (15)"/>
    <w:basedOn w:val="a3"/>
    <w:link w:val="150"/>
    <w:rsid w:val="002930ED"/>
    <w:pPr>
      <w:widowControl w:val="0"/>
      <w:shd w:val="clear" w:color="auto" w:fill="FFFFFF"/>
      <w:autoSpaceDN w:val="0"/>
      <w:spacing w:after="0" w:line="0" w:lineRule="atLeast"/>
      <w:jc w:val="both"/>
    </w:pPr>
    <w:rPr>
      <w:rFonts w:ascii="Times New Roman" w:eastAsia="Times New Roman" w:hAnsi="Times New Roman" w:cs="Times New Roman"/>
      <w:sz w:val="20"/>
      <w:szCs w:val="20"/>
    </w:rPr>
  </w:style>
  <w:style w:type="character" w:customStyle="1" w:styleId="160">
    <w:name w:val="Основной текст (16)_"/>
    <w:basedOn w:val="a4"/>
    <w:link w:val="161"/>
    <w:locked/>
    <w:rsid w:val="002930ED"/>
    <w:rPr>
      <w:rFonts w:ascii="Times New Roman" w:eastAsia="Times New Roman" w:hAnsi="Times New Roman" w:cs="Times New Roman"/>
      <w:sz w:val="8"/>
      <w:szCs w:val="8"/>
      <w:shd w:val="clear" w:color="auto" w:fill="FFFFFF"/>
    </w:rPr>
  </w:style>
  <w:style w:type="paragraph" w:customStyle="1" w:styleId="161">
    <w:name w:val="Основной текст (16)"/>
    <w:basedOn w:val="a3"/>
    <w:link w:val="16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170">
    <w:name w:val="Основной текст (17)_"/>
    <w:basedOn w:val="a4"/>
    <w:link w:val="171"/>
    <w:locked/>
    <w:rsid w:val="002930ED"/>
    <w:rPr>
      <w:rFonts w:ascii="Courier New" w:eastAsia="Courier New" w:hAnsi="Courier New" w:cs="Courier New"/>
      <w:sz w:val="11"/>
      <w:szCs w:val="11"/>
      <w:shd w:val="clear" w:color="auto" w:fill="FFFFFF"/>
    </w:rPr>
  </w:style>
  <w:style w:type="paragraph" w:customStyle="1" w:styleId="171">
    <w:name w:val="Основной текст (17)"/>
    <w:basedOn w:val="a3"/>
    <w:link w:val="170"/>
    <w:rsid w:val="002930ED"/>
    <w:pPr>
      <w:widowControl w:val="0"/>
      <w:shd w:val="clear" w:color="auto" w:fill="FFFFFF"/>
      <w:autoSpaceDN w:val="0"/>
      <w:spacing w:after="0" w:line="0" w:lineRule="atLeast"/>
    </w:pPr>
    <w:rPr>
      <w:rFonts w:ascii="Courier New" w:eastAsia="Courier New" w:hAnsi="Courier New" w:cs="Courier New"/>
      <w:sz w:val="11"/>
      <w:szCs w:val="11"/>
    </w:rPr>
  </w:style>
  <w:style w:type="character" w:customStyle="1" w:styleId="180">
    <w:name w:val="Основной текст (18)_"/>
    <w:basedOn w:val="a4"/>
    <w:link w:val="181"/>
    <w:locked/>
    <w:rsid w:val="002930ED"/>
    <w:rPr>
      <w:rFonts w:ascii="Courier New" w:eastAsia="Courier New" w:hAnsi="Courier New" w:cs="Courier New"/>
      <w:sz w:val="10"/>
      <w:szCs w:val="10"/>
      <w:shd w:val="clear" w:color="auto" w:fill="FFFFFF"/>
    </w:rPr>
  </w:style>
  <w:style w:type="paragraph" w:customStyle="1" w:styleId="181">
    <w:name w:val="Основной текст (18)"/>
    <w:basedOn w:val="a3"/>
    <w:link w:val="180"/>
    <w:rsid w:val="002930ED"/>
    <w:pPr>
      <w:widowControl w:val="0"/>
      <w:shd w:val="clear" w:color="auto" w:fill="FFFFFF"/>
      <w:autoSpaceDN w:val="0"/>
      <w:spacing w:after="0" w:line="0" w:lineRule="atLeast"/>
      <w:jc w:val="right"/>
    </w:pPr>
    <w:rPr>
      <w:rFonts w:ascii="Courier New" w:eastAsia="Courier New" w:hAnsi="Courier New" w:cs="Courier New"/>
      <w:sz w:val="10"/>
      <w:szCs w:val="10"/>
    </w:rPr>
  </w:style>
  <w:style w:type="character" w:customStyle="1" w:styleId="190">
    <w:name w:val="Основной текст (19)_"/>
    <w:basedOn w:val="a4"/>
    <w:link w:val="191"/>
    <w:locked/>
    <w:rsid w:val="002930ED"/>
    <w:rPr>
      <w:rFonts w:ascii="Times New Roman" w:eastAsia="Times New Roman" w:hAnsi="Times New Roman" w:cs="Times New Roman"/>
      <w:sz w:val="8"/>
      <w:szCs w:val="8"/>
      <w:shd w:val="clear" w:color="auto" w:fill="FFFFFF"/>
    </w:rPr>
  </w:style>
  <w:style w:type="paragraph" w:customStyle="1" w:styleId="191">
    <w:name w:val="Основной текст (19)"/>
    <w:basedOn w:val="a3"/>
    <w:link w:val="19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00">
    <w:name w:val="Основной текст (20)_"/>
    <w:basedOn w:val="a4"/>
    <w:link w:val="201"/>
    <w:locked/>
    <w:rsid w:val="002930ED"/>
    <w:rPr>
      <w:rFonts w:ascii="Times New Roman" w:eastAsia="Times New Roman" w:hAnsi="Times New Roman" w:cs="Times New Roman"/>
      <w:b/>
      <w:bCs/>
      <w:shd w:val="clear" w:color="auto" w:fill="FFFFFF"/>
    </w:rPr>
  </w:style>
  <w:style w:type="paragraph" w:customStyle="1" w:styleId="201">
    <w:name w:val="Основной текст (20)"/>
    <w:basedOn w:val="a3"/>
    <w:link w:val="200"/>
    <w:rsid w:val="002930ED"/>
    <w:pPr>
      <w:widowControl w:val="0"/>
      <w:shd w:val="clear" w:color="auto" w:fill="FFFFFF"/>
      <w:autoSpaceDN w:val="0"/>
      <w:spacing w:after="0" w:line="0" w:lineRule="atLeast"/>
    </w:pPr>
    <w:rPr>
      <w:rFonts w:ascii="Times New Roman" w:eastAsia="Times New Roman" w:hAnsi="Times New Roman" w:cs="Times New Roman"/>
      <w:b/>
      <w:bCs/>
    </w:rPr>
  </w:style>
  <w:style w:type="character" w:customStyle="1" w:styleId="211">
    <w:name w:val="Основной текст (21)_"/>
    <w:basedOn w:val="a4"/>
    <w:link w:val="212"/>
    <w:locked/>
    <w:rsid w:val="002930ED"/>
    <w:rPr>
      <w:rFonts w:ascii="Times New Roman" w:eastAsia="Times New Roman" w:hAnsi="Times New Roman" w:cs="Times New Roman"/>
      <w:sz w:val="9"/>
      <w:szCs w:val="9"/>
      <w:shd w:val="clear" w:color="auto" w:fill="FFFFFF"/>
    </w:rPr>
  </w:style>
  <w:style w:type="paragraph" w:customStyle="1" w:styleId="212">
    <w:name w:val="Основной текст (21)"/>
    <w:basedOn w:val="a3"/>
    <w:link w:val="211"/>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20">
    <w:name w:val="Основной текст (22)_"/>
    <w:basedOn w:val="a4"/>
    <w:link w:val="221"/>
    <w:locked/>
    <w:rsid w:val="002930ED"/>
    <w:rPr>
      <w:rFonts w:ascii="Times New Roman" w:eastAsia="Times New Roman" w:hAnsi="Times New Roman" w:cs="Times New Roman"/>
      <w:sz w:val="36"/>
      <w:szCs w:val="36"/>
      <w:shd w:val="clear" w:color="auto" w:fill="FFFFFF"/>
    </w:rPr>
  </w:style>
  <w:style w:type="paragraph" w:customStyle="1" w:styleId="221">
    <w:name w:val="Основной текст (22)"/>
    <w:basedOn w:val="a3"/>
    <w:link w:val="220"/>
    <w:rsid w:val="002930ED"/>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230">
    <w:name w:val="Основной текст (23)_"/>
    <w:basedOn w:val="a4"/>
    <w:link w:val="231"/>
    <w:locked/>
    <w:rsid w:val="002930ED"/>
    <w:rPr>
      <w:rFonts w:ascii="Times New Roman" w:eastAsia="Times New Roman" w:hAnsi="Times New Roman" w:cs="Times New Roman"/>
      <w:sz w:val="9"/>
      <w:szCs w:val="9"/>
      <w:shd w:val="clear" w:color="auto" w:fill="FFFFFF"/>
    </w:rPr>
  </w:style>
  <w:style w:type="paragraph" w:customStyle="1" w:styleId="231">
    <w:name w:val="Основной текст (23)"/>
    <w:basedOn w:val="a3"/>
    <w:link w:val="23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530">
    <w:name w:val="Заголовок №5 (3)_"/>
    <w:basedOn w:val="a4"/>
    <w:link w:val="531"/>
    <w:locked/>
    <w:rsid w:val="002930ED"/>
    <w:rPr>
      <w:rFonts w:ascii="Calibri" w:eastAsia="Calibri" w:hAnsi="Calibri" w:cs="Calibri"/>
      <w:sz w:val="26"/>
      <w:szCs w:val="26"/>
      <w:shd w:val="clear" w:color="auto" w:fill="FFFFFF"/>
    </w:rPr>
  </w:style>
  <w:style w:type="paragraph" w:customStyle="1" w:styleId="531">
    <w:name w:val="Заголовок №5 (3)"/>
    <w:basedOn w:val="a3"/>
    <w:link w:val="530"/>
    <w:rsid w:val="002930ED"/>
    <w:pPr>
      <w:widowControl w:val="0"/>
      <w:shd w:val="clear" w:color="auto" w:fill="FFFFFF"/>
      <w:autoSpaceDN w:val="0"/>
      <w:spacing w:after="180" w:line="0" w:lineRule="atLeast"/>
      <w:outlineLvl w:val="4"/>
    </w:pPr>
    <w:rPr>
      <w:rFonts w:ascii="Calibri" w:eastAsia="Calibri" w:hAnsi="Calibri" w:cs="Calibri"/>
      <w:sz w:val="26"/>
      <w:szCs w:val="26"/>
    </w:rPr>
  </w:style>
  <w:style w:type="character" w:customStyle="1" w:styleId="3c">
    <w:name w:val="Заголовок №3_"/>
    <w:basedOn w:val="a4"/>
    <w:link w:val="3d"/>
    <w:locked/>
    <w:rsid w:val="002930ED"/>
    <w:rPr>
      <w:rFonts w:ascii="Calibri" w:eastAsia="Calibri" w:hAnsi="Calibri" w:cs="Calibri"/>
      <w:sz w:val="28"/>
      <w:szCs w:val="28"/>
      <w:shd w:val="clear" w:color="auto" w:fill="FFFFFF"/>
    </w:rPr>
  </w:style>
  <w:style w:type="paragraph" w:customStyle="1" w:styleId="3d">
    <w:name w:val="Заголовок №3"/>
    <w:basedOn w:val="a3"/>
    <w:link w:val="3c"/>
    <w:rsid w:val="002930ED"/>
    <w:pPr>
      <w:widowControl w:val="0"/>
      <w:shd w:val="clear" w:color="auto" w:fill="FFFFFF"/>
      <w:autoSpaceDN w:val="0"/>
      <w:spacing w:after="0" w:line="490" w:lineRule="exact"/>
      <w:outlineLvl w:val="2"/>
    </w:pPr>
    <w:rPr>
      <w:rFonts w:ascii="Calibri" w:eastAsia="Calibri" w:hAnsi="Calibri" w:cs="Calibri"/>
      <w:sz w:val="28"/>
      <w:szCs w:val="28"/>
    </w:rPr>
  </w:style>
  <w:style w:type="character" w:customStyle="1" w:styleId="540">
    <w:name w:val="Заголовок №5 (4)_"/>
    <w:basedOn w:val="a4"/>
    <w:link w:val="541"/>
    <w:locked/>
    <w:rsid w:val="002930ED"/>
    <w:rPr>
      <w:rFonts w:ascii="Times New Roman" w:eastAsia="Times New Roman" w:hAnsi="Times New Roman" w:cs="Times New Roman"/>
      <w:sz w:val="26"/>
      <w:szCs w:val="26"/>
      <w:shd w:val="clear" w:color="auto" w:fill="FFFFFF"/>
    </w:rPr>
  </w:style>
  <w:style w:type="paragraph" w:customStyle="1" w:styleId="541">
    <w:name w:val="Заголовок №5 (4)"/>
    <w:basedOn w:val="a3"/>
    <w:link w:val="540"/>
    <w:rsid w:val="002930ED"/>
    <w:pPr>
      <w:widowControl w:val="0"/>
      <w:shd w:val="clear" w:color="auto" w:fill="FFFFFF"/>
      <w:autoSpaceDN w:val="0"/>
      <w:spacing w:after="0" w:line="490" w:lineRule="exact"/>
      <w:outlineLvl w:val="4"/>
    </w:pPr>
    <w:rPr>
      <w:rFonts w:ascii="Times New Roman" w:eastAsia="Times New Roman" w:hAnsi="Times New Roman" w:cs="Times New Roman"/>
      <w:sz w:val="26"/>
      <w:szCs w:val="26"/>
    </w:rPr>
  </w:style>
  <w:style w:type="character" w:customStyle="1" w:styleId="240">
    <w:name w:val="Основной текст (24)_"/>
    <w:basedOn w:val="a4"/>
    <w:link w:val="241"/>
    <w:locked/>
    <w:rsid w:val="002930ED"/>
    <w:rPr>
      <w:rFonts w:ascii="Times New Roman" w:eastAsia="Times New Roman" w:hAnsi="Times New Roman" w:cs="Times New Roman"/>
      <w:i/>
      <w:iCs/>
      <w:sz w:val="13"/>
      <w:szCs w:val="13"/>
      <w:shd w:val="clear" w:color="auto" w:fill="FFFFFF"/>
      <w:lang w:val="en-US" w:bidi="en-US"/>
    </w:rPr>
  </w:style>
  <w:style w:type="paragraph" w:customStyle="1" w:styleId="241">
    <w:name w:val="Основной текст (24)"/>
    <w:basedOn w:val="a3"/>
    <w:link w:val="240"/>
    <w:rsid w:val="002930ED"/>
    <w:pPr>
      <w:widowControl w:val="0"/>
      <w:shd w:val="clear" w:color="auto" w:fill="FFFFFF"/>
      <w:autoSpaceDN w:val="0"/>
      <w:spacing w:after="120" w:line="0" w:lineRule="atLeast"/>
    </w:pPr>
    <w:rPr>
      <w:rFonts w:ascii="Times New Roman" w:eastAsia="Times New Roman" w:hAnsi="Times New Roman" w:cs="Times New Roman"/>
      <w:i/>
      <w:iCs/>
      <w:sz w:val="13"/>
      <w:szCs w:val="13"/>
      <w:lang w:val="en-US" w:bidi="en-US"/>
    </w:rPr>
  </w:style>
  <w:style w:type="character" w:customStyle="1" w:styleId="250">
    <w:name w:val="Основной текст (25)_"/>
    <w:basedOn w:val="a4"/>
    <w:link w:val="251"/>
    <w:locked/>
    <w:rsid w:val="002930ED"/>
    <w:rPr>
      <w:rFonts w:ascii="Times New Roman" w:eastAsia="Times New Roman" w:hAnsi="Times New Roman" w:cs="Times New Roman"/>
      <w:sz w:val="8"/>
      <w:szCs w:val="8"/>
      <w:shd w:val="clear" w:color="auto" w:fill="FFFFFF"/>
    </w:rPr>
  </w:style>
  <w:style w:type="paragraph" w:customStyle="1" w:styleId="251">
    <w:name w:val="Основной текст (25)"/>
    <w:basedOn w:val="a3"/>
    <w:link w:val="250"/>
    <w:rsid w:val="002930ED"/>
    <w:pPr>
      <w:widowControl w:val="0"/>
      <w:shd w:val="clear" w:color="auto" w:fill="FFFFFF"/>
      <w:autoSpaceDN w:val="0"/>
      <w:spacing w:after="0" w:line="0" w:lineRule="atLeast"/>
      <w:jc w:val="both"/>
    </w:pPr>
    <w:rPr>
      <w:rFonts w:ascii="Times New Roman" w:eastAsia="Times New Roman" w:hAnsi="Times New Roman" w:cs="Times New Roman"/>
      <w:sz w:val="8"/>
      <w:szCs w:val="8"/>
    </w:rPr>
  </w:style>
  <w:style w:type="character" w:customStyle="1" w:styleId="1c">
    <w:name w:val="Заголовок №1_"/>
    <w:basedOn w:val="a4"/>
    <w:link w:val="1d"/>
    <w:locked/>
    <w:rsid w:val="002930ED"/>
    <w:rPr>
      <w:rFonts w:ascii="Times New Roman" w:eastAsia="Times New Roman" w:hAnsi="Times New Roman" w:cs="Times New Roman"/>
      <w:b/>
      <w:bCs/>
      <w:w w:val="66"/>
      <w:sz w:val="32"/>
      <w:szCs w:val="32"/>
      <w:shd w:val="clear" w:color="auto" w:fill="FFFFFF"/>
    </w:rPr>
  </w:style>
  <w:style w:type="paragraph" w:customStyle="1" w:styleId="1d">
    <w:name w:val="Заголовок №1"/>
    <w:basedOn w:val="a3"/>
    <w:link w:val="1c"/>
    <w:rsid w:val="002930ED"/>
    <w:pPr>
      <w:widowControl w:val="0"/>
      <w:shd w:val="clear" w:color="auto" w:fill="FFFFFF"/>
      <w:autoSpaceDN w:val="0"/>
      <w:spacing w:before="240" w:after="0" w:line="0" w:lineRule="atLeast"/>
      <w:outlineLvl w:val="0"/>
    </w:pPr>
    <w:rPr>
      <w:rFonts w:ascii="Times New Roman" w:eastAsia="Times New Roman" w:hAnsi="Times New Roman" w:cs="Times New Roman"/>
      <w:b/>
      <w:bCs/>
      <w:w w:val="66"/>
      <w:sz w:val="32"/>
      <w:szCs w:val="32"/>
    </w:rPr>
  </w:style>
  <w:style w:type="character" w:customStyle="1" w:styleId="260">
    <w:name w:val="Основной текст (26)_"/>
    <w:basedOn w:val="a4"/>
    <w:link w:val="261"/>
    <w:locked/>
    <w:rsid w:val="002930ED"/>
    <w:rPr>
      <w:rFonts w:ascii="Times New Roman" w:eastAsia="Times New Roman" w:hAnsi="Times New Roman" w:cs="Times New Roman"/>
      <w:sz w:val="9"/>
      <w:szCs w:val="9"/>
      <w:shd w:val="clear" w:color="auto" w:fill="FFFFFF"/>
    </w:rPr>
  </w:style>
  <w:style w:type="paragraph" w:customStyle="1" w:styleId="261">
    <w:name w:val="Основной текст (26)"/>
    <w:basedOn w:val="a3"/>
    <w:link w:val="26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270">
    <w:name w:val="Основной текст (27)_"/>
    <w:basedOn w:val="a4"/>
    <w:link w:val="271"/>
    <w:locked/>
    <w:rsid w:val="002930ED"/>
    <w:rPr>
      <w:rFonts w:ascii="Times New Roman" w:eastAsia="Times New Roman" w:hAnsi="Times New Roman" w:cs="Times New Roman"/>
      <w:sz w:val="8"/>
      <w:szCs w:val="8"/>
      <w:shd w:val="clear" w:color="auto" w:fill="FFFFFF"/>
    </w:rPr>
  </w:style>
  <w:style w:type="paragraph" w:customStyle="1" w:styleId="271">
    <w:name w:val="Основной текст (27)"/>
    <w:basedOn w:val="a3"/>
    <w:link w:val="27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280">
    <w:name w:val="Основной текст (28)_"/>
    <w:basedOn w:val="a4"/>
    <w:link w:val="281"/>
    <w:locked/>
    <w:rsid w:val="002930ED"/>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3"/>
    <w:link w:val="280"/>
    <w:rsid w:val="002930ED"/>
    <w:pPr>
      <w:widowControl w:val="0"/>
      <w:shd w:val="clear" w:color="auto" w:fill="FFFFFF"/>
      <w:autoSpaceDN w:val="0"/>
      <w:spacing w:after="0" w:line="0" w:lineRule="atLeast"/>
      <w:jc w:val="both"/>
    </w:pPr>
    <w:rPr>
      <w:rFonts w:ascii="Courier New" w:eastAsia="Courier New" w:hAnsi="Courier New" w:cs="Courier New"/>
      <w:sz w:val="13"/>
      <w:szCs w:val="13"/>
      <w:lang w:val="en-US" w:bidi="en-US"/>
    </w:rPr>
  </w:style>
  <w:style w:type="character" w:customStyle="1" w:styleId="290">
    <w:name w:val="Основной текст (29)_"/>
    <w:basedOn w:val="a4"/>
    <w:link w:val="291"/>
    <w:locked/>
    <w:rsid w:val="002930ED"/>
    <w:rPr>
      <w:rFonts w:ascii="Times New Roman" w:eastAsia="Times New Roman" w:hAnsi="Times New Roman" w:cs="Times New Roman"/>
      <w:sz w:val="9"/>
      <w:szCs w:val="9"/>
      <w:shd w:val="clear" w:color="auto" w:fill="FFFFFF"/>
    </w:rPr>
  </w:style>
  <w:style w:type="paragraph" w:customStyle="1" w:styleId="291">
    <w:name w:val="Основной текст (29)"/>
    <w:basedOn w:val="a3"/>
    <w:link w:val="290"/>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00">
    <w:name w:val="Основной текст (30)_"/>
    <w:basedOn w:val="a4"/>
    <w:link w:val="301"/>
    <w:locked/>
    <w:rsid w:val="002930ED"/>
    <w:rPr>
      <w:rFonts w:ascii="Times New Roman" w:eastAsia="Times New Roman" w:hAnsi="Times New Roman" w:cs="Times New Roman"/>
      <w:sz w:val="8"/>
      <w:szCs w:val="8"/>
      <w:shd w:val="clear" w:color="auto" w:fill="FFFFFF"/>
      <w:lang w:val="en-US" w:bidi="en-US"/>
    </w:rPr>
  </w:style>
  <w:style w:type="paragraph" w:customStyle="1" w:styleId="301">
    <w:name w:val="Основной текст (30)"/>
    <w:basedOn w:val="a3"/>
    <w:link w:val="300"/>
    <w:rsid w:val="002930ED"/>
    <w:pPr>
      <w:widowControl w:val="0"/>
      <w:shd w:val="clear" w:color="auto" w:fill="FFFFFF"/>
      <w:autoSpaceDN w:val="0"/>
      <w:spacing w:after="0" w:line="0" w:lineRule="atLeast"/>
      <w:jc w:val="both"/>
    </w:pPr>
    <w:rPr>
      <w:rFonts w:ascii="Times New Roman" w:eastAsia="Times New Roman" w:hAnsi="Times New Roman" w:cs="Times New Roman"/>
      <w:sz w:val="8"/>
      <w:szCs w:val="8"/>
      <w:lang w:val="en-US" w:bidi="en-US"/>
    </w:rPr>
  </w:style>
  <w:style w:type="character" w:customStyle="1" w:styleId="311">
    <w:name w:val="Основной текст (31)_"/>
    <w:basedOn w:val="a4"/>
    <w:link w:val="312"/>
    <w:locked/>
    <w:rsid w:val="002930ED"/>
    <w:rPr>
      <w:rFonts w:ascii="Times New Roman" w:eastAsia="Times New Roman" w:hAnsi="Times New Roman" w:cs="Times New Roman"/>
      <w:sz w:val="9"/>
      <w:szCs w:val="9"/>
      <w:shd w:val="clear" w:color="auto" w:fill="FFFFFF"/>
    </w:rPr>
  </w:style>
  <w:style w:type="paragraph" w:customStyle="1" w:styleId="312">
    <w:name w:val="Основной текст (31)"/>
    <w:basedOn w:val="a3"/>
    <w:link w:val="311"/>
    <w:rsid w:val="002930ED"/>
    <w:pPr>
      <w:widowControl w:val="0"/>
      <w:shd w:val="clear" w:color="auto" w:fill="FFFFFF"/>
      <w:autoSpaceDN w:val="0"/>
      <w:spacing w:after="0" w:line="0" w:lineRule="atLeast"/>
    </w:pPr>
    <w:rPr>
      <w:rFonts w:ascii="Times New Roman" w:eastAsia="Times New Roman" w:hAnsi="Times New Roman" w:cs="Times New Roman"/>
      <w:sz w:val="9"/>
      <w:szCs w:val="9"/>
    </w:rPr>
  </w:style>
  <w:style w:type="character" w:customStyle="1" w:styleId="320">
    <w:name w:val="Основной текст (32)_"/>
    <w:basedOn w:val="a4"/>
    <w:link w:val="321"/>
    <w:locked/>
    <w:rsid w:val="002930ED"/>
    <w:rPr>
      <w:rFonts w:ascii="Trebuchet MS" w:eastAsia="Trebuchet MS" w:hAnsi="Trebuchet MS" w:cs="Trebuchet MS"/>
      <w:sz w:val="18"/>
      <w:szCs w:val="18"/>
      <w:shd w:val="clear" w:color="auto" w:fill="FFFFFF"/>
    </w:rPr>
  </w:style>
  <w:style w:type="paragraph" w:customStyle="1" w:styleId="321">
    <w:name w:val="Основной текст (32)"/>
    <w:basedOn w:val="a3"/>
    <w:link w:val="320"/>
    <w:rsid w:val="002930ED"/>
    <w:pPr>
      <w:widowControl w:val="0"/>
      <w:shd w:val="clear" w:color="auto" w:fill="FFFFFF"/>
      <w:autoSpaceDN w:val="0"/>
      <w:spacing w:after="60" w:line="0" w:lineRule="atLeast"/>
    </w:pPr>
    <w:rPr>
      <w:rFonts w:ascii="Trebuchet MS" w:eastAsia="Trebuchet MS" w:hAnsi="Trebuchet MS" w:cs="Trebuchet MS"/>
      <w:sz w:val="18"/>
      <w:szCs w:val="18"/>
    </w:rPr>
  </w:style>
  <w:style w:type="character" w:customStyle="1" w:styleId="330">
    <w:name w:val="Основной текст (33)_"/>
    <w:basedOn w:val="a4"/>
    <w:link w:val="331"/>
    <w:locked/>
    <w:rsid w:val="002930ED"/>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3"/>
    <w:link w:val="330"/>
    <w:rsid w:val="002930ED"/>
    <w:pPr>
      <w:widowControl w:val="0"/>
      <w:shd w:val="clear" w:color="auto" w:fill="FFFFFF"/>
      <w:autoSpaceDN w:val="0"/>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basedOn w:val="a4"/>
    <w:link w:val="341"/>
    <w:locked/>
    <w:rsid w:val="002930ED"/>
    <w:rPr>
      <w:rFonts w:ascii="Courier New" w:eastAsia="Courier New" w:hAnsi="Courier New" w:cs="Courier New"/>
      <w:sz w:val="10"/>
      <w:szCs w:val="10"/>
      <w:shd w:val="clear" w:color="auto" w:fill="FFFFFF"/>
    </w:rPr>
  </w:style>
  <w:style w:type="paragraph" w:customStyle="1" w:styleId="341">
    <w:name w:val="Основной текст (34)"/>
    <w:basedOn w:val="a3"/>
    <w:link w:val="340"/>
    <w:rsid w:val="002930ED"/>
    <w:pPr>
      <w:widowControl w:val="0"/>
      <w:shd w:val="clear" w:color="auto" w:fill="FFFFFF"/>
      <w:autoSpaceDN w:val="0"/>
      <w:spacing w:before="240" w:after="0" w:line="0" w:lineRule="atLeast"/>
      <w:jc w:val="right"/>
    </w:pPr>
    <w:rPr>
      <w:rFonts w:ascii="Courier New" w:eastAsia="Courier New" w:hAnsi="Courier New" w:cs="Courier New"/>
      <w:sz w:val="10"/>
      <w:szCs w:val="10"/>
    </w:rPr>
  </w:style>
  <w:style w:type="character" w:customStyle="1" w:styleId="55">
    <w:name w:val="Заголовок №5 (5)_"/>
    <w:basedOn w:val="a4"/>
    <w:link w:val="550"/>
    <w:locked/>
    <w:rsid w:val="002930ED"/>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3"/>
    <w:link w:val="55"/>
    <w:rsid w:val="002930ED"/>
    <w:pPr>
      <w:widowControl w:val="0"/>
      <w:shd w:val="clear" w:color="auto" w:fill="FFFFFF"/>
      <w:autoSpaceDN w:val="0"/>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basedOn w:val="a4"/>
    <w:link w:val="351"/>
    <w:locked/>
    <w:rsid w:val="002930ED"/>
    <w:rPr>
      <w:rFonts w:ascii="Times New Roman" w:eastAsia="Times New Roman" w:hAnsi="Times New Roman" w:cs="Times New Roman"/>
      <w:sz w:val="8"/>
      <w:szCs w:val="8"/>
      <w:shd w:val="clear" w:color="auto" w:fill="FFFFFF"/>
    </w:rPr>
  </w:style>
  <w:style w:type="paragraph" w:customStyle="1" w:styleId="351">
    <w:name w:val="Основной текст (35)"/>
    <w:basedOn w:val="a3"/>
    <w:link w:val="35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60">
    <w:name w:val="Основной текст (36)_"/>
    <w:basedOn w:val="a4"/>
    <w:link w:val="361"/>
    <w:locked/>
    <w:rsid w:val="002930ED"/>
    <w:rPr>
      <w:rFonts w:ascii="Times New Roman" w:eastAsia="Times New Roman" w:hAnsi="Times New Roman" w:cs="Times New Roman"/>
      <w:sz w:val="8"/>
      <w:szCs w:val="8"/>
      <w:shd w:val="clear" w:color="auto" w:fill="FFFFFF"/>
    </w:rPr>
  </w:style>
  <w:style w:type="paragraph" w:customStyle="1" w:styleId="361">
    <w:name w:val="Основной текст (36)"/>
    <w:basedOn w:val="a3"/>
    <w:link w:val="360"/>
    <w:rsid w:val="002930ED"/>
    <w:pPr>
      <w:widowControl w:val="0"/>
      <w:shd w:val="clear" w:color="auto" w:fill="FFFFFF"/>
      <w:autoSpaceDN w:val="0"/>
      <w:spacing w:before="120" w:after="0" w:line="0" w:lineRule="atLeast"/>
    </w:pPr>
    <w:rPr>
      <w:rFonts w:ascii="Times New Roman" w:eastAsia="Times New Roman" w:hAnsi="Times New Roman" w:cs="Times New Roman"/>
      <w:sz w:val="8"/>
      <w:szCs w:val="8"/>
    </w:rPr>
  </w:style>
  <w:style w:type="character" w:customStyle="1" w:styleId="370">
    <w:name w:val="Основной текст (37)_"/>
    <w:basedOn w:val="a4"/>
    <w:link w:val="371"/>
    <w:locked/>
    <w:rsid w:val="002930ED"/>
    <w:rPr>
      <w:rFonts w:ascii="Times New Roman" w:eastAsia="Times New Roman" w:hAnsi="Times New Roman" w:cs="Times New Roman"/>
      <w:sz w:val="8"/>
      <w:szCs w:val="8"/>
      <w:shd w:val="clear" w:color="auto" w:fill="FFFFFF"/>
    </w:rPr>
  </w:style>
  <w:style w:type="paragraph" w:customStyle="1" w:styleId="371">
    <w:name w:val="Основной текст (37)"/>
    <w:basedOn w:val="a3"/>
    <w:link w:val="370"/>
    <w:rsid w:val="002930ED"/>
    <w:pPr>
      <w:widowControl w:val="0"/>
      <w:shd w:val="clear" w:color="auto" w:fill="FFFFFF"/>
      <w:autoSpaceDN w:val="0"/>
      <w:spacing w:before="240" w:after="0" w:line="0" w:lineRule="atLeast"/>
    </w:pPr>
    <w:rPr>
      <w:rFonts w:ascii="Times New Roman" w:eastAsia="Times New Roman" w:hAnsi="Times New Roman" w:cs="Times New Roman"/>
      <w:sz w:val="8"/>
      <w:szCs w:val="8"/>
    </w:rPr>
  </w:style>
  <w:style w:type="character" w:customStyle="1" w:styleId="380">
    <w:name w:val="Основной текст (38)_"/>
    <w:basedOn w:val="a4"/>
    <w:link w:val="381"/>
    <w:locked/>
    <w:rsid w:val="002930ED"/>
    <w:rPr>
      <w:rFonts w:ascii="Times New Roman" w:eastAsia="Times New Roman" w:hAnsi="Times New Roman" w:cs="Times New Roman"/>
      <w:i/>
      <w:iCs/>
      <w:sz w:val="10"/>
      <w:szCs w:val="10"/>
      <w:shd w:val="clear" w:color="auto" w:fill="FFFFFF"/>
    </w:rPr>
  </w:style>
  <w:style w:type="paragraph" w:customStyle="1" w:styleId="381">
    <w:name w:val="Основной текст (38)"/>
    <w:basedOn w:val="a3"/>
    <w:link w:val="380"/>
    <w:rsid w:val="002930ED"/>
    <w:pPr>
      <w:widowControl w:val="0"/>
      <w:shd w:val="clear" w:color="auto" w:fill="FFFFFF"/>
      <w:autoSpaceDN w:val="0"/>
      <w:spacing w:after="0" w:line="0" w:lineRule="atLeast"/>
    </w:pPr>
    <w:rPr>
      <w:rFonts w:ascii="Times New Roman" w:eastAsia="Times New Roman" w:hAnsi="Times New Roman" w:cs="Times New Roman"/>
      <w:i/>
      <w:iCs/>
      <w:sz w:val="10"/>
      <w:szCs w:val="10"/>
    </w:rPr>
  </w:style>
  <w:style w:type="character" w:customStyle="1" w:styleId="390">
    <w:name w:val="Основной текст (39)_"/>
    <w:basedOn w:val="a4"/>
    <w:link w:val="391"/>
    <w:locked/>
    <w:rsid w:val="002930ED"/>
    <w:rPr>
      <w:rFonts w:ascii="Times New Roman" w:eastAsia="Times New Roman" w:hAnsi="Times New Roman" w:cs="Times New Roman"/>
      <w:i/>
      <w:iCs/>
      <w:spacing w:val="-10"/>
      <w:sz w:val="8"/>
      <w:szCs w:val="8"/>
      <w:shd w:val="clear" w:color="auto" w:fill="FFFFFF"/>
    </w:rPr>
  </w:style>
  <w:style w:type="paragraph" w:customStyle="1" w:styleId="391">
    <w:name w:val="Основной текст (39)"/>
    <w:basedOn w:val="a3"/>
    <w:link w:val="390"/>
    <w:rsid w:val="002930ED"/>
    <w:pPr>
      <w:widowControl w:val="0"/>
      <w:shd w:val="clear" w:color="auto" w:fill="FFFFFF"/>
      <w:autoSpaceDN w:val="0"/>
      <w:spacing w:after="0" w:line="0" w:lineRule="atLeast"/>
    </w:pPr>
    <w:rPr>
      <w:rFonts w:ascii="Times New Roman" w:eastAsia="Times New Roman" w:hAnsi="Times New Roman" w:cs="Times New Roman"/>
      <w:i/>
      <w:iCs/>
      <w:spacing w:val="-10"/>
      <w:sz w:val="8"/>
      <w:szCs w:val="8"/>
    </w:rPr>
  </w:style>
  <w:style w:type="character" w:customStyle="1" w:styleId="400">
    <w:name w:val="Основной текст (40)_"/>
    <w:basedOn w:val="a4"/>
    <w:link w:val="401"/>
    <w:locked/>
    <w:rsid w:val="002930ED"/>
    <w:rPr>
      <w:rFonts w:ascii="Times New Roman" w:eastAsia="Times New Roman" w:hAnsi="Times New Roman" w:cs="Times New Roman"/>
      <w:sz w:val="8"/>
      <w:szCs w:val="8"/>
      <w:shd w:val="clear" w:color="auto" w:fill="FFFFFF"/>
    </w:rPr>
  </w:style>
  <w:style w:type="paragraph" w:customStyle="1" w:styleId="401">
    <w:name w:val="Основной текст (40)"/>
    <w:basedOn w:val="a3"/>
    <w:link w:val="400"/>
    <w:rsid w:val="002930ED"/>
    <w:pPr>
      <w:widowControl w:val="0"/>
      <w:shd w:val="clear" w:color="auto" w:fill="FFFFFF"/>
      <w:autoSpaceDN w:val="0"/>
      <w:spacing w:after="0" w:line="0" w:lineRule="atLeast"/>
    </w:pPr>
    <w:rPr>
      <w:rFonts w:ascii="Times New Roman" w:eastAsia="Times New Roman" w:hAnsi="Times New Roman" w:cs="Times New Roman"/>
      <w:sz w:val="8"/>
      <w:szCs w:val="8"/>
    </w:rPr>
  </w:style>
  <w:style w:type="character" w:customStyle="1" w:styleId="410">
    <w:name w:val="Основной текст (41)_"/>
    <w:basedOn w:val="a4"/>
    <w:link w:val="411"/>
    <w:locked/>
    <w:rsid w:val="002930ED"/>
    <w:rPr>
      <w:rFonts w:ascii="Times New Roman" w:eastAsia="Times New Roman" w:hAnsi="Times New Roman" w:cs="Times New Roman"/>
      <w:sz w:val="36"/>
      <w:szCs w:val="36"/>
      <w:shd w:val="clear" w:color="auto" w:fill="FFFFFF"/>
    </w:rPr>
  </w:style>
  <w:style w:type="paragraph" w:customStyle="1" w:styleId="411">
    <w:name w:val="Основной текст (41)"/>
    <w:basedOn w:val="a3"/>
    <w:link w:val="410"/>
    <w:rsid w:val="002930ED"/>
    <w:pPr>
      <w:widowControl w:val="0"/>
      <w:shd w:val="clear" w:color="auto" w:fill="FFFFFF"/>
      <w:autoSpaceDN w:val="0"/>
      <w:spacing w:after="360" w:line="0" w:lineRule="atLeast"/>
      <w:jc w:val="center"/>
    </w:pPr>
    <w:rPr>
      <w:rFonts w:ascii="Times New Roman" w:eastAsia="Times New Roman" w:hAnsi="Times New Roman" w:cs="Times New Roman"/>
      <w:sz w:val="36"/>
      <w:szCs w:val="36"/>
    </w:rPr>
  </w:style>
  <w:style w:type="character" w:customStyle="1" w:styleId="420">
    <w:name w:val="Основной текст (42)_"/>
    <w:basedOn w:val="a4"/>
    <w:link w:val="421"/>
    <w:locked/>
    <w:rsid w:val="002930ED"/>
    <w:rPr>
      <w:rFonts w:ascii="Candara" w:eastAsia="Candara" w:hAnsi="Candara" w:cs="Candara"/>
      <w:i/>
      <w:iCs/>
      <w:sz w:val="9"/>
      <w:szCs w:val="9"/>
      <w:shd w:val="clear" w:color="auto" w:fill="FFFFFF"/>
    </w:rPr>
  </w:style>
  <w:style w:type="paragraph" w:customStyle="1" w:styleId="421">
    <w:name w:val="Основной текст (42)"/>
    <w:basedOn w:val="a3"/>
    <w:link w:val="420"/>
    <w:rsid w:val="002930ED"/>
    <w:pPr>
      <w:widowControl w:val="0"/>
      <w:shd w:val="clear" w:color="auto" w:fill="FFFFFF"/>
      <w:autoSpaceDN w:val="0"/>
      <w:spacing w:after="0" w:line="0" w:lineRule="atLeast"/>
    </w:pPr>
    <w:rPr>
      <w:rFonts w:ascii="Candara" w:eastAsia="Candara" w:hAnsi="Candara" w:cs="Candara"/>
      <w:i/>
      <w:iCs/>
      <w:sz w:val="9"/>
      <w:szCs w:val="9"/>
    </w:rPr>
  </w:style>
  <w:style w:type="character" w:customStyle="1" w:styleId="430">
    <w:name w:val="Основной текст (43)_"/>
    <w:basedOn w:val="a4"/>
    <w:link w:val="431"/>
    <w:locked/>
    <w:rsid w:val="002930ED"/>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3"/>
    <w:link w:val="430"/>
    <w:rsid w:val="002930ED"/>
    <w:pPr>
      <w:widowControl w:val="0"/>
      <w:shd w:val="clear" w:color="auto" w:fill="FFFFFF"/>
      <w:autoSpaceDN w:val="0"/>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basedOn w:val="a4"/>
    <w:link w:val="441"/>
    <w:locked/>
    <w:rsid w:val="002930ED"/>
    <w:rPr>
      <w:rFonts w:ascii="Times New Roman" w:eastAsia="Times New Roman" w:hAnsi="Times New Roman" w:cs="Times New Roman"/>
      <w:sz w:val="28"/>
      <w:szCs w:val="28"/>
      <w:shd w:val="clear" w:color="auto" w:fill="FFFFFF"/>
    </w:rPr>
  </w:style>
  <w:style w:type="paragraph" w:customStyle="1" w:styleId="441">
    <w:name w:val="Основной текст (44)"/>
    <w:basedOn w:val="a3"/>
    <w:link w:val="440"/>
    <w:rsid w:val="002930ED"/>
    <w:pPr>
      <w:widowControl w:val="0"/>
      <w:shd w:val="clear" w:color="auto" w:fill="FFFFFF"/>
      <w:autoSpaceDN w:val="0"/>
      <w:spacing w:after="0" w:line="542" w:lineRule="exact"/>
      <w:jc w:val="both"/>
    </w:pPr>
    <w:rPr>
      <w:rFonts w:ascii="Times New Roman" w:eastAsia="Times New Roman" w:hAnsi="Times New Roman" w:cs="Times New Roman"/>
      <w:sz w:val="28"/>
      <w:szCs w:val="28"/>
    </w:rPr>
  </w:style>
  <w:style w:type="character" w:customStyle="1" w:styleId="450">
    <w:name w:val="Основной текст (45)_"/>
    <w:basedOn w:val="a4"/>
    <w:link w:val="451"/>
    <w:locked/>
    <w:rsid w:val="002930ED"/>
    <w:rPr>
      <w:rFonts w:ascii="Times New Roman" w:eastAsia="Times New Roman" w:hAnsi="Times New Roman" w:cs="Times New Roman"/>
      <w:b/>
      <w:bCs/>
      <w:sz w:val="26"/>
      <w:szCs w:val="26"/>
      <w:shd w:val="clear" w:color="auto" w:fill="FFFFFF"/>
      <w:lang w:val="en-US" w:bidi="en-US"/>
    </w:rPr>
  </w:style>
  <w:style w:type="paragraph" w:customStyle="1" w:styleId="451">
    <w:name w:val="Основной текст (45)"/>
    <w:basedOn w:val="a3"/>
    <w:link w:val="450"/>
    <w:rsid w:val="002930ED"/>
    <w:pPr>
      <w:widowControl w:val="0"/>
      <w:shd w:val="clear" w:color="auto" w:fill="FFFFFF"/>
      <w:autoSpaceDN w:val="0"/>
      <w:spacing w:before="240" w:after="0" w:line="490" w:lineRule="exact"/>
      <w:jc w:val="both"/>
    </w:pPr>
    <w:rPr>
      <w:rFonts w:ascii="Times New Roman" w:eastAsia="Times New Roman" w:hAnsi="Times New Roman" w:cs="Times New Roman"/>
      <w:b/>
      <w:bCs/>
      <w:sz w:val="26"/>
      <w:szCs w:val="26"/>
      <w:lang w:val="en-US" w:bidi="en-US"/>
    </w:rPr>
  </w:style>
  <w:style w:type="character" w:customStyle="1" w:styleId="2d">
    <w:name w:val="Заголовок №2_"/>
    <w:basedOn w:val="a4"/>
    <w:link w:val="2e"/>
    <w:locked/>
    <w:rsid w:val="002930ED"/>
    <w:rPr>
      <w:rFonts w:ascii="Tahoma" w:eastAsia="Tahoma" w:hAnsi="Tahoma" w:cs="Tahoma"/>
      <w:b/>
      <w:bCs/>
      <w:sz w:val="26"/>
      <w:szCs w:val="26"/>
      <w:shd w:val="clear" w:color="auto" w:fill="FFFFFF"/>
    </w:rPr>
  </w:style>
  <w:style w:type="paragraph" w:customStyle="1" w:styleId="2e">
    <w:name w:val="Заголовок №2"/>
    <w:basedOn w:val="a3"/>
    <w:link w:val="2d"/>
    <w:rsid w:val="002930ED"/>
    <w:pPr>
      <w:widowControl w:val="0"/>
      <w:shd w:val="clear" w:color="auto" w:fill="FFFFFF"/>
      <w:autoSpaceDN w:val="0"/>
      <w:spacing w:after="0" w:line="490" w:lineRule="exact"/>
      <w:outlineLvl w:val="1"/>
    </w:pPr>
    <w:rPr>
      <w:rFonts w:ascii="Tahoma" w:eastAsia="Tahoma" w:hAnsi="Tahoma" w:cs="Tahoma"/>
      <w:b/>
      <w:bCs/>
      <w:sz w:val="26"/>
      <w:szCs w:val="26"/>
    </w:rPr>
  </w:style>
  <w:style w:type="character" w:customStyle="1" w:styleId="2f">
    <w:name w:val="Подпись к таблице (2)_"/>
    <w:basedOn w:val="a4"/>
    <w:link w:val="2f0"/>
    <w:locked/>
    <w:rsid w:val="002930ED"/>
    <w:rPr>
      <w:rFonts w:ascii="Times New Roman" w:eastAsia="Times New Roman" w:hAnsi="Times New Roman" w:cs="Times New Roman"/>
      <w:b/>
      <w:bCs/>
      <w:sz w:val="26"/>
      <w:szCs w:val="26"/>
      <w:shd w:val="clear" w:color="auto" w:fill="FFFFFF"/>
    </w:rPr>
  </w:style>
  <w:style w:type="paragraph" w:customStyle="1" w:styleId="2f0">
    <w:name w:val="Подпись к таблице (2)"/>
    <w:basedOn w:val="a3"/>
    <w:link w:val="2f"/>
    <w:rsid w:val="002930ED"/>
    <w:pPr>
      <w:widowControl w:val="0"/>
      <w:shd w:val="clear" w:color="auto" w:fill="FFFFFF"/>
      <w:autoSpaceDN w:val="0"/>
      <w:spacing w:after="0" w:line="0" w:lineRule="atLeast"/>
    </w:pPr>
    <w:rPr>
      <w:rFonts w:ascii="Times New Roman" w:eastAsia="Times New Roman" w:hAnsi="Times New Roman" w:cs="Times New Roman"/>
      <w:b/>
      <w:bCs/>
      <w:sz w:val="26"/>
      <w:szCs w:val="26"/>
    </w:rPr>
  </w:style>
  <w:style w:type="character" w:customStyle="1" w:styleId="460">
    <w:name w:val="Основной текст (46)_"/>
    <w:basedOn w:val="a4"/>
    <w:link w:val="461"/>
    <w:locked/>
    <w:rsid w:val="002930ED"/>
    <w:rPr>
      <w:rFonts w:ascii="Times New Roman" w:eastAsia="Times New Roman" w:hAnsi="Times New Roman" w:cs="Times New Roman"/>
      <w:b/>
      <w:bCs/>
      <w:sz w:val="26"/>
      <w:szCs w:val="26"/>
      <w:shd w:val="clear" w:color="auto" w:fill="FFFFFF"/>
    </w:rPr>
  </w:style>
  <w:style w:type="paragraph" w:customStyle="1" w:styleId="461">
    <w:name w:val="Основной текст (46)"/>
    <w:basedOn w:val="a3"/>
    <w:link w:val="460"/>
    <w:rsid w:val="002930ED"/>
    <w:pPr>
      <w:widowControl w:val="0"/>
      <w:shd w:val="clear" w:color="auto" w:fill="FFFFFF"/>
      <w:autoSpaceDN w:val="0"/>
      <w:spacing w:after="240" w:line="0" w:lineRule="atLeast"/>
      <w:jc w:val="right"/>
    </w:pPr>
    <w:rPr>
      <w:rFonts w:ascii="Times New Roman" w:eastAsia="Times New Roman" w:hAnsi="Times New Roman" w:cs="Times New Roman"/>
      <w:b/>
      <w:bCs/>
      <w:sz w:val="26"/>
      <w:szCs w:val="26"/>
    </w:rPr>
  </w:style>
  <w:style w:type="character" w:customStyle="1" w:styleId="affd">
    <w:name w:val="Подпись к таблице_"/>
    <w:basedOn w:val="a4"/>
    <w:link w:val="affe"/>
    <w:locked/>
    <w:rsid w:val="002930ED"/>
    <w:rPr>
      <w:rFonts w:ascii="Times New Roman" w:eastAsia="Times New Roman" w:hAnsi="Times New Roman" w:cs="Times New Roman"/>
      <w:sz w:val="28"/>
      <w:szCs w:val="28"/>
      <w:shd w:val="clear" w:color="auto" w:fill="FFFFFF"/>
    </w:rPr>
  </w:style>
  <w:style w:type="paragraph" w:customStyle="1" w:styleId="affe">
    <w:name w:val="Подпись к таблице"/>
    <w:basedOn w:val="a3"/>
    <w:link w:val="affd"/>
    <w:rsid w:val="002930ED"/>
    <w:pPr>
      <w:widowControl w:val="0"/>
      <w:shd w:val="clear" w:color="auto" w:fill="FFFFFF"/>
      <w:autoSpaceDN w:val="0"/>
      <w:spacing w:after="0" w:line="485" w:lineRule="exact"/>
      <w:ind w:firstLine="760"/>
      <w:jc w:val="both"/>
    </w:pPr>
    <w:rPr>
      <w:rFonts w:ascii="Times New Roman" w:eastAsia="Times New Roman" w:hAnsi="Times New Roman" w:cs="Times New Roman"/>
      <w:sz w:val="28"/>
      <w:szCs w:val="28"/>
    </w:rPr>
  </w:style>
  <w:style w:type="paragraph" w:customStyle="1" w:styleId="TableParagraph">
    <w:name w:val="Table Paragraph"/>
    <w:basedOn w:val="a3"/>
    <w:uiPriority w:val="1"/>
    <w:qFormat/>
    <w:rsid w:val="002930ED"/>
    <w:pPr>
      <w:widowControl w:val="0"/>
      <w:autoSpaceDE w:val="0"/>
      <w:autoSpaceDN w:val="0"/>
      <w:spacing w:after="0" w:line="240" w:lineRule="auto"/>
      <w:ind w:left="9"/>
    </w:pPr>
    <w:rPr>
      <w:rFonts w:ascii="Times New Roman" w:eastAsia="Times New Roman" w:hAnsi="Times New Roman" w:cs="Times New Roman"/>
      <w:sz w:val="24"/>
      <w:szCs w:val="24"/>
      <w:lang w:eastAsia="ru-RU"/>
    </w:rPr>
  </w:style>
  <w:style w:type="paragraph" w:customStyle="1" w:styleId="afff">
    <w:name w:val="Подзаг"/>
    <w:basedOn w:val="a3"/>
    <w:uiPriority w:val="99"/>
    <w:qFormat/>
    <w:rsid w:val="002930ED"/>
    <w:pPr>
      <w:widowControl w:val="0"/>
      <w:autoSpaceDN w:val="0"/>
      <w:spacing w:after="0" w:line="240" w:lineRule="auto"/>
    </w:pPr>
    <w:rPr>
      <w:rFonts w:ascii="Arial" w:eastAsia="Courier New" w:hAnsi="Arial" w:cs="Arial"/>
      <w:b/>
      <w:color w:val="000000"/>
      <w:sz w:val="20"/>
      <w:szCs w:val="20"/>
      <w:lang w:eastAsia="ru-RU" w:bidi="ru-RU"/>
    </w:rPr>
  </w:style>
  <w:style w:type="paragraph" w:customStyle="1" w:styleId="ParaAttribute30">
    <w:name w:val="ParaAttribute30"/>
    <w:uiPriority w:val="99"/>
    <w:rsid w:val="002930ED"/>
    <w:pPr>
      <w:autoSpaceDN w:val="0"/>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uiPriority w:val="99"/>
    <w:rsid w:val="002930ED"/>
    <w:pPr>
      <w:autoSpaceDN w:val="0"/>
      <w:spacing w:after="0" w:line="240" w:lineRule="auto"/>
      <w:ind w:right="-1"/>
      <w:jc w:val="both"/>
    </w:pPr>
    <w:rPr>
      <w:rFonts w:ascii="Times New Roman" w:eastAsia="№Е" w:hAnsi="Times New Roman" w:cs="Times New Roman"/>
      <w:sz w:val="20"/>
      <w:szCs w:val="20"/>
      <w:lang w:eastAsia="ru-RU"/>
    </w:rPr>
  </w:style>
  <w:style w:type="paragraph" w:customStyle="1" w:styleId="213">
    <w:name w:val="Основной текст 21"/>
    <w:basedOn w:val="a3"/>
    <w:uiPriority w:val="99"/>
    <w:rsid w:val="002930ED"/>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lang w:eastAsia="ru-RU"/>
    </w:rPr>
  </w:style>
  <w:style w:type="paragraph" w:customStyle="1" w:styleId="ParaAttribute0">
    <w:name w:val="ParaAttribute0"/>
    <w:uiPriority w:val="99"/>
    <w:rsid w:val="002930ED"/>
    <w:pPr>
      <w:autoSpaceDN w:val="0"/>
      <w:spacing w:after="0" w:line="240" w:lineRule="auto"/>
    </w:pPr>
    <w:rPr>
      <w:rFonts w:ascii="Times New Roman" w:eastAsia="№Е" w:hAnsi="Times New Roman" w:cs="Times New Roman"/>
      <w:sz w:val="20"/>
      <w:szCs w:val="20"/>
      <w:lang w:eastAsia="ru-RU"/>
    </w:rPr>
  </w:style>
  <w:style w:type="paragraph" w:customStyle="1" w:styleId="ParaAttribute8">
    <w:name w:val="ParaAttribute8"/>
    <w:uiPriority w:val="99"/>
    <w:rsid w:val="002930ED"/>
    <w:pPr>
      <w:autoSpaceDN w:val="0"/>
      <w:spacing w:after="0" w:line="240" w:lineRule="auto"/>
      <w:ind w:firstLine="851"/>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2930ED"/>
    <w:pPr>
      <w:autoSpaceDN w:val="0"/>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930ED"/>
    <w:pPr>
      <w:autoSpaceDN w:val="0"/>
      <w:spacing w:after="0" w:line="240" w:lineRule="auto"/>
      <w:ind w:left="1080"/>
      <w:jc w:val="both"/>
    </w:pPr>
    <w:rPr>
      <w:rFonts w:ascii="Times New Roman" w:eastAsia="№Е" w:hAnsi="Times New Roman" w:cs="Times New Roman"/>
      <w:sz w:val="20"/>
      <w:szCs w:val="20"/>
      <w:lang w:eastAsia="ru-RU"/>
    </w:rPr>
  </w:style>
  <w:style w:type="paragraph" w:customStyle="1" w:styleId="1e">
    <w:name w:val="Без интервала1"/>
    <w:aliases w:val="основа"/>
    <w:uiPriority w:val="99"/>
    <w:rsid w:val="002930ED"/>
    <w:pPr>
      <w:autoSpaceDN w:val="0"/>
      <w:spacing w:after="0" w:line="240" w:lineRule="auto"/>
    </w:pPr>
    <w:rPr>
      <w:rFonts w:ascii="Calibri" w:eastAsia="Times New Roman" w:hAnsi="Calibri" w:cs="Times New Roman"/>
      <w:szCs w:val="20"/>
      <w:lang w:val="en-US" w:bidi="en-US"/>
    </w:rPr>
  </w:style>
  <w:style w:type="paragraph" w:customStyle="1" w:styleId="ParaAttribute1">
    <w:name w:val="ParaAttribute1"/>
    <w:uiPriority w:val="99"/>
    <w:rsid w:val="002930ED"/>
    <w:pPr>
      <w:widowControl w:val="0"/>
      <w:wordWrap w:val="0"/>
      <w:autoSpaceDN w:val="0"/>
      <w:spacing w:after="0" w:line="240" w:lineRule="auto"/>
      <w:jc w:val="center"/>
    </w:pPr>
    <w:rPr>
      <w:rFonts w:ascii="Times New Roman" w:eastAsia="Batang" w:hAnsi="Times New Roman" w:cs="Times New Roman"/>
      <w:sz w:val="20"/>
      <w:szCs w:val="20"/>
      <w:lang w:eastAsia="ru-RU"/>
    </w:rPr>
  </w:style>
  <w:style w:type="paragraph" w:customStyle="1" w:styleId="ParaAttribute7">
    <w:name w:val="ParaAttribute7"/>
    <w:uiPriority w:val="99"/>
    <w:rsid w:val="002930ED"/>
    <w:pPr>
      <w:autoSpaceDN w:val="0"/>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uiPriority w:val="99"/>
    <w:rsid w:val="002930ED"/>
    <w:pPr>
      <w:widowControl w:val="0"/>
      <w:wordWrap w:val="0"/>
      <w:autoSpaceDN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uiPriority w:val="99"/>
    <w:rsid w:val="002930ED"/>
    <w:pPr>
      <w:widowControl w:val="0"/>
      <w:wordWrap w:val="0"/>
      <w:autoSpaceDN w:val="0"/>
      <w:spacing w:after="0" w:line="240" w:lineRule="auto"/>
      <w:ind w:right="-1"/>
      <w:jc w:val="center"/>
    </w:pPr>
    <w:rPr>
      <w:rFonts w:ascii="Times New Roman" w:eastAsia="№Е" w:hAnsi="Times New Roman" w:cs="Times New Roman"/>
      <w:sz w:val="20"/>
      <w:szCs w:val="20"/>
      <w:lang w:eastAsia="ru-RU"/>
    </w:rPr>
  </w:style>
  <w:style w:type="paragraph" w:customStyle="1" w:styleId="afff0">
    <w:name w:val="Знак"/>
    <w:basedOn w:val="a3"/>
    <w:rsid w:val="002930ED"/>
    <w:pPr>
      <w:autoSpaceDN w:val="0"/>
      <w:spacing w:after="0" w:line="240" w:lineRule="auto"/>
    </w:pPr>
    <w:rPr>
      <w:rFonts w:ascii="Verdana" w:eastAsia="Times New Roman" w:hAnsi="Verdana" w:cs="Verdana"/>
      <w:sz w:val="20"/>
      <w:szCs w:val="20"/>
      <w:lang w:val="en-US" w:eastAsia="ru-RU"/>
    </w:rPr>
  </w:style>
  <w:style w:type="paragraph" w:customStyle="1" w:styleId="afff1">
    <w:name w:val="Основ_Текст"/>
    <w:uiPriority w:val="99"/>
    <w:rsid w:val="002930ED"/>
    <w:pPr>
      <w:tabs>
        <w:tab w:val="left" w:pos="645"/>
      </w:tabs>
      <w:autoSpaceDN w:val="0"/>
      <w:spacing w:after="0" w:line="228" w:lineRule="atLeast"/>
      <w:jc w:val="both"/>
    </w:pPr>
    <w:rPr>
      <w:rFonts w:ascii="NewtonC" w:eastAsia="Times New Roman" w:hAnsi="NewtonC" w:cs="Times New Roman"/>
      <w:color w:val="000000"/>
      <w:sz w:val="20"/>
      <w:szCs w:val="20"/>
      <w:lang w:eastAsia="ru-RU"/>
    </w:rPr>
  </w:style>
  <w:style w:type="character" w:customStyle="1" w:styleId="ListParagraphChar">
    <w:name w:val="List Paragraph Char"/>
    <w:link w:val="1f"/>
    <w:locked/>
    <w:rsid w:val="002930ED"/>
    <w:rPr>
      <w:rFonts w:ascii="??" w:eastAsia="Symbol" w:hAnsi="Times New Roman" w:cs="Times New Roman"/>
      <w:kern w:val="2"/>
      <w:sz w:val="20"/>
      <w:szCs w:val="20"/>
      <w:lang w:eastAsia="ru-RU"/>
    </w:rPr>
  </w:style>
  <w:style w:type="paragraph" w:customStyle="1" w:styleId="1f">
    <w:name w:val="Абзац списка1"/>
    <w:basedOn w:val="a3"/>
    <w:link w:val="ListParagraphChar"/>
    <w:rsid w:val="002930ED"/>
    <w:pPr>
      <w:autoSpaceDN w:val="0"/>
      <w:spacing w:after="0" w:line="240" w:lineRule="auto"/>
      <w:ind w:left="400"/>
      <w:jc w:val="both"/>
    </w:pPr>
    <w:rPr>
      <w:rFonts w:ascii="??" w:eastAsia="Symbol" w:hAnsi="Times New Roman" w:cs="Times New Roman"/>
      <w:kern w:val="2"/>
      <w:sz w:val="20"/>
      <w:szCs w:val="20"/>
      <w:lang w:eastAsia="ru-RU"/>
    </w:rPr>
  </w:style>
  <w:style w:type="paragraph" w:customStyle="1" w:styleId="Ul">
    <w:name w:val="Ul"/>
    <w:basedOn w:val="a3"/>
    <w:uiPriority w:val="99"/>
    <w:rsid w:val="002930ED"/>
    <w:pPr>
      <w:autoSpaceDN w:val="0"/>
      <w:spacing w:after="0" w:line="300" w:lineRule="atLeast"/>
    </w:pPr>
    <w:rPr>
      <w:rFonts w:ascii="Times New Roman" w:eastAsia="Times New Roman" w:hAnsi="Times New Roman" w:cs="Times New Roman"/>
      <w:sz w:val="24"/>
      <w:szCs w:val="24"/>
      <w:lang w:eastAsia="ru-RU"/>
    </w:rPr>
  </w:style>
  <w:style w:type="character" w:customStyle="1" w:styleId="NoSpacingChar">
    <w:name w:val="No Spacing Char"/>
    <w:link w:val="2f1"/>
    <w:locked/>
    <w:rsid w:val="002930ED"/>
    <w:rPr>
      <w:rFonts w:ascii="Batang" w:eastAsia="Batang" w:hAnsi="Times New Roman" w:cs="Times New Roman"/>
      <w:kern w:val="2"/>
      <w:lang w:val="en-US" w:eastAsia="ko-KR"/>
    </w:rPr>
  </w:style>
  <w:style w:type="paragraph" w:customStyle="1" w:styleId="2f1">
    <w:name w:val="Без интервала2"/>
    <w:link w:val="NoSpacingChar"/>
    <w:rsid w:val="002930ED"/>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paragraph" w:customStyle="1" w:styleId="c2">
    <w:name w:val="c2"/>
    <w:basedOn w:val="a3"/>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2">
    <w:name w:val="Заголовок Знак"/>
    <w:basedOn w:val="a4"/>
    <w:link w:val="1f0"/>
    <w:uiPriority w:val="10"/>
    <w:locked/>
    <w:rsid w:val="002930ED"/>
    <w:rPr>
      <w:rFonts w:ascii="Calibri Light" w:eastAsia="Times New Roman" w:hAnsi="Calibri Light" w:cs="Times New Roman"/>
      <w:spacing w:val="-10"/>
      <w:kern w:val="28"/>
      <w:sz w:val="56"/>
      <w:szCs w:val="56"/>
      <w:lang w:val="en-US" w:eastAsia="ko-KR"/>
    </w:rPr>
  </w:style>
  <w:style w:type="paragraph" w:customStyle="1" w:styleId="1f0">
    <w:name w:val="Заголовок1"/>
    <w:basedOn w:val="a3"/>
    <w:next w:val="a3"/>
    <w:link w:val="afff2"/>
    <w:uiPriority w:val="10"/>
    <w:qFormat/>
    <w:rsid w:val="002930ED"/>
    <w:pPr>
      <w:widowControl w:val="0"/>
      <w:wordWrap w:val="0"/>
      <w:autoSpaceDE w:val="0"/>
      <w:autoSpaceDN w:val="0"/>
      <w:spacing w:after="0" w:line="240" w:lineRule="auto"/>
      <w:contextualSpacing/>
      <w:jc w:val="both"/>
    </w:pPr>
    <w:rPr>
      <w:rFonts w:ascii="Calibri Light" w:eastAsia="Times New Roman" w:hAnsi="Calibri Light" w:cs="Times New Roman"/>
      <w:spacing w:val="-10"/>
      <w:kern w:val="28"/>
      <w:sz w:val="56"/>
      <w:szCs w:val="56"/>
      <w:lang w:val="en-US" w:eastAsia="ko-KR"/>
    </w:rPr>
  </w:style>
  <w:style w:type="paragraph" w:customStyle="1" w:styleId="copyright-info">
    <w:name w:val="copyright-info"/>
    <w:basedOn w:val="a3"/>
    <w:uiPriority w:val="99"/>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3"/>
    <w:rsid w:val="002930ED"/>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agraphStyle">
    <w:name w:val="Paragraph Style"/>
    <w:rsid w:val="002930ED"/>
    <w:pPr>
      <w:autoSpaceDE w:val="0"/>
      <w:autoSpaceDN w:val="0"/>
      <w:adjustRightInd w:val="0"/>
      <w:spacing w:after="0" w:line="240" w:lineRule="auto"/>
    </w:pPr>
    <w:rPr>
      <w:rFonts w:ascii="Arial" w:eastAsia="Calibri" w:hAnsi="Arial" w:cs="Arial"/>
      <w:sz w:val="24"/>
      <w:szCs w:val="24"/>
    </w:rPr>
  </w:style>
  <w:style w:type="paragraph" w:customStyle="1" w:styleId="3e">
    <w:name w:val="Заголовок 3+"/>
    <w:basedOn w:val="a3"/>
    <w:rsid w:val="002930ED"/>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Oaeno">
    <w:name w:val="Oaeno"/>
    <w:basedOn w:val="a3"/>
    <w:uiPriority w:val="99"/>
    <w:semiHidden/>
    <w:rsid w:val="002930ED"/>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5">
    <w:name w:val="c5"/>
    <w:basedOn w:val="a3"/>
    <w:uiPriority w:val="99"/>
    <w:semiHidden/>
    <w:rsid w:val="002930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930E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WW-">
    <w:name w:val="WW-Базовый"/>
    <w:uiPriority w:val="99"/>
    <w:semiHidden/>
    <w:rsid w:val="002930ED"/>
    <w:pPr>
      <w:tabs>
        <w:tab w:val="left" w:pos="709"/>
      </w:tabs>
      <w:suppressAutoHyphens/>
      <w:autoSpaceDN w:val="0"/>
      <w:spacing w:line="276" w:lineRule="atLeast"/>
    </w:pPr>
    <w:rPr>
      <w:rFonts w:ascii="Calibri" w:eastAsia="SimSun" w:hAnsi="Calibri" w:cs="Calibri"/>
      <w:sz w:val="28"/>
      <w:szCs w:val="28"/>
      <w:lang w:eastAsia="ar-SA"/>
    </w:rPr>
  </w:style>
  <w:style w:type="paragraph" w:customStyle="1" w:styleId="Heading">
    <w:name w:val="Heading"/>
    <w:uiPriority w:val="99"/>
    <w:rsid w:val="002930ED"/>
    <w:pPr>
      <w:widowControl w:val="0"/>
      <w:autoSpaceDE w:val="0"/>
      <w:autoSpaceDN w:val="0"/>
      <w:adjustRightInd w:val="0"/>
      <w:spacing w:after="0" w:line="240" w:lineRule="auto"/>
    </w:pPr>
    <w:rPr>
      <w:rFonts w:ascii="Arial" w:eastAsia="Times New Roman" w:hAnsi="Arial" w:cs="Arial"/>
      <w:b/>
      <w:bCs/>
      <w:lang w:eastAsia="ru-RU"/>
    </w:rPr>
  </w:style>
  <w:style w:type="character" w:styleId="afff3">
    <w:name w:val="footnote reference"/>
    <w:uiPriority w:val="99"/>
    <w:semiHidden/>
    <w:unhideWhenUsed/>
    <w:rsid w:val="002930ED"/>
    <w:rPr>
      <w:vertAlign w:val="superscript"/>
    </w:rPr>
  </w:style>
  <w:style w:type="character" w:styleId="afff4">
    <w:name w:val="annotation reference"/>
    <w:uiPriority w:val="99"/>
    <w:semiHidden/>
    <w:unhideWhenUsed/>
    <w:rsid w:val="002930ED"/>
    <w:rPr>
      <w:sz w:val="16"/>
      <w:szCs w:val="16"/>
    </w:rPr>
  </w:style>
  <w:style w:type="character" w:styleId="afff5">
    <w:name w:val="Subtle Emphasis"/>
    <w:uiPriority w:val="19"/>
    <w:qFormat/>
    <w:rsid w:val="002930ED"/>
    <w:rPr>
      <w:i/>
      <w:iCs/>
      <w:color w:val="808080"/>
    </w:rPr>
  </w:style>
  <w:style w:type="character" w:customStyle="1" w:styleId="Italic">
    <w:name w:val="Italic"/>
    <w:uiPriority w:val="99"/>
    <w:rsid w:val="002930ED"/>
    <w:rPr>
      <w:i/>
      <w:iCs/>
    </w:rPr>
  </w:style>
  <w:style w:type="character" w:customStyle="1" w:styleId="Bold">
    <w:name w:val="Bold"/>
    <w:uiPriority w:val="99"/>
    <w:rsid w:val="002930ED"/>
    <w:rPr>
      <w:rFonts w:ascii="Times New Roman" w:hAnsi="Times New Roman" w:cs="Times New Roman" w:hint="default"/>
      <w:b/>
      <w:bCs/>
    </w:rPr>
  </w:style>
  <w:style w:type="character" w:customStyle="1" w:styleId="BoldItalic">
    <w:name w:val="Bold_Italic"/>
    <w:uiPriority w:val="99"/>
    <w:rsid w:val="002930ED"/>
    <w:rPr>
      <w:b/>
      <w:bCs/>
      <w:i/>
      <w:iCs/>
    </w:rPr>
  </w:style>
  <w:style w:type="character" w:customStyle="1" w:styleId="footnote-num">
    <w:name w:val="footnote-num"/>
    <w:uiPriority w:val="99"/>
    <w:rsid w:val="002930ED"/>
    <w:rPr>
      <w:position w:val="4"/>
      <w:sz w:val="12"/>
      <w:szCs w:val="12"/>
      <w:vertAlign w:val="baseline"/>
    </w:rPr>
  </w:style>
  <w:style w:type="character" w:customStyle="1" w:styleId="list-bullet1">
    <w:name w:val="list-bullet1"/>
    <w:uiPriority w:val="99"/>
    <w:rsid w:val="002930ED"/>
    <w:rPr>
      <w:rFonts w:ascii="SchoolBookSanPin" w:hAnsi="SchoolBookSanPin" w:cs="SchoolBookSanPin" w:hint="default"/>
      <w:position w:val="1"/>
      <w:sz w:val="14"/>
      <w:szCs w:val="14"/>
    </w:rPr>
  </w:style>
  <w:style w:type="character" w:customStyle="1" w:styleId="Symbol">
    <w:name w:val="Symbol"/>
    <w:uiPriority w:val="99"/>
    <w:rsid w:val="002930ED"/>
    <w:rPr>
      <w:rFonts w:ascii="SymbolMT" w:hAnsi="SymbolMT" w:cs="SymbolMT" w:hint="default"/>
    </w:rPr>
  </w:style>
  <w:style w:type="character" w:customStyle="1" w:styleId="BoldItalic0">
    <w:name w:val="Bold+Italic"/>
    <w:uiPriority w:val="99"/>
    <w:rsid w:val="002930ED"/>
    <w:rPr>
      <w:b/>
      <w:bCs/>
      <w:i/>
      <w:iCs/>
    </w:rPr>
  </w:style>
  <w:style w:type="character" w:customStyle="1" w:styleId="Bul">
    <w:name w:val="Bul"/>
    <w:uiPriority w:val="99"/>
    <w:rsid w:val="002930ED"/>
    <w:rPr>
      <w:rFonts w:ascii="Times New Roman" w:hAnsi="Times New Roman" w:cs="SchoolBookSanPin" w:hint="default"/>
      <w:w w:val="80"/>
      <w:sz w:val="20"/>
      <w:szCs w:val="20"/>
    </w:rPr>
  </w:style>
  <w:style w:type="character" w:customStyle="1" w:styleId="afff6">
    <w:name w:val="Курсив (Выделения)"/>
    <w:uiPriority w:val="99"/>
    <w:rsid w:val="002930ED"/>
    <w:rPr>
      <w:i/>
      <w:iCs/>
    </w:rPr>
  </w:style>
  <w:style w:type="character" w:customStyle="1" w:styleId="afff7">
    <w:name w:val="Полужирный Курсив (Выделения)"/>
    <w:uiPriority w:val="99"/>
    <w:rsid w:val="002930ED"/>
    <w:rPr>
      <w:b/>
      <w:bCs/>
      <w:i/>
      <w:iCs/>
    </w:rPr>
  </w:style>
  <w:style w:type="character" w:customStyle="1" w:styleId="afff8">
    <w:name w:val="Полужирный (Выделения)"/>
    <w:uiPriority w:val="99"/>
    <w:rsid w:val="002930ED"/>
    <w:rPr>
      <w:rFonts w:ascii="Times New Roman" w:hAnsi="Times New Roman" w:cs="Times New Roman" w:hint="default"/>
      <w:b/>
      <w:bCs/>
      <w:i/>
      <w:iCs w:val="0"/>
    </w:rPr>
  </w:style>
  <w:style w:type="character" w:customStyle="1" w:styleId="afff9">
    <w:name w:val="Буллит"/>
    <w:uiPriority w:val="99"/>
    <w:rsid w:val="002930ED"/>
    <w:rPr>
      <w:rFonts w:ascii="PiGraphA" w:hAnsi="PiGraphA" w:cs="PiGraphA" w:hint="default"/>
      <w:position w:val="1"/>
      <w:sz w:val="14"/>
      <w:szCs w:val="14"/>
    </w:rPr>
  </w:style>
  <w:style w:type="character" w:customStyle="1" w:styleId="MingLiU">
    <w:name w:val="MingLiU"/>
    <w:uiPriority w:val="99"/>
    <w:rsid w:val="002930ED"/>
    <w:rPr>
      <w:rFonts w:ascii="MingLiU" w:eastAsia="MingLiU" w:hAnsi="MingLiU" w:cs="MingLiU" w:hint="eastAsia"/>
    </w:rPr>
  </w:style>
  <w:style w:type="character" w:customStyle="1" w:styleId="afffa">
    <w:name w:val="Подчерк. (Подчеркивания)"/>
    <w:uiPriority w:val="99"/>
    <w:rsid w:val="002930ED"/>
    <w:rPr>
      <w:u w:val="thick" w:color="000000"/>
    </w:rPr>
  </w:style>
  <w:style w:type="character" w:customStyle="1" w:styleId="afffb">
    <w:name w:val="Верх. Индекс (Индексы)"/>
    <w:uiPriority w:val="99"/>
    <w:rsid w:val="002930ED"/>
    <w:rPr>
      <w:position w:val="6"/>
      <w:sz w:val="13"/>
      <w:szCs w:val="13"/>
    </w:rPr>
  </w:style>
  <w:style w:type="character" w:customStyle="1" w:styleId="ItalicBook">
    <w:name w:val="Italic_Book"/>
    <w:uiPriority w:val="99"/>
    <w:rsid w:val="002930ED"/>
    <w:rPr>
      <w:i/>
      <w:iCs/>
    </w:rPr>
  </w:style>
  <w:style w:type="character" w:customStyle="1" w:styleId="Underline">
    <w:name w:val="Underline"/>
    <w:uiPriority w:val="99"/>
    <w:rsid w:val="002930ED"/>
    <w:rPr>
      <w:u w:val="thick"/>
    </w:rPr>
  </w:style>
  <w:style w:type="character" w:customStyle="1" w:styleId="11">
    <w:name w:val="Заголовок 1 Знак1"/>
    <w:basedOn w:val="a4"/>
    <w:link w:val="10"/>
    <w:uiPriority w:val="9"/>
    <w:locked/>
    <w:rsid w:val="002930ED"/>
    <w:rPr>
      <w:rFonts w:ascii="Times New Roman" w:eastAsia="Calibri" w:hAnsi="Times New Roman" w:cs="Times New Roman"/>
      <w:b/>
      <w:bCs/>
      <w:sz w:val="24"/>
      <w:szCs w:val="28"/>
      <w:lang w:eastAsia="ru-RU"/>
    </w:rPr>
  </w:style>
  <w:style w:type="character" w:customStyle="1" w:styleId="1f1">
    <w:name w:val="Гиперссылка1"/>
    <w:basedOn w:val="a4"/>
    <w:rsid w:val="002930ED"/>
    <w:rPr>
      <w:color w:val="0563C1"/>
      <w:u w:val="single"/>
    </w:rPr>
  </w:style>
  <w:style w:type="character" w:customStyle="1" w:styleId="afffc">
    <w:name w:val="Колонтитул_"/>
    <w:basedOn w:val="a4"/>
    <w:rsid w:val="002930ED"/>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fd">
    <w:name w:val="Колонтитул"/>
    <w:basedOn w:val="afffc"/>
    <w:rsid w:val="002930ED"/>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basedOn w:val="afffc"/>
    <w:rsid w:val="002930ED"/>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basedOn w:val="2b"/>
    <w:rsid w:val="002930E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3">
    <w:name w:val="Основной текст (8) + Не курсив"/>
    <w:basedOn w:val="81"/>
    <w:rsid w:val="002930E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f2">
    <w:name w:val="Основной текст (2) + Курсив"/>
    <w:aliases w:val="Интервал 0 pt"/>
    <w:basedOn w:val="2b"/>
    <w:rsid w:val="002930ED"/>
    <w:rPr>
      <w:rFonts w:ascii="Times New Roman" w:eastAsia="Times New Roman" w:hAnsi="Times New Roman" w:cs="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basedOn w:val="a4"/>
    <w:rsid w:val="002930ED"/>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8">
    <w:name w:val="Основной текст (4) + Курсив"/>
    <w:aliases w:val="Масштаб 100%"/>
    <w:basedOn w:val="44"/>
    <w:rsid w:val="002930ED"/>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basedOn w:val="a4"/>
    <w:rsid w:val="002930ED"/>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basedOn w:val="56"/>
    <w:rsid w:val="002930ED"/>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basedOn w:val="2b"/>
    <w:rsid w:val="002930ED"/>
    <w:rPr>
      <w:rFonts w:ascii="Times New Roman" w:eastAsia="Times New Roman" w:hAnsi="Times New Roman" w:cs="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basedOn w:val="2b"/>
    <w:rsid w:val="002930ED"/>
    <w:rPr>
      <w:rFonts w:ascii="Times New Roman" w:eastAsia="Times New Roman" w:hAnsi="Times New Roman" w:cs="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3">
    <w:name w:val="Основной текст (2) + Малые прописные"/>
    <w:basedOn w:val="2b"/>
    <w:rsid w:val="002930ED"/>
    <w:rPr>
      <w:rFonts w:ascii="Times New Roman" w:eastAsia="Times New Roman" w:hAnsi="Times New Roman" w:cs="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basedOn w:val="2b"/>
    <w:rsid w:val="002930E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basedOn w:val="afffc"/>
    <w:rsid w:val="002930ED"/>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Основной текст (20) + 8,5 pt1"/>
    <w:basedOn w:val="2b"/>
    <w:rsid w:val="002930ED"/>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basedOn w:val="2b"/>
    <w:rsid w:val="002930E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4">
    <w:name w:val="Основной текст (2) + Полужирный"/>
    <w:basedOn w:val="2b"/>
    <w:rsid w:val="002930ED"/>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basedOn w:val="540"/>
    <w:rsid w:val="002930ED"/>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b"/>
    <w:rsid w:val="002930ED"/>
    <w:rPr>
      <w:rFonts w:ascii="Times New Roman" w:eastAsia="Times New Roman" w:hAnsi="Times New Roman" w:cs="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basedOn w:val="2b"/>
    <w:rsid w:val="002930ED"/>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basedOn w:val="2b"/>
    <w:rsid w:val="002930ED"/>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UnresolvedMention">
    <w:name w:val="Unresolved Mention"/>
    <w:basedOn w:val="a4"/>
    <w:uiPriority w:val="99"/>
    <w:semiHidden/>
    <w:rsid w:val="002930ED"/>
    <w:rPr>
      <w:color w:val="605E5C"/>
      <w:shd w:val="clear" w:color="auto" w:fill="E1DFDD"/>
    </w:rPr>
  </w:style>
  <w:style w:type="character" w:customStyle="1" w:styleId="CharAttribute484">
    <w:name w:val="CharAttribute484"/>
    <w:uiPriority w:val="99"/>
    <w:rsid w:val="002930ED"/>
    <w:rPr>
      <w:rFonts w:ascii="Times New Roman" w:eastAsia="Times New Roman" w:hAnsi="Times New Roman" w:cs="Times New Roman" w:hint="default"/>
      <w:i/>
      <w:iCs w:val="0"/>
      <w:sz w:val="28"/>
    </w:rPr>
  </w:style>
  <w:style w:type="character" w:customStyle="1" w:styleId="CharAttribute501">
    <w:name w:val="CharAttribute501"/>
    <w:uiPriority w:val="99"/>
    <w:rsid w:val="002930ED"/>
    <w:rPr>
      <w:rFonts w:ascii="Times New Roman" w:eastAsia="Times New Roman" w:hAnsi="Times New Roman" w:cs="Times New Roman" w:hint="default"/>
      <w:i/>
      <w:iCs w:val="0"/>
      <w:sz w:val="28"/>
      <w:u w:val="single"/>
    </w:rPr>
  </w:style>
  <w:style w:type="character" w:customStyle="1" w:styleId="CharAttribute502">
    <w:name w:val="CharAttribute502"/>
    <w:rsid w:val="002930ED"/>
    <w:rPr>
      <w:rFonts w:ascii="Times New Roman" w:eastAsia="Times New Roman" w:hAnsi="Times New Roman" w:cs="Times New Roman" w:hint="default"/>
      <w:i/>
      <w:iCs w:val="0"/>
      <w:sz w:val="28"/>
    </w:rPr>
  </w:style>
  <w:style w:type="character" w:customStyle="1" w:styleId="CharAttribute511">
    <w:name w:val="CharAttribute511"/>
    <w:uiPriority w:val="99"/>
    <w:rsid w:val="002930ED"/>
    <w:rPr>
      <w:rFonts w:ascii="Times New Roman" w:eastAsia="Times New Roman" w:hAnsi="Times New Roman" w:cs="Times New Roman" w:hint="default"/>
      <w:sz w:val="28"/>
    </w:rPr>
  </w:style>
  <w:style w:type="character" w:customStyle="1" w:styleId="CharAttribute512">
    <w:name w:val="CharAttribute512"/>
    <w:rsid w:val="002930ED"/>
    <w:rPr>
      <w:rFonts w:ascii="Times New Roman" w:eastAsia="Times New Roman" w:hAnsi="Times New Roman" w:cs="Times New Roman" w:hint="default"/>
      <w:sz w:val="28"/>
    </w:rPr>
  </w:style>
  <w:style w:type="character" w:customStyle="1" w:styleId="CharAttribute3">
    <w:name w:val="CharAttribute3"/>
    <w:rsid w:val="002930ED"/>
    <w:rPr>
      <w:rFonts w:ascii="Times New Roman" w:eastAsia="Batang" w:hAnsi="Batang" w:cs="Times New Roman" w:hint="default"/>
      <w:sz w:val="28"/>
    </w:rPr>
  </w:style>
  <w:style w:type="character" w:customStyle="1" w:styleId="CharAttribute1">
    <w:name w:val="CharAttribute1"/>
    <w:rsid w:val="002930ED"/>
    <w:rPr>
      <w:rFonts w:ascii="Times New Roman" w:eastAsia="Gulim" w:hAnsi="Gulim" w:cs="Times New Roman" w:hint="default"/>
      <w:sz w:val="28"/>
    </w:rPr>
  </w:style>
  <w:style w:type="character" w:customStyle="1" w:styleId="CharAttribute0">
    <w:name w:val="CharAttribute0"/>
    <w:rsid w:val="002930ED"/>
    <w:rPr>
      <w:rFonts w:ascii="Times New Roman" w:eastAsia="Times New Roman" w:hAnsi="Times New Roman" w:cs="Times New Roman" w:hint="default"/>
      <w:sz w:val="28"/>
    </w:rPr>
  </w:style>
  <w:style w:type="character" w:customStyle="1" w:styleId="CharAttribute2">
    <w:name w:val="CharAttribute2"/>
    <w:rsid w:val="002930ED"/>
    <w:rPr>
      <w:rFonts w:ascii="Times New Roman" w:eastAsia="Batang" w:hAnsi="Batang" w:cs="Times New Roman" w:hint="default"/>
      <w:color w:val="00000A"/>
      <w:sz w:val="28"/>
    </w:rPr>
  </w:style>
  <w:style w:type="character" w:customStyle="1" w:styleId="CharAttribute504">
    <w:name w:val="CharAttribute504"/>
    <w:rsid w:val="002930ED"/>
    <w:rPr>
      <w:rFonts w:ascii="Times New Roman" w:eastAsia="Times New Roman" w:hAnsi="Times New Roman" w:cs="Times New Roman" w:hint="default"/>
      <w:sz w:val="28"/>
    </w:rPr>
  </w:style>
  <w:style w:type="character" w:customStyle="1" w:styleId="CharAttribute268">
    <w:name w:val="CharAttribute268"/>
    <w:rsid w:val="002930ED"/>
    <w:rPr>
      <w:rFonts w:ascii="Times New Roman" w:eastAsia="Times New Roman" w:hAnsi="Times New Roman" w:cs="Times New Roman" w:hint="default"/>
      <w:sz w:val="28"/>
    </w:rPr>
  </w:style>
  <w:style w:type="character" w:customStyle="1" w:styleId="CharAttribute269">
    <w:name w:val="CharAttribute269"/>
    <w:rsid w:val="002930ED"/>
    <w:rPr>
      <w:rFonts w:ascii="Times New Roman" w:eastAsia="Times New Roman" w:hAnsi="Times New Roman" w:cs="Times New Roman" w:hint="default"/>
      <w:i/>
      <w:iCs w:val="0"/>
      <w:sz w:val="28"/>
    </w:rPr>
  </w:style>
  <w:style w:type="character" w:customStyle="1" w:styleId="CharAttribute271">
    <w:name w:val="CharAttribute271"/>
    <w:rsid w:val="002930ED"/>
    <w:rPr>
      <w:rFonts w:ascii="Times New Roman" w:eastAsia="Times New Roman" w:hAnsi="Times New Roman" w:cs="Times New Roman" w:hint="default"/>
      <w:b/>
      <w:bCs w:val="0"/>
      <w:sz w:val="28"/>
    </w:rPr>
  </w:style>
  <w:style w:type="character" w:customStyle="1" w:styleId="CharAttribute272">
    <w:name w:val="CharAttribute272"/>
    <w:rsid w:val="002930ED"/>
    <w:rPr>
      <w:rFonts w:ascii="Times New Roman" w:eastAsia="Times New Roman" w:hAnsi="Times New Roman" w:cs="Times New Roman" w:hint="default"/>
      <w:sz w:val="28"/>
    </w:rPr>
  </w:style>
  <w:style w:type="character" w:customStyle="1" w:styleId="CharAttribute273">
    <w:name w:val="CharAttribute273"/>
    <w:rsid w:val="002930ED"/>
    <w:rPr>
      <w:rFonts w:ascii="Times New Roman" w:eastAsia="Times New Roman" w:hAnsi="Times New Roman" w:cs="Times New Roman" w:hint="default"/>
      <w:sz w:val="28"/>
    </w:rPr>
  </w:style>
  <w:style w:type="character" w:customStyle="1" w:styleId="CharAttribute274">
    <w:name w:val="CharAttribute274"/>
    <w:rsid w:val="002930ED"/>
    <w:rPr>
      <w:rFonts w:ascii="Times New Roman" w:eastAsia="Times New Roman" w:hAnsi="Times New Roman" w:cs="Times New Roman" w:hint="default"/>
      <w:sz w:val="28"/>
    </w:rPr>
  </w:style>
  <w:style w:type="character" w:customStyle="1" w:styleId="CharAttribute275">
    <w:name w:val="CharAttribute275"/>
    <w:rsid w:val="002930ED"/>
    <w:rPr>
      <w:rFonts w:ascii="Times New Roman" w:eastAsia="Times New Roman" w:hAnsi="Times New Roman" w:cs="Times New Roman" w:hint="default"/>
      <w:b/>
      <w:bCs w:val="0"/>
      <w:i/>
      <w:iCs w:val="0"/>
      <w:sz w:val="28"/>
    </w:rPr>
  </w:style>
  <w:style w:type="character" w:customStyle="1" w:styleId="CharAttribute276">
    <w:name w:val="CharAttribute276"/>
    <w:rsid w:val="002930ED"/>
    <w:rPr>
      <w:rFonts w:ascii="Times New Roman" w:eastAsia="Times New Roman" w:hAnsi="Times New Roman" w:cs="Times New Roman" w:hint="default"/>
      <w:sz w:val="28"/>
    </w:rPr>
  </w:style>
  <w:style w:type="character" w:customStyle="1" w:styleId="CharAttribute277">
    <w:name w:val="CharAttribute277"/>
    <w:rsid w:val="002930ED"/>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2930ED"/>
    <w:rPr>
      <w:rFonts w:ascii="Times New Roman" w:eastAsia="Times New Roman" w:hAnsi="Times New Roman" w:cs="Times New Roman" w:hint="default"/>
      <w:color w:val="00000A"/>
      <w:sz w:val="28"/>
    </w:rPr>
  </w:style>
  <w:style w:type="character" w:customStyle="1" w:styleId="CharAttribute279">
    <w:name w:val="CharAttribute279"/>
    <w:rsid w:val="002930ED"/>
    <w:rPr>
      <w:rFonts w:ascii="Times New Roman" w:eastAsia="Times New Roman" w:hAnsi="Times New Roman" w:cs="Times New Roman" w:hint="default"/>
      <w:color w:val="00000A"/>
      <w:sz w:val="28"/>
    </w:rPr>
  </w:style>
  <w:style w:type="character" w:customStyle="1" w:styleId="CharAttribute280">
    <w:name w:val="CharAttribute280"/>
    <w:rsid w:val="002930ED"/>
    <w:rPr>
      <w:rFonts w:ascii="Times New Roman" w:eastAsia="Times New Roman" w:hAnsi="Times New Roman" w:cs="Times New Roman" w:hint="default"/>
      <w:color w:val="00000A"/>
      <w:sz w:val="28"/>
    </w:rPr>
  </w:style>
  <w:style w:type="character" w:customStyle="1" w:styleId="CharAttribute281">
    <w:name w:val="CharAttribute281"/>
    <w:rsid w:val="002930ED"/>
    <w:rPr>
      <w:rFonts w:ascii="Times New Roman" w:eastAsia="Times New Roman" w:hAnsi="Times New Roman" w:cs="Times New Roman" w:hint="default"/>
      <w:color w:val="00000A"/>
      <w:sz w:val="28"/>
    </w:rPr>
  </w:style>
  <w:style w:type="character" w:customStyle="1" w:styleId="CharAttribute282">
    <w:name w:val="CharAttribute282"/>
    <w:rsid w:val="002930ED"/>
    <w:rPr>
      <w:rFonts w:ascii="Times New Roman" w:eastAsia="Times New Roman" w:hAnsi="Times New Roman" w:cs="Times New Roman" w:hint="default"/>
      <w:color w:val="00000A"/>
      <w:sz w:val="28"/>
    </w:rPr>
  </w:style>
  <w:style w:type="character" w:customStyle="1" w:styleId="CharAttribute283">
    <w:name w:val="CharAttribute283"/>
    <w:rsid w:val="002930ED"/>
    <w:rPr>
      <w:rFonts w:ascii="Times New Roman" w:eastAsia="Times New Roman" w:hAnsi="Times New Roman" w:cs="Times New Roman" w:hint="default"/>
      <w:i/>
      <w:iCs w:val="0"/>
      <w:color w:val="00000A"/>
      <w:sz w:val="28"/>
    </w:rPr>
  </w:style>
  <w:style w:type="character" w:customStyle="1" w:styleId="CharAttribute284">
    <w:name w:val="CharAttribute284"/>
    <w:rsid w:val="002930ED"/>
    <w:rPr>
      <w:rFonts w:ascii="Times New Roman" w:eastAsia="Times New Roman" w:hAnsi="Times New Roman" w:cs="Times New Roman" w:hint="default"/>
      <w:sz w:val="28"/>
    </w:rPr>
  </w:style>
  <w:style w:type="character" w:customStyle="1" w:styleId="CharAttribute285">
    <w:name w:val="CharAttribute285"/>
    <w:rsid w:val="002930ED"/>
    <w:rPr>
      <w:rFonts w:ascii="Times New Roman" w:eastAsia="Times New Roman" w:hAnsi="Times New Roman" w:cs="Times New Roman" w:hint="default"/>
      <w:sz w:val="28"/>
    </w:rPr>
  </w:style>
  <w:style w:type="character" w:customStyle="1" w:styleId="CharAttribute286">
    <w:name w:val="CharAttribute286"/>
    <w:rsid w:val="002930ED"/>
    <w:rPr>
      <w:rFonts w:ascii="Times New Roman" w:eastAsia="Times New Roman" w:hAnsi="Times New Roman" w:cs="Times New Roman" w:hint="default"/>
      <w:sz w:val="28"/>
    </w:rPr>
  </w:style>
  <w:style w:type="character" w:customStyle="1" w:styleId="CharAttribute287">
    <w:name w:val="CharAttribute287"/>
    <w:rsid w:val="002930ED"/>
    <w:rPr>
      <w:rFonts w:ascii="Times New Roman" w:eastAsia="Times New Roman" w:hAnsi="Times New Roman" w:cs="Times New Roman" w:hint="default"/>
      <w:sz w:val="28"/>
    </w:rPr>
  </w:style>
  <w:style w:type="character" w:customStyle="1" w:styleId="CharAttribute288">
    <w:name w:val="CharAttribute288"/>
    <w:rsid w:val="002930ED"/>
    <w:rPr>
      <w:rFonts w:ascii="Times New Roman" w:eastAsia="Times New Roman" w:hAnsi="Times New Roman" w:cs="Times New Roman" w:hint="default"/>
      <w:sz w:val="28"/>
    </w:rPr>
  </w:style>
  <w:style w:type="character" w:customStyle="1" w:styleId="CharAttribute289">
    <w:name w:val="CharAttribute289"/>
    <w:rsid w:val="002930ED"/>
    <w:rPr>
      <w:rFonts w:ascii="Times New Roman" w:eastAsia="Times New Roman" w:hAnsi="Times New Roman" w:cs="Times New Roman" w:hint="default"/>
      <w:sz w:val="28"/>
    </w:rPr>
  </w:style>
  <w:style w:type="character" w:customStyle="1" w:styleId="CharAttribute290">
    <w:name w:val="CharAttribute290"/>
    <w:rsid w:val="002930ED"/>
    <w:rPr>
      <w:rFonts w:ascii="Times New Roman" w:eastAsia="Times New Roman" w:hAnsi="Times New Roman" w:cs="Times New Roman" w:hint="default"/>
      <w:sz w:val="28"/>
    </w:rPr>
  </w:style>
  <w:style w:type="character" w:customStyle="1" w:styleId="CharAttribute291">
    <w:name w:val="CharAttribute291"/>
    <w:rsid w:val="002930ED"/>
    <w:rPr>
      <w:rFonts w:ascii="Times New Roman" w:eastAsia="Times New Roman" w:hAnsi="Times New Roman" w:cs="Times New Roman" w:hint="default"/>
      <w:sz w:val="28"/>
    </w:rPr>
  </w:style>
  <w:style w:type="character" w:customStyle="1" w:styleId="CharAttribute292">
    <w:name w:val="CharAttribute292"/>
    <w:rsid w:val="002930ED"/>
    <w:rPr>
      <w:rFonts w:ascii="Times New Roman" w:eastAsia="Times New Roman" w:hAnsi="Times New Roman" w:cs="Times New Roman" w:hint="default"/>
      <w:sz w:val="28"/>
    </w:rPr>
  </w:style>
  <w:style w:type="character" w:customStyle="1" w:styleId="CharAttribute293">
    <w:name w:val="CharAttribute293"/>
    <w:rsid w:val="002930ED"/>
    <w:rPr>
      <w:rFonts w:ascii="Times New Roman" w:eastAsia="Times New Roman" w:hAnsi="Times New Roman" w:cs="Times New Roman" w:hint="default"/>
      <w:sz w:val="28"/>
    </w:rPr>
  </w:style>
  <w:style w:type="character" w:customStyle="1" w:styleId="CharAttribute294">
    <w:name w:val="CharAttribute294"/>
    <w:rsid w:val="002930ED"/>
    <w:rPr>
      <w:rFonts w:ascii="Times New Roman" w:eastAsia="Times New Roman" w:hAnsi="Times New Roman" w:cs="Times New Roman" w:hint="default"/>
      <w:sz w:val="28"/>
    </w:rPr>
  </w:style>
  <w:style w:type="character" w:customStyle="1" w:styleId="CharAttribute295">
    <w:name w:val="CharAttribute295"/>
    <w:rsid w:val="002930ED"/>
    <w:rPr>
      <w:rFonts w:ascii="Times New Roman" w:eastAsia="Times New Roman" w:hAnsi="Times New Roman" w:cs="Times New Roman" w:hint="default"/>
      <w:sz w:val="28"/>
    </w:rPr>
  </w:style>
  <w:style w:type="character" w:customStyle="1" w:styleId="CharAttribute296">
    <w:name w:val="CharAttribute296"/>
    <w:rsid w:val="002930ED"/>
    <w:rPr>
      <w:rFonts w:ascii="Times New Roman" w:eastAsia="Times New Roman" w:hAnsi="Times New Roman" w:cs="Times New Roman" w:hint="default"/>
      <w:sz w:val="28"/>
    </w:rPr>
  </w:style>
  <w:style w:type="character" w:customStyle="1" w:styleId="CharAttribute297">
    <w:name w:val="CharAttribute297"/>
    <w:rsid w:val="002930ED"/>
    <w:rPr>
      <w:rFonts w:ascii="Times New Roman" w:eastAsia="Times New Roman" w:hAnsi="Times New Roman" w:cs="Times New Roman" w:hint="default"/>
      <w:sz w:val="28"/>
    </w:rPr>
  </w:style>
  <w:style w:type="character" w:customStyle="1" w:styleId="CharAttribute298">
    <w:name w:val="CharAttribute298"/>
    <w:rsid w:val="002930ED"/>
    <w:rPr>
      <w:rFonts w:ascii="Times New Roman" w:eastAsia="Times New Roman" w:hAnsi="Times New Roman" w:cs="Times New Roman" w:hint="default"/>
      <w:sz w:val="28"/>
    </w:rPr>
  </w:style>
  <w:style w:type="character" w:customStyle="1" w:styleId="CharAttribute299">
    <w:name w:val="CharAttribute299"/>
    <w:rsid w:val="002930ED"/>
    <w:rPr>
      <w:rFonts w:ascii="Times New Roman" w:eastAsia="Times New Roman" w:hAnsi="Times New Roman" w:cs="Times New Roman" w:hint="default"/>
      <w:sz w:val="28"/>
    </w:rPr>
  </w:style>
  <w:style w:type="character" w:customStyle="1" w:styleId="CharAttribute300">
    <w:name w:val="CharAttribute300"/>
    <w:rsid w:val="002930ED"/>
    <w:rPr>
      <w:rFonts w:ascii="Times New Roman" w:eastAsia="Times New Roman" w:hAnsi="Times New Roman" w:cs="Times New Roman" w:hint="default"/>
      <w:color w:val="00000A"/>
      <w:sz w:val="28"/>
    </w:rPr>
  </w:style>
  <w:style w:type="character" w:customStyle="1" w:styleId="CharAttribute301">
    <w:name w:val="CharAttribute301"/>
    <w:rsid w:val="002930ED"/>
    <w:rPr>
      <w:rFonts w:ascii="Times New Roman" w:eastAsia="Times New Roman" w:hAnsi="Times New Roman" w:cs="Times New Roman" w:hint="default"/>
      <w:color w:val="00000A"/>
      <w:sz w:val="28"/>
    </w:rPr>
  </w:style>
  <w:style w:type="character" w:customStyle="1" w:styleId="CharAttribute303">
    <w:name w:val="CharAttribute303"/>
    <w:rsid w:val="002930ED"/>
    <w:rPr>
      <w:rFonts w:ascii="Times New Roman" w:eastAsia="Times New Roman" w:hAnsi="Times New Roman" w:cs="Times New Roman" w:hint="default"/>
      <w:b/>
      <w:bCs w:val="0"/>
      <w:sz w:val="28"/>
    </w:rPr>
  </w:style>
  <w:style w:type="character" w:customStyle="1" w:styleId="CharAttribute304">
    <w:name w:val="CharAttribute304"/>
    <w:rsid w:val="002930ED"/>
    <w:rPr>
      <w:rFonts w:ascii="Times New Roman" w:eastAsia="Times New Roman" w:hAnsi="Times New Roman" w:cs="Times New Roman" w:hint="default"/>
      <w:sz w:val="28"/>
    </w:rPr>
  </w:style>
  <w:style w:type="character" w:customStyle="1" w:styleId="CharAttribute305">
    <w:name w:val="CharAttribute305"/>
    <w:rsid w:val="002930ED"/>
    <w:rPr>
      <w:rFonts w:ascii="Times New Roman" w:eastAsia="Times New Roman" w:hAnsi="Times New Roman" w:cs="Times New Roman" w:hint="default"/>
      <w:sz w:val="28"/>
    </w:rPr>
  </w:style>
  <w:style w:type="character" w:customStyle="1" w:styleId="CharAttribute306">
    <w:name w:val="CharAttribute306"/>
    <w:rsid w:val="002930ED"/>
    <w:rPr>
      <w:rFonts w:ascii="Times New Roman" w:eastAsia="Times New Roman" w:hAnsi="Times New Roman" w:cs="Times New Roman" w:hint="default"/>
      <w:sz w:val="28"/>
    </w:rPr>
  </w:style>
  <w:style w:type="character" w:customStyle="1" w:styleId="CharAttribute307">
    <w:name w:val="CharAttribute307"/>
    <w:rsid w:val="002930ED"/>
    <w:rPr>
      <w:rFonts w:ascii="Times New Roman" w:eastAsia="Times New Roman" w:hAnsi="Times New Roman" w:cs="Times New Roman" w:hint="default"/>
      <w:sz w:val="28"/>
    </w:rPr>
  </w:style>
  <w:style w:type="character" w:customStyle="1" w:styleId="CharAttribute308">
    <w:name w:val="CharAttribute308"/>
    <w:rsid w:val="002930ED"/>
    <w:rPr>
      <w:rFonts w:ascii="Times New Roman" w:eastAsia="Times New Roman" w:hAnsi="Times New Roman" w:cs="Times New Roman" w:hint="default"/>
      <w:sz w:val="28"/>
    </w:rPr>
  </w:style>
  <w:style w:type="character" w:customStyle="1" w:styleId="CharAttribute309">
    <w:name w:val="CharAttribute309"/>
    <w:rsid w:val="002930ED"/>
    <w:rPr>
      <w:rFonts w:ascii="Times New Roman" w:eastAsia="Times New Roman" w:hAnsi="Times New Roman" w:cs="Times New Roman" w:hint="default"/>
      <w:sz w:val="28"/>
    </w:rPr>
  </w:style>
  <w:style w:type="character" w:customStyle="1" w:styleId="CharAttribute310">
    <w:name w:val="CharAttribute310"/>
    <w:rsid w:val="002930ED"/>
    <w:rPr>
      <w:rFonts w:ascii="Times New Roman" w:eastAsia="Times New Roman" w:hAnsi="Times New Roman" w:cs="Times New Roman" w:hint="default"/>
      <w:sz w:val="28"/>
    </w:rPr>
  </w:style>
  <w:style w:type="character" w:customStyle="1" w:styleId="CharAttribute311">
    <w:name w:val="CharAttribute311"/>
    <w:rsid w:val="002930ED"/>
    <w:rPr>
      <w:rFonts w:ascii="Times New Roman" w:eastAsia="Times New Roman" w:hAnsi="Times New Roman" w:cs="Times New Roman" w:hint="default"/>
      <w:sz w:val="28"/>
    </w:rPr>
  </w:style>
  <w:style w:type="character" w:customStyle="1" w:styleId="CharAttribute312">
    <w:name w:val="CharAttribute312"/>
    <w:rsid w:val="002930ED"/>
    <w:rPr>
      <w:rFonts w:ascii="Times New Roman" w:eastAsia="Times New Roman" w:hAnsi="Times New Roman" w:cs="Times New Roman" w:hint="default"/>
      <w:sz w:val="28"/>
    </w:rPr>
  </w:style>
  <w:style w:type="character" w:customStyle="1" w:styleId="CharAttribute313">
    <w:name w:val="CharAttribute313"/>
    <w:rsid w:val="002930ED"/>
    <w:rPr>
      <w:rFonts w:ascii="Times New Roman" w:eastAsia="Times New Roman" w:hAnsi="Times New Roman" w:cs="Times New Roman" w:hint="default"/>
      <w:sz w:val="28"/>
    </w:rPr>
  </w:style>
  <w:style w:type="character" w:customStyle="1" w:styleId="CharAttribute314">
    <w:name w:val="CharAttribute314"/>
    <w:rsid w:val="002930ED"/>
    <w:rPr>
      <w:rFonts w:ascii="Times New Roman" w:eastAsia="Times New Roman" w:hAnsi="Times New Roman" w:cs="Times New Roman" w:hint="default"/>
      <w:sz w:val="28"/>
    </w:rPr>
  </w:style>
  <w:style w:type="character" w:customStyle="1" w:styleId="CharAttribute315">
    <w:name w:val="CharAttribute315"/>
    <w:rsid w:val="002930ED"/>
    <w:rPr>
      <w:rFonts w:ascii="Times New Roman" w:eastAsia="Times New Roman" w:hAnsi="Times New Roman" w:cs="Times New Roman" w:hint="default"/>
      <w:sz w:val="28"/>
    </w:rPr>
  </w:style>
  <w:style w:type="character" w:customStyle="1" w:styleId="CharAttribute316">
    <w:name w:val="CharAttribute316"/>
    <w:rsid w:val="002930ED"/>
    <w:rPr>
      <w:rFonts w:ascii="Times New Roman" w:eastAsia="Times New Roman" w:hAnsi="Times New Roman" w:cs="Times New Roman" w:hint="default"/>
      <w:sz w:val="28"/>
    </w:rPr>
  </w:style>
  <w:style w:type="character" w:customStyle="1" w:styleId="CharAttribute317">
    <w:name w:val="CharAttribute317"/>
    <w:rsid w:val="002930ED"/>
    <w:rPr>
      <w:rFonts w:ascii="Times New Roman" w:eastAsia="Times New Roman" w:hAnsi="Times New Roman" w:cs="Times New Roman" w:hint="default"/>
      <w:sz w:val="28"/>
    </w:rPr>
  </w:style>
  <w:style w:type="character" w:customStyle="1" w:styleId="CharAttribute318">
    <w:name w:val="CharAttribute318"/>
    <w:rsid w:val="002930ED"/>
    <w:rPr>
      <w:rFonts w:ascii="Times New Roman" w:eastAsia="Times New Roman" w:hAnsi="Times New Roman" w:cs="Times New Roman" w:hint="default"/>
      <w:sz w:val="28"/>
    </w:rPr>
  </w:style>
  <w:style w:type="character" w:customStyle="1" w:styleId="CharAttribute319">
    <w:name w:val="CharAttribute319"/>
    <w:rsid w:val="002930ED"/>
    <w:rPr>
      <w:rFonts w:ascii="Times New Roman" w:eastAsia="Times New Roman" w:hAnsi="Times New Roman" w:cs="Times New Roman" w:hint="default"/>
      <w:sz w:val="28"/>
    </w:rPr>
  </w:style>
  <w:style w:type="character" w:customStyle="1" w:styleId="CharAttribute320">
    <w:name w:val="CharAttribute320"/>
    <w:rsid w:val="002930ED"/>
    <w:rPr>
      <w:rFonts w:ascii="Times New Roman" w:eastAsia="Times New Roman" w:hAnsi="Times New Roman" w:cs="Times New Roman" w:hint="default"/>
      <w:sz w:val="28"/>
    </w:rPr>
  </w:style>
  <w:style w:type="character" w:customStyle="1" w:styleId="CharAttribute321">
    <w:name w:val="CharAttribute321"/>
    <w:rsid w:val="002930ED"/>
    <w:rPr>
      <w:rFonts w:ascii="Times New Roman" w:eastAsia="Times New Roman" w:hAnsi="Times New Roman" w:cs="Times New Roman" w:hint="default"/>
      <w:sz w:val="28"/>
    </w:rPr>
  </w:style>
  <w:style w:type="character" w:customStyle="1" w:styleId="CharAttribute322">
    <w:name w:val="CharAttribute322"/>
    <w:rsid w:val="002930ED"/>
    <w:rPr>
      <w:rFonts w:ascii="Times New Roman" w:eastAsia="Times New Roman" w:hAnsi="Times New Roman" w:cs="Times New Roman" w:hint="default"/>
      <w:sz w:val="28"/>
    </w:rPr>
  </w:style>
  <w:style w:type="character" w:customStyle="1" w:styleId="CharAttribute323">
    <w:name w:val="CharAttribute323"/>
    <w:rsid w:val="002930ED"/>
    <w:rPr>
      <w:rFonts w:ascii="Times New Roman" w:eastAsia="Times New Roman" w:hAnsi="Times New Roman" w:cs="Times New Roman" w:hint="default"/>
      <w:sz w:val="28"/>
    </w:rPr>
  </w:style>
  <w:style w:type="character" w:customStyle="1" w:styleId="CharAttribute324">
    <w:name w:val="CharAttribute324"/>
    <w:rsid w:val="002930ED"/>
    <w:rPr>
      <w:rFonts w:ascii="Times New Roman" w:eastAsia="Times New Roman" w:hAnsi="Times New Roman" w:cs="Times New Roman" w:hint="default"/>
      <w:sz w:val="28"/>
    </w:rPr>
  </w:style>
  <w:style w:type="character" w:customStyle="1" w:styleId="CharAttribute325">
    <w:name w:val="CharAttribute325"/>
    <w:rsid w:val="002930ED"/>
    <w:rPr>
      <w:rFonts w:ascii="Times New Roman" w:eastAsia="Times New Roman" w:hAnsi="Times New Roman" w:cs="Times New Roman" w:hint="default"/>
      <w:sz w:val="28"/>
    </w:rPr>
  </w:style>
  <w:style w:type="character" w:customStyle="1" w:styleId="CharAttribute326">
    <w:name w:val="CharAttribute326"/>
    <w:rsid w:val="002930ED"/>
    <w:rPr>
      <w:rFonts w:ascii="Times New Roman" w:eastAsia="Times New Roman" w:hAnsi="Times New Roman" w:cs="Times New Roman" w:hint="default"/>
      <w:sz w:val="28"/>
    </w:rPr>
  </w:style>
  <w:style w:type="character" w:customStyle="1" w:styleId="CharAttribute327">
    <w:name w:val="CharAttribute327"/>
    <w:rsid w:val="002930ED"/>
    <w:rPr>
      <w:rFonts w:ascii="Times New Roman" w:eastAsia="Times New Roman" w:hAnsi="Times New Roman" w:cs="Times New Roman" w:hint="default"/>
      <w:sz w:val="28"/>
    </w:rPr>
  </w:style>
  <w:style w:type="character" w:customStyle="1" w:styleId="CharAttribute328">
    <w:name w:val="CharAttribute328"/>
    <w:rsid w:val="002930ED"/>
    <w:rPr>
      <w:rFonts w:ascii="Times New Roman" w:eastAsia="Times New Roman" w:hAnsi="Times New Roman" w:cs="Times New Roman" w:hint="default"/>
      <w:sz w:val="28"/>
    </w:rPr>
  </w:style>
  <w:style w:type="character" w:customStyle="1" w:styleId="CharAttribute329">
    <w:name w:val="CharAttribute329"/>
    <w:rsid w:val="002930ED"/>
    <w:rPr>
      <w:rFonts w:ascii="Times New Roman" w:eastAsia="Times New Roman" w:hAnsi="Times New Roman" w:cs="Times New Roman" w:hint="default"/>
      <w:sz w:val="28"/>
    </w:rPr>
  </w:style>
  <w:style w:type="character" w:customStyle="1" w:styleId="CharAttribute330">
    <w:name w:val="CharAttribute330"/>
    <w:rsid w:val="002930ED"/>
    <w:rPr>
      <w:rFonts w:ascii="Times New Roman" w:eastAsia="Times New Roman" w:hAnsi="Times New Roman" w:cs="Times New Roman" w:hint="default"/>
      <w:sz w:val="28"/>
    </w:rPr>
  </w:style>
  <w:style w:type="character" w:customStyle="1" w:styleId="CharAttribute331">
    <w:name w:val="CharAttribute331"/>
    <w:rsid w:val="002930ED"/>
    <w:rPr>
      <w:rFonts w:ascii="Times New Roman" w:eastAsia="Times New Roman" w:hAnsi="Times New Roman" w:cs="Times New Roman" w:hint="default"/>
      <w:sz w:val="28"/>
    </w:rPr>
  </w:style>
  <w:style w:type="character" w:customStyle="1" w:styleId="CharAttribute332">
    <w:name w:val="CharAttribute332"/>
    <w:rsid w:val="002930ED"/>
    <w:rPr>
      <w:rFonts w:ascii="Times New Roman" w:eastAsia="Times New Roman" w:hAnsi="Times New Roman" w:cs="Times New Roman" w:hint="default"/>
      <w:sz w:val="28"/>
    </w:rPr>
  </w:style>
  <w:style w:type="character" w:customStyle="1" w:styleId="CharAttribute333">
    <w:name w:val="CharAttribute333"/>
    <w:rsid w:val="002930ED"/>
    <w:rPr>
      <w:rFonts w:ascii="Times New Roman" w:eastAsia="Times New Roman" w:hAnsi="Times New Roman" w:cs="Times New Roman" w:hint="default"/>
      <w:sz w:val="28"/>
    </w:rPr>
  </w:style>
  <w:style w:type="character" w:customStyle="1" w:styleId="CharAttribute334">
    <w:name w:val="CharAttribute334"/>
    <w:rsid w:val="002930ED"/>
    <w:rPr>
      <w:rFonts w:ascii="Times New Roman" w:eastAsia="Times New Roman" w:hAnsi="Times New Roman" w:cs="Times New Roman" w:hint="default"/>
      <w:sz w:val="28"/>
    </w:rPr>
  </w:style>
  <w:style w:type="character" w:customStyle="1" w:styleId="CharAttribute335">
    <w:name w:val="CharAttribute335"/>
    <w:rsid w:val="002930ED"/>
    <w:rPr>
      <w:rFonts w:ascii="Times New Roman" w:eastAsia="Times New Roman" w:hAnsi="Times New Roman" w:cs="Times New Roman" w:hint="default"/>
      <w:sz w:val="28"/>
    </w:rPr>
  </w:style>
  <w:style w:type="character" w:customStyle="1" w:styleId="CharAttribute514">
    <w:name w:val="CharAttribute514"/>
    <w:rsid w:val="002930ED"/>
    <w:rPr>
      <w:rFonts w:ascii="Times New Roman" w:eastAsia="Times New Roman" w:hAnsi="Times New Roman" w:cs="Times New Roman" w:hint="default"/>
      <w:sz w:val="28"/>
    </w:rPr>
  </w:style>
  <w:style w:type="character" w:customStyle="1" w:styleId="CharAttribute520">
    <w:name w:val="CharAttribute520"/>
    <w:rsid w:val="002930ED"/>
    <w:rPr>
      <w:rFonts w:ascii="Times New Roman" w:eastAsia="Times New Roman" w:hAnsi="Times New Roman" w:cs="Times New Roman" w:hint="default"/>
      <w:sz w:val="28"/>
    </w:rPr>
  </w:style>
  <w:style w:type="character" w:customStyle="1" w:styleId="CharAttribute521">
    <w:name w:val="CharAttribute521"/>
    <w:rsid w:val="002930ED"/>
    <w:rPr>
      <w:rFonts w:ascii="Times New Roman" w:eastAsia="Times New Roman" w:hAnsi="Times New Roman" w:cs="Times New Roman" w:hint="default"/>
      <w:i/>
      <w:iCs w:val="0"/>
      <w:sz w:val="28"/>
    </w:rPr>
  </w:style>
  <w:style w:type="character" w:customStyle="1" w:styleId="CharAttribute548">
    <w:name w:val="CharAttribute548"/>
    <w:rsid w:val="002930ED"/>
    <w:rPr>
      <w:rFonts w:ascii="Times New Roman" w:eastAsia="Times New Roman" w:hAnsi="Times New Roman" w:cs="Times New Roman" w:hint="default"/>
      <w:sz w:val="24"/>
    </w:rPr>
  </w:style>
  <w:style w:type="character" w:customStyle="1" w:styleId="CharAttribute485">
    <w:name w:val="CharAttribute485"/>
    <w:uiPriority w:val="99"/>
    <w:rsid w:val="002930ED"/>
    <w:rPr>
      <w:rFonts w:ascii="Times New Roman" w:eastAsia="Times New Roman" w:hAnsi="Times New Roman" w:cs="Times New Roman" w:hint="default"/>
      <w:i/>
      <w:iCs w:val="0"/>
      <w:sz w:val="22"/>
    </w:rPr>
  </w:style>
  <w:style w:type="character" w:customStyle="1" w:styleId="CharAttribute526">
    <w:name w:val="CharAttribute526"/>
    <w:rsid w:val="002930ED"/>
    <w:rPr>
      <w:rFonts w:ascii="Times New Roman" w:eastAsia="Times New Roman" w:hAnsi="Times New Roman" w:cs="Times New Roman" w:hint="default"/>
      <w:sz w:val="28"/>
    </w:rPr>
  </w:style>
  <w:style w:type="character" w:customStyle="1" w:styleId="CharAttribute534">
    <w:name w:val="CharAttribute534"/>
    <w:rsid w:val="002930ED"/>
    <w:rPr>
      <w:rFonts w:ascii="Times New Roman" w:eastAsia="Times New Roman" w:hAnsi="Times New Roman" w:cs="Times New Roman" w:hint="default"/>
      <w:sz w:val="24"/>
    </w:rPr>
  </w:style>
  <w:style w:type="character" w:customStyle="1" w:styleId="CharAttribute4">
    <w:name w:val="CharAttribute4"/>
    <w:uiPriority w:val="99"/>
    <w:rsid w:val="002930ED"/>
    <w:rPr>
      <w:rFonts w:ascii="Times New Roman" w:eastAsia="Batang" w:hAnsi="Batang" w:cs="Times New Roman" w:hint="default"/>
      <w:i/>
      <w:iCs w:val="0"/>
      <w:sz w:val="28"/>
    </w:rPr>
  </w:style>
  <w:style w:type="character" w:customStyle="1" w:styleId="CharAttribute10">
    <w:name w:val="CharAttribute10"/>
    <w:uiPriority w:val="99"/>
    <w:rsid w:val="002930ED"/>
    <w:rPr>
      <w:rFonts w:ascii="Times New Roman" w:eastAsia="Times New Roman" w:hAnsi="Times New Roman" w:cs="Times New Roman" w:hint="default"/>
      <w:b/>
      <w:bCs w:val="0"/>
      <w:sz w:val="28"/>
    </w:rPr>
  </w:style>
  <w:style w:type="character" w:customStyle="1" w:styleId="CharAttribute11">
    <w:name w:val="CharAttribute11"/>
    <w:rsid w:val="002930ED"/>
    <w:rPr>
      <w:rFonts w:ascii="Times New Roman" w:eastAsia="Batang" w:hAnsi="Batang" w:cs="Times New Roman" w:hint="default"/>
      <w:i/>
      <w:iCs w:val="0"/>
      <w:color w:val="00000A"/>
      <w:sz w:val="28"/>
    </w:rPr>
  </w:style>
  <w:style w:type="character" w:customStyle="1" w:styleId="CharAttribute498">
    <w:name w:val="CharAttribute498"/>
    <w:rsid w:val="002930ED"/>
    <w:rPr>
      <w:rFonts w:ascii="Times New Roman" w:eastAsia="Times New Roman" w:hAnsi="Times New Roman" w:cs="Times New Roman" w:hint="default"/>
      <w:sz w:val="28"/>
    </w:rPr>
  </w:style>
  <w:style w:type="character" w:customStyle="1" w:styleId="CharAttribute499">
    <w:name w:val="CharAttribute499"/>
    <w:rsid w:val="002930ED"/>
    <w:rPr>
      <w:rFonts w:ascii="Times New Roman" w:eastAsia="Times New Roman" w:hAnsi="Times New Roman" w:cs="Times New Roman" w:hint="default"/>
      <w:i/>
      <w:iCs w:val="0"/>
      <w:sz w:val="28"/>
      <w:u w:val="single"/>
    </w:rPr>
  </w:style>
  <w:style w:type="character" w:customStyle="1" w:styleId="CharAttribute500">
    <w:name w:val="CharAttribute500"/>
    <w:rsid w:val="002930ED"/>
    <w:rPr>
      <w:rFonts w:ascii="Times New Roman" w:eastAsia="Times New Roman" w:hAnsi="Times New Roman" w:cs="Times New Roman" w:hint="default"/>
      <w:sz w:val="28"/>
    </w:rPr>
  </w:style>
  <w:style w:type="character" w:customStyle="1" w:styleId="wmi-callto">
    <w:name w:val="wmi-callto"/>
    <w:basedOn w:val="a4"/>
    <w:rsid w:val="002930ED"/>
  </w:style>
  <w:style w:type="character" w:customStyle="1" w:styleId="apple-converted-space">
    <w:name w:val="apple-converted-space"/>
    <w:rsid w:val="002930ED"/>
  </w:style>
  <w:style w:type="character" w:customStyle="1" w:styleId="comment-right-informer-wr">
    <w:name w:val="comment-right-informer-wr"/>
    <w:basedOn w:val="a4"/>
    <w:rsid w:val="002930ED"/>
  </w:style>
  <w:style w:type="character" w:customStyle="1" w:styleId="c1">
    <w:name w:val="c1"/>
    <w:basedOn w:val="a4"/>
    <w:rsid w:val="002930ED"/>
  </w:style>
  <w:style w:type="character" w:customStyle="1" w:styleId="c3">
    <w:name w:val="c3"/>
    <w:basedOn w:val="a4"/>
    <w:rsid w:val="002930ED"/>
  </w:style>
  <w:style w:type="character" w:customStyle="1" w:styleId="apple-tab-span">
    <w:name w:val="apple-tab-span"/>
    <w:basedOn w:val="a4"/>
    <w:rsid w:val="002930ED"/>
  </w:style>
  <w:style w:type="character" w:customStyle="1" w:styleId="1f2">
    <w:name w:val="Просмотренная гиперссылка1"/>
    <w:basedOn w:val="a4"/>
    <w:rsid w:val="002930ED"/>
    <w:rPr>
      <w:color w:val="954F72"/>
      <w:u w:val="single"/>
    </w:rPr>
  </w:style>
  <w:style w:type="character" w:customStyle="1" w:styleId="16">
    <w:name w:val="Название Знак1"/>
    <w:basedOn w:val="a4"/>
    <w:link w:val="af4"/>
    <w:uiPriority w:val="10"/>
    <w:locked/>
    <w:rsid w:val="002930ED"/>
    <w:rPr>
      <w:rFonts w:ascii="Cambria" w:eastAsia="Times New Roman" w:hAnsi="Cambria" w:cs="Times New Roman"/>
      <w:spacing w:val="-10"/>
      <w:kern w:val="28"/>
      <w:sz w:val="56"/>
      <w:szCs w:val="56"/>
      <w:lang w:eastAsia="ru-RU"/>
    </w:rPr>
  </w:style>
  <w:style w:type="character" w:customStyle="1" w:styleId="1f3">
    <w:name w:val="Неразрешенное упоминание1"/>
    <w:basedOn w:val="a4"/>
    <w:uiPriority w:val="99"/>
    <w:semiHidden/>
    <w:rsid w:val="002930ED"/>
    <w:rPr>
      <w:color w:val="605E5C"/>
      <w:shd w:val="clear" w:color="auto" w:fill="E1DFDD"/>
    </w:rPr>
  </w:style>
  <w:style w:type="character" w:customStyle="1" w:styleId="extended-textshort">
    <w:name w:val="extended-text__short"/>
    <w:basedOn w:val="a4"/>
    <w:rsid w:val="002930ED"/>
  </w:style>
  <w:style w:type="table" w:styleId="afffe">
    <w:name w:val="Table Grid"/>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етка таблицы2"/>
    <w:basedOn w:val="a5"/>
    <w:uiPriority w:val="3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5">
    <w:name w:val="Сетка таблицы6"/>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3">
    <w:name w:val="Сетка таблицы7"/>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
    <w:name w:val="Default Table"/>
    <w:rsid w:val="002930E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basedOn w:val="a5"/>
    <w:uiPriority w:val="59"/>
    <w:rsid w:val="002930ED"/>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610">
    <w:name w:val="Сетка таблицы61"/>
    <w:basedOn w:val="a5"/>
    <w:uiPriority w:val="3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5"/>
    <w:uiPriority w:val="59"/>
    <w:rsid w:val="002930ED"/>
    <w:pPr>
      <w:spacing w:before="100" w:beforeAutospacing="1" w:after="100" w:afterAutospacing="1"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710">
    <w:name w:val="Сетка таблицы71"/>
    <w:basedOn w:val="a5"/>
    <w:uiPriority w:val="59"/>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5"/>
    <w:uiPriority w:val="59"/>
    <w:rsid w:val="002930ED"/>
    <w:pPr>
      <w:spacing w:before="100" w:beforeAutospacing="1" w:after="100" w:afterAutospacing="1"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rsid w:val="002930ED"/>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5"/>
    <w:uiPriority w:val="59"/>
    <w:rsid w:val="002930ED"/>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uiPriority w:val="2"/>
    <w:semiHidden/>
    <w:qFormat/>
    <w:rsid w:val="002930ED"/>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2">
    <w:name w:val="Сетка таблицы13"/>
    <w:basedOn w:val="a5"/>
    <w:uiPriority w:val="59"/>
    <w:rsid w:val="002930E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Сетка таблицы10"/>
    <w:basedOn w:val="a5"/>
    <w:uiPriority w:val="59"/>
    <w:rsid w:val="00293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Normal Indent"/>
    <w:basedOn w:val="a3"/>
    <w:link w:val="affff0"/>
    <w:uiPriority w:val="99"/>
    <w:unhideWhenUsed/>
    <w:rsid w:val="002930ED"/>
    <w:pPr>
      <w:ind w:left="720"/>
    </w:pPr>
    <w:rPr>
      <w:rFonts w:eastAsiaTheme="minorEastAsia"/>
      <w:lang w:eastAsia="ru-RU"/>
    </w:rPr>
  </w:style>
  <w:style w:type="paragraph" w:styleId="affff1">
    <w:name w:val="caption"/>
    <w:basedOn w:val="a3"/>
    <w:next w:val="a3"/>
    <w:link w:val="affff2"/>
    <w:uiPriority w:val="35"/>
    <w:unhideWhenUsed/>
    <w:qFormat/>
    <w:rsid w:val="002930ED"/>
    <w:pPr>
      <w:spacing w:line="240" w:lineRule="auto"/>
    </w:pPr>
    <w:rPr>
      <w:rFonts w:eastAsiaTheme="minorEastAsia"/>
      <w:b/>
      <w:bCs/>
      <w:color w:val="4F81BD" w:themeColor="accent1"/>
      <w:sz w:val="18"/>
      <w:szCs w:val="18"/>
      <w:lang w:eastAsia="ru-RU"/>
    </w:rPr>
  </w:style>
  <w:style w:type="character" w:styleId="affff3">
    <w:name w:val="Strong"/>
    <w:basedOn w:val="a4"/>
    <w:uiPriority w:val="22"/>
    <w:qFormat/>
    <w:rsid w:val="002930ED"/>
    <w:rPr>
      <w:b/>
      <w:bCs/>
    </w:rPr>
  </w:style>
  <w:style w:type="paragraph" w:customStyle="1" w:styleId="31">
    <w:name w:val="3номер"/>
    <w:basedOn w:val="a3"/>
    <w:link w:val="3f0"/>
    <w:qFormat/>
    <w:rsid w:val="002930ED"/>
    <w:pPr>
      <w:numPr>
        <w:numId w:val="10"/>
      </w:numPr>
      <w:tabs>
        <w:tab w:val="left" w:pos="0"/>
        <w:tab w:val="left" w:pos="851"/>
      </w:tabs>
      <w:spacing w:after="0" w:line="240" w:lineRule="auto"/>
      <w:jc w:val="both"/>
    </w:pPr>
    <w:rPr>
      <w:rFonts w:ascii="Times New Roman" w:eastAsia="Calibri" w:hAnsi="Times New Roman" w:cs="Times New Roman"/>
      <w:b/>
      <w:sz w:val="24"/>
      <w:szCs w:val="24"/>
    </w:rPr>
  </w:style>
  <w:style w:type="character" w:customStyle="1" w:styleId="3f0">
    <w:name w:val="3номер Знак"/>
    <w:link w:val="31"/>
    <w:rsid w:val="002930ED"/>
    <w:rPr>
      <w:rFonts w:ascii="Times New Roman" w:eastAsia="Calibri" w:hAnsi="Times New Roman" w:cs="Times New Roman"/>
      <w:b/>
      <w:sz w:val="24"/>
      <w:szCs w:val="24"/>
    </w:rPr>
  </w:style>
  <w:style w:type="paragraph" w:customStyle="1" w:styleId="1f5">
    <w:name w:val="1"/>
    <w:basedOn w:val="a3"/>
    <w:link w:val="1f6"/>
    <w:qFormat/>
    <w:rsid w:val="002930ED"/>
    <w:pPr>
      <w:tabs>
        <w:tab w:val="left" w:pos="993"/>
      </w:tabs>
      <w:spacing w:after="0" w:line="240" w:lineRule="auto"/>
      <w:jc w:val="both"/>
    </w:pPr>
    <w:rPr>
      <w:rFonts w:ascii="Times New Roman" w:eastAsia="Times New Roman" w:hAnsi="Times New Roman" w:cs="Times New Roman"/>
      <w:bCs/>
      <w:sz w:val="24"/>
      <w:szCs w:val="28"/>
      <w:lang w:eastAsia="ru-RU"/>
    </w:rPr>
  </w:style>
  <w:style w:type="character" w:customStyle="1" w:styleId="1f6">
    <w:name w:val="1 Знак"/>
    <w:link w:val="1f5"/>
    <w:rsid w:val="002930ED"/>
    <w:rPr>
      <w:rFonts w:ascii="Times New Roman" w:eastAsia="Times New Roman" w:hAnsi="Times New Roman" w:cs="Times New Roman"/>
      <w:bCs/>
      <w:sz w:val="24"/>
      <w:szCs w:val="28"/>
      <w:lang w:eastAsia="ru-RU"/>
    </w:rPr>
  </w:style>
  <w:style w:type="paragraph" w:customStyle="1" w:styleId="1">
    <w:name w:val="1_Номер"/>
    <w:basedOn w:val="aff5"/>
    <w:link w:val="1f7"/>
    <w:qFormat/>
    <w:rsid w:val="002930ED"/>
    <w:pPr>
      <w:numPr>
        <w:numId w:val="11"/>
      </w:numPr>
      <w:autoSpaceDN/>
      <w:jc w:val="both"/>
    </w:pPr>
    <w:rPr>
      <w:rFonts w:ascii="Times New Roman" w:hAnsi="Times New Roman"/>
      <w:b/>
      <w:lang w:eastAsia="en-US"/>
    </w:rPr>
  </w:style>
  <w:style w:type="character" w:customStyle="1" w:styleId="1f7">
    <w:name w:val="1_Номер Знак"/>
    <w:link w:val="1"/>
    <w:rsid w:val="002930ED"/>
    <w:rPr>
      <w:rFonts w:ascii="Times New Roman" w:eastAsia="Calibri" w:hAnsi="Times New Roman" w:cs="Times New Roman"/>
      <w:b/>
      <w:sz w:val="24"/>
      <w:szCs w:val="24"/>
    </w:rPr>
  </w:style>
  <w:style w:type="character" w:customStyle="1" w:styleId="widgetinline">
    <w:name w:val="_widgetinline"/>
    <w:basedOn w:val="a4"/>
    <w:rsid w:val="002930ED"/>
  </w:style>
  <w:style w:type="paragraph" w:customStyle="1" w:styleId="affff4">
    <w:name w:val="Основной"/>
    <w:basedOn w:val="a3"/>
    <w:link w:val="affff5"/>
    <w:rsid w:val="002930ED"/>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fff5">
    <w:name w:val="Основной Знак"/>
    <w:link w:val="affff4"/>
    <w:locked/>
    <w:rsid w:val="002930ED"/>
    <w:rPr>
      <w:rFonts w:ascii="NewtonCSanPin" w:eastAsia="Times New Roman" w:hAnsi="NewtonCSanPin" w:cs="Times New Roman"/>
      <w:color w:val="000000"/>
      <w:sz w:val="21"/>
      <w:szCs w:val="21"/>
      <w:lang w:eastAsia="ru-RU"/>
    </w:rPr>
  </w:style>
  <w:style w:type="character" w:customStyle="1" w:styleId="affff6">
    <w:name w:val="Буллит Знак"/>
    <w:basedOn w:val="affff5"/>
    <w:rsid w:val="002930ED"/>
    <w:rPr>
      <w:rFonts w:ascii="NewtonCSanPin" w:eastAsia="Times New Roman" w:hAnsi="NewtonCSanPin" w:cs="Times New Roman"/>
      <w:color w:val="000000"/>
      <w:sz w:val="21"/>
      <w:szCs w:val="21"/>
      <w:lang w:eastAsia="ru-RU"/>
    </w:rPr>
  </w:style>
  <w:style w:type="paragraph" w:customStyle="1" w:styleId="c6">
    <w:name w:val="c6"/>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4"/>
    <w:rsid w:val="002930ED"/>
  </w:style>
  <w:style w:type="paragraph" w:customStyle="1" w:styleId="c64">
    <w:name w:val="c64"/>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4"/>
    <w:rsid w:val="002930ED"/>
  </w:style>
  <w:style w:type="character" w:customStyle="1" w:styleId="c80">
    <w:name w:val="c80"/>
    <w:basedOn w:val="a4"/>
    <w:rsid w:val="002930ED"/>
  </w:style>
  <w:style w:type="paragraph" w:customStyle="1" w:styleId="c86">
    <w:name w:val="c86"/>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4"/>
    <w:rsid w:val="002930ED"/>
  </w:style>
  <w:style w:type="paragraph" w:customStyle="1" w:styleId="c28">
    <w:name w:val="c2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4"/>
    <w:rsid w:val="002930ED"/>
  </w:style>
  <w:style w:type="character" w:customStyle="1" w:styleId="c44">
    <w:name w:val="c44"/>
    <w:basedOn w:val="a4"/>
    <w:rsid w:val="002930ED"/>
  </w:style>
  <w:style w:type="paragraph" w:customStyle="1" w:styleId="c33">
    <w:name w:val="c33"/>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8">
    <w:name w:val="Текст выноски Знак1"/>
    <w:basedOn w:val="a4"/>
    <w:uiPriority w:val="99"/>
    <w:semiHidden/>
    <w:rsid w:val="002930ED"/>
    <w:rPr>
      <w:rFonts w:ascii="Tahoma" w:hAnsi="Tahoma" w:cs="Tahoma"/>
      <w:sz w:val="16"/>
      <w:szCs w:val="16"/>
    </w:rPr>
  </w:style>
  <w:style w:type="character" w:customStyle="1" w:styleId="Zag11">
    <w:name w:val="Zag_11"/>
    <w:rsid w:val="002930ED"/>
  </w:style>
  <w:style w:type="paragraph" w:customStyle="1" w:styleId="Zag3">
    <w:name w:val="Zag_3"/>
    <w:basedOn w:val="a3"/>
    <w:rsid w:val="002930ED"/>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8">
    <w:name w:val="c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6">
    <w:name w:val="Body Text 2"/>
    <w:basedOn w:val="a3"/>
    <w:link w:val="2f7"/>
    <w:unhideWhenUsed/>
    <w:rsid w:val="002930ED"/>
    <w:pPr>
      <w:spacing w:after="120" w:line="480" w:lineRule="auto"/>
    </w:pPr>
    <w:rPr>
      <w:rFonts w:eastAsiaTheme="minorEastAsia"/>
      <w:lang w:val="en-US"/>
    </w:rPr>
  </w:style>
  <w:style w:type="character" w:customStyle="1" w:styleId="2f7">
    <w:name w:val="Основной текст 2 Знак"/>
    <w:basedOn w:val="a4"/>
    <w:link w:val="2f6"/>
    <w:rsid w:val="002930ED"/>
    <w:rPr>
      <w:rFonts w:eastAsiaTheme="minorEastAsia"/>
      <w:lang w:val="en-US"/>
    </w:rPr>
  </w:style>
  <w:style w:type="paragraph" w:styleId="3f1">
    <w:name w:val="Body Text 3"/>
    <w:basedOn w:val="a3"/>
    <w:link w:val="3f2"/>
    <w:unhideWhenUsed/>
    <w:rsid w:val="002930ED"/>
    <w:pPr>
      <w:spacing w:after="120"/>
    </w:pPr>
    <w:rPr>
      <w:rFonts w:eastAsiaTheme="minorEastAsia"/>
      <w:sz w:val="16"/>
      <w:szCs w:val="16"/>
      <w:lang w:val="en-US"/>
    </w:rPr>
  </w:style>
  <w:style w:type="character" w:customStyle="1" w:styleId="3f2">
    <w:name w:val="Основной текст 3 Знак"/>
    <w:basedOn w:val="a4"/>
    <w:link w:val="3f1"/>
    <w:rsid w:val="002930ED"/>
    <w:rPr>
      <w:rFonts w:eastAsiaTheme="minorEastAsia"/>
      <w:sz w:val="16"/>
      <w:szCs w:val="16"/>
      <w:lang w:val="en-US"/>
    </w:rPr>
  </w:style>
  <w:style w:type="paragraph" w:styleId="affff7">
    <w:name w:val="List"/>
    <w:basedOn w:val="a3"/>
    <w:uiPriority w:val="99"/>
    <w:unhideWhenUsed/>
    <w:rsid w:val="002930ED"/>
    <w:pPr>
      <w:ind w:left="360" w:hanging="360"/>
      <w:contextualSpacing/>
    </w:pPr>
    <w:rPr>
      <w:rFonts w:eastAsiaTheme="minorEastAsia"/>
      <w:lang w:val="en-US"/>
    </w:rPr>
  </w:style>
  <w:style w:type="paragraph" w:styleId="2f8">
    <w:name w:val="List 2"/>
    <w:basedOn w:val="a3"/>
    <w:uiPriority w:val="99"/>
    <w:unhideWhenUsed/>
    <w:rsid w:val="002930ED"/>
    <w:pPr>
      <w:ind w:left="720" w:hanging="360"/>
      <w:contextualSpacing/>
    </w:pPr>
    <w:rPr>
      <w:rFonts w:eastAsiaTheme="minorEastAsia"/>
      <w:lang w:val="en-US"/>
    </w:rPr>
  </w:style>
  <w:style w:type="paragraph" w:styleId="3f3">
    <w:name w:val="List 3"/>
    <w:basedOn w:val="a3"/>
    <w:uiPriority w:val="99"/>
    <w:unhideWhenUsed/>
    <w:rsid w:val="002930ED"/>
    <w:pPr>
      <w:ind w:left="1080" w:hanging="360"/>
      <w:contextualSpacing/>
    </w:pPr>
    <w:rPr>
      <w:rFonts w:eastAsiaTheme="minorEastAsia"/>
      <w:lang w:val="en-US"/>
    </w:rPr>
  </w:style>
  <w:style w:type="paragraph" w:styleId="a0">
    <w:name w:val="List Bullet"/>
    <w:basedOn w:val="a3"/>
    <w:uiPriority w:val="99"/>
    <w:unhideWhenUsed/>
    <w:rsid w:val="002930ED"/>
    <w:pPr>
      <w:numPr>
        <w:numId w:val="12"/>
      </w:numPr>
      <w:contextualSpacing/>
    </w:pPr>
    <w:rPr>
      <w:rFonts w:eastAsiaTheme="minorEastAsia"/>
      <w:lang w:val="en-US"/>
    </w:rPr>
  </w:style>
  <w:style w:type="paragraph" w:styleId="20">
    <w:name w:val="List Bullet 2"/>
    <w:basedOn w:val="a3"/>
    <w:uiPriority w:val="99"/>
    <w:unhideWhenUsed/>
    <w:rsid w:val="002930ED"/>
    <w:pPr>
      <w:numPr>
        <w:numId w:val="13"/>
      </w:numPr>
      <w:contextualSpacing/>
    </w:pPr>
    <w:rPr>
      <w:rFonts w:eastAsiaTheme="minorEastAsia"/>
      <w:lang w:val="en-US"/>
    </w:rPr>
  </w:style>
  <w:style w:type="paragraph" w:styleId="30">
    <w:name w:val="List Bullet 3"/>
    <w:basedOn w:val="a3"/>
    <w:uiPriority w:val="99"/>
    <w:unhideWhenUsed/>
    <w:rsid w:val="002930ED"/>
    <w:pPr>
      <w:numPr>
        <w:numId w:val="14"/>
      </w:numPr>
      <w:contextualSpacing/>
    </w:pPr>
    <w:rPr>
      <w:rFonts w:eastAsiaTheme="minorEastAsia"/>
      <w:lang w:val="en-US"/>
    </w:rPr>
  </w:style>
  <w:style w:type="paragraph" w:styleId="a">
    <w:name w:val="List Number"/>
    <w:basedOn w:val="a3"/>
    <w:uiPriority w:val="99"/>
    <w:unhideWhenUsed/>
    <w:rsid w:val="002930ED"/>
    <w:pPr>
      <w:numPr>
        <w:numId w:val="15"/>
      </w:numPr>
      <w:contextualSpacing/>
    </w:pPr>
    <w:rPr>
      <w:rFonts w:eastAsiaTheme="minorEastAsia"/>
      <w:lang w:val="en-US"/>
    </w:rPr>
  </w:style>
  <w:style w:type="paragraph" w:styleId="2">
    <w:name w:val="List Number 2"/>
    <w:basedOn w:val="a3"/>
    <w:uiPriority w:val="99"/>
    <w:unhideWhenUsed/>
    <w:rsid w:val="002930ED"/>
    <w:pPr>
      <w:numPr>
        <w:numId w:val="16"/>
      </w:numPr>
      <w:contextualSpacing/>
    </w:pPr>
    <w:rPr>
      <w:rFonts w:eastAsiaTheme="minorEastAsia"/>
      <w:lang w:val="en-US"/>
    </w:rPr>
  </w:style>
  <w:style w:type="paragraph" w:styleId="3">
    <w:name w:val="List Number 3"/>
    <w:basedOn w:val="a3"/>
    <w:uiPriority w:val="99"/>
    <w:unhideWhenUsed/>
    <w:rsid w:val="002930ED"/>
    <w:pPr>
      <w:numPr>
        <w:numId w:val="17"/>
      </w:numPr>
      <w:contextualSpacing/>
    </w:pPr>
    <w:rPr>
      <w:rFonts w:eastAsiaTheme="minorEastAsia"/>
      <w:lang w:val="en-US"/>
    </w:rPr>
  </w:style>
  <w:style w:type="paragraph" w:styleId="affff8">
    <w:name w:val="List Continue"/>
    <w:basedOn w:val="a3"/>
    <w:uiPriority w:val="99"/>
    <w:unhideWhenUsed/>
    <w:rsid w:val="002930ED"/>
    <w:pPr>
      <w:spacing w:after="120"/>
      <w:ind w:left="360"/>
      <w:contextualSpacing/>
    </w:pPr>
    <w:rPr>
      <w:rFonts w:eastAsiaTheme="minorEastAsia"/>
      <w:lang w:val="en-US"/>
    </w:rPr>
  </w:style>
  <w:style w:type="paragraph" w:styleId="2f9">
    <w:name w:val="List Continue 2"/>
    <w:basedOn w:val="a3"/>
    <w:uiPriority w:val="99"/>
    <w:unhideWhenUsed/>
    <w:rsid w:val="002930ED"/>
    <w:pPr>
      <w:spacing w:after="120"/>
      <w:ind w:left="720"/>
      <w:contextualSpacing/>
    </w:pPr>
    <w:rPr>
      <w:rFonts w:eastAsiaTheme="minorEastAsia"/>
      <w:lang w:val="en-US"/>
    </w:rPr>
  </w:style>
  <w:style w:type="paragraph" w:styleId="3f4">
    <w:name w:val="List Continue 3"/>
    <w:basedOn w:val="a3"/>
    <w:uiPriority w:val="99"/>
    <w:unhideWhenUsed/>
    <w:rsid w:val="002930ED"/>
    <w:pPr>
      <w:spacing w:after="120"/>
      <w:ind w:left="1080"/>
      <w:contextualSpacing/>
    </w:pPr>
    <w:rPr>
      <w:rFonts w:eastAsiaTheme="minorEastAsia"/>
      <w:lang w:val="en-US"/>
    </w:rPr>
  </w:style>
  <w:style w:type="paragraph" w:styleId="affff9">
    <w:name w:val="macro"/>
    <w:link w:val="affffa"/>
    <w:uiPriority w:val="99"/>
    <w:unhideWhenUsed/>
    <w:rsid w:val="002930ED"/>
    <w:pPr>
      <w:tabs>
        <w:tab w:val="left" w:pos="576"/>
        <w:tab w:val="left" w:pos="1152"/>
        <w:tab w:val="left" w:pos="1728"/>
        <w:tab w:val="left" w:pos="2304"/>
        <w:tab w:val="left" w:pos="2880"/>
        <w:tab w:val="left" w:pos="3456"/>
        <w:tab w:val="left" w:pos="4032"/>
      </w:tabs>
    </w:pPr>
    <w:rPr>
      <w:rFonts w:ascii="Courier" w:eastAsiaTheme="minorEastAsia" w:hAnsi="Courier"/>
      <w:sz w:val="20"/>
      <w:szCs w:val="20"/>
      <w:lang w:val="en-US"/>
    </w:rPr>
  </w:style>
  <w:style w:type="character" w:customStyle="1" w:styleId="affffa">
    <w:name w:val="Текст макроса Знак"/>
    <w:basedOn w:val="a4"/>
    <w:link w:val="affff9"/>
    <w:uiPriority w:val="99"/>
    <w:rsid w:val="002930ED"/>
    <w:rPr>
      <w:rFonts w:ascii="Courier" w:eastAsiaTheme="minorEastAsia" w:hAnsi="Courier"/>
      <w:sz w:val="20"/>
      <w:szCs w:val="20"/>
      <w:lang w:val="en-US"/>
    </w:rPr>
  </w:style>
  <w:style w:type="paragraph" w:styleId="2fa">
    <w:name w:val="Quote"/>
    <w:basedOn w:val="a3"/>
    <w:next w:val="a3"/>
    <w:link w:val="2fb"/>
    <w:uiPriority w:val="29"/>
    <w:qFormat/>
    <w:rsid w:val="002930ED"/>
    <w:rPr>
      <w:rFonts w:eastAsiaTheme="minorEastAsia"/>
      <w:i/>
      <w:iCs/>
      <w:color w:val="000000" w:themeColor="text1"/>
      <w:lang w:val="en-US"/>
    </w:rPr>
  </w:style>
  <w:style w:type="character" w:customStyle="1" w:styleId="2fb">
    <w:name w:val="Цитата 2 Знак"/>
    <w:basedOn w:val="a4"/>
    <w:link w:val="2fa"/>
    <w:uiPriority w:val="29"/>
    <w:rsid w:val="002930ED"/>
    <w:rPr>
      <w:rFonts w:eastAsiaTheme="minorEastAsia"/>
      <w:i/>
      <w:iCs/>
      <w:color w:val="000000" w:themeColor="text1"/>
      <w:lang w:val="en-US"/>
    </w:rPr>
  </w:style>
  <w:style w:type="paragraph" w:styleId="affffb">
    <w:name w:val="Intense Quote"/>
    <w:basedOn w:val="a3"/>
    <w:next w:val="a3"/>
    <w:link w:val="affffc"/>
    <w:uiPriority w:val="30"/>
    <w:qFormat/>
    <w:rsid w:val="002930ED"/>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affffc">
    <w:name w:val="Выделенная цитата Знак"/>
    <w:basedOn w:val="a4"/>
    <w:link w:val="affffb"/>
    <w:uiPriority w:val="30"/>
    <w:rsid w:val="002930ED"/>
    <w:rPr>
      <w:rFonts w:eastAsiaTheme="minorEastAsia"/>
      <w:b/>
      <w:bCs/>
      <w:i/>
      <w:iCs/>
      <w:color w:val="4F81BD" w:themeColor="accent1"/>
      <w:lang w:val="en-US"/>
    </w:rPr>
  </w:style>
  <w:style w:type="character" w:styleId="affffd">
    <w:name w:val="Intense Emphasis"/>
    <w:basedOn w:val="a4"/>
    <w:uiPriority w:val="21"/>
    <w:qFormat/>
    <w:rsid w:val="002930ED"/>
    <w:rPr>
      <w:b/>
      <w:bCs/>
      <w:i/>
      <w:iCs/>
      <w:color w:val="4F81BD" w:themeColor="accent1"/>
    </w:rPr>
  </w:style>
  <w:style w:type="character" w:styleId="affffe">
    <w:name w:val="Subtle Reference"/>
    <w:basedOn w:val="a4"/>
    <w:uiPriority w:val="31"/>
    <w:qFormat/>
    <w:rsid w:val="002930ED"/>
    <w:rPr>
      <w:smallCaps/>
      <w:color w:val="C0504D" w:themeColor="accent2"/>
      <w:u w:val="single"/>
    </w:rPr>
  </w:style>
  <w:style w:type="character" w:styleId="afffff">
    <w:name w:val="Intense Reference"/>
    <w:basedOn w:val="a4"/>
    <w:uiPriority w:val="32"/>
    <w:qFormat/>
    <w:rsid w:val="002930ED"/>
    <w:rPr>
      <w:b/>
      <w:bCs/>
      <w:smallCaps/>
      <w:color w:val="C0504D" w:themeColor="accent2"/>
      <w:spacing w:val="5"/>
      <w:u w:val="single"/>
    </w:rPr>
  </w:style>
  <w:style w:type="character" w:styleId="afffff0">
    <w:name w:val="Book Title"/>
    <w:basedOn w:val="a4"/>
    <w:uiPriority w:val="33"/>
    <w:qFormat/>
    <w:rsid w:val="002930ED"/>
    <w:rPr>
      <w:b/>
      <w:bCs/>
      <w:smallCaps/>
      <w:spacing w:val="5"/>
    </w:rPr>
  </w:style>
  <w:style w:type="table" w:customStyle="1" w:styleId="1f9">
    <w:name w:val="Светлая заливка1"/>
    <w:basedOn w:val="a5"/>
    <w:uiPriority w:val="60"/>
    <w:rsid w:val="002930ED"/>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5"/>
    <w:uiPriority w:val="60"/>
    <w:rsid w:val="002930ED"/>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5"/>
    <w:uiPriority w:val="60"/>
    <w:rsid w:val="002930ED"/>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5"/>
    <w:uiPriority w:val="60"/>
    <w:rsid w:val="002930ED"/>
    <w:pPr>
      <w:spacing w:after="0" w:line="240" w:lineRule="auto"/>
    </w:pPr>
    <w:rPr>
      <w:rFonts w:eastAsiaTheme="minorEastAsia"/>
      <w:color w:val="76923C" w:themeColor="accent3" w:themeShade="BF"/>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5"/>
    <w:uiPriority w:val="60"/>
    <w:rsid w:val="002930ED"/>
    <w:pPr>
      <w:spacing w:after="0" w:line="240" w:lineRule="auto"/>
    </w:pPr>
    <w:rPr>
      <w:rFonts w:eastAsiaTheme="minorEastAsia"/>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5"/>
    <w:uiPriority w:val="60"/>
    <w:rsid w:val="002930ED"/>
    <w:pPr>
      <w:spacing w:after="0" w:line="240" w:lineRule="auto"/>
    </w:pPr>
    <w:rPr>
      <w:rFonts w:eastAsiaTheme="minorEastAsia"/>
      <w:color w:val="31849B" w:themeColor="accent5" w:themeShade="BF"/>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5"/>
    <w:uiPriority w:val="60"/>
    <w:rsid w:val="002930ED"/>
    <w:pPr>
      <w:spacing w:after="0" w:line="240" w:lineRule="auto"/>
    </w:pPr>
    <w:rPr>
      <w:rFonts w:eastAsiaTheme="minorEastAsia"/>
      <w:color w:val="E36C0A" w:themeColor="accent6" w:themeShade="BF"/>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fa">
    <w:name w:val="Светлый список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fb">
    <w:name w:val="Светлая сетка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5">
    <w:name w:val="Средняя заливка 1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5">
    <w:name w:val="Средняя заливка 2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6">
    <w:name w:val="Средний список 1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6">
    <w:name w:val="Средний список 21"/>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7">
    <w:name w:val="Средняя сетка 1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7">
    <w:name w:val="Средняя сетка 21"/>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4">
    <w:name w:val="Средняя сетка 31"/>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fc">
    <w:name w:val="Темный список1"/>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fd">
    <w:name w:val="Цветная заливка1"/>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fe">
    <w:name w:val="Цветной список1"/>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ff">
    <w:name w:val="Цветная сетка1"/>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315">
    <w:name w:val="Заголовок 31"/>
    <w:basedOn w:val="a3"/>
    <w:next w:val="a3"/>
    <w:uiPriority w:val="1"/>
    <w:unhideWhenUsed/>
    <w:qFormat/>
    <w:rsid w:val="002930ED"/>
    <w:pPr>
      <w:keepNext/>
      <w:keepLines/>
      <w:spacing w:before="40" w:after="0" w:line="259" w:lineRule="auto"/>
      <w:outlineLvl w:val="2"/>
    </w:pPr>
    <w:rPr>
      <w:rFonts w:ascii="Cambria" w:eastAsia="Times New Roman" w:hAnsi="Cambria" w:cs="Times New Roman"/>
      <w:color w:val="243F60"/>
      <w:sz w:val="24"/>
      <w:szCs w:val="24"/>
    </w:rPr>
  </w:style>
  <w:style w:type="paragraph" w:customStyle="1" w:styleId="4a">
    <w:name w:val="Заг 4"/>
    <w:basedOn w:val="a3"/>
    <w:rsid w:val="002930ED"/>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1">
    <w:name w:val="Буллит Курсив"/>
    <w:link w:val="afffff2"/>
    <w:uiPriority w:val="99"/>
    <w:rsid w:val="002930ED"/>
    <w:pPr>
      <w:autoSpaceDE w:val="0"/>
      <w:autoSpaceDN w:val="0"/>
      <w:adjustRightInd w:val="0"/>
      <w:spacing w:after="0" w:line="214" w:lineRule="atLeast"/>
      <w:ind w:firstLine="244"/>
      <w:jc w:val="both"/>
      <w:textAlignment w:val="center"/>
    </w:pPr>
    <w:rPr>
      <w:rFonts w:ascii="NewtonCSanPin" w:eastAsia="Times New Roman" w:hAnsi="NewtonCSanPin" w:cs="Times New Roman"/>
      <w:i/>
      <w:iCs/>
      <w:color w:val="000000"/>
      <w:sz w:val="21"/>
      <w:szCs w:val="21"/>
      <w:lang w:eastAsia="ru-RU"/>
    </w:rPr>
  </w:style>
  <w:style w:type="character" w:customStyle="1" w:styleId="afffff2">
    <w:name w:val="Буллит Курсив Знак"/>
    <w:link w:val="afffff1"/>
    <w:uiPriority w:val="99"/>
    <w:rsid w:val="002930ED"/>
    <w:rPr>
      <w:rFonts w:ascii="NewtonCSanPin" w:eastAsia="Times New Roman" w:hAnsi="NewtonCSanPin" w:cs="Times New Roman"/>
      <w:i/>
      <w:iCs/>
      <w:color w:val="000000"/>
      <w:sz w:val="21"/>
      <w:szCs w:val="21"/>
      <w:lang w:eastAsia="ru-RU"/>
    </w:rPr>
  </w:style>
  <w:style w:type="paragraph" w:customStyle="1" w:styleId="218">
    <w:name w:val="Заголовок 21"/>
    <w:basedOn w:val="a3"/>
    <w:next w:val="a3"/>
    <w:uiPriority w:val="1"/>
    <w:unhideWhenUsed/>
    <w:qFormat/>
    <w:rsid w:val="002930ED"/>
    <w:pPr>
      <w:keepNext/>
      <w:keepLines/>
      <w:spacing w:before="40" w:after="0" w:line="259" w:lineRule="auto"/>
      <w:outlineLvl w:val="1"/>
    </w:pPr>
    <w:rPr>
      <w:rFonts w:ascii="Cambria" w:eastAsia="Times New Roman" w:hAnsi="Cambria" w:cs="Times New Roman"/>
      <w:color w:val="365F91"/>
      <w:sz w:val="26"/>
      <w:szCs w:val="26"/>
    </w:rPr>
  </w:style>
  <w:style w:type="paragraph" w:customStyle="1" w:styleId="NoSpacing1">
    <w:name w:val="No Spacing1"/>
    <w:next w:val="aff3"/>
    <w:uiPriority w:val="1"/>
    <w:qFormat/>
    <w:rsid w:val="002930ED"/>
    <w:pPr>
      <w:spacing w:after="0" w:line="240" w:lineRule="auto"/>
      <w:ind w:firstLine="284"/>
      <w:jc w:val="both"/>
    </w:pPr>
  </w:style>
  <w:style w:type="paragraph" w:customStyle="1" w:styleId="formattext">
    <w:name w:val="formattext"/>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4"/>
    <w:rsid w:val="002930ED"/>
  </w:style>
  <w:style w:type="paragraph" w:customStyle="1" w:styleId="c5c0">
    <w:name w:val="c5 c0"/>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c5">
    <w:name w:val="c0 c5"/>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3">
    <w:name w:val="Заголовок 41"/>
    <w:basedOn w:val="a3"/>
    <w:uiPriority w:val="1"/>
    <w:qFormat/>
    <w:rsid w:val="002930ED"/>
    <w:pPr>
      <w:widowControl w:val="0"/>
      <w:autoSpaceDE w:val="0"/>
      <w:autoSpaceDN w:val="0"/>
      <w:spacing w:before="8" w:after="0" w:line="272" w:lineRule="exact"/>
      <w:ind w:left="1040"/>
      <w:outlineLvl w:val="4"/>
    </w:pPr>
    <w:rPr>
      <w:rFonts w:ascii="Times New Roman" w:eastAsia="Times New Roman" w:hAnsi="Times New Roman" w:cs="Times New Roman"/>
      <w:b/>
      <w:bCs/>
      <w:i/>
      <w:sz w:val="24"/>
      <w:szCs w:val="24"/>
      <w:lang w:val="en-US" w:bidi="en-US"/>
    </w:rPr>
  </w:style>
  <w:style w:type="character" w:customStyle="1" w:styleId="219">
    <w:name w:val="Заголовок 2 Знак1"/>
    <w:basedOn w:val="a4"/>
    <w:uiPriority w:val="9"/>
    <w:semiHidden/>
    <w:rsid w:val="002930ED"/>
    <w:rPr>
      <w:rFonts w:asciiTheme="majorHAnsi" w:eastAsiaTheme="majorEastAsia" w:hAnsiTheme="majorHAnsi" w:cstheme="majorBidi"/>
      <w:color w:val="365F91" w:themeColor="accent1" w:themeShade="BF"/>
      <w:sz w:val="26"/>
      <w:szCs w:val="26"/>
    </w:rPr>
  </w:style>
  <w:style w:type="character" w:customStyle="1" w:styleId="316">
    <w:name w:val="Заголовок 3 Знак1"/>
    <w:basedOn w:val="a4"/>
    <w:uiPriority w:val="9"/>
    <w:semiHidden/>
    <w:rsid w:val="002930ED"/>
    <w:rPr>
      <w:rFonts w:asciiTheme="majorHAnsi" w:eastAsiaTheme="majorEastAsia" w:hAnsiTheme="majorHAnsi" w:cstheme="majorBidi"/>
      <w:color w:val="243F60" w:themeColor="accent1" w:themeShade="7F"/>
      <w:sz w:val="24"/>
      <w:szCs w:val="24"/>
    </w:rPr>
  </w:style>
  <w:style w:type="character" w:customStyle="1" w:styleId="ff1">
    <w:name w:val="ff1"/>
    <w:basedOn w:val="a4"/>
    <w:rsid w:val="002930ED"/>
  </w:style>
  <w:style w:type="paragraph" w:customStyle="1" w:styleId="511">
    <w:name w:val="Заголовок 51"/>
    <w:basedOn w:val="a3"/>
    <w:next w:val="a3"/>
    <w:uiPriority w:val="9"/>
    <w:semiHidden/>
    <w:unhideWhenUsed/>
    <w:qFormat/>
    <w:rsid w:val="002930ED"/>
    <w:pPr>
      <w:keepNext/>
      <w:keepLines/>
      <w:spacing w:before="200" w:after="0"/>
      <w:outlineLvl w:val="4"/>
    </w:pPr>
    <w:rPr>
      <w:rFonts w:ascii="Calibri" w:eastAsia="Times New Roman" w:hAnsi="Calibri" w:cs="Times New Roman"/>
      <w:color w:val="243F60"/>
      <w:lang w:val="en-US"/>
    </w:rPr>
  </w:style>
  <w:style w:type="paragraph" w:customStyle="1" w:styleId="611">
    <w:name w:val="Заголовок 61"/>
    <w:basedOn w:val="a3"/>
    <w:next w:val="a3"/>
    <w:uiPriority w:val="9"/>
    <w:semiHidden/>
    <w:unhideWhenUsed/>
    <w:qFormat/>
    <w:rsid w:val="002930ED"/>
    <w:pPr>
      <w:keepNext/>
      <w:keepLines/>
      <w:spacing w:before="200" w:after="0"/>
      <w:outlineLvl w:val="5"/>
    </w:pPr>
    <w:rPr>
      <w:rFonts w:ascii="Calibri" w:eastAsia="Times New Roman" w:hAnsi="Calibri" w:cs="Times New Roman"/>
      <w:i/>
      <w:iCs/>
      <w:color w:val="243F60"/>
      <w:lang w:val="en-US"/>
    </w:rPr>
  </w:style>
  <w:style w:type="paragraph" w:customStyle="1" w:styleId="711">
    <w:name w:val="Заголовок 71"/>
    <w:basedOn w:val="a3"/>
    <w:next w:val="a3"/>
    <w:uiPriority w:val="9"/>
    <w:semiHidden/>
    <w:unhideWhenUsed/>
    <w:qFormat/>
    <w:rsid w:val="002930ED"/>
    <w:pPr>
      <w:keepNext/>
      <w:keepLines/>
      <w:spacing w:before="200" w:after="0"/>
      <w:outlineLvl w:val="6"/>
    </w:pPr>
    <w:rPr>
      <w:rFonts w:ascii="Calibri" w:eastAsia="Times New Roman" w:hAnsi="Calibri" w:cs="Times New Roman"/>
      <w:i/>
      <w:iCs/>
      <w:color w:val="404040"/>
      <w:lang w:val="en-US"/>
    </w:rPr>
  </w:style>
  <w:style w:type="paragraph" w:customStyle="1" w:styleId="811">
    <w:name w:val="Заголовок 81"/>
    <w:basedOn w:val="a3"/>
    <w:next w:val="a3"/>
    <w:uiPriority w:val="9"/>
    <w:semiHidden/>
    <w:unhideWhenUsed/>
    <w:qFormat/>
    <w:rsid w:val="002930ED"/>
    <w:pPr>
      <w:keepNext/>
      <w:keepLines/>
      <w:spacing w:before="200" w:after="0"/>
      <w:outlineLvl w:val="7"/>
    </w:pPr>
    <w:rPr>
      <w:rFonts w:ascii="Calibri" w:eastAsia="Times New Roman" w:hAnsi="Calibri" w:cs="Times New Roman"/>
      <w:color w:val="4F81BD"/>
      <w:sz w:val="20"/>
      <w:szCs w:val="20"/>
      <w:lang w:val="en-US"/>
    </w:rPr>
  </w:style>
  <w:style w:type="paragraph" w:customStyle="1" w:styleId="910">
    <w:name w:val="Заголовок 91"/>
    <w:basedOn w:val="a3"/>
    <w:next w:val="a3"/>
    <w:uiPriority w:val="9"/>
    <w:semiHidden/>
    <w:unhideWhenUsed/>
    <w:qFormat/>
    <w:rsid w:val="002930ED"/>
    <w:pPr>
      <w:keepNext/>
      <w:keepLines/>
      <w:spacing w:before="200" w:after="0"/>
      <w:outlineLvl w:val="8"/>
    </w:pPr>
    <w:rPr>
      <w:rFonts w:ascii="Calibri" w:eastAsia="Times New Roman" w:hAnsi="Calibri" w:cs="Times New Roman"/>
      <w:i/>
      <w:iCs/>
      <w:color w:val="404040"/>
      <w:sz w:val="20"/>
      <w:szCs w:val="20"/>
      <w:lang w:val="en-US"/>
    </w:rPr>
  </w:style>
  <w:style w:type="paragraph" w:customStyle="1" w:styleId="1ff0">
    <w:name w:val="Название1"/>
    <w:basedOn w:val="a3"/>
    <w:next w:val="a3"/>
    <w:uiPriority w:val="10"/>
    <w:qFormat/>
    <w:rsid w:val="002930ED"/>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lang w:val="en-US"/>
    </w:rPr>
  </w:style>
  <w:style w:type="paragraph" w:customStyle="1" w:styleId="1ff1">
    <w:name w:val="Подзаголовок1"/>
    <w:basedOn w:val="a3"/>
    <w:next w:val="a3"/>
    <w:uiPriority w:val="11"/>
    <w:qFormat/>
    <w:rsid w:val="002930ED"/>
    <w:pPr>
      <w:numPr>
        <w:ilvl w:val="1"/>
      </w:numPr>
    </w:pPr>
    <w:rPr>
      <w:rFonts w:ascii="Calibri" w:eastAsia="Times New Roman" w:hAnsi="Calibri" w:cs="Times New Roman"/>
      <w:i/>
      <w:iCs/>
      <w:color w:val="4F81BD"/>
      <w:spacing w:val="15"/>
      <w:sz w:val="24"/>
      <w:szCs w:val="24"/>
      <w:lang w:val="en-US"/>
    </w:rPr>
  </w:style>
  <w:style w:type="paragraph" w:customStyle="1" w:styleId="21a">
    <w:name w:val="Цитата 21"/>
    <w:basedOn w:val="a3"/>
    <w:next w:val="a3"/>
    <w:uiPriority w:val="29"/>
    <w:qFormat/>
    <w:rsid w:val="002930ED"/>
    <w:rPr>
      <w:rFonts w:eastAsia="Times New Roman"/>
      <w:i/>
      <w:iCs/>
      <w:color w:val="000000"/>
      <w:lang w:val="en-US"/>
    </w:rPr>
  </w:style>
  <w:style w:type="paragraph" w:customStyle="1" w:styleId="1ff2">
    <w:name w:val="Название объекта1"/>
    <w:basedOn w:val="a3"/>
    <w:next w:val="a3"/>
    <w:uiPriority w:val="35"/>
    <w:semiHidden/>
    <w:unhideWhenUsed/>
    <w:qFormat/>
    <w:rsid w:val="002930ED"/>
    <w:pPr>
      <w:spacing w:line="240" w:lineRule="auto"/>
    </w:pPr>
    <w:rPr>
      <w:rFonts w:eastAsia="Times New Roman"/>
      <w:b/>
      <w:bCs/>
      <w:color w:val="4F81BD"/>
      <w:sz w:val="18"/>
      <w:szCs w:val="18"/>
      <w:lang w:val="en-US"/>
    </w:rPr>
  </w:style>
  <w:style w:type="paragraph" w:customStyle="1" w:styleId="1ff3">
    <w:name w:val="Выделенная цитата1"/>
    <w:basedOn w:val="a3"/>
    <w:next w:val="a3"/>
    <w:uiPriority w:val="30"/>
    <w:qFormat/>
    <w:rsid w:val="002930ED"/>
    <w:pPr>
      <w:pBdr>
        <w:bottom w:val="single" w:sz="4" w:space="4" w:color="4F81BD"/>
      </w:pBdr>
      <w:spacing w:before="200" w:after="280"/>
      <w:ind w:left="936" w:right="936"/>
    </w:pPr>
    <w:rPr>
      <w:rFonts w:eastAsia="Times New Roman"/>
      <w:b/>
      <w:bCs/>
      <w:i/>
      <w:iCs/>
      <w:color w:val="4F81BD"/>
      <w:lang w:val="en-US"/>
    </w:rPr>
  </w:style>
  <w:style w:type="character" w:customStyle="1" w:styleId="1ff4">
    <w:name w:val="Слабое выделение1"/>
    <w:basedOn w:val="a4"/>
    <w:uiPriority w:val="19"/>
    <w:qFormat/>
    <w:rsid w:val="002930ED"/>
    <w:rPr>
      <w:i/>
      <w:iCs/>
      <w:color w:val="808080"/>
    </w:rPr>
  </w:style>
  <w:style w:type="character" w:customStyle="1" w:styleId="1ff5">
    <w:name w:val="Сильное выделение1"/>
    <w:basedOn w:val="a4"/>
    <w:uiPriority w:val="21"/>
    <w:qFormat/>
    <w:rsid w:val="002930ED"/>
    <w:rPr>
      <w:b/>
      <w:bCs/>
      <w:i/>
      <w:iCs/>
      <w:color w:val="4F81BD"/>
    </w:rPr>
  </w:style>
  <w:style w:type="character" w:customStyle="1" w:styleId="1ff6">
    <w:name w:val="Слабая ссылка1"/>
    <w:basedOn w:val="a4"/>
    <w:uiPriority w:val="31"/>
    <w:qFormat/>
    <w:rsid w:val="002930ED"/>
    <w:rPr>
      <w:smallCaps/>
      <w:color w:val="C0504D"/>
      <w:u w:val="single"/>
    </w:rPr>
  </w:style>
  <w:style w:type="character" w:customStyle="1" w:styleId="1ff7">
    <w:name w:val="Сильная ссылка1"/>
    <w:basedOn w:val="a4"/>
    <w:uiPriority w:val="32"/>
    <w:qFormat/>
    <w:rsid w:val="002930ED"/>
    <w:rPr>
      <w:b/>
      <w:bCs/>
      <w:smallCaps/>
      <w:color w:val="C0504D"/>
      <w:spacing w:val="5"/>
      <w:u w:val="single"/>
    </w:rPr>
  </w:style>
  <w:style w:type="table" w:customStyle="1" w:styleId="-210">
    <w:name w:val="Светлая заливка - Акцент 21"/>
    <w:basedOn w:val="a5"/>
    <w:next w:val="-2"/>
    <w:uiPriority w:val="60"/>
    <w:rsid w:val="002930ED"/>
    <w:pPr>
      <w:spacing w:after="0" w:line="240" w:lineRule="auto"/>
    </w:pPr>
    <w:rPr>
      <w:rFonts w:eastAsia="Times New Roman"/>
      <w:color w:val="943634"/>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5"/>
    <w:next w:val="-3"/>
    <w:uiPriority w:val="60"/>
    <w:rsid w:val="002930ED"/>
    <w:pPr>
      <w:spacing w:after="0" w:line="240" w:lineRule="auto"/>
    </w:pPr>
    <w:rPr>
      <w:rFonts w:eastAsia="Times New Roman"/>
      <w:color w:val="76923C"/>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0">
    <w:name w:val="Светлая заливка - Акцент 41"/>
    <w:basedOn w:val="a5"/>
    <w:next w:val="-4"/>
    <w:uiPriority w:val="60"/>
    <w:rsid w:val="002930ED"/>
    <w:pPr>
      <w:spacing w:after="0" w:line="240" w:lineRule="auto"/>
    </w:pPr>
    <w:rPr>
      <w:rFonts w:eastAsia="Times New Roman"/>
      <w:color w:val="5F497A"/>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0">
    <w:name w:val="Светлая заливка - Акцент 51"/>
    <w:basedOn w:val="a5"/>
    <w:next w:val="-5"/>
    <w:uiPriority w:val="60"/>
    <w:rsid w:val="002930ED"/>
    <w:pPr>
      <w:spacing w:after="0" w:line="240" w:lineRule="auto"/>
    </w:pPr>
    <w:rPr>
      <w:rFonts w:eastAsia="Times New Roman"/>
      <w:color w:val="31849B"/>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0">
    <w:name w:val="Светлая заливка - Акцент 61"/>
    <w:basedOn w:val="a5"/>
    <w:next w:val="-6"/>
    <w:uiPriority w:val="60"/>
    <w:rsid w:val="002930ED"/>
    <w:pPr>
      <w:spacing w:after="0" w:line="240" w:lineRule="auto"/>
    </w:pPr>
    <w:rPr>
      <w:rFonts w:eastAsia="Times New Roman"/>
      <w:color w:val="E36C0A"/>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11">
    <w:name w:val="Светлый список - Акцент 21"/>
    <w:basedOn w:val="a5"/>
    <w:next w:val="-20"/>
    <w:uiPriority w:val="61"/>
    <w:rsid w:val="002930ED"/>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1">
    <w:name w:val="Светлый список - Акцент 31"/>
    <w:basedOn w:val="a5"/>
    <w:next w:val="-30"/>
    <w:uiPriority w:val="61"/>
    <w:rsid w:val="002930ED"/>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1">
    <w:name w:val="Светлый список - Акцент 41"/>
    <w:basedOn w:val="a5"/>
    <w:next w:val="-40"/>
    <w:uiPriority w:val="61"/>
    <w:rsid w:val="002930ED"/>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1">
    <w:name w:val="Светлый список - Акцент 51"/>
    <w:basedOn w:val="a5"/>
    <w:next w:val="-50"/>
    <w:uiPriority w:val="61"/>
    <w:rsid w:val="002930ED"/>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1">
    <w:name w:val="Светлый список - Акцент 61"/>
    <w:basedOn w:val="a5"/>
    <w:next w:val="-60"/>
    <w:uiPriority w:val="61"/>
    <w:rsid w:val="002930ED"/>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12">
    <w:name w:val="Светлая сетка - Акцент 21"/>
    <w:basedOn w:val="a5"/>
    <w:next w:val="-21"/>
    <w:uiPriority w:val="62"/>
    <w:rsid w:val="002930ED"/>
    <w:pPr>
      <w:spacing w:after="0" w:line="240" w:lineRule="auto"/>
    </w:pPr>
    <w:rPr>
      <w:rFonts w:eastAsia="Times New Roman"/>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Times New Roman"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2">
    <w:name w:val="Светлая сетка - Акцент 31"/>
    <w:basedOn w:val="a5"/>
    <w:next w:val="-31"/>
    <w:uiPriority w:val="62"/>
    <w:rsid w:val="002930ED"/>
    <w:pPr>
      <w:spacing w:after="0" w:line="240" w:lineRule="auto"/>
    </w:pPr>
    <w:rPr>
      <w:rFonts w:eastAsia="Times New Roman"/>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Times New Roman"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2">
    <w:name w:val="Светлая сетка - Акцент 41"/>
    <w:basedOn w:val="a5"/>
    <w:next w:val="-41"/>
    <w:uiPriority w:val="62"/>
    <w:rsid w:val="002930ED"/>
    <w:pPr>
      <w:spacing w:after="0" w:line="240" w:lineRule="auto"/>
    </w:pPr>
    <w:rPr>
      <w:rFonts w:eastAsia="Times New Roman"/>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2">
    <w:name w:val="Светлая сетка - Акцент 51"/>
    <w:basedOn w:val="a5"/>
    <w:next w:val="-51"/>
    <w:uiPriority w:val="62"/>
    <w:rsid w:val="002930ED"/>
    <w:pPr>
      <w:spacing w:after="0" w:line="240" w:lineRule="auto"/>
    </w:pPr>
    <w:rPr>
      <w:rFonts w:eastAsia="Times New Roman"/>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Times New Roman"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2">
    <w:name w:val="Светлая сетка - Акцент 61"/>
    <w:basedOn w:val="a5"/>
    <w:next w:val="-61"/>
    <w:uiPriority w:val="62"/>
    <w:rsid w:val="002930ED"/>
    <w:pPr>
      <w:spacing w:after="0" w:line="240" w:lineRule="auto"/>
    </w:pPr>
    <w:rPr>
      <w:rFonts w:eastAsia="Times New Roman"/>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Times New Roman"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10">
    <w:name w:val="Средняя заливка 1 - Акцент 21"/>
    <w:basedOn w:val="a5"/>
    <w:next w:val="1-2"/>
    <w:uiPriority w:val="63"/>
    <w:rsid w:val="002930ED"/>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0">
    <w:name w:val="Средняя заливка 1 - Акцент 31"/>
    <w:basedOn w:val="a5"/>
    <w:next w:val="1-3"/>
    <w:uiPriority w:val="63"/>
    <w:rsid w:val="002930ED"/>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0">
    <w:name w:val="Средняя заливка 1 - Акцент 41"/>
    <w:basedOn w:val="a5"/>
    <w:next w:val="1-4"/>
    <w:uiPriority w:val="63"/>
    <w:rsid w:val="002930ED"/>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0">
    <w:name w:val="Средняя заливка 1 - Акцент 51"/>
    <w:basedOn w:val="a5"/>
    <w:next w:val="1-5"/>
    <w:uiPriority w:val="63"/>
    <w:rsid w:val="002930ED"/>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0">
    <w:name w:val="Средняя заливка 1 - Акцент 61"/>
    <w:basedOn w:val="a5"/>
    <w:next w:val="1-6"/>
    <w:uiPriority w:val="63"/>
    <w:rsid w:val="002930ED"/>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10">
    <w:name w:val="Средняя заливка 2 - Акцент 21"/>
    <w:basedOn w:val="a5"/>
    <w:next w:val="2-2"/>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0">
    <w:name w:val="Средняя заливка 2 - Акцент 31"/>
    <w:basedOn w:val="a5"/>
    <w:next w:val="2-3"/>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0">
    <w:name w:val="Средняя заливка 2 - Акцент 41"/>
    <w:basedOn w:val="a5"/>
    <w:next w:val="2-4"/>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0">
    <w:name w:val="Средняя заливка 2 - Акцент 51"/>
    <w:basedOn w:val="a5"/>
    <w:next w:val="2-5"/>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0">
    <w:name w:val="Средняя заливка 2 - Акцент 61"/>
    <w:basedOn w:val="a5"/>
    <w:next w:val="2-6"/>
    <w:uiPriority w:val="64"/>
    <w:rsid w:val="002930ED"/>
    <w:pPr>
      <w:spacing w:after="0" w:line="240" w:lineRule="auto"/>
    </w:pPr>
    <w:rPr>
      <w:rFonts w:eastAsia="Times New Roma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редний список 1 - Акцент 21"/>
    <w:basedOn w:val="a5"/>
    <w:next w:val="1-2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1">
    <w:name w:val="Средний список 1 - Акцент 31"/>
    <w:basedOn w:val="a5"/>
    <w:next w:val="1-3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1">
    <w:name w:val="Средний список 1 - Акцент 41"/>
    <w:basedOn w:val="a5"/>
    <w:next w:val="1-4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1">
    <w:name w:val="Средний список 1 - Акцент 51"/>
    <w:basedOn w:val="a5"/>
    <w:next w:val="1-5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1">
    <w:name w:val="Средний список 1 - Акцент 61"/>
    <w:basedOn w:val="a5"/>
    <w:next w:val="1-60"/>
    <w:uiPriority w:val="65"/>
    <w:rsid w:val="002930ED"/>
    <w:pPr>
      <w:spacing w:after="0" w:line="240" w:lineRule="auto"/>
    </w:pPr>
    <w:rPr>
      <w:rFonts w:eastAsia="Times New Roman"/>
      <w:color w:val="000000"/>
      <w:lang w:val="en-US"/>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Times New Roman"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10">
    <w:name w:val="Средний список 2 - Акцент 11"/>
    <w:basedOn w:val="a5"/>
    <w:next w:val="2-1"/>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1">
    <w:name w:val="Средний список 2 - Акцент 21"/>
    <w:basedOn w:val="a5"/>
    <w:next w:val="2-2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1">
    <w:name w:val="Средний список 2 - Акцент 31"/>
    <w:basedOn w:val="a5"/>
    <w:next w:val="2-3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1">
    <w:name w:val="Средний список 2 - Акцент 41"/>
    <w:basedOn w:val="a5"/>
    <w:next w:val="2-4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1">
    <w:name w:val="Средний список 2 - Акцент 51"/>
    <w:basedOn w:val="a5"/>
    <w:next w:val="2-5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1">
    <w:name w:val="Средний список 2 - Акцент 61"/>
    <w:basedOn w:val="a5"/>
    <w:next w:val="2-60"/>
    <w:uiPriority w:val="66"/>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11">
    <w:name w:val="Средняя сетка 1 - Акцент 11"/>
    <w:basedOn w:val="a5"/>
    <w:next w:val="1-1"/>
    <w:uiPriority w:val="67"/>
    <w:rsid w:val="002930ED"/>
    <w:pPr>
      <w:spacing w:after="0" w:line="240" w:lineRule="auto"/>
    </w:pPr>
    <w:rPr>
      <w:rFonts w:eastAsia="Times New Roman"/>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2">
    <w:name w:val="Средняя сетка 1 - Акцент 21"/>
    <w:basedOn w:val="a5"/>
    <w:next w:val="1-21"/>
    <w:uiPriority w:val="67"/>
    <w:rsid w:val="002930ED"/>
    <w:pPr>
      <w:spacing w:after="0" w:line="240" w:lineRule="auto"/>
    </w:pPr>
    <w:rPr>
      <w:rFonts w:eastAsia="Times New Roman"/>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2">
    <w:name w:val="Средняя сетка 1 - Акцент 31"/>
    <w:basedOn w:val="a5"/>
    <w:next w:val="1-31"/>
    <w:uiPriority w:val="67"/>
    <w:rsid w:val="002930ED"/>
    <w:pPr>
      <w:spacing w:after="0" w:line="240" w:lineRule="auto"/>
    </w:pPr>
    <w:rPr>
      <w:rFonts w:eastAsia="Times New Roman"/>
      <w:lang w:val="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2">
    <w:name w:val="Средняя сетка 1 - Акцент 41"/>
    <w:basedOn w:val="a5"/>
    <w:next w:val="1-41"/>
    <w:uiPriority w:val="67"/>
    <w:rsid w:val="002930ED"/>
    <w:pPr>
      <w:spacing w:after="0" w:line="240" w:lineRule="auto"/>
    </w:pPr>
    <w:rPr>
      <w:rFonts w:eastAsia="Times New Roman"/>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2">
    <w:name w:val="Средняя сетка 1 - Акцент 51"/>
    <w:basedOn w:val="a5"/>
    <w:next w:val="1-51"/>
    <w:uiPriority w:val="67"/>
    <w:rsid w:val="002930ED"/>
    <w:pPr>
      <w:spacing w:after="0" w:line="240" w:lineRule="auto"/>
    </w:pPr>
    <w:rPr>
      <w:rFonts w:eastAsia="Times New Roman"/>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2">
    <w:name w:val="Средняя сетка 1 - Акцент 61"/>
    <w:basedOn w:val="a5"/>
    <w:next w:val="1-61"/>
    <w:uiPriority w:val="67"/>
    <w:rsid w:val="002930ED"/>
    <w:pPr>
      <w:spacing w:after="0" w:line="240" w:lineRule="auto"/>
    </w:pPr>
    <w:rPr>
      <w:rFonts w:eastAsia="Times New Roman"/>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11">
    <w:name w:val="Средняя сетка 2 - Акцент 11"/>
    <w:basedOn w:val="a5"/>
    <w:next w:val="2-10"/>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2">
    <w:name w:val="Средняя сетка 2 - Акцент 21"/>
    <w:basedOn w:val="a5"/>
    <w:next w:val="2-2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2">
    <w:name w:val="Средняя сетка 2 - Акцент 31"/>
    <w:basedOn w:val="a5"/>
    <w:next w:val="2-3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2">
    <w:name w:val="Средняя сетка 2 - Акцент 41"/>
    <w:basedOn w:val="a5"/>
    <w:next w:val="2-4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2">
    <w:name w:val="Средняя сетка 2 - Акцент 51"/>
    <w:basedOn w:val="a5"/>
    <w:next w:val="2-5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2">
    <w:name w:val="Средняя сетка 2 - Акцент 61"/>
    <w:basedOn w:val="a5"/>
    <w:next w:val="2-61"/>
    <w:uiPriority w:val="68"/>
    <w:rsid w:val="002930ED"/>
    <w:pPr>
      <w:spacing w:after="0" w:line="240" w:lineRule="auto"/>
    </w:pPr>
    <w:rPr>
      <w:rFonts w:ascii="Calibri" w:eastAsia="Times New Roman" w:hAnsi="Calibri" w:cs="Times New Roman"/>
      <w:color w:val="000000"/>
      <w:lang w:val="en-U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1">
    <w:name w:val="Средняя сетка 3 - Акцент 11"/>
    <w:basedOn w:val="a5"/>
    <w:next w:val="3-1"/>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5"/>
    <w:next w:val="3-2"/>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5"/>
    <w:next w:val="3-3"/>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5"/>
    <w:next w:val="3-4"/>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5"/>
    <w:next w:val="3-5"/>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5"/>
    <w:next w:val="3-6"/>
    <w:uiPriority w:val="69"/>
    <w:rsid w:val="002930ED"/>
    <w:pPr>
      <w:spacing w:after="0" w:line="240" w:lineRule="auto"/>
    </w:pPr>
    <w:rPr>
      <w:rFonts w:eastAsia="Times New Roman"/>
      <w:lang w:val="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12">
    <w:name w:val="Темный список - Акцент 11"/>
    <w:basedOn w:val="a5"/>
    <w:next w:val="-1"/>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3">
    <w:name w:val="Темный список - Акцент 21"/>
    <w:basedOn w:val="a5"/>
    <w:next w:val="-2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3">
    <w:name w:val="Темный список - Акцент 31"/>
    <w:basedOn w:val="a5"/>
    <w:next w:val="-3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3">
    <w:name w:val="Темный список - Акцент 41"/>
    <w:basedOn w:val="a5"/>
    <w:next w:val="-4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3">
    <w:name w:val="Темный список - Акцент 51"/>
    <w:basedOn w:val="a5"/>
    <w:next w:val="-5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3">
    <w:name w:val="Темный список - Акцент 61"/>
    <w:basedOn w:val="a5"/>
    <w:next w:val="-62"/>
    <w:uiPriority w:val="70"/>
    <w:rsid w:val="002930ED"/>
    <w:pPr>
      <w:spacing w:after="0" w:line="240" w:lineRule="auto"/>
    </w:pPr>
    <w:rPr>
      <w:rFonts w:eastAsia="Times New Roman"/>
      <w:color w:val="FFFFFF"/>
      <w:lang w:val="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13">
    <w:name w:val="Цветная заливка - Акцент 11"/>
    <w:basedOn w:val="a5"/>
    <w:next w:val="-10"/>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4">
    <w:name w:val="Цветная заливка - Акцент 21"/>
    <w:basedOn w:val="a5"/>
    <w:next w:val="-2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4">
    <w:name w:val="Цветная заливка - Акцент 31"/>
    <w:basedOn w:val="a5"/>
    <w:next w:val="-3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4">
    <w:name w:val="Цветная заливка - Акцент 41"/>
    <w:basedOn w:val="a5"/>
    <w:next w:val="-4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4">
    <w:name w:val="Цветная заливка - Акцент 51"/>
    <w:basedOn w:val="a5"/>
    <w:next w:val="-5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4">
    <w:name w:val="Цветная заливка - Акцент 61"/>
    <w:basedOn w:val="a5"/>
    <w:next w:val="-63"/>
    <w:uiPriority w:val="71"/>
    <w:rsid w:val="002930ED"/>
    <w:pPr>
      <w:spacing w:after="0" w:line="240" w:lineRule="auto"/>
    </w:pPr>
    <w:rPr>
      <w:rFonts w:eastAsia="Times New Roman"/>
      <w:color w:val="000000"/>
      <w:lang w:val="en-US"/>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14">
    <w:name w:val="Цветной список - Акцент 11"/>
    <w:basedOn w:val="a5"/>
    <w:next w:val="-12"/>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5">
    <w:name w:val="Цветной список - Акцент 21"/>
    <w:basedOn w:val="a5"/>
    <w:next w:val="-2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5">
    <w:name w:val="Цветной список - Акцент 31"/>
    <w:basedOn w:val="a5"/>
    <w:next w:val="-3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5">
    <w:name w:val="Цветной список - Акцент 41"/>
    <w:basedOn w:val="a5"/>
    <w:next w:val="-4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5">
    <w:name w:val="Цветной список - Акцент 51"/>
    <w:basedOn w:val="a5"/>
    <w:next w:val="-5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5">
    <w:name w:val="Цветной список - Акцент 61"/>
    <w:basedOn w:val="a5"/>
    <w:next w:val="-64"/>
    <w:uiPriority w:val="72"/>
    <w:rsid w:val="002930ED"/>
    <w:pPr>
      <w:spacing w:after="0" w:line="240" w:lineRule="auto"/>
    </w:pPr>
    <w:rPr>
      <w:rFonts w:eastAsia="Times New Roman"/>
      <w:color w:val="000000"/>
      <w:lang w:val="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15">
    <w:name w:val="Цветная сетка - Акцент 11"/>
    <w:basedOn w:val="a5"/>
    <w:next w:val="-13"/>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6">
    <w:name w:val="Цветная сетка - Акцент 21"/>
    <w:basedOn w:val="a5"/>
    <w:next w:val="-2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6">
    <w:name w:val="Цветная сетка - Акцент 31"/>
    <w:basedOn w:val="a5"/>
    <w:next w:val="-3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6">
    <w:name w:val="Цветная сетка - Акцент 41"/>
    <w:basedOn w:val="a5"/>
    <w:next w:val="-4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6">
    <w:name w:val="Цветная сетка - Акцент 51"/>
    <w:basedOn w:val="a5"/>
    <w:next w:val="-5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6">
    <w:name w:val="Цветная сетка - Акцент 61"/>
    <w:basedOn w:val="a5"/>
    <w:next w:val="-65"/>
    <w:uiPriority w:val="73"/>
    <w:rsid w:val="002930ED"/>
    <w:pPr>
      <w:spacing w:after="0" w:line="240" w:lineRule="auto"/>
    </w:pPr>
    <w:rPr>
      <w:rFonts w:eastAsia="Times New Roman"/>
      <w:color w:val="00000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118">
    <w:name w:val="Нет списка11"/>
    <w:next w:val="a6"/>
    <w:uiPriority w:val="99"/>
    <w:semiHidden/>
    <w:unhideWhenUsed/>
    <w:rsid w:val="002930ED"/>
  </w:style>
  <w:style w:type="character" w:customStyle="1" w:styleId="2fc">
    <w:name w:val="Гиперссылка2"/>
    <w:basedOn w:val="a4"/>
    <w:uiPriority w:val="99"/>
    <w:unhideWhenUsed/>
    <w:rsid w:val="002930ED"/>
    <w:rPr>
      <w:color w:val="0000FF"/>
      <w:u w:val="single"/>
    </w:rPr>
  </w:style>
  <w:style w:type="character" w:customStyle="1" w:styleId="2fd">
    <w:name w:val="Просмотренная гиперссылка2"/>
    <w:basedOn w:val="a4"/>
    <w:uiPriority w:val="99"/>
    <w:semiHidden/>
    <w:unhideWhenUsed/>
    <w:rsid w:val="002930ED"/>
    <w:rPr>
      <w:color w:val="800080"/>
      <w:u w:val="single"/>
    </w:rPr>
  </w:style>
  <w:style w:type="paragraph" w:customStyle="1" w:styleId="1ff8">
    <w:name w:val="Текст выноски1"/>
    <w:basedOn w:val="a3"/>
    <w:next w:val="aff0"/>
    <w:uiPriority w:val="99"/>
    <w:semiHidden/>
    <w:unhideWhenUsed/>
    <w:rsid w:val="002930ED"/>
    <w:pPr>
      <w:spacing w:after="0" w:line="240" w:lineRule="auto"/>
    </w:pPr>
    <w:rPr>
      <w:rFonts w:ascii="Tahoma" w:eastAsia="Cambria" w:hAnsi="Tahoma" w:cs="Tahoma"/>
      <w:sz w:val="16"/>
      <w:szCs w:val="16"/>
    </w:rPr>
  </w:style>
  <w:style w:type="character" w:customStyle="1" w:styleId="223">
    <w:name w:val="Заголовок 2 Знак2"/>
    <w:basedOn w:val="a4"/>
    <w:uiPriority w:val="9"/>
    <w:semiHidden/>
    <w:rsid w:val="002930ED"/>
    <w:rPr>
      <w:rFonts w:asciiTheme="majorHAnsi" w:eastAsiaTheme="majorEastAsia" w:hAnsiTheme="majorHAnsi" w:cstheme="majorBidi"/>
      <w:b/>
      <w:bCs/>
      <w:color w:val="4F81BD" w:themeColor="accent1"/>
      <w:sz w:val="26"/>
      <w:szCs w:val="26"/>
    </w:rPr>
  </w:style>
  <w:style w:type="character" w:customStyle="1" w:styleId="322">
    <w:name w:val="Заголовок 3 Знак2"/>
    <w:basedOn w:val="a4"/>
    <w:uiPriority w:val="9"/>
    <w:semiHidden/>
    <w:rsid w:val="002930ED"/>
    <w:rPr>
      <w:rFonts w:asciiTheme="majorHAnsi" w:eastAsiaTheme="majorEastAsia" w:hAnsiTheme="majorHAnsi" w:cstheme="majorBidi"/>
      <w:b/>
      <w:bCs/>
      <w:color w:val="4F81BD" w:themeColor="accent1"/>
    </w:rPr>
  </w:style>
  <w:style w:type="character" w:customStyle="1" w:styleId="1ff9">
    <w:name w:val="Подзаголовок Знак1"/>
    <w:basedOn w:val="a4"/>
    <w:uiPriority w:val="11"/>
    <w:rsid w:val="002930ED"/>
    <w:rPr>
      <w:rFonts w:asciiTheme="majorHAnsi" w:eastAsiaTheme="majorEastAsia" w:hAnsiTheme="majorHAnsi" w:cstheme="majorBidi"/>
      <w:i/>
      <w:iCs/>
      <w:color w:val="4F81BD" w:themeColor="accent1"/>
      <w:spacing w:val="15"/>
      <w:sz w:val="24"/>
      <w:szCs w:val="24"/>
    </w:rPr>
  </w:style>
  <w:style w:type="character" w:customStyle="1" w:styleId="21b">
    <w:name w:val="Цитата 2 Знак1"/>
    <w:basedOn w:val="a4"/>
    <w:uiPriority w:val="29"/>
    <w:rsid w:val="002930ED"/>
    <w:rPr>
      <w:i/>
      <w:iCs/>
      <w:color w:val="000000" w:themeColor="text1"/>
    </w:rPr>
  </w:style>
  <w:style w:type="character" w:customStyle="1" w:styleId="414">
    <w:name w:val="Заголовок 4 Знак1"/>
    <w:basedOn w:val="a4"/>
    <w:uiPriority w:val="9"/>
    <w:semiHidden/>
    <w:rsid w:val="002930ED"/>
    <w:rPr>
      <w:rFonts w:asciiTheme="majorHAnsi" w:eastAsiaTheme="majorEastAsia" w:hAnsiTheme="majorHAnsi" w:cstheme="majorBidi"/>
      <w:b/>
      <w:bCs/>
      <w:i/>
      <w:iCs/>
      <w:color w:val="4F81BD" w:themeColor="accent1"/>
    </w:rPr>
  </w:style>
  <w:style w:type="character" w:customStyle="1" w:styleId="512">
    <w:name w:val="Заголовок 5 Знак1"/>
    <w:basedOn w:val="a4"/>
    <w:rsid w:val="002930ED"/>
    <w:rPr>
      <w:rFonts w:asciiTheme="majorHAnsi" w:eastAsiaTheme="majorEastAsia" w:hAnsiTheme="majorHAnsi" w:cstheme="majorBidi"/>
      <w:color w:val="243F60" w:themeColor="accent1" w:themeShade="7F"/>
    </w:rPr>
  </w:style>
  <w:style w:type="character" w:customStyle="1" w:styleId="612">
    <w:name w:val="Заголовок 6 Знак1"/>
    <w:basedOn w:val="a4"/>
    <w:uiPriority w:val="9"/>
    <w:semiHidden/>
    <w:rsid w:val="002930ED"/>
    <w:rPr>
      <w:rFonts w:asciiTheme="majorHAnsi" w:eastAsiaTheme="majorEastAsia" w:hAnsiTheme="majorHAnsi" w:cstheme="majorBidi"/>
      <w:i/>
      <w:iCs/>
      <w:color w:val="243F60" w:themeColor="accent1" w:themeShade="7F"/>
    </w:rPr>
  </w:style>
  <w:style w:type="character" w:customStyle="1" w:styleId="712">
    <w:name w:val="Заголовок 7 Знак1"/>
    <w:basedOn w:val="a4"/>
    <w:uiPriority w:val="9"/>
    <w:semiHidden/>
    <w:rsid w:val="002930ED"/>
    <w:rPr>
      <w:rFonts w:asciiTheme="majorHAnsi" w:eastAsiaTheme="majorEastAsia" w:hAnsiTheme="majorHAnsi" w:cstheme="majorBidi"/>
      <w:i/>
      <w:iCs/>
      <w:color w:val="404040" w:themeColor="text1" w:themeTint="BF"/>
    </w:rPr>
  </w:style>
  <w:style w:type="character" w:customStyle="1" w:styleId="812">
    <w:name w:val="Заголовок 8 Знак1"/>
    <w:basedOn w:val="a4"/>
    <w:uiPriority w:val="9"/>
    <w:semiHidden/>
    <w:rsid w:val="002930ED"/>
    <w:rPr>
      <w:rFonts w:asciiTheme="majorHAnsi" w:eastAsiaTheme="majorEastAsia" w:hAnsiTheme="majorHAnsi" w:cstheme="majorBidi"/>
      <w:color w:val="404040" w:themeColor="text1" w:themeTint="BF"/>
      <w:sz w:val="20"/>
      <w:szCs w:val="20"/>
    </w:rPr>
  </w:style>
  <w:style w:type="character" w:customStyle="1" w:styleId="911">
    <w:name w:val="Заголовок 9 Знак1"/>
    <w:basedOn w:val="a4"/>
    <w:uiPriority w:val="9"/>
    <w:semiHidden/>
    <w:rsid w:val="002930ED"/>
    <w:rPr>
      <w:rFonts w:asciiTheme="majorHAnsi" w:eastAsiaTheme="majorEastAsia" w:hAnsiTheme="majorHAnsi" w:cstheme="majorBidi"/>
      <w:i/>
      <w:iCs/>
      <w:color w:val="404040" w:themeColor="text1" w:themeTint="BF"/>
      <w:sz w:val="20"/>
      <w:szCs w:val="20"/>
    </w:rPr>
  </w:style>
  <w:style w:type="character" w:customStyle="1" w:styleId="1ffa">
    <w:name w:val="Выделенная цитата Знак1"/>
    <w:basedOn w:val="a4"/>
    <w:uiPriority w:val="30"/>
    <w:rsid w:val="002930ED"/>
    <w:rPr>
      <w:b/>
      <w:bCs/>
      <w:i/>
      <w:iCs/>
      <w:color w:val="4F81BD" w:themeColor="accent1"/>
    </w:rPr>
  </w:style>
  <w:style w:type="character" w:customStyle="1" w:styleId="c7">
    <w:name w:val="c7"/>
    <w:basedOn w:val="a4"/>
    <w:rsid w:val="002930ED"/>
  </w:style>
  <w:style w:type="paragraph" w:customStyle="1" w:styleId="c10">
    <w:name w:val="c10"/>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3">
    <w:name w:val="Light Shading"/>
    <w:basedOn w:val="a5"/>
    <w:uiPriority w:val="60"/>
    <w:rsid w:val="002930ED"/>
    <w:pPr>
      <w:spacing w:after="0" w:line="240" w:lineRule="auto"/>
    </w:pPr>
    <w:rPr>
      <w:rFonts w:eastAsiaTheme="minorEastAsia"/>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1"/>
    <w:basedOn w:val="a5"/>
    <w:uiPriority w:val="60"/>
    <w:rsid w:val="002930ED"/>
    <w:pPr>
      <w:spacing w:after="0" w:line="240" w:lineRule="auto"/>
    </w:pPr>
    <w:rPr>
      <w:rFonts w:eastAsiaTheme="minorEastAsia"/>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4">
    <w:name w:val="Light List"/>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5">
    <w:name w:val="Light List Accent 1"/>
    <w:basedOn w:val="a5"/>
    <w:uiPriority w:val="61"/>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5">
    <w:name w:val="Light Grid"/>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6">
    <w:name w:val="Light Grid Accent 1"/>
    <w:basedOn w:val="a5"/>
    <w:uiPriority w:val="62"/>
    <w:rsid w:val="002930ED"/>
    <w:pPr>
      <w:spacing w:after="0" w:line="240" w:lineRule="auto"/>
    </w:pPr>
    <w:rPr>
      <w:rFonts w:eastAsiaTheme="minorEastAsia"/>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ffb">
    <w:name w:val="Medium Shading 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0">
    <w:name w:val="Medium Shading 1 Accent 1"/>
    <w:basedOn w:val="a5"/>
    <w:uiPriority w:val="63"/>
    <w:rsid w:val="002930ED"/>
    <w:pPr>
      <w:spacing w:after="0" w:line="240" w:lineRule="auto"/>
    </w:pPr>
    <w:rPr>
      <w:rFonts w:eastAsiaTheme="minorEastAsia"/>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fe">
    <w:name w:val="Medium Shading 2"/>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2">
    <w:name w:val="Medium Shading 2 Accent 1"/>
    <w:basedOn w:val="a5"/>
    <w:uiPriority w:val="64"/>
    <w:rsid w:val="002930ED"/>
    <w:pPr>
      <w:spacing w:after="0" w:line="240" w:lineRule="auto"/>
    </w:pPr>
    <w:rPr>
      <w:rFonts w:eastAsiaTheme="minorEastAsia"/>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fc">
    <w:name w:val="Medium List 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65"/>
    <w:rsid w:val="002930ED"/>
    <w:pPr>
      <w:spacing w:after="0" w:line="240" w:lineRule="auto"/>
    </w:pPr>
    <w:rPr>
      <w:rFonts w:eastAsiaTheme="minorEastAsia"/>
      <w:color w:val="000000" w:themeColor="text1"/>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ff">
    <w:name w:val="Medium List 2"/>
    <w:basedOn w:val="a5"/>
    <w:uiPriority w:val="66"/>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ffd">
    <w:name w:val="Medium Grid 1"/>
    <w:basedOn w:val="a5"/>
    <w:uiPriority w:val="67"/>
    <w:rsid w:val="002930ED"/>
    <w:pPr>
      <w:spacing w:after="0" w:line="240" w:lineRule="auto"/>
    </w:pPr>
    <w:rPr>
      <w:rFonts w:eastAsiaTheme="minorEastAsia"/>
      <w:lang w:val="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ff0">
    <w:name w:val="Medium Grid 2"/>
    <w:basedOn w:val="a5"/>
    <w:uiPriority w:val="68"/>
    <w:rsid w:val="002930ED"/>
    <w:pPr>
      <w:spacing w:after="0" w:line="240" w:lineRule="auto"/>
    </w:pPr>
    <w:rPr>
      <w:rFonts w:asciiTheme="majorHAnsi" w:eastAsiaTheme="majorEastAsia" w:hAnsiTheme="majorHAnsi" w:cstheme="majorBidi"/>
      <w:color w:val="000000" w:themeColor="text1"/>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f5">
    <w:name w:val="Medium Grid 3"/>
    <w:basedOn w:val="a5"/>
    <w:uiPriority w:val="69"/>
    <w:rsid w:val="002930ED"/>
    <w:pPr>
      <w:spacing w:after="0" w:line="240" w:lineRule="auto"/>
    </w:pPr>
    <w:rPr>
      <w:rFonts w:eastAsiaTheme="minorEastAsia"/>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6">
    <w:name w:val="Dark List"/>
    <w:basedOn w:val="a5"/>
    <w:uiPriority w:val="70"/>
    <w:rsid w:val="002930ED"/>
    <w:pPr>
      <w:spacing w:after="0" w:line="240" w:lineRule="auto"/>
    </w:pPr>
    <w:rPr>
      <w:rFonts w:eastAsiaTheme="minorEastAsia"/>
      <w:color w:val="FFFFFF" w:themeColor="background1"/>
      <w:lang w:val="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7">
    <w:name w:val="Colorful Shading"/>
    <w:basedOn w:val="a5"/>
    <w:uiPriority w:val="71"/>
    <w:rsid w:val="002930ED"/>
    <w:pPr>
      <w:spacing w:after="0" w:line="240" w:lineRule="auto"/>
    </w:pPr>
    <w:rPr>
      <w:rFonts w:eastAsiaTheme="minorEastAsia"/>
      <w:color w:val="000000" w:themeColor="text1"/>
      <w:lang w:val="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8">
    <w:name w:val="Colorful List"/>
    <w:basedOn w:val="a5"/>
    <w:uiPriority w:val="72"/>
    <w:rsid w:val="002930ED"/>
    <w:pPr>
      <w:spacing w:after="0" w:line="240" w:lineRule="auto"/>
    </w:pPr>
    <w:rPr>
      <w:rFonts w:eastAsiaTheme="minorEastAsia"/>
      <w:color w:val="000000" w:themeColor="text1"/>
      <w:lang w:val="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9">
    <w:name w:val="Colorful Grid"/>
    <w:basedOn w:val="a5"/>
    <w:uiPriority w:val="73"/>
    <w:rsid w:val="002930ED"/>
    <w:pPr>
      <w:spacing w:after="0" w:line="240" w:lineRule="auto"/>
    </w:pPr>
    <w:rPr>
      <w:rFonts w:eastAsiaTheme="minorEastAsia"/>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fontstyle01">
    <w:name w:val="fontstyle01"/>
    <w:basedOn w:val="a4"/>
    <w:rsid w:val="002930ED"/>
    <w:rPr>
      <w:rFonts w:ascii="SchoolBookSanPin-Italic" w:hAnsi="SchoolBookSanPin-Italic" w:hint="default"/>
      <w:b w:val="0"/>
      <w:bCs w:val="0"/>
      <w:i/>
      <w:iCs/>
      <w:color w:val="242021"/>
      <w:sz w:val="20"/>
      <w:szCs w:val="20"/>
    </w:rPr>
  </w:style>
  <w:style w:type="character" w:customStyle="1" w:styleId="fontstyle21">
    <w:name w:val="fontstyle21"/>
    <w:basedOn w:val="a4"/>
    <w:rsid w:val="002930ED"/>
    <w:rPr>
      <w:rFonts w:ascii="SchoolBookSanPin" w:hAnsi="SchoolBookSanPin" w:hint="default"/>
      <w:b w:val="0"/>
      <w:bCs w:val="0"/>
      <w:i w:val="0"/>
      <w:iCs w:val="0"/>
      <w:color w:val="242021"/>
      <w:sz w:val="20"/>
      <w:szCs w:val="20"/>
    </w:rPr>
  </w:style>
  <w:style w:type="character" w:customStyle="1" w:styleId="fontstyle31">
    <w:name w:val="fontstyle31"/>
    <w:basedOn w:val="a4"/>
    <w:rsid w:val="002930ED"/>
    <w:rPr>
      <w:rFonts w:ascii="PiGraphA" w:hAnsi="PiGraphA" w:hint="default"/>
      <w:b w:val="0"/>
      <w:bCs w:val="0"/>
      <w:i w:val="0"/>
      <w:iCs w:val="0"/>
      <w:color w:val="242021"/>
      <w:sz w:val="14"/>
      <w:szCs w:val="14"/>
    </w:rPr>
  </w:style>
  <w:style w:type="character" w:customStyle="1" w:styleId="fontstyle41">
    <w:name w:val="fontstyle41"/>
    <w:basedOn w:val="a4"/>
    <w:rsid w:val="002930ED"/>
    <w:rPr>
      <w:rFonts w:ascii="SchoolBookSanPin" w:hAnsi="SchoolBookSanPin" w:hint="default"/>
      <w:b w:val="0"/>
      <w:bCs w:val="0"/>
      <w:i w:val="0"/>
      <w:iCs w:val="0"/>
      <w:color w:val="242021"/>
      <w:sz w:val="20"/>
      <w:szCs w:val="20"/>
    </w:rPr>
  </w:style>
  <w:style w:type="character" w:customStyle="1" w:styleId="1ffe">
    <w:name w:val="Основной текст с отступом Знак1"/>
    <w:basedOn w:val="a4"/>
    <w:uiPriority w:val="99"/>
    <w:semiHidden/>
    <w:rsid w:val="002930ED"/>
  </w:style>
  <w:style w:type="paragraph" w:styleId="afffffa">
    <w:name w:val="Document Map"/>
    <w:basedOn w:val="a3"/>
    <w:link w:val="afffffb"/>
    <w:uiPriority w:val="99"/>
    <w:semiHidden/>
    <w:unhideWhenUsed/>
    <w:rsid w:val="002930ED"/>
    <w:pPr>
      <w:spacing w:after="0" w:line="240" w:lineRule="auto"/>
    </w:pPr>
    <w:rPr>
      <w:rFonts w:ascii="Times New Roman" w:eastAsia="Times New Roman" w:hAnsi="Times New Roman" w:cs="Times New Roman"/>
      <w:sz w:val="24"/>
      <w:szCs w:val="24"/>
      <w:lang w:eastAsia="ru-RU"/>
    </w:rPr>
  </w:style>
  <w:style w:type="character" w:customStyle="1" w:styleId="afffffb">
    <w:name w:val="Схема документа Знак"/>
    <w:basedOn w:val="a4"/>
    <w:link w:val="afffffa"/>
    <w:uiPriority w:val="99"/>
    <w:semiHidden/>
    <w:rsid w:val="002930ED"/>
    <w:rPr>
      <w:rFonts w:ascii="Times New Roman" w:eastAsia="Times New Roman" w:hAnsi="Times New Roman" w:cs="Times New Roman"/>
      <w:sz w:val="24"/>
      <w:szCs w:val="24"/>
      <w:lang w:eastAsia="ru-RU"/>
    </w:rPr>
  </w:style>
  <w:style w:type="paragraph" w:customStyle="1" w:styleId="c14">
    <w:name w:val="c14"/>
    <w:basedOn w:val="a3"/>
    <w:uiPriority w:val="99"/>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c18">
    <w:name w:val="c9 c18"/>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3"/>
    <w:rsid w:val="0029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
    <w:name w:val="Основной шрифт абзаца1"/>
    <w:rsid w:val="002930ED"/>
  </w:style>
  <w:style w:type="paragraph" w:customStyle="1" w:styleId="323">
    <w:name w:val="Основной текст 32"/>
    <w:basedOn w:val="a3"/>
    <w:rsid w:val="002930ED"/>
    <w:pPr>
      <w:widowControl w:val="0"/>
      <w:suppressAutoHyphens/>
      <w:spacing w:after="0" w:line="240" w:lineRule="auto"/>
    </w:pPr>
    <w:rPr>
      <w:rFonts w:ascii="Times New Roman" w:eastAsia="Times New Roman" w:hAnsi="Times New Roman" w:cs="Times New Roman"/>
      <w:lang w:eastAsia="zh-CN"/>
    </w:rPr>
  </w:style>
  <w:style w:type="paragraph" w:customStyle="1" w:styleId="1fff0">
    <w:name w:val="Стиль1"/>
    <w:basedOn w:val="a3"/>
    <w:rsid w:val="002930ED"/>
    <w:pPr>
      <w:spacing w:after="0" w:line="360" w:lineRule="auto"/>
      <w:jc w:val="both"/>
    </w:pPr>
    <w:rPr>
      <w:rFonts w:ascii="Times New Roman" w:eastAsia="Calibri" w:hAnsi="Times New Roman" w:cs="Times New Roman"/>
      <w:sz w:val="24"/>
      <w:szCs w:val="24"/>
      <w:lang w:eastAsia="ru-RU"/>
    </w:rPr>
  </w:style>
  <w:style w:type="character" w:customStyle="1" w:styleId="afffffc">
    <w:name w:val="Основной текст + Полужирный"/>
    <w:rsid w:val="002930ED"/>
    <w:rPr>
      <w:rFonts w:ascii="Times New Roman" w:hAnsi="Times New Roman" w:cs="Times New Roman"/>
      <w:b/>
      <w:bCs/>
      <w:spacing w:val="0"/>
      <w:sz w:val="17"/>
      <w:szCs w:val="17"/>
    </w:rPr>
  </w:style>
  <w:style w:type="paragraph" w:customStyle="1" w:styleId="317">
    <w:name w:val="Основной текст (3)1"/>
    <w:basedOn w:val="a3"/>
    <w:rsid w:val="002930ED"/>
    <w:pPr>
      <w:shd w:val="clear" w:color="auto" w:fill="FFFFFF"/>
      <w:spacing w:after="240" w:line="86" w:lineRule="exact"/>
      <w:jc w:val="both"/>
    </w:pPr>
    <w:rPr>
      <w:rFonts w:ascii="Bookman Old Style" w:eastAsiaTheme="minorEastAsia" w:hAnsi="Bookman Old Style"/>
      <w:sz w:val="15"/>
      <w:szCs w:val="15"/>
      <w:lang w:eastAsia="ru-RU"/>
    </w:rPr>
  </w:style>
  <w:style w:type="character" w:customStyle="1" w:styleId="38pt">
    <w:name w:val="Основной текст (3) + 8 pt"/>
    <w:rsid w:val="002930ED"/>
    <w:rPr>
      <w:rFonts w:ascii="Bookman Old Style" w:hAnsi="Bookman Old Style"/>
      <w:sz w:val="16"/>
      <w:szCs w:val="16"/>
      <w:shd w:val="clear" w:color="auto" w:fill="FFFFFF"/>
    </w:rPr>
  </w:style>
  <w:style w:type="paragraph" w:customStyle="1" w:styleId="813">
    <w:name w:val="Основной текст (8)1"/>
    <w:basedOn w:val="a3"/>
    <w:rsid w:val="002930ED"/>
    <w:pPr>
      <w:shd w:val="clear" w:color="auto" w:fill="FFFFFF"/>
      <w:spacing w:after="60" w:line="130" w:lineRule="exact"/>
      <w:jc w:val="both"/>
    </w:pPr>
    <w:rPr>
      <w:rFonts w:ascii="Bookman Old Style" w:eastAsiaTheme="minorEastAsia" w:hAnsi="Bookman Old Style"/>
      <w:sz w:val="16"/>
      <w:szCs w:val="16"/>
      <w:lang w:eastAsia="ru-RU"/>
    </w:rPr>
  </w:style>
  <w:style w:type="character" w:customStyle="1" w:styleId="87">
    <w:name w:val="Основной текст (8) + 7"/>
    <w:aliases w:val="5 pt2"/>
    <w:rsid w:val="002930ED"/>
    <w:rPr>
      <w:rFonts w:ascii="Bookman Old Style" w:hAnsi="Bookman Old Style"/>
      <w:sz w:val="15"/>
      <w:szCs w:val="15"/>
      <w:shd w:val="clear" w:color="auto" w:fill="FFFFFF"/>
    </w:rPr>
  </w:style>
  <w:style w:type="character" w:customStyle="1" w:styleId="9pt">
    <w:name w:val="Основной текст + 9 pt"/>
    <w:rsid w:val="002930ED"/>
    <w:rPr>
      <w:rFonts w:ascii="Times New Roman" w:hAnsi="Times New Roman" w:cs="Times New Roman"/>
      <w:i/>
      <w:iCs/>
      <w:spacing w:val="0"/>
      <w:sz w:val="18"/>
      <w:szCs w:val="18"/>
    </w:rPr>
  </w:style>
  <w:style w:type="character" w:customStyle="1" w:styleId="1fff1">
    <w:name w:val="Основной текст + Полужирный1"/>
    <w:rsid w:val="002930ED"/>
    <w:rPr>
      <w:rFonts w:ascii="Times New Roman" w:hAnsi="Times New Roman" w:cs="Times New Roman"/>
      <w:b/>
      <w:bCs/>
      <w:spacing w:val="0"/>
      <w:sz w:val="17"/>
      <w:szCs w:val="17"/>
    </w:rPr>
  </w:style>
  <w:style w:type="paragraph" w:customStyle="1" w:styleId="Style3">
    <w:name w:val="Style3"/>
    <w:basedOn w:val="a3"/>
    <w:rsid w:val="002930E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4">
    <w:name w:val="Style4"/>
    <w:basedOn w:val="a3"/>
    <w:rsid w:val="002930ED"/>
    <w:pPr>
      <w:widowControl w:val="0"/>
      <w:autoSpaceDE w:val="0"/>
      <w:autoSpaceDN w:val="0"/>
      <w:adjustRightInd w:val="0"/>
      <w:spacing w:after="0" w:line="202" w:lineRule="exact"/>
      <w:ind w:firstLine="298"/>
      <w:jc w:val="both"/>
    </w:pPr>
    <w:rPr>
      <w:rFonts w:ascii="Arial" w:eastAsia="Times New Roman" w:hAnsi="Arial" w:cs="Arial"/>
      <w:sz w:val="24"/>
      <w:szCs w:val="24"/>
      <w:lang w:eastAsia="ru-RU"/>
    </w:rPr>
  </w:style>
  <w:style w:type="paragraph" w:customStyle="1" w:styleId="Style7">
    <w:name w:val="Style7"/>
    <w:basedOn w:val="a3"/>
    <w:rsid w:val="002930E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6">
    <w:name w:val="Style16"/>
    <w:basedOn w:val="a3"/>
    <w:rsid w:val="002930ED"/>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FontStyle210">
    <w:name w:val="Font Style21"/>
    <w:rsid w:val="002930ED"/>
    <w:rPr>
      <w:rFonts w:ascii="Times New Roman" w:hAnsi="Times New Roman" w:cs="Times New Roman"/>
      <w:sz w:val="20"/>
      <w:szCs w:val="20"/>
    </w:rPr>
  </w:style>
  <w:style w:type="character" w:customStyle="1" w:styleId="FontStyle22">
    <w:name w:val="Font Style22"/>
    <w:rsid w:val="002930ED"/>
    <w:rPr>
      <w:rFonts w:ascii="Arial" w:hAnsi="Arial" w:cs="Arial"/>
      <w:b/>
      <w:bCs/>
      <w:sz w:val="18"/>
      <w:szCs w:val="18"/>
    </w:rPr>
  </w:style>
  <w:style w:type="paragraph" w:customStyle="1" w:styleId="Zag2">
    <w:name w:val="Zag_2"/>
    <w:basedOn w:val="a3"/>
    <w:rsid w:val="002930ED"/>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afffffd">
    <w:name w:val="А_основной"/>
    <w:basedOn w:val="a3"/>
    <w:link w:val="afffffe"/>
    <w:qFormat/>
    <w:rsid w:val="002930ED"/>
    <w:pPr>
      <w:spacing w:after="0" w:line="360" w:lineRule="auto"/>
      <w:ind w:firstLine="454"/>
      <w:jc w:val="both"/>
    </w:pPr>
    <w:rPr>
      <w:rFonts w:ascii="Times New Roman" w:eastAsia="Calibri" w:hAnsi="Times New Roman" w:cs="Times New Roman"/>
      <w:sz w:val="28"/>
      <w:szCs w:val="28"/>
    </w:rPr>
  </w:style>
  <w:style w:type="character" w:customStyle="1" w:styleId="afffffe">
    <w:name w:val="А_основной Знак"/>
    <w:link w:val="afffffd"/>
    <w:rsid w:val="002930ED"/>
    <w:rPr>
      <w:rFonts w:ascii="Times New Roman" w:eastAsia="Calibri" w:hAnsi="Times New Roman" w:cs="Times New Roman"/>
      <w:sz w:val="28"/>
      <w:szCs w:val="28"/>
    </w:rPr>
  </w:style>
  <w:style w:type="paragraph" w:customStyle="1" w:styleId="affffff">
    <w:name w:val="Базовый"/>
    <w:rsid w:val="002930ED"/>
    <w:pPr>
      <w:suppressAutoHyphens/>
    </w:pPr>
    <w:rPr>
      <w:rFonts w:ascii="Calibri" w:eastAsia="SimSun" w:hAnsi="Calibri" w:cs="Calibri"/>
      <w:color w:val="00000A"/>
    </w:rPr>
  </w:style>
  <w:style w:type="numbering" w:customStyle="1" w:styleId="2ff1">
    <w:name w:val="Нет списка2"/>
    <w:next w:val="a6"/>
    <w:uiPriority w:val="99"/>
    <w:semiHidden/>
    <w:unhideWhenUsed/>
    <w:rsid w:val="002930ED"/>
  </w:style>
  <w:style w:type="paragraph" w:customStyle="1" w:styleId="2ff2">
    <w:name w:val="Абзац списка2"/>
    <w:basedOn w:val="a3"/>
    <w:qFormat/>
    <w:rsid w:val="002930ED"/>
    <w:pPr>
      <w:ind w:left="720"/>
      <w:contextualSpacing/>
    </w:pPr>
    <w:rPr>
      <w:rFonts w:ascii="Calibri" w:eastAsia="Times New Roman" w:hAnsi="Calibri" w:cs="Times New Roman"/>
    </w:rPr>
  </w:style>
  <w:style w:type="paragraph" w:customStyle="1" w:styleId="1fff2">
    <w:name w:val="Обычный1"/>
    <w:rsid w:val="002930ED"/>
    <w:rPr>
      <w:rFonts w:ascii="Calibri" w:eastAsia="Calibri" w:hAnsi="Calibri" w:cs="Calibri"/>
      <w:lang w:eastAsia="ru-RU"/>
    </w:rPr>
  </w:style>
  <w:style w:type="paragraph" w:customStyle="1" w:styleId="119">
    <w:name w:val="Абзац списка11"/>
    <w:basedOn w:val="a3"/>
    <w:rsid w:val="002930ED"/>
    <w:pPr>
      <w:suppressAutoHyphens/>
      <w:spacing w:after="0" w:line="240" w:lineRule="auto"/>
      <w:ind w:left="720"/>
    </w:pPr>
    <w:rPr>
      <w:rFonts w:ascii="Times New Roman" w:eastAsia="Times New Roman" w:hAnsi="Times New Roman" w:cs="Times New Roman"/>
      <w:sz w:val="24"/>
      <w:szCs w:val="24"/>
      <w:lang w:eastAsia="zh-CN"/>
    </w:rPr>
  </w:style>
  <w:style w:type="table" w:customStyle="1" w:styleId="TableGrid">
    <w:name w:val="TableGrid"/>
    <w:rsid w:val="002930ED"/>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0">
    <w:name w:val="Содержимое таблицы"/>
    <w:basedOn w:val="a3"/>
    <w:rsid w:val="002930ED"/>
    <w:pPr>
      <w:suppressLineNumbers/>
      <w:suppressAutoHyphens/>
    </w:pPr>
    <w:rPr>
      <w:rFonts w:ascii="Calibri" w:eastAsia="SimSun" w:hAnsi="Calibri" w:cs="Calibri"/>
      <w:kern w:val="1"/>
      <w:lang w:eastAsia="ar-SA"/>
    </w:rPr>
  </w:style>
  <w:style w:type="paragraph" w:customStyle="1" w:styleId="2ff3">
    <w:name w:val="Основной шрифт абзаца2"/>
    <w:rsid w:val="002930ED"/>
    <w:rPr>
      <w:rFonts w:eastAsia="Times New Roman" w:cs="Times New Roman"/>
      <w:color w:val="000000"/>
      <w:szCs w:val="20"/>
      <w:lang w:eastAsia="ru-RU"/>
    </w:rPr>
  </w:style>
  <w:style w:type="paragraph" w:customStyle="1" w:styleId="c24">
    <w:name w:val="c24"/>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24">
    <w:name w:val="Оглавление 2 Знак"/>
    <w:link w:val="23"/>
    <w:uiPriority w:val="39"/>
    <w:rsid w:val="002930ED"/>
    <w:rPr>
      <w:rFonts w:ascii="Times New Roman" w:eastAsia="Times New Roman" w:hAnsi="Times New Roman" w:cs="Times New Roman"/>
      <w:sz w:val="24"/>
      <w:szCs w:val="24"/>
      <w:lang w:eastAsia="ru-RU"/>
    </w:rPr>
  </w:style>
  <w:style w:type="paragraph" w:styleId="4b">
    <w:name w:val="toc 4"/>
    <w:next w:val="a3"/>
    <w:link w:val="4c"/>
    <w:uiPriority w:val="39"/>
    <w:rsid w:val="002930ED"/>
    <w:pPr>
      <w:ind w:left="600"/>
    </w:pPr>
    <w:rPr>
      <w:rFonts w:ascii="XO Thames" w:eastAsia="Times New Roman" w:hAnsi="XO Thames" w:cs="Times New Roman"/>
      <w:color w:val="000000"/>
      <w:sz w:val="28"/>
      <w:szCs w:val="20"/>
      <w:lang w:eastAsia="ru-RU"/>
    </w:rPr>
  </w:style>
  <w:style w:type="character" w:customStyle="1" w:styleId="4c">
    <w:name w:val="Оглавление 4 Знак"/>
    <w:link w:val="4b"/>
    <w:uiPriority w:val="39"/>
    <w:rsid w:val="002930ED"/>
    <w:rPr>
      <w:rFonts w:ascii="XO Thames" w:eastAsia="Times New Roman" w:hAnsi="XO Thames" w:cs="Times New Roman"/>
      <w:color w:val="000000"/>
      <w:sz w:val="28"/>
      <w:szCs w:val="20"/>
      <w:lang w:eastAsia="ru-RU"/>
    </w:rPr>
  </w:style>
  <w:style w:type="paragraph" w:styleId="66">
    <w:name w:val="toc 6"/>
    <w:next w:val="a3"/>
    <w:link w:val="67"/>
    <w:uiPriority w:val="39"/>
    <w:rsid w:val="002930ED"/>
    <w:pPr>
      <w:ind w:left="1000"/>
    </w:pPr>
    <w:rPr>
      <w:rFonts w:ascii="XO Thames" w:eastAsia="Times New Roman" w:hAnsi="XO Thames" w:cs="Times New Roman"/>
      <w:color w:val="000000"/>
      <w:sz w:val="28"/>
      <w:szCs w:val="20"/>
      <w:lang w:eastAsia="ru-RU"/>
    </w:rPr>
  </w:style>
  <w:style w:type="character" w:customStyle="1" w:styleId="67">
    <w:name w:val="Оглавление 6 Знак"/>
    <w:link w:val="66"/>
    <w:uiPriority w:val="39"/>
    <w:rsid w:val="002930ED"/>
    <w:rPr>
      <w:rFonts w:ascii="XO Thames" w:eastAsia="Times New Roman" w:hAnsi="XO Thames" w:cs="Times New Roman"/>
      <w:color w:val="000000"/>
      <w:sz w:val="28"/>
      <w:szCs w:val="20"/>
      <w:lang w:eastAsia="ru-RU"/>
    </w:rPr>
  </w:style>
  <w:style w:type="character" w:customStyle="1" w:styleId="affff0">
    <w:name w:val="Обычный отступ Знак"/>
    <w:link w:val="affff"/>
    <w:uiPriority w:val="99"/>
    <w:rsid w:val="002930ED"/>
    <w:rPr>
      <w:rFonts w:eastAsiaTheme="minorEastAsia"/>
      <w:lang w:eastAsia="ru-RU"/>
    </w:rPr>
  </w:style>
  <w:style w:type="paragraph" w:styleId="74">
    <w:name w:val="toc 7"/>
    <w:next w:val="a3"/>
    <w:link w:val="75"/>
    <w:uiPriority w:val="39"/>
    <w:rsid w:val="002930ED"/>
    <w:pPr>
      <w:ind w:left="1200"/>
    </w:pPr>
    <w:rPr>
      <w:rFonts w:ascii="XO Thames" w:eastAsia="Times New Roman" w:hAnsi="XO Thames" w:cs="Times New Roman"/>
      <w:color w:val="000000"/>
      <w:sz w:val="28"/>
      <w:szCs w:val="20"/>
      <w:lang w:eastAsia="ru-RU"/>
    </w:rPr>
  </w:style>
  <w:style w:type="character" w:customStyle="1" w:styleId="75">
    <w:name w:val="Оглавление 7 Знак"/>
    <w:link w:val="74"/>
    <w:uiPriority w:val="39"/>
    <w:rsid w:val="002930ED"/>
    <w:rPr>
      <w:rFonts w:ascii="XO Thames" w:eastAsia="Times New Roman" w:hAnsi="XO Thames" w:cs="Times New Roman"/>
      <w:color w:val="000000"/>
      <w:sz w:val="28"/>
      <w:szCs w:val="20"/>
      <w:lang w:eastAsia="ru-RU"/>
    </w:rPr>
  </w:style>
  <w:style w:type="character" w:customStyle="1" w:styleId="ab">
    <w:name w:val="Обычный (веб) Знак"/>
    <w:link w:val="aa"/>
    <w:rsid w:val="002930ED"/>
    <w:rPr>
      <w:rFonts w:ascii="Times New Roman" w:eastAsia="Times New Roman" w:hAnsi="Times New Roman" w:cs="Times New Roman"/>
      <w:kern w:val="2"/>
      <w:sz w:val="24"/>
      <w:szCs w:val="24"/>
      <w:lang w:val="en-US" w:eastAsia="ko-KR"/>
    </w:rPr>
  </w:style>
  <w:style w:type="paragraph" w:customStyle="1" w:styleId="c16">
    <w:name w:val="c16"/>
    <w:rsid w:val="002930ED"/>
    <w:rPr>
      <w:rFonts w:eastAsia="Times New Roman" w:cs="Times New Roman"/>
      <w:color w:val="000000"/>
      <w:szCs w:val="20"/>
      <w:lang w:eastAsia="ru-RU"/>
    </w:rPr>
  </w:style>
  <w:style w:type="paragraph" w:customStyle="1" w:styleId="c39">
    <w:name w:val="c39"/>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35">
    <w:name w:val="Оглавление 3 Знак"/>
    <w:link w:val="34"/>
    <w:uiPriority w:val="39"/>
    <w:rsid w:val="002930ED"/>
    <w:rPr>
      <w:rFonts w:ascii="Times New Roman" w:eastAsia="Times New Roman" w:hAnsi="Times New Roman" w:cs="Times New Roman"/>
      <w:sz w:val="24"/>
      <w:szCs w:val="24"/>
      <w:lang w:eastAsia="ru-RU"/>
    </w:rPr>
  </w:style>
  <w:style w:type="paragraph" w:customStyle="1" w:styleId="c34">
    <w:name w:val="c34"/>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1fff3">
    <w:name w:val="Выделение1"/>
    <w:rsid w:val="002930ED"/>
    <w:rPr>
      <w:rFonts w:eastAsia="Times New Roman" w:cs="Times New Roman"/>
      <w:i/>
      <w:color w:val="000000"/>
      <w:szCs w:val="20"/>
      <w:lang w:eastAsia="ru-RU"/>
    </w:rPr>
  </w:style>
  <w:style w:type="paragraph" w:customStyle="1" w:styleId="3f6">
    <w:name w:val="Основной шрифт абзаца3"/>
    <w:rsid w:val="002930ED"/>
    <w:rPr>
      <w:rFonts w:eastAsia="Times New Roman" w:cs="Times New Roman"/>
      <w:color w:val="000000"/>
      <w:szCs w:val="20"/>
      <w:lang w:eastAsia="ru-RU"/>
    </w:rPr>
  </w:style>
  <w:style w:type="paragraph" w:customStyle="1" w:styleId="c11">
    <w:name w:val="c11"/>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Footnote1">
    <w:name w:val="Footnote"/>
    <w:rsid w:val="002930ED"/>
    <w:pPr>
      <w:ind w:firstLine="851"/>
      <w:jc w:val="both"/>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2930ED"/>
    <w:rPr>
      <w:rFonts w:ascii="Times New Roman" w:eastAsia="Times New Roman" w:hAnsi="Times New Roman" w:cs="Times New Roman"/>
      <w:sz w:val="24"/>
      <w:szCs w:val="24"/>
      <w:lang w:eastAsia="ru-RU"/>
    </w:rPr>
  </w:style>
  <w:style w:type="character" w:customStyle="1" w:styleId="affff2">
    <w:name w:val="Название объекта Знак"/>
    <w:link w:val="affff1"/>
    <w:uiPriority w:val="35"/>
    <w:rsid w:val="002930ED"/>
    <w:rPr>
      <w:rFonts w:eastAsiaTheme="minorEastAsia"/>
      <w:b/>
      <w:bCs/>
      <w:color w:val="4F81BD" w:themeColor="accent1"/>
      <w:sz w:val="18"/>
      <w:szCs w:val="18"/>
      <w:lang w:eastAsia="ru-RU"/>
    </w:rPr>
  </w:style>
  <w:style w:type="paragraph" w:customStyle="1" w:styleId="HeaderandFooter">
    <w:name w:val="Header and Footer"/>
    <w:rsid w:val="002930ED"/>
    <w:pPr>
      <w:spacing w:line="240" w:lineRule="auto"/>
      <w:jc w:val="both"/>
    </w:pPr>
    <w:rPr>
      <w:rFonts w:ascii="XO Thames" w:eastAsia="Times New Roman" w:hAnsi="XO Thames" w:cs="Times New Roman"/>
      <w:color w:val="000000"/>
      <w:sz w:val="20"/>
      <w:szCs w:val="20"/>
      <w:lang w:eastAsia="ru-RU"/>
    </w:rPr>
  </w:style>
  <w:style w:type="paragraph" w:customStyle="1" w:styleId="c23">
    <w:name w:val="c23"/>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94">
    <w:name w:val="toc 9"/>
    <w:next w:val="a3"/>
    <w:link w:val="95"/>
    <w:uiPriority w:val="39"/>
    <w:rsid w:val="002930ED"/>
    <w:pPr>
      <w:ind w:left="1600"/>
    </w:pPr>
    <w:rPr>
      <w:rFonts w:ascii="XO Thames" w:eastAsia="Times New Roman" w:hAnsi="XO Thames" w:cs="Times New Roman"/>
      <w:color w:val="000000"/>
      <w:sz w:val="28"/>
      <w:szCs w:val="20"/>
      <w:lang w:eastAsia="ru-RU"/>
    </w:rPr>
  </w:style>
  <w:style w:type="character" w:customStyle="1" w:styleId="95">
    <w:name w:val="Оглавление 9 Знак"/>
    <w:link w:val="94"/>
    <w:uiPriority w:val="39"/>
    <w:rsid w:val="002930ED"/>
    <w:rPr>
      <w:rFonts w:ascii="XO Thames" w:eastAsia="Times New Roman" w:hAnsi="XO Thames" w:cs="Times New Roman"/>
      <w:color w:val="000000"/>
      <w:sz w:val="28"/>
      <w:szCs w:val="20"/>
      <w:lang w:eastAsia="ru-RU"/>
    </w:rPr>
  </w:style>
  <w:style w:type="paragraph" w:styleId="85">
    <w:name w:val="toc 8"/>
    <w:next w:val="a3"/>
    <w:link w:val="86"/>
    <w:uiPriority w:val="39"/>
    <w:rsid w:val="002930ED"/>
    <w:pPr>
      <w:ind w:left="1400"/>
    </w:pPr>
    <w:rPr>
      <w:rFonts w:ascii="XO Thames" w:eastAsia="Times New Roman" w:hAnsi="XO Thames" w:cs="Times New Roman"/>
      <w:color w:val="000000"/>
      <w:sz w:val="28"/>
      <w:szCs w:val="20"/>
      <w:lang w:eastAsia="ru-RU"/>
    </w:rPr>
  </w:style>
  <w:style w:type="character" w:customStyle="1" w:styleId="86">
    <w:name w:val="Оглавление 8 Знак"/>
    <w:link w:val="85"/>
    <w:uiPriority w:val="39"/>
    <w:rsid w:val="002930ED"/>
    <w:rPr>
      <w:rFonts w:ascii="XO Thames" w:eastAsia="Times New Roman" w:hAnsi="XO Thames" w:cs="Times New Roman"/>
      <w:color w:val="000000"/>
      <w:sz w:val="28"/>
      <w:szCs w:val="20"/>
      <w:lang w:eastAsia="ru-RU"/>
    </w:rPr>
  </w:style>
  <w:style w:type="paragraph" w:styleId="59">
    <w:name w:val="toc 5"/>
    <w:next w:val="a3"/>
    <w:link w:val="5a"/>
    <w:uiPriority w:val="39"/>
    <w:rsid w:val="002930ED"/>
    <w:pPr>
      <w:ind w:left="800"/>
    </w:pPr>
    <w:rPr>
      <w:rFonts w:ascii="XO Thames" w:eastAsia="Times New Roman" w:hAnsi="XO Thames" w:cs="Times New Roman"/>
      <w:color w:val="000000"/>
      <w:sz w:val="28"/>
      <w:szCs w:val="20"/>
      <w:lang w:eastAsia="ru-RU"/>
    </w:rPr>
  </w:style>
  <w:style w:type="character" w:customStyle="1" w:styleId="5a">
    <w:name w:val="Оглавление 5 Знак"/>
    <w:link w:val="59"/>
    <w:uiPriority w:val="39"/>
    <w:rsid w:val="002930ED"/>
    <w:rPr>
      <w:rFonts w:ascii="XO Thames" w:eastAsia="Times New Roman" w:hAnsi="XO Thames" w:cs="Times New Roman"/>
      <w:color w:val="000000"/>
      <w:sz w:val="28"/>
      <w:szCs w:val="20"/>
      <w:lang w:eastAsia="ru-RU"/>
    </w:rPr>
  </w:style>
  <w:style w:type="character" w:customStyle="1" w:styleId="afd">
    <w:name w:val="Цитата Знак"/>
    <w:link w:val="afc"/>
    <w:rsid w:val="002930ED"/>
    <w:rPr>
      <w:rFonts w:ascii="Times New Roman" w:eastAsia="Times New Roman" w:hAnsi="Times New Roman" w:cs="Times New Roman"/>
      <w:spacing w:val="5"/>
      <w:sz w:val="24"/>
      <w:szCs w:val="20"/>
      <w:shd w:val="clear" w:color="auto" w:fill="FFFFFF"/>
      <w:lang w:eastAsia="ru-RU"/>
    </w:rPr>
  </w:style>
  <w:style w:type="paragraph" w:customStyle="1" w:styleId="c27">
    <w:name w:val="c27"/>
    <w:basedOn w:val="a3"/>
    <w:rsid w:val="002930ED"/>
    <w:pPr>
      <w:spacing w:beforeAutospacing="1" w:afterAutospacing="1" w:line="240" w:lineRule="auto"/>
    </w:pPr>
    <w:rPr>
      <w:rFonts w:ascii="Times New Roman" w:eastAsia="Times New Roman" w:hAnsi="Times New Roman" w:cs="Times New Roman"/>
      <w:color w:val="000000"/>
      <w:sz w:val="24"/>
      <w:szCs w:val="20"/>
      <w:lang w:eastAsia="ru-RU"/>
    </w:rPr>
  </w:style>
  <w:style w:type="table" w:customStyle="1" w:styleId="142">
    <w:name w:val="Сетка таблицы14"/>
    <w:basedOn w:val="a5"/>
    <w:next w:val="afffe"/>
    <w:rsid w:val="002930E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7">
    <w:name w:val="Нет списка3"/>
    <w:next w:val="a6"/>
    <w:uiPriority w:val="99"/>
    <w:semiHidden/>
    <w:unhideWhenUsed/>
    <w:rsid w:val="002930ED"/>
  </w:style>
  <w:style w:type="table" w:customStyle="1" w:styleId="TableNormal4">
    <w:name w:val="Table Normal4"/>
    <w:uiPriority w:val="2"/>
    <w:semiHidden/>
    <w:unhideWhenUsed/>
    <w:qFormat/>
    <w:rsid w:val="00293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
    <w:basedOn w:val="a5"/>
    <w:next w:val="afffe"/>
    <w:uiPriority w:val="59"/>
    <w:rsid w:val="0029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uchi.ru/podgotovka-k-uroku/math_eor/2-klass/quarter-538_1-chetvert" TargetMode="External"/><Relationship Id="rId21" Type="http://schemas.openxmlformats.org/officeDocument/2006/relationships/hyperlink" Target="https://m.edsoo.ru/7f411f36" TargetMode="External"/><Relationship Id="rId63" Type="http://schemas.openxmlformats.org/officeDocument/2006/relationships/hyperlink" Target="https://resh.edu.ru" TargetMode="External"/><Relationship Id="rId159" Type="http://schemas.openxmlformats.org/officeDocument/2006/relationships/hyperlink" Target="https://uchi.ru/podgotovka-k-uroku/math_eor/2-klass/quarter-538_1-chetvert/lesson-15122_chisla-ot-1-do-100-deystviya-s-chislami-do-20-povtorenie"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uchi.ru/" TargetMode="External"/><Relationship Id="rId573" Type="http://schemas.openxmlformats.org/officeDocument/2006/relationships/hyperlink" Target="https://m.edsoo.ru/c4e1c1b2" TargetMode="External"/><Relationship Id="rId629" Type="http://schemas.openxmlformats.org/officeDocument/2006/relationships/hyperlink" Target="https://m.edsoo.ru/c4e25fbe" TargetMode="External"/><Relationship Id="rId170" Type="http://schemas.openxmlformats.org/officeDocument/2006/relationships/hyperlink" Target="https://uchi.ru/podgotovka-k-uroku/math_eor/2-klass/quarter-538_1-chetvert/lesson-15113_rabota-s-velichinami-izmerenie-dliny-edinitsy-dliny-metr-detsimetr-santimetr-millimetr"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m.edsoo.ru/c4e095bc" TargetMode="External"/><Relationship Id="rId640" Type="http://schemas.openxmlformats.org/officeDocument/2006/relationships/hyperlink" Target="https://m.edsoo.ru/c4e17220"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uchi.ru/podgotovka-k-uroku/math_eor/2-klass/quarter-538_1-chetvert" TargetMode="External"/><Relationship Id="rId377" Type="http://schemas.openxmlformats.org/officeDocument/2006/relationships/hyperlink" Target="https://uchi.ru/podgotovka-k-uroku/math_eor/2-klass/quarter-538_1-chetvert"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m.edsoo.ru/c4e1a40c" TargetMode="External"/><Relationship Id="rId5" Type="http://schemas.openxmlformats.org/officeDocument/2006/relationships/webSettings" Target="webSettings.xml"/><Relationship Id="rId181" Type="http://schemas.openxmlformats.org/officeDocument/2006/relationships/hyperlink" Target="https://uchi.ru/podgotovka-k-uroku/math_eor/2-klass/quarter-538_1-chetvert/lesson-15117_rabota-s-velichinami-izmerenie-vremeni-edinitsy-vremeni-chas-minuta-opredelenie-vremeni-po-chasam" TargetMode="External"/><Relationship Id="rId237" Type="http://schemas.openxmlformats.org/officeDocument/2006/relationships/hyperlink" Target="https://uchi.ru/podgotovka-k-uroku/math_eor/2-klass/quarter-538_1-chetvert" TargetMode="External"/><Relationship Id="rId402" Type="http://schemas.openxmlformats.org/officeDocument/2006/relationships/hyperlink" Target="https://m.edsoo.ru/c4e0944a" TargetMode="External"/><Relationship Id="rId279" Type="http://schemas.openxmlformats.org/officeDocument/2006/relationships/hyperlink" Target="https://uchi.ru/podgotovka-k-uroku/math_eor/2-klass/quarter-538_1-chetvert" TargetMode="External"/><Relationship Id="rId444" Type="http://schemas.openxmlformats.org/officeDocument/2006/relationships/hyperlink" Target="https://m.edsoo.ru/c4e12c66" TargetMode="External"/><Relationship Id="rId486" Type="http://schemas.openxmlformats.org/officeDocument/2006/relationships/hyperlink" Target="https://m.edsoo.ru/c4e0bcc2" TargetMode="External"/><Relationship Id="rId651" Type="http://schemas.openxmlformats.org/officeDocument/2006/relationships/image" Target="media/image9.jpeg"/><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uchebnik.mos.ru/catalogue" TargetMode="External"/><Relationship Id="rId553" Type="http://schemas.openxmlformats.org/officeDocument/2006/relationships/hyperlink" Target="https://m.edsoo.ru/c4e0dd2e" TargetMode="External"/><Relationship Id="rId609" Type="http://schemas.openxmlformats.org/officeDocument/2006/relationships/hyperlink" Target="https://m.edsoo.ru/c4e232e6"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m.edsoo.ru/c4e08658" TargetMode="External"/><Relationship Id="rId595" Type="http://schemas.openxmlformats.org/officeDocument/2006/relationships/hyperlink" Target="https://m.edsoo.ru/c4e1b168" TargetMode="External"/><Relationship Id="rId248" Type="http://schemas.openxmlformats.org/officeDocument/2006/relationships/hyperlink" Target="https://resh.edu.ru" TargetMode="External"/><Relationship Id="rId455" Type="http://schemas.openxmlformats.org/officeDocument/2006/relationships/hyperlink" Target="https://m.edsoo.ru/c4e12df6" TargetMode="External"/><Relationship Id="rId497" Type="http://schemas.openxmlformats.org/officeDocument/2006/relationships/hyperlink" Target="https://m.edsoo.ru/c4e0e634" TargetMode="External"/><Relationship Id="rId620" Type="http://schemas.openxmlformats.org/officeDocument/2006/relationships/hyperlink" Target="https://m.edsoo.ru/c4e203c0" TargetMode="External"/><Relationship Id="rId12" Type="http://schemas.openxmlformats.org/officeDocument/2006/relationships/hyperlink" Target="https://m.edsoo.ru/7f4110fe" TargetMode="External"/><Relationship Id="rId108" Type="http://schemas.openxmlformats.org/officeDocument/2006/relationships/hyperlink" Target="https://resh.edu.ru" TargetMode="External"/><Relationship Id="rId315" Type="http://schemas.openxmlformats.org/officeDocument/2006/relationships/hyperlink" Target="https://uchi.ru/podgotovka-k-uroku/math_eor/2-klass/quarter-538_1-chetvert" TargetMode="External"/><Relationship Id="rId357" Type="http://schemas.openxmlformats.org/officeDocument/2006/relationships/hyperlink" Target="https://uchi.ru/podgotovka-k-uroku/math_eor/2-klass/quarter-538_1-chetvert" TargetMode="External"/><Relationship Id="rId522" Type="http://schemas.openxmlformats.org/officeDocument/2006/relationships/hyperlink" Target="https://uchi.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uchi.ru/podgotovka-k-uroku/math_eor/2-klass/quarter-538_1-chetvert/lesson-15106_chisla-v-predelakh-100-uporyadochenie-ustanovlenie-zakonomernosti-v-zapisi-posledovatelnosti-iz-chisel-eyo-prodolzhenie" TargetMode="External"/><Relationship Id="rId217" Type="http://schemas.openxmlformats.org/officeDocument/2006/relationships/hyperlink" Target="https://uchi.ru/podgotovka-k-uroku/math_eor/2-klass/quarter-538_1-chetvert" TargetMode="External"/><Relationship Id="rId399" Type="http://schemas.openxmlformats.org/officeDocument/2006/relationships/hyperlink" Target="https://m.edsoo.ru/c4e08eb4" TargetMode="External"/><Relationship Id="rId564" Type="http://schemas.openxmlformats.org/officeDocument/2006/relationships/hyperlink" Target="https://m.edsoo.ru/c4e18b70" TargetMode="External"/><Relationship Id="rId259" Type="http://schemas.openxmlformats.org/officeDocument/2006/relationships/hyperlink" Target="https://uchi.ru/podgotovka-k-uroku/math_eor/2-klass/quarter-538_1-chetvert" TargetMode="External"/><Relationship Id="rId424" Type="http://schemas.openxmlformats.org/officeDocument/2006/relationships/hyperlink" Target="https://uchebnik.mos.ru/catalogue" TargetMode="External"/><Relationship Id="rId466" Type="http://schemas.openxmlformats.org/officeDocument/2006/relationships/hyperlink" Target="https://m.edsoo.ru/c4e148e0" TargetMode="External"/><Relationship Id="rId631" Type="http://schemas.openxmlformats.org/officeDocument/2006/relationships/hyperlink" Target="https://m.edsoo.ru/c4e25410" TargetMode="External"/><Relationship Id="rId23" Type="http://schemas.openxmlformats.org/officeDocument/2006/relationships/hyperlink" Target="https://m.edsoo.ru/7f411f36"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575" Type="http://schemas.openxmlformats.org/officeDocument/2006/relationships/hyperlink" Target="https://m.edsoo.ru/c4e21482" TargetMode="External"/><Relationship Id="rId172" Type="http://schemas.openxmlformats.org/officeDocument/2006/relationships/hyperlink" Target="https://uchi.ru/podgotovka-k-uroku/math_eor/2-klass/quarter-538_1-chetvert/lesson-15183_chtenie-predstavlenie-teksta-zadachi-v-vide-risunka-skhemy-ili-drugoy-modeli&#1098;" TargetMode="External"/><Relationship Id="rId228" Type="http://schemas.openxmlformats.org/officeDocument/2006/relationships/hyperlink" Target="https://resh.edu.ru" TargetMode="External"/><Relationship Id="rId435" Type="http://schemas.openxmlformats.org/officeDocument/2006/relationships/hyperlink" Target="https://m.edsoo.ru/c4e15b14" TargetMode="External"/><Relationship Id="rId477" Type="http://schemas.openxmlformats.org/officeDocument/2006/relationships/hyperlink" Target="https://m.edsoo.ru/c4e0999a" TargetMode="External"/><Relationship Id="rId600" Type="http://schemas.openxmlformats.org/officeDocument/2006/relationships/hyperlink" Target="https://m.edsoo.ru/c4e23854" TargetMode="External"/><Relationship Id="rId642" Type="http://schemas.openxmlformats.org/officeDocument/2006/relationships/hyperlink" Target="https://m.edsoo.ru/c4e25154" TargetMode="External"/><Relationship Id="rId281" Type="http://schemas.openxmlformats.org/officeDocument/2006/relationships/hyperlink" Target="https://uchi.ru/podgotovka-k-uroku/math_eor/2-klass/quarter-538_1-chetvert" TargetMode="External"/><Relationship Id="rId337" Type="http://schemas.openxmlformats.org/officeDocument/2006/relationships/hyperlink" Target="https://uchi.ru/podgotovka-k-uroku/math_eor/2-klass/quarter-538_1-chetvert" TargetMode="External"/><Relationship Id="rId502" Type="http://schemas.openxmlformats.org/officeDocument/2006/relationships/hyperlink" Target="https://m.edsoo.ru/c4e0c212"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uchi.ru/podgotovka-k-uroku/math_eor/2-klass/quarter-538_1-chetvert" TargetMode="External"/><Relationship Id="rId544" Type="http://schemas.openxmlformats.org/officeDocument/2006/relationships/hyperlink" Target="https://uchebnik.mos.ru/catalogue" TargetMode="External"/><Relationship Id="rId586" Type="http://schemas.openxmlformats.org/officeDocument/2006/relationships/hyperlink" Target="https://m.edsoo.ru/c4e1e458" TargetMode="External"/><Relationship Id="rId7" Type="http://schemas.openxmlformats.org/officeDocument/2006/relationships/hyperlink" Target="https://m.edsoo.ru/7f4110fe" TargetMode="External"/><Relationship Id="rId183" Type="http://schemas.openxmlformats.org/officeDocument/2006/relationships/hyperlink" Target="https://uchi.ru/podgotovka-k-uroku/math_eor/2-klass/quarter-538_1-chetvert/lesson-15124_sostavlenie-chtenie-chislovogo-vyrazheniya-so-skobkami-bez-skobok" TargetMode="External"/><Relationship Id="rId239" Type="http://schemas.openxmlformats.org/officeDocument/2006/relationships/hyperlink" Target="https://uchi.ru/podgotovka-k-uroku/math_eor/2-klass/quarter-538_1-chetvert" TargetMode="External"/><Relationship Id="rId390" Type="http://schemas.openxmlformats.org/officeDocument/2006/relationships/hyperlink" Target="https://m.edsoo.ru/c4e15ec0" TargetMode="External"/><Relationship Id="rId404" Type="http://schemas.openxmlformats.org/officeDocument/2006/relationships/hyperlink" Target="https://m.edsoo.ru/c4e0f034" TargetMode="External"/><Relationship Id="rId446" Type="http://schemas.openxmlformats.org/officeDocument/2006/relationships/hyperlink" Target="https://uchi.ru/" TargetMode="External"/><Relationship Id="rId611" Type="http://schemas.openxmlformats.org/officeDocument/2006/relationships/hyperlink" Target="https://m.edsoo.ru/c4e2316a" TargetMode="External"/><Relationship Id="rId653" Type="http://schemas.openxmlformats.org/officeDocument/2006/relationships/image" Target="media/image11.jpeg"/><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uchi.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uchi.ru/" TargetMode="External"/><Relationship Id="rId555" Type="http://schemas.openxmlformats.org/officeDocument/2006/relationships/hyperlink" Target="https://m.edsoo.ru/c4e18120" TargetMode="External"/><Relationship Id="rId597" Type="http://schemas.openxmlformats.org/officeDocument/2006/relationships/hyperlink" Target="https://m.edsoo.ru/c4e1a704"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uchebnik.mos.ru/catalogue" TargetMode="External"/><Relationship Id="rId457" Type="http://schemas.openxmlformats.org/officeDocument/2006/relationships/hyperlink" Target="https://resh.edu.ru/" TargetMode="External"/><Relationship Id="rId622" Type="http://schemas.openxmlformats.org/officeDocument/2006/relationships/hyperlink" Target="https://m.edsoo.ru/c4e2597e" TargetMode="External"/><Relationship Id="rId261" Type="http://schemas.openxmlformats.org/officeDocument/2006/relationships/hyperlink" Target="https://uchi.ru/podgotovka-k-uroku/math_eor/2-klass/quarter-538_1-chetvert" TargetMode="External"/><Relationship Id="rId499" Type="http://schemas.openxmlformats.org/officeDocument/2006/relationships/hyperlink" Target="https://uchebnik.mos.ru/catalogue" TargetMode="External"/><Relationship Id="rId14" Type="http://schemas.openxmlformats.org/officeDocument/2006/relationships/hyperlink" Target="https://m.edsoo.ru/7f4110fe" TargetMode="External"/><Relationship Id="rId56" Type="http://schemas.openxmlformats.org/officeDocument/2006/relationships/hyperlink" Target="https://resh.edu.ru" TargetMode="External"/><Relationship Id="rId317" Type="http://schemas.openxmlformats.org/officeDocument/2006/relationships/hyperlink" Target="https://uchi.ru/podgotovka-k-uroku/math_eor/2-klass/quarter-538_1-chetvert" TargetMode="External"/><Relationship Id="rId359" Type="http://schemas.openxmlformats.org/officeDocument/2006/relationships/hyperlink" Target="https://uchi.ru/podgotovka-k-uroku/math_eor/2-klass/quarter-538_1-chetvert" TargetMode="External"/><Relationship Id="rId524" Type="http://schemas.openxmlformats.org/officeDocument/2006/relationships/hyperlink" Target="https://resh.edu.ru/" TargetMode="External"/><Relationship Id="rId566" Type="http://schemas.openxmlformats.org/officeDocument/2006/relationships/hyperlink" Target="https://uchi.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uchi.ru/podgotovka-k-uroku/math_eor/2-klass/quarter-538_1-chetvert/lesson-15107_svoystva-chisel-chyotnye-i-nechyotnye-chisla-odnoznachnye-i-dvuznachnye-chisla" TargetMode="External"/><Relationship Id="rId219" Type="http://schemas.openxmlformats.org/officeDocument/2006/relationships/hyperlink" Target="https://uchi.ru/podgotovka-k-uroku/math_eor/2-klass/quarter-538_1-chetvert" TargetMode="External"/><Relationship Id="rId370" Type="http://schemas.openxmlformats.org/officeDocument/2006/relationships/hyperlink" Target="https://resh.edu.ru" TargetMode="External"/><Relationship Id="rId426" Type="http://schemas.openxmlformats.org/officeDocument/2006/relationships/hyperlink" Target="https://m.edsoo.ru/c4e173e2" TargetMode="External"/><Relationship Id="rId633" Type="http://schemas.openxmlformats.org/officeDocument/2006/relationships/hyperlink" Target="https://m.edsoo.ru/c4e2358e" TargetMode="External"/><Relationship Id="rId230" Type="http://schemas.openxmlformats.org/officeDocument/2006/relationships/hyperlink" Target="https://resh.edu.ru" TargetMode="External"/><Relationship Id="rId468" Type="http://schemas.openxmlformats.org/officeDocument/2006/relationships/hyperlink" Target="https://m.edsoo.ru/c4e0d18a" TargetMode="External"/><Relationship Id="rId25" Type="http://schemas.openxmlformats.org/officeDocument/2006/relationships/hyperlink" Target="https://m.edsoo.ru/7f411f36"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m.edsoo.ru/c4e0cc1c" TargetMode="External"/><Relationship Id="rId577" Type="http://schemas.openxmlformats.org/officeDocument/2006/relationships/hyperlink" Target="https://m.edsoo.ru/c4e26f72" TargetMode="External"/><Relationship Id="rId132" Type="http://schemas.openxmlformats.org/officeDocument/2006/relationships/hyperlink" Target="https://resh.edu.ru" TargetMode="External"/><Relationship Id="rId174" Type="http://schemas.openxmlformats.org/officeDocument/2006/relationships/hyperlink" Target="https://uchi.ru/podgotovka-k-uroku/math_eor/2-klass/quarter-538_1-chetvert/lesson-15184_predstavlenie-teksta-zadachi-raznymi-sposobami" TargetMode="External"/><Relationship Id="rId381" Type="http://schemas.openxmlformats.org/officeDocument/2006/relationships/hyperlink" Target="https://m.edsoo.ru/c4e0f200" TargetMode="External"/><Relationship Id="rId602" Type="http://schemas.openxmlformats.org/officeDocument/2006/relationships/hyperlink" Target="https://m.edsoo.ru/c4e26806" TargetMode="External"/><Relationship Id="rId241" Type="http://schemas.openxmlformats.org/officeDocument/2006/relationships/hyperlink" Target="https://uchi.ru/podgotovka-k-uroku/math_eor/2-klass/quarter-538_1-chetvert" TargetMode="External"/><Relationship Id="rId437" Type="http://schemas.openxmlformats.org/officeDocument/2006/relationships/hyperlink" Target="https://uchebnik.mos.ru/catalogue" TargetMode="External"/><Relationship Id="rId479" Type="http://schemas.openxmlformats.org/officeDocument/2006/relationships/hyperlink" Target="https://m.edsoo.ru/c4e0baf6" TargetMode="External"/><Relationship Id="rId644" Type="http://schemas.openxmlformats.org/officeDocument/2006/relationships/image" Target="media/image2.png"/><Relationship Id="rId36" Type="http://schemas.openxmlformats.org/officeDocument/2006/relationships/hyperlink" Target="https://resh.edu.ru" TargetMode="External"/><Relationship Id="rId283" Type="http://schemas.openxmlformats.org/officeDocument/2006/relationships/hyperlink" Target="https://uchi.ru/podgotovka-k-uroku/math_eor/2-klass/quarter-538_1-chetvert" TargetMode="External"/><Relationship Id="rId339" Type="http://schemas.openxmlformats.org/officeDocument/2006/relationships/hyperlink" Target="https://uchi.ru/podgotovka-k-uroku/math_eor/2-klass/quarter-538_1-chetvert" TargetMode="External"/><Relationship Id="rId490" Type="http://schemas.openxmlformats.org/officeDocument/2006/relationships/hyperlink" Target="https://resh.edu.ru/" TargetMode="External"/><Relationship Id="rId504" Type="http://schemas.openxmlformats.org/officeDocument/2006/relationships/hyperlink" Target="https://m.edsoo.ru/c4e13666" TargetMode="External"/><Relationship Id="rId546" Type="http://schemas.openxmlformats.org/officeDocument/2006/relationships/hyperlink" Target="https://m.edsoo.ru/c4e0defa"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uchi.ru/podgotovka-k-uroku/math_eor/2-klass/quarter-538_1-chetvert/lesson-15211_izmerenie-perimetra-pryamougolnika-zapis-rezultata-izmereniya-v-santimetrakh" TargetMode="External"/><Relationship Id="rId350" Type="http://schemas.openxmlformats.org/officeDocument/2006/relationships/hyperlink" Target="https://resh.edu.ru" TargetMode="External"/><Relationship Id="rId406" Type="http://schemas.openxmlformats.org/officeDocument/2006/relationships/hyperlink" Target="https://uchebnik.mos.ru/catalogue" TargetMode="External"/><Relationship Id="rId588" Type="http://schemas.openxmlformats.org/officeDocument/2006/relationships/hyperlink" Target="https://m.edsoo.ru/c4e1b2f8" TargetMode="External"/><Relationship Id="rId9" Type="http://schemas.openxmlformats.org/officeDocument/2006/relationships/hyperlink" Target="https://m.edsoo.ru/7f4110fe" TargetMode="External"/><Relationship Id="rId210" Type="http://schemas.openxmlformats.org/officeDocument/2006/relationships/hyperlink" Target="https://resh.edu.ru" TargetMode="External"/><Relationship Id="rId392" Type="http://schemas.openxmlformats.org/officeDocument/2006/relationships/hyperlink" Target="https://m.edsoo.ru/c4e15cea" TargetMode="External"/><Relationship Id="rId448" Type="http://schemas.openxmlformats.org/officeDocument/2006/relationships/hyperlink" Target="https://m.edsoo.ru/c4e13f6c" TargetMode="External"/><Relationship Id="rId613" Type="http://schemas.openxmlformats.org/officeDocument/2006/relationships/hyperlink" Target="https://m.edsoo.ru/c4e26144" TargetMode="External"/><Relationship Id="rId655" Type="http://schemas.openxmlformats.org/officeDocument/2006/relationships/image" Target="media/image13.jpeg"/><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uchi.ru/podgotovka-k-uroku/math_eor/2-klass/quarter-538_1-chetvert" TargetMode="External"/><Relationship Id="rId557" Type="http://schemas.openxmlformats.org/officeDocument/2006/relationships/hyperlink" Target="https://uchebnik.mos.ru/catalogue" TargetMode="External"/><Relationship Id="rId599" Type="http://schemas.openxmlformats.org/officeDocument/2006/relationships/hyperlink" Target="https://m.edsoo.ru/c4e22fb2" TargetMode="External"/><Relationship Id="rId196" Type="http://schemas.openxmlformats.org/officeDocument/2006/relationships/hyperlink" Target="https://resh.edu.ru" TargetMode="External"/><Relationship Id="rId417" Type="http://schemas.openxmlformats.org/officeDocument/2006/relationships/hyperlink" Target="https://m.edsoo.ru/c4e0ade0" TargetMode="External"/><Relationship Id="rId459" Type="http://schemas.openxmlformats.org/officeDocument/2006/relationships/hyperlink" Target="https://m.edsoo.ru/c4e11a00" TargetMode="External"/><Relationship Id="rId624" Type="http://schemas.openxmlformats.org/officeDocument/2006/relationships/hyperlink" Target="https://m.edsoo.ru/c4e25e42" TargetMode="External"/><Relationship Id="rId16" Type="http://schemas.openxmlformats.org/officeDocument/2006/relationships/hyperlink" Target="https://m.edsoo.ru/7f4110fe" TargetMode="External"/><Relationship Id="rId221" Type="http://schemas.openxmlformats.org/officeDocument/2006/relationships/hyperlink" Target="https://uchi.ru/podgotovka-k-uroku/math_eor/2-klass/quarter-538_1-chetvert" TargetMode="External"/><Relationship Id="rId263" Type="http://schemas.openxmlformats.org/officeDocument/2006/relationships/hyperlink" Target="https://uchi.ru/podgotovka-k-uroku/math_eor/2-klass/quarter-538_1-chetvert" TargetMode="External"/><Relationship Id="rId319" Type="http://schemas.openxmlformats.org/officeDocument/2006/relationships/hyperlink" Target="https://uchi.ru/podgotovka-k-uroku/math_eor/2-klass/quarter-538_1-chetvert" TargetMode="External"/><Relationship Id="rId470" Type="http://schemas.openxmlformats.org/officeDocument/2006/relationships/hyperlink" Target="https://m.edsoo.ru/c4e12586" TargetMode="External"/><Relationship Id="rId526" Type="http://schemas.openxmlformats.org/officeDocument/2006/relationships/hyperlink" Target="https://m.edsoo.ru/c4e09116"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resh.edu.ru" TargetMode="External"/><Relationship Id="rId568" Type="http://schemas.openxmlformats.org/officeDocument/2006/relationships/hyperlink" Target="https://resh.edu.ru/" TargetMode="External"/><Relationship Id="rId165" Type="http://schemas.openxmlformats.org/officeDocument/2006/relationships/hyperlink" Target="https://uchi.ru/podgotovka-k-uroku/math_eor/2-klass/quarter-538_1-chetvert/lesson-15111_izmerenie-velichin-reshenie-prakticheskikh-zadach" TargetMode="External"/><Relationship Id="rId372" Type="http://schemas.openxmlformats.org/officeDocument/2006/relationships/hyperlink" Target="https://resh.edu.ru" TargetMode="External"/><Relationship Id="rId428" Type="http://schemas.openxmlformats.org/officeDocument/2006/relationships/hyperlink" Target="https://uchi.ru/" TargetMode="External"/><Relationship Id="rId635" Type="http://schemas.openxmlformats.org/officeDocument/2006/relationships/hyperlink" Target="https://m.edsoo.ru/c4e2003c" TargetMode="External"/><Relationship Id="rId232" Type="http://schemas.openxmlformats.org/officeDocument/2006/relationships/hyperlink" Target="https://resh.edu.ru" TargetMode="External"/><Relationship Id="rId274" Type="http://schemas.openxmlformats.org/officeDocument/2006/relationships/hyperlink" Target="https://resh.edu.ru" TargetMode="External"/><Relationship Id="rId481" Type="http://schemas.openxmlformats.org/officeDocument/2006/relationships/hyperlink" Target="https://uchebnik.mos.ru/catalogue" TargetMode="External"/><Relationship Id="rId27"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resh.edu.ru" TargetMode="External"/><Relationship Id="rId537" Type="http://schemas.openxmlformats.org/officeDocument/2006/relationships/hyperlink" Target="https://uchi.ru/" TargetMode="External"/><Relationship Id="rId579" Type="http://schemas.openxmlformats.org/officeDocument/2006/relationships/hyperlink" Target="https://m.edsoo.ru/c4e1973c" TargetMode="External"/><Relationship Id="rId80" Type="http://schemas.openxmlformats.org/officeDocument/2006/relationships/hyperlink" Target="https://resh.edu.ru" TargetMode="External"/><Relationship Id="rId176" Type="http://schemas.openxmlformats.org/officeDocument/2006/relationships/hyperlink" Target="https://uchi.ru/podgotovka-k-uroku/math_eor/2-klass/quarter-538_1-chetvert/lesson-15185_fiksatsiya-otveta-k-zadache-i-ego-proverka-formulirovanie-proverka-na-dostovernost-sledovanie-planu-sootvetstvie-postavlennomu-voprosu" TargetMode="External"/><Relationship Id="rId341" Type="http://schemas.openxmlformats.org/officeDocument/2006/relationships/hyperlink" Target="https://uchi.ru/podgotovka-k-uroku/math_eor/2-klass/quarter-538_1-chetvert" TargetMode="External"/><Relationship Id="rId383" Type="http://schemas.openxmlformats.org/officeDocument/2006/relationships/hyperlink" Target="https://m.edsoo.ru/c4e0896e" TargetMode="External"/><Relationship Id="rId439" Type="http://schemas.openxmlformats.org/officeDocument/2006/relationships/hyperlink" Target="https://m.edsoo.ru/c4e08cc0" TargetMode="External"/><Relationship Id="rId590" Type="http://schemas.openxmlformats.org/officeDocument/2006/relationships/hyperlink" Target="https://m.edsoo.ru/c4e1b60e" TargetMode="External"/><Relationship Id="rId604" Type="http://schemas.openxmlformats.org/officeDocument/2006/relationships/hyperlink" Target="https://m.edsoo.ru/c4e1e78c" TargetMode="External"/><Relationship Id="rId646" Type="http://schemas.openxmlformats.org/officeDocument/2006/relationships/image" Target="media/image4.png"/><Relationship Id="rId201" Type="http://schemas.openxmlformats.org/officeDocument/2006/relationships/hyperlink" Target="https://uchi.ru/podgotovka-k-uroku/math_eor/2-klass/quarter-538_1-chetvert" TargetMode="External"/><Relationship Id="rId243" Type="http://schemas.openxmlformats.org/officeDocument/2006/relationships/hyperlink" Target="https://uchi.ru/podgotovka-k-uroku/math_eor/2-klass/quarter-538_1-chetvert" TargetMode="External"/><Relationship Id="rId285" Type="http://schemas.openxmlformats.org/officeDocument/2006/relationships/hyperlink" Target="https://uchi.ru/podgotovka-k-uroku/math_eor/2-klass/quarter-538_1-chetvert" TargetMode="External"/><Relationship Id="rId450" Type="http://schemas.openxmlformats.org/officeDocument/2006/relationships/hyperlink" Target="https://m.edsoo.ru/c4e13daa" TargetMode="External"/><Relationship Id="rId506" Type="http://schemas.openxmlformats.org/officeDocument/2006/relationships/hyperlink" Target="https://m.edsoo.ru/c4e14e62"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uchebnik.mos.ru/catalogue" TargetMode="External"/><Relationship Id="rId548" Type="http://schemas.openxmlformats.org/officeDocument/2006/relationships/hyperlink" Target="https://uchebnik.mos.ru/catalogue"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87" Type="http://schemas.openxmlformats.org/officeDocument/2006/relationships/hyperlink" Target="https://uchi.ru/podgotovka-k-uroku/math_eor/2-klass/quarter-538_1-chetvert/lesson-15126_peremestitelnoe-sochetatelnoe-svoystva-slozheniya-ikh-primenenie-dlya-vychisleniy" TargetMode="External"/><Relationship Id="rId352" Type="http://schemas.openxmlformats.org/officeDocument/2006/relationships/hyperlink" Target="https://resh.edu.ru" TargetMode="External"/><Relationship Id="rId394" Type="http://schemas.openxmlformats.org/officeDocument/2006/relationships/hyperlink" Target="https://m.edsoo.ru/c4e10ed4" TargetMode="External"/><Relationship Id="rId408" Type="http://schemas.openxmlformats.org/officeDocument/2006/relationships/hyperlink" Target="https://uchi.ru/" TargetMode="External"/><Relationship Id="rId615" Type="http://schemas.openxmlformats.org/officeDocument/2006/relationships/hyperlink" Target="https://m.edsoo.ru/c4e1c4aa" TargetMode="External"/><Relationship Id="rId212" Type="http://schemas.openxmlformats.org/officeDocument/2006/relationships/hyperlink" Target="https://resh.edu.ru" TargetMode="External"/><Relationship Id="rId254" Type="http://schemas.openxmlformats.org/officeDocument/2006/relationships/hyperlink" Target="https://resh.edu.ru" TargetMode="External"/><Relationship Id="rId657" Type="http://schemas.openxmlformats.org/officeDocument/2006/relationships/image" Target="media/image15.jpeg"/><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m.edsoo.ru/c4e18d3c" TargetMode="External"/><Relationship Id="rId517" Type="http://schemas.openxmlformats.org/officeDocument/2006/relationships/hyperlink" Target="https://uchi.ru/" TargetMode="External"/><Relationship Id="rId559" Type="http://schemas.openxmlformats.org/officeDocument/2006/relationships/hyperlink" Target="https://m.edsoo.ru/c4e1043e"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uchi.ru/podgotovka-k-uroku/math_eor/2-klass/quarter-538_1-chetvert/lesson-15116_rabota-s-velichinami-izmerenie-vremeni-edinitsy-vremeni-chas-minuta" TargetMode="External"/><Relationship Id="rId198" Type="http://schemas.openxmlformats.org/officeDocument/2006/relationships/hyperlink" Target="https://resh.edu.ru" TargetMode="External"/><Relationship Id="rId321" Type="http://schemas.openxmlformats.org/officeDocument/2006/relationships/hyperlink" Target="https://uchi.ru/podgotovka-k-uroku/math_eor/2-klass/quarter-538_1-chetvert" TargetMode="External"/><Relationship Id="rId342" Type="http://schemas.openxmlformats.org/officeDocument/2006/relationships/hyperlink" Target="https://resh.edu.ru" TargetMode="External"/><Relationship Id="rId363" Type="http://schemas.openxmlformats.org/officeDocument/2006/relationships/hyperlink" Target="https://uchi.ru/podgotovka-k-uroku/math_eor/2-klass/quarter-538_1-chetvert" TargetMode="External"/><Relationship Id="rId384" Type="http://schemas.openxmlformats.org/officeDocument/2006/relationships/hyperlink" Target="https://m.edsoo.ru/c4e0f3d6" TargetMode="External"/><Relationship Id="rId419" Type="http://schemas.openxmlformats.org/officeDocument/2006/relationships/hyperlink" Target="https://uchebnik.mos.ru/catalogue" TargetMode="External"/><Relationship Id="rId570" Type="http://schemas.openxmlformats.org/officeDocument/2006/relationships/hyperlink" Target="https://m.edsoo.ru/c4e1eab6" TargetMode="External"/><Relationship Id="rId591" Type="http://schemas.openxmlformats.org/officeDocument/2006/relationships/hyperlink" Target="https://m.edsoo.ru/c4e1b78a" TargetMode="External"/><Relationship Id="rId605" Type="http://schemas.openxmlformats.org/officeDocument/2006/relationships/hyperlink" Target="https://m.edsoo.ru/c4e1a588" TargetMode="External"/><Relationship Id="rId626" Type="http://schemas.openxmlformats.org/officeDocument/2006/relationships/hyperlink" Target="https://m.edsoo.ru/c4e241f0" TargetMode="External"/><Relationship Id="rId202" Type="http://schemas.openxmlformats.org/officeDocument/2006/relationships/hyperlink" Target="https://resh.edu.ru" TargetMode="External"/><Relationship Id="rId223" Type="http://schemas.openxmlformats.org/officeDocument/2006/relationships/hyperlink" Target="https://uchi.ru/podgotovka-k-uroku/math_eor/2-klass/quarter-538_1-chetvert"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647" Type="http://schemas.openxmlformats.org/officeDocument/2006/relationships/image" Target="media/image5.png"/><Relationship Id="rId18" Type="http://schemas.openxmlformats.org/officeDocument/2006/relationships/hyperlink" Target="https://m.edsoo.ru/7f411f36" TargetMode="External"/><Relationship Id="rId39" Type="http://schemas.openxmlformats.org/officeDocument/2006/relationships/hyperlink" Target="https://resh.edu.ru" TargetMode="External"/><Relationship Id="rId265" Type="http://schemas.openxmlformats.org/officeDocument/2006/relationships/hyperlink" Target="https://uchi.ru/podgotovka-k-uroku/math_eor/2-klass/quarter-538_1-chetvert" TargetMode="External"/><Relationship Id="rId286" Type="http://schemas.openxmlformats.org/officeDocument/2006/relationships/hyperlink" Target="https://resh.edu.ru" TargetMode="External"/><Relationship Id="rId451" Type="http://schemas.openxmlformats.org/officeDocument/2006/relationships/hyperlink" Target="https://m.edsoo.ru/c4e0b18c" TargetMode="External"/><Relationship Id="rId472" Type="http://schemas.openxmlformats.org/officeDocument/2006/relationships/hyperlink" Target="https://uchi.ru/" TargetMode="External"/><Relationship Id="rId493" Type="http://schemas.openxmlformats.org/officeDocument/2006/relationships/hyperlink" Target="https://resh.edu.ru/" TargetMode="External"/><Relationship Id="rId507" Type="http://schemas.openxmlformats.org/officeDocument/2006/relationships/hyperlink" Target="https://m.edsoo.ru/c4e16078" TargetMode="External"/><Relationship Id="rId528" Type="http://schemas.openxmlformats.org/officeDocument/2006/relationships/hyperlink" Target="https://uchebnik.mos.ru/catalogue"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uchi.ru/podgotovka-k-uroku/math_eor/2-klass/quarter-538_1-chetvert/lesson-15109_uvelichenie-umenshenie-chisla-na-neskolko-edinits-desyatkov" TargetMode="External"/><Relationship Id="rId188" Type="http://schemas.openxmlformats.org/officeDocument/2006/relationships/hyperlink" Target="https://uchi.ru/podgotovka-k-uroku/math_eor/2-klass/quarter-538_1-chetvert/lesson-15219_kharakteristika-chisla-gruppy-chisel-gruppirovka-chisel-po-vybrannomu-svoystvu" TargetMode="External"/><Relationship Id="rId311" Type="http://schemas.openxmlformats.org/officeDocument/2006/relationships/hyperlink" Target="https://uchi.ru/podgotovka-k-uroku/math_eor/2-klass/quarter-538_1-chetvert" TargetMode="External"/><Relationship Id="rId332" Type="http://schemas.openxmlformats.org/officeDocument/2006/relationships/hyperlink" Target="https://resh.edu.ru" TargetMode="External"/><Relationship Id="rId353" Type="http://schemas.openxmlformats.org/officeDocument/2006/relationships/hyperlink" Target="https://uchi.ru/podgotovka-k-uroku/math_eor/2-klass/quarter-538_1-chetvert" TargetMode="External"/><Relationship Id="rId374" Type="http://schemas.openxmlformats.org/officeDocument/2006/relationships/hyperlink" Target="https://resh.edu.ru" TargetMode="External"/><Relationship Id="rId395" Type="http://schemas.openxmlformats.org/officeDocument/2006/relationships/hyperlink" Target="https://uchi.ru/" TargetMode="External"/><Relationship Id="rId409" Type="http://schemas.openxmlformats.org/officeDocument/2006/relationships/hyperlink" Target="https://uchebnik.mos.ru/catalogue" TargetMode="External"/><Relationship Id="rId560" Type="http://schemas.openxmlformats.org/officeDocument/2006/relationships/hyperlink" Target="https://m.edsoo.ru/c4e102b8" TargetMode="External"/><Relationship Id="rId581" Type="http://schemas.openxmlformats.org/officeDocument/2006/relationships/hyperlink" Target="https://m.edsoo.ru/c4e195ca"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uchi.ru/podgotovka-k-uroku/math_eor/2-klass/quarter-538_1-chetvert"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616" Type="http://schemas.openxmlformats.org/officeDocument/2006/relationships/hyperlink" Target="https://m.edsoo.ru/c4e20212" TargetMode="External"/><Relationship Id="rId637" Type="http://schemas.openxmlformats.org/officeDocument/2006/relationships/hyperlink" Target="https://m.edsoo.ru/c4e270a8" TargetMode="External"/><Relationship Id="rId65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uchi.ru/podgotovka-k-uroku/math_eor/2-klass/quarter-538_1-chetvert" TargetMode="External"/><Relationship Id="rId276" Type="http://schemas.openxmlformats.org/officeDocument/2006/relationships/hyperlink" Target="https://resh.edu.ru" TargetMode="External"/><Relationship Id="rId297" Type="http://schemas.openxmlformats.org/officeDocument/2006/relationships/hyperlink" Target="https://uchi.ru/podgotovka-k-uroku/math_eor/2-klass/quarter-538_1-chetvert" TargetMode="External"/><Relationship Id="rId441" Type="http://schemas.openxmlformats.org/officeDocument/2006/relationships/hyperlink" Target="https://m.edsoo.ru/c4e09e4a" TargetMode="External"/><Relationship Id="rId462" Type="http://schemas.openxmlformats.org/officeDocument/2006/relationships/hyperlink" Target="https://m.edsoo.ru/c4e14142" TargetMode="External"/><Relationship Id="rId483" Type="http://schemas.openxmlformats.org/officeDocument/2006/relationships/hyperlink" Target="https://uchi.ru/" TargetMode="External"/><Relationship Id="rId518" Type="http://schemas.openxmlformats.org/officeDocument/2006/relationships/hyperlink" Target="https://uchebnik.mos.ru/catalogue"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uchi.ru/podgotovka-k-uroku/math_eor/2-klass/quarter-538_1-chetvert/lesson-15122_chisla-ot-1-do-100-deystviya-s-chislami-do-20-povtorenie" TargetMode="External"/><Relationship Id="rId178" Type="http://schemas.openxmlformats.org/officeDocument/2006/relationships/hyperlink" Target="https://uchi.ru/podgotovka-k-uroku/math_eor/2-klass/quarter-538_1-chetvert/lesson-15197_raspoznavanie-i-izobrazhenie-geometricheskikh-figur-lomanaya" TargetMode="External"/><Relationship Id="rId301" Type="http://schemas.openxmlformats.org/officeDocument/2006/relationships/hyperlink" Target="https://uchi.ru/podgotovka-k-uroku/math_eor/2-klass/quarter-538_1-chetvert" TargetMode="External"/><Relationship Id="rId322" Type="http://schemas.openxmlformats.org/officeDocument/2006/relationships/hyperlink" Target="https://resh.edu.ru" TargetMode="External"/><Relationship Id="rId343" Type="http://schemas.openxmlformats.org/officeDocument/2006/relationships/hyperlink" Target="https://uchi.ru/podgotovka-k-uroku/math_eor/2-klass/quarter-538_1-chetvert" TargetMode="External"/><Relationship Id="rId364" Type="http://schemas.openxmlformats.org/officeDocument/2006/relationships/hyperlink" Target="https://resh.edu.ru" TargetMode="External"/><Relationship Id="rId550" Type="http://schemas.openxmlformats.org/officeDocument/2006/relationships/hyperlink" Target="https://uchi.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uchi.ru/podgotovka-k-uroku/math_eor/2-klass/quarter-538_1-chetvert" TargetMode="External"/><Relationship Id="rId203" Type="http://schemas.openxmlformats.org/officeDocument/2006/relationships/hyperlink" Target="https://uchi.ru/podgotovka-k-uroku/math_eor/2-klass/quarter-538_1-chetvert" TargetMode="External"/><Relationship Id="rId385" Type="http://schemas.openxmlformats.org/officeDocument/2006/relationships/hyperlink" Target="https://m.edsoo.ru/c4e0ee40" TargetMode="External"/><Relationship Id="rId571" Type="http://schemas.openxmlformats.org/officeDocument/2006/relationships/hyperlink" Target="https://m.edsoo.ru/c4e1eed0" TargetMode="External"/><Relationship Id="rId592" Type="http://schemas.openxmlformats.org/officeDocument/2006/relationships/hyperlink" Target="https://m.edsoo.ru/c4e1a89e" TargetMode="External"/><Relationship Id="rId606" Type="http://schemas.openxmlformats.org/officeDocument/2006/relationships/hyperlink" Target="https://m.edsoo.ru/c4e1f61e" TargetMode="External"/><Relationship Id="rId627" Type="http://schemas.openxmlformats.org/officeDocument/2006/relationships/hyperlink" Target="https://m.edsoo.ru/c4e2433a" TargetMode="External"/><Relationship Id="rId648" Type="http://schemas.openxmlformats.org/officeDocument/2006/relationships/image" Target="media/image6.jpeg"/><Relationship Id="rId19" Type="http://schemas.openxmlformats.org/officeDocument/2006/relationships/hyperlink" Target="https://m.edsoo.ru/7f411f36" TargetMode="External"/><Relationship Id="rId224" Type="http://schemas.openxmlformats.org/officeDocument/2006/relationships/hyperlink" Target="https://resh.edu.ru" TargetMode="External"/><Relationship Id="rId245" Type="http://schemas.openxmlformats.org/officeDocument/2006/relationships/hyperlink" Target="https://uchi.ru/podgotovka-k-uroku/math_eor/2-klass/quarter-538_1-chetvert" TargetMode="External"/><Relationship Id="rId266" Type="http://schemas.openxmlformats.org/officeDocument/2006/relationships/hyperlink" Target="https://resh.edu.ru" TargetMode="External"/><Relationship Id="rId287" Type="http://schemas.openxmlformats.org/officeDocument/2006/relationships/hyperlink" Target="https://uchi.ru/podgotovka-k-uroku/math_eor/2-klass/quarter-538_1-chetvert" TargetMode="External"/><Relationship Id="rId410" Type="http://schemas.openxmlformats.org/officeDocument/2006/relationships/hyperlink" Target="https://uchi.ru/" TargetMode="External"/><Relationship Id="rId431" Type="http://schemas.openxmlformats.org/officeDocument/2006/relationships/hyperlink" Target="https://uchi.ru/" TargetMode="External"/><Relationship Id="rId452" Type="http://schemas.openxmlformats.org/officeDocument/2006/relationships/hyperlink" Target="https://m.edsoo.ru/c4e0b4de" TargetMode="External"/><Relationship Id="rId473" Type="http://schemas.openxmlformats.org/officeDocument/2006/relationships/hyperlink" Target="https://uchebnik.mos.ru/catalogue" TargetMode="External"/><Relationship Id="rId494" Type="http://schemas.openxmlformats.org/officeDocument/2006/relationships/hyperlink" Target="https://m.edsoo.ru/c4e120e0" TargetMode="External"/><Relationship Id="rId508" Type="http://schemas.openxmlformats.org/officeDocument/2006/relationships/hyperlink" Target="https://m.edsoo.ru/c4e092c4" TargetMode="External"/><Relationship Id="rId529"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uchi.ru/podgotovka-k-uroku/math_eor/2-klass/quarter-538_1-chetvert/lesson-15113_rabota-s-velichinami-izmerenie-dliny-edinitsy-dliny-metr-detsimetr-santimetr-millimetr" TargetMode="External"/><Relationship Id="rId312" Type="http://schemas.openxmlformats.org/officeDocument/2006/relationships/hyperlink" Target="https://resh.edu.ru" TargetMode="External"/><Relationship Id="rId333" Type="http://schemas.openxmlformats.org/officeDocument/2006/relationships/hyperlink" Target="https://uchi.ru/podgotovka-k-uroku/math_eor/2-klass/quarter-538_1-chetvert" TargetMode="External"/><Relationship Id="rId354" Type="http://schemas.openxmlformats.org/officeDocument/2006/relationships/hyperlink" Target="https://resh.edu.ru" TargetMode="External"/><Relationship Id="rId540" Type="http://schemas.openxmlformats.org/officeDocument/2006/relationships/hyperlink" Target="https://uchi.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uchi.ru/podgotovka-k-uroku/math_eor/2-klass/quarter-538_1-chetvert/lesson-15233_kontrolnaya-rabota-1" TargetMode="External"/><Relationship Id="rId375" Type="http://schemas.openxmlformats.org/officeDocument/2006/relationships/hyperlink" Target="https://uchi.ru/podgotovka-k-uroku/math_eor/2-klass/quarter-538_1-chetvert" TargetMode="External"/><Relationship Id="rId396" Type="http://schemas.openxmlformats.org/officeDocument/2006/relationships/hyperlink" Target="https://uchebnik.mos.ru/catalogue" TargetMode="External"/><Relationship Id="rId561" Type="http://schemas.openxmlformats.org/officeDocument/2006/relationships/hyperlink" Target="https://m.edsoo.ru/c4e0e81e" TargetMode="External"/><Relationship Id="rId582" Type="http://schemas.openxmlformats.org/officeDocument/2006/relationships/hyperlink" Target="https://m.edsoo.ru/c4e1989a" TargetMode="External"/><Relationship Id="rId617" Type="http://schemas.openxmlformats.org/officeDocument/2006/relationships/hyperlink" Target="https://m.edsoo.ru/c4e1f970" TargetMode="External"/><Relationship Id="rId638" Type="http://schemas.openxmlformats.org/officeDocument/2006/relationships/hyperlink" Target="https://m.edsoo.ru/c4e27670" TargetMode="External"/><Relationship Id="rId65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hyperlink" Target="https://resh.edu.ru" TargetMode="External"/><Relationship Id="rId235" Type="http://schemas.openxmlformats.org/officeDocument/2006/relationships/hyperlink" Target="https://uchi.ru/podgotovka-k-uroku/math_eor/2-klass/quarter-538_1-chetvert" TargetMode="External"/><Relationship Id="rId256" Type="http://schemas.openxmlformats.org/officeDocument/2006/relationships/hyperlink" Target="https://resh.edu.ru" TargetMode="External"/><Relationship Id="rId277" Type="http://schemas.openxmlformats.org/officeDocument/2006/relationships/hyperlink" Target="https://uchi.ru/podgotovka-k-uroku/math_eor/2-klass/quarter-538_1-chetvert" TargetMode="External"/><Relationship Id="rId298" Type="http://schemas.openxmlformats.org/officeDocument/2006/relationships/hyperlink" Target="https://resh.edu.ru" TargetMode="External"/><Relationship Id="rId400" Type="http://schemas.openxmlformats.org/officeDocument/2006/relationships/hyperlink" Target="https://m.edsoo.ru/c4e1338c" TargetMode="External"/><Relationship Id="rId421" Type="http://schemas.openxmlformats.org/officeDocument/2006/relationships/hyperlink" Target="https://m.edsoo.ru/c4e11d02" TargetMode="External"/><Relationship Id="rId442" Type="http://schemas.openxmlformats.org/officeDocument/2006/relationships/hyperlink" Target="https://m.edsoo.ru/c4e13bca" TargetMode="External"/><Relationship Id="rId463" Type="http://schemas.openxmlformats.org/officeDocument/2006/relationships/hyperlink" Target="https://m.edsoo.ru/c4e0cdf2" TargetMode="External"/><Relationship Id="rId484" Type="http://schemas.openxmlformats.org/officeDocument/2006/relationships/hyperlink" Target="https://uchebnik.mos.ru/catalogue" TargetMode="External"/><Relationship Id="rId519"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uchi.ru/podgotovka-k-uroku/math_eor/2-klass/quarter-538_1-chetvert/lesson-15122_chisla-ot-1-do-100-deystviya-s-chislami-do-20-povtorenie" TargetMode="External"/><Relationship Id="rId302" Type="http://schemas.openxmlformats.org/officeDocument/2006/relationships/hyperlink" Target="https://resh.edu.ru" TargetMode="External"/><Relationship Id="rId323" Type="http://schemas.openxmlformats.org/officeDocument/2006/relationships/hyperlink" Target="https://uchi.ru/podgotovka-k-uroku/math_eor/2-klass/quarter-538_1-chetvert" TargetMode="External"/><Relationship Id="rId344" Type="http://schemas.openxmlformats.org/officeDocument/2006/relationships/hyperlink" Target="https://resh.edu.ru" TargetMode="External"/><Relationship Id="rId530" Type="http://schemas.openxmlformats.org/officeDocument/2006/relationships/hyperlink" Target="https://m.edsoo.ru/c4e09bde" TargetMode="External"/><Relationship Id="rId20" Type="http://schemas.openxmlformats.org/officeDocument/2006/relationships/hyperlink" Target="https://m.edsoo.ru/7f411f36"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uchi.ru/podgotovka-k-uroku/math_eor/2-klass/quarter-538_1-chetvert/lesson-15197_raspoznavanie-i-izobrazhenie-geometricheskikh-figur-lomanaya" TargetMode="External"/><Relationship Id="rId365" Type="http://schemas.openxmlformats.org/officeDocument/2006/relationships/hyperlink" Target="https://uchi.ru/podgotovka-k-uroku/math_eor/2-klass/quarter-538_1-chetvert" TargetMode="External"/><Relationship Id="rId386" Type="http://schemas.openxmlformats.org/officeDocument/2006/relationships/hyperlink" Target="https://uchi.ru/" TargetMode="External"/><Relationship Id="rId551" Type="http://schemas.openxmlformats.org/officeDocument/2006/relationships/hyperlink" Target="https://uchebnik.mos.ru/catalogue" TargetMode="External"/><Relationship Id="rId572" Type="http://schemas.openxmlformats.org/officeDocument/2006/relationships/hyperlink" Target="https://m.edsoo.ru/c4e1c022" TargetMode="External"/><Relationship Id="rId593" Type="http://schemas.openxmlformats.org/officeDocument/2006/relationships/hyperlink" Target="https://m.edsoo.ru/c4e1ae2a" TargetMode="External"/><Relationship Id="rId607" Type="http://schemas.openxmlformats.org/officeDocument/2006/relationships/hyperlink" Target="https://m.edsoo.ru/c4e1f7c2" TargetMode="External"/><Relationship Id="rId628" Type="http://schemas.openxmlformats.org/officeDocument/2006/relationships/hyperlink" Target="https://m.edsoo.ru/c4e244a2" TargetMode="External"/><Relationship Id="rId649" Type="http://schemas.openxmlformats.org/officeDocument/2006/relationships/image" Target="media/image7.png"/><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uchi.ru/podgotovka-k-uroku/math_eor/2-klass/quarter-538_1-chetvert" TargetMode="External"/><Relationship Id="rId246" Type="http://schemas.openxmlformats.org/officeDocument/2006/relationships/hyperlink" Target="https://resh.edu.ru" TargetMode="External"/><Relationship Id="rId267" Type="http://schemas.openxmlformats.org/officeDocument/2006/relationships/hyperlink" Target="https://uchi.ru/podgotovka-k-uroku/math_eor/2-klass/quarter-538_1-chetvert" TargetMode="External"/><Relationship Id="rId288" Type="http://schemas.openxmlformats.org/officeDocument/2006/relationships/hyperlink" Target="https://resh.edu.ru" TargetMode="External"/><Relationship Id="rId411" Type="http://schemas.openxmlformats.org/officeDocument/2006/relationships/hyperlink" Target="https://uchebnik.mos.ru/catalogue" TargetMode="External"/><Relationship Id="rId432" Type="http://schemas.openxmlformats.org/officeDocument/2006/relationships/hyperlink" Target="https://uchebnik.mos.ru/catalogue" TargetMode="External"/><Relationship Id="rId453" Type="http://schemas.openxmlformats.org/officeDocument/2006/relationships/hyperlink" Target="https://m.edsoo.ru/c4e0b358" TargetMode="External"/><Relationship Id="rId474" Type="http://schemas.openxmlformats.org/officeDocument/2006/relationships/hyperlink" Target="https://resh.edu.ru/" TargetMode="External"/><Relationship Id="rId509" Type="http://schemas.openxmlformats.org/officeDocument/2006/relationships/hyperlink" Target="https://m.edsoo.ru/c4e14ab6"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uchi.ru/podgotovka-k-uroku/math_eor/2-klass/quarter-538_1-chetvert" TargetMode="External"/><Relationship Id="rId495" Type="http://schemas.openxmlformats.org/officeDocument/2006/relationships/hyperlink" Target="https://m.edsoo.ru/c4e0d400" TargetMode="External"/><Relationship Id="rId10" Type="http://schemas.openxmlformats.org/officeDocument/2006/relationships/hyperlink" Target="https://m.edsoo.ru/7f4110fe"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uchi.ru/podgotovka-k-uroku/math_eor/2-klass/quarter-538_1-chetvert/lesson-15114_rabota-s-velichinami-sravnenie-predmetov-po-stoimosti-edinitsy-stoimosti-rubl-kopeyka" TargetMode="External"/><Relationship Id="rId334" Type="http://schemas.openxmlformats.org/officeDocument/2006/relationships/hyperlink" Target="https://resh.edu.ru" TargetMode="External"/><Relationship Id="rId355" Type="http://schemas.openxmlformats.org/officeDocument/2006/relationships/hyperlink" Target="https://uchi.ru/podgotovka-k-uroku/math_eor/2-klass/quarter-538_1-chetvert"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m.edsoo.ru/c4e0820c" TargetMode="External"/><Relationship Id="rId541" Type="http://schemas.openxmlformats.org/officeDocument/2006/relationships/hyperlink" Target="https://uchebnik.mos.ru/catalogue" TargetMode="External"/><Relationship Id="rId562" Type="http://schemas.openxmlformats.org/officeDocument/2006/relationships/hyperlink" Target="https://m.edsoo.ru/c4e17c7a" TargetMode="External"/><Relationship Id="rId583" Type="http://schemas.openxmlformats.org/officeDocument/2006/relationships/hyperlink" Target="https://m.edsoo.ru/c4e19de0" TargetMode="External"/><Relationship Id="rId618" Type="http://schemas.openxmlformats.org/officeDocument/2006/relationships/hyperlink" Target="https://m.edsoo.ru/c4e1fb1e" TargetMode="External"/><Relationship Id="rId639" Type="http://schemas.openxmlformats.org/officeDocument/2006/relationships/hyperlink" Target="https://m.edsoo.ru/c4e25582" TargetMode="External"/><Relationship Id="rId4" Type="http://schemas.openxmlformats.org/officeDocument/2006/relationships/settings" Target="settings.xml"/><Relationship Id="rId180" Type="http://schemas.openxmlformats.org/officeDocument/2006/relationships/hyperlink" Target="https://uchi.ru/podgotovka-k-uroku/math_eor/2-klass/quarter-538_1-chetvert/lesson-15210_izmerenie-dliny-lomanoy-nakhozhdenie-dliny-lomanoy-s-pomoshchyu-vychisleniy" TargetMode="External"/><Relationship Id="rId215" Type="http://schemas.openxmlformats.org/officeDocument/2006/relationships/hyperlink" Target="https://uchi.ru/podgotovka-k-uroku/math_eor/2-klass/quarter-538_1-chetvert" TargetMode="External"/><Relationship Id="rId236" Type="http://schemas.openxmlformats.org/officeDocument/2006/relationships/hyperlink" Target="https://resh.edu.ru" TargetMode="External"/><Relationship Id="rId257" Type="http://schemas.openxmlformats.org/officeDocument/2006/relationships/hyperlink" Target="https://uchi.ru/podgotovka-k-uroku/math_eor/2-klass/quarter-538_1-chetvert" TargetMode="External"/><Relationship Id="rId278" Type="http://schemas.openxmlformats.org/officeDocument/2006/relationships/hyperlink" Target="https://resh.edu.ru" TargetMode="External"/><Relationship Id="rId401" Type="http://schemas.openxmlformats.org/officeDocument/2006/relationships/hyperlink" Target="https://m.edsoo.ru/c4e1158c" TargetMode="External"/><Relationship Id="rId422" Type="http://schemas.openxmlformats.org/officeDocument/2006/relationships/hyperlink" Target="https://m.edsoo.ru/c4e11f3c" TargetMode="External"/><Relationship Id="rId443" Type="http://schemas.openxmlformats.org/officeDocument/2006/relationships/hyperlink" Target="https://m.edsoo.ru/c4e139fe" TargetMode="External"/><Relationship Id="rId464" Type="http://schemas.openxmlformats.org/officeDocument/2006/relationships/hyperlink" Target="https://m.edsoo.ru/c4e0b678" TargetMode="External"/><Relationship Id="rId650" Type="http://schemas.openxmlformats.org/officeDocument/2006/relationships/image" Target="media/image8.png"/><Relationship Id="rId303" Type="http://schemas.openxmlformats.org/officeDocument/2006/relationships/hyperlink" Target="https://uchi.ru/podgotovka-k-uroku/math_eor/2-klass/quarter-538_1-chetvert"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uchi.ru/podgotovka-k-uroku/math_eor/2-klass/quarter-538_1-chetvert" TargetMode="External"/><Relationship Id="rId387" Type="http://schemas.openxmlformats.org/officeDocument/2006/relationships/hyperlink" Target="https://uchebnik.mos.ru/catalogue" TargetMode="External"/><Relationship Id="rId510" Type="http://schemas.openxmlformats.org/officeDocument/2006/relationships/hyperlink" Target="https://uchi.ru/" TargetMode="External"/><Relationship Id="rId552" Type="http://schemas.openxmlformats.org/officeDocument/2006/relationships/hyperlink" Target="https://resh.edu.ru/" TargetMode="External"/><Relationship Id="rId594" Type="http://schemas.openxmlformats.org/officeDocument/2006/relationships/hyperlink" Target="https://m.edsoo.ru/c4e1afe2" TargetMode="External"/><Relationship Id="rId608" Type="http://schemas.openxmlformats.org/officeDocument/2006/relationships/hyperlink" Target="https://m.edsoo.ru/c4e20b40" TargetMode="External"/><Relationship Id="rId191" Type="http://schemas.openxmlformats.org/officeDocument/2006/relationships/hyperlink" Target="https://uchi.ru/podgotovka-k-uroku/math_eor/2-klass/quarter-538_1-chetvert" TargetMode="External"/><Relationship Id="rId205" Type="http://schemas.openxmlformats.org/officeDocument/2006/relationships/hyperlink" Target="https://uchi.ru/podgotovka-k-uroku/math_eor/2-klass/quarter-538_1-chetvert" TargetMode="External"/><Relationship Id="rId247" Type="http://schemas.openxmlformats.org/officeDocument/2006/relationships/hyperlink" Target="https://uchi.ru/podgotovka-k-uroku/math_eor/2-klass/quarter-538_1-chetvert"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uchi.ru/podgotovka-k-uroku/math_eor/2-klass/quarter-538_1-chetvert" TargetMode="External"/><Relationship Id="rId454" Type="http://schemas.openxmlformats.org/officeDocument/2006/relationships/hyperlink" Target="https://m.edsoo.ru/c4e16640" TargetMode="External"/><Relationship Id="rId496" Type="http://schemas.openxmlformats.org/officeDocument/2006/relationships/hyperlink" Target="https://m.edsoo.ru/c4e0b8ee" TargetMode="External"/><Relationship Id="rId11" Type="http://schemas.openxmlformats.org/officeDocument/2006/relationships/hyperlink" Target="https://m.edsoo.ru/7f4110fe"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m.edsoo.ru/c4e0a3cc" TargetMode="External"/><Relationship Id="rId521" Type="http://schemas.openxmlformats.org/officeDocument/2006/relationships/hyperlink" Target="https://m.edsoo.ru/c4e17aea" TargetMode="External"/><Relationship Id="rId563" Type="http://schemas.openxmlformats.org/officeDocument/2006/relationships/hyperlink" Target="https://m.edsoo.ru/c4e1858a" TargetMode="External"/><Relationship Id="rId619" Type="http://schemas.openxmlformats.org/officeDocument/2006/relationships/hyperlink" Target="https://m.edsoo.ru/c4e1cf90" TargetMode="External"/><Relationship Id="rId95" Type="http://schemas.openxmlformats.org/officeDocument/2006/relationships/hyperlink" Target="https://resh.edu.ru" TargetMode="External"/><Relationship Id="rId160" Type="http://schemas.openxmlformats.org/officeDocument/2006/relationships/hyperlink" Target="https://uchi.ru/podgotovka-k-uroku/math_eor/2-klass/quarter-538_1-chetvert/lesson-15104_chisla-v-predelakh-100-chtenie-zapis-desyatichnyy-printsip-zapisi-chisel-pomestnoe-znachenie-tsifr-v-zapisi-chisla" TargetMode="External"/><Relationship Id="rId216" Type="http://schemas.openxmlformats.org/officeDocument/2006/relationships/hyperlink" Target="https://resh.edu.ru" TargetMode="External"/><Relationship Id="rId423" Type="http://schemas.openxmlformats.org/officeDocument/2006/relationships/hyperlink" Target="https://uchi.ru/" TargetMode="External"/><Relationship Id="rId258" Type="http://schemas.openxmlformats.org/officeDocument/2006/relationships/hyperlink" Target="https://resh.edu.ru" TargetMode="External"/><Relationship Id="rId465" Type="http://schemas.openxmlformats.org/officeDocument/2006/relationships/hyperlink" Target="https://m.edsoo.ru/c4e0cfc8" TargetMode="External"/><Relationship Id="rId630" Type="http://schemas.openxmlformats.org/officeDocument/2006/relationships/hyperlink" Target="https://m.edsoo.ru/c4e2529e" TargetMode="External"/><Relationship Id="rId22" Type="http://schemas.openxmlformats.org/officeDocument/2006/relationships/hyperlink" Target="https://m.edsoo.ru/7f411f36"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uchi.ru/podgotovka-k-uroku/math_eor/2-klass/quarter-538_1-chetvert" TargetMode="External"/><Relationship Id="rId367" Type="http://schemas.openxmlformats.org/officeDocument/2006/relationships/hyperlink" Target="https://uchi.ru/podgotovka-k-uroku/math_eor/2-klass/quarter-538_1-chetvert" TargetMode="External"/><Relationship Id="rId532" Type="http://schemas.openxmlformats.org/officeDocument/2006/relationships/hyperlink" Target="https://uchebnik.mos.ru/catalogue" TargetMode="External"/><Relationship Id="rId574" Type="http://schemas.openxmlformats.org/officeDocument/2006/relationships/hyperlink" Target="https://m.edsoo.ru/c4e1c338" TargetMode="External"/><Relationship Id="rId171" Type="http://schemas.openxmlformats.org/officeDocument/2006/relationships/hyperlink" Target="https://uchi.ru/podgotovka-k-uroku/math_eor/2-klass/quarter-538_1-chetvert/lesson-15182_reshenie-tekstovykh-zadach-na-primenenie-smysla-arifmeticheskogo-deystviya-slozhenie-vychitanie" TargetMode="External"/><Relationship Id="rId227" Type="http://schemas.openxmlformats.org/officeDocument/2006/relationships/hyperlink" Target="https://uchi.ru/podgotovka-k-uroku/math_eor/2-klass/quarter-538_1-chetvert" TargetMode="External"/><Relationship Id="rId269" Type="http://schemas.openxmlformats.org/officeDocument/2006/relationships/hyperlink" Target="https://uchi.ru/podgotovka-k-uroku/math_eor/2-klass/quarter-538_1-chetvert" TargetMode="External"/><Relationship Id="rId434" Type="http://schemas.openxmlformats.org/officeDocument/2006/relationships/hyperlink" Target="https://m.edsoo.ru/c4e0afb6" TargetMode="External"/><Relationship Id="rId476" Type="http://schemas.openxmlformats.org/officeDocument/2006/relationships/hyperlink" Target="https://m.edsoo.ru/c4e0974c" TargetMode="External"/><Relationship Id="rId641" Type="http://schemas.openxmlformats.org/officeDocument/2006/relationships/hyperlink" Target="https://m.edsoo.ru/c4e23444"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m.edsoo.ru/c4e0be8e" TargetMode="External"/><Relationship Id="rId543" Type="http://schemas.openxmlformats.org/officeDocument/2006/relationships/hyperlink" Target="https://uchi.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uchi.ru/podgotovka-k-uroku/math_eor/2-klass/quarter-538_1-chetvert/lesson-15118_raznostnoe-sravnenie-chisel-velichin" TargetMode="External"/><Relationship Id="rId378" Type="http://schemas.openxmlformats.org/officeDocument/2006/relationships/hyperlink" Target="https://resh.edu.ru" TargetMode="External"/><Relationship Id="rId403" Type="http://schemas.openxmlformats.org/officeDocument/2006/relationships/hyperlink" Target="https://m.edsoo.ru/c4e11708" TargetMode="External"/><Relationship Id="rId585" Type="http://schemas.openxmlformats.org/officeDocument/2006/relationships/hyperlink" Target="https://m.edsoo.ru/c4e1e2aa" TargetMode="External"/><Relationship Id="rId6" Type="http://schemas.openxmlformats.org/officeDocument/2006/relationships/hyperlink" Target="https://m.edsoo.ru/7f4110fe" TargetMode="External"/><Relationship Id="rId238" Type="http://schemas.openxmlformats.org/officeDocument/2006/relationships/hyperlink" Target="https://resh.edu.ru" TargetMode="External"/><Relationship Id="rId445" Type="http://schemas.openxmlformats.org/officeDocument/2006/relationships/hyperlink" Target="https://m.edsoo.ru/c4e129e6" TargetMode="External"/><Relationship Id="rId487" Type="http://schemas.openxmlformats.org/officeDocument/2006/relationships/hyperlink" Target="https://m.edsoo.ru/c4e10d4e" TargetMode="External"/><Relationship Id="rId610" Type="http://schemas.openxmlformats.org/officeDocument/2006/relationships/hyperlink" Target="https://m.edsoo.ru/c4e215ea" TargetMode="External"/><Relationship Id="rId652" Type="http://schemas.openxmlformats.org/officeDocument/2006/relationships/image" Target="media/image10.png"/><Relationship Id="rId291" Type="http://schemas.openxmlformats.org/officeDocument/2006/relationships/hyperlink" Target="https://uchi.ru/podgotovka-k-uroku/math_eor/2-klass/quarter-538_1-chetvert" TargetMode="External"/><Relationship Id="rId305" Type="http://schemas.openxmlformats.org/officeDocument/2006/relationships/hyperlink" Target="https://uchi.ru/podgotovka-k-uroku/math_eor/2-klass/quarter-538_1-chetvert" TargetMode="External"/><Relationship Id="rId347" Type="http://schemas.openxmlformats.org/officeDocument/2006/relationships/hyperlink" Target="https://uchi.ru/podgotovka-k-uroku/math_eor/2-klass/quarter-538_1-chetvert"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m.edsoo.ru/c4e10588" TargetMode="External"/><Relationship Id="rId554" Type="http://schemas.openxmlformats.org/officeDocument/2006/relationships/hyperlink" Target="https://m.edsoo.ru/c4e17220" TargetMode="External"/><Relationship Id="rId596" Type="http://schemas.openxmlformats.org/officeDocument/2006/relationships/hyperlink" Target="https://m.edsoo.ru/c4e1be92" TargetMode="External"/><Relationship Id="rId193" Type="http://schemas.openxmlformats.org/officeDocument/2006/relationships/hyperlink" Target="https://uchi.ru/podgotovka-k-uroku/math_eor/2-klass/quarter-538_1-chetvert" TargetMode="External"/><Relationship Id="rId207" Type="http://schemas.openxmlformats.org/officeDocument/2006/relationships/hyperlink" Target="https://uchi.ru/podgotovka-k-uroku/math_eor/2-klass/quarter-538_1-chetvert" TargetMode="External"/><Relationship Id="rId249" Type="http://schemas.openxmlformats.org/officeDocument/2006/relationships/hyperlink" Target="https://uchi.ru/podgotovka-k-uroku/math_eor/2-klass/quarter-538_1-chetvert" TargetMode="External"/><Relationship Id="rId414" Type="http://schemas.openxmlformats.org/officeDocument/2006/relationships/hyperlink" Target="https://uchi.ru/" TargetMode="External"/><Relationship Id="rId456" Type="http://schemas.openxmlformats.org/officeDocument/2006/relationships/hyperlink" Target="https://uchebnik.mos.ru/catalogue" TargetMode="External"/><Relationship Id="rId498" Type="http://schemas.openxmlformats.org/officeDocument/2006/relationships/hyperlink" Target="https://uchi.ru/" TargetMode="External"/><Relationship Id="rId621" Type="http://schemas.openxmlformats.org/officeDocument/2006/relationships/hyperlink" Target="https://m.edsoo.ru/c4e23700" TargetMode="External"/><Relationship Id="rId13" Type="http://schemas.openxmlformats.org/officeDocument/2006/relationships/hyperlink" Target="https://m.edsoo.ru/7f4110fe"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uchebnik.mos.ru/catalogue"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m.edsoo.ru/c4e16eb0" TargetMode="External"/><Relationship Id="rId162" Type="http://schemas.openxmlformats.org/officeDocument/2006/relationships/hyperlink" Target="https://uchi.ru/podgotovka-k-uroku/math_eor/2-klass/quarter-538_1-chetvert/lesson-15108_sravnenie-chisel-v-predelakh-100-neravenstvo-zapis-neravenstva"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m.edsoo.ru/c4e12266" TargetMode="External"/><Relationship Id="rId632" Type="http://schemas.openxmlformats.org/officeDocument/2006/relationships/hyperlink" Target="https://m.edsoo.ru/c4e25c9e" TargetMode="External"/><Relationship Id="rId271" Type="http://schemas.openxmlformats.org/officeDocument/2006/relationships/hyperlink" Target="https://uchi.ru/podgotovka-k-uroku/math_eor/2-klass/quarter-538_1-chetvert" TargetMode="External"/><Relationship Id="rId24" Type="http://schemas.openxmlformats.org/officeDocument/2006/relationships/hyperlink" Target="https://m.edsoo.ru/7f411f36"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uchi.ru/podgotovka-k-uroku/math_eor/2-klass/quarter-538_1-chetvert" TargetMode="External"/><Relationship Id="rId369" Type="http://schemas.openxmlformats.org/officeDocument/2006/relationships/hyperlink" Target="https://uchi.ru/podgotovka-k-uroku/math_eor/2-klass/quarter-538_1-chetvert" TargetMode="External"/><Relationship Id="rId534" Type="http://schemas.openxmlformats.org/officeDocument/2006/relationships/hyperlink" Target="https://m.edsoo.ru/c4e0ca46" TargetMode="External"/><Relationship Id="rId576" Type="http://schemas.openxmlformats.org/officeDocument/2006/relationships/hyperlink" Target="https://m.edsoo.ru/c4e212de" TargetMode="External"/><Relationship Id="rId173" Type="http://schemas.openxmlformats.org/officeDocument/2006/relationships/hyperlink" Target="https://uchi.ru/podgotovka-k-uroku/math_eor/2-klass/quarter-538_1-chetvert/lesson-15217_vernye-istinnye-i-nevernye-lozhnye-utverzhdeniya-soderzhashchie-zavisimosti-mezhdu-chislami-velichinami" TargetMode="External"/><Relationship Id="rId229" Type="http://schemas.openxmlformats.org/officeDocument/2006/relationships/hyperlink" Target="https://uchi.ru/podgotovka-k-uroku/math_eor/2-klass/quarter-538_1-chetvert" TargetMode="External"/><Relationship Id="rId380" Type="http://schemas.openxmlformats.org/officeDocument/2006/relationships/hyperlink" Target="https://m.edsoo.ru/c4e0a58e" TargetMode="External"/><Relationship Id="rId436" Type="http://schemas.openxmlformats.org/officeDocument/2006/relationships/hyperlink" Target="https://uchi.ru/" TargetMode="External"/><Relationship Id="rId601" Type="http://schemas.openxmlformats.org/officeDocument/2006/relationships/hyperlink" Target="https://m.edsoo.ru/c4e24092" TargetMode="External"/><Relationship Id="rId643" Type="http://schemas.openxmlformats.org/officeDocument/2006/relationships/image" Target="media/image1.png"/><Relationship Id="rId240" Type="http://schemas.openxmlformats.org/officeDocument/2006/relationships/hyperlink" Target="https://resh.edu.ru" TargetMode="External"/><Relationship Id="rId478" Type="http://schemas.openxmlformats.org/officeDocument/2006/relationships/hyperlink" Target="https://m.edsoo.ru/c4e0a020"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m.edsoo.ru/c4e0c3f2" TargetMode="External"/><Relationship Id="rId545" Type="http://schemas.openxmlformats.org/officeDocument/2006/relationships/hyperlink" Target="https://resh.edu.ru/" TargetMode="External"/><Relationship Id="rId587" Type="http://schemas.openxmlformats.org/officeDocument/2006/relationships/hyperlink" Target="https://m.edsoo.ru/c4e19f84" TargetMode="External"/><Relationship Id="rId8" Type="http://schemas.openxmlformats.org/officeDocument/2006/relationships/hyperlink" Target="https://m.edsoo.ru/7f4110fe" TargetMode="External"/><Relationship Id="rId142" Type="http://schemas.openxmlformats.org/officeDocument/2006/relationships/hyperlink" Target="https://resh.edu.ru" TargetMode="External"/><Relationship Id="rId184" Type="http://schemas.openxmlformats.org/officeDocument/2006/relationships/hyperlink" Target="https://uchi.ru/podgotovka-k-uroku/math_eor/2-klass/quarter-538_1-chetvert/lesson-15124_sostavlenie-chtenie-chislovogo-vyrazheniya-so-skobkami-bez-skobok" TargetMode="External"/><Relationship Id="rId391" Type="http://schemas.openxmlformats.org/officeDocument/2006/relationships/hyperlink" Target="https://m.edsoo.ru/c4e17068" TargetMode="External"/><Relationship Id="rId405" Type="http://schemas.openxmlformats.org/officeDocument/2006/relationships/hyperlink" Target="https://uchi.ru/" TargetMode="External"/><Relationship Id="rId447" Type="http://schemas.openxmlformats.org/officeDocument/2006/relationships/hyperlink" Target="https://resh.edu.ru/" TargetMode="External"/><Relationship Id="rId612" Type="http://schemas.openxmlformats.org/officeDocument/2006/relationships/hyperlink" Target="https://m.edsoo.ru/c4e26b26" TargetMode="External"/><Relationship Id="rId251" Type="http://schemas.openxmlformats.org/officeDocument/2006/relationships/hyperlink" Target="https://uchi.ru/podgotovka-k-uroku/math_eor/2-klass/quarter-538_1-chetvert" TargetMode="External"/><Relationship Id="rId489" Type="http://schemas.openxmlformats.org/officeDocument/2006/relationships/hyperlink" Target="https://uchebnik.mos.ru/catalogue" TargetMode="External"/><Relationship Id="rId654" Type="http://schemas.openxmlformats.org/officeDocument/2006/relationships/image" Target="media/image12.png"/><Relationship Id="rId46" Type="http://schemas.openxmlformats.org/officeDocument/2006/relationships/hyperlink" Target="https://resh.edu.ru" TargetMode="External"/><Relationship Id="rId293" Type="http://schemas.openxmlformats.org/officeDocument/2006/relationships/hyperlink" Target="https://uchi.ru/podgotovka-k-uroku/math_eor/2-klass/quarter-538_1-chetvert" TargetMode="External"/><Relationship Id="rId307" Type="http://schemas.openxmlformats.org/officeDocument/2006/relationships/hyperlink" Target="https://uchi.ru/podgotovka-k-uroku/math_eor/2-klass/quarter-538_1-chetvert" TargetMode="External"/><Relationship Id="rId349" Type="http://schemas.openxmlformats.org/officeDocument/2006/relationships/hyperlink" Target="https://uchi.ru/podgotovka-k-uroku/math_eor/2-klass/quarter-538_1-chetvert" TargetMode="External"/><Relationship Id="rId514" Type="http://schemas.openxmlformats.org/officeDocument/2006/relationships/hyperlink" Target="https://uchebnik.mos.ru/catalogue" TargetMode="External"/><Relationship Id="rId556"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uchi.ru/podgotovka-k-uroku/math_eor/2-klass/quarter-538_1-chetvert" TargetMode="External"/><Relationship Id="rId209" Type="http://schemas.openxmlformats.org/officeDocument/2006/relationships/hyperlink" Target="https://uchi.ru/podgotovka-k-uroku/math_eor/2-klass/quarter-538_1-chetvert"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m.edsoo.ru/c4e0f200" TargetMode="External"/><Relationship Id="rId220" Type="http://schemas.openxmlformats.org/officeDocument/2006/relationships/hyperlink" Target="https://resh.edu.ru" TargetMode="External"/><Relationship Id="rId458" Type="http://schemas.openxmlformats.org/officeDocument/2006/relationships/hyperlink" Target="https://m.edsoo.ru/c4e11884" TargetMode="External"/><Relationship Id="rId623" Type="http://schemas.openxmlformats.org/officeDocument/2006/relationships/hyperlink" Target="https://m.edsoo.ru/c4e2226a" TargetMode="External"/><Relationship Id="rId15" Type="http://schemas.openxmlformats.org/officeDocument/2006/relationships/hyperlink" Target="https://m.edsoo.ru/7f4110fe"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m.edsoo.ru/c4e07ff0" TargetMode="External"/><Relationship Id="rId567" Type="http://schemas.openxmlformats.org/officeDocument/2006/relationships/hyperlink" Target="https://uchebnik.mos.ru/catalogue"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uchi.ru/podgotovka-k-uroku/math_eor/2-klass/quarter-538_1-chetvert/lesson-15110_rabota-s-velichinami-izmerenie-dliny-edinitsa-dliny-millimetr" TargetMode="External"/><Relationship Id="rId371" Type="http://schemas.openxmlformats.org/officeDocument/2006/relationships/hyperlink" Target="https://uchi.ru/podgotovka-k-uroku/math_eor/2-klass/quarter-538_1-chetvert" TargetMode="External"/><Relationship Id="rId427" Type="http://schemas.openxmlformats.org/officeDocument/2006/relationships/hyperlink" Target="https://m.edsoo.ru/c4e175ae" TargetMode="External"/><Relationship Id="rId469" Type="http://schemas.openxmlformats.org/officeDocument/2006/relationships/hyperlink" Target="https://m.edsoo.ru/c4e12400" TargetMode="External"/><Relationship Id="rId634" Type="http://schemas.openxmlformats.org/officeDocument/2006/relationships/hyperlink" Target="https://m.edsoo.ru/c4e22968" TargetMode="External"/><Relationship Id="rId26" Type="http://schemas.openxmlformats.org/officeDocument/2006/relationships/hyperlink" Target="https://m.edsoo.ru/7f411f36" TargetMode="External"/><Relationship Id="rId231" Type="http://schemas.openxmlformats.org/officeDocument/2006/relationships/hyperlink" Target="https://uchi.ru/podgotovka-k-uroku/math_eor/2-klass/quarter-538_1-chetvert" TargetMode="External"/><Relationship Id="rId273" Type="http://schemas.openxmlformats.org/officeDocument/2006/relationships/hyperlink" Target="https://uchi.ru/podgotovka-k-uroku/math_eor/2-klass/quarter-538_1-chetvert" TargetMode="External"/><Relationship Id="rId329" Type="http://schemas.openxmlformats.org/officeDocument/2006/relationships/hyperlink" Target="https://uchi.ru/podgotovka-k-uroku/math_eor/2-klass/quarter-538_1-chetvert" TargetMode="External"/><Relationship Id="rId480" Type="http://schemas.openxmlformats.org/officeDocument/2006/relationships/hyperlink" Target="https://uchi.ru/" TargetMode="External"/><Relationship Id="rId536" Type="http://schemas.openxmlformats.org/officeDocument/2006/relationships/hyperlink" Target="https://m.edsoo.ru/c4e16c6c"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uchi.ru/podgotovka-k-uroku/math_eor/2-klass/quarter-538_1-chetvert/lesson-15218_zakonomernost-v-ryadu-chisel-geometricheskikh-figur-eyo-obyasnenie-s-ispolzovaniem-matematicheskoy-terminologii" TargetMode="External"/><Relationship Id="rId340" Type="http://schemas.openxmlformats.org/officeDocument/2006/relationships/hyperlink" Target="https://resh.edu.ru" TargetMode="External"/><Relationship Id="rId578" Type="http://schemas.openxmlformats.org/officeDocument/2006/relationships/hyperlink" Target="https://m.edsoo.ru/c4e27210" TargetMode="External"/><Relationship Id="rId200" Type="http://schemas.openxmlformats.org/officeDocument/2006/relationships/hyperlink" Target="https://resh.edu.ru" TargetMode="External"/><Relationship Id="rId382" Type="http://schemas.openxmlformats.org/officeDocument/2006/relationships/hyperlink" Target="https://m.edsoo.ru/c4e0d5cc" TargetMode="External"/><Relationship Id="rId438" Type="http://schemas.openxmlformats.org/officeDocument/2006/relationships/hyperlink" Target="https://resh.edu.ru/" TargetMode="External"/><Relationship Id="rId603" Type="http://schemas.openxmlformats.org/officeDocument/2006/relationships/hyperlink" Target="https://m.edsoo.ru/c4e1e5e8" TargetMode="External"/><Relationship Id="rId645" Type="http://schemas.openxmlformats.org/officeDocument/2006/relationships/image" Target="media/image3.png"/><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uchi.ru/" TargetMode="External"/><Relationship Id="rId505" Type="http://schemas.openxmlformats.org/officeDocument/2006/relationships/hyperlink" Target="https://m.edsoo.ru/c4e14c8c"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uchi.ru/" TargetMode="External"/><Relationship Id="rId589" Type="http://schemas.openxmlformats.org/officeDocument/2006/relationships/hyperlink" Target="https://m.edsoo.ru/c4e1b488" TargetMode="External"/><Relationship Id="rId90" Type="http://schemas.openxmlformats.org/officeDocument/2006/relationships/hyperlink" Target="https://resh.edu.ru" TargetMode="External"/><Relationship Id="rId186" Type="http://schemas.openxmlformats.org/officeDocument/2006/relationships/hyperlink" Target="https://uchi.ru/podgotovka-k-uroku/math_eor/2-klass/quarter-538_1-chetvert/lesson-15125_sochetatelnoe-svoystvo-slozheniya" TargetMode="External"/><Relationship Id="rId351" Type="http://schemas.openxmlformats.org/officeDocument/2006/relationships/hyperlink" Target="https://uchi.ru/podgotovka-k-uroku/math_eor/2-klass/quarter-538_1-chetvert" TargetMode="External"/><Relationship Id="rId393" Type="http://schemas.openxmlformats.org/officeDocument/2006/relationships/hyperlink" Target="https://m.edsoo.ru/c4e0ea08" TargetMode="External"/><Relationship Id="rId407" Type="http://schemas.openxmlformats.org/officeDocument/2006/relationships/hyperlink" Target="https://resh.edu.ru/" TargetMode="External"/><Relationship Id="rId449" Type="http://schemas.openxmlformats.org/officeDocument/2006/relationships/hyperlink" Target="https://m.edsoo.ru/c4e146ce" TargetMode="External"/><Relationship Id="rId614" Type="http://schemas.openxmlformats.org/officeDocument/2006/relationships/hyperlink" Target="https://m.edsoo.ru/c4e1a27c" TargetMode="External"/><Relationship Id="rId656" Type="http://schemas.openxmlformats.org/officeDocument/2006/relationships/image" Target="media/image14.jpeg"/><Relationship Id="rId211" Type="http://schemas.openxmlformats.org/officeDocument/2006/relationships/hyperlink" Target="https://uchi.ru/podgotovka-k-uroku/math_eor/2-klass/quarter-538_1-chetvert" TargetMode="External"/><Relationship Id="rId253" Type="http://schemas.openxmlformats.org/officeDocument/2006/relationships/hyperlink" Target="https://uchi.ru/podgotovka-k-uroku/math_eor/2-klass/quarter-538_1-chetvert" TargetMode="External"/><Relationship Id="rId295" Type="http://schemas.openxmlformats.org/officeDocument/2006/relationships/hyperlink" Target="https://uchi.ru/podgotovka-k-uroku/math_eor/2-klass/quarter-538_1-chetvert" TargetMode="External"/><Relationship Id="rId309" Type="http://schemas.openxmlformats.org/officeDocument/2006/relationships/hyperlink" Target="https://uchi.ru/podgotovka-k-uroku/math_eor/2-klass/quarter-538_1-chetvert" TargetMode="External"/><Relationship Id="rId460" Type="http://schemas.openxmlformats.org/officeDocument/2006/relationships/hyperlink" Target="https://m.edsoo.ru/c4e0ebc0" TargetMode="External"/><Relationship Id="rId516" Type="http://schemas.openxmlformats.org/officeDocument/2006/relationships/hyperlink" Target="https://m.edsoo.ru/c4e07208" TargetMode="External"/><Relationship Id="rId48" Type="http://schemas.openxmlformats.org/officeDocument/2006/relationships/hyperlink" Target="https://resh.edu.ru" TargetMode="External"/><Relationship Id="rId113" Type="http://schemas.openxmlformats.org/officeDocument/2006/relationships/hyperlink" Target="https://resh.edu.ru" TargetMode="External"/><Relationship Id="rId320" Type="http://schemas.openxmlformats.org/officeDocument/2006/relationships/hyperlink" Target="https://resh.edu.ru" TargetMode="External"/><Relationship Id="rId558" Type="http://schemas.openxmlformats.org/officeDocument/2006/relationships/hyperlink" Target="https://resh.edu.ru/" TargetMode="External"/><Relationship Id="rId155" Type="http://schemas.openxmlformats.org/officeDocument/2006/relationships/hyperlink" Target="https://resh.edu.ru" TargetMode="External"/><Relationship Id="rId197" Type="http://schemas.openxmlformats.org/officeDocument/2006/relationships/hyperlink" Target="https://uchi.ru/podgotovka-k-uroku/math_eor/2-klass/quarter-538_1-chetvert" TargetMode="External"/><Relationship Id="rId362" Type="http://schemas.openxmlformats.org/officeDocument/2006/relationships/hyperlink" Target="https://resh.edu.ru" TargetMode="External"/><Relationship Id="rId418" Type="http://schemas.openxmlformats.org/officeDocument/2006/relationships/hyperlink" Target="https://uchi.ru/" TargetMode="External"/><Relationship Id="rId625" Type="http://schemas.openxmlformats.org/officeDocument/2006/relationships/hyperlink" Target="https://m.edsoo.ru/c4e29ce0" TargetMode="External"/><Relationship Id="rId222" Type="http://schemas.openxmlformats.org/officeDocument/2006/relationships/hyperlink" Target="https://resh.edu.ru" TargetMode="External"/><Relationship Id="rId264" Type="http://schemas.openxmlformats.org/officeDocument/2006/relationships/hyperlink" Target="https://resh.edu.ru" TargetMode="External"/><Relationship Id="rId471" Type="http://schemas.openxmlformats.org/officeDocument/2006/relationships/hyperlink" Target="https://m.edsoo.ru/c4e0a1f6" TargetMode="External"/><Relationship Id="rId17" Type="http://schemas.openxmlformats.org/officeDocument/2006/relationships/hyperlink" Target="https://m.edsoo.ru/7f411f36" TargetMode="External"/><Relationship Id="rId59" Type="http://schemas.openxmlformats.org/officeDocument/2006/relationships/hyperlink" Target="https://resh.edu.ru" TargetMode="External"/><Relationship Id="rId124" Type="http://schemas.openxmlformats.org/officeDocument/2006/relationships/hyperlink" Target="https://resh.edu.ru" TargetMode="External"/><Relationship Id="rId527" Type="http://schemas.openxmlformats.org/officeDocument/2006/relationships/hyperlink" Target="https://uchi.ru/" TargetMode="External"/><Relationship Id="rId569" Type="http://schemas.openxmlformats.org/officeDocument/2006/relationships/hyperlink" Target="https://m.edsoo.ru/c4e1925a" TargetMode="External"/><Relationship Id="rId70" Type="http://schemas.openxmlformats.org/officeDocument/2006/relationships/hyperlink" Target="https://resh.edu.ru" TargetMode="External"/><Relationship Id="rId166" Type="http://schemas.openxmlformats.org/officeDocument/2006/relationships/hyperlink" Target="https://uchi.ru/podgotovka-k-uroku/math_eor/2-klass/quarter-538_1-chetvert/lesson-15112_rabota-s-velichinami-izmerenie-dliny-edinitsa-dliny-metr" TargetMode="External"/><Relationship Id="rId331" Type="http://schemas.openxmlformats.org/officeDocument/2006/relationships/hyperlink" Target="https://uchi.ru/podgotovka-k-uroku/math_eor/2-klass/quarter-538_1-chetvert" TargetMode="External"/><Relationship Id="rId373" Type="http://schemas.openxmlformats.org/officeDocument/2006/relationships/hyperlink" Target="https://uchi.ru/podgotovka-k-uroku/math_eor/2-klass/quarter-538_1-chetvert" TargetMode="External"/><Relationship Id="rId429" Type="http://schemas.openxmlformats.org/officeDocument/2006/relationships/hyperlink" Target="https://uchebnik.mos.ru/catalogue" TargetMode="External"/><Relationship Id="rId580" Type="http://schemas.openxmlformats.org/officeDocument/2006/relationships/hyperlink" Target="https://m.edsoo.ru/c4e19444" TargetMode="External"/><Relationship Id="rId636" Type="http://schemas.openxmlformats.org/officeDocument/2006/relationships/hyperlink" Target="https://m.edsoo.ru/c4e22abc" TargetMode="External"/><Relationship Id="rId1" Type="http://schemas.openxmlformats.org/officeDocument/2006/relationships/numbering" Target="numbering.xml"/><Relationship Id="rId233" Type="http://schemas.openxmlformats.org/officeDocument/2006/relationships/hyperlink" Target="https://uchi.ru/podgotovka-k-uroku/math_eor/2-klass/quarter-538_1-chetvert" TargetMode="External"/><Relationship Id="rId440" Type="http://schemas.openxmlformats.org/officeDocument/2006/relationships/hyperlink" Target="https://m.edsoo.ru/c4e087e8" TargetMode="External"/><Relationship Id="rId28" Type="http://schemas.openxmlformats.org/officeDocument/2006/relationships/hyperlink" Target="https://resh.edu.ru" TargetMode="External"/><Relationship Id="rId275" Type="http://schemas.openxmlformats.org/officeDocument/2006/relationships/hyperlink" Target="https://uchi.ru/podgotovka-k-uroku/math_eor/2-klass/quarter-538_1-chetvert" TargetMode="External"/><Relationship Id="rId300" Type="http://schemas.openxmlformats.org/officeDocument/2006/relationships/hyperlink" Target="https://resh.edu.ru" TargetMode="External"/><Relationship Id="rId482" Type="http://schemas.openxmlformats.org/officeDocument/2006/relationships/hyperlink" Target="https://resh.edu.ru/" TargetMode="External"/><Relationship Id="rId538" Type="http://schemas.openxmlformats.org/officeDocument/2006/relationships/hyperlink" Target="https://uchebnik.mos.ru/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127</Pages>
  <Words>30753</Words>
  <Characters>175297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2024-10-06T12:42:00Z</dcterms:created>
  <dcterms:modified xsi:type="dcterms:W3CDTF">2024-10-06T18:48:00Z</dcterms:modified>
</cp:coreProperties>
</file>