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B96" w:rsidRDefault="008C7B96" w:rsidP="006B2AC3">
      <w:pPr>
        <w:spacing w:after="0" w:line="240" w:lineRule="auto"/>
        <w:rPr>
          <w:rFonts w:ascii="Times New Roman" w:eastAsia="Calibri" w:hAnsi="Times New Roman" w:cs="Times New Roman"/>
          <w:sz w:val="28"/>
          <w:szCs w:val="28"/>
        </w:rPr>
      </w:pPr>
      <w:bookmarkStart w:id="0" w:name="_GoBack"/>
      <w:bookmarkEnd w:id="0"/>
    </w:p>
    <w:p w:rsidR="007E256F" w:rsidRPr="007E256F" w:rsidRDefault="007E256F" w:rsidP="007E256F">
      <w:pPr>
        <w:autoSpaceDN w:val="0"/>
        <w:jc w:val="center"/>
        <w:rPr>
          <w:rFonts w:ascii="Times New Roman" w:eastAsia="Calibri" w:hAnsi="Times New Roman" w:cs="Times New Roman"/>
          <w:sz w:val="26"/>
          <w:szCs w:val="26"/>
        </w:rPr>
      </w:pPr>
      <w:r w:rsidRPr="007E256F">
        <w:rPr>
          <w:rFonts w:ascii="Times New Roman" w:eastAsia="Calibri" w:hAnsi="Times New Roman" w:cs="Times New Roman"/>
          <w:sz w:val="26"/>
          <w:szCs w:val="26"/>
        </w:rPr>
        <w:t>Муниципальное общеобразовательное автономное учреждение</w:t>
      </w:r>
      <w:r w:rsidRPr="007E256F">
        <w:rPr>
          <w:rFonts w:ascii="Times New Roman" w:eastAsia="Calibri" w:hAnsi="Times New Roman" w:cs="Times New Roman"/>
          <w:sz w:val="26"/>
          <w:szCs w:val="26"/>
        </w:rPr>
        <w:br/>
        <w:t>«Средняя общеобразовательная школа № 91»</w:t>
      </w:r>
      <w:r w:rsidRPr="007E256F">
        <w:rPr>
          <w:rFonts w:ascii="Times New Roman" w:eastAsia="Calibri" w:hAnsi="Times New Roman" w:cs="Times New Roman"/>
          <w:sz w:val="26"/>
          <w:szCs w:val="26"/>
        </w:rPr>
        <w:br/>
        <w:t>(МОАУ «СОШ № 91»)</w:t>
      </w:r>
    </w:p>
    <w:p w:rsidR="007E256F" w:rsidRPr="007E256F" w:rsidRDefault="007E256F" w:rsidP="007E256F">
      <w:pPr>
        <w:shd w:val="clear" w:color="auto" w:fill="FFFFFF"/>
        <w:autoSpaceDN w:val="0"/>
        <w:spacing w:line="240" w:lineRule="auto"/>
        <w:ind w:firstLine="227"/>
        <w:jc w:val="center"/>
        <w:rPr>
          <w:rFonts w:ascii="Times New Roman" w:eastAsia="Times New Roman" w:hAnsi="Times New Roman" w:cs="Times New Roman"/>
          <w:sz w:val="26"/>
          <w:szCs w:val="26"/>
          <w:u w:val="single"/>
        </w:rPr>
      </w:pPr>
    </w:p>
    <w:tbl>
      <w:tblPr>
        <w:tblpPr w:leftFromText="180" w:rightFromText="180" w:bottomFromText="160" w:vertAnchor="page" w:horzAnchor="margin" w:tblpY="2566"/>
        <w:tblW w:w="5251" w:type="pct"/>
        <w:tblLook w:val="0600" w:firstRow="0" w:lastRow="0" w:firstColumn="0" w:lastColumn="0" w:noHBand="1" w:noVBand="1"/>
      </w:tblPr>
      <w:tblGrid>
        <w:gridCol w:w="4551"/>
        <w:gridCol w:w="839"/>
        <w:gridCol w:w="4592"/>
      </w:tblGrid>
      <w:tr w:rsidR="007E256F" w:rsidRPr="007E256F" w:rsidTr="007E256F">
        <w:trPr>
          <w:trHeight w:val="1057"/>
        </w:trPr>
        <w:tc>
          <w:tcPr>
            <w:tcW w:w="2279" w:type="pct"/>
            <w:tcMar>
              <w:top w:w="75" w:type="dxa"/>
              <w:left w:w="75" w:type="dxa"/>
              <w:bottom w:w="75" w:type="dxa"/>
              <w:right w:w="75" w:type="dxa"/>
            </w:tcMar>
            <w:hideMark/>
          </w:tcPr>
          <w:p w:rsidR="007E256F" w:rsidRPr="007E256F" w:rsidRDefault="007E256F" w:rsidP="007E256F">
            <w:pPr>
              <w:autoSpaceDN w:val="0"/>
              <w:spacing w:after="0" w:line="240" w:lineRule="auto"/>
              <w:rPr>
                <w:rFonts w:ascii="Times New Roman" w:eastAsia="Calibri" w:hAnsi="Times New Roman" w:cs="Times New Roman"/>
                <w:b/>
                <w:bCs/>
                <w:sz w:val="26"/>
                <w:szCs w:val="26"/>
              </w:rPr>
            </w:pPr>
            <w:r w:rsidRPr="007E256F">
              <w:rPr>
                <w:rFonts w:ascii="Times New Roman" w:eastAsia="Calibri" w:hAnsi="Times New Roman" w:cs="Times New Roman"/>
                <w:b/>
                <w:bCs/>
                <w:sz w:val="26"/>
                <w:szCs w:val="26"/>
              </w:rPr>
              <w:t>ПРИНЯТО</w:t>
            </w:r>
          </w:p>
          <w:p w:rsidR="007E256F" w:rsidRPr="007E256F" w:rsidRDefault="007E256F" w:rsidP="007E256F">
            <w:pPr>
              <w:shd w:val="clear" w:color="auto" w:fill="FFFFFF"/>
              <w:autoSpaceDN w:val="0"/>
              <w:spacing w:after="0" w:line="240" w:lineRule="auto"/>
              <w:rPr>
                <w:rFonts w:ascii="Times New Roman" w:eastAsia="Calibri" w:hAnsi="Times New Roman" w:cs="Times New Roman"/>
                <w:sz w:val="26"/>
                <w:szCs w:val="26"/>
              </w:rPr>
            </w:pPr>
            <w:r w:rsidRPr="007E256F">
              <w:rPr>
                <w:rFonts w:ascii="Times New Roman" w:eastAsia="Calibri" w:hAnsi="Times New Roman" w:cs="Times New Roman"/>
                <w:sz w:val="26"/>
                <w:szCs w:val="26"/>
              </w:rPr>
              <w:t xml:space="preserve">решением методического объединения </w:t>
            </w:r>
          </w:p>
          <w:p w:rsidR="007E256F" w:rsidRPr="007E256F" w:rsidRDefault="007E256F" w:rsidP="007E256F">
            <w:pPr>
              <w:shd w:val="clear" w:color="auto" w:fill="FFFFFF"/>
              <w:autoSpaceDN w:val="0"/>
              <w:spacing w:after="0" w:line="240" w:lineRule="auto"/>
              <w:rPr>
                <w:rFonts w:ascii="Times New Roman" w:eastAsia="Calibri" w:hAnsi="Times New Roman" w:cs="Times New Roman"/>
                <w:sz w:val="26"/>
                <w:szCs w:val="26"/>
              </w:rPr>
            </w:pPr>
            <w:r w:rsidRPr="007E256F">
              <w:rPr>
                <w:rFonts w:ascii="Times New Roman" w:eastAsia="Calibri" w:hAnsi="Times New Roman" w:cs="Times New Roman"/>
                <w:sz w:val="26"/>
                <w:szCs w:val="26"/>
              </w:rPr>
              <w:t>учителей начальных классов</w:t>
            </w:r>
          </w:p>
          <w:p w:rsidR="007E256F" w:rsidRPr="007E256F" w:rsidRDefault="007E256F" w:rsidP="007E256F">
            <w:pPr>
              <w:shd w:val="clear" w:color="auto" w:fill="FFFFFF"/>
              <w:autoSpaceDN w:val="0"/>
              <w:spacing w:after="0" w:line="240" w:lineRule="auto"/>
              <w:rPr>
                <w:rFonts w:ascii="Times New Roman" w:eastAsia="Times New Roman" w:hAnsi="Times New Roman" w:cs="Times New Roman"/>
                <w:sz w:val="26"/>
                <w:szCs w:val="26"/>
                <w:u w:val="single"/>
              </w:rPr>
            </w:pPr>
            <w:r w:rsidRPr="007E256F">
              <w:rPr>
                <w:rFonts w:ascii="Times New Roman" w:eastAsia="Calibri" w:hAnsi="Times New Roman" w:cs="Times New Roman"/>
                <w:sz w:val="26"/>
                <w:szCs w:val="26"/>
              </w:rPr>
              <w:t>протокол 16.07.2024  № 1</w:t>
            </w:r>
          </w:p>
        </w:tc>
        <w:tc>
          <w:tcPr>
            <w:tcW w:w="420" w:type="pct"/>
            <w:tcMar>
              <w:top w:w="15" w:type="dxa"/>
              <w:left w:w="15" w:type="dxa"/>
              <w:bottom w:w="15" w:type="dxa"/>
              <w:right w:w="15" w:type="dxa"/>
            </w:tcMar>
          </w:tcPr>
          <w:p w:rsidR="007E256F" w:rsidRPr="007E256F" w:rsidRDefault="007E256F" w:rsidP="007E256F">
            <w:pPr>
              <w:autoSpaceDN w:val="0"/>
              <w:spacing w:after="0" w:line="240" w:lineRule="auto"/>
              <w:rPr>
                <w:rFonts w:ascii="Times New Roman" w:eastAsia="Calibri" w:hAnsi="Times New Roman" w:cs="Times New Roman"/>
                <w:sz w:val="26"/>
                <w:szCs w:val="26"/>
              </w:rPr>
            </w:pPr>
          </w:p>
        </w:tc>
        <w:tc>
          <w:tcPr>
            <w:tcW w:w="2300" w:type="pct"/>
            <w:tcMar>
              <w:top w:w="75" w:type="dxa"/>
              <w:left w:w="75" w:type="dxa"/>
              <w:bottom w:w="75" w:type="dxa"/>
              <w:right w:w="75" w:type="dxa"/>
            </w:tcMar>
            <w:hideMark/>
          </w:tcPr>
          <w:p w:rsidR="007E256F" w:rsidRPr="007E256F" w:rsidRDefault="007E256F" w:rsidP="007E256F">
            <w:pPr>
              <w:autoSpaceDN w:val="0"/>
              <w:spacing w:after="0" w:line="240" w:lineRule="auto"/>
              <w:rPr>
                <w:rFonts w:ascii="Times New Roman" w:eastAsia="Calibri" w:hAnsi="Times New Roman" w:cs="Times New Roman"/>
                <w:b/>
                <w:bCs/>
                <w:sz w:val="26"/>
                <w:szCs w:val="26"/>
              </w:rPr>
            </w:pPr>
            <w:r w:rsidRPr="007E256F">
              <w:rPr>
                <w:rFonts w:ascii="Times New Roman" w:eastAsia="Calibri" w:hAnsi="Times New Roman" w:cs="Times New Roman"/>
                <w:b/>
                <w:bCs/>
                <w:sz w:val="26"/>
                <w:szCs w:val="26"/>
              </w:rPr>
              <w:t>СОГЛАСОВАНО</w:t>
            </w:r>
          </w:p>
          <w:p w:rsidR="007E256F" w:rsidRPr="007E256F" w:rsidRDefault="007E256F" w:rsidP="007E256F">
            <w:pPr>
              <w:autoSpaceDN w:val="0"/>
              <w:spacing w:after="0" w:line="240" w:lineRule="auto"/>
              <w:rPr>
                <w:rFonts w:ascii="Times New Roman" w:eastAsia="Calibri" w:hAnsi="Times New Roman" w:cs="Times New Roman"/>
                <w:sz w:val="26"/>
                <w:szCs w:val="26"/>
              </w:rPr>
            </w:pPr>
            <w:r w:rsidRPr="007E256F">
              <w:rPr>
                <w:rFonts w:ascii="Times New Roman" w:eastAsia="Calibri" w:hAnsi="Times New Roman" w:cs="Times New Roman"/>
                <w:sz w:val="26"/>
                <w:szCs w:val="26"/>
              </w:rPr>
              <w:t>Заместитель директора по УВР</w:t>
            </w:r>
          </w:p>
          <w:p w:rsidR="007E256F" w:rsidRPr="007E256F" w:rsidRDefault="007E256F" w:rsidP="007E256F">
            <w:pPr>
              <w:autoSpaceDN w:val="0"/>
              <w:spacing w:after="0" w:line="240" w:lineRule="auto"/>
              <w:rPr>
                <w:rFonts w:ascii="Times New Roman" w:eastAsia="Calibri" w:hAnsi="Times New Roman" w:cs="Times New Roman"/>
                <w:sz w:val="26"/>
                <w:szCs w:val="26"/>
              </w:rPr>
            </w:pPr>
            <w:r w:rsidRPr="007E256F">
              <w:rPr>
                <w:rFonts w:ascii="Times New Roman" w:eastAsia="Calibri" w:hAnsi="Times New Roman" w:cs="Times New Roman"/>
                <w:sz w:val="26"/>
                <w:szCs w:val="26"/>
                <w:u w:val="single"/>
              </w:rPr>
              <w:t>Ш.С.Абдразакова</w:t>
            </w:r>
            <w:r w:rsidRPr="007E256F">
              <w:rPr>
                <w:rFonts w:ascii="Times New Roman" w:eastAsia="Calibri" w:hAnsi="Times New Roman" w:cs="Times New Roman"/>
                <w:sz w:val="26"/>
                <w:szCs w:val="26"/>
              </w:rPr>
              <w:br/>
              <w:t>17.07.2024</w:t>
            </w:r>
          </w:p>
        </w:tc>
      </w:tr>
    </w:tbl>
    <w:p w:rsidR="007E256F" w:rsidRPr="007E256F" w:rsidRDefault="007E256F" w:rsidP="007E256F">
      <w:pPr>
        <w:shd w:val="clear" w:color="auto" w:fill="FFFFFF"/>
        <w:autoSpaceDN w:val="0"/>
        <w:spacing w:line="240" w:lineRule="auto"/>
        <w:ind w:firstLine="227"/>
        <w:jc w:val="right"/>
        <w:rPr>
          <w:rFonts w:ascii="Times New Roman" w:eastAsia="Times New Roman" w:hAnsi="Times New Roman" w:cs="Times New Roman"/>
          <w:sz w:val="26"/>
          <w:szCs w:val="26"/>
          <w:u w:val="single"/>
        </w:rPr>
      </w:pPr>
    </w:p>
    <w:p w:rsidR="007E256F" w:rsidRPr="007E256F" w:rsidRDefault="007E256F" w:rsidP="007E256F">
      <w:pPr>
        <w:shd w:val="clear" w:color="auto" w:fill="FFFFFF"/>
        <w:autoSpaceDN w:val="0"/>
        <w:spacing w:line="240" w:lineRule="atLeast"/>
        <w:jc w:val="center"/>
        <w:outlineLvl w:val="1"/>
        <w:rPr>
          <w:rFonts w:ascii="Times New Roman" w:eastAsia="Times New Roman" w:hAnsi="Times New Roman" w:cs="Times New Roman"/>
          <w:b/>
          <w:sz w:val="32"/>
          <w:szCs w:val="32"/>
        </w:rPr>
      </w:pPr>
      <w:r w:rsidRPr="007E256F">
        <w:rPr>
          <w:rFonts w:ascii="Times New Roman" w:eastAsia="Times New Roman" w:hAnsi="Times New Roman" w:cs="Times New Roman"/>
          <w:b/>
          <w:bCs/>
          <w:caps/>
          <w:sz w:val="26"/>
          <w:szCs w:val="26"/>
        </w:rPr>
        <w:br/>
      </w:r>
      <w:r w:rsidRPr="007E256F">
        <w:rPr>
          <w:rFonts w:ascii="Times New Roman" w:eastAsia="Times New Roman" w:hAnsi="Times New Roman" w:cs="Times New Roman"/>
          <w:b/>
          <w:sz w:val="32"/>
          <w:szCs w:val="32"/>
        </w:rPr>
        <w:t>Рабочая программа учебного предмета</w:t>
      </w:r>
    </w:p>
    <w:p w:rsidR="007E256F" w:rsidRPr="007E256F" w:rsidRDefault="007E256F" w:rsidP="007E256F">
      <w:pPr>
        <w:shd w:val="clear" w:color="auto" w:fill="FFFFFF"/>
        <w:autoSpaceDN w:val="0"/>
        <w:spacing w:line="240" w:lineRule="auto"/>
        <w:ind w:firstLine="227"/>
        <w:jc w:val="center"/>
        <w:rPr>
          <w:rFonts w:ascii="Times New Roman" w:eastAsia="Times New Roman" w:hAnsi="Times New Roman" w:cs="Times New Roman"/>
          <w:b/>
          <w:sz w:val="32"/>
          <w:szCs w:val="32"/>
        </w:rPr>
      </w:pPr>
      <w:r w:rsidRPr="007E256F">
        <w:rPr>
          <w:rFonts w:ascii="Times New Roman" w:eastAsia="Times New Roman" w:hAnsi="Times New Roman" w:cs="Times New Roman"/>
          <w:b/>
          <w:sz w:val="32"/>
          <w:szCs w:val="32"/>
        </w:rPr>
        <w:t xml:space="preserve"> «</w:t>
      </w:r>
      <w:r w:rsidRPr="007E256F">
        <w:rPr>
          <w:rFonts w:ascii="Times New Roman" w:eastAsia="SchoolBookSanPin" w:hAnsi="Times New Roman" w:cs="Times New Roman"/>
          <w:b/>
          <w:sz w:val="32"/>
          <w:szCs w:val="32"/>
          <w:lang w:eastAsia="x-none"/>
        </w:rPr>
        <w:t>Литературное чтение</w:t>
      </w:r>
      <w:r w:rsidRPr="007E256F">
        <w:rPr>
          <w:rFonts w:ascii="Times New Roman" w:eastAsia="Times New Roman" w:hAnsi="Times New Roman" w:cs="Times New Roman"/>
          <w:b/>
          <w:sz w:val="32"/>
          <w:szCs w:val="32"/>
        </w:rPr>
        <w:t xml:space="preserve">» </w:t>
      </w:r>
    </w:p>
    <w:p w:rsidR="007E256F" w:rsidRPr="007E256F" w:rsidRDefault="007E256F" w:rsidP="007E256F">
      <w:pPr>
        <w:autoSpaceDE w:val="0"/>
        <w:autoSpaceDN w:val="0"/>
        <w:spacing w:line="252" w:lineRule="auto"/>
        <w:ind w:left="2880" w:right="2266" w:hanging="186"/>
        <w:jc w:val="center"/>
        <w:rPr>
          <w:rFonts w:ascii="Times New Roman" w:eastAsia="Times New Roman" w:hAnsi="Times New Roman" w:cs="Times New Roman"/>
          <w:sz w:val="26"/>
          <w:szCs w:val="26"/>
        </w:rPr>
      </w:pPr>
      <w:r w:rsidRPr="007E256F">
        <w:rPr>
          <w:rFonts w:ascii="Times New Roman" w:eastAsia="Times New Roman" w:hAnsi="Times New Roman" w:cs="Times New Roman"/>
          <w:sz w:val="26"/>
          <w:szCs w:val="26"/>
        </w:rPr>
        <w:t>Уровень начального общего образования</w:t>
      </w:r>
      <w:r w:rsidRPr="007E256F">
        <w:rPr>
          <w:rFonts w:ascii="Times New Roman" w:eastAsia="Times New Roman" w:hAnsi="Times New Roman" w:cs="Times New Roman"/>
          <w:sz w:val="26"/>
          <w:szCs w:val="26"/>
          <w:u w:val="single"/>
        </w:rPr>
        <w:t xml:space="preserve"> </w:t>
      </w:r>
      <w:r w:rsidRPr="007E256F">
        <w:rPr>
          <w:rFonts w:ascii="Times New Roman" w:eastAsia="MS Mincho" w:hAnsi="Times New Roman" w:cs="Times New Roman"/>
          <w:sz w:val="26"/>
          <w:szCs w:val="26"/>
          <w:u w:val="single"/>
        </w:rPr>
        <w:br/>
      </w:r>
      <w:r w:rsidRPr="007E256F">
        <w:rPr>
          <w:rFonts w:ascii="Times New Roman" w:eastAsia="Times New Roman" w:hAnsi="Times New Roman" w:cs="Times New Roman"/>
          <w:sz w:val="26"/>
          <w:szCs w:val="26"/>
        </w:rPr>
        <w:t>Срок освоения программы:</w:t>
      </w:r>
    </w:p>
    <w:p w:rsidR="007E256F" w:rsidRPr="007E256F" w:rsidRDefault="007E256F" w:rsidP="007E256F">
      <w:pPr>
        <w:autoSpaceDE w:val="0"/>
        <w:autoSpaceDN w:val="0"/>
        <w:spacing w:line="252" w:lineRule="auto"/>
        <w:ind w:left="2880" w:right="2592"/>
        <w:jc w:val="center"/>
        <w:rPr>
          <w:rFonts w:ascii="Times New Roman" w:eastAsia="Times New Roman" w:hAnsi="Times New Roman" w:cs="Times New Roman"/>
          <w:sz w:val="26"/>
          <w:szCs w:val="26"/>
        </w:rPr>
      </w:pPr>
      <w:r w:rsidRPr="007E256F">
        <w:rPr>
          <w:rFonts w:ascii="Times New Roman" w:eastAsia="Times New Roman" w:hAnsi="Times New Roman" w:cs="Times New Roman"/>
          <w:sz w:val="26"/>
          <w:szCs w:val="26"/>
        </w:rPr>
        <w:t>4 года  (1 - 4 класс)</w:t>
      </w:r>
    </w:p>
    <w:p w:rsidR="007E256F" w:rsidRPr="007E256F" w:rsidRDefault="007E256F" w:rsidP="007E256F">
      <w:pPr>
        <w:shd w:val="clear" w:color="auto" w:fill="FFFFFF"/>
        <w:autoSpaceDN w:val="0"/>
        <w:spacing w:line="240" w:lineRule="auto"/>
        <w:ind w:firstLine="227"/>
        <w:jc w:val="right"/>
        <w:rPr>
          <w:rFonts w:ascii="Times New Roman" w:eastAsia="Times New Roman" w:hAnsi="Times New Roman" w:cs="Times New Roman"/>
          <w:sz w:val="26"/>
          <w:szCs w:val="26"/>
          <w:u w:val="single"/>
        </w:rPr>
      </w:pPr>
    </w:p>
    <w:p w:rsidR="007E256F" w:rsidRPr="007E256F" w:rsidRDefault="007E256F" w:rsidP="007E256F">
      <w:pPr>
        <w:shd w:val="clear" w:color="auto" w:fill="FFFFFF"/>
        <w:autoSpaceDN w:val="0"/>
        <w:spacing w:line="240" w:lineRule="auto"/>
        <w:ind w:firstLine="227"/>
        <w:jc w:val="right"/>
        <w:rPr>
          <w:rFonts w:ascii="Times New Roman" w:eastAsia="Times New Roman" w:hAnsi="Times New Roman" w:cs="Times New Roman"/>
          <w:sz w:val="26"/>
          <w:szCs w:val="26"/>
          <w:u w:val="single"/>
        </w:rPr>
      </w:pPr>
    </w:p>
    <w:p w:rsidR="007E256F" w:rsidRPr="007E256F" w:rsidRDefault="007E256F" w:rsidP="007E256F">
      <w:pPr>
        <w:shd w:val="clear" w:color="auto" w:fill="FFFFFF"/>
        <w:autoSpaceDN w:val="0"/>
        <w:spacing w:line="240" w:lineRule="auto"/>
        <w:ind w:firstLine="227"/>
        <w:jc w:val="right"/>
        <w:rPr>
          <w:rFonts w:ascii="Times New Roman" w:eastAsia="Times New Roman" w:hAnsi="Times New Roman" w:cs="Times New Roman"/>
          <w:sz w:val="26"/>
          <w:szCs w:val="26"/>
          <w:u w:val="single"/>
        </w:rPr>
      </w:pPr>
    </w:p>
    <w:p w:rsidR="007E256F" w:rsidRPr="007E256F" w:rsidRDefault="007E256F" w:rsidP="007E256F">
      <w:pPr>
        <w:autoSpaceDN w:val="0"/>
        <w:rPr>
          <w:rFonts w:ascii="Times New Roman" w:eastAsia="MS Mincho" w:hAnsi="Times New Roman" w:cs="Times New Roman"/>
          <w:sz w:val="26"/>
          <w:szCs w:val="26"/>
        </w:rPr>
      </w:pPr>
    </w:p>
    <w:p w:rsidR="007E256F" w:rsidRPr="007E256F" w:rsidRDefault="007E256F" w:rsidP="007E256F">
      <w:pPr>
        <w:shd w:val="clear" w:color="auto" w:fill="FFFFFF"/>
        <w:autoSpaceDN w:val="0"/>
        <w:spacing w:after="0" w:line="240" w:lineRule="auto"/>
        <w:ind w:firstLine="227"/>
        <w:jc w:val="right"/>
        <w:rPr>
          <w:rFonts w:ascii="Times New Roman" w:eastAsia="Times New Roman" w:hAnsi="Times New Roman" w:cs="Times New Roman"/>
          <w:sz w:val="26"/>
          <w:szCs w:val="26"/>
        </w:rPr>
      </w:pPr>
      <w:r w:rsidRPr="007E256F">
        <w:rPr>
          <w:rFonts w:ascii="Times New Roman" w:eastAsia="Times New Roman" w:hAnsi="Times New Roman" w:cs="Times New Roman"/>
          <w:sz w:val="26"/>
          <w:szCs w:val="26"/>
        </w:rPr>
        <w:t>Составитель:</w:t>
      </w:r>
      <w:r w:rsidRPr="007E256F">
        <w:rPr>
          <w:rFonts w:ascii="Times New Roman" w:eastAsia="Times New Roman" w:hAnsi="Times New Roman" w:cs="Times New Roman"/>
          <w:sz w:val="26"/>
          <w:szCs w:val="26"/>
          <w:lang w:val="en-US"/>
        </w:rPr>
        <w:t> </w:t>
      </w:r>
      <w:r w:rsidRPr="007E256F">
        <w:rPr>
          <w:rFonts w:ascii="Times New Roman" w:eastAsia="Times New Roman" w:hAnsi="Times New Roman" w:cs="Times New Roman"/>
          <w:sz w:val="26"/>
          <w:szCs w:val="26"/>
        </w:rPr>
        <w:t>__________</w:t>
      </w:r>
    </w:p>
    <w:p w:rsidR="007E256F" w:rsidRPr="007E256F" w:rsidRDefault="007E256F" w:rsidP="007E256F">
      <w:pPr>
        <w:shd w:val="clear" w:color="auto" w:fill="FFFFFF"/>
        <w:autoSpaceDN w:val="0"/>
        <w:spacing w:after="0" w:line="240" w:lineRule="auto"/>
        <w:ind w:firstLine="227"/>
        <w:jc w:val="center"/>
        <w:rPr>
          <w:rFonts w:ascii="Times New Roman" w:eastAsia="Times New Roman" w:hAnsi="Times New Roman" w:cs="Times New Roman"/>
          <w:sz w:val="26"/>
          <w:szCs w:val="26"/>
        </w:rPr>
      </w:pPr>
      <w:r w:rsidRPr="007E256F">
        <w:rPr>
          <w:rFonts w:ascii="Times New Roman" w:eastAsia="Times New Roman" w:hAnsi="Times New Roman" w:cs="Times New Roman"/>
          <w:sz w:val="26"/>
          <w:szCs w:val="26"/>
        </w:rPr>
        <w:t xml:space="preserve">                                                                                         учитель начальных классов</w:t>
      </w:r>
    </w:p>
    <w:p w:rsidR="007E256F" w:rsidRPr="007E256F" w:rsidRDefault="007E256F" w:rsidP="007E256F">
      <w:pPr>
        <w:autoSpaceDN w:val="0"/>
        <w:rPr>
          <w:rFonts w:ascii="Times New Roman" w:eastAsia="MS Mincho" w:hAnsi="Times New Roman" w:cs="Times New Roman"/>
          <w:sz w:val="26"/>
          <w:szCs w:val="26"/>
        </w:rPr>
      </w:pPr>
    </w:p>
    <w:p w:rsidR="007E256F" w:rsidRPr="007E256F" w:rsidRDefault="007E256F" w:rsidP="007E256F">
      <w:pPr>
        <w:autoSpaceDN w:val="0"/>
        <w:rPr>
          <w:rFonts w:ascii="Times New Roman" w:eastAsia="MS Mincho" w:hAnsi="Times New Roman" w:cs="Times New Roman"/>
          <w:sz w:val="26"/>
          <w:szCs w:val="26"/>
        </w:rPr>
      </w:pPr>
    </w:p>
    <w:p w:rsidR="007E256F" w:rsidRPr="007E256F" w:rsidRDefault="007E256F" w:rsidP="007E256F">
      <w:pPr>
        <w:autoSpaceDN w:val="0"/>
        <w:rPr>
          <w:rFonts w:ascii="Times New Roman" w:eastAsia="MS Mincho" w:hAnsi="Times New Roman" w:cs="Times New Roman"/>
          <w:sz w:val="26"/>
          <w:szCs w:val="26"/>
        </w:rPr>
      </w:pPr>
    </w:p>
    <w:p w:rsidR="007E256F" w:rsidRPr="007E256F" w:rsidRDefault="007E256F" w:rsidP="007E256F">
      <w:pPr>
        <w:autoSpaceDN w:val="0"/>
        <w:rPr>
          <w:rFonts w:ascii="Times New Roman" w:eastAsia="MS Mincho" w:hAnsi="Times New Roman" w:cs="Times New Roman"/>
          <w:sz w:val="26"/>
          <w:szCs w:val="26"/>
        </w:rPr>
      </w:pPr>
    </w:p>
    <w:p w:rsidR="007E256F" w:rsidRPr="007E256F" w:rsidRDefault="007E256F" w:rsidP="007E256F">
      <w:pPr>
        <w:autoSpaceDN w:val="0"/>
        <w:rPr>
          <w:rFonts w:ascii="Times New Roman" w:eastAsia="MS Mincho" w:hAnsi="Times New Roman" w:cs="Times New Roman"/>
          <w:sz w:val="26"/>
          <w:szCs w:val="26"/>
        </w:rPr>
      </w:pPr>
    </w:p>
    <w:p w:rsidR="007E256F" w:rsidRPr="007E256F" w:rsidRDefault="007E256F" w:rsidP="007E256F">
      <w:pPr>
        <w:autoSpaceDN w:val="0"/>
        <w:rPr>
          <w:rFonts w:ascii="Times New Roman" w:eastAsia="MS Mincho" w:hAnsi="Times New Roman" w:cs="Times New Roman"/>
          <w:sz w:val="26"/>
          <w:szCs w:val="26"/>
        </w:rPr>
      </w:pPr>
    </w:p>
    <w:p w:rsidR="007E256F" w:rsidRPr="007E256F" w:rsidRDefault="007E256F" w:rsidP="007E256F">
      <w:pPr>
        <w:autoSpaceDN w:val="0"/>
        <w:rPr>
          <w:rFonts w:ascii="Times New Roman" w:eastAsia="Times New Roman" w:hAnsi="Times New Roman" w:cs="Times New Roman"/>
          <w:sz w:val="26"/>
          <w:szCs w:val="26"/>
        </w:rPr>
      </w:pPr>
      <w:r w:rsidRPr="007E256F">
        <w:rPr>
          <w:rFonts w:ascii="Times New Roman" w:eastAsia="MS Mincho" w:hAnsi="Times New Roman" w:cs="Times New Roman"/>
          <w:sz w:val="26"/>
          <w:szCs w:val="26"/>
        </w:rPr>
        <w:t xml:space="preserve">                                                                 </w:t>
      </w:r>
      <w:r w:rsidRPr="007E256F">
        <w:rPr>
          <w:rFonts w:ascii="Times New Roman" w:eastAsia="Times New Roman" w:hAnsi="Times New Roman" w:cs="Times New Roman"/>
          <w:sz w:val="26"/>
          <w:szCs w:val="26"/>
        </w:rPr>
        <w:t>2024</w:t>
      </w:r>
    </w:p>
    <w:p w:rsidR="007E256F" w:rsidRPr="007E256F" w:rsidRDefault="007E256F" w:rsidP="007E256F">
      <w:pPr>
        <w:autoSpaceDN w:val="0"/>
        <w:spacing w:after="0" w:line="240" w:lineRule="auto"/>
        <w:rPr>
          <w:rFonts w:ascii="Times New Roman" w:eastAsia="Calibri" w:hAnsi="Times New Roman" w:cs="Times New Roman"/>
          <w:b/>
          <w:sz w:val="24"/>
          <w:szCs w:val="24"/>
          <w:lang w:eastAsia="ru-RU"/>
        </w:rPr>
      </w:pPr>
    </w:p>
    <w:p w:rsidR="007E256F" w:rsidRPr="007E256F" w:rsidRDefault="007E256F" w:rsidP="007E256F">
      <w:pPr>
        <w:autoSpaceDN w:val="0"/>
        <w:spacing w:after="0" w:line="240" w:lineRule="auto"/>
        <w:ind w:left="120"/>
        <w:jc w:val="both"/>
        <w:rPr>
          <w:rFonts w:ascii="Times New Roman" w:eastAsia="Calibri" w:hAnsi="Times New Roman" w:cs="Times New Roman"/>
          <w:sz w:val="24"/>
          <w:szCs w:val="24"/>
        </w:rPr>
      </w:pPr>
      <w:r w:rsidRPr="007E256F">
        <w:rPr>
          <w:rFonts w:ascii="Times New Roman" w:eastAsia="Calibri" w:hAnsi="Times New Roman" w:cs="Times New Roman"/>
          <w:b/>
          <w:color w:val="000000"/>
          <w:sz w:val="24"/>
          <w:szCs w:val="24"/>
        </w:rPr>
        <w:t>СОДЕРЖАНИЕ УЧЕБНОГО ПРЕДМЕТА</w:t>
      </w:r>
    </w:p>
    <w:p w:rsidR="007E256F" w:rsidRPr="007E256F" w:rsidRDefault="007E256F" w:rsidP="007E256F">
      <w:pPr>
        <w:autoSpaceDN w:val="0"/>
        <w:spacing w:after="0" w:line="240" w:lineRule="auto"/>
        <w:ind w:left="120"/>
        <w:jc w:val="both"/>
        <w:rPr>
          <w:rFonts w:ascii="Times New Roman" w:eastAsia="Calibri" w:hAnsi="Times New Roman" w:cs="Times New Roman"/>
          <w:sz w:val="24"/>
          <w:szCs w:val="24"/>
        </w:rPr>
      </w:pP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b/>
          <w:color w:val="333333"/>
          <w:sz w:val="24"/>
          <w:szCs w:val="24"/>
        </w:rPr>
        <w:t>1 КЛАСС</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b/>
          <w:color w:val="000000"/>
          <w:sz w:val="24"/>
          <w:szCs w:val="24"/>
        </w:rPr>
        <w:t>Обучение грамоте</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b/>
          <w:color w:val="000000"/>
          <w:sz w:val="24"/>
          <w:szCs w:val="24"/>
        </w:rPr>
        <w:t>Развитие речи</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b/>
          <w:color w:val="000000"/>
          <w:sz w:val="24"/>
          <w:szCs w:val="24"/>
        </w:rPr>
        <w:t>Фонетика</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b/>
          <w:color w:val="000000"/>
          <w:sz w:val="24"/>
          <w:szCs w:val="24"/>
        </w:rPr>
        <w:t>Чтение</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b/>
          <w:color w:val="000000"/>
          <w:sz w:val="24"/>
          <w:szCs w:val="24"/>
        </w:rPr>
        <w:t>СИСТЕМАТИЧЕСКИЙ КУРС</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i/>
          <w:color w:val="000000"/>
          <w:sz w:val="24"/>
          <w:szCs w:val="24"/>
        </w:rPr>
        <w:t>Сказка фольклорная (народная) и литературная (авторская).</w:t>
      </w:r>
      <w:r w:rsidRPr="007E256F">
        <w:rPr>
          <w:rFonts w:ascii="Times New Roman" w:eastAsia="Calibri" w:hAnsi="Times New Roman" w:cs="Times New Roman"/>
          <w:color w:val="000000"/>
          <w:sz w:val="24"/>
          <w:szCs w:val="24"/>
        </w:rPr>
        <w:t xml:space="preserve"> Восприятие текста произведений художественной литературы и устного народного творчества.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i/>
          <w:color w:val="000000"/>
          <w:sz w:val="24"/>
          <w:szCs w:val="24"/>
        </w:rPr>
        <w:t>Произведения о детях и для детей.</w:t>
      </w:r>
      <w:r w:rsidRPr="007E256F">
        <w:rPr>
          <w:rFonts w:ascii="Times New Roman" w:eastAsia="Calibri" w:hAnsi="Times New Roman" w:cs="Times New Roman"/>
          <w:color w:val="000000"/>
          <w:sz w:val="24"/>
          <w:szCs w:val="24"/>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i/>
          <w:color w:val="000000"/>
          <w:sz w:val="24"/>
          <w:szCs w:val="24"/>
        </w:rPr>
        <w:t xml:space="preserve">Произведения о родной природе. </w:t>
      </w:r>
      <w:r w:rsidRPr="007E256F">
        <w:rPr>
          <w:rFonts w:ascii="Times New Roman" w:eastAsia="Calibri" w:hAnsi="Times New Roman" w:cs="Times New Roman"/>
          <w:color w:val="000000"/>
          <w:sz w:val="24"/>
          <w:szCs w:val="24"/>
        </w:rPr>
        <w:t xml:space="preserve">Восприятие и самостоятельное чтение поэтических произведений о природе </w:t>
      </w:r>
      <w:r w:rsidRPr="007E256F">
        <w:rPr>
          <w:rFonts w:ascii="Times New Roman" w:eastAsia="Calibri" w:hAnsi="Times New Roman" w:cs="Times New Roman"/>
          <w:sz w:val="24"/>
          <w:szCs w:val="24"/>
        </w:rPr>
        <w:t>(на примере произведений А. К. Толстого «Зайцы и лягушки», А. Н. Плещеева «Травка зеленеет…», Е. Ф. Трутневой «Голубые, синие…», С. Я. Маршака «Апрель»).</w:t>
      </w:r>
      <w:r w:rsidRPr="007E256F">
        <w:rPr>
          <w:rFonts w:ascii="Times New Roman" w:eastAsia="Calibri" w:hAnsi="Times New Roman" w:cs="Times New Roman"/>
          <w:color w:val="000000"/>
          <w:sz w:val="24"/>
          <w:szCs w:val="24"/>
        </w:rPr>
        <w:t xml:space="preserve">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w:t>
      </w:r>
      <w:r w:rsidRPr="007E256F">
        <w:rPr>
          <w:rFonts w:ascii="Times New Roman" w:eastAsia="Calibri" w:hAnsi="Times New Roman" w:cs="Times New Roman"/>
          <w:color w:val="000000"/>
          <w:sz w:val="24"/>
          <w:szCs w:val="24"/>
        </w:rPr>
        <w:lastRenderedPageBreak/>
        <w:t>интонации при выразительном чтении. Интонационный рисунок выразительного чтения: ритм, темп, сила голоса.</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i/>
          <w:color w:val="000000"/>
          <w:sz w:val="24"/>
          <w:szCs w:val="24"/>
        </w:rPr>
        <w:t>Устное народное творчество – малые фольклорные жанры</w:t>
      </w:r>
      <w:r w:rsidRPr="007E256F">
        <w:rPr>
          <w:rFonts w:ascii="Times New Roman" w:eastAsia="Calibri" w:hAnsi="Times New Roman" w:cs="Times New Roman"/>
          <w:color w:val="000000"/>
          <w:sz w:val="24"/>
          <w:szCs w:val="24"/>
        </w:rPr>
        <w:t>.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Произведения для чтения: потешки, загадки, пословицы.</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i/>
          <w:color w:val="000000"/>
          <w:sz w:val="24"/>
          <w:szCs w:val="24"/>
        </w:rPr>
        <w:t>Произведения о братьях наших меньших</w:t>
      </w:r>
      <w:r w:rsidRPr="007E256F">
        <w:rPr>
          <w:rFonts w:ascii="Times New Roman" w:eastAsia="Calibri" w:hAnsi="Times New Roman" w:cs="Times New Roman"/>
          <w:color w:val="000000"/>
          <w:sz w:val="24"/>
          <w:szCs w:val="24"/>
        </w:rPr>
        <w:t xml:space="preserve">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Произведения для чтения: В.В. Бианки «Лис и Мышонок», Е.И. Чарушин «Про Томку», М.М. Пришвин «Ёж», Н.И. Сладков «Лисица и Ёж».</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i/>
          <w:color w:val="000000"/>
          <w:sz w:val="24"/>
          <w:szCs w:val="24"/>
        </w:rPr>
        <w:t>Произведения о маме.</w:t>
      </w:r>
      <w:r w:rsidRPr="007E256F">
        <w:rPr>
          <w:rFonts w:ascii="Times New Roman" w:eastAsia="Calibri" w:hAnsi="Times New Roman" w:cs="Times New Roman"/>
          <w:color w:val="000000"/>
          <w:sz w:val="24"/>
          <w:szCs w:val="24"/>
        </w:rPr>
        <w:t xml:space="preserve"> Восприятие и самостоятельное чтение произведений о маме.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Произведения для чтения: Е.А. Благинина «Посидим в тишине», А.Л. Барто «Мама», А.В. Митяев «За что я люблю маму».</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i/>
          <w:color w:val="000000"/>
          <w:sz w:val="24"/>
          <w:szCs w:val="24"/>
        </w:rPr>
        <w:t>Фольклорные и авторские произведения о чудесах и фантазии.</w:t>
      </w:r>
      <w:r w:rsidRPr="007E256F">
        <w:rPr>
          <w:rFonts w:ascii="Times New Roman" w:eastAsia="Calibri" w:hAnsi="Times New Roman" w:cs="Times New Roman"/>
          <w:color w:val="000000"/>
          <w:sz w:val="24"/>
          <w:szCs w:val="24"/>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Произведения для чтения: Р.С. Сеф «Чудо», В.В. Лунин «Я видел чудо», Б.В. Заходер «Моя Вообразилия», Ю.П. Мориц «Сто фантазий»</w:t>
      </w:r>
      <w:bookmarkStart w:id="1" w:name="1276de16-2d11-43d3-bead-a64a93ae8cc5"/>
      <w:r w:rsidRPr="007E256F">
        <w:rPr>
          <w:rFonts w:ascii="Times New Roman" w:eastAsia="Calibri" w:hAnsi="Times New Roman" w:cs="Times New Roman"/>
          <w:color w:val="333333"/>
          <w:sz w:val="24"/>
          <w:szCs w:val="24"/>
        </w:rPr>
        <w:t>.</w:t>
      </w:r>
      <w:bookmarkEnd w:id="1"/>
      <w:r w:rsidRPr="007E256F">
        <w:rPr>
          <w:rFonts w:ascii="Times New Roman" w:eastAsia="Calibri" w:hAnsi="Times New Roman" w:cs="Times New Roman"/>
          <w:color w:val="333333"/>
          <w:sz w:val="24"/>
          <w:szCs w:val="24"/>
        </w:rPr>
        <w:t>‌</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i/>
          <w:color w:val="000000"/>
          <w:sz w:val="24"/>
          <w:szCs w:val="24"/>
        </w:rPr>
        <w:t>Библиографическая культура</w:t>
      </w:r>
      <w:r w:rsidRPr="007E256F">
        <w:rPr>
          <w:rFonts w:ascii="Times New Roman" w:eastAsia="Calibri" w:hAnsi="Times New Roman" w:cs="Times New Roman"/>
          <w:color w:val="000000"/>
          <w:sz w:val="24"/>
          <w:szCs w:val="24"/>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i/>
          <w:color w:val="000000"/>
          <w:sz w:val="24"/>
          <w:szCs w:val="24"/>
        </w:rPr>
        <w:t>Базовые логические действия</w:t>
      </w:r>
      <w:r w:rsidRPr="007E256F">
        <w:rPr>
          <w:rFonts w:ascii="Times New Roman" w:eastAsia="Calibri" w:hAnsi="Times New Roman" w:cs="Times New Roman"/>
          <w:color w:val="000000"/>
          <w:sz w:val="24"/>
          <w:szCs w:val="24"/>
        </w:rPr>
        <w:t xml:space="preserve"> как часть познавательных универсальных учебных действий способствуют формированию умений:</w:t>
      </w:r>
    </w:p>
    <w:p w:rsidR="007E256F" w:rsidRPr="007E256F" w:rsidRDefault="007E256F" w:rsidP="007E256F">
      <w:pPr>
        <w:numPr>
          <w:ilvl w:val="0"/>
          <w:numId w:val="53"/>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7E256F" w:rsidRPr="007E256F" w:rsidRDefault="007E256F" w:rsidP="007E256F">
      <w:pPr>
        <w:numPr>
          <w:ilvl w:val="0"/>
          <w:numId w:val="53"/>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понимать фактическое содержание прочитанного или прослушанного текста;</w:t>
      </w:r>
    </w:p>
    <w:p w:rsidR="007E256F" w:rsidRPr="007E256F" w:rsidRDefault="007E256F" w:rsidP="007E256F">
      <w:pPr>
        <w:numPr>
          <w:ilvl w:val="0"/>
          <w:numId w:val="53"/>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7E256F" w:rsidRPr="007E256F" w:rsidRDefault="007E256F" w:rsidP="007E256F">
      <w:pPr>
        <w:numPr>
          <w:ilvl w:val="0"/>
          <w:numId w:val="53"/>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7E256F" w:rsidRPr="007E256F" w:rsidRDefault="007E256F" w:rsidP="007E256F">
      <w:pPr>
        <w:numPr>
          <w:ilvl w:val="0"/>
          <w:numId w:val="53"/>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 xml:space="preserve">анализировать текст: определять тему, устанавливать последовательность событий в произведении, характеризовать героя, давать положительную или </w:t>
      </w:r>
      <w:r w:rsidRPr="007E256F">
        <w:rPr>
          <w:rFonts w:ascii="Times New Roman" w:eastAsia="Calibri" w:hAnsi="Times New Roman" w:cs="Times New Roman"/>
          <w:color w:val="000000"/>
          <w:sz w:val="24"/>
          <w:szCs w:val="24"/>
        </w:rPr>
        <w:lastRenderedPageBreak/>
        <w:t>отрицательную оценку его поступкам, задавать вопросы по фактическому содержанию;</w:t>
      </w:r>
    </w:p>
    <w:p w:rsidR="007E256F" w:rsidRPr="007E256F" w:rsidRDefault="007E256F" w:rsidP="007E256F">
      <w:pPr>
        <w:numPr>
          <w:ilvl w:val="0"/>
          <w:numId w:val="53"/>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сравнивать произведения по теме, настроению, которое оно вызывает.</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i/>
          <w:color w:val="000000"/>
          <w:sz w:val="24"/>
          <w:szCs w:val="24"/>
        </w:rPr>
        <w:t>Работа с информацией</w:t>
      </w:r>
      <w:r w:rsidRPr="007E256F">
        <w:rPr>
          <w:rFonts w:ascii="Times New Roman" w:eastAsia="Calibri" w:hAnsi="Times New Roman" w:cs="Times New Roman"/>
          <w:color w:val="000000"/>
          <w:sz w:val="24"/>
          <w:szCs w:val="24"/>
        </w:rPr>
        <w:t xml:space="preserve"> как часть познавательных универсальных учебных действий способствует формированию умений:</w:t>
      </w:r>
    </w:p>
    <w:p w:rsidR="007E256F" w:rsidRPr="007E256F" w:rsidRDefault="007E256F" w:rsidP="007E256F">
      <w:pPr>
        <w:numPr>
          <w:ilvl w:val="0"/>
          <w:numId w:val="54"/>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понимать, что текст произведения может быть представлен в иллюстрациях, различных видах зрительного искусства (фильм, спектакль);</w:t>
      </w:r>
    </w:p>
    <w:p w:rsidR="007E256F" w:rsidRPr="007E256F" w:rsidRDefault="007E256F" w:rsidP="007E256F">
      <w:pPr>
        <w:numPr>
          <w:ilvl w:val="0"/>
          <w:numId w:val="54"/>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соотносить иллюстрацию с текстом произведения, читать отрывки из текста, которые соответствуют иллюстрации.</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i/>
          <w:color w:val="000000"/>
          <w:sz w:val="24"/>
          <w:szCs w:val="24"/>
        </w:rPr>
        <w:t>Коммуникативные универсальные учебные действия</w:t>
      </w:r>
      <w:r w:rsidRPr="007E256F">
        <w:rPr>
          <w:rFonts w:ascii="Times New Roman" w:eastAsia="Calibri" w:hAnsi="Times New Roman" w:cs="Times New Roman"/>
          <w:color w:val="000000"/>
          <w:sz w:val="24"/>
          <w:szCs w:val="24"/>
        </w:rPr>
        <w:t xml:space="preserve"> способствуют формированию умений:</w:t>
      </w:r>
    </w:p>
    <w:p w:rsidR="007E256F" w:rsidRPr="007E256F" w:rsidRDefault="007E256F" w:rsidP="007E256F">
      <w:pPr>
        <w:numPr>
          <w:ilvl w:val="0"/>
          <w:numId w:val="55"/>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читать наизусть стихотворения, соблюдать орфоэпические и пунктуационные нормы;</w:t>
      </w:r>
    </w:p>
    <w:p w:rsidR="007E256F" w:rsidRPr="007E256F" w:rsidRDefault="007E256F" w:rsidP="007E256F">
      <w:pPr>
        <w:numPr>
          <w:ilvl w:val="0"/>
          <w:numId w:val="55"/>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7E256F" w:rsidRPr="007E256F" w:rsidRDefault="007E256F" w:rsidP="007E256F">
      <w:pPr>
        <w:numPr>
          <w:ilvl w:val="0"/>
          <w:numId w:val="55"/>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пересказывать (устно) содержание произведения с опорой на вопросы, рисунки, предложенный план;</w:t>
      </w:r>
    </w:p>
    <w:p w:rsidR="007E256F" w:rsidRPr="007E256F" w:rsidRDefault="007E256F" w:rsidP="007E256F">
      <w:pPr>
        <w:numPr>
          <w:ilvl w:val="0"/>
          <w:numId w:val="55"/>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объяснять своими словами значение изученных понятий;</w:t>
      </w:r>
    </w:p>
    <w:p w:rsidR="007E256F" w:rsidRPr="007E256F" w:rsidRDefault="007E256F" w:rsidP="007E256F">
      <w:pPr>
        <w:numPr>
          <w:ilvl w:val="0"/>
          <w:numId w:val="55"/>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описывать своё настроение после слушания (чтения) стихотворений, сказок, рассказов.</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i/>
          <w:color w:val="000000"/>
          <w:sz w:val="24"/>
          <w:szCs w:val="24"/>
        </w:rPr>
        <w:t>Регулятивные универсальные учебные действия</w:t>
      </w:r>
      <w:r w:rsidRPr="007E256F">
        <w:rPr>
          <w:rFonts w:ascii="Times New Roman" w:eastAsia="Calibri" w:hAnsi="Times New Roman" w:cs="Times New Roman"/>
          <w:color w:val="000000"/>
          <w:sz w:val="24"/>
          <w:szCs w:val="24"/>
        </w:rPr>
        <w:t xml:space="preserve"> способствуют формированию умений:</w:t>
      </w:r>
    </w:p>
    <w:p w:rsidR="007E256F" w:rsidRPr="007E256F" w:rsidRDefault="007E256F" w:rsidP="007E256F">
      <w:pPr>
        <w:numPr>
          <w:ilvl w:val="0"/>
          <w:numId w:val="56"/>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понимать и удерживать поставленную учебную задачу, в случае необходимости обращаться за помощью к учителю;</w:t>
      </w:r>
    </w:p>
    <w:p w:rsidR="007E256F" w:rsidRPr="007E256F" w:rsidRDefault="007E256F" w:rsidP="007E256F">
      <w:pPr>
        <w:numPr>
          <w:ilvl w:val="0"/>
          <w:numId w:val="56"/>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 xml:space="preserve">проявлять желание самостоятельно читать, совершенствовать свой навык чтения; </w:t>
      </w:r>
    </w:p>
    <w:p w:rsidR="007E256F" w:rsidRPr="007E256F" w:rsidRDefault="007E256F" w:rsidP="007E256F">
      <w:pPr>
        <w:numPr>
          <w:ilvl w:val="0"/>
          <w:numId w:val="56"/>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с помощью учителя оценивать свои успехи (трудности) в освоении читательской деятельности.</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i/>
          <w:color w:val="000000"/>
          <w:sz w:val="24"/>
          <w:szCs w:val="24"/>
        </w:rPr>
        <w:t>Совместная деятельность</w:t>
      </w:r>
      <w:r w:rsidRPr="007E256F">
        <w:rPr>
          <w:rFonts w:ascii="Times New Roman" w:eastAsia="Calibri" w:hAnsi="Times New Roman" w:cs="Times New Roman"/>
          <w:color w:val="000000"/>
          <w:sz w:val="24"/>
          <w:szCs w:val="24"/>
        </w:rPr>
        <w:t xml:space="preserve"> способствует формированию умений:</w:t>
      </w:r>
    </w:p>
    <w:p w:rsidR="007E256F" w:rsidRPr="007E256F" w:rsidRDefault="007E256F" w:rsidP="007E256F">
      <w:pPr>
        <w:numPr>
          <w:ilvl w:val="0"/>
          <w:numId w:val="57"/>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проявлять желание работать в парах, небольших группах;</w:t>
      </w:r>
    </w:p>
    <w:p w:rsidR="007E256F" w:rsidRPr="007E256F" w:rsidRDefault="007E256F" w:rsidP="007E256F">
      <w:pPr>
        <w:numPr>
          <w:ilvl w:val="0"/>
          <w:numId w:val="57"/>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проявлять культуру взаимодействия, терпение, умение договариваться, ответственно выполнять свою часть работы.</w:t>
      </w:r>
    </w:p>
    <w:p w:rsidR="007E256F" w:rsidRPr="007E256F" w:rsidRDefault="007E256F" w:rsidP="007E256F">
      <w:pPr>
        <w:autoSpaceDN w:val="0"/>
        <w:spacing w:after="0" w:line="240" w:lineRule="auto"/>
        <w:ind w:left="120"/>
        <w:jc w:val="both"/>
        <w:rPr>
          <w:rFonts w:ascii="Times New Roman" w:eastAsia="Calibri" w:hAnsi="Times New Roman" w:cs="Times New Roman"/>
          <w:sz w:val="24"/>
          <w:szCs w:val="24"/>
        </w:rPr>
      </w:pPr>
    </w:p>
    <w:p w:rsidR="007E256F" w:rsidRPr="007E256F" w:rsidRDefault="007E256F" w:rsidP="007E256F">
      <w:pPr>
        <w:autoSpaceDN w:val="0"/>
        <w:spacing w:after="0" w:line="240" w:lineRule="auto"/>
        <w:ind w:left="120"/>
        <w:jc w:val="both"/>
        <w:rPr>
          <w:rFonts w:ascii="Times New Roman" w:eastAsia="Calibri" w:hAnsi="Times New Roman" w:cs="Times New Roman"/>
          <w:sz w:val="24"/>
          <w:szCs w:val="24"/>
        </w:rPr>
      </w:pPr>
      <w:r w:rsidRPr="007E256F">
        <w:rPr>
          <w:rFonts w:ascii="Times New Roman" w:eastAsia="Calibri" w:hAnsi="Times New Roman" w:cs="Times New Roman"/>
          <w:b/>
          <w:color w:val="000000"/>
          <w:sz w:val="24"/>
          <w:szCs w:val="24"/>
        </w:rPr>
        <w:t>2 КЛАСС</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i/>
          <w:color w:val="000000"/>
          <w:sz w:val="24"/>
          <w:szCs w:val="24"/>
        </w:rPr>
        <w:t>О нашей Родине.</w:t>
      </w:r>
      <w:r w:rsidRPr="007E256F">
        <w:rPr>
          <w:rFonts w:ascii="Times New Roman" w:eastAsia="Calibri" w:hAnsi="Times New Roman" w:cs="Times New Roman"/>
          <w:color w:val="000000"/>
          <w:sz w:val="24"/>
          <w:szCs w:val="24"/>
        </w:rPr>
        <w:t xml:space="preserve"> Круг чтения: произведения о Родине.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w:t>
      </w:r>
    </w:p>
    <w:p w:rsidR="007E256F" w:rsidRPr="007E256F" w:rsidRDefault="007E256F" w:rsidP="007E256F">
      <w:pPr>
        <w:autoSpaceDN w:val="0"/>
        <w:spacing w:after="0" w:line="240" w:lineRule="auto"/>
        <w:ind w:firstLine="600"/>
        <w:jc w:val="both"/>
        <w:rPr>
          <w:rFonts w:ascii="Times New Roman" w:eastAsia="Calibri" w:hAnsi="Times New Roman" w:cs="Times New Roman"/>
          <w:color w:val="000000"/>
          <w:sz w:val="24"/>
          <w:szCs w:val="24"/>
        </w:rPr>
      </w:pPr>
      <w:r w:rsidRPr="007E256F">
        <w:rPr>
          <w:rFonts w:ascii="Times New Roman" w:eastAsia="Calibri" w:hAnsi="Times New Roman" w:cs="Times New Roman"/>
          <w:color w:val="000000"/>
          <w:sz w:val="24"/>
          <w:szCs w:val="24"/>
        </w:rPr>
        <w:t>Произведения для чтения: И.С. Никитин «Русь», Ф.П. Савинов «Родина», А.А. Прокофьев «Родина». С.Т.Романовский «Русь», К.Г.Паустовский «Мещёрская сторона»</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i/>
          <w:color w:val="000000"/>
          <w:sz w:val="24"/>
          <w:szCs w:val="24"/>
        </w:rPr>
        <w:t>Фольклор (устное народное творчество).</w:t>
      </w:r>
      <w:r w:rsidRPr="007E256F">
        <w:rPr>
          <w:rFonts w:ascii="Times New Roman" w:eastAsia="Calibri" w:hAnsi="Times New Roman" w:cs="Times New Roman"/>
          <w:color w:val="000000"/>
          <w:sz w:val="24"/>
          <w:szCs w:val="24"/>
        </w:rPr>
        <w:t xml:space="preserve"> Произведения малых жанров фольклора (потешки, считалки, пословицы, скороговорки, небылицы, загадки).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w:t>
      </w:r>
      <w:r w:rsidRPr="007E256F">
        <w:rPr>
          <w:rFonts w:ascii="Times New Roman" w:eastAsia="Calibri" w:hAnsi="Times New Roman" w:cs="Times New Roman"/>
          <w:color w:val="000000"/>
          <w:sz w:val="24"/>
          <w:szCs w:val="24"/>
        </w:rPr>
        <w:lastRenderedPageBreak/>
        <w:t>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sz w:val="24"/>
          <w:szCs w:val="24"/>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«Лиса и тетерев», русская народная сказка «Лиса и журавль», русская народная сказка «Гуси-лебеди», русская народная сказка «Петушок и бобовое зёрнышко», сказки народов России.</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i/>
          <w:color w:val="000000"/>
          <w:sz w:val="24"/>
          <w:szCs w:val="24"/>
        </w:rPr>
        <w:t>Звуки и краски родной природы в разные времена года.</w:t>
      </w:r>
      <w:r w:rsidRPr="007E256F">
        <w:rPr>
          <w:rFonts w:ascii="Times New Roman" w:eastAsia="Calibri" w:hAnsi="Times New Roman" w:cs="Times New Roman"/>
          <w:color w:val="000000"/>
          <w:sz w:val="24"/>
          <w:szCs w:val="24"/>
        </w:rPr>
        <w:t xml:space="preserve"> Тема природы в разные времена года (осень, зима, весна, лето) в произведениях литературы‌.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и музыкальных произведениях (произведения П. И. Чайковского, А. Вивальди‌). </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w:t>
      </w:r>
      <w:r w:rsidRPr="007E256F">
        <w:rPr>
          <w:rFonts w:ascii="Times New Roman" w:eastAsia="Calibri" w:hAnsi="Times New Roman" w:cs="Times New Roman"/>
          <w:sz w:val="24"/>
          <w:szCs w:val="24"/>
        </w:rPr>
        <w:t>«Детство», С.Я. Маршак «Снег уже теперь не тот…», А. Плещеев «Весна», «Сельская песенка», А. Блок «На лугу».</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i/>
          <w:color w:val="000000"/>
          <w:sz w:val="24"/>
          <w:szCs w:val="24"/>
        </w:rPr>
        <w:t>О детях и дружбе</w:t>
      </w:r>
      <w:r w:rsidRPr="007E256F">
        <w:rPr>
          <w:rFonts w:ascii="Times New Roman" w:eastAsia="Calibri" w:hAnsi="Times New Roman" w:cs="Times New Roman"/>
          <w:color w:val="000000"/>
          <w:sz w:val="24"/>
          <w:szCs w:val="24"/>
        </w:rPr>
        <w:t>. Круг чтения: тема дружбы в художественном произведении.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i/>
          <w:color w:val="000000"/>
          <w:sz w:val="24"/>
          <w:szCs w:val="24"/>
        </w:rPr>
        <w:t>Мир сказок.</w:t>
      </w:r>
      <w:r w:rsidRPr="007E256F">
        <w:rPr>
          <w:rFonts w:ascii="Times New Roman" w:eastAsia="Calibri" w:hAnsi="Times New Roman" w:cs="Times New Roman"/>
          <w:color w:val="000000"/>
          <w:sz w:val="24"/>
          <w:szCs w:val="24"/>
        </w:rPr>
        <w:t xml:space="preserve"> Фольклорная (народная) и литературная (авторская) сказка: «бродячие» сюжеты.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i/>
          <w:color w:val="000000"/>
          <w:sz w:val="24"/>
          <w:szCs w:val="24"/>
        </w:rPr>
        <w:t>О братьях наших меньших</w:t>
      </w:r>
      <w:r w:rsidRPr="007E256F">
        <w:rPr>
          <w:rFonts w:ascii="Times New Roman" w:eastAsia="Calibri" w:hAnsi="Times New Roman" w:cs="Times New Roman"/>
          <w:color w:val="000000"/>
          <w:sz w:val="24"/>
          <w:szCs w:val="24"/>
        </w:rPr>
        <w:t>. Жанровое многообразие произведений о животных (песни, загадки, сказки, басни, рассказы, стихотворения). Дружба людей и животных – тема литературы.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7E256F" w:rsidRPr="007E256F" w:rsidRDefault="007E256F" w:rsidP="007E256F">
      <w:pPr>
        <w:autoSpaceDN w:val="0"/>
        <w:spacing w:after="0" w:line="240" w:lineRule="auto"/>
        <w:ind w:firstLine="600"/>
        <w:jc w:val="both"/>
        <w:rPr>
          <w:rFonts w:ascii="Times New Roman" w:eastAsia="Calibri" w:hAnsi="Times New Roman" w:cs="Times New Roman"/>
          <w:color w:val="000000"/>
          <w:sz w:val="24"/>
          <w:szCs w:val="24"/>
        </w:rPr>
      </w:pPr>
      <w:r w:rsidRPr="007E256F">
        <w:rPr>
          <w:rFonts w:ascii="Times New Roman" w:eastAsia="Calibri" w:hAnsi="Times New Roman" w:cs="Times New Roman"/>
          <w:color w:val="000000"/>
          <w:sz w:val="24"/>
          <w:szCs w:val="24"/>
        </w:rPr>
        <w:t xml:space="preserve">Произведения для чтения: И.А. Крылов «Лебедь, Щука и Рак», </w:t>
      </w:r>
    </w:p>
    <w:p w:rsidR="007E256F" w:rsidRPr="007E256F" w:rsidRDefault="007E256F" w:rsidP="007E256F">
      <w:p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i/>
          <w:color w:val="000000"/>
          <w:sz w:val="24"/>
          <w:szCs w:val="24"/>
        </w:rPr>
        <w:lastRenderedPageBreak/>
        <w:t>О наших близких, о семье</w:t>
      </w:r>
      <w:r w:rsidRPr="007E256F">
        <w:rPr>
          <w:rFonts w:ascii="Times New Roman" w:eastAsia="Calibri" w:hAnsi="Times New Roman" w:cs="Times New Roman"/>
          <w:color w:val="000000"/>
          <w:sz w:val="24"/>
          <w:szCs w:val="24"/>
        </w:rPr>
        <w:t>. Тема семьи, детства, взаимоотношений взрослых и детей в творчестве писателей и фольклорных произведениях‌.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Произведения для чтения: Л.Н. Толстой «Отец и сыновья», А.А. Плещеев «Песня матери», В.А. Осеева «Сыновья», С.В. Михалков «Быль для детей», С.А. Баруздин «Салют» ‌.</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i/>
          <w:color w:val="000000"/>
          <w:sz w:val="24"/>
          <w:szCs w:val="24"/>
        </w:rPr>
        <w:t>Зарубежная литература</w:t>
      </w:r>
      <w:r w:rsidRPr="007E256F">
        <w:rPr>
          <w:rFonts w:ascii="Times New Roman" w:eastAsia="Calibri" w:hAnsi="Times New Roman" w:cs="Times New Roman"/>
          <w:color w:val="000000"/>
          <w:sz w:val="24"/>
          <w:szCs w:val="24"/>
        </w:rPr>
        <w:t>. Круг чтения: литературная (авторская) сказка: зарубежные писатели-сказочники.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Произведения для чтения: Ш. Перро «Кот в сапогах», Х.-К. Андерсен «Пятеро из одного стручка» ‌.</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i/>
          <w:color w:val="000000"/>
          <w:sz w:val="24"/>
          <w:szCs w:val="24"/>
        </w:rPr>
        <w:t>Библиографическая культура (работа с детской книгой и справочной литературой)</w:t>
      </w:r>
      <w:r w:rsidRPr="007E256F">
        <w:rPr>
          <w:rFonts w:ascii="Times New Roman" w:eastAsia="Calibri" w:hAnsi="Times New Roman" w:cs="Times New Roman"/>
          <w:color w:val="000000"/>
          <w:sz w:val="24"/>
          <w:szCs w:val="24"/>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i/>
          <w:color w:val="000000"/>
          <w:sz w:val="24"/>
          <w:szCs w:val="24"/>
        </w:rPr>
        <w:t>Базовые логические и исследовательские действия</w:t>
      </w:r>
      <w:r w:rsidRPr="007E256F">
        <w:rPr>
          <w:rFonts w:ascii="Times New Roman" w:eastAsia="Calibri" w:hAnsi="Times New Roman" w:cs="Times New Roman"/>
          <w:color w:val="000000"/>
          <w:sz w:val="24"/>
          <w:szCs w:val="24"/>
        </w:rPr>
        <w:t xml:space="preserve"> как часть познавательных универсальных учебных действий способствуют формированию умений:</w:t>
      </w:r>
    </w:p>
    <w:p w:rsidR="007E256F" w:rsidRPr="007E256F" w:rsidRDefault="007E256F" w:rsidP="007E256F">
      <w:pPr>
        <w:numPr>
          <w:ilvl w:val="0"/>
          <w:numId w:val="58"/>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7E256F" w:rsidRPr="007E256F" w:rsidRDefault="007E256F" w:rsidP="007E256F">
      <w:pPr>
        <w:numPr>
          <w:ilvl w:val="0"/>
          <w:numId w:val="58"/>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сравнивать и группировать различные произведения по теме (о Родине,о родной природе, о детях, о животных, о семье, о чудесах и превращениях),</w:t>
      </w:r>
    </w:p>
    <w:p w:rsidR="007E256F" w:rsidRPr="007E256F" w:rsidRDefault="007E256F" w:rsidP="007E256F">
      <w:pPr>
        <w:numPr>
          <w:ilvl w:val="0"/>
          <w:numId w:val="58"/>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по жанрам (произведения устного народного творчества, сказка (фольклорнаяи литературная), рассказ, басня, стихотворение);</w:t>
      </w:r>
    </w:p>
    <w:p w:rsidR="007E256F" w:rsidRPr="007E256F" w:rsidRDefault="007E256F" w:rsidP="007E256F">
      <w:pPr>
        <w:numPr>
          <w:ilvl w:val="0"/>
          <w:numId w:val="58"/>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rsidR="007E256F" w:rsidRPr="007E256F" w:rsidRDefault="007E256F" w:rsidP="007E256F">
      <w:pPr>
        <w:numPr>
          <w:ilvl w:val="0"/>
          <w:numId w:val="58"/>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7E256F" w:rsidRPr="007E256F" w:rsidRDefault="007E256F" w:rsidP="007E256F">
      <w:pPr>
        <w:numPr>
          <w:ilvl w:val="0"/>
          <w:numId w:val="58"/>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i/>
          <w:color w:val="000000"/>
          <w:sz w:val="24"/>
          <w:szCs w:val="24"/>
        </w:rPr>
        <w:t>Работа с информацией</w:t>
      </w:r>
      <w:r w:rsidRPr="007E256F">
        <w:rPr>
          <w:rFonts w:ascii="Times New Roman" w:eastAsia="Calibri" w:hAnsi="Times New Roman" w:cs="Times New Roman"/>
          <w:color w:val="000000"/>
          <w:sz w:val="24"/>
          <w:szCs w:val="24"/>
        </w:rPr>
        <w:t xml:space="preserve"> как часть познавательных универсальных учебных действий способствует формированию умений:</w:t>
      </w:r>
    </w:p>
    <w:p w:rsidR="007E256F" w:rsidRPr="007E256F" w:rsidRDefault="007E256F" w:rsidP="007E256F">
      <w:pPr>
        <w:numPr>
          <w:ilvl w:val="0"/>
          <w:numId w:val="59"/>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соотносить иллюстрации с текстом произведения;</w:t>
      </w:r>
    </w:p>
    <w:p w:rsidR="007E256F" w:rsidRPr="007E256F" w:rsidRDefault="007E256F" w:rsidP="007E256F">
      <w:pPr>
        <w:numPr>
          <w:ilvl w:val="0"/>
          <w:numId w:val="59"/>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ориентироваться в содержании книги, каталоге, выбирать книгу по автору, каталогу на основе рекомендованного списка;</w:t>
      </w:r>
    </w:p>
    <w:p w:rsidR="007E256F" w:rsidRPr="007E256F" w:rsidRDefault="007E256F" w:rsidP="007E256F">
      <w:pPr>
        <w:numPr>
          <w:ilvl w:val="0"/>
          <w:numId w:val="59"/>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по информации, представленной в оглавлении, в иллюстрациях предполагать тему и содержание книги;</w:t>
      </w:r>
    </w:p>
    <w:p w:rsidR="007E256F" w:rsidRPr="007E256F" w:rsidRDefault="007E256F" w:rsidP="007E256F">
      <w:pPr>
        <w:numPr>
          <w:ilvl w:val="0"/>
          <w:numId w:val="59"/>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пользоваться словарями для уточнения значения незнакомого слова.</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i/>
          <w:color w:val="000000"/>
          <w:sz w:val="24"/>
          <w:szCs w:val="24"/>
        </w:rPr>
        <w:lastRenderedPageBreak/>
        <w:t>Коммуникативные универсальные учебные</w:t>
      </w:r>
      <w:r w:rsidRPr="007E256F">
        <w:rPr>
          <w:rFonts w:ascii="Times New Roman" w:eastAsia="Calibri" w:hAnsi="Times New Roman" w:cs="Times New Roman"/>
          <w:color w:val="000000"/>
          <w:sz w:val="24"/>
          <w:szCs w:val="24"/>
        </w:rPr>
        <w:t xml:space="preserve"> действия способствуют формированию умений:</w:t>
      </w:r>
    </w:p>
    <w:p w:rsidR="007E256F" w:rsidRPr="007E256F" w:rsidRDefault="007E256F" w:rsidP="007E256F">
      <w:pPr>
        <w:numPr>
          <w:ilvl w:val="0"/>
          <w:numId w:val="60"/>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высказыванияна заданную тему;</w:t>
      </w:r>
    </w:p>
    <w:p w:rsidR="007E256F" w:rsidRPr="007E256F" w:rsidRDefault="007E256F" w:rsidP="007E256F">
      <w:pPr>
        <w:numPr>
          <w:ilvl w:val="0"/>
          <w:numId w:val="60"/>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пересказывать подробно и выборочно прочитанное произведение;</w:t>
      </w:r>
    </w:p>
    <w:p w:rsidR="007E256F" w:rsidRPr="007E256F" w:rsidRDefault="007E256F" w:rsidP="007E256F">
      <w:pPr>
        <w:numPr>
          <w:ilvl w:val="0"/>
          <w:numId w:val="60"/>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rsidR="007E256F" w:rsidRPr="007E256F" w:rsidRDefault="007E256F" w:rsidP="007E256F">
      <w:pPr>
        <w:numPr>
          <w:ilvl w:val="0"/>
          <w:numId w:val="60"/>
        </w:numPr>
        <w:autoSpaceDN w:val="0"/>
        <w:spacing w:after="0" w:line="240" w:lineRule="auto"/>
        <w:jc w:val="both"/>
        <w:rPr>
          <w:rFonts w:ascii="Times New Roman" w:eastAsia="Calibri" w:hAnsi="Times New Roman" w:cs="Times New Roman"/>
          <w:sz w:val="24"/>
          <w:szCs w:val="24"/>
          <w:lang w:val="en-US"/>
        </w:rPr>
      </w:pPr>
      <w:r w:rsidRPr="007E256F">
        <w:rPr>
          <w:rFonts w:ascii="Times New Roman" w:eastAsia="Calibri" w:hAnsi="Times New Roman" w:cs="Times New Roman"/>
          <w:color w:val="000000"/>
          <w:sz w:val="24"/>
          <w:szCs w:val="24"/>
          <w:lang w:val="en-US"/>
        </w:rPr>
        <w:t>описывать (устно) картины природы;</w:t>
      </w:r>
    </w:p>
    <w:p w:rsidR="007E256F" w:rsidRPr="007E256F" w:rsidRDefault="007E256F" w:rsidP="007E256F">
      <w:pPr>
        <w:numPr>
          <w:ilvl w:val="0"/>
          <w:numId w:val="60"/>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сочинять по аналогии с прочитанным загадки, рассказы, небольшие сказки;</w:t>
      </w:r>
    </w:p>
    <w:p w:rsidR="007E256F" w:rsidRPr="007E256F" w:rsidRDefault="007E256F" w:rsidP="007E256F">
      <w:pPr>
        <w:numPr>
          <w:ilvl w:val="0"/>
          <w:numId w:val="60"/>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участвовать в инсценировках и драматизации отрывков из художественных произведений.</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i/>
          <w:color w:val="000000"/>
          <w:sz w:val="24"/>
          <w:szCs w:val="24"/>
        </w:rPr>
        <w:t>Регулятивные универсальные учебные действия</w:t>
      </w:r>
      <w:r w:rsidRPr="007E256F">
        <w:rPr>
          <w:rFonts w:ascii="Times New Roman" w:eastAsia="Calibri" w:hAnsi="Times New Roman" w:cs="Times New Roman"/>
          <w:color w:val="000000"/>
          <w:sz w:val="24"/>
          <w:szCs w:val="24"/>
        </w:rPr>
        <w:t xml:space="preserve"> способствуют формированию умений:</w:t>
      </w:r>
    </w:p>
    <w:p w:rsidR="007E256F" w:rsidRPr="007E256F" w:rsidRDefault="007E256F" w:rsidP="007E256F">
      <w:pPr>
        <w:numPr>
          <w:ilvl w:val="0"/>
          <w:numId w:val="61"/>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оценивать своё эмоциональное состояние, возникшее при прочтении (слушании) произведения;</w:t>
      </w:r>
    </w:p>
    <w:p w:rsidR="007E256F" w:rsidRPr="007E256F" w:rsidRDefault="007E256F" w:rsidP="007E256F">
      <w:pPr>
        <w:numPr>
          <w:ilvl w:val="0"/>
          <w:numId w:val="61"/>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удерживать в памяти последовательность событий прослушанного (прочитанного) текста;</w:t>
      </w:r>
    </w:p>
    <w:p w:rsidR="007E256F" w:rsidRPr="007E256F" w:rsidRDefault="007E256F" w:rsidP="007E256F">
      <w:pPr>
        <w:numPr>
          <w:ilvl w:val="0"/>
          <w:numId w:val="61"/>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контролировать выполнение поставленной учебной задачи при чтении(слушании) произведения;</w:t>
      </w:r>
    </w:p>
    <w:p w:rsidR="007E256F" w:rsidRPr="007E256F" w:rsidRDefault="007E256F" w:rsidP="007E256F">
      <w:pPr>
        <w:numPr>
          <w:ilvl w:val="0"/>
          <w:numId w:val="61"/>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проверять (по образцу) выполнение поставленной учебной задачи.</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i/>
          <w:color w:val="000000"/>
          <w:sz w:val="24"/>
          <w:szCs w:val="24"/>
        </w:rPr>
        <w:t>Совместная деятельность</w:t>
      </w:r>
      <w:r w:rsidRPr="007E256F">
        <w:rPr>
          <w:rFonts w:ascii="Times New Roman" w:eastAsia="Calibri" w:hAnsi="Times New Roman" w:cs="Times New Roman"/>
          <w:color w:val="000000"/>
          <w:sz w:val="24"/>
          <w:szCs w:val="24"/>
        </w:rPr>
        <w:t xml:space="preserve"> способствует формированию умений:</w:t>
      </w:r>
    </w:p>
    <w:p w:rsidR="007E256F" w:rsidRPr="007E256F" w:rsidRDefault="007E256F" w:rsidP="007E256F">
      <w:pPr>
        <w:numPr>
          <w:ilvl w:val="0"/>
          <w:numId w:val="62"/>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выбирать себе партнёров по совместной деятельности;</w:t>
      </w:r>
    </w:p>
    <w:p w:rsidR="007E256F" w:rsidRPr="007E256F" w:rsidRDefault="007E256F" w:rsidP="007E256F">
      <w:pPr>
        <w:numPr>
          <w:ilvl w:val="0"/>
          <w:numId w:val="62"/>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распределять работу, договариваться, приходить к общему решению, отвечать за общий результат работы.</w:t>
      </w:r>
    </w:p>
    <w:p w:rsidR="007E256F" w:rsidRPr="007E256F" w:rsidRDefault="007E256F" w:rsidP="007E256F">
      <w:pPr>
        <w:autoSpaceDN w:val="0"/>
        <w:spacing w:after="0" w:line="240" w:lineRule="auto"/>
        <w:ind w:left="120"/>
        <w:jc w:val="both"/>
        <w:rPr>
          <w:rFonts w:ascii="Times New Roman" w:eastAsia="Calibri" w:hAnsi="Times New Roman" w:cs="Times New Roman"/>
          <w:sz w:val="24"/>
          <w:szCs w:val="24"/>
        </w:rPr>
      </w:pP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b/>
          <w:color w:val="333333"/>
          <w:sz w:val="24"/>
          <w:szCs w:val="24"/>
        </w:rPr>
        <w:t>3 КЛАСС</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i/>
          <w:color w:val="000000"/>
          <w:sz w:val="24"/>
          <w:szCs w:val="24"/>
        </w:rPr>
        <w:t>О Родине и её истории.</w:t>
      </w:r>
      <w:r w:rsidRPr="007E256F">
        <w:rPr>
          <w:rFonts w:ascii="Times New Roman" w:eastAsia="Calibri" w:hAnsi="Times New Roman" w:cs="Times New Roman"/>
          <w:color w:val="000000"/>
          <w:sz w:val="24"/>
          <w:szCs w:val="24"/>
        </w:rPr>
        <w:t xml:space="preserve"> Любовь к Родине и её история – важные темы произведений литературы.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7E256F">
        <w:rPr>
          <w:rFonts w:ascii="Times New Roman" w:eastAsia="Calibri" w:hAnsi="Times New Roman" w:cs="Times New Roman"/>
          <w:color w:val="000000"/>
          <w:sz w:val="24"/>
          <w:szCs w:val="24"/>
          <w:lang w:val="en-US"/>
        </w:rPr>
        <w:t>I</w:t>
      </w:r>
      <w:r w:rsidRPr="007E256F">
        <w:rPr>
          <w:rFonts w:ascii="Times New Roman" w:eastAsia="Calibri" w:hAnsi="Times New Roman" w:cs="Times New Roman"/>
          <w:color w:val="000000"/>
          <w:sz w:val="24"/>
          <w:szCs w:val="24"/>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Произведения для чтения: К.Д. Ушинский «Наше отечество», М.М. Пришвин «Моя Родина», С.А. Васильев «Россия», Н.П. Кончаловская «Наша древняя столица» ‌.</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i/>
          <w:color w:val="000000"/>
          <w:sz w:val="24"/>
          <w:szCs w:val="24"/>
        </w:rPr>
        <w:t xml:space="preserve">Фольклор (устное народное творчество). </w:t>
      </w:r>
      <w:r w:rsidRPr="007E256F">
        <w:rPr>
          <w:rFonts w:ascii="Times New Roman" w:eastAsia="Calibri" w:hAnsi="Times New Roman" w:cs="Times New Roman"/>
          <w:color w:val="000000"/>
          <w:sz w:val="24"/>
          <w:szCs w:val="24"/>
        </w:rPr>
        <w:t>Круг чтения: малые жанры фольклора (пословицы, потешки, считалки, небылицы, скороговорки, загадки).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i/>
          <w:color w:val="000000"/>
          <w:sz w:val="24"/>
          <w:szCs w:val="24"/>
        </w:rPr>
        <w:t>Фольклорная сказка как отражение общечеловеческих ценностей и нравственных правил.</w:t>
      </w:r>
      <w:r w:rsidRPr="007E256F">
        <w:rPr>
          <w:rFonts w:ascii="Times New Roman" w:eastAsia="Calibri" w:hAnsi="Times New Roman" w:cs="Times New Roman"/>
          <w:color w:val="000000"/>
          <w:sz w:val="24"/>
          <w:szCs w:val="24"/>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 Отражение в сказках народного быта и культуры. Составление плана сказки.</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lastRenderedPageBreak/>
        <w:t>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Произведения для чтения: малые жанры фольклора, русская народная сказка «Иван-царевич и серый волк», былина об Илье Муромце.</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i/>
          <w:color w:val="000000"/>
          <w:sz w:val="24"/>
          <w:szCs w:val="24"/>
        </w:rPr>
        <w:t xml:space="preserve">Творчество А. С. Пушкина. </w:t>
      </w:r>
      <w:r w:rsidRPr="007E256F">
        <w:rPr>
          <w:rFonts w:ascii="Times New Roman" w:eastAsia="Calibri" w:hAnsi="Times New Roman" w:cs="Times New Roman"/>
          <w:color w:val="000000"/>
          <w:sz w:val="24"/>
          <w:szCs w:val="24"/>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w:t>
      </w:r>
      <w:r w:rsidRPr="007E256F">
        <w:rPr>
          <w:rFonts w:ascii="Times New Roman" w:eastAsia="Calibri" w:hAnsi="Times New Roman" w:cs="Times New Roman"/>
          <w:sz w:val="24"/>
          <w:szCs w:val="24"/>
        </w:rPr>
        <w:t xml:space="preserve"> «Сказка о царе Салтане, о сыне его славном и могучем богатыре князе Гвидоне Салтановиче и о прекрасной царевне Лебеди» ‌.</w:t>
      </w:r>
      <w:r w:rsidRPr="007E256F">
        <w:rPr>
          <w:rFonts w:ascii="Times New Roman" w:eastAsia="Calibri" w:hAnsi="Times New Roman" w:cs="Times New Roman"/>
          <w:color w:val="000000"/>
          <w:sz w:val="24"/>
          <w:szCs w:val="24"/>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i/>
          <w:color w:val="000000"/>
          <w:sz w:val="24"/>
          <w:szCs w:val="24"/>
        </w:rPr>
        <w:t>Творчество И. А. Крылова.</w:t>
      </w:r>
      <w:r w:rsidRPr="007E256F">
        <w:rPr>
          <w:rFonts w:ascii="Times New Roman" w:eastAsia="Calibri" w:hAnsi="Times New Roman" w:cs="Times New Roman"/>
          <w:color w:val="000000"/>
          <w:sz w:val="24"/>
          <w:szCs w:val="24"/>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назначение, темы и герои, особенности языка. Явная и скрытая мораль басен. Использование крылатых выражений в речи. </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Произведения для чтения: И.А. Крылов «Ворона и Лисица», «Лисица и виноград», «Мартышка и очки» ‌.</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i/>
          <w:color w:val="000000"/>
          <w:sz w:val="24"/>
          <w:szCs w:val="24"/>
        </w:rPr>
        <w:t>Картины природы в произведениях поэтов и писателей Х</w:t>
      </w:r>
      <w:r w:rsidRPr="007E256F">
        <w:rPr>
          <w:rFonts w:ascii="Times New Roman" w:eastAsia="Calibri" w:hAnsi="Times New Roman" w:cs="Times New Roman"/>
          <w:i/>
          <w:color w:val="000000"/>
          <w:sz w:val="24"/>
          <w:szCs w:val="24"/>
          <w:lang w:val="en-US"/>
        </w:rPr>
        <w:t>I</w:t>
      </w:r>
      <w:r w:rsidRPr="007E256F">
        <w:rPr>
          <w:rFonts w:ascii="Times New Roman" w:eastAsia="Calibri" w:hAnsi="Times New Roman" w:cs="Times New Roman"/>
          <w:i/>
          <w:color w:val="000000"/>
          <w:sz w:val="24"/>
          <w:szCs w:val="24"/>
        </w:rPr>
        <w:t>Х–ХХ веков</w:t>
      </w:r>
      <w:r w:rsidRPr="007E256F">
        <w:rPr>
          <w:rFonts w:ascii="Times New Roman" w:eastAsia="Calibri" w:hAnsi="Times New Roman" w:cs="Times New Roman"/>
          <w:color w:val="000000"/>
          <w:sz w:val="24"/>
          <w:szCs w:val="24"/>
        </w:rPr>
        <w:t>. Лирические произведения как способ передачи чувств людей, автора. Картины природы в произведениях поэтов и писателей‌.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i/>
          <w:color w:val="000000"/>
          <w:sz w:val="24"/>
          <w:szCs w:val="24"/>
        </w:rPr>
        <w:t>Творчество Л. Н. Толстого</w:t>
      </w:r>
      <w:r w:rsidRPr="007E256F">
        <w:rPr>
          <w:rFonts w:ascii="Times New Roman" w:eastAsia="Calibri" w:hAnsi="Times New Roman" w:cs="Times New Roman"/>
          <w:color w:val="000000"/>
          <w:sz w:val="24"/>
          <w:szCs w:val="24"/>
        </w:rPr>
        <w:t>. Жанровое многообразие произведений Л. Н. Толстого: сказки, рассказы, басни, быль‌.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Произведения для чтения: Л.Н. Толстой «Лебеди», «Зайцы», «Прыжок», «Акула».</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i/>
          <w:color w:val="000000"/>
          <w:sz w:val="24"/>
          <w:szCs w:val="24"/>
        </w:rPr>
        <w:t>Литературная сказка.</w:t>
      </w:r>
      <w:r w:rsidRPr="007E256F">
        <w:rPr>
          <w:rFonts w:ascii="Times New Roman" w:eastAsia="Calibri" w:hAnsi="Times New Roman" w:cs="Times New Roman"/>
          <w:color w:val="000000"/>
          <w:sz w:val="24"/>
          <w:szCs w:val="24"/>
        </w:rPr>
        <w:t xml:space="preserve"> Литературная сказка русских писателей‌. Особенности авторских сказок (сюжет, язык, герои). Составление аннотации.</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Произведения для чтения: В.М. Гаршин «Лягушка-путешественница», И.С. Соколов-Микитов «Листопадничек», М. Горький «Случай с Евсейкой» ‌.</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i/>
          <w:color w:val="000000"/>
          <w:sz w:val="24"/>
          <w:szCs w:val="24"/>
        </w:rPr>
        <w:lastRenderedPageBreak/>
        <w:t>Произведения о взаимоотношениях человека и животных</w:t>
      </w:r>
      <w:r w:rsidRPr="007E256F">
        <w:rPr>
          <w:rFonts w:ascii="Times New Roman" w:eastAsia="Calibri" w:hAnsi="Times New Roman" w:cs="Times New Roman"/>
          <w:color w:val="000000"/>
          <w:sz w:val="24"/>
          <w:szCs w:val="24"/>
        </w:rPr>
        <w:t>. Человек и его отношения с животными: верность, преданность, забота и любовь. Особенности рассказа: тема, герои, реальность событий, композиция, объекты описания (портрет героя, описание интерьера).</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Произведения для чтения: Б.С. Житков «Про обезьянку», К.Г. Паустовский «Барсучий нос», «Кот-ворюга», Д.Н. Мамин-Сибиряк «Приёмыш» ‌.</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i/>
          <w:color w:val="000000"/>
          <w:sz w:val="24"/>
          <w:szCs w:val="24"/>
        </w:rPr>
        <w:t>Произведения о детях</w:t>
      </w:r>
      <w:r w:rsidRPr="007E256F">
        <w:rPr>
          <w:rFonts w:ascii="Times New Roman" w:eastAsia="Calibri" w:hAnsi="Times New Roman" w:cs="Times New Roman"/>
          <w:color w:val="000000"/>
          <w:sz w:val="24"/>
          <w:szCs w:val="24"/>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Основные события сюжета, отношение к ним героев произведения. Оценка нравственных качеств, проявляющихся в военное время.</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 xml:space="preserve">Произведения для чтения: Л. Пантелеев «На ялике», А. Гайдар «Тимур и его команда», Л. Кассиль‌ </w:t>
      </w:r>
      <w:r w:rsidRPr="007E256F">
        <w:rPr>
          <w:rFonts w:ascii="Times New Roman" w:eastAsia="Calibri" w:hAnsi="Times New Roman" w:cs="Times New Roman"/>
          <w:sz w:val="24"/>
          <w:szCs w:val="24"/>
        </w:rPr>
        <w:t>«Алексей Андреевич»</w:t>
      </w:r>
    </w:p>
    <w:p w:rsidR="007E256F" w:rsidRPr="007E256F" w:rsidRDefault="007E256F" w:rsidP="007E256F">
      <w:pPr>
        <w:autoSpaceDN w:val="0"/>
        <w:spacing w:after="0" w:line="240" w:lineRule="auto"/>
        <w:ind w:firstLine="600"/>
        <w:jc w:val="both"/>
        <w:rPr>
          <w:rFonts w:ascii="Times New Roman" w:eastAsia="Calibri" w:hAnsi="Times New Roman" w:cs="Times New Roman"/>
          <w:color w:val="FF0000"/>
          <w:sz w:val="24"/>
          <w:szCs w:val="24"/>
        </w:rPr>
      </w:pPr>
      <w:r w:rsidRPr="007E256F">
        <w:rPr>
          <w:rFonts w:ascii="Times New Roman" w:eastAsia="Calibri" w:hAnsi="Times New Roman" w:cs="Times New Roman"/>
          <w:i/>
          <w:color w:val="000000"/>
          <w:sz w:val="24"/>
          <w:szCs w:val="24"/>
        </w:rPr>
        <w:t>Юмористические произведения.</w:t>
      </w:r>
      <w:r w:rsidRPr="007E256F">
        <w:rPr>
          <w:rFonts w:ascii="Times New Roman" w:eastAsia="Calibri" w:hAnsi="Times New Roman" w:cs="Times New Roman"/>
          <w:color w:val="000000"/>
          <w:sz w:val="24"/>
          <w:szCs w:val="24"/>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w:t>
      </w:r>
    </w:p>
    <w:p w:rsidR="007E256F" w:rsidRPr="007E256F" w:rsidRDefault="007E256F" w:rsidP="007E256F">
      <w:pPr>
        <w:autoSpaceDN w:val="0"/>
        <w:spacing w:after="0" w:line="240" w:lineRule="auto"/>
        <w:ind w:firstLine="600"/>
        <w:jc w:val="both"/>
        <w:rPr>
          <w:rFonts w:ascii="Times New Roman" w:eastAsia="Calibri" w:hAnsi="Times New Roman" w:cs="Times New Roman"/>
          <w:color w:val="000000"/>
          <w:sz w:val="24"/>
          <w:szCs w:val="24"/>
        </w:rPr>
      </w:pPr>
      <w:r w:rsidRPr="007E256F">
        <w:rPr>
          <w:rFonts w:ascii="Times New Roman" w:eastAsia="Calibri" w:hAnsi="Times New Roman" w:cs="Times New Roman"/>
          <w:color w:val="000000"/>
          <w:sz w:val="24"/>
          <w:szCs w:val="24"/>
        </w:rPr>
        <w:t>Произведения для чтения: В.Ю. Драгунский «Денискины рассказы», Н.Н. Носов «Весёлая семейка»‌.</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i/>
          <w:color w:val="000000"/>
          <w:sz w:val="24"/>
          <w:szCs w:val="24"/>
        </w:rPr>
        <w:t>Зарубежная литература.</w:t>
      </w:r>
      <w:r w:rsidRPr="007E256F">
        <w:rPr>
          <w:rFonts w:ascii="Times New Roman" w:eastAsia="Calibri" w:hAnsi="Times New Roman" w:cs="Times New Roman"/>
          <w:color w:val="000000"/>
          <w:sz w:val="24"/>
          <w:szCs w:val="24"/>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Произведения для чтения: Х.-К. Андерсен «Гадкий утёнок», Ш. Перро «Подарок феи»‌.</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i/>
          <w:color w:val="000000"/>
          <w:sz w:val="24"/>
          <w:szCs w:val="24"/>
        </w:rPr>
        <w:t>Библиографическая культура (работа с детской книгой и справочной литературой).</w:t>
      </w:r>
      <w:r w:rsidRPr="007E256F">
        <w:rPr>
          <w:rFonts w:ascii="Times New Roman" w:eastAsia="Calibri" w:hAnsi="Times New Roman" w:cs="Times New Roman"/>
          <w:color w:val="000000"/>
          <w:sz w:val="24"/>
          <w:szCs w:val="24"/>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i/>
          <w:color w:val="000000"/>
          <w:sz w:val="24"/>
          <w:szCs w:val="24"/>
        </w:rPr>
        <w:t>Базовые логические и исследовательские действия</w:t>
      </w:r>
      <w:r w:rsidRPr="007E256F">
        <w:rPr>
          <w:rFonts w:ascii="Times New Roman" w:eastAsia="Calibri" w:hAnsi="Times New Roman" w:cs="Times New Roman"/>
          <w:color w:val="000000"/>
          <w:sz w:val="24"/>
          <w:szCs w:val="24"/>
        </w:rPr>
        <w:t xml:space="preserve"> как часть познавательных универсальных учебных действий способствуют формированию умений:</w:t>
      </w:r>
    </w:p>
    <w:p w:rsidR="007E256F" w:rsidRPr="007E256F" w:rsidRDefault="007E256F" w:rsidP="007E256F">
      <w:pPr>
        <w:numPr>
          <w:ilvl w:val="0"/>
          <w:numId w:val="63"/>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читать доступные по восприятию и небольшие по объёму прозаические и стихотворные произведения (без отметочного оценивания);</w:t>
      </w:r>
    </w:p>
    <w:p w:rsidR="007E256F" w:rsidRPr="007E256F" w:rsidRDefault="007E256F" w:rsidP="007E256F">
      <w:pPr>
        <w:numPr>
          <w:ilvl w:val="0"/>
          <w:numId w:val="63"/>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различать сказочные и реалистические, лирические и эпические, народные и авторские произведения;</w:t>
      </w:r>
    </w:p>
    <w:p w:rsidR="007E256F" w:rsidRPr="007E256F" w:rsidRDefault="007E256F" w:rsidP="007E256F">
      <w:pPr>
        <w:numPr>
          <w:ilvl w:val="0"/>
          <w:numId w:val="63"/>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7E256F" w:rsidRPr="007E256F" w:rsidRDefault="007E256F" w:rsidP="007E256F">
      <w:pPr>
        <w:numPr>
          <w:ilvl w:val="0"/>
          <w:numId w:val="63"/>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конструировать план текста, дополнять и восстанавливать нарушенную последовательность;</w:t>
      </w:r>
    </w:p>
    <w:p w:rsidR="007E256F" w:rsidRPr="007E256F" w:rsidRDefault="007E256F" w:rsidP="007E256F">
      <w:pPr>
        <w:numPr>
          <w:ilvl w:val="0"/>
          <w:numId w:val="63"/>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сравнивать произведения, относящиеся к одной теме, но разным жанрам; произведения одного жанра, но разной тематики;</w:t>
      </w:r>
    </w:p>
    <w:p w:rsidR="007E256F" w:rsidRPr="007E256F" w:rsidRDefault="007E256F" w:rsidP="007E256F">
      <w:pPr>
        <w:numPr>
          <w:ilvl w:val="0"/>
          <w:numId w:val="63"/>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исследовать текст: находить описания в произведениях разных жанров (портрет, пейзаж, интерьер).</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i/>
          <w:color w:val="000000"/>
          <w:sz w:val="24"/>
          <w:szCs w:val="24"/>
        </w:rPr>
        <w:t xml:space="preserve">Работа с информацией </w:t>
      </w:r>
      <w:r w:rsidRPr="007E256F">
        <w:rPr>
          <w:rFonts w:ascii="Times New Roman" w:eastAsia="Calibri" w:hAnsi="Times New Roman" w:cs="Times New Roman"/>
          <w:color w:val="000000"/>
          <w:sz w:val="24"/>
          <w:szCs w:val="24"/>
        </w:rPr>
        <w:t>как часть познавательных универсальных учебных действий способствуют формированию умений:</w:t>
      </w:r>
    </w:p>
    <w:p w:rsidR="007E256F" w:rsidRPr="007E256F" w:rsidRDefault="007E256F" w:rsidP="007E256F">
      <w:pPr>
        <w:numPr>
          <w:ilvl w:val="0"/>
          <w:numId w:val="64"/>
        </w:numPr>
        <w:autoSpaceDN w:val="0"/>
        <w:spacing w:after="0" w:line="240" w:lineRule="auto"/>
        <w:jc w:val="both"/>
        <w:rPr>
          <w:rFonts w:ascii="Times New Roman" w:eastAsia="Calibri" w:hAnsi="Times New Roman" w:cs="Times New Roman"/>
          <w:sz w:val="24"/>
          <w:szCs w:val="24"/>
          <w:lang w:val="en-US"/>
        </w:rPr>
      </w:pPr>
      <w:r w:rsidRPr="007E256F">
        <w:rPr>
          <w:rFonts w:ascii="Times New Roman" w:eastAsia="Calibri" w:hAnsi="Times New Roman" w:cs="Times New Roman"/>
          <w:color w:val="000000"/>
          <w:sz w:val="24"/>
          <w:szCs w:val="24"/>
        </w:rPr>
        <w:lastRenderedPageBreak/>
        <w:t xml:space="preserve">сравнивать информацию словесную (текст), графическую или изобразительную </w:t>
      </w:r>
      <w:r w:rsidRPr="007E256F">
        <w:rPr>
          <w:rFonts w:ascii="Times New Roman" w:eastAsia="Calibri" w:hAnsi="Times New Roman" w:cs="Times New Roman"/>
          <w:color w:val="000000"/>
          <w:sz w:val="24"/>
          <w:szCs w:val="24"/>
          <w:lang w:val="en-US"/>
        </w:rPr>
        <w:t>(иллюстрация), звуковую (музыкальное произведение);</w:t>
      </w:r>
    </w:p>
    <w:p w:rsidR="007E256F" w:rsidRPr="007E256F" w:rsidRDefault="007E256F" w:rsidP="007E256F">
      <w:pPr>
        <w:numPr>
          <w:ilvl w:val="0"/>
          <w:numId w:val="64"/>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7E256F" w:rsidRPr="007E256F" w:rsidRDefault="007E256F" w:rsidP="007E256F">
      <w:pPr>
        <w:numPr>
          <w:ilvl w:val="0"/>
          <w:numId w:val="64"/>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выбирать книгу в библиотеке в соответствии с учебной задачей; составлять аннотацию.</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i/>
          <w:color w:val="000000"/>
          <w:sz w:val="24"/>
          <w:szCs w:val="24"/>
        </w:rPr>
        <w:t>Коммуникативные универсальные учебные действия</w:t>
      </w:r>
      <w:r w:rsidRPr="007E256F">
        <w:rPr>
          <w:rFonts w:ascii="Times New Roman" w:eastAsia="Calibri" w:hAnsi="Times New Roman" w:cs="Times New Roman"/>
          <w:color w:val="000000"/>
          <w:sz w:val="24"/>
          <w:szCs w:val="24"/>
        </w:rPr>
        <w:t xml:space="preserve"> способствуют формированию умений:</w:t>
      </w:r>
    </w:p>
    <w:p w:rsidR="007E256F" w:rsidRPr="007E256F" w:rsidRDefault="007E256F" w:rsidP="007E256F">
      <w:pPr>
        <w:numPr>
          <w:ilvl w:val="0"/>
          <w:numId w:val="65"/>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читать текст с разными интонациями, передавая своё отношение к событиям, героям произведения;</w:t>
      </w:r>
    </w:p>
    <w:p w:rsidR="007E256F" w:rsidRPr="007E256F" w:rsidRDefault="007E256F" w:rsidP="007E256F">
      <w:pPr>
        <w:numPr>
          <w:ilvl w:val="0"/>
          <w:numId w:val="65"/>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формулировать вопросы по основным событиям текста;</w:t>
      </w:r>
    </w:p>
    <w:p w:rsidR="007E256F" w:rsidRPr="007E256F" w:rsidRDefault="007E256F" w:rsidP="007E256F">
      <w:pPr>
        <w:numPr>
          <w:ilvl w:val="0"/>
          <w:numId w:val="65"/>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пересказывать текст (подробно, выборочно, с изменением лица);</w:t>
      </w:r>
    </w:p>
    <w:p w:rsidR="007E256F" w:rsidRPr="007E256F" w:rsidRDefault="007E256F" w:rsidP="007E256F">
      <w:pPr>
        <w:numPr>
          <w:ilvl w:val="0"/>
          <w:numId w:val="65"/>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выразительно исполнять стихотворное произведение, создавая соответствующее настроение;</w:t>
      </w:r>
    </w:p>
    <w:p w:rsidR="007E256F" w:rsidRPr="007E256F" w:rsidRDefault="007E256F" w:rsidP="007E256F">
      <w:pPr>
        <w:numPr>
          <w:ilvl w:val="0"/>
          <w:numId w:val="65"/>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сочинять простые истории (сказки, рассказы) по аналогии.</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i/>
          <w:color w:val="000000"/>
          <w:sz w:val="24"/>
          <w:szCs w:val="24"/>
        </w:rPr>
        <w:t>Регулятивные универсальные учебные</w:t>
      </w:r>
      <w:r w:rsidRPr="007E256F">
        <w:rPr>
          <w:rFonts w:ascii="Times New Roman" w:eastAsia="Calibri" w:hAnsi="Times New Roman" w:cs="Times New Roman"/>
          <w:color w:val="000000"/>
          <w:sz w:val="24"/>
          <w:szCs w:val="24"/>
        </w:rPr>
        <w:t xml:space="preserve"> способствуют формированию умений:</w:t>
      </w:r>
    </w:p>
    <w:p w:rsidR="007E256F" w:rsidRPr="007E256F" w:rsidRDefault="007E256F" w:rsidP="007E256F">
      <w:pPr>
        <w:numPr>
          <w:ilvl w:val="0"/>
          <w:numId w:val="66"/>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7E256F" w:rsidRPr="007E256F" w:rsidRDefault="007E256F" w:rsidP="007E256F">
      <w:pPr>
        <w:numPr>
          <w:ilvl w:val="0"/>
          <w:numId w:val="66"/>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оценивать качество своего восприятия текста на слух;</w:t>
      </w:r>
    </w:p>
    <w:p w:rsidR="007E256F" w:rsidRPr="007E256F" w:rsidRDefault="007E256F" w:rsidP="007E256F">
      <w:pPr>
        <w:numPr>
          <w:ilvl w:val="0"/>
          <w:numId w:val="66"/>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i/>
          <w:color w:val="000000"/>
          <w:sz w:val="24"/>
          <w:szCs w:val="24"/>
        </w:rPr>
        <w:t>Совместная деятельность</w:t>
      </w:r>
      <w:r w:rsidRPr="007E256F">
        <w:rPr>
          <w:rFonts w:ascii="Times New Roman" w:eastAsia="Calibri" w:hAnsi="Times New Roman" w:cs="Times New Roman"/>
          <w:color w:val="000000"/>
          <w:sz w:val="24"/>
          <w:szCs w:val="24"/>
        </w:rPr>
        <w:t xml:space="preserve"> способствует формированию умений:</w:t>
      </w:r>
    </w:p>
    <w:p w:rsidR="007E256F" w:rsidRPr="007E256F" w:rsidRDefault="007E256F" w:rsidP="007E256F">
      <w:pPr>
        <w:numPr>
          <w:ilvl w:val="0"/>
          <w:numId w:val="67"/>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участвовать в совместной деятельности: выполнять роли лидера, подчинённого, соблюдать равноправие и дружелюбие;</w:t>
      </w:r>
    </w:p>
    <w:p w:rsidR="007E256F" w:rsidRPr="007E256F" w:rsidRDefault="007E256F" w:rsidP="007E256F">
      <w:pPr>
        <w:numPr>
          <w:ilvl w:val="0"/>
          <w:numId w:val="67"/>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7E256F" w:rsidRPr="007E256F" w:rsidRDefault="007E256F" w:rsidP="007E256F">
      <w:pPr>
        <w:numPr>
          <w:ilvl w:val="0"/>
          <w:numId w:val="67"/>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осуществлять взаимопомощь, проявлять ответственность при выполнении своей части работы, оценивать свой вклад в общее дело.</w:t>
      </w:r>
    </w:p>
    <w:p w:rsidR="007E256F" w:rsidRPr="007E256F" w:rsidRDefault="007E256F" w:rsidP="007E256F">
      <w:pPr>
        <w:autoSpaceDN w:val="0"/>
        <w:spacing w:after="0" w:line="240" w:lineRule="auto"/>
        <w:ind w:left="120"/>
        <w:jc w:val="both"/>
        <w:rPr>
          <w:rFonts w:ascii="Times New Roman" w:eastAsia="Calibri" w:hAnsi="Times New Roman" w:cs="Times New Roman"/>
          <w:sz w:val="24"/>
          <w:szCs w:val="24"/>
        </w:rPr>
      </w:pP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b/>
          <w:color w:val="333333"/>
          <w:sz w:val="24"/>
          <w:szCs w:val="24"/>
        </w:rPr>
        <w:t>4 КЛАСС</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i/>
          <w:color w:val="000000"/>
          <w:sz w:val="24"/>
          <w:szCs w:val="24"/>
        </w:rPr>
        <w:t>О Родине, героические страницы истории.</w:t>
      </w:r>
      <w:r w:rsidRPr="007E256F">
        <w:rPr>
          <w:rFonts w:ascii="Times New Roman" w:eastAsia="Calibri" w:hAnsi="Times New Roman" w:cs="Times New Roman"/>
          <w:color w:val="000000"/>
          <w:sz w:val="24"/>
          <w:szCs w:val="24"/>
        </w:rPr>
        <w:t xml:space="preserve"> Наше Отечество, образ родной земли в стихотворных и прозаических произведениях писателей и поэтов Х</w:t>
      </w:r>
      <w:r w:rsidRPr="007E256F">
        <w:rPr>
          <w:rFonts w:ascii="Times New Roman" w:eastAsia="Calibri" w:hAnsi="Times New Roman" w:cs="Times New Roman"/>
          <w:color w:val="000000"/>
          <w:sz w:val="24"/>
          <w:szCs w:val="24"/>
          <w:lang w:val="en-US"/>
        </w:rPr>
        <w:t>I</w:t>
      </w:r>
      <w:r w:rsidRPr="007E256F">
        <w:rPr>
          <w:rFonts w:ascii="Times New Roman" w:eastAsia="Calibri" w:hAnsi="Times New Roman" w:cs="Times New Roman"/>
          <w:color w:val="000000"/>
          <w:sz w:val="24"/>
          <w:szCs w:val="24"/>
        </w:rPr>
        <w:t>Х и ХХ веков.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Осознание понятия: поступок, подвиг.</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i/>
          <w:color w:val="000000"/>
          <w:sz w:val="24"/>
          <w:szCs w:val="24"/>
        </w:rPr>
        <w:t>Круг чтения</w:t>
      </w:r>
      <w:r w:rsidRPr="007E256F">
        <w:rPr>
          <w:rFonts w:ascii="Times New Roman" w:eastAsia="Calibri" w:hAnsi="Times New Roman" w:cs="Times New Roman"/>
          <w:color w:val="000000"/>
          <w:sz w:val="24"/>
          <w:szCs w:val="24"/>
        </w:rPr>
        <w:t>: народная и авторская песня: понятие исторической песни, знакомство с песнями на тему Великой Отечественной войны.</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Произведения для чтения: С.Д. Дрожжин «Родине», В.М. Песков «Родине», А.Т. Твардовский «О Родине большой и малой», С.Т. Романовский «Ледовое побоище», С.П. Алексеев. ‌</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i/>
          <w:color w:val="000000"/>
          <w:sz w:val="24"/>
          <w:szCs w:val="24"/>
        </w:rPr>
        <w:t>Фольклор (устное народное творчество)</w:t>
      </w:r>
      <w:r w:rsidRPr="007E256F">
        <w:rPr>
          <w:rFonts w:ascii="Times New Roman" w:eastAsia="Calibri" w:hAnsi="Times New Roman" w:cs="Times New Roman"/>
          <w:color w:val="000000"/>
          <w:sz w:val="24"/>
          <w:szCs w:val="24"/>
        </w:rPr>
        <w:t xml:space="preserve">. Фольклор как народная духовная культура. Многообразие видов фольклора: словесный, музыкальный, обрядовый (календарный). Культурное значение фольклора для появления художественной </w:t>
      </w:r>
      <w:r w:rsidRPr="007E256F">
        <w:rPr>
          <w:rFonts w:ascii="Times New Roman" w:eastAsia="Calibri" w:hAnsi="Times New Roman" w:cs="Times New Roman"/>
          <w:color w:val="000000"/>
          <w:sz w:val="24"/>
          <w:szCs w:val="24"/>
        </w:rPr>
        <w:lastRenderedPageBreak/>
        <w:t xml:space="preserve">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i/>
          <w:color w:val="000000"/>
          <w:sz w:val="24"/>
          <w:szCs w:val="24"/>
        </w:rPr>
        <w:t>Круг чтения</w:t>
      </w:r>
      <w:r w:rsidRPr="007E256F">
        <w:rPr>
          <w:rFonts w:ascii="Times New Roman" w:eastAsia="Calibri" w:hAnsi="Times New Roman" w:cs="Times New Roman"/>
          <w:color w:val="000000"/>
          <w:sz w:val="24"/>
          <w:szCs w:val="24"/>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Произведения для чтения: произведения малых жанров фольклора, народные сказки‌, сказки народов России‌, былины из цикла об Илье Муромце, Алёше Поповиче, Добрыне Никитиче‌.</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i/>
          <w:color w:val="000000"/>
          <w:sz w:val="24"/>
          <w:szCs w:val="24"/>
        </w:rPr>
        <w:t xml:space="preserve">Творчество А. С. Пушкина. </w:t>
      </w:r>
      <w:r w:rsidRPr="007E256F">
        <w:rPr>
          <w:rFonts w:ascii="Times New Roman" w:eastAsia="Calibri" w:hAnsi="Times New Roman" w:cs="Times New Roman"/>
          <w:color w:val="000000"/>
          <w:sz w:val="24"/>
          <w:szCs w:val="24"/>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Произведения для чтения: А.С. Пушкин «Сказка о мёртвой царевне и о семи богатырях», «Няне», «Осень», «Зимняя дорога».</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i/>
          <w:color w:val="000000"/>
          <w:sz w:val="24"/>
          <w:szCs w:val="24"/>
        </w:rPr>
        <w:t xml:space="preserve">Творчество И. А. Крылова. </w:t>
      </w:r>
      <w:r w:rsidRPr="007E256F">
        <w:rPr>
          <w:rFonts w:ascii="Times New Roman" w:eastAsia="Calibri" w:hAnsi="Times New Roman" w:cs="Times New Roman"/>
          <w:color w:val="000000"/>
          <w:sz w:val="24"/>
          <w:szCs w:val="24"/>
        </w:rPr>
        <w:t>Представление о басне как лиро-эпическом жанре. Басни стихотворные и прозаические‌. Развитие событий в басне, её герои (положительные, отрицательные). Аллегория в баснях. Сравнение басен: назначение, темы и герои, особенности языка.</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Произведения для чтения: Крылов И.А. «Стрекоза и муравей», «Квартет», И.И. Хемницер «Стрекоза», Л.Н. Толстой «Стрекоза и муравьи».</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i/>
          <w:color w:val="000000"/>
          <w:sz w:val="24"/>
          <w:szCs w:val="24"/>
        </w:rPr>
        <w:t>Творчество М. Ю. Лермонтова</w:t>
      </w:r>
      <w:r w:rsidRPr="007E256F">
        <w:rPr>
          <w:rFonts w:ascii="Times New Roman" w:eastAsia="Calibri" w:hAnsi="Times New Roman" w:cs="Times New Roman"/>
          <w:color w:val="000000"/>
          <w:sz w:val="24"/>
          <w:szCs w:val="24"/>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Произведения для чтения: М.Ю. Лермонтов «Утёс», «Парус», «Москва, Москва! …Люблю тебя как сын…».</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i/>
          <w:color w:val="000000"/>
          <w:sz w:val="24"/>
          <w:szCs w:val="24"/>
        </w:rPr>
        <w:t>Литературная сказка.</w:t>
      </w:r>
      <w:r w:rsidRPr="007E256F">
        <w:rPr>
          <w:rFonts w:ascii="Times New Roman" w:eastAsia="Calibri" w:hAnsi="Times New Roman" w:cs="Times New Roman"/>
          <w:color w:val="000000"/>
          <w:sz w:val="24"/>
          <w:szCs w:val="24"/>
        </w:rPr>
        <w:t xml:space="preserve"> Тематика авторских стихотворных сказок. Герои литературных сказок. Связь литературной сказки с фольклорной: народная речь – особенность авторской сказки. Иллюстрации в сказке: назначение, особенности.</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 xml:space="preserve">Произведения для чтения: П.П. Бажов «Серебряное копытце», П.П. Ершов «Конёк-Горбунок», С.Т. Аксаков «Аленький цветочек». </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i/>
          <w:color w:val="000000"/>
          <w:sz w:val="24"/>
          <w:szCs w:val="24"/>
        </w:rPr>
        <w:t>Картины природы в творчестве поэтов и писателей Х</w:t>
      </w:r>
      <w:r w:rsidRPr="007E256F">
        <w:rPr>
          <w:rFonts w:ascii="Times New Roman" w:eastAsia="Calibri" w:hAnsi="Times New Roman" w:cs="Times New Roman"/>
          <w:i/>
          <w:color w:val="000000"/>
          <w:sz w:val="24"/>
          <w:szCs w:val="24"/>
          <w:lang w:val="en-US"/>
        </w:rPr>
        <w:t>I</w:t>
      </w:r>
      <w:r w:rsidRPr="007E256F">
        <w:rPr>
          <w:rFonts w:ascii="Times New Roman" w:eastAsia="Calibri" w:hAnsi="Times New Roman" w:cs="Times New Roman"/>
          <w:i/>
          <w:color w:val="000000"/>
          <w:sz w:val="24"/>
          <w:szCs w:val="24"/>
        </w:rPr>
        <w:t>Х– ХХ веков</w:t>
      </w:r>
      <w:r w:rsidRPr="007E256F">
        <w:rPr>
          <w:rFonts w:ascii="Times New Roman" w:eastAsia="Calibri" w:hAnsi="Times New Roman" w:cs="Times New Roman"/>
          <w:color w:val="000000"/>
          <w:sz w:val="24"/>
          <w:szCs w:val="24"/>
        </w:rPr>
        <w:t>. Лирика, лирические произведения как описание в стихотворной форме чувств поэта, связанных с наблюдениями, описаниями природы.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w:t>
      </w:r>
      <w:r w:rsidRPr="007E256F">
        <w:rPr>
          <w:rFonts w:ascii="Times New Roman" w:eastAsia="Calibri" w:hAnsi="Times New Roman" w:cs="Times New Roman"/>
          <w:color w:val="333333"/>
          <w:sz w:val="24"/>
          <w:szCs w:val="24"/>
        </w:rPr>
        <w:t>. ‌</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i/>
          <w:color w:val="000000"/>
          <w:sz w:val="24"/>
          <w:szCs w:val="24"/>
        </w:rPr>
        <w:t>Творчество Л. Н. Толстого</w:t>
      </w:r>
      <w:r w:rsidRPr="007E256F">
        <w:rPr>
          <w:rFonts w:ascii="Times New Roman" w:eastAsia="Calibri" w:hAnsi="Times New Roman" w:cs="Times New Roman"/>
          <w:color w:val="000000"/>
          <w:sz w:val="24"/>
          <w:szCs w:val="24"/>
        </w:rPr>
        <w:t xml:space="preserve">. Круг чтения‌: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w:t>
      </w:r>
      <w:r w:rsidRPr="007E256F">
        <w:rPr>
          <w:rFonts w:ascii="Times New Roman" w:eastAsia="Calibri" w:hAnsi="Times New Roman" w:cs="Times New Roman"/>
          <w:color w:val="000000"/>
          <w:sz w:val="24"/>
          <w:szCs w:val="24"/>
        </w:rPr>
        <w:lastRenderedPageBreak/>
        <w:t>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Произведения для чтения: Л.Н. Толстой «Детство», «Русак», «Черепаха».</w:t>
      </w:r>
    </w:p>
    <w:p w:rsidR="007E256F" w:rsidRPr="007E256F" w:rsidRDefault="007E256F" w:rsidP="007E256F">
      <w:pPr>
        <w:autoSpaceDN w:val="0"/>
        <w:spacing w:after="0" w:line="240" w:lineRule="auto"/>
        <w:ind w:firstLine="600"/>
        <w:jc w:val="both"/>
        <w:rPr>
          <w:rFonts w:ascii="Times New Roman" w:eastAsia="Calibri" w:hAnsi="Times New Roman" w:cs="Times New Roman"/>
          <w:color w:val="FF0000"/>
          <w:sz w:val="24"/>
          <w:szCs w:val="24"/>
        </w:rPr>
      </w:pPr>
      <w:r w:rsidRPr="007E256F">
        <w:rPr>
          <w:rFonts w:ascii="Times New Roman" w:eastAsia="Calibri" w:hAnsi="Times New Roman" w:cs="Times New Roman"/>
          <w:i/>
          <w:color w:val="000000"/>
          <w:sz w:val="24"/>
          <w:szCs w:val="24"/>
        </w:rPr>
        <w:t>Произведения о животных и родной природе.</w:t>
      </w:r>
      <w:r w:rsidRPr="007E256F">
        <w:rPr>
          <w:rFonts w:ascii="Times New Roman" w:eastAsia="Calibri" w:hAnsi="Times New Roman" w:cs="Times New Roman"/>
          <w:color w:val="000000"/>
          <w:sz w:val="24"/>
          <w:szCs w:val="24"/>
        </w:rPr>
        <w:t xml:space="preserve"> Взаимоотношения человека и животных, защита и охрана природы – тема произведений литературы. </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Произведения для чтения: В.П. Астафьев «Капалуха», М.М. Пришвин «Выскочка», С.А. Есенин «Лебёдушка»</w:t>
      </w:r>
      <w:bookmarkStart w:id="2" w:name="32f573be-918d-43d1-9ae6-41e22d8f0125"/>
      <w:r w:rsidRPr="007E256F">
        <w:rPr>
          <w:rFonts w:ascii="Times New Roman" w:eastAsia="Calibri" w:hAnsi="Times New Roman" w:cs="Times New Roman"/>
          <w:color w:val="333333"/>
          <w:sz w:val="24"/>
          <w:szCs w:val="24"/>
        </w:rPr>
        <w:t>.</w:t>
      </w:r>
      <w:bookmarkEnd w:id="2"/>
      <w:r w:rsidRPr="007E256F">
        <w:rPr>
          <w:rFonts w:ascii="Times New Roman" w:eastAsia="Calibri" w:hAnsi="Times New Roman" w:cs="Times New Roman"/>
          <w:color w:val="333333"/>
          <w:sz w:val="24"/>
          <w:szCs w:val="24"/>
        </w:rPr>
        <w:t>‌</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i/>
          <w:color w:val="000000"/>
          <w:sz w:val="24"/>
          <w:szCs w:val="24"/>
        </w:rPr>
        <w:t>Произведения о детях</w:t>
      </w:r>
      <w:r w:rsidRPr="007E256F">
        <w:rPr>
          <w:rFonts w:ascii="Times New Roman" w:eastAsia="Calibri" w:hAnsi="Times New Roman" w:cs="Times New Roman"/>
          <w:color w:val="000000"/>
          <w:sz w:val="24"/>
          <w:szCs w:val="24"/>
        </w:rPr>
        <w:t xml:space="preserve">. Тематика произведений о детях, их жизни, играх и занятиях, взаимоотношениях со взрослыми и сверстниками‌. Словесный портрет героя как его характеристика. Авторский способ выражения главной мысли. Основные события сюжета, отношение к ним героев. </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Произведения для чтения: А.П. Чехов «Мальчики», Н.Г. Гарин-Михайловский «Детство Тёмы», М.М. Зощенко «О Лёньке и Миньке» ‌, К.Г. Паустовский «Корзина с еловыми шишками».</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i/>
          <w:color w:val="000000"/>
          <w:sz w:val="24"/>
          <w:szCs w:val="24"/>
        </w:rPr>
        <w:t>Пьеса.</w:t>
      </w:r>
      <w:r w:rsidRPr="007E256F">
        <w:rPr>
          <w:rFonts w:ascii="Times New Roman" w:eastAsia="Calibri" w:hAnsi="Times New Roman" w:cs="Times New Roman"/>
          <w:color w:val="000000"/>
          <w:sz w:val="24"/>
          <w:szCs w:val="24"/>
        </w:rPr>
        <w:t xml:space="preserve"> Знакомство с новым жанром – пьесой-сказкой. Пьеса – произведение литературы и театрального искусства‌. Пьеса как жанр драматического произведения. Пьеса и сказка: драматическое и эпическое произведения. Авторские ремарки: назначение, содержание.</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 xml:space="preserve">Произведения для чтения: С.Я. Маршак «Двенадцать месяцев». </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i/>
          <w:color w:val="000000"/>
          <w:sz w:val="24"/>
          <w:szCs w:val="24"/>
        </w:rPr>
        <w:t>Юмористические произведения.</w:t>
      </w:r>
      <w:r w:rsidRPr="007E256F">
        <w:rPr>
          <w:rFonts w:ascii="Times New Roman" w:eastAsia="Calibri" w:hAnsi="Times New Roman" w:cs="Times New Roman"/>
          <w:color w:val="000000"/>
          <w:sz w:val="24"/>
          <w:szCs w:val="24"/>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Произведения для чтения: В.Ю. Драгунский «Денискины рассказы»‌, Н.Н. Носов «Витя Малеев в школе и дома»‌.</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i/>
          <w:color w:val="000000"/>
          <w:sz w:val="24"/>
          <w:szCs w:val="24"/>
        </w:rPr>
        <w:t>Зарубежная литература</w:t>
      </w:r>
      <w:r w:rsidRPr="007E256F">
        <w:rPr>
          <w:rFonts w:ascii="Times New Roman" w:eastAsia="Calibri" w:hAnsi="Times New Roman" w:cs="Times New Roman"/>
          <w:color w:val="000000"/>
          <w:sz w:val="24"/>
          <w:szCs w:val="24"/>
        </w:rPr>
        <w:t xml:space="preserve">. Расширение круга чтения произведений зарубежных писателей. </w:t>
      </w:r>
      <w:r w:rsidRPr="007E256F">
        <w:rPr>
          <w:rFonts w:ascii="Times New Roman" w:eastAsia="Calibri" w:hAnsi="Times New Roman" w:cs="Times New Roman"/>
          <w:sz w:val="24"/>
          <w:szCs w:val="24"/>
        </w:rPr>
        <w:t>Литературные сказки и приключенческая литература.</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Произведения для чтения: Х.-К. Андерсен «Дикие лебеди», «Русалочка», Дж. Свифт «Приключения Гулливера», Марк Твен «Том Сойер»‌.</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i/>
          <w:color w:val="000000"/>
          <w:sz w:val="24"/>
          <w:szCs w:val="24"/>
        </w:rPr>
        <w:t>Библиографическая культура (работа с детской книгой и справочной литературой)</w:t>
      </w:r>
      <w:r w:rsidRPr="007E256F">
        <w:rPr>
          <w:rFonts w:ascii="Times New Roman" w:eastAsia="Calibri" w:hAnsi="Times New Roman" w:cs="Times New Roman"/>
          <w:color w:val="000000"/>
          <w:sz w:val="24"/>
          <w:szCs w:val="24"/>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7E256F" w:rsidRPr="007E256F" w:rsidRDefault="007E256F" w:rsidP="007E256F">
      <w:pPr>
        <w:numPr>
          <w:ilvl w:val="0"/>
          <w:numId w:val="68"/>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7E256F" w:rsidRPr="007E256F" w:rsidRDefault="007E256F" w:rsidP="007E256F">
      <w:pPr>
        <w:numPr>
          <w:ilvl w:val="0"/>
          <w:numId w:val="68"/>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читать про себя (молча), оценивать своё чтение с точки зрения понимания и запоминания текста;</w:t>
      </w:r>
    </w:p>
    <w:p w:rsidR="007E256F" w:rsidRPr="007E256F" w:rsidRDefault="007E256F" w:rsidP="007E256F">
      <w:pPr>
        <w:numPr>
          <w:ilvl w:val="0"/>
          <w:numId w:val="68"/>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7E256F" w:rsidRPr="007E256F" w:rsidRDefault="007E256F" w:rsidP="007E256F">
      <w:pPr>
        <w:numPr>
          <w:ilvl w:val="0"/>
          <w:numId w:val="68"/>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lastRenderedPageBreak/>
        <w:t xml:space="preserve">характеризовать героя и давать оценку его поступкам; </w:t>
      </w:r>
    </w:p>
    <w:p w:rsidR="007E256F" w:rsidRPr="007E256F" w:rsidRDefault="007E256F" w:rsidP="007E256F">
      <w:pPr>
        <w:numPr>
          <w:ilvl w:val="0"/>
          <w:numId w:val="68"/>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7E256F" w:rsidRPr="007E256F" w:rsidRDefault="007E256F" w:rsidP="007E256F">
      <w:pPr>
        <w:numPr>
          <w:ilvl w:val="0"/>
          <w:numId w:val="68"/>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составлять план (вопросный, номинативный, цитатный) текста, дополнять и восстанавливать нарушенную последовательность;</w:t>
      </w:r>
    </w:p>
    <w:p w:rsidR="007E256F" w:rsidRPr="007E256F" w:rsidRDefault="007E256F" w:rsidP="007E256F">
      <w:pPr>
        <w:numPr>
          <w:ilvl w:val="0"/>
          <w:numId w:val="68"/>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Работа с информацией как часть познавательных универсальных учебных действий способствуют формированию умений:</w:t>
      </w:r>
    </w:p>
    <w:p w:rsidR="007E256F" w:rsidRPr="007E256F" w:rsidRDefault="007E256F" w:rsidP="007E256F">
      <w:pPr>
        <w:numPr>
          <w:ilvl w:val="0"/>
          <w:numId w:val="69"/>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использовать справочную информацию для получения дополнительной информации в соответствии с учебной задачей;</w:t>
      </w:r>
    </w:p>
    <w:p w:rsidR="007E256F" w:rsidRPr="007E256F" w:rsidRDefault="007E256F" w:rsidP="007E256F">
      <w:pPr>
        <w:numPr>
          <w:ilvl w:val="0"/>
          <w:numId w:val="69"/>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характеризовать книгу по её элементам (обложка, оглавление, аннотация, предисловие, иллюстрации, примечания);</w:t>
      </w:r>
    </w:p>
    <w:p w:rsidR="007E256F" w:rsidRPr="007E256F" w:rsidRDefault="007E256F" w:rsidP="007E256F">
      <w:pPr>
        <w:numPr>
          <w:ilvl w:val="0"/>
          <w:numId w:val="69"/>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выбирать книгу в библиотеке в соответствии с учебной задачей; составлять аннотацию.</w:t>
      </w:r>
    </w:p>
    <w:p w:rsidR="007E256F" w:rsidRPr="007E256F" w:rsidRDefault="007E256F" w:rsidP="007E256F">
      <w:pPr>
        <w:numPr>
          <w:ilvl w:val="0"/>
          <w:numId w:val="69"/>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Коммуникативные универсальные учебные действия способствуют формированию умений:</w:t>
      </w:r>
    </w:p>
    <w:p w:rsidR="007E256F" w:rsidRPr="007E256F" w:rsidRDefault="007E256F" w:rsidP="007E256F">
      <w:pPr>
        <w:numPr>
          <w:ilvl w:val="0"/>
          <w:numId w:val="69"/>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соблюдать правила речевого этикета в учебном диалоге, отвечать и задавать вопросы к учебным и художественным текстам;</w:t>
      </w:r>
    </w:p>
    <w:p w:rsidR="007E256F" w:rsidRPr="007E256F" w:rsidRDefault="007E256F" w:rsidP="007E256F">
      <w:pPr>
        <w:numPr>
          <w:ilvl w:val="0"/>
          <w:numId w:val="69"/>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пересказывать текст в соответствии с учебной задачей;</w:t>
      </w:r>
    </w:p>
    <w:p w:rsidR="007E256F" w:rsidRPr="007E256F" w:rsidRDefault="007E256F" w:rsidP="007E256F">
      <w:pPr>
        <w:numPr>
          <w:ilvl w:val="0"/>
          <w:numId w:val="69"/>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рассказывать о тематике детской литературы, о любимом писателе и его произведениях;</w:t>
      </w:r>
    </w:p>
    <w:p w:rsidR="007E256F" w:rsidRPr="007E256F" w:rsidRDefault="007E256F" w:rsidP="007E256F">
      <w:pPr>
        <w:numPr>
          <w:ilvl w:val="0"/>
          <w:numId w:val="69"/>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оценивать мнение авторов о героях и своё отношение к ним;</w:t>
      </w:r>
    </w:p>
    <w:p w:rsidR="007E256F" w:rsidRPr="007E256F" w:rsidRDefault="007E256F" w:rsidP="007E256F">
      <w:pPr>
        <w:numPr>
          <w:ilvl w:val="0"/>
          <w:numId w:val="69"/>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использовать элементы импровизации при исполнении фольклорных произведений;</w:t>
      </w:r>
    </w:p>
    <w:p w:rsidR="007E256F" w:rsidRPr="007E256F" w:rsidRDefault="007E256F" w:rsidP="007E256F">
      <w:pPr>
        <w:numPr>
          <w:ilvl w:val="0"/>
          <w:numId w:val="69"/>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сочинять небольшие тексты повествовательного и описательного характера по наблюдениям, на заданную тему.</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Регулятивные универсальные учебные способствуют формированию умений:</w:t>
      </w:r>
    </w:p>
    <w:p w:rsidR="007E256F" w:rsidRPr="007E256F" w:rsidRDefault="007E256F" w:rsidP="007E256F">
      <w:pPr>
        <w:numPr>
          <w:ilvl w:val="0"/>
          <w:numId w:val="70"/>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w:t>
      </w:r>
    </w:p>
    <w:p w:rsidR="007E256F" w:rsidRPr="007E256F" w:rsidRDefault="007E256F" w:rsidP="007E256F">
      <w:pPr>
        <w:numPr>
          <w:ilvl w:val="0"/>
          <w:numId w:val="70"/>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определять цель выразительного исполнения и работы с текстом;</w:t>
      </w:r>
    </w:p>
    <w:p w:rsidR="007E256F" w:rsidRPr="007E256F" w:rsidRDefault="007E256F" w:rsidP="007E256F">
      <w:pPr>
        <w:numPr>
          <w:ilvl w:val="0"/>
          <w:numId w:val="70"/>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оценивать выступление (своё и одноклассников) с точки зрения передачи настроения, особенностей произведения и героев;</w:t>
      </w:r>
    </w:p>
    <w:p w:rsidR="007E256F" w:rsidRPr="007E256F" w:rsidRDefault="007E256F" w:rsidP="007E256F">
      <w:pPr>
        <w:numPr>
          <w:ilvl w:val="0"/>
          <w:numId w:val="70"/>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Совместная деятельность способствует формированию умений:</w:t>
      </w:r>
    </w:p>
    <w:p w:rsidR="007E256F" w:rsidRPr="007E256F" w:rsidRDefault="007E256F" w:rsidP="007E256F">
      <w:pPr>
        <w:numPr>
          <w:ilvl w:val="0"/>
          <w:numId w:val="71"/>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участвовать в театрализованной деятельности: инсценировании и драматизации (читать по ролям, разыгрывать сценки);</w:t>
      </w:r>
    </w:p>
    <w:p w:rsidR="007E256F" w:rsidRPr="007E256F" w:rsidRDefault="007E256F" w:rsidP="007E256F">
      <w:pPr>
        <w:numPr>
          <w:ilvl w:val="0"/>
          <w:numId w:val="71"/>
        </w:numPr>
        <w:autoSpaceDN w:val="0"/>
        <w:spacing w:after="0" w:line="240" w:lineRule="auto"/>
        <w:jc w:val="both"/>
        <w:rPr>
          <w:rFonts w:ascii="Times New Roman" w:eastAsia="Calibri" w:hAnsi="Times New Roman" w:cs="Times New Roman"/>
          <w:sz w:val="24"/>
          <w:szCs w:val="24"/>
          <w:lang w:val="en-US"/>
        </w:rPr>
      </w:pPr>
      <w:r w:rsidRPr="007E256F">
        <w:rPr>
          <w:rFonts w:ascii="Times New Roman" w:eastAsia="Calibri" w:hAnsi="Times New Roman" w:cs="Times New Roman"/>
          <w:color w:val="000000"/>
          <w:sz w:val="24"/>
          <w:szCs w:val="24"/>
          <w:lang w:val="en-US"/>
        </w:rPr>
        <w:t>соблюдать правила взаимодействия;</w:t>
      </w:r>
    </w:p>
    <w:p w:rsidR="007E256F" w:rsidRPr="007E256F" w:rsidRDefault="007E256F" w:rsidP="007E256F">
      <w:pPr>
        <w:numPr>
          <w:ilvl w:val="0"/>
          <w:numId w:val="71"/>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ответственно относиться к своим обязанностям в процессе совместной деятельности, оценивать свой вклад в общее дело.</w:t>
      </w:r>
    </w:p>
    <w:bookmarkStart w:id="3" w:name="_ftn1"/>
    <w:p w:rsidR="007E256F" w:rsidRPr="007E256F" w:rsidRDefault="007E256F" w:rsidP="007E256F">
      <w:pPr>
        <w:autoSpaceDN w:val="0"/>
        <w:spacing w:after="0" w:line="240" w:lineRule="auto"/>
        <w:ind w:left="120"/>
        <w:jc w:val="both"/>
        <w:rPr>
          <w:rFonts w:ascii="Times New Roman" w:eastAsia="Calibri" w:hAnsi="Times New Roman" w:cs="Times New Roman"/>
          <w:sz w:val="24"/>
          <w:szCs w:val="24"/>
        </w:rPr>
      </w:pPr>
      <w:r w:rsidRPr="007E256F">
        <w:rPr>
          <w:rFonts w:ascii="Calibri" w:eastAsia="Calibri" w:hAnsi="Calibri" w:cs="Times New Roman"/>
        </w:rPr>
        <w:fldChar w:fldCharType="begin"/>
      </w:r>
      <w:r w:rsidRPr="007E256F">
        <w:rPr>
          <w:rFonts w:ascii="Calibri" w:eastAsia="Calibri" w:hAnsi="Calibri" w:cs="Times New Roman"/>
        </w:rPr>
        <w:instrText xml:space="preserve"> HYPERLINK "file:///C:\\Users\\user\\Desktop\\2024-2025\\учебные%20документы\\ООП%20НОО%20МОАУ%20СОШ%2091%2024.docx" \l "_ftnref1" </w:instrText>
      </w:r>
      <w:r w:rsidRPr="007E256F">
        <w:rPr>
          <w:rFonts w:ascii="Calibri" w:eastAsia="Calibri" w:hAnsi="Calibri" w:cs="Times New Roman"/>
        </w:rPr>
        <w:fldChar w:fldCharType="separate"/>
      </w:r>
      <w:r w:rsidRPr="007E256F">
        <w:rPr>
          <w:rFonts w:ascii="Calibri" w:eastAsia="Calibri" w:hAnsi="Calibri" w:cs="Times New Roman"/>
          <w:color w:val="0000FF"/>
          <w:u w:val="single"/>
        </w:rPr>
        <w:t>[1]</w:t>
      </w:r>
      <w:r w:rsidRPr="007E256F">
        <w:rPr>
          <w:rFonts w:ascii="Calibri" w:eastAsia="Calibri" w:hAnsi="Calibri" w:cs="Times New Roman"/>
        </w:rPr>
        <w:fldChar w:fldCharType="end"/>
      </w:r>
      <w:bookmarkEnd w:id="3"/>
      <w:r w:rsidRPr="007E256F">
        <w:rPr>
          <w:rFonts w:ascii="Times New Roman" w:eastAsia="Calibri" w:hAnsi="Times New Roman" w:cs="Times New Roman"/>
          <w:color w:val="000000"/>
          <w:sz w:val="24"/>
          <w:szCs w:val="24"/>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7E256F" w:rsidRPr="007E256F" w:rsidRDefault="007E256F" w:rsidP="007E256F">
      <w:pPr>
        <w:spacing w:after="0" w:line="240" w:lineRule="auto"/>
        <w:rPr>
          <w:rFonts w:ascii="Times New Roman" w:eastAsia="Calibri" w:hAnsi="Times New Roman" w:cs="Times New Roman"/>
          <w:sz w:val="24"/>
          <w:szCs w:val="24"/>
        </w:rPr>
        <w:sectPr w:rsidR="007E256F" w:rsidRPr="007E256F">
          <w:pgSz w:w="11906" w:h="16383"/>
          <w:pgMar w:top="1134" w:right="850" w:bottom="1134" w:left="1701" w:header="720" w:footer="720" w:gutter="0"/>
          <w:cols w:space="720"/>
        </w:sectPr>
      </w:pPr>
    </w:p>
    <w:p w:rsidR="007E256F" w:rsidRPr="007E256F" w:rsidRDefault="007E256F" w:rsidP="007E256F">
      <w:pPr>
        <w:autoSpaceDN w:val="0"/>
        <w:spacing w:after="0" w:line="240" w:lineRule="auto"/>
        <w:ind w:left="120"/>
        <w:jc w:val="both"/>
        <w:rPr>
          <w:rFonts w:ascii="Times New Roman" w:eastAsia="Calibri" w:hAnsi="Times New Roman" w:cs="Times New Roman"/>
          <w:sz w:val="24"/>
          <w:szCs w:val="24"/>
        </w:rPr>
      </w:pPr>
      <w:bookmarkStart w:id="4" w:name="block-7720185"/>
      <w:bookmarkEnd w:id="4"/>
      <w:r w:rsidRPr="007E256F">
        <w:rPr>
          <w:rFonts w:ascii="Times New Roman" w:eastAsia="Calibri" w:hAnsi="Times New Roman" w:cs="Times New Roman"/>
          <w:b/>
          <w:color w:val="333333"/>
          <w:sz w:val="24"/>
          <w:szCs w:val="24"/>
        </w:rPr>
        <w:lastRenderedPageBreak/>
        <w:t xml:space="preserve">ПЛАНИРУЕМЫЕ </w:t>
      </w:r>
      <w:r w:rsidRPr="007E256F">
        <w:rPr>
          <w:rFonts w:ascii="Times New Roman" w:eastAsia="Calibri" w:hAnsi="Times New Roman" w:cs="Times New Roman"/>
          <w:b/>
          <w:color w:val="000000"/>
          <w:sz w:val="24"/>
          <w:szCs w:val="24"/>
        </w:rPr>
        <w:t xml:space="preserve">ОБРАЗОВАТЕЛЬНЫЕ </w:t>
      </w:r>
      <w:r w:rsidRPr="007E256F">
        <w:rPr>
          <w:rFonts w:ascii="Times New Roman" w:eastAsia="Calibri" w:hAnsi="Times New Roman" w:cs="Times New Roman"/>
          <w:b/>
          <w:color w:val="333333"/>
          <w:sz w:val="24"/>
          <w:szCs w:val="24"/>
        </w:rPr>
        <w:t>РЕЗУЛЬТАТЫ</w:t>
      </w:r>
    </w:p>
    <w:p w:rsidR="007E256F" w:rsidRPr="007E256F" w:rsidRDefault="007E256F" w:rsidP="007E256F">
      <w:pPr>
        <w:autoSpaceDN w:val="0"/>
        <w:spacing w:after="0" w:line="240" w:lineRule="auto"/>
        <w:ind w:left="120"/>
        <w:jc w:val="both"/>
        <w:rPr>
          <w:rFonts w:ascii="Times New Roman" w:eastAsia="Calibri" w:hAnsi="Times New Roman" w:cs="Times New Roman"/>
          <w:sz w:val="24"/>
          <w:szCs w:val="24"/>
        </w:rPr>
      </w:pP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7E256F" w:rsidRPr="007E256F" w:rsidRDefault="007E256F" w:rsidP="007E256F">
      <w:pPr>
        <w:autoSpaceDN w:val="0"/>
        <w:spacing w:after="0" w:line="240" w:lineRule="auto"/>
        <w:ind w:left="120"/>
        <w:jc w:val="both"/>
        <w:rPr>
          <w:rFonts w:ascii="Times New Roman" w:eastAsia="Calibri" w:hAnsi="Times New Roman" w:cs="Times New Roman"/>
          <w:sz w:val="24"/>
          <w:szCs w:val="24"/>
        </w:rPr>
      </w:pPr>
    </w:p>
    <w:p w:rsidR="007E256F" w:rsidRPr="007E256F" w:rsidRDefault="007E256F" w:rsidP="007E256F">
      <w:pPr>
        <w:autoSpaceDN w:val="0"/>
        <w:spacing w:after="0" w:line="240" w:lineRule="auto"/>
        <w:ind w:left="120"/>
        <w:jc w:val="both"/>
        <w:rPr>
          <w:rFonts w:ascii="Times New Roman" w:eastAsia="Calibri" w:hAnsi="Times New Roman" w:cs="Times New Roman"/>
          <w:sz w:val="24"/>
          <w:szCs w:val="24"/>
        </w:rPr>
      </w:pPr>
      <w:r w:rsidRPr="007E256F">
        <w:rPr>
          <w:rFonts w:ascii="Times New Roman" w:eastAsia="Calibri" w:hAnsi="Times New Roman" w:cs="Times New Roman"/>
          <w:b/>
          <w:color w:val="000000"/>
          <w:sz w:val="24"/>
          <w:szCs w:val="24"/>
        </w:rPr>
        <w:t>ЛИЧНОСТНЫЕ РЕЗУЛЬТАТЫ</w:t>
      </w:r>
    </w:p>
    <w:p w:rsidR="007E256F" w:rsidRPr="007E256F" w:rsidRDefault="007E256F" w:rsidP="007E256F">
      <w:pPr>
        <w:autoSpaceDN w:val="0"/>
        <w:spacing w:after="0" w:line="240" w:lineRule="auto"/>
        <w:ind w:left="120"/>
        <w:jc w:val="both"/>
        <w:rPr>
          <w:rFonts w:ascii="Times New Roman" w:eastAsia="Calibri" w:hAnsi="Times New Roman" w:cs="Times New Roman"/>
          <w:sz w:val="24"/>
          <w:szCs w:val="24"/>
        </w:rPr>
      </w:pP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lang w:val="en-US"/>
        </w:rPr>
      </w:pPr>
      <w:r w:rsidRPr="007E256F">
        <w:rPr>
          <w:rFonts w:ascii="Times New Roman" w:eastAsia="Calibri" w:hAnsi="Times New Roman" w:cs="Times New Roman"/>
          <w:b/>
          <w:color w:val="000000"/>
          <w:sz w:val="24"/>
          <w:szCs w:val="24"/>
          <w:lang w:val="en-US"/>
        </w:rPr>
        <w:t>Гражданско-патриотическое воспитание:</w:t>
      </w:r>
    </w:p>
    <w:p w:rsidR="007E256F" w:rsidRPr="007E256F" w:rsidRDefault="007E256F" w:rsidP="007E256F">
      <w:pPr>
        <w:numPr>
          <w:ilvl w:val="0"/>
          <w:numId w:val="72"/>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7E256F" w:rsidRPr="007E256F" w:rsidRDefault="007E256F" w:rsidP="007E256F">
      <w:pPr>
        <w:numPr>
          <w:ilvl w:val="0"/>
          <w:numId w:val="72"/>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7E256F" w:rsidRPr="007E256F" w:rsidRDefault="007E256F" w:rsidP="007E256F">
      <w:pPr>
        <w:numPr>
          <w:ilvl w:val="0"/>
          <w:numId w:val="72"/>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lang w:val="en-US"/>
        </w:rPr>
      </w:pPr>
      <w:r w:rsidRPr="007E256F">
        <w:rPr>
          <w:rFonts w:ascii="Times New Roman" w:eastAsia="Calibri" w:hAnsi="Times New Roman" w:cs="Times New Roman"/>
          <w:b/>
          <w:color w:val="000000"/>
          <w:sz w:val="24"/>
          <w:szCs w:val="24"/>
          <w:lang w:val="en-US"/>
        </w:rPr>
        <w:t>Духовно-нравственное воспитание:</w:t>
      </w:r>
    </w:p>
    <w:p w:rsidR="007E256F" w:rsidRPr="007E256F" w:rsidRDefault="007E256F" w:rsidP="007E256F">
      <w:pPr>
        <w:numPr>
          <w:ilvl w:val="0"/>
          <w:numId w:val="73"/>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7E256F" w:rsidRPr="007E256F" w:rsidRDefault="007E256F" w:rsidP="007E256F">
      <w:pPr>
        <w:numPr>
          <w:ilvl w:val="0"/>
          <w:numId w:val="73"/>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7E256F" w:rsidRPr="007E256F" w:rsidRDefault="007E256F" w:rsidP="007E256F">
      <w:pPr>
        <w:numPr>
          <w:ilvl w:val="0"/>
          <w:numId w:val="73"/>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7E256F" w:rsidRPr="007E256F" w:rsidRDefault="007E256F" w:rsidP="007E256F">
      <w:pPr>
        <w:numPr>
          <w:ilvl w:val="0"/>
          <w:numId w:val="73"/>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 xml:space="preserve">неприятие любых форм поведения, направленных на причинение физического и морального вреда другим людям </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lang w:val="en-US"/>
        </w:rPr>
      </w:pPr>
      <w:r w:rsidRPr="007E256F">
        <w:rPr>
          <w:rFonts w:ascii="Times New Roman" w:eastAsia="Calibri" w:hAnsi="Times New Roman" w:cs="Times New Roman"/>
          <w:b/>
          <w:color w:val="000000"/>
          <w:sz w:val="24"/>
          <w:szCs w:val="24"/>
          <w:lang w:val="en-US"/>
        </w:rPr>
        <w:t>Эстетическое воспитание:</w:t>
      </w:r>
    </w:p>
    <w:p w:rsidR="007E256F" w:rsidRPr="007E256F" w:rsidRDefault="007E256F" w:rsidP="007E256F">
      <w:pPr>
        <w:numPr>
          <w:ilvl w:val="0"/>
          <w:numId w:val="74"/>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7E256F" w:rsidRPr="007E256F" w:rsidRDefault="007E256F" w:rsidP="007E256F">
      <w:pPr>
        <w:numPr>
          <w:ilvl w:val="0"/>
          <w:numId w:val="74"/>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7E256F" w:rsidRPr="007E256F" w:rsidRDefault="007E256F" w:rsidP="007E256F">
      <w:pPr>
        <w:numPr>
          <w:ilvl w:val="0"/>
          <w:numId w:val="74"/>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lastRenderedPageBreak/>
        <w:t>понимание образного языка художественных произведений, выразительных средств, создающих художественный образ.</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lang w:val="en-US"/>
        </w:rPr>
      </w:pPr>
      <w:r w:rsidRPr="007E256F">
        <w:rPr>
          <w:rFonts w:ascii="Times New Roman" w:eastAsia="Calibri" w:hAnsi="Times New Roman" w:cs="Times New Roman"/>
          <w:b/>
          <w:color w:val="000000"/>
          <w:sz w:val="24"/>
          <w:szCs w:val="24"/>
          <w:lang w:val="en-US"/>
        </w:rPr>
        <w:t>Трудовое воспитание:</w:t>
      </w:r>
    </w:p>
    <w:p w:rsidR="007E256F" w:rsidRPr="007E256F" w:rsidRDefault="007E256F" w:rsidP="007E256F">
      <w:pPr>
        <w:numPr>
          <w:ilvl w:val="0"/>
          <w:numId w:val="75"/>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lang w:val="en-US"/>
        </w:rPr>
      </w:pPr>
      <w:r w:rsidRPr="007E256F">
        <w:rPr>
          <w:rFonts w:ascii="Times New Roman" w:eastAsia="Calibri" w:hAnsi="Times New Roman" w:cs="Times New Roman"/>
          <w:b/>
          <w:color w:val="000000"/>
          <w:sz w:val="24"/>
          <w:szCs w:val="24"/>
          <w:lang w:val="en-US"/>
        </w:rPr>
        <w:t>Экологическое воспитание:</w:t>
      </w:r>
    </w:p>
    <w:p w:rsidR="007E256F" w:rsidRPr="007E256F" w:rsidRDefault="007E256F" w:rsidP="007E256F">
      <w:pPr>
        <w:numPr>
          <w:ilvl w:val="0"/>
          <w:numId w:val="76"/>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7E256F" w:rsidRPr="007E256F" w:rsidRDefault="007E256F" w:rsidP="007E256F">
      <w:pPr>
        <w:numPr>
          <w:ilvl w:val="0"/>
          <w:numId w:val="76"/>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неприятие действий, приносящих ей вред.</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lang w:val="en-US"/>
        </w:rPr>
      </w:pPr>
      <w:r w:rsidRPr="007E256F">
        <w:rPr>
          <w:rFonts w:ascii="Times New Roman" w:eastAsia="Calibri" w:hAnsi="Times New Roman" w:cs="Times New Roman"/>
          <w:b/>
          <w:color w:val="000000"/>
          <w:sz w:val="24"/>
          <w:szCs w:val="24"/>
          <w:lang w:val="en-US"/>
        </w:rPr>
        <w:t>Ценности научного познания:</w:t>
      </w:r>
    </w:p>
    <w:p w:rsidR="007E256F" w:rsidRPr="007E256F" w:rsidRDefault="007E256F" w:rsidP="007E256F">
      <w:pPr>
        <w:numPr>
          <w:ilvl w:val="0"/>
          <w:numId w:val="77"/>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7E256F" w:rsidRPr="007E256F" w:rsidRDefault="007E256F" w:rsidP="007E256F">
      <w:pPr>
        <w:numPr>
          <w:ilvl w:val="0"/>
          <w:numId w:val="77"/>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овладение смысловым чтением для решения различного уровня учебных и жизненных задач;</w:t>
      </w:r>
    </w:p>
    <w:p w:rsidR="007E256F" w:rsidRPr="007E256F" w:rsidRDefault="007E256F" w:rsidP="007E256F">
      <w:pPr>
        <w:numPr>
          <w:ilvl w:val="0"/>
          <w:numId w:val="77"/>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7E256F" w:rsidRPr="007E256F" w:rsidRDefault="007E256F" w:rsidP="007E256F">
      <w:pPr>
        <w:autoSpaceDN w:val="0"/>
        <w:spacing w:after="0" w:line="240" w:lineRule="auto"/>
        <w:ind w:left="120"/>
        <w:jc w:val="both"/>
        <w:rPr>
          <w:rFonts w:ascii="Times New Roman" w:eastAsia="Calibri" w:hAnsi="Times New Roman" w:cs="Times New Roman"/>
          <w:sz w:val="24"/>
          <w:szCs w:val="24"/>
        </w:rPr>
      </w:pPr>
    </w:p>
    <w:p w:rsidR="007E256F" w:rsidRPr="007E256F" w:rsidRDefault="007E256F" w:rsidP="007E256F">
      <w:pPr>
        <w:autoSpaceDN w:val="0"/>
        <w:spacing w:after="0" w:line="240" w:lineRule="auto"/>
        <w:ind w:left="120"/>
        <w:jc w:val="both"/>
        <w:rPr>
          <w:rFonts w:ascii="Times New Roman" w:eastAsia="Calibri" w:hAnsi="Times New Roman" w:cs="Times New Roman"/>
          <w:sz w:val="24"/>
          <w:szCs w:val="24"/>
        </w:rPr>
      </w:pPr>
      <w:r w:rsidRPr="007E256F">
        <w:rPr>
          <w:rFonts w:ascii="Times New Roman" w:eastAsia="Calibri" w:hAnsi="Times New Roman" w:cs="Times New Roman"/>
          <w:b/>
          <w:color w:val="000000"/>
          <w:sz w:val="24"/>
          <w:szCs w:val="24"/>
        </w:rPr>
        <w:t>МЕТАПРЕДМЕТНЫЕ РЕЗУЛЬТАТЫ</w:t>
      </w:r>
    </w:p>
    <w:p w:rsidR="007E256F" w:rsidRPr="007E256F" w:rsidRDefault="007E256F" w:rsidP="007E256F">
      <w:pPr>
        <w:autoSpaceDN w:val="0"/>
        <w:spacing w:after="0" w:line="240" w:lineRule="auto"/>
        <w:ind w:left="120"/>
        <w:jc w:val="both"/>
        <w:rPr>
          <w:rFonts w:ascii="Times New Roman" w:eastAsia="Calibri" w:hAnsi="Times New Roman" w:cs="Times New Roman"/>
          <w:sz w:val="24"/>
          <w:szCs w:val="24"/>
        </w:rPr>
      </w:pP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lang w:val="en-US"/>
        </w:rPr>
      </w:pPr>
      <w:r w:rsidRPr="007E256F">
        <w:rPr>
          <w:rFonts w:ascii="Times New Roman" w:eastAsia="Calibri" w:hAnsi="Times New Roman" w:cs="Times New Roman"/>
          <w:i/>
          <w:color w:val="000000"/>
          <w:sz w:val="24"/>
          <w:szCs w:val="24"/>
          <w:lang w:val="en-US"/>
        </w:rPr>
        <w:t>базовые логические действия:</w:t>
      </w:r>
    </w:p>
    <w:p w:rsidR="007E256F" w:rsidRPr="007E256F" w:rsidRDefault="007E256F" w:rsidP="007E256F">
      <w:pPr>
        <w:numPr>
          <w:ilvl w:val="0"/>
          <w:numId w:val="78"/>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7E256F" w:rsidRPr="007E256F" w:rsidRDefault="007E256F" w:rsidP="007E256F">
      <w:pPr>
        <w:numPr>
          <w:ilvl w:val="0"/>
          <w:numId w:val="78"/>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объединять произведения по жанру, авторской принадлежности;</w:t>
      </w:r>
    </w:p>
    <w:p w:rsidR="007E256F" w:rsidRPr="007E256F" w:rsidRDefault="007E256F" w:rsidP="007E256F">
      <w:pPr>
        <w:numPr>
          <w:ilvl w:val="0"/>
          <w:numId w:val="78"/>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определять существенный признак для классификации, классифицировать произведения по темам, жанрам и видам;</w:t>
      </w:r>
    </w:p>
    <w:p w:rsidR="007E256F" w:rsidRPr="007E256F" w:rsidRDefault="007E256F" w:rsidP="007E256F">
      <w:pPr>
        <w:numPr>
          <w:ilvl w:val="0"/>
          <w:numId w:val="78"/>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7E256F" w:rsidRPr="007E256F" w:rsidRDefault="007E256F" w:rsidP="007E256F">
      <w:pPr>
        <w:numPr>
          <w:ilvl w:val="0"/>
          <w:numId w:val="78"/>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выявлять недостаток информации для решения учебной (практической) задачи на основе предложенного алгоритма;</w:t>
      </w:r>
    </w:p>
    <w:p w:rsidR="007E256F" w:rsidRPr="007E256F" w:rsidRDefault="007E256F" w:rsidP="007E256F">
      <w:pPr>
        <w:numPr>
          <w:ilvl w:val="0"/>
          <w:numId w:val="78"/>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lang w:val="en-US"/>
        </w:rPr>
      </w:pPr>
      <w:r w:rsidRPr="007E256F">
        <w:rPr>
          <w:rFonts w:ascii="Times New Roman" w:eastAsia="Calibri" w:hAnsi="Times New Roman" w:cs="Times New Roman"/>
          <w:i/>
          <w:color w:val="000000"/>
          <w:sz w:val="24"/>
          <w:szCs w:val="24"/>
          <w:lang w:val="en-US"/>
        </w:rPr>
        <w:t>базовые исследовательские действия:</w:t>
      </w:r>
    </w:p>
    <w:p w:rsidR="007E256F" w:rsidRPr="007E256F" w:rsidRDefault="007E256F" w:rsidP="007E256F">
      <w:pPr>
        <w:numPr>
          <w:ilvl w:val="0"/>
          <w:numId w:val="79"/>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определять разрыв между реальным и желательным состоянием объекта (ситуации) на основе предложенных учителем вопросов;</w:t>
      </w:r>
    </w:p>
    <w:p w:rsidR="007E256F" w:rsidRPr="007E256F" w:rsidRDefault="007E256F" w:rsidP="007E256F">
      <w:pPr>
        <w:numPr>
          <w:ilvl w:val="0"/>
          <w:numId w:val="79"/>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формулировать с помощью учителя цель, планировать изменения объекта, ситуации;</w:t>
      </w:r>
    </w:p>
    <w:p w:rsidR="007E256F" w:rsidRPr="007E256F" w:rsidRDefault="007E256F" w:rsidP="007E256F">
      <w:pPr>
        <w:numPr>
          <w:ilvl w:val="0"/>
          <w:numId w:val="79"/>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сравнивать несколько вариантов решения задачи, выбирать наиболее подходящий (на основе предложенных критериев);</w:t>
      </w:r>
    </w:p>
    <w:p w:rsidR="007E256F" w:rsidRPr="007E256F" w:rsidRDefault="007E256F" w:rsidP="007E256F">
      <w:pPr>
        <w:numPr>
          <w:ilvl w:val="0"/>
          <w:numId w:val="79"/>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E256F" w:rsidRPr="007E256F" w:rsidRDefault="007E256F" w:rsidP="007E256F">
      <w:pPr>
        <w:numPr>
          <w:ilvl w:val="0"/>
          <w:numId w:val="79"/>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7E256F" w:rsidRPr="007E256F" w:rsidRDefault="007E256F" w:rsidP="007E256F">
      <w:pPr>
        <w:numPr>
          <w:ilvl w:val="0"/>
          <w:numId w:val="79"/>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прогнозировать возможное развитие процессов, событий и их последствия в аналогичных или сходных ситуациях;</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lang w:val="en-US"/>
        </w:rPr>
      </w:pPr>
      <w:r w:rsidRPr="007E256F">
        <w:rPr>
          <w:rFonts w:ascii="Times New Roman" w:eastAsia="Calibri" w:hAnsi="Times New Roman" w:cs="Times New Roman"/>
          <w:i/>
          <w:color w:val="000000"/>
          <w:sz w:val="24"/>
          <w:szCs w:val="24"/>
          <w:lang w:val="en-US"/>
        </w:rPr>
        <w:t>работа с информацией:</w:t>
      </w:r>
    </w:p>
    <w:p w:rsidR="007E256F" w:rsidRPr="007E256F" w:rsidRDefault="007E256F" w:rsidP="007E256F">
      <w:pPr>
        <w:numPr>
          <w:ilvl w:val="0"/>
          <w:numId w:val="80"/>
        </w:numPr>
        <w:autoSpaceDN w:val="0"/>
        <w:spacing w:after="0" w:line="240" w:lineRule="auto"/>
        <w:jc w:val="both"/>
        <w:rPr>
          <w:rFonts w:ascii="Times New Roman" w:eastAsia="Calibri" w:hAnsi="Times New Roman" w:cs="Times New Roman"/>
          <w:sz w:val="24"/>
          <w:szCs w:val="24"/>
          <w:lang w:val="en-US"/>
        </w:rPr>
      </w:pPr>
      <w:r w:rsidRPr="007E256F">
        <w:rPr>
          <w:rFonts w:ascii="Times New Roman" w:eastAsia="Calibri" w:hAnsi="Times New Roman" w:cs="Times New Roman"/>
          <w:color w:val="000000"/>
          <w:sz w:val="24"/>
          <w:szCs w:val="24"/>
          <w:lang w:val="en-US"/>
        </w:rPr>
        <w:t>выбирать источник получения информации;</w:t>
      </w:r>
    </w:p>
    <w:p w:rsidR="007E256F" w:rsidRPr="007E256F" w:rsidRDefault="007E256F" w:rsidP="007E256F">
      <w:pPr>
        <w:numPr>
          <w:ilvl w:val="0"/>
          <w:numId w:val="80"/>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согласно заданному алгоритму находить в предложенном источнике информацию, представленную в явном виде;</w:t>
      </w:r>
    </w:p>
    <w:p w:rsidR="007E256F" w:rsidRPr="007E256F" w:rsidRDefault="007E256F" w:rsidP="007E256F">
      <w:pPr>
        <w:numPr>
          <w:ilvl w:val="0"/>
          <w:numId w:val="80"/>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7E256F" w:rsidRPr="007E256F" w:rsidRDefault="007E256F" w:rsidP="007E256F">
      <w:pPr>
        <w:numPr>
          <w:ilvl w:val="0"/>
          <w:numId w:val="80"/>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7E256F" w:rsidRPr="007E256F" w:rsidRDefault="007E256F" w:rsidP="007E256F">
      <w:pPr>
        <w:numPr>
          <w:ilvl w:val="0"/>
          <w:numId w:val="80"/>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анализировать и создавать текстовую, видео, графическую, звуковую информацию в соответствии с учебной задачей;</w:t>
      </w:r>
    </w:p>
    <w:p w:rsidR="007E256F" w:rsidRPr="007E256F" w:rsidRDefault="007E256F" w:rsidP="007E256F">
      <w:pPr>
        <w:numPr>
          <w:ilvl w:val="0"/>
          <w:numId w:val="80"/>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самостоятельно создавать схемы, таблицы для представления информации.</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 xml:space="preserve">К концу обучения в начальной школе у обучающегося формируются </w:t>
      </w:r>
      <w:r w:rsidRPr="007E256F">
        <w:rPr>
          <w:rFonts w:ascii="Times New Roman" w:eastAsia="Calibri" w:hAnsi="Times New Roman" w:cs="Times New Roman"/>
          <w:b/>
          <w:color w:val="000000"/>
          <w:sz w:val="24"/>
          <w:szCs w:val="24"/>
        </w:rPr>
        <w:t xml:space="preserve">коммуникативные </w:t>
      </w:r>
      <w:r w:rsidRPr="007E256F">
        <w:rPr>
          <w:rFonts w:ascii="Times New Roman" w:eastAsia="Calibri" w:hAnsi="Times New Roman" w:cs="Times New Roman"/>
          <w:color w:val="000000"/>
          <w:sz w:val="24"/>
          <w:szCs w:val="24"/>
        </w:rPr>
        <w:t>универсальные учебные действия:</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lang w:val="en-US"/>
        </w:rPr>
      </w:pPr>
      <w:r w:rsidRPr="007E256F">
        <w:rPr>
          <w:rFonts w:ascii="Times New Roman" w:eastAsia="Calibri" w:hAnsi="Times New Roman" w:cs="Times New Roman"/>
          <w:i/>
          <w:color w:val="000000"/>
          <w:sz w:val="24"/>
          <w:szCs w:val="24"/>
          <w:lang w:val="en-US"/>
        </w:rPr>
        <w:t>общение</w:t>
      </w:r>
      <w:r w:rsidRPr="007E256F">
        <w:rPr>
          <w:rFonts w:ascii="Times New Roman" w:eastAsia="Calibri" w:hAnsi="Times New Roman" w:cs="Times New Roman"/>
          <w:color w:val="000000"/>
          <w:sz w:val="24"/>
          <w:szCs w:val="24"/>
          <w:lang w:val="en-US"/>
        </w:rPr>
        <w:t>:</w:t>
      </w:r>
    </w:p>
    <w:p w:rsidR="007E256F" w:rsidRPr="007E256F" w:rsidRDefault="007E256F" w:rsidP="007E256F">
      <w:pPr>
        <w:numPr>
          <w:ilvl w:val="0"/>
          <w:numId w:val="81"/>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воспринимать и формулировать суждения, выражать эмоции в соответствии с целями и условиями общения в знакомой среде;</w:t>
      </w:r>
    </w:p>
    <w:p w:rsidR="007E256F" w:rsidRPr="007E256F" w:rsidRDefault="007E256F" w:rsidP="007E256F">
      <w:pPr>
        <w:numPr>
          <w:ilvl w:val="0"/>
          <w:numId w:val="81"/>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проявлять уважительное отношение к собеседнику, соблюдать правила ведения диалога и дискуссии;</w:t>
      </w:r>
    </w:p>
    <w:p w:rsidR="007E256F" w:rsidRPr="007E256F" w:rsidRDefault="007E256F" w:rsidP="007E256F">
      <w:pPr>
        <w:numPr>
          <w:ilvl w:val="0"/>
          <w:numId w:val="81"/>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признавать возможность существования разных точек зрения;</w:t>
      </w:r>
    </w:p>
    <w:p w:rsidR="007E256F" w:rsidRPr="007E256F" w:rsidRDefault="007E256F" w:rsidP="007E256F">
      <w:pPr>
        <w:numPr>
          <w:ilvl w:val="0"/>
          <w:numId w:val="81"/>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корректно и аргументированно высказывать своё мнение;</w:t>
      </w:r>
    </w:p>
    <w:p w:rsidR="007E256F" w:rsidRPr="007E256F" w:rsidRDefault="007E256F" w:rsidP="007E256F">
      <w:pPr>
        <w:numPr>
          <w:ilvl w:val="0"/>
          <w:numId w:val="81"/>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строить речевое высказывание в соответствии с поставленной задачей;</w:t>
      </w:r>
    </w:p>
    <w:p w:rsidR="007E256F" w:rsidRPr="007E256F" w:rsidRDefault="007E256F" w:rsidP="007E256F">
      <w:pPr>
        <w:numPr>
          <w:ilvl w:val="0"/>
          <w:numId w:val="81"/>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создавать устные и письменные тексты (описание, рассуждение, повествование);</w:t>
      </w:r>
    </w:p>
    <w:p w:rsidR="007E256F" w:rsidRPr="007E256F" w:rsidRDefault="007E256F" w:rsidP="007E256F">
      <w:pPr>
        <w:numPr>
          <w:ilvl w:val="0"/>
          <w:numId w:val="81"/>
        </w:numPr>
        <w:autoSpaceDN w:val="0"/>
        <w:spacing w:after="0" w:line="240" w:lineRule="auto"/>
        <w:jc w:val="both"/>
        <w:rPr>
          <w:rFonts w:ascii="Times New Roman" w:eastAsia="Calibri" w:hAnsi="Times New Roman" w:cs="Times New Roman"/>
          <w:sz w:val="24"/>
          <w:szCs w:val="24"/>
          <w:lang w:val="en-US"/>
        </w:rPr>
      </w:pPr>
      <w:r w:rsidRPr="007E256F">
        <w:rPr>
          <w:rFonts w:ascii="Times New Roman" w:eastAsia="Calibri" w:hAnsi="Times New Roman" w:cs="Times New Roman"/>
          <w:color w:val="000000"/>
          <w:sz w:val="24"/>
          <w:szCs w:val="24"/>
          <w:lang w:val="en-US"/>
        </w:rPr>
        <w:t>готовить небольшие публичные выступления;</w:t>
      </w:r>
    </w:p>
    <w:p w:rsidR="007E256F" w:rsidRPr="007E256F" w:rsidRDefault="007E256F" w:rsidP="007E256F">
      <w:pPr>
        <w:numPr>
          <w:ilvl w:val="0"/>
          <w:numId w:val="81"/>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подбирать иллюстративный материал (рисунки, фото, плакаты) к тексту выступления.</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 xml:space="preserve">К концу обучения в начальной школе у обучающегося формируются </w:t>
      </w:r>
      <w:r w:rsidRPr="007E256F">
        <w:rPr>
          <w:rFonts w:ascii="Times New Roman" w:eastAsia="Calibri" w:hAnsi="Times New Roman" w:cs="Times New Roman"/>
          <w:b/>
          <w:color w:val="000000"/>
          <w:sz w:val="24"/>
          <w:szCs w:val="24"/>
        </w:rPr>
        <w:t>регулятивные</w:t>
      </w:r>
      <w:r w:rsidRPr="007E256F">
        <w:rPr>
          <w:rFonts w:ascii="Times New Roman" w:eastAsia="Calibri" w:hAnsi="Times New Roman" w:cs="Times New Roman"/>
          <w:color w:val="000000"/>
          <w:sz w:val="24"/>
          <w:szCs w:val="24"/>
        </w:rPr>
        <w:t xml:space="preserve"> универсальные учебные действия:</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lang w:val="en-US"/>
        </w:rPr>
      </w:pPr>
      <w:r w:rsidRPr="007E256F">
        <w:rPr>
          <w:rFonts w:ascii="Times New Roman" w:eastAsia="Calibri" w:hAnsi="Times New Roman" w:cs="Times New Roman"/>
          <w:i/>
          <w:color w:val="000000"/>
          <w:sz w:val="24"/>
          <w:szCs w:val="24"/>
          <w:lang w:val="en-US"/>
        </w:rPr>
        <w:t>самоорганизация</w:t>
      </w:r>
      <w:r w:rsidRPr="007E256F">
        <w:rPr>
          <w:rFonts w:ascii="Times New Roman" w:eastAsia="Calibri" w:hAnsi="Times New Roman" w:cs="Times New Roman"/>
          <w:color w:val="000000"/>
          <w:sz w:val="24"/>
          <w:szCs w:val="24"/>
          <w:lang w:val="en-US"/>
        </w:rPr>
        <w:t>:</w:t>
      </w:r>
    </w:p>
    <w:p w:rsidR="007E256F" w:rsidRPr="007E256F" w:rsidRDefault="007E256F" w:rsidP="007E256F">
      <w:pPr>
        <w:numPr>
          <w:ilvl w:val="0"/>
          <w:numId w:val="82"/>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планировать действия по решению учебной задачи для получения результата;</w:t>
      </w:r>
    </w:p>
    <w:p w:rsidR="007E256F" w:rsidRPr="007E256F" w:rsidRDefault="007E256F" w:rsidP="007E256F">
      <w:pPr>
        <w:numPr>
          <w:ilvl w:val="0"/>
          <w:numId w:val="82"/>
        </w:numPr>
        <w:autoSpaceDN w:val="0"/>
        <w:spacing w:after="0" w:line="240" w:lineRule="auto"/>
        <w:jc w:val="both"/>
        <w:rPr>
          <w:rFonts w:ascii="Times New Roman" w:eastAsia="Calibri" w:hAnsi="Times New Roman" w:cs="Times New Roman"/>
          <w:sz w:val="24"/>
          <w:szCs w:val="24"/>
          <w:lang w:val="en-US"/>
        </w:rPr>
      </w:pPr>
      <w:r w:rsidRPr="007E256F">
        <w:rPr>
          <w:rFonts w:ascii="Times New Roman" w:eastAsia="Calibri" w:hAnsi="Times New Roman" w:cs="Times New Roman"/>
          <w:color w:val="000000"/>
          <w:sz w:val="24"/>
          <w:szCs w:val="24"/>
          <w:lang w:val="en-US"/>
        </w:rPr>
        <w:t>выстраивать последовательность выбранных действий;</w:t>
      </w: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lang w:val="en-US"/>
        </w:rPr>
      </w:pPr>
      <w:r w:rsidRPr="007E256F">
        <w:rPr>
          <w:rFonts w:ascii="Times New Roman" w:eastAsia="Calibri" w:hAnsi="Times New Roman" w:cs="Times New Roman"/>
          <w:i/>
          <w:color w:val="000000"/>
          <w:sz w:val="24"/>
          <w:szCs w:val="24"/>
          <w:lang w:val="en-US"/>
        </w:rPr>
        <w:t>самоконтроль</w:t>
      </w:r>
      <w:r w:rsidRPr="007E256F">
        <w:rPr>
          <w:rFonts w:ascii="Times New Roman" w:eastAsia="Calibri" w:hAnsi="Times New Roman" w:cs="Times New Roman"/>
          <w:color w:val="000000"/>
          <w:sz w:val="24"/>
          <w:szCs w:val="24"/>
          <w:lang w:val="en-US"/>
        </w:rPr>
        <w:t>:</w:t>
      </w:r>
    </w:p>
    <w:p w:rsidR="007E256F" w:rsidRPr="007E256F" w:rsidRDefault="007E256F" w:rsidP="007E256F">
      <w:pPr>
        <w:numPr>
          <w:ilvl w:val="0"/>
          <w:numId w:val="83"/>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устанавливать причины успеха/неудач учебной деятельности;</w:t>
      </w:r>
    </w:p>
    <w:p w:rsidR="007E256F" w:rsidRPr="007E256F" w:rsidRDefault="007E256F" w:rsidP="007E256F">
      <w:pPr>
        <w:numPr>
          <w:ilvl w:val="0"/>
          <w:numId w:val="83"/>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корректировать свои учебные действия для преодоления ошибок.</w:t>
      </w:r>
    </w:p>
    <w:p w:rsidR="007E256F" w:rsidRPr="007E256F" w:rsidRDefault="007E256F" w:rsidP="007E256F">
      <w:pPr>
        <w:autoSpaceDN w:val="0"/>
        <w:spacing w:after="0" w:line="240" w:lineRule="auto"/>
        <w:ind w:left="120"/>
        <w:jc w:val="both"/>
        <w:rPr>
          <w:rFonts w:ascii="Times New Roman" w:eastAsia="Calibri" w:hAnsi="Times New Roman" w:cs="Times New Roman"/>
          <w:sz w:val="24"/>
          <w:szCs w:val="24"/>
          <w:lang w:val="en-US"/>
        </w:rPr>
      </w:pPr>
      <w:r w:rsidRPr="007E256F">
        <w:rPr>
          <w:rFonts w:ascii="Times New Roman" w:eastAsia="Calibri" w:hAnsi="Times New Roman" w:cs="Times New Roman"/>
          <w:color w:val="000000"/>
          <w:sz w:val="24"/>
          <w:szCs w:val="24"/>
          <w:lang w:val="en-US"/>
        </w:rPr>
        <w:t>Совместная деятельность:</w:t>
      </w:r>
    </w:p>
    <w:p w:rsidR="007E256F" w:rsidRPr="007E256F" w:rsidRDefault="007E256F" w:rsidP="007E256F">
      <w:pPr>
        <w:numPr>
          <w:ilvl w:val="0"/>
          <w:numId w:val="84"/>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E256F" w:rsidRPr="007E256F" w:rsidRDefault="007E256F" w:rsidP="007E256F">
      <w:pPr>
        <w:numPr>
          <w:ilvl w:val="0"/>
          <w:numId w:val="84"/>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E256F" w:rsidRPr="007E256F" w:rsidRDefault="007E256F" w:rsidP="007E256F">
      <w:pPr>
        <w:numPr>
          <w:ilvl w:val="0"/>
          <w:numId w:val="84"/>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lastRenderedPageBreak/>
        <w:t>проявлять готовность руководить, выполнять поручения, подчиняться;</w:t>
      </w:r>
    </w:p>
    <w:p w:rsidR="007E256F" w:rsidRPr="007E256F" w:rsidRDefault="007E256F" w:rsidP="007E256F">
      <w:pPr>
        <w:numPr>
          <w:ilvl w:val="0"/>
          <w:numId w:val="84"/>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ответственно выполнять свою часть работы;</w:t>
      </w:r>
    </w:p>
    <w:p w:rsidR="007E256F" w:rsidRPr="007E256F" w:rsidRDefault="007E256F" w:rsidP="007E256F">
      <w:pPr>
        <w:numPr>
          <w:ilvl w:val="0"/>
          <w:numId w:val="84"/>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оценивать свой вклад в общий результат;</w:t>
      </w:r>
    </w:p>
    <w:p w:rsidR="007E256F" w:rsidRPr="007E256F" w:rsidRDefault="007E256F" w:rsidP="007E256F">
      <w:pPr>
        <w:numPr>
          <w:ilvl w:val="0"/>
          <w:numId w:val="84"/>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выполнять совместные проектные задания с опорой на предложенные образцы.</w:t>
      </w:r>
    </w:p>
    <w:p w:rsidR="007E256F" w:rsidRPr="007E256F" w:rsidRDefault="007E256F" w:rsidP="007E256F">
      <w:pPr>
        <w:autoSpaceDN w:val="0"/>
        <w:spacing w:after="0" w:line="240" w:lineRule="auto"/>
        <w:ind w:left="120"/>
        <w:jc w:val="both"/>
        <w:rPr>
          <w:rFonts w:ascii="Times New Roman" w:eastAsia="Calibri" w:hAnsi="Times New Roman" w:cs="Times New Roman"/>
          <w:sz w:val="24"/>
          <w:szCs w:val="24"/>
        </w:rPr>
      </w:pPr>
    </w:p>
    <w:p w:rsidR="007E256F" w:rsidRPr="007E256F" w:rsidRDefault="007E256F" w:rsidP="007E256F">
      <w:pPr>
        <w:autoSpaceDN w:val="0"/>
        <w:spacing w:after="0" w:line="240" w:lineRule="auto"/>
        <w:ind w:left="120"/>
        <w:jc w:val="both"/>
        <w:rPr>
          <w:rFonts w:ascii="Times New Roman" w:eastAsia="Calibri" w:hAnsi="Times New Roman" w:cs="Times New Roman"/>
          <w:sz w:val="24"/>
          <w:szCs w:val="24"/>
        </w:rPr>
      </w:pPr>
      <w:r w:rsidRPr="007E256F">
        <w:rPr>
          <w:rFonts w:ascii="Times New Roman" w:eastAsia="Calibri" w:hAnsi="Times New Roman" w:cs="Times New Roman"/>
          <w:b/>
          <w:color w:val="000000"/>
          <w:sz w:val="24"/>
          <w:szCs w:val="24"/>
        </w:rPr>
        <w:t>ПРЕДМЕТНЫЕ РЕЗУЛЬТАТЫ</w:t>
      </w:r>
    </w:p>
    <w:p w:rsidR="007E256F" w:rsidRPr="007E256F" w:rsidRDefault="007E256F" w:rsidP="007E256F">
      <w:pPr>
        <w:autoSpaceDN w:val="0"/>
        <w:spacing w:after="0" w:line="240" w:lineRule="auto"/>
        <w:ind w:left="120"/>
        <w:jc w:val="both"/>
        <w:rPr>
          <w:rFonts w:ascii="Times New Roman" w:eastAsia="Calibri" w:hAnsi="Times New Roman" w:cs="Times New Roman"/>
          <w:sz w:val="24"/>
          <w:szCs w:val="24"/>
        </w:rPr>
      </w:pPr>
    </w:p>
    <w:p w:rsidR="007E256F" w:rsidRPr="007E256F" w:rsidRDefault="007E256F" w:rsidP="007E256F">
      <w:pPr>
        <w:autoSpaceDN w:val="0"/>
        <w:spacing w:after="0" w:line="240" w:lineRule="auto"/>
        <w:ind w:firstLine="600"/>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7E256F" w:rsidRPr="007E256F" w:rsidRDefault="007E256F" w:rsidP="007E256F">
      <w:pPr>
        <w:autoSpaceDN w:val="0"/>
        <w:spacing w:after="0" w:line="240" w:lineRule="auto"/>
        <w:ind w:left="120"/>
        <w:jc w:val="both"/>
        <w:rPr>
          <w:rFonts w:ascii="Times New Roman" w:eastAsia="Calibri" w:hAnsi="Times New Roman" w:cs="Times New Roman"/>
          <w:sz w:val="24"/>
          <w:szCs w:val="24"/>
        </w:rPr>
      </w:pPr>
    </w:p>
    <w:p w:rsidR="007E256F" w:rsidRPr="007E256F" w:rsidRDefault="007E256F" w:rsidP="007E256F">
      <w:pPr>
        <w:autoSpaceDN w:val="0"/>
        <w:spacing w:after="0" w:line="240" w:lineRule="auto"/>
        <w:ind w:left="120"/>
        <w:jc w:val="both"/>
        <w:rPr>
          <w:rFonts w:ascii="Times New Roman" w:eastAsia="Calibri" w:hAnsi="Times New Roman" w:cs="Times New Roman"/>
          <w:sz w:val="24"/>
          <w:szCs w:val="24"/>
          <w:lang w:val="en-US"/>
        </w:rPr>
      </w:pPr>
      <w:r w:rsidRPr="007E256F">
        <w:rPr>
          <w:rFonts w:ascii="Times New Roman" w:eastAsia="Calibri" w:hAnsi="Times New Roman" w:cs="Times New Roman"/>
          <w:b/>
          <w:color w:val="000000"/>
          <w:sz w:val="24"/>
          <w:szCs w:val="24"/>
          <w:lang w:val="en-US"/>
        </w:rPr>
        <w:t>1 КЛАСС</w:t>
      </w:r>
    </w:p>
    <w:p w:rsidR="007E256F" w:rsidRPr="007E256F" w:rsidRDefault="007E256F" w:rsidP="007E256F">
      <w:pPr>
        <w:numPr>
          <w:ilvl w:val="0"/>
          <w:numId w:val="85"/>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7E256F" w:rsidRPr="007E256F" w:rsidRDefault="007E256F" w:rsidP="007E256F">
      <w:pPr>
        <w:numPr>
          <w:ilvl w:val="0"/>
          <w:numId w:val="85"/>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7E256F" w:rsidRPr="007E256F" w:rsidRDefault="007E256F" w:rsidP="007E256F">
      <w:pPr>
        <w:numPr>
          <w:ilvl w:val="0"/>
          <w:numId w:val="85"/>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7E256F" w:rsidRPr="007E256F" w:rsidRDefault="007E256F" w:rsidP="007E256F">
      <w:pPr>
        <w:numPr>
          <w:ilvl w:val="0"/>
          <w:numId w:val="85"/>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различать прозаическую (нестихотворную) и стихотворную речь;</w:t>
      </w:r>
    </w:p>
    <w:p w:rsidR="007E256F" w:rsidRPr="007E256F" w:rsidRDefault="007E256F" w:rsidP="007E256F">
      <w:pPr>
        <w:numPr>
          <w:ilvl w:val="0"/>
          <w:numId w:val="85"/>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7E256F" w:rsidRPr="007E256F" w:rsidRDefault="007E256F" w:rsidP="007E256F">
      <w:pPr>
        <w:numPr>
          <w:ilvl w:val="0"/>
          <w:numId w:val="85"/>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понимать содержание прослушанного/прочитанного произведения: отвечать на вопросы по фактическому содержанию произведения;</w:t>
      </w:r>
    </w:p>
    <w:p w:rsidR="007E256F" w:rsidRPr="007E256F" w:rsidRDefault="007E256F" w:rsidP="007E256F">
      <w:pPr>
        <w:numPr>
          <w:ilvl w:val="0"/>
          <w:numId w:val="85"/>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7E256F" w:rsidRPr="007E256F" w:rsidRDefault="007E256F" w:rsidP="007E256F">
      <w:pPr>
        <w:numPr>
          <w:ilvl w:val="0"/>
          <w:numId w:val="85"/>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7E256F" w:rsidRPr="007E256F" w:rsidRDefault="007E256F" w:rsidP="007E256F">
      <w:pPr>
        <w:numPr>
          <w:ilvl w:val="0"/>
          <w:numId w:val="85"/>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7E256F" w:rsidRPr="007E256F" w:rsidRDefault="007E256F" w:rsidP="007E256F">
      <w:pPr>
        <w:numPr>
          <w:ilvl w:val="0"/>
          <w:numId w:val="85"/>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читать по ролям с соблюдением норм произношения, расстановки ударения;</w:t>
      </w:r>
    </w:p>
    <w:p w:rsidR="007E256F" w:rsidRPr="007E256F" w:rsidRDefault="007E256F" w:rsidP="007E256F">
      <w:pPr>
        <w:numPr>
          <w:ilvl w:val="0"/>
          <w:numId w:val="85"/>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составлять высказывания по содержанию произведения (не менее 3 предложений) по заданному алгоритму;</w:t>
      </w:r>
    </w:p>
    <w:p w:rsidR="007E256F" w:rsidRPr="007E256F" w:rsidRDefault="007E256F" w:rsidP="007E256F">
      <w:pPr>
        <w:numPr>
          <w:ilvl w:val="0"/>
          <w:numId w:val="85"/>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сочинять небольшие тексты по предложенному началу (не менее 3 предложений);</w:t>
      </w:r>
    </w:p>
    <w:p w:rsidR="007E256F" w:rsidRPr="007E256F" w:rsidRDefault="007E256F" w:rsidP="007E256F">
      <w:pPr>
        <w:numPr>
          <w:ilvl w:val="0"/>
          <w:numId w:val="85"/>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ориентироваться в книге/учебнике по обложке, оглавлению, иллюстрациям;</w:t>
      </w:r>
    </w:p>
    <w:p w:rsidR="007E256F" w:rsidRPr="007E256F" w:rsidRDefault="007E256F" w:rsidP="007E256F">
      <w:pPr>
        <w:numPr>
          <w:ilvl w:val="0"/>
          <w:numId w:val="85"/>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7E256F" w:rsidRPr="007E256F" w:rsidRDefault="007E256F" w:rsidP="007E256F">
      <w:pPr>
        <w:numPr>
          <w:ilvl w:val="0"/>
          <w:numId w:val="85"/>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lastRenderedPageBreak/>
        <w:t>обращаться к справочной литературе для получения дополнительной информации в соответствии с учебной задачей.</w:t>
      </w:r>
    </w:p>
    <w:p w:rsidR="007E256F" w:rsidRPr="007E256F" w:rsidRDefault="007E256F" w:rsidP="007E256F">
      <w:pPr>
        <w:autoSpaceDN w:val="0"/>
        <w:spacing w:after="0" w:line="240" w:lineRule="auto"/>
        <w:ind w:left="120"/>
        <w:jc w:val="both"/>
        <w:rPr>
          <w:rFonts w:ascii="Times New Roman" w:eastAsia="Calibri" w:hAnsi="Times New Roman" w:cs="Times New Roman"/>
          <w:sz w:val="24"/>
          <w:szCs w:val="24"/>
          <w:lang w:val="en-US"/>
        </w:rPr>
      </w:pPr>
      <w:r w:rsidRPr="007E256F">
        <w:rPr>
          <w:rFonts w:ascii="Times New Roman" w:eastAsia="Calibri" w:hAnsi="Times New Roman" w:cs="Times New Roman"/>
          <w:b/>
          <w:color w:val="000000"/>
          <w:sz w:val="24"/>
          <w:szCs w:val="24"/>
          <w:lang w:val="en-US"/>
        </w:rPr>
        <w:t>2 КЛАСС</w:t>
      </w:r>
    </w:p>
    <w:p w:rsidR="007E256F" w:rsidRPr="007E256F" w:rsidRDefault="007E256F" w:rsidP="007E256F">
      <w:pPr>
        <w:numPr>
          <w:ilvl w:val="0"/>
          <w:numId w:val="86"/>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7E256F" w:rsidRPr="007E256F" w:rsidRDefault="007E256F" w:rsidP="007E256F">
      <w:pPr>
        <w:numPr>
          <w:ilvl w:val="0"/>
          <w:numId w:val="86"/>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7E256F" w:rsidRPr="007E256F" w:rsidRDefault="007E256F" w:rsidP="007E256F">
      <w:pPr>
        <w:numPr>
          <w:ilvl w:val="0"/>
          <w:numId w:val="86"/>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7E256F" w:rsidRPr="007E256F" w:rsidRDefault="007E256F" w:rsidP="007E256F">
      <w:pPr>
        <w:numPr>
          <w:ilvl w:val="0"/>
          <w:numId w:val="86"/>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различать прозаическую и стихотворную речь: называть особенности стихотворного произведения (ритм, рифма);</w:t>
      </w:r>
    </w:p>
    <w:p w:rsidR="007E256F" w:rsidRPr="007E256F" w:rsidRDefault="007E256F" w:rsidP="007E256F">
      <w:pPr>
        <w:numPr>
          <w:ilvl w:val="0"/>
          <w:numId w:val="86"/>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7E256F" w:rsidRPr="007E256F" w:rsidRDefault="007E256F" w:rsidP="007E256F">
      <w:pPr>
        <w:numPr>
          <w:ilvl w:val="0"/>
          <w:numId w:val="86"/>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7E256F" w:rsidRPr="007E256F" w:rsidRDefault="007E256F" w:rsidP="007E256F">
      <w:pPr>
        <w:numPr>
          <w:ilvl w:val="0"/>
          <w:numId w:val="86"/>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7E256F" w:rsidRPr="007E256F" w:rsidRDefault="007E256F" w:rsidP="007E256F">
      <w:pPr>
        <w:numPr>
          <w:ilvl w:val="0"/>
          <w:numId w:val="86"/>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7E256F" w:rsidRPr="007E256F" w:rsidRDefault="007E256F" w:rsidP="007E256F">
      <w:pPr>
        <w:numPr>
          <w:ilvl w:val="0"/>
          <w:numId w:val="86"/>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7E256F" w:rsidRPr="007E256F" w:rsidRDefault="007E256F" w:rsidP="007E256F">
      <w:pPr>
        <w:numPr>
          <w:ilvl w:val="0"/>
          <w:numId w:val="86"/>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7E256F" w:rsidRPr="007E256F" w:rsidRDefault="007E256F" w:rsidP="007E256F">
      <w:pPr>
        <w:numPr>
          <w:ilvl w:val="0"/>
          <w:numId w:val="86"/>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7E256F" w:rsidRPr="007E256F" w:rsidRDefault="007E256F" w:rsidP="007E256F">
      <w:pPr>
        <w:numPr>
          <w:ilvl w:val="0"/>
          <w:numId w:val="86"/>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пересказывать (устно) содержание произведения подробно, выборочно, от лица героя, от третьего лица;</w:t>
      </w:r>
    </w:p>
    <w:p w:rsidR="007E256F" w:rsidRPr="007E256F" w:rsidRDefault="007E256F" w:rsidP="007E256F">
      <w:pPr>
        <w:numPr>
          <w:ilvl w:val="0"/>
          <w:numId w:val="86"/>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читать по ролям с соблюдением норм произношения, расстановки ударения, инсценировать небольшие эпизоды из произведения;</w:t>
      </w:r>
    </w:p>
    <w:p w:rsidR="007E256F" w:rsidRPr="007E256F" w:rsidRDefault="007E256F" w:rsidP="007E256F">
      <w:pPr>
        <w:numPr>
          <w:ilvl w:val="0"/>
          <w:numId w:val="86"/>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составлять высказывания на заданную тему по содержанию произведения (не менее 5 предложений);</w:t>
      </w:r>
    </w:p>
    <w:p w:rsidR="007E256F" w:rsidRPr="007E256F" w:rsidRDefault="007E256F" w:rsidP="007E256F">
      <w:pPr>
        <w:numPr>
          <w:ilvl w:val="0"/>
          <w:numId w:val="86"/>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сочинять по аналогии с прочитанным загадки, небольшие сказки, рассказы;</w:t>
      </w:r>
    </w:p>
    <w:p w:rsidR="007E256F" w:rsidRPr="007E256F" w:rsidRDefault="007E256F" w:rsidP="007E256F">
      <w:pPr>
        <w:numPr>
          <w:ilvl w:val="0"/>
          <w:numId w:val="86"/>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ориентироваться в книге/учебнике по обложке, оглавлению, аннотации, иллюстрациям, предисловию, условным обозначениям;</w:t>
      </w:r>
    </w:p>
    <w:p w:rsidR="007E256F" w:rsidRPr="007E256F" w:rsidRDefault="007E256F" w:rsidP="007E256F">
      <w:pPr>
        <w:numPr>
          <w:ilvl w:val="0"/>
          <w:numId w:val="86"/>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lastRenderedPageBreak/>
        <w:t>выбирать книги для самостоятельного чтения с учётом рекомендательного списка, используя картотеки, рассказывать о прочитанной книге;</w:t>
      </w:r>
    </w:p>
    <w:p w:rsidR="007E256F" w:rsidRPr="007E256F" w:rsidRDefault="007E256F" w:rsidP="007E256F">
      <w:pPr>
        <w:numPr>
          <w:ilvl w:val="0"/>
          <w:numId w:val="86"/>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использовать справочную литературу для получения дополнительной информации в соответствии с учебной задачей.</w:t>
      </w:r>
    </w:p>
    <w:p w:rsidR="007E256F" w:rsidRPr="007E256F" w:rsidRDefault="007E256F" w:rsidP="007E256F">
      <w:pPr>
        <w:autoSpaceDN w:val="0"/>
        <w:spacing w:after="0" w:line="240" w:lineRule="auto"/>
        <w:ind w:left="120"/>
        <w:jc w:val="both"/>
        <w:rPr>
          <w:rFonts w:ascii="Times New Roman" w:eastAsia="Calibri" w:hAnsi="Times New Roman" w:cs="Times New Roman"/>
          <w:sz w:val="24"/>
          <w:szCs w:val="24"/>
          <w:lang w:val="en-US"/>
        </w:rPr>
      </w:pPr>
      <w:r w:rsidRPr="007E256F">
        <w:rPr>
          <w:rFonts w:ascii="Times New Roman" w:eastAsia="Calibri" w:hAnsi="Times New Roman" w:cs="Times New Roman"/>
          <w:b/>
          <w:color w:val="000000"/>
          <w:sz w:val="24"/>
          <w:szCs w:val="24"/>
          <w:lang w:val="en-US"/>
        </w:rPr>
        <w:t>3 КЛАСС</w:t>
      </w:r>
    </w:p>
    <w:p w:rsidR="007E256F" w:rsidRPr="007E256F" w:rsidRDefault="007E256F" w:rsidP="007E256F">
      <w:pPr>
        <w:numPr>
          <w:ilvl w:val="0"/>
          <w:numId w:val="87"/>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7E256F" w:rsidRPr="007E256F" w:rsidRDefault="007E256F" w:rsidP="007E256F">
      <w:pPr>
        <w:numPr>
          <w:ilvl w:val="0"/>
          <w:numId w:val="87"/>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7E256F" w:rsidRPr="007E256F" w:rsidRDefault="007E256F" w:rsidP="007E256F">
      <w:pPr>
        <w:numPr>
          <w:ilvl w:val="0"/>
          <w:numId w:val="87"/>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7E256F" w:rsidRPr="007E256F" w:rsidRDefault="007E256F" w:rsidP="007E256F">
      <w:pPr>
        <w:numPr>
          <w:ilvl w:val="0"/>
          <w:numId w:val="87"/>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читать наизусть не менее 4 стихотворений в соответствии с изученной тематикой произведений;</w:t>
      </w:r>
    </w:p>
    <w:p w:rsidR="007E256F" w:rsidRPr="007E256F" w:rsidRDefault="007E256F" w:rsidP="007E256F">
      <w:pPr>
        <w:numPr>
          <w:ilvl w:val="0"/>
          <w:numId w:val="87"/>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различать художественные произведения и познавательные тексты;</w:t>
      </w:r>
    </w:p>
    <w:p w:rsidR="007E256F" w:rsidRPr="007E256F" w:rsidRDefault="007E256F" w:rsidP="007E256F">
      <w:pPr>
        <w:numPr>
          <w:ilvl w:val="0"/>
          <w:numId w:val="87"/>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7E256F" w:rsidRPr="007E256F" w:rsidRDefault="007E256F" w:rsidP="007E256F">
      <w:pPr>
        <w:numPr>
          <w:ilvl w:val="0"/>
          <w:numId w:val="87"/>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7E256F" w:rsidRPr="007E256F" w:rsidRDefault="007E256F" w:rsidP="007E256F">
      <w:pPr>
        <w:numPr>
          <w:ilvl w:val="0"/>
          <w:numId w:val="87"/>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7E256F" w:rsidRPr="007E256F" w:rsidRDefault="007E256F" w:rsidP="007E256F">
      <w:pPr>
        <w:numPr>
          <w:ilvl w:val="0"/>
          <w:numId w:val="87"/>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7E256F" w:rsidRPr="007E256F" w:rsidRDefault="007E256F" w:rsidP="007E256F">
      <w:pPr>
        <w:numPr>
          <w:ilvl w:val="0"/>
          <w:numId w:val="87"/>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7E256F" w:rsidRPr="007E256F" w:rsidRDefault="007E256F" w:rsidP="007E256F">
      <w:pPr>
        <w:numPr>
          <w:ilvl w:val="0"/>
          <w:numId w:val="87"/>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7E256F" w:rsidRPr="007E256F" w:rsidRDefault="007E256F" w:rsidP="007E256F">
      <w:pPr>
        <w:numPr>
          <w:ilvl w:val="0"/>
          <w:numId w:val="87"/>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7E256F" w:rsidRPr="007E256F" w:rsidRDefault="007E256F" w:rsidP="007E256F">
      <w:pPr>
        <w:numPr>
          <w:ilvl w:val="0"/>
          <w:numId w:val="87"/>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7E256F" w:rsidRPr="007E256F" w:rsidRDefault="007E256F" w:rsidP="007E256F">
      <w:pPr>
        <w:numPr>
          <w:ilvl w:val="0"/>
          <w:numId w:val="87"/>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7E256F" w:rsidRPr="007E256F" w:rsidRDefault="007E256F" w:rsidP="007E256F">
      <w:pPr>
        <w:numPr>
          <w:ilvl w:val="0"/>
          <w:numId w:val="87"/>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7E256F" w:rsidRPr="007E256F" w:rsidRDefault="007E256F" w:rsidP="007E256F">
      <w:pPr>
        <w:numPr>
          <w:ilvl w:val="0"/>
          <w:numId w:val="87"/>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7E256F" w:rsidRPr="007E256F" w:rsidRDefault="007E256F" w:rsidP="007E256F">
      <w:pPr>
        <w:numPr>
          <w:ilvl w:val="0"/>
          <w:numId w:val="87"/>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читать по ролям с соблюдением норм произношения, инсценировать небольшие эпизоды из произведения;</w:t>
      </w:r>
    </w:p>
    <w:p w:rsidR="007E256F" w:rsidRPr="007E256F" w:rsidRDefault="007E256F" w:rsidP="007E256F">
      <w:pPr>
        <w:numPr>
          <w:ilvl w:val="0"/>
          <w:numId w:val="87"/>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7E256F" w:rsidRPr="007E256F" w:rsidRDefault="007E256F" w:rsidP="007E256F">
      <w:pPr>
        <w:numPr>
          <w:ilvl w:val="0"/>
          <w:numId w:val="87"/>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составлять краткий отзыв о прочитанном произведении по заданному алгоритму;</w:t>
      </w:r>
    </w:p>
    <w:p w:rsidR="007E256F" w:rsidRPr="007E256F" w:rsidRDefault="007E256F" w:rsidP="007E256F">
      <w:pPr>
        <w:numPr>
          <w:ilvl w:val="0"/>
          <w:numId w:val="87"/>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сочинять тексты, используя аналогии, иллюстрации, придумывать продолжение прочитанного произведения;</w:t>
      </w:r>
    </w:p>
    <w:p w:rsidR="007E256F" w:rsidRPr="007E256F" w:rsidRDefault="007E256F" w:rsidP="007E256F">
      <w:pPr>
        <w:numPr>
          <w:ilvl w:val="0"/>
          <w:numId w:val="87"/>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7E256F" w:rsidRPr="007E256F" w:rsidRDefault="007E256F" w:rsidP="007E256F">
      <w:pPr>
        <w:numPr>
          <w:ilvl w:val="0"/>
          <w:numId w:val="87"/>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7E256F" w:rsidRPr="007E256F" w:rsidRDefault="007E256F" w:rsidP="007E256F">
      <w:pPr>
        <w:numPr>
          <w:ilvl w:val="0"/>
          <w:numId w:val="87"/>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7E256F" w:rsidRPr="007E256F" w:rsidRDefault="007E256F" w:rsidP="007E256F">
      <w:pPr>
        <w:autoSpaceDN w:val="0"/>
        <w:spacing w:after="0" w:line="240" w:lineRule="auto"/>
        <w:ind w:left="120"/>
        <w:jc w:val="both"/>
        <w:rPr>
          <w:rFonts w:ascii="Times New Roman" w:eastAsia="Calibri" w:hAnsi="Times New Roman" w:cs="Times New Roman"/>
          <w:sz w:val="24"/>
          <w:szCs w:val="24"/>
          <w:lang w:val="en-US"/>
        </w:rPr>
      </w:pPr>
      <w:r w:rsidRPr="007E256F">
        <w:rPr>
          <w:rFonts w:ascii="Times New Roman" w:eastAsia="Calibri" w:hAnsi="Times New Roman" w:cs="Times New Roman"/>
          <w:b/>
          <w:color w:val="000000"/>
          <w:sz w:val="24"/>
          <w:szCs w:val="24"/>
          <w:lang w:val="en-US"/>
        </w:rPr>
        <w:t>4 КЛАСС</w:t>
      </w:r>
    </w:p>
    <w:p w:rsidR="007E256F" w:rsidRPr="007E256F" w:rsidRDefault="007E256F" w:rsidP="007E256F">
      <w:pPr>
        <w:numPr>
          <w:ilvl w:val="0"/>
          <w:numId w:val="88"/>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7E256F" w:rsidRPr="007E256F" w:rsidRDefault="007E256F" w:rsidP="007E256F">
      <w:pPr>
        <w:numPr>
          <w:ilvl w:val="0"/>
          <w:numId w:val="88"/>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7E256F" w:rsidRPr="007E256F" w:rsidRDefault="007E256F" w:rsidP="007E256F">
      <w:pPr>
        <w:numPr>
          <w:ilvl w:val="0"/>
          <w:numId w:val="88"/>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7E256F" w:rsidRPr="007E256F" w:rsidRDefault="007E256F" w:rsidP="007E256F">
      <w:pPr>
        <w:numPr>
          <w:ilvl w:val="0"/>
          <w:numId w:val="88"/>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7E256F" w:rsidRPr="007E256F" w:rsidRDefault="007E256F" w:rsidP="007E256F">
      <w:pPr>
        <w:numPr>
          <w:ilvl w:val="0"/>
          <w:numId w:val="88"/>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читать наизусть не менее 5 стихотворений в соответствии с изученной тематикой произведений;</w:t>
      </w:r>
    </w:p>
    <w:p w:rsidR="007E256F" w:rsidRPr="007E256F" w:rsidRDefault="007E256F" w:rsidP="007E256F">
      <w:pPr>
        <w:numPr>
          <w:ilvl w:val="0"/>
          <w:numId w:val="88"/>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различать художественные произведения и познавательные тексты;</w:t>
      </w:r>
    </w:p>
    <w:p w:rsidR="007E256F" w:rsidRPr="007E256F" w:rsidRDefault="007E256F" w:rsidP="007E256F">
      <w:pPr>
        <w:numPr>
          <w:ilvl w:val="0"/>
          <w:numId w:val="88"/>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7E256F" w:rsidRPr="007E256F" w:rsidRDefault="007E256F" w:rsidP="007E256F">
      <w:pPr>
        <w:numPr>
          <w:ilvl w:val="0"/>
          <w:numId w:val="88"/>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lastRenderedPageBreak/>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7E256F" w:rsidRPr="007E256F" w:rsidRDefault="007E256F" w:rsidP="007E256F">
      <w:pPr>
        <w:numPr>
          <w:ilvl w:val="0"/>
          <w:numId w:val="88"/>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7E256F" w:rsidRPr="007E256F" w:rsidRDefault="007E256F" w:rsidP="007E256F">
      <w:pPr>
        <w:numPr>
          <w:ilvl w:val="0"/>
          <w:numId w:val="88"/>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7E256F" w:rsidRPr="007E256F" w:rsidRDefault="007E256F" w:rsidP="007E256F">
      <w:pPr>
        <w:numPr>
          <w:ilvl w:val="0"/>
          <w:numId w:val="88"/>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7E256F" w:rsidRPr="007E256F" w:rsidRDefault="007E256F" w:rsidP="007E256F">
      <w:pPr>
        <w:numPr>
          <w:ilvl w:val="0"/>
          <w:numId w:val="88"/>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7E256F" w:rsidRPr="007E256F" w:rsidRDefault="007E256F" w:rsidP="007E256F">
      <w:pPr>
        <w:numPr>
          <w:ilvl w:val="0"/>
          <w:numId w:val="88"/>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7E256F" w:rsidRPr="007E256F" w:rsidRDefault="007E256F" w:rsidP="007E256F">
      <w:pPr>
        <w:numPr>
          <w:ilvl w:val="0"/>
          <w:numId w:val="88"/>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7E256F" w:rsidRPr="007E256F" w:rsidRDefault="007E256F" w:rsidP="007E256F">
      <w:pPr>
        <w:numPr>
          <w:ilvl w:val="0"/>
          <w:numId w:val="88"/>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7E256F" w:rsidRPr="007E256F" w:rsidRDefault="007E256F" w:rsidP="007E256F">
      <w:pPr>
        <w:numPr>
          <w:ilvl w:val="0"/>
          <w:numId w:val="88"/>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7E256F" w:rsidRPr="007E256F" w:rsidRDefault="007E256F" w:rsidP="007E256F">
      <w:pPr>
        <w:numPr>
          <w:ilvl w:val="0"/>
          <w:numId w:val="88"/>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читать по ролям с соблюдением норм произношения, расстановки ударения, инсценировать небольшие эпизоды из произведения;</w:t>
      </w:r>
    </w:p>
    <w:p w:rsidR="007E256F" w:rsidRPr="007E256F" w:rsidRDefault="007E256F" w:rsidP="007E256F">
      <w:pPr>
        <w:numPr>
          <w:ilvl w:val="0"/>
          <w:numId w:val="88"/>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7E256F" w:rsidRPr="007E256F" w:rsidRDefault="007E256F" w:rsidP="007E256F">
      <w:pPr>
        <w:numPr>
          <w:ilvl w:val="0"/>
          <w:numId w:val="88"/>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составлять краткий отзыв о прочитанном произведении по заданному алгоритму;</w:t>
      </w:r>
    </w:p>
    <w:p w:rsidR="007E256F" w:rsidRPr="007E256F" w:rsidRDefault="007E256F" w:rsidP="007E256F">
      <w:pPr>
        <w:numPr>
          <w:ilvl w:val="0"/>
          <w:numId w:val="88"/>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7E256F" w:rsidRPr="007E256F" w:rsidRDefault="007E256F" w:rsidP="007E256F">
      <w:pPr>
        <w:numPr>
          <w:ilvl w:val="0"/>
          <w:numId w:val="88"/>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lastRenderedPageBreak/>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7E256F" w:rsidRPr="007E256F" w:rsidRDefault="007E256F" w:rsidP="007E256F">
      <w:pPr>
        <w:numPr>
          <w:ilvl w:val="0"/>
          <w:numId w:val="88"/>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7E256F" w:rsidRPr="007E256F" w:rsidRDefault="007E256F" w:rsidP="007E256F">
      <w:pPr>
        <w:numPr>
          <w:ilvl w:val="0"/>
          <w:numId w:val="88"/>
        </w:numPr>
        <w:autoSpaceDN w:val="0"/>
        <w:spacing w:after="0" w:line="240"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7E256F" w:rsidRPr="007E256F" w:rsidRDefault="007E256F" w:rsidP="007E256F">
      <w:pPr>
        <w:autoSpaceDN w:val="0"/>
        <w:spacing w:after="0" w:line="240" w:lineRule="auto"/>
        <w:ind w:left="120"/>
        <w:jc w:val="both"/>
        <w:rPr>
          <w:rFonts w:ascii="Times New Roman" w:eastAsia="Calibri" w:hAnsi="Times New Roman" w:cs="Times New Roman"/>
          <w:sz w:val="24"/>
          <w:szCs w:val="24"/>
        </w:rPr>
      </w:pPr>
      <w:r w:rsidRPr="007E256F">
        <w:rPr>
          <w:rFonts w:ascii="Times New Roman" w:eastAsia="Calibri" w:hAnsi="Times New Roman" w:cs="Times New Roman"/>
          <w:b/>
          <w:color w:val="000000"/>
          <w:sz w:val="24"/>
          <w:szCs w:val="24"/>
        </w:rPr>
        <w:t>​</w:t>
      </w:r>
    </w:p>
    <w:p w:rsidR="007E256F" w:rsidRPr="007E256F" w:rsidRDefault="007E256F" w:rsidP="007E256F">
      <w:pPr>
        <w:autoSpaceDN w:val="0"/>
        <w:spacing w:after="0" w:line="240" w:lineRule="auto"/>
        <w:ind w:firstLine="709"/>
        <w:rPr>
          <w:rFonts w:ascii="Times New Roman" w:eastAsia="Calibri" w:hAnsi="Times New Roman" w:cs="Times New Roman"/>
          <w:sz w:val="24"/>
          <w:szCs w:val="24"/>
          <w:lang w:eastAsia="ru-RU"/>
        </w:rPr>
      </w:pPr>
    </w:p>
    <w:p w:rsidR="007E256F" w:rsidRPr="007E256F" w:rsidRDefault="007E256F" w:rsidP="007E256F">
      <w:pPr>
        <w:autoSpaceDN w:val="0"/>
        <w:spacing w:after="0" w:line="240" w:lineRule="auto"/>
        <w:rPr>
          <w:rFonts w:ascii="Times New Roman" w:eastAsia="Calibri" w:hAnsi="Times New Roman" w:cs="Times New Roman"/>
          <w:b/>
          <w:bCs/>
          <w:sz w:val="24"/>
          <w:szCs w:val="24"/>
          <w:lang w:eastAsia="ru-RU"/>
        </w:rPr>
      </w:pPr>
      <w:r w:rsidRPr="007E256F">
        <w:rPr>
          <w:rFonts w:ascii="Times New Roman" w:eastAsia="Calibri" w:hAnsi="Times New Roman" w:cs="Times New Roman"/>
          <w:b/>
          <w:bCs/>
          <w:sz w:val="24"/>
          <w:szCs w:val="24"/>
          <w:lang w:val="en-US" w:eastAsia="ru-RU"/>
        </w:rPr>
        <w:t>III.</w:t>
      </w:r>
      <w:r w:rsidRPr="007E256F">
        <w:rPr>
          <w:rFonts w:ascii="Times New Roman" w:eastAsia="Calibri" w:hAnsi="Times New Roman" w:cs="Times New Roman"/>
          <w:b/>
          <w:bCs/>
          <w:sz w:val="24"/>
          <w:szCs w:val="24"/>
          <w:lang w:eastAsia="ru-RU"/>
        </w:rPr>
        <w:t>Тематическое планирование 1 класс</w:t>
      </w:r>
    </w:p>
    <w:p w:rsidR="007E256F" w:rsidRPr="007E256F" w:rsidRDefault="007E256F" w:rsidP="007E256F">
      <w:pPr>
        <w:autoSpaceDN w:val="0"/>
        <w:spacing w:after="0" w:line="240" w:lineRule="auto"/>
        <w:rPr>
          <w:rFonts w:ascii="Times New Roman" w:eastAsia="Calibri" w:hAnsi="Times New Roman" w:cs="Times New Roman"/>
          <w:sz w:val="24"/>
          <w:szCs w:val="24"/>
          <w:lang w:eastAsia="ru-RU"/>
        </w:rPr>
      </w:pPr>
    </w:p>
    <w:tbl>
      <w:tblPr>
        <w:tblW w:w="10110" w:type="dxa"/>
        <w:tblInd w:w="-32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8"/>
        <w:gridCol w:w="1949"/>
        <w:gridCol w:w="141"/>
        <w:gridCol w:w="142"/>
        <w:gridCol w:w="568"/>
        <w:gridCol w:w="993"/>
        <w:gridCol w:w="993"/>
        <w:gridCol w:w="1561"/>
        <w:gridCol w:w="3015"/>
      </w:tblGrid>
      <w:tr w:rsidR="007E256F" w:rsidRPr="007E256F" w:rsidTr="007E256F">
        <w:trPr>
          <w:trHeight w:val="144"/>
        </w:trPr>
        <w:tc>
          <w:tcPr>
            <w:tcW w:w="74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b/>
                <w:color w:val="000000"/>
                <w:sz w:val="24"/>
                <w:szCs w:val="24"/>
                <w:lang w:eastAsia="ru-RU"/>
              </w:rPr>
              <w:t>№ п/п</w:t>
            </w:r>
          </w:p>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194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b/>
                <w:color w:val="000000"/>
                <w:sz w:val="24"/>
                <w:szCs w:val="24"/>
                <w:lang w:eastAsia="ru-RU"/>
              </w:rPr>
              <w:t>Наименование разделов и тем программы</w:t>
            </w:r>
          </w:p>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2835" w:type="dxa"/>
            <w:gridSpan w:val="5"/>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b/>
                <w:color w:val="000000"/>
                <w:sz w:val="24"/>
                <w:szCs w:val="24"/>
                <w:lang w:eastAsia="ru-RU"/>
              </w:rPr>
              <w:t>Количество часов</w:t>
            </w:r>
          </w:p>
        </w:tc>
        <w:tc>
          <w:tcPr>
            <w:tcW w:w="156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rPr>
                <w:rFonts w:ascii="Times New Roman" w:eastAsia="Times New Roman" w:hAnsi="Times New Roman" w:cs="Times New Roman"/>
                <w:sz w:val="24"/>
                <w:szCs w:val="24"/>
                <w:lang w:eastAsia="ru-RU"/>
              </w:rPr>
            </w:pPr>
            <w:r w:rsidRPr="007E256F">
              <w:rPr>
                <w:rFonts w:ascii="Times New Roman" w:eastAsia="Times New Roman" w:hAnsi="Times New Roman" w:cs="Times New Roman"/>
                <w:b/>
                <w:color w:val="000000"/>
                <w:sz w:val="24"/>
                <w:szCs w:val="24"/>
                <w:lang w:eastAsia="ru-RU"/>
              </w:rPr>
              <w:t>Электронные (цифровые) образовательные ресурсы</w:t>
            </w:r>
          </w:p>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3013" w:type="dxa"/>
            <w:vMerge w:val="restart"/>
            <w:tcBorders>
              <w:top w:val="single" w:sz="2" w:space="0" w:color="auto"/>
              <w:left w:val="single" w:sz="2" w:space="0" w:color="auto"/>
              <w:bottom w:val="single" w:sz="2" w:space="0" w:color="auto"/>
              <w:right w:val="single" w:sz="2" w:space="0" w:color="auto"/>
            </w:tcBorders>
            <w:hideMark/>
          </w:tcPr>
          <w:p w:rsidR="007E256F" w:rsidRPr="007E256F" w:rsidRDefault="007E256F" w:rsidP="007E256F">
            <w:pPr>
              <w:autoSpaceDN w:val="0"/>
              <w:spacing w:after="0"/>
              <w:ind w:left="135"/>
              <w:jc w:val="both"/>
              <w:rPr>
                <w:rFonts w:ascii="Times New Roman" w:eastAsia="Times New Roman" w:hAnsi="Times New Roman" w:cs="Times New Roman"/>
                <w:b/>
                <w:color w:val="000000"/>
                <w:sz w:val="24"/>
                <w:szCs w:val="24"/>
                <w:lang w:eastAsia="ru-RU"/>
              </w:rPr>
            </w:pPr>
            <w:r w:rsidRPr="007E256F">
              <w:rPr>
                <w:rFonts w:ascii="Times New Roman" w:eastAsia="Calibri" w:hAnsi="Times New Roman" w:cs="Times New Roman"/>
                <w:b/>
                <w:sz w:val="24"/>
                <w:szCs w:val="24"/>
                <w:lang w:eastAsia="ru-RU"/>
              </w:rPr>
              <w:t>Воспитательный компонент</w:t>
            </w:r>
          </w:p>
        </w:tc>
      </w:tr>
      <w:tr w:rsidR="007E256F" w:rsidRPr="007E256F" w:rsidTr="007E256F">
        <w:trPr>
          <w:trHeight w:val="1626"/>
        </w:trPr>
        <w:tc>
          <w:tcPr>
            <w:tcW w:w="7091" w:type="dxa"/>
            <w:vMerge/>
            <w:tcBorders>
              <w:top w:val="single" w:sz="2" w:space="0" w:color="auto"/>
              <w:left w:val="single" w:sz="2" w:space="0" w:color="auto"/>
              <w:bottom w:val="single" w:sz="2" w:space="0" w:color="auto"/>
              <w:right w:val="single" w:sz="2" w:space="0" w:color="auto"/>
            </w:tcBorders>
            <w:vAlign w:val="center"/>
            <w:hideMark/>
          </w:tcPr>
          <w:p w:rsidR="007E256F" w:rsidRPr="007E256F" w:rsidRDefault="007E256F" w:rsidP="007E256F">
            <w:pPr>
              <w:spacing w:after="0" w:line="256" w:lineRule="auto"/>
              <w:rPr>
                <w:rFonts w:ascii="Times New Roman" w:eastAsia="Times New Roman" w:hAnsi="Times New Roman" w:cs="Times New Roman"/>
                <w:sz w:val="24"/>
                <w:szCs w:val="24"/>
                <w:lang w:eastAsia="ru-RU"/>
              </w:rPr>
            </w:pPr>
          </w:p>
        </w:tc>
        <w:tc>
          <w:tcPr>
            <w:tcW w:w="2231" w:type="dxa"/>
            <w:vMerge/>
            <w:tcBorders>
              <w:top w:val="single" w:sz="2" w:space="0" w:color="auto"/>
              <w:left w:val="single" w:sz="2" w:space="0" w:color="auto"/>
              <w:bottom w:val="single" w:sz="2" w:space="0" w:color="auto"/>
              <w:right w:val="single" w:sz="2" w:space="0" w:color="auto"/>
            </w:tcBorders>
            <w:vAlign w:val="center"/>
            <w:hideMark/>
          </w:tcPr>
          <w:p w:rsidR="007E256F" w:rsidRPr="007E256F" w:rsidRDefault="007E256F" w:rsidP="007E256F">
            <w:pPr>
              <w:spacing w:after="0" w:line="256" w:lineRule="auto"/>
              <w:rPr>
                <w:rFonts w:ascii="Times New Roman" w:eastAsia="Times New Roman" w:hAnsi="Times New Roman" w:cs="Times New Roman"/>
                <w:sz w:val="24"/>
                <w:szCs w:val="24"/>
                <w:lang w:eastAsia="ru-RU"/>
              </w:rPr>
            </w:pPr>
          </w:p>
        </w:tc>
        <w:tc>
          <w:tcPr>
            <w:tcW w:w="85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rPr>
                <w:rFonts w:ascii="Times New Roman" w:eastAsia="Times New Roman" w:hAnsi="Times New Roman" w:cs="Times New Roman"/>
                <w:sz w:val="24"/>
                <w:szCs w:val="24"/>
                <w:lang w:eastAsia="ru-RU"/>
              </w:rPr>
            </w:pPr>
            <w:r w:rsidRPr="007E256F">
              <w:rPr>
                <w:rFonts w:ascii="Times New Roman" w:eastAsia="Times New Roman" w:hAnsi="Times New Roman" w:cs="Times New Roman"/>
                <w:b/>
                <w:color w:val="000000"/>
                <w:sz w:val="24"/>
                <w:szCs w:val="24"/>
                <w:lang w:eastAsia="ru-RU"/>
              </w:rPr>
              <w:t>Всего</w:t>
            </w:r>
          </w:p>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rPr>
                <w:rFonts w:ascii="Times New Roman" w:eastAsia="Times New Roman" w:hAnsi="Times New Roman" w:cs="Times New Roman"/>
                <w:sz w:val="24"/>
                <w:szCs w:val="24"/>
                <w:lang w:eastAsia="ru-RU"/>
              </w:rPr>
            </w:pPr>
            <w:r w:rsidRPr="007E256F">
              <w:rPr>
                <w:rFonts w:ascii="Times New Roman" w:eastAsia="Times New Roman" w:hAnsi="Times New Roman" w:cs="Times New Roman"/>
                <w:b/>
                <w:color w:val="000000"/>
                <w:sz w:val="24"/>
                <w:szCs w:val="24"/>
                <w:lang w:eastAsia="ru-RU"/>
              </w:rPr>
              <w:t>Контрольные работы</w:t>
            </w:r>
          </w:p>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rPr>
                <w:rFonts w:ascii="Times New Roman" w:eastAsia="Times New Roman" w:hAnsi="Times New Roman" w:cs="Times New Roman"/>
                <w:sz w:val="24"/>
                <w:szCs w:val="24"/>
                <w:lang w:eastAsia="ru-RU"/>
              </w:rPr>
            </w:pPr>
            <w:r w:rsidRPr="007E256F">
              <w:rPr>
                <w:rFonts w:ascii="Times New Roman" w:eastAsia="Times New Roman" w:hAnsi="Times New Roman" w:cs="Times New Roman"/>
                <w:b/>
                <w:color w:val="000000"/>
                <w:sz w:val="24"/>
                <w:szCs w:val="24"/>
                <w:lang w:eastAsia="ru-RU"/>
              </w:rPr>
              <w:t>Практические работы</w:t>
            </w:r>
          </w:p>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1560" w:type="dxa"/>
            <w:vMerge/>
            <w:tcBorders>
              <w:top w:val="single" w:sz="2" w:space="0" w:color="auto"/>
              <w:left w:val="single" w:sz="2" w:space="0" w:color="auto"/>
              <w:bottom w:val="single" w:sz="2" w:space="0" w:color="auto"/>
              <w:right w:val="single" w:sz="2" w:space="0" w:color="auto"/>
            </w:tcBorders>
            <w:vAlign w:val="center"/>
            <w:hideMark/>
          </w:tcPr>
          <w:p w:rsidR="007E256F" w:rsidRPr="007E256F" w:rsidRDefault="007E256F" w:rsidP="007E256F">
            <w:pPr>
              <w:spacing w:after="0" w:line="256" w:lineRule="auto"/>
              <w:rPr>
                <w:rFonts w:ascii="Times New Roman" w:eastAsia="Times New Roman" w:hAnsi="Times New Roman" w:cs="Times New Roman"/>
                <w:sz w:val="24"/>
                <w:szCs w:val="24"/>
                <w:lang w:eastAsia="ru-RU"/>
              </w:rPr>
            </w:pPr>
          </w:p>
        </w:tc>
        <w:tc>
          <w:tcPr>
            <w:tcW w:w="3013" w:type="dxa"/>
            <w:vMerge/>
            <w:tcBorders>
              <w:top w:val="single" w:sz="2" w:space="0" w:color="auto"/>
              <w:left w:val="single" w:sz="2" w:space="0" w:color="auto"/>
              <w:bottom w:val="single" w:sz="2" w:space="0" w:color="auto"/>
              <w:right w:val="single" w:sz="2" w:space="0" w:color="auto"/>
            </w:tcBorders>
            <w:vAlign w:val="center"/>
            <w:hideMark/>
          </w:tcPr>
          <w:p w:rsidR="007E256F" w:rsidRPr="007E256F" w:rsidRDefault="007E256F" w:rsidP="007E256F">
            <w:pPr>
              <w:spacing w:after="0" w:line="256" w:lineRule="auto"/>
              <w:rPr>
                <w:rFonts w:ascii="Times New Roman" w:eastAsia="Times New Roman" w:hAnsi="Times New Roman" w:cs="Times New Roman"/>
                <w:b/>
                <w:color w:val="000000"/>
                <w:sz w:val="24"/>
                <w:szCs w:val="24"/>
                <w:lang w:eastAsia="ru-RU"/>
              </w:rPr>
            </w:pPr>
          </w:p>
        </w:tc>
      </w:tr>
      <w:tr w:rsidR="007E256F" w:rsidRPr="007E256F" w:rsidTr="007E256F">
        <w:trPr>
          <w:trHeight w:val="144"/>
        </w:trPr>
        <w:tc>
          <w:tcPr>
            <w:tcW w:w="7091" w:type="dxa"/>
            <w:gridSpan w:val="8"/>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b/>
                <w:color w:val="000000"/>
                <w:sz w:val="24"/>
                <w:szCs w:val="24"/>
                <w:lang w:eastAsia="ru-RU"/>
              </w:rPr>
              <w:t>Раздел 1.Обучение грамоте</w:t>
            </w:r>
          </w:p>
        </w:tc>
        <w:tc>
          <w:tcPr>
            <w:tcW w:w="3013" w:type="dxa"/>
            <w:tcBorders>
              <w:top w:val="single" w:sz="2" w:space="0" w:color="auto"/>
              <w:left w:val="single" w:sz="2" w:space="0" w:color="auto"/>
              <w:bottom w:val="single" w:sz="2" w:space="0" w:color="auto"/>
              <w:right w:val="single" w:sz="2" w:space="0" w:color="auto"/>
            </w:tcBorders>
          </w:tcPr>
          <w:p w:rsidR="007E256F" w:rsidRPr="007E256F" w:rsidRDefault="007E256F" w:rsidP="007E256F">
            <w:pPr>
              <w:autoSpaceDN w:val="0"/>
              <w:spacing w:after="0"/>
              <w:ind w:left="135"/>
              <w:jc w:val="center"/>
              <w:rPr>
                <w:rFonts w:ascii="Times New Roman" w:eastAsia="Times New Roman" w:hAnsi="Times New Roman" w:cs="Times New Roman"/>
                <w:b/>
                <w:color w:val="000000"/>
                <w:sz w:val="24"/>
                <w:szCs w:val="24"/>
                <w:lang w:eastAsia="ru-RU"/>
              </w:rPr>
            </w:pPr>
          </w:p>
        </w:tc>
      </w:tr>
      <w:tr w:rsidR="007E256F" w:rsidRPr="007E256F" w:rsidTr="007E256F">
        <w:trPr>
          <w:trHeight w:val="144"/>
        </w:trPr>
        <w:tc>
          <w:tcPr>
            <w:tcW w:w="7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1.1</w:t>
            </w:r>
          </w:p>
        </w:tc>
        <w:tc>
          <w:tcPr>
            <w:tcW w:w="208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Развитие речи</w:t>
            </w:r>
          </w:p>
        </w:tc>
        <w:tc>
          <w:tcPr>
            <w:tcW w:w="7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Times New Roman" w:hAnsi="Times New Roman" w:cs="Times New Roman"/>
                <w:color w:val="000000"/>
                <w:sz w:val="24"/>
                <w:szCs w:val="24"/>
                <w:lang w:eastAsia="ru-RU"/>
              </w:rPr>
            </w:pPr>
            <w:r w:rsidRPr="007E256F">
              <w:rPr>
                <w:rFonts w:ascii="Times New Roman" w:eastAsia="Times New Roman" w:hAnsi="Times New Roman" w:cs="Times New Roman"/>
                <w:color w:val="000000"/>
                <w:sz w:val="24"/>
                <w:szCs w:val="24"/>
                <w:lang w:eastAsia="ru-RU"/>
              </w:rPr>
              <w:t>Библиотека ЦОК</w:t>
            </w:r>
          </w:p>
          <w:p w:rsidR="007E256F" w:rsidRPr="007E256F" w:rsidRDefault="00BA5D44" w:rsidP="007E256F">
            <w:pPr>
              <w:autoSpaceDN w:val="0"/>
              <w:spacing w:after="0"/>
              <w:rPr>
                <w:rFonts w:ascii="Times New Roman" w:eastAsia="Times New Roman" w:hAnsi="Times New Roman" w:cs="Times New Roman"/>
                <w:sz w:val="24"/>
                <w:szCs w:val="24"/>
                <w:lang w:eastAsia="ru-RU"/>
              </w:rPr>
            </w:pPr>
            <w:hyperlink r:id="rId5" w:history="1">
              <w:r w:rsidR="007E256F" w:rsidRPr="007E256F">
                <w:rPr>
                  <w:rFonts w:ascii="Calibri" w:eastAsia="Calibri" w:hAnsi="Calibri" w:cs="Times New Roman"/>
                  <w:color w:val="0000FF"/>
                  <w:u w:val="single"/>
                </w:rPr>
                <w:t>https://resh.edu.ru/subject/32/1/</w:t>
              </w:r>
            </w:hyperlink>
          </w:p>
        </w:tc>
        <w:tc>
          <w:tcPr>
            <w:tcW w:w="3013" w:type="dxa"/>
            <w:tcBorders>
              <w:top w:val="single" w:sz="2" w:space="0" w:color="auto"/>
              <w:left w:val="single" w:sz="2" w:space="0" w:color="auto"/>
              <w:bottom w:val="single" w:sz="2" w:space="0" w:color="auto"/>
              <w:right w:val="single" w:sz="2" w:space="0" w:color="auto"/>
            </w:tcBorders>
            <w:hideMark/>
          </w:tcPr>
          <w:p w:rsidR="007E256F" w:rsidRPr="007E256F" w:rsidRDefault="007E256F" w:rsidP="007E256F">
            <w:pPr>
              <w:autoSpaceDN w:val="0"/>
              <w:spacing w:after="0"/>
              <w:ind w:left="135"/>
              <w:rPr>
                <w:rFonts w:ascii="Times New Roman" w:eastAsia="Times New Roman" w:hAnsi="Times New Roman" w:cs="Times New Roman"/>
                <w:color w:val="000000"/>
                <w:sz w:val="24"/>
                <w:szCs w:val="24"/>
                <w:lang w:eastAsia="ru-RU"/>
              </w:rPr>
            </w:pPr>
            <w:r w:rsidRPr="007E256F">
              <w:rPr>
                <w:rFonts w:ascii="Times New Roman" w:eastAsia="Calibri" w:hAnsi="Times New Roman" w:cs="Times New Roman"/>
                <w:color w:val="000000"/>
                <w:sz w:val="24"/>
                <w:szCs w:val="24"/>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tc>
      </w:tr>
      <w:tr w:rsidR="007E256F" w:rsidRPr="007E256F" w:rsidTr="007E256F">
        <w:trPr>
          <w:trHeight w:val="144"/>
        </w:trPr>
        <w:tc>
          <w:tcPr>
            <w:tcW w:w="7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1.2</w:t>
            </w:r>
          </w:p>
        </w:tc>
        <w:tc>
          <w:tcPr>
            <w:tcW w:w="208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Фонетика</w:t>
            </w:r>
          </w:p>
        </w:tc>
        <w:tc>
          <w:tcPr>
            <w:tcW w:w="7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Times New Roman" w:hAnsi="Times New Roman" w:cs="Times New Roman"/>
                <w:color w:val="000000"/>
                <w:sz w:val="24"/>
                <w:szCs w:val="24"/>
                <w:lang w:eastAsia="ru-RU"/>
              </w:rPr>
            </w:pPr>
            <w:r w:rsidRPr="007E256F">
              <w:rPr>
                <w:rFonts w:ascii="Times New Roman" w:eastAsia="Times New Roman" w:hAnsi="Times New Roman" w:cs="Times New Roman"/>
                <w:color w:val="000000"/>
                <w:sz w:val="24"/>
                <w:szCs w:val="24"/>
                <w:lang w:eastAsia="ru-RU"/>
              </w:rPr>
              <w:t>Библиотека ЦОК</w:t>
            </w:r>
          </w:p>
          <w:p w:rsidR="007E256F" w:rsidRPr="007E256F" w:rsidRDefault="00BA5D44" w:rsidP="007E256F">
            <w:pPr>
              <w:autoSpaceDN w:val="0"/>
              <w:spacing w:after="0"/>
              <w:rPr>
                <w:rFonts w:ascii="Times New Roman" w:eastAsia="Times New Roman" w:hAnsi="Times New Roman" w:cs="Times New Roman"/>
                <w:sz w:val="24"/>
                <w:szCs w:val="24"/>
                <w:lang w:eastAsia="ru-RU"/>
              </w:rPr>
            </w:pPr>
            <w:hyperlink r:id="rId6" w:history="1">
              <w:r w:rsidR="007E256F" w:rsidRPr="007E256F">
                <w:rPr>
                  <w:rFonts w:ascii="Calibri" w:eastAsia="Calibri" w:hAnsi="Calibri" w:cs="Times New Roman"/>
                  <w:color w:val="0000FF"/>
                  <w:u w:val="single"/>
                </w:rPr>
                <w:t>https://resh.edu.ru/subject/32/1/</w:t>
              </w:r>
            </w:hyperlink>
          </w:p>
        </w:tc>
        <w:tc>
          <w:tcPr>
            <w:tcW w:w="3013" w:type="dxa"/>
            <w:tcBorders>
              <w:top w:val="single" w:sz="2" w:space="0" w:color="auto"/>
              <w:left w:val="single" w:sz="2" w:space="0" w:color="auto"/>
              <w:bottom w:val="single" w:sz="2" w:space="0" w:color="auto"/>
              <w:right w:val="single" w:sz="2" w:space="0" w:color="auto"/>
            </w:tcBorders>
            <w:hideMark/>
          </w:tcPr>
          <w:p w:rsidR="007E256F" w:rsidRPr="007E256F" w:rsidRDefault="007E256F" w:rsidP="007E256F">
            <w:pPr>
              <w:autoSpaceDN w:val="0"/>
              <w:spacing w:after="0"/>
              <w:ind w:left="135"/>
              <w:rPr>
                <w:rFonts w:ascii="Times New Roman" w:eastAsia="Times New Roman" w:hAnsi="Times New Roman" w:cs="Times New Roman"/>
                <w:color w:val="000000"/>
                <w:sz w:val="24"/>
                <w:szCs w:val="24"/>
                <w:lang w:eastAsia="ru-RU"/>
              </w:rPr>
            </w:pPr>
            <w:r w:rsidRPr="007E256F">
              <w:rPr>
                <w:rFonts w:ascii="Times New Roman" w:eastAsia="Calibri" w:hAnsi="Times New Roman" w:cs="Times New Roman"/>
                <w:color w:val="000000"/>
                <w:sz w:val="24"/>
                <w:szCs w:val="24"/>
              </w:rPr>
              <w:t xml:space="preserve">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w:t>
            </w:r>
            <w:r w:rsidRPr="007E256F">
              <w:rPr>
                <w:rFonts w:ascii="Times New Roman" w:eastAsia="Calibri" w:hAnsi="Times New Roman" w:cs="Times New Roman"/>
                <w:color w:val="000000"/>
                <w:sz w:val="24"/>
                <w:szCs w:val="24"/>
              </w:rPr>
              <w:lastRenderedPageBreak/>
              <w:t>автора</w:t>
            </w:r>
          </w:p>
        </w:tc>
      </w:tr>
      <w:tr w:rsidR="007E256F" w:rsidRPr="007E256F" w:rsidTr="007E256F">
        <w:trPr>
          <w:trHeight w:val="144"/>
        </w:trPr>
        <w:tc>
          <w:tcPr>
            <w:tcW w:w="7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lastRenderedPageBreak/>
              <w:t>1.3</w:t>
            </w:r>
          </w:p>
        </w:tc>
        <w:tc>
          <w:tcPr>
            <w:tcW w:w="208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Чтение</w:t>
            </w:r>
          </w:p>
        </w:tc>
        <w:tc>
          <w:tcPr>
            <w:tcW w:w="7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 72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color w:val="000000"/>
                <w:sz w:val="24"/>
                <w:szCs w:val="24"/>
                <w:lang w:eastAsia="ru-RU"/>
              </w:rPr>
            </w:pPr>
            <w:r w:rsidRPr="007E256F">
              <w:rPr>
                <w:rFonts w:ascii="Times New Roman" w:eastAsia="Times New Roman" w:hAnsi="Times New Roman" w:cs="Times New Roman"/>
                <w:color w:val="000000"/>
                <w:sz w:val="24"/>
                <w:szCs w:val="24"/>
                <w:lang w:eastAsia="ru-RU"/>
              </w:rPr>
              <w:t>Библиотека ЦОК</w:t>
            </w:r>
          </w:p>
          <w:p w:rsidR="007E256F" w:rsidRPr="007E256F" w:rsidRDefault="00BA5D44" w:rsidP="007E256F">
            <w:pPr>
              <w:autoSpaceDN w:val="0"/>
              <w:spacing w:after="0"/>
              <w:ind w:left="135"/>
              <w:rPr>
                <w:rFonts w:ascii="Times New Roman" w:eastAsia="Times New Roman" w:hAnsi="Times New Roman" w:cs="Times New Roman"/>
                <w:sz w:val="24"/>
                <w:szCs w:val="24"/>
                <w:lang w:eastAsia="ru-RU"/>
              </w:rPr>
            </w:pPr>
            <w:hyperlink r:id="rId7" w:history="1">
              <w:r w:rsidR="007E256F" w:rsidRPr="007E256F">
                <w:rPr>
                  <w:rFonts w:ascii="Calibri" w:eastAsia="Calibri" w:hAnsi="Calibri" w:cs="Times New Roman"/>
                  <w:color w:val="0000FF"/>
                  <w:u w:val="single"/>
                </w:rPr>
                <w:t>https://resh.edu.ru/subject/32/1/</w:t>
              </w:r>
            </w:hyperlink>
          </w:p>
        </w:tc>
        <w:tc>
          <w:tcPr>
            <w:tcW w:w="3013" w:type="dxa"/>
            <w:tcBorders>
              <w:top w:val="single" w:sz="2" w:space="0" w:color="auto"/>
              <w:left w:val="single" w:sz="2" w:space="0" w:color="auto"/>
              <w:bottom w:val="single" w:sz="2" w:space="0" w:color="auto"/>
              <w:right w:val="single" w:sz="2" w:space="0" w:color="auto"/>
            </w:tcBorders>
            <w:hideMark/>
          </w:tcPr>
          <w:p w:rsidR="007E256F" w:rsidRPr="007E256F" w:rsidRDefault="007E256F" w:rsidP="007E256F">
            <w:pPr>
              <w:autoSpaceDN w:val="0"/>
              <w:spacing w:after="0"/>
              <w:ind w:left="135"/>
              <w:rPr>
                <w:rFonts w:ascii="Times New Roman" w:eastAsia="Times New Roman" w:hAnsi="Times New Roman" w:cs="Times New Roman"/>
                <w:color w:val="000000"/>
                <w:sz w:val="24"/>
                <w:szCs w:val="24"/>
                <w:lang w:eastAsia="ru-RU"/>
              </w:rPr>
            </w:pPr>
            <w:r w:rsidRPr="007E256F">
              <w:rPr>
                <w:rFonts w:ascii="Times New Roman" w:eastAsia="Calibri" w:hAnsi="Times New Roman" w:cs="Times New Roman"/>
                <w:color w:val="000000"/>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tc>
      </w:tr>
      <w:tr w:rsidR="007E256F" w:rsidRPr="007E256F" w:rsidTr="007E256F">
        <w:trPr>
          <w:trHeight w:val="144"/>
        </w:trPr>
        <w:tc>
          <w:tcPr>
            <w:tcW w:w="283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Итого по разделу</w:t>
            </w:r>
          </w:p>
        </w:tc>
        <w:tc>
          <w:tcPr>
            <w:tcW w:w="71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 80 </w:t>
            </w:r>
          </w:p>
        </w:tc>
        <w:tc>
          <w:tcPr>
            <w:tcW w:w="354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rPr>
                <w:rFonts w:ascii="Times New Roman" w:eastAsia="Times New Roman" w:hAnsi="Times New Roman" w:cs="Times New Roman"/>
                <w:sz w:val="24"/>
                <w:szCs w:val="24"/>
                <w:lang w:eastAsia="ru-RU"/>
              </w:rPr>
            </w:pPr>
          </w:p>
        </w:tc>
        <w:tc>
          <w:tcPr>
            <w:tcW w:w="3013" w:type="dxa"/>
            <w:tcBorders>
              <w:top w:val="single" w:sz="2" w:space="0" w:color="auto"/>
              <w:left w:val="single" w:sz="2" w:space="0" w:color="auto"/>
              <w:bottom w:val="single" w:sz="2" w:space="0" w:color="auto"/>
              <w:right w:val="single" w:sz="2" w:space="0" w:color="auto"/>
            </w:tcBorders>
          </w:tcPr>
          <w:p w:rsidR="007E256F" w:rsidRPr="007E256F" w:rsidRDefault="007E256F" w:rsidP="007E256F">
            <w:pPr>
              <w:autoSpaceDN w:val="0"/>
              <w:spacing w:after="0"/>
              <w:rPr>
                <w:rFonts w:ascii="Times New Roman" w:eastAsia="Times New Roman" w:hAnsi="Times New Roman" w:cs="Times New Roman"/>
                <w:sz w:val="24"/>
                <w:szCs w:val="24"/>
                <w:lang w:eastAsia="ru-RU"/>
              </w:rPr>
            </w:pPr>
          </w:p>
        </w:tc>
      </w:tr>
      <w:tr w:rsidR="007E256F" w:rsidRPr="007E256F" w:rsidTr="007E256F">
        <w:trPr>
          <w:trHeight w:val="144"/>
        </w:trPr>
        <w:tc>
          <w:tcPr>
            <w:tcW w:w="7091" w:type="dxa"/>
            <w:gridSpan w:val="8"/>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b/>
                <w:color w:val="000000"/>
                <w:sz w:val="24"/>
                <w:szCs w:val="24"/>
                <w:lang w:eastAsia="ru-RU"/>
              </w:rPr>
              <w:t>Раздел 2.Систематический курс</w:t>
            </w:r>
          </w:p>
        </w:tc>
        <w:tc>
          <w:tcPr>
            <w:tcW w:w="3013" w:type="dxa"/>
            <w:tcBorders>
              <w:top w:val="single" w:sz="2" w:space="0" w:color="auto"/>
              <w:left w:val="single" w:sz="2" w:space="0" w:color="auto"/>
              <w:bottom w:val="single" w:sz="2" w:space="0" w:color="auto"/>
              <w:right w:val="single" w:sz="2" w:space="0" w:color="auto"/>
            </w:tcBorders>
          </w:tcPr>
          <w:p w:rsidR="007E256F" w:rsidRPr="007E256F" w:rsidRDefault="007E256F" w:rsidP="007E256F">
            <w:pPr>
              <w:autoSpaceDN w:val="0"/>
              <w:spacing w:after="0"/>
              <w:ind w:left="135"/>
              <w:jc w:val="center"/>
              <w:rPr>
                <w:rFonts w:ascii="Times New Roman" w:eastAsia="Times New Roman" w:hAnsi="Times New Roman" w:cs="Times New Roman"/>
                <w:b/>
                <w:color w:val="000000"/>
                <w:sz w:val="24"/>
                <w:szCs w:val="24"/>
                <w:lang w:eastAsia="ru-RU"/>
              </w:rPr>
            </w:pPr>
          </w:p>
        </w:tc>
      </w:tr>
      <w:tr w:rsidR="007E256F" w:rsidRPr="007E256F" w:rsidTr="007E256F">
        <w:trPr>
          <w:trHeight w:val="144"/>
        </w:trPr>
        <w:tc>
          <w:tcPr>
            <w:tcW w:w="7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2.1</w:t>
            </w:r>
          </w:p>
        </w:tc>
        <w:tc>
          <w:tcPr>
            <w:tcW w:w="223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Сказка народная (фольклорная) и литературная (авторская)</w:t>
            </w:r>
          </w:p>
        </w:tc>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 6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color w:val="000000"/>
                <w:sz w:val="24"/>
                <w:szCs w:val="24"/>
                <w:lang w:eastAsia="ru-RU"/>
              </w:rPr>
            </w:pPr>
            <w:r w:rsidRPr="007E256F">
              <w:rPr>
                <w:rFonts w:ascii="Times New Roman" w:eastAsia="Times New Roman" w:hAnsi="Times New Roman" w:cs="Times New Roman"/>
                <w:color w:val="000000"/>
                <w:sz w:val="24"/>
                <w:szCs w:val="24"/>
                <w:lang w:eastAsia="ru-RU"/>
              </w:rPr>
              <w:t>Библиотека ЦОК</w:t>
            </w:r>
          </w:p>
          <w:p w:rsidR="007E256F" w:rsidRPr="007E256F" w:rsidRDefault="00BA5D44" w:rsidP="007E256F">
            <w:pPr>
              <w:autoSpaceDN w:val="0"/>
              <w:spacing w:after="0"/>
              <w:ind w:left="135"/>
              <w:rPr>
                <w:rFonts w:ascii="Times New Roman" w:eastAsia="Times New Roman" w:hAnsi="Times New Roman" w:cs="Times New Roman"/>
                <w:sz w:val="24"/>
                <w:szCs w:val="24"/>
                <w:lang w:eastAsia="ru-RU"/>
              </w:rPr>
            </w:pPr>
            <w:hyperlink r:id="rId8" w:history="1">
              <w:r w:rsidR="007E256F" w:rsidRPr="007E256F">
                <w:rPr>
                  <w:rFonts w:ascii="Calibri" w:eastAsia="Calibri" w:hAnsi="Calibri" w:cs="Times New Roman"/>
                  <w:color w:val="0000FF"/>
                  <w:u w:val="single"/>
                </w:rPr>
                <w:t>https://resh.edu.ru/subject/32/1/</w:t>
              </w:r>
            </w:hyperlink>
          </w:p>
        </w:tc>
        <w:tc>
          <w:tcPr>
            <w:tcW w:w="3013" w:type="dxa"/>
            <w:tcBorders>
              <w:top w:val="single" w:sz="2" w:space="0" w:color="auto"/>
              <w:left w:val="single" w:sz="2" w:space="0" w:color="auto"/>
              <w:bottom w:val="single" w:sz="2" w:space="0" w:color="auto"/>
              <w:right w:val="single" w:sz="2" w:space="0" w:color="auto"/>
            </w:tcBorders>
            <w:hideMark/>
          </w:tcPr>
          <w:p w:rsidR="007E256F" w:rsidRPr="007E256F" w:rsidRDefault="007E256F" w:rsidP="007E256F">
            <w:pPr>
              <w:autoSpaceDN w:val="0"/>
              <w:spacing w:after="0"/>
              <w:ind w:left="135"/>
              <w:rPr>
                <w:rFonts w:ascii="Times New Roman" w:eastAsia="Times New Roman" w:hAnsi="Times New Roman" w:cs="Times New Roman"/>
                <w:color w:val="000000"/>
                <w:sz w:val="24"/>
                <w:szCs w:val="24"/>
                <w:lang w:eastAsia="ru-RU"/>
              </w:rPr>
            </w:pPr>
            <w:r w:rsidRPr="007E256F">
              <w:rPr>
                <w:rFonts w:ascii="Times New Roman" w:eastAsia="Calibri" w:hAnsi="Times New Roman" w:cs="Times New Roman"/>
                <w:color w:val="000000"/>
                <w:sz w:val="24"/>
                <w:szCs w:val="24"/>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tc>
      </w:tr>
      <w:tr w:rsidR="007E256F" w:rsidRPr="007E256F" w:rsidTr="007E256F">
        <w:trPr>
          <w:trHeight w:val="144"/>
        </w:trPr>
        <w:tc>
          <w:tcPr>
            <w:tcW w:w="7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2.2</w:t>
            </w:r>
          </w:p>
        </w:tc>
        <w:tc>
          <w:tcPr>
            <w:tcW w:w="223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Произведения о детях и для детей</w:t>
            </w:r>
          </w:p>
        </w:tc>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 9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color w:val="000000"/>
                <w:sz w:val="24"/>
                <w:szCs w:val="24"/>
                <w:lang w:eastAsia="ru-RU"/>
              </w:rPr>
            </w:pPr>
            <w:r w:rsidRPr="007E256F">
              <w:rPr>
                <w:rFonts w:ascii="Times New Roman" w:eastAsia="Times New Roman" w:hAnsi="Times New Roman" w:cs="Times New Roman"/>
                <w:color w:val="000000"/>
                <w:sz w:val="24"/>
                <w:szCs w:val="24"/>
                <w:lang w:eastAsia="ru-RU"/>
              </w:rPr>
              <w:t>Библиотека ЦОК</w:t>
            </w:r>
          </w:p>
          <w:p w:rsidR="007E256F" w:rsidRPr="007E256F" w:rsidRDefault="00BA5D44" w:rsidP="007E256F">
            <w:pPr>
              <w:autoSpaceDN w:val="0"/>
              <w:spacing w:after="0"/>
              <w:ind w:left="135"/>
              <w:rPr>
                <w:rFonts w:ascii="Times New Roman" w:eastAsia="Times New Roman" w:hAnsi="Times New Roman" w:cs="Times New Roman"/>
                <w:sz w:val="24"/>
                <w:szCs w:val="24"/>
                <w:lang w:eastAsia="ru-RU"/>
              </w:rPr>
            </w:pPr>
            <w:hyperlink r:id="rId9" w:history="1">
              <w:r w:rsidR="007E256F" w:rsidRPr="007E256F">
                <w:rPr>
                  <w:rFonts w:ascii="Calibri" w:eastAsia="Calibri" w:hAnsi="Calibri" w:cs="Times New Roman"/>
                  <w:color w:val="0000FF"/>
                  <w:u w:val="single"/>
                </w:rPr>
                <w:t>https://resh.edu.ru/subject/32/1/</w:t>
              </w:r>
            </w:hyperlink>
          </w:p>
        </w:tc>
        <w:tc>
          <w:tcPr>
            <w:tcW w:w="3013" w:type="dxa"/>
            <w:tcBorders>
              <w:top w:val="single" w:sz="2" w:space="0" w:color="auto"/>
              <w:left w:val="single" w:sz="2" w:space="0" w:color="auto"/>
              <w:bottom w:val="single" w:sz="2" w:space="0" w:color="auto"/>
              <w:right w:val="single" w:sz="2" w:space="0" w:color="auto"/>
            </w:tcBorders>
            <w:hideMark/>
          </w:tcPr>
          <w:p w:rsidR="007E256F" w:rsidRPr="007E256F" w:rsidRDefault="007E256F" w:rsidP="007E256F">
            <w:pPr>
              <w:autoSpaceDN w:val="0"/>
              <w:spacing w:after="0"/>
              <w:ind w:left="135"/>
              <w:rPr>
                <w:rFonts w:ascii="Times New Roman" w:eastAsia="Times New Roman" w:hAnsi="Times New Roman" w:cs="Times New Roman"/>
                <w:color w:val="000000"/>
                <w:sz w:val="24"/>
                <w:szCs w:val="24"/>
                <w:lang w:eastAsia="ru-RU"/>
              </w:rPr>
            </w:pPr>
            <w:r w:rsidRPr="007E256F">
              <w:rPr>
                <w:rFonts w:ascii="Times New Roman" w:eastAsia="Calibri" w:hAnsi="Times New Roman" w:cs="Times New Roman"/>
                <w:color w:val="000000"/>
                <w:sz w:val="24"/>
                <w:szCs w:val="24"/>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w:t>
            </w:r>
            <w:r w:rsidRPr="007E256F">
              <w:rPr>
                <w:rFonts w:ascii="Times New Roman" w:eastAsia="Calibri" w:hAnsi="Times New Roman" w:cs="Times New Roman"/>
                <w:color w:val="000000"/>
                <w:sz w:val="24"/>
                <w:szCs w:val="24"/>
              </w:rPr>
              <w:lastRenderedPageBreak/>
              <w:t>поведения и правилах межличностных отношений.</w:t>
            </w:r>
          </w:p>
        </w:tc>
      </w:tr>
      <w:tr w:rsidR="007E256F" w:rsidRPr="007E256F" w:rsidTr="007E256F">
        <w:trPr>
          <w:trHeight w:val="144"/>
        </w:trPr>
        <w:tc>
          <w:tcPr>
            <w:tcW w:w="7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lastRenderedPageBreak/>
              <w:t>2.3</w:t>
            </w:r>
          </w:p>
        </w:tc>
        <w:tc>
          <w:tcPr>
            <w:tcW w:w="223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Произведения о родной природе</w:t>
            </w:r>
          </w:p>
        </w:tc>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 6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color w:val="000000"/>
                <w:sz w:val="24"/>
                <w:szCs w:val="24"/>
                <w:lang w:eastAsia="ru-RU"/>
              </w:rPr>
            </w:pPr>
            <w:r w:rsidRPr="007E256F">
              <w:rPr>
                <w:rFonts w:ascii="Times New Roman" w:eastAsia="Times New Roman" w:hAnsi="Times New Roman" w:cs="Times New Roman"/>
                <w:color w:val="000000"/>
                <w:sz w:val="24"/>
                <w:szCs w:val="24"/>
                <w:lang w:eastAsia="ru-RU"/>
              </w:rPr>
              <w:t>Библиотека ЦОК</w:t>
            </w:r>
          </w:p>
          <w:p w:rsidR="007E256F" w:rsidRPr="007E256F" w:rsidRDefault="00BA5D44" w:rsidP="007E256F">
            <w:pPr>
              <w:autoSpaceDN w:val="0"/>
              <w:spacing w:after="0"/>
              <w:ind w:left="135"/>
              <w:rPr>
                <w:rFonts w:ascii="Times New Roman" w:eastAsia="Times New Roman" w:hAnsi="Times New Roman" w:cs="Times New Roman"/>
                <w:sz w:val="24"/>
                <w:szCs w:val="24"/>
                <w:lang w:eastAsia="ru-RU"/>
              </w:rPr>
            </w:pPr>
            <w:hyperlink r:id="rId10" w:history="1">
              <w:r w:rsidR="007E256F" w:rsidRPr="007E256F">
                <w:rPr>
                  <w:rFonts w:ascii="Calibri" w:eastAsia="Calibri" w:hAnsi="Calibri" w:cs="Times New Roman"/>
                  <w:color w:val="0000FF"/>
                  <w:u w:val="single"/>
                </w:rPr>
                <w:t>https://resh.edu.ru/subject/32/1/</w:t>
              </w:r>
            </w:hyperlink>
          </w:p>
        </w:tc>
        <w:tc>
          <w:tcPr>
            <w:tcW w:w="3013" w:type="dxa"/>
            <w:tcBorders>
              <w:top w:val="single" w:sz="2" w:space="0" w:color="auto"/>
              <w:left w:val="single" w:sz="2" w:space="0" w:color="auto"/>
              <w:bottom w:val="single" w:sz="2" w:space="0" w:color="auto"/>
              <w:right w:val="single" w:sz="2" w:space="0" w:color="auto"/>
            </w:tcBorders>
            <w:hideMark/>
          </w:tcPr>
          <w:p w:rsidR="007E256F" w:rsidRPr="007E256F" w:rsidRDefault="007E256F" w:rsidP="007E256F">
            <w:pPr>
              <w:autoSpaceDN w:val="0"/>
              <w:spacing w:after="0"/>
              <w:ind w:left="135"/>
              <w:rPr>
                <w:rFonts w:ascii="Times New Roman" w:eastAsia="Times New Roman" w:hAnsi="Times New Roman" w:cs="Times New Roman"/>
                <w:color w:val="000000"/>
                <w:sz w:val="24"/>
                <w:szCs w:val="24"/>
                <w:lang w:eastAsia="ru-RU"/>
              </w:rPr>
            </w:pPr>
            <w:r w:rsidRPr="007E256F">
              <w:rPr>
                <w:rFonts w:ascii="Times New Roman" w:eastAsia="Calibri" w:hAnsi="Times New Roman" w:cs="Times New Roman"/>
                <w:color w:val="000000"/>
                <w:sz w:val="24"/>
                <w:szCs w:val="24"/>
              </w:rPr>
              <w:t>Бережное отношение к природе, осознание проблем взаимоотношений человека и животных, отражённых в литературных произведениях</w:t>
            </w:r>
          </w:p>
        </w:tc>
      </w:tr>
      <w:tr w:rsidR="007E256F" w:rsidRPr="007E256F" w:rsidTr="007E256F">
        <w:trPr>
          <w:trHeight w:val="144"/>
        </w:trPr>
        <w:tc>
          <w:tcPr>
            <w:tcW w:w="7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2.4</w:t>
            </w:r>
          </w:p>
        </w:tc>
        <w:tc>
          <w:tcPr>
            <w:tcW w:w="223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Устное народное творчество — малые фольклорные жанры</w:t>
            </w:r>
          </w:p>
        </w:tc>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color w:val="000000"/>
                <w:sz w:val="24"/>
                <w:szCs w:val="24"/>
                <w:lang w:eastAsia="ru-RU"/>
              </w:rPr>
            </w:pPr>
            <w:r w:rsidRPr="007E256F">
              <w:rPr>
                <w:rFonts w:ascii="Times New Roman" w:eastAsia="Times New Roman" w:hAnsi="Times New Roman" w:cs="Times New Roman"/>
                <w:color w:val="000000"/>
                <w:sz w:val="24"/>
                <w:szCs w:val="24"/>
                <w:lang w:eastAsia="ru-RU"/>
              </w:rPr>
              <w:t>Библиотека ЦОК</w:t>
            </w:r>
          </w:p>
          <w:p w:rsidR="007E256F" w:rsidRPr="007E256F" w:rsidRDefault="00BA5D44" w:rsidP="007E256F">
            <w:pPr>
              <w:autoSpaceDN w:val="0"/>
              <w:spacing w:after="0"/>
              <w:ind w:left="135"/>
              <w:rPr>
                <w:rFonts w:ascii="Times New Roman" w:eastAsia="Times New Roman" w:hAnsi="Times New Roman" w:cs="Times New Roman"/>
                <w:sz w:val="24"/>
                <w:szCs w:val="24"/>
                <w:lang w:eastAsia="ru-RU"/>
              </w:rPr>
            </w:pPr>
            <w:hyperlink r:id="rId11" w:history="1">
              <w:r w:rsidR="007E256F" w:rsidRPr="007E256F">
                <w:rPr>
                  <w:rFonts w:ascii="Calibri" w:eastAsia="Calibri" w:hAnsi="Calibri" w:cs="Times New Roman"/>
                  <w:color w:val="0000FF"/>
                  <w:u w:val="single"/>
                </w:rPr>
                <w:t>https://resh.edu.ru/subject/32/1/</w:t>
              </w:r>
            </w:hyperlink>
          </w:p>
        </w:tc>
        <w:tc>
          <w:tcPr>
            <w:tcW w:w="3013" w:type="dxa"/>
            <w:tcBorders>
              <w:top w:val="single" w:sz="2" w:space="0" w:color="auto"/>
              <w:left w:val="single" w:sz="2" w:space="0" w:color="auto"/>
              <w:bottom w:val="single" w:sz="2" w:space="0" w:color="auto"/>
              <w:right w:val="single" w:sz="2" w:space="0" w:color="auto"/>
            </w:tcBorders>
            <w:hideMark/>
          </w:tcPr>
          <w:p w:rsidR="007E256F" w:rsidRPr="007E256F" w:rsidRDefault="007E256F" w:rsidP="007E256F">
            <w:pPr>
              <w:autoSpaceDN w:val="0"/>
              <w:spacing w:after="0"/>
              <w:ind w:left="135"/>
              <w:rPr>
                <w:rFonts w:ascii="Times New Roman" w:eastAsia="Times New Roman" w:hAnsi="Times New Roman" w:cs="Times New Roman"/>
                <w:color w:val="000000"/>
                <w:sz w:val="24"/>
                <w:szCs w:val="24"/>
                <w:lang w:eastAsia="ru-RU"/>
              </w:rPr>
            </w:pPr>
            <w:r w:rsidRPr="007E256F">
              <w:rPr>
                <w:rFonts w:ascii="Times New Roman" w:eastAsia="Calibri" w:hAnsi="Times New Roman" w:cs="Times New Roman"/>
                <w:color w:val="000000"/>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tc>
      </w:tr>
      <w:tr w:rsidR="007E256F" w:rsidRPr="007E256F" w:rsidTr="007E256F">
        <w:trPr>
          <w:trHeight w:val="144"/>
        </w:trPr>
        <w:tc>
          <w:tcPr>
            <w:tcW w:w="7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2.5</w:t>
            </w:r>
          </w:p>
        </w:tc>
        <w:tc>
          <w:tcPr>
            <w:tcW w:w="223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Произведения о братьях наших меньших</w:t>
            </w:r>
          </w:p>
        </w:tc>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 7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color w:val="000000"/>
                <w:sz w:val="24"/>
                <w:szCs w:val="24"/>
                <w:lang w:eastAsia="ru-RU"/>
              </w:rPr>
            </w:pPr>
            <w:r w:rsidRPr="007E256F">
              <w:rPr>
                <w:rFonts w:ascii="Times New Roman" w:eastAsia="Times New Roman" w:hAnsi="Times New Roman" w:cs="Times New Roman"/>
                <w:color w:val="000000"/>
                <w:sz w:val="24"/>
                <w:szCs w:val="24"/>
                <w:lang w:eastAsia="ru-RU"/>
              </w:rPr>
              <w:t>Библиотека ЦОК</w:t>
            </w:r>
          </w:p>
          <w:p w:rsidR="007E256F" w:rsidRPr="007E256F" w:rsidRDefault="00BA5D44" w:rsidP="007E256F">
            <w:pPr>
              <w:autoSpaceDN w:val="0"/>
              <w:spacing w:after="0"/>
              <w:ind w:left="135"/>
              <w:rPr>
                <w:rFonts w:ascii="Times New Roman" w:eastAsia="Times New Roman" w:hAnsi="Times New Roman" w:cs="Times New Roman"/>
                <w:sz w:val="24"/>
                <w:szCs w:val="24"/>
                <w:lang w:eastAsia="ru-RU"/>
              </w:rPr>
            </w:pPr>
            <w:hyperlink r:id="rId12" w:history="1">
              <w:r w:rsidR="007E256F" w:rsidRPr="007E256F">
                <w:rPr>
                  <w:rFonts w:ascii="Calibri" w:eastAsia="Calibri" w:hAnsi="Calibri" w:cs="Times New Roman"/>
                  <w:color w:val="0000FF"/>
                  <w:u w:val="single"/>
                </w:rPr>
                <w:t>https://resh.edu.ru/subject/32/1/</w:t>
              </w:r>
            </w:hyperlink>
          </w:p>
        </w:tc>
        <w:tc>
          <w:tcPr>
            <w:tcW w:w="3013" w:type="dxa"/>
            <w:tcBorders>
              <w:top w:val="single" w:sz="2" w:space="0" w:color="auto"/>
              <w:left w:val="single" w:sz="2" w:space="0" w:color="auto"/>
              <w:bottom w:val="single" w:sz="2" w:space="0" w:color="auto"/>
              <w:right w:val="single" w:sz="2" w:space="0" w:color="auto"/>
            </w:tcBorders>
            <w:hideMark/>
          </w:tcPr>
          <w:p w:rsidR="007E256F" w:rsidRPr="007E256F" w:rsidRDefault="007E256F" w:rsidP="007E256F">
            <w:pPr>
              <w:autoSpaceDN w:val="0"/>
              <w:spacing w:after="0"/>
              <w:ind w:left="135"/>
              <w:rPr>
                <w:rFonts w:ascii="Times New Roman" w:eastAsia="Times New Roman" w:hAnsi="Times New Roman" w:cs="Times New Roman"/>
                <w:color w:val="000000"/>
                <w:sz w:val="24"/>
                <w:szCs w:val="24"/>
                <w:lang w:eastAsia="ru-RU"/>
              </w:rPr>
            </w:pPr>
            <w:r w:rsidRPr="007E256F">
              <w:rPr>
                <w:rFonts w:ascii="Times New Roman" w:eastAsia="Calibri" w:hAnsi="Times New Roman" w:cs="Times New Roman"/>
                <w:color w:val="000000"/>
                <w:sz w:val="24"/>
                <w:szCs w:val="24"/>
              </w:rPr>
              <w:t>Бережное отношение к природе, осознание проблем взаимоотношений человека и животных, отражённых в литературных произведениях.</w:t>
            </w:r>
          </w:p>
        </w:tc>
      </w:tr>
      <w:tr w:rsidR="007E256F" w:rsidRPr="007E256F" w:rsidTr="007E256F">
        <w:trPr>
          <w:trHeight w:val="144"/>
        </w:trPr>
        <w:tc>
          <w:tcPr>
            <w:tcW w:w="7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2.6</w:t>
            </w:r>
          </w:p>
        </w:tc>
        <w:tc>
          <w:tcPr>
            <w:tcW w:w="223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Произведения о маме</w:t>
            </w:r>
          </w:p>
        </w:tc>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sz w:val="24"/>
                <w:szCs w:val="24"/>
                <w:lang w:eastAsia="ru-RU"/>
              </w:rPr>
              <w:t>1</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color w:val="000000"/>
                <w:sz w:val="24"/>
                <w:szCs w:val="24"/>
                <w:lang w:eastAsia="ru-RU"/>
              </w:rPr>
            </w:pPr>
            <w:r w:rsidRPr="007E256F">
              <w:rPr>
                <w:rFonts w:ascii="Times New Roman" w:eastAsia="Times New Roman" w:hAnsi="Times New Roman" w:cs="Times New Roman"/>
                <w:color w:val="000000"/>
                <w:sz w:val="24"/>
                <w:szCs w:val="24"/>
                <w:lang w:eastAsia="ru-RU"/>
              </w:rPr>
              <w:t>Библиотека ЦОК</w:t>
            </w:r>
          </w:p>
          <w:p w:rsidR="007E256F" w:rsidRPr="007E256F" w:rsidRDefault="00BA5D44" w:rsidP="007E256F">
            <w:pPr>
              <w:autoSpaceDN w:val="0"/>
              <w:spacing w:after="0"/>
              <w:ind w:left="135"/>
              <w:rPr>
                <w:rFonts w:ascii="Times New Roman" w:eastAsia="Times New Roman" w:hAnsi="Times New Roman" w:cs="Times New Roman"/>
                <w:sz w:val="24"/>
                <w:szCs w:val="24"/>
                <w:lang w:eastAsia="ru-RU"/>
              </w:rPr>
            </w:pPr>
            <w:hyperlink r:id="rId13" w:history="1">
              <w:r w:rsidR="007E256F" w:rsidRPr="007E256F">
                <w:rPr>
                  <w:rFonts w:ascii="Calibri" w:eastAsia="Calibri" w:hAnsi="Calibri" w:cs="Times New Roman"/>
                  <w:color w:val="0000FF"/>
                  <w:u w:val="single"/>
                </w:rPr>
                <w:t>https://resh.edu.ru/subject/32/1/</w:t>
              </w:r>
            </w:hyperlink>
          </w:p>
        </w:tc>
        <w:tc>
          <w:tcPr>
            <w:tcW w:w="3013" w:type="dxa"/>
            <w:tcBorders>
              <w:top w:val="single" w:sz="2" w:space="0" w:color="auto"/>
              <w:left w:val="single" w:sz="2" w:space="0" w:color="auto"/>
              <w:bottom w:val="single" w:sz="2" w:space="0" w:color="auto"/>
              <w:right w:val="single" w:sz="2" w:space="0" w:color="auto"/>
            </w:tcBorders>
          </w:tcPr>
          <w:p w:rsidR="007E256F" w:rsidRPr="007E256F" w:rsidRDefault="007E256F" w:rsidP="007E256F">
            <w:pPr>
              <w:autoSpaceDN w:val="0"/>
              <w:spacing w:after="0" w:line="264"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 xml:space="preserve">Неприятие любых форм поведения, направленных на причинение физического и морального вреда другим людям </w:t>
            </w:r>
          </w:p>
          <w:p w:rsidR="007E256F" w:rsidRPr="007E256F" w:rsidRDefault="007E256F" w:rsidP="007E256F">
            <w:pPr>
              <w:autoSpaceDN w:val="0"/>
              <w:spacing w:after="0"/>
              <w:ind w:left="135"/>
              <w:rPr>
                <w:rFonts w:ascii="Times New Roman" w:eastAsia="Times New Roman" w:hAnsi="Times New Roman" w:cs="Times New Roman"/>
                <w:color w:val="000000"/>
                <w:sz w:val="24"/>
                <w:szCs w:val="24"/>
                <w:lang w:eastAsia="ru-RU"/>
              </w:rPr>
            </w:pPr>
          </w:p>
        </w:tc>
      </w:tr>
      <w:tr w:rsidR="007E256F" w:rsidRPr="007E256F" w:rsidTr="007E256F">
        <w:trPr>
          <w:trHeight w:val="144"/>
        </w:trPr>
        <w:tc>
          <w:tcPr>
            <w:tcW w:w="7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2.7</w:t>
            </w:r>
          </w:p>
        </w:tc>
        <w:tc>
          <w:tcPr>
            <w:tcW w:w="223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Фольклорные и авторские произведения о чудесах и фантазии</w:t>
            </w:r>
          </w:p>
        </w:tc>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color w:val="000000"/>
                <w:sz w:val="24"/>
                <w:szCs w:val="24"/>
                <w:lang w:eastAsia="ru-RU"/>
              </w:rPr>
            </w:pPr>
            <w:r w:rsidRPr="007E256F">
              <w:rPr>
                <w:rFonts w:ascii="Times New Roman" w:eastAsia="Times New Roman" w:hAnsi="Times New Roman" w:cs="Times New Roman"/>
                <w:color w:val="000000"/>
                <w:sz w:val="24"/>
                <w:szCs w:val="24"/>
                <w:lang w:eastAsia="ru-RU"/>
              </w:rPr>
              <w:t>Библиотека ЦОК</w:t>
            </w:r>
          </w:p>
          <w:p w:rsidR="007E256F" w:rsidRPr="007E256F" w:rsidRDefault="00BA5D44" w:rsidP="007E256F">
            <w:pPr>
              <w:autoSpaceDN w:val="0"/>
              <w:spacing w:after="0"/>
              <w:ind w:left="135"/>
              <w:rPr>
                <w:rFonts w:ascii="Times New Roman" w:eastAsia="Times New Roman" w:hAnsi="Times New Roman" w:cs="Times New Roman"/>
                <w:sz w:val="24"/>
                <w:szCs w:val="24"/>
                <w:lang w:eastAsia="ru-RU"/>
              </w:rPr>
            </w:pPr>
            <w:hyperlink r:id="rId14" w:history="1">
              <w:r w:rsidR="007E256F" w:rsidRPr="007E256F">
                <w:rPr>
                  <w:rFonts w:ascii="Calibri" w:eastAsia="Calibri" w:hAnsi="Calibri" w:cs="Times New Roman"/>
                  <w:color w:val="0000FF"/>
                  <w:u w:val="single"/>
                </w:rPr>
                <w:t>https://resh.edu.ru/subject/32/1/</w:t>
              </w:r>
            </w:hyperlink>
          </w:p>
        </w:tc>
        <w:tc>
          <w:tcPr>
            <w:tcW w:w="3013" w:type="dxa"/>
            <w:tcBorders>
              <w:top w:val="single" w:sz="2" w:space="0" w:color="auto"/>
              <w:left w:val="single" w:sz="2" w:space="0" w:color="auto"/>
              <w:bottom w:val="single" w:sz="2" w:space="0" w:color="auto"/>
              <w:right w:val="single" w:sz="2" w:space="0" w:color="auto"/>
            </w:tcBorders>
            <w:hideMark/>
          </w:tcPr>
          <w:p w:rsidR="007E256F" w:rsidRPr="007E256F" w:rsidRDefault="007E256F" w:rsidP="007E256F">
            <w:pPr>
              <w:autoSpaceDN w:val="0"/>
              <w:spacing w:after="0"/>
              <w:ind w:left="135"/>
              <w:rPr>
                <w:rFonts w:ascii="Times New Roman" w:eastAsia="Times New Roman" w:hAnsi="Times New Roman" w:cs="Times New Roman"/>
                <w:color w:val="000000"/>
                <w:sz w:val="24"/>
                <w:szCs w:val="24"/>
                <w:lang w:eastAsia="ru-RU"/>
              </w:rPr>
            </w:pPr>
            <w:r w:rsidRPr="007E256F">
              <w:rPr>
                <w:rFonts w:ascii="Times New Roman" w:eastAsia="Calibri" w:hAnsi="Times New Roman" w:cs="Times New Roman"/>
                <w:color w:val="000000"/>
                <w:sz w:val="24"/>
                <w:szCs w:val="24"/>
              </w:rPr>
              <w:t xml:space="preserve">Проявление уважительного отношения и интереса к художественной культуре, к различным видам искусства, восприимчивость к разным видам искусства, </w:t>
            </w:r>
            <w:r w:rsidRPr="007E256F">
              <w:rPr>
                <w:rFonts w:ascii="Times New Roman" w:eastAsia="Calibri" w:hAnsi="Times New Roman" w:cs="Times New Roman"/>
                <w:color w:val="000000"/>
                <w:sz w:val="24"/>
                <w:szCs w:val="24"/>
              </w:rPr>
              <w:lastRenderedPageBreak/>
              <w:t>традициям и творчеству своего и других народов, готовность выражать своё отношение в разных видах художественной деятельности</w:t>
            </w:r>
          </w:p>
        </w:tc>
      </w:tr>
      <w:tr w:rsidR="007E256F" w:rsidRPr="007E256F" w:rsidTr="007E256F">
        <w:trPr>
          <w:trHeight w:val="144"/>
        </w:trPr>
        <w:tc>
          <w:tcPr>
            <w:tcW w:w="7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lastRenderedPageBreak/>
              <w:t>2.8</w:t>
            </w:r>
          </w:p>
        </w:tc>
        <w:tc>
          <w:tcPr>
            <w:tcW w:w="223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Библиографическая культура (работа с детской книгой)</w:t>
            </w:r>
          </w:p>
        </w:tc>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color w:val="000000"/>
                <w:sz w:val="24"/>
                <w:szCs w:val="24"/>
                <w:lang w:eastAsia="ru-RU"/>
              </w:rPr>
            </w:pPr>
            <w:r w:rsidRPr="007E256F">
              <w:rPr>
                <w:rFonts w:ascii="Times New Roman" w:eastAsia="Times New Roman" w:hAnsi="Times New Roman" w:cs="Times New Roman"/>
                <w:color w:val="000000"/>
                <w:sz w:val="24"/>
                <w:szCs w:val="24"/>
                <w:lang w:eastAsia="ru-RU"/>
              </w:rPr>
              <w:t>Библиотека ЦОК</w:t>
            </w:r>
          </w:p>
          <w:p w:rsidR="007E256F" w:rsidRPr="007E256F" w:rsidRDefault="00BA5D44" w:rsidP="007E256F">
            <w:pPr>
              <w:autoSpaceDN w:val="0"/>
              <w:spacing w:after="0"/>
              <w:ind w:left="135"/>
              <w:rPr>
                <w:rFonts w:ascii="Times New Roman" w:eastAsia="Times New Roman" w:hAnsi="Times New Roman" w:cs="Times New Roman"/>
                <w:sz w:val="24"/>
                <w:szCs w:val="24"/>
                <w:lang w:eastAsia="ru-RU"/>
              </w:rPr>
            </w:pPr>
            <w:hyperlink r:id="rId15" w:history="1">
              <w:r w:rsidR="007E256F" w:rsidRPr="007E256F">
                <w:rPr>
                  <w:rFonts w:ascii="Calibri" w:eastAsia="Calibri" w:hAnsi="Calibri" w:cs="Times New Roman"/>
                  <w:color w:val="0000FF"/>
                  <w:u w:val="single"/>
                </w:rPr>
                <w:t>https://resh.edu.ru/subject/32/1/</w:t>
              </w:r>
            </w:hyperlink>
          </w:p>
        </w:tc>
        <w:tc>
          <w:tcPr>
            <w:tcW w:w="3013" w:type="dxa"/>
            <w:tcBorders>
              <w:top w:val="single" w:sz="2" w:space="0" w:color="auto"/>
              <w:left w:val="single" w:sz="2" w:space="0" w:color="auto"/>
              <w:bottom w:val="single" w:sz="2" w:space="0" w:color="auto"/>
              <w:right w:val="single" w:sz="2" w:space="0" w:color="auto"/>
            </w:tcBorders>
            <w:hideMark/>
          </w:tcPr>
          <w:p w:rsidR="007E256F" w:rsidRPr="007E256F" w:rsidRDefault="007E256F" w:rsidP="007E256F">
            <w:pPr>
              <w:autoSpaceDN w:val="0"/>
              <w:spacing w:after="0"/>
              <w:ind w:left="135"/>
              <w:rPr>
                <w:rFonts w:ascii="Times New Roman" w:eastAsia="Times New Roman" w:hAnsi="Times New Roman" w:cs="Times New Roman"/>
                <w:color w:val="000000"/>
                <w:sz w:val="24"/>
                <w:szCs w:val="24"/>
                <w:lang w:eastAsia="ru-RU"/>
              </w:rPr>
            </w:pPr>
            <w:r w:rsidRPr="007E256F">
              <w:rPr>
                <w:rFonts w:ascii="Times New Roman" w:eastAsia="Calibri" w:hAnsi="Times New Roman" w:cs="Times New Roman"/>
                <w:color w:val="000000"/>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tc>
      </w:tr>
      <w:tr w:rsidR="007E256F" w:rsidRPr="007E256F" w:rsidTr="007E256F">
        <w:trPr>
          <w:trHeight w:val="144"/>
        </w:trPr>
        <w:tc>
          <w:tcPr>
            <w:tcW w:w="2979"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Итого по разделу</w:t>
            </w:r>
          </w:p>
        </w:tc>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40 </w:t>
            </w:r>
          </w:p>
        </w:tc>
        <w:tc>
          <w:tcPr>
            <w:tcW w:w="354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rPr>
                <w:rFonts w:ascii="Times New Roman" w:eastAsia="Times New Roman" w:hAnsi="Times New Roman" w:cs="Times New Roman"/>
                <w:sz w:val="24"/>
                <w:szCs w:val="24"/>
                <w:lang w:eastAsia="ru-RU"/>
              </w:rPr>
            </w:pPr>
          </w:p>
        </w:tc>
        <w:tc>
          <w:tcPr>
            <w:tcW w:w="3013" w:type="dxa"/>
            <w:tcBorders>
              <w:top w:val="single" w:sz="2" w:space="0" w:color="auto"/>
              <w:left w:val="single" w:sz="2" w:space="0" w:color="auto"/>
              <w:bottom w:val="single" w:sz="2" w:space="0" w:color="auto"/>
              <w:right w:val="single" w:sz="2" w:space="0" w:color="auto"/>
            </w:tcBorders>
          </w:tcPr>
          <w:p w:rsidR="007E256F" w:rsidRPr="007E256F" w:rsidRDefault="007E256F" w:rsidP="007E256F">
            <w:pPr>
              <w:autoSpaceDN w:val="0"/>
              <w:spacing w:after="0"/>
              <w:rPr>
                <w:rFonts w:ascii="Times New Roman" w:eastAsia="Times New Roman" w:hAnsi="Times New Roman" w:cs="Times New Roman"/>
                <w:sz w:val="24"/>
                <w:szCs w:val="24"/>
                <w:lang w:eastAsia="ru-RU"/>
              </w:rPr>
            </w:pPr>
          </w:p>
        </w:tc>
      </w:tr>
      <w:tr w:rsidR="007E256F" w:rsidRPr="007E256F" w:rsidTr="007E256F">
        <w:trPr>
          <w:trHeight w:val="144"/>
        </w:trPr>
        <w:tc>
          <w:tcPr>
            <w:tcW w:w="2979"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Резервное время</w:t>
            </w:r>
          </w:p>
        </w:tc>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12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p>
        </w:tc>
        <w:tc>
          <w:tcPr>
            <w:tcW w:w="3013" w:type="dxa"/>
            <w:tcBorders>
              <w:top w:val="single" w:sz="2" w:space="0" w:color="auto"/>
              <w:left w:val="single" w:sz="2" w:space="0" w:color="auto"/>
              <w:bottom w:val="single" w:sz="2" w:space="0" w:color="auto"/>
              <w:right w:val="single" w:sz="2" w:space="0" w:color="auto"/>
            </w:tcBorders>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p>
        </w:tc>
      </w:tr>
      <w:tr w:rsidR="007E256F" w:rsidRPr="007E256F" w:rsidTr="007E256F">
        <w:trPr>
          <w:trHeight w:val="144"/>
        </w:trPr>
        <w:tc>
          <w:tcPr>
            <w:tcW w:w="2979" w:type="dxa"/>
            <w:gridSpan w:val="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ОБЩЕЕ КОЛИЧЕСТВО ЧАСОВ ПО ПРОГРАММЕ</w:t>
            </w:r>
          </w:p>
        </w:tc>
        <w:tc>
          <w:tcPr>
            <w:tcW w:w="5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132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 0 </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rPr>
                <w:rFonts w:ascii="Times New Roman" w:eastAsia="Times New Roman" w:hAnsi="Times New Roman" w:cs="Times New Roman"/>
                <w:sz w:val="24"/>
                <w:szCs w:val="24"/>
                <w:lang w:eastAsia="ru-RU"/>
              </w:rPr>
            </w:pPr>
          </w:p>
        </w:tc>
        <w:tc>
          <w:tcPr>
            <w:tcW w:w="3013" w:type="dxa"/>
            <w:tcBorders>
              <w:top w:val="single" w:sz="2" w:space="0" w:color="auto"/>
              <w:left w:val="single" w:sz="2" w:space="0" w:color="auto"/>
              <w:bottom w:val="single" w:sz="2" w:space="0" w:color="auto"/>
              <w:right w:val="single" w:sz="2" w:space="0" w:color="auto"/>
            </w:tcBorders>
          </w:tcPr>
          <w:p w:rsidR="007E256F" w:rsidRPr="007E256F" w:rsidRDefault="007E256F" w:rsidP="007E256F">
            <w:pPr>
              <w:autoSpaceDN w:val="0"/>
              <w:spacing w:after="0"/>
              <w:rPr>
                <w:rFonts w:ascii="Times New Roman" w:eastAsia="Times New Roman" w:hAnsi="Times New Roman" w:cs="Times New Roman"/>
                <w:sz w:val="24"/>
                <w:szCs w:val="24"/>
                <w:lang w:eastAsia="ru-RU"/>
              </w:rPr>
            </w:pPr>
          </w:p>
        </w:tc>
      </w:tr>
    </w:tbl>
    <w:p w:rsidR="007E256F" w:rsidRPr="007E256F" w:rsidRDefault="007E256F" w:rsidP="007E256F">
      <w:pPr>
        <w:autoSpaceDN w:val="0"/>
        <w:spacing w:after="0" w:line="240" w:lineRule="auto"/>
        <w:rPr>
          <w:rFonts w:ascii="Times New Roman" w:eastAsia="Calibri" w:hAnsi="Times New Roman" w:cs="Times New Roman"/>
          <w:sz w:val="24"/>
          <w:szCs w:val="24"/>
          <w:lang w:eastAsia="ru-RU"/>
        </w:rPr>
      </w:pPr>
    </w:p>
    <w:p w:rsidR="007E256F" w:rsidRPr="007E256F" w:rsidRDefault="007E256F" w:rsidP="007E256F">
      <w:pPr>
        <w:autoSpaceDN w:val="0"/>
        <w:spacing w:after="0" w:line="240" w:lineRule="auto"/>
        <w:rPr>
          <w:rFonts w:ascii="Times New Roman" w:eastAsia="Calibri" w:hAnsi="Times New Roman" w:cs="Times New Roman"/>
          <w:sz w:val="24"/>
          <w:szCs w:val="24"/>
          <w:lang w:eastAsia="ru-RU"/>
        </w:rPr>
      </w:pPr>
    </w:p>
    <w:p w:rsidR="007E256F" w:rsidRPr="007E256F" w:rsidRDefault="007E256F" w:rsidP="007E256F">
      <w:pPr>
        <w:autoSpaceDN w:val="0"/>
        <w:spacing w:after="0" w:line="240" w:lineRule="auto"/>
        <w:rPr>
          <w:rFonts w:ascii="Times New Roman" w:eastAsia="Calibri" w:hAnsi="Times New Roman" w:cs="Times New Roman"/>
          <w:b/>
          <w:bCs/>
          <w:sz w:val="24"/>
          <w:szCs w:val="24"/>
          <w:lang w:eastAsia="ru-RU"/>
        </w:rPr>
      </w:pPr>
    </w:p>
    <w:p w:rsidR="007E256F" w:rsidRPr="007E256F" w:rsidRDefault="007E256F" w:rsidP="007E256F">
      <w:pPr>
        <w:autoSpaceDN w:val="0"/>
        <w:spacing w:after="0" w:line="240" w:lineRule="auto"/>
        <w:rPr>
          <w:rFonts w:ascii="Times New Roman" w:eastAsia="Calibri" w:hAnsi="Times New Roman" w:cs="Times New Roman"/>
          <w:b/>
          <w:bCs/>
          <w:sz w:val="24"/>
          <w:szCs w:val="24"/>
          <w:lang w:eastAsia="ru-RU"/>
        </w:rPr>
      </w:pPr>
    </w:p>
    <w:p w:rsidR="007E256F" w:rsidRPr="007E256F" w:rsidRDefault="007E256F" w:rsidP="007E256F">
      <w:pPr>
        <w:autoSpaceDN w:val="0"/>
        <w:spacing w:after="0" w:line="240" w:lineRule="auto"/>
        <w:rPr>
          <w:rFonts w:ascii="Times New Roman" w:eastAsia="Calibri" w:hAnsi="Times New Roman" w:cs="Times New Roman"/>
          <w:b/>
          <w:bCs/>
          <w:sz w:val="24"/>
          <w:szCs w:val="24"/>
          <w:lang w:eastAsia="ru-RU"/>
        </w:rPr>
      </w:pPr>
      <w:r w:rsidRPr="007E256F">
        <w:rPr>
          <w:rFonts w:ascii="Times New Roman" w:eastAsia="Calibri" w:hAnsi="Times New Roman" w:cs="Times New Roman"/>
          <w:b/>
          <w:bCs/>
          <w:sz w:val="24"/>
          <w:szCs w:val="24"/>
          <w:lang w:eastAsia="ru-RU"/>
        </w:rPr>
        <w:t>Тематическое планирование 2 класс</w:t>
      </w:r>
    </w:p>
    <w:p w:rsidR="007E256F" w:rsidRPr="007E256F" w:rsidRDefault="007E256F" w:rsidP="007E256F">
      <w:pPr>
        <w:autoSpaceDN w:val="0"/>
        <w:spacing w:after="0" w:line="240" w:lineRule="auto"/>
        <w:rPr>
          <w:rFonts w:ascii="Times New Roman" w:eastAsia="Calibri" w:hAnsi="Times New Roman" w:cs="Times New Roman"/>
          <w:sz w:val="24"/>
          <w:szCs w:val="24"/>
          <w:lang w:eastAsia="ru-RU"/>
        </w:rPr>
      </w:pPr>
    </w:p>
    <w:tbl>
      <w:tblPr>
        <w:tblW w:w="10380" w:type="dxa"/>
        <w:tblInd w:w="-4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0"/>
        <w:gridCol w:w="2232"/>
        <w:gridCol w:w="709"/>
        <w:gridCol w:w="991"/>
        <w:gridCol w:w="851"/>
        <w:gridCol w:w="1699"/>
        <w:gridCol w:w="3158"/>
      </w:tblGrid>
      <w:tr w:rsidR="007E256F" w:rsidRPr="007E256F" w:rsidTr="007E256F">
        <w:trPr>
          <w:trHeight w:val="144"/>
        </w:trPr>
        <w:tc>
          <w:tcPr>
            <w:tcW w:w="74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Calibri" w:hAnsi="Times New Roman" w:cs="Times New Roman"/>
                <w:sz w:val="24"/>
                <w:szCs w:val="24"/>
                <w:lang w:eastAsia="ru-RU"/>
              </w:rPr>
            </w:pPr>
            <w:r w:rsidRPr="007E256F">
              <w:rPr>
                <w:rFonts w:ascii="Times New Roman" w:eastAsia="Calibri" w:hAnsi="Times New Roman" w:cs="Times New Roman"/>
                <w:b/>
                <w:color w:val="000000"/>
                <w:sz w:val="24"/>
                <w:szCs w:val="24"/>
                <w:lang w:eastAsia="ru-RU"/>
              </w:rPr>
              <w:t>№ п/п</w:t>
            </w:r>
          </w:p>
          <w:p w:rsidR="007E256F" w:rsidRPr="007E256F" w:rsidRDefault="007E256F" w:rsidP="007E256F">
            <w:pPr>
              <w:autoSpaceDN w:val="0"/>
              <w:spacing w:after="0"/>
              <w:ind w:left="135"/>
              <w:jc w:val="center"/>
              <w:rPr>
                <w:rFonts w:ascii="Times New Roman" w:eastAsia="Calibri" w:hAnsi="Times New Roman" w:cs="Times New Roman"/>
                <w:sz w:val="24"/>
                <w:szCs w:val="24"/>
                <w:lang w:eastAsia="ru-RU"/>
              </w:rPr>
            </w:pPr>
          </w:p>
        </w:tc>
        <w:tc>
          <w:tcPr>
            <w:tcW w:w="223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Calibri" w:hAnsi="Times New Roman" w:cs="Times New Roman"/>
                <w:sz w:val="24"/>
                <w:szCs w:val="24"/>
                <w:lang w:eastAsia="ru-RU"/>
              </w:rPr>
            </w:pPr>
            <w:r w:rsidRPr="007E256F">
              <w:rPr>
                <w:rFonts w:ascii="Times New Roman" w:eastAsia="Calibri" w:hAnsi="Times New Roman" w:cs="Times New Roman"/>
                <w:b/>
                <w:color w:val="000000"/>
                <w:sz w:val="24"/>
                <w:szCs w:val="24"/>
                <w:lang w:eastAsia="ru-RU"/>
              </w:rPr>
              <w:t>Наименование разделов и тем программы</w:t>
            </w:r>
          </w:p>
          <w:p w:rsidR="007E256F" w:rsidRPr="007E256F" w:rsidRDefault="007E256F" w:rsidP="007E256F">
            <w:pPr>
              <w:autoSpaceDN w:val="0"/>
              <w:spacing w:after="0"/>
              <w:ind w:left="135"/>
              <w:jc w:val="center"/>
              <w:rPr>
                <w:rFonts w:ascii="Times New Roman" w:eastAsia="Calibri" w:hAnsi="Times New Roman" w:cs="Times New Roman"/>
                <w:sz w:val="24"/>
                <w:szCs w:val="24"/>
                <w:lang w:eastAsia="ru-RU"/>
              </w:rPr>
            </w:pPr>
          </w:p>
        </w:tc>
        <w:tc>
          <w:tcPr>
            <w:tcW w:w="255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jc w:val="center"/>
              <w:rPr>
                <w:rFonts w:ascii="Times New Roman" w:eastAsia="Calibri" w:hAnsi="Times New Roman" w:cs="Times New Roman"/>
                <w:sz w:val="24"/>
                <w:szCs w:val="24"/>
                <w:lang w:eastAsia="ru-RU"/>
              </w:rPr>
            </w:pPr>
            <w:r w:rsidRPr="007E256F">
              <w:rPr>
                <w:rFonts w:ascii="Times New Roman" w:eastAsia="Calibri" w:hAnsi="Times New Roman" w:cs="Times New Roman"/>
                <w:b/>
                <w:color w:val="000000"/>
                <w:sz w:val="24"/>
                <w:szCs w:val="24"/>
                <w:lang w:eastAsia="ru-RU"/>
              </w:rPr>
              <w:t>Количество часов</w:t>
            </w:r>
          </w:p>
        </w:tc>
        <w:tc>
          <w:tcPr>
            <w:tcW w:w="1700" w:type="dxa"/>
            <w:vMerge w:val="restart"/>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7E256F" w:rsidRPr="007E256F" w:rsidRDefault="007E256F" w:rsidP="007E256F">
            <w:pPr>
              <w:autoSpaceDN w:val="0"/>
              <w:spacing w:after="0"/>
              <w:rPr>
                <w:rFonts w:ascii="Times New Roman" w:eastAsia="Calibri" w:hAnsi="Times New Roman" w:cs="Times New Roman"/>
                <w:sz w:val="24"/>
                <w:szCs w:val="24"/>
                <w:lang w:eastAsia="ru-RU"/>
              </w:rPr>
            </w:pPr>
            <w:r w:rsidRPr="007E256F">
              <w:rPr>
                <w:rFonts w:ascii="Times New Roman" w:eastAsia="Calibri" w:hAnsi="Times New Roman" w:cs="Times New Roman"/>
                <w:b/>
                <w:color w:val="000000"/>
                <w:sz w:val="24"/>
                <w:szCs w:val="24"/>
                <w:lang w:eastAsia="ru-RU"/>
              </w:rPr>
              <w:t>Электронные (цифровые) образовательные ресурсы</w:t>
            </w:r>
          </w:p>
          <w:p w:rsidR="007E256F" w:rsidRPr="007E256F" w:rsidRDefault="007E256F" w:rsidP="007E256F">
            <w:pPr>
              <w:autoSpaceDN w:val="0"/>
              <w:spacing w:after="0"/>
              <w:ind w:left="135"/>
              <w:rPr>
                <w:rFonts w:ascii="Times New Roman" w:eastAsia="Calibri" w:hAnsi="Times New Roman" w:cs="Times New Roman"/>
                <w:sz w:val="24"/>
                <w:szCs w:val="24"/>
                <w:lang w:eastAsia="ru-RU"/>
              </w:rPr>
            </w:pPr>
          </w:p>
        </w:tc>
        <w:tc>
          <w:tcPr>
            <w:tcW w:w="3160" w:type="dxa"/>
            <w:vMerge w:val="restart"/>
            <w:tcBorders>
              <w:top w:val="single" w:sz="2" w:space="0" w:color="auto"/>
              <w:left w:val="single" w:sz="4" w:space="0" w:color="auto"/>
              <w:bottom w:val="single" w:sz="2" w:space="0" w:color="auto"/>
              <w:right w:val="single" w:sz="2" w:space="0" w:color="auto"/>
            </w:tcBorders>
            <w:vAlign w:val="center"/>
            <w:hideMark/>
          </w:tcPr>
          <w:p w:rsidR="007E256F" w:rsidRPr="007E256F" w:rsidRDefault="007E256F" w:rsidP="007E256F">
            <w:pPr>
              <w:autoSpaceDN w:val="0"/>
              <w:spacing w:after="0"/>
              <w:ind w:left="135"/>
              <w:jc w:val="center"/>
              <w:rPr>
                <w:rFonts w:ascii="Times New Roman" w:eastAsia="Calibri" w:hAnsi="Times New Roman" w:cs="Times New Roman"/>
                <w:b/>
                <w:sz w:val="24"/>
                <w:szCs w:val="24"/>
                <w:lang w:eastAsia="ru-RU"/>
              </w:rPr>
            </w:pPr>
            <w:r w:rsidRPr="007E256F">
              <w:rPr>
                <w:rFonts w:ascii="Times New Roman" w:eastAsia="Calibri" w:hAnsi="Times New Roman" w:cs="Times New Roman"/>
                <w:b/>
                <w:sz w:val="24"/>
                <w:szCs w:val="24"/>
                <w:lang w:eastAsia="ru-RU"/>
              </w:rPr>
              <w:t>Воспитательный компонент</w:t>
            </w:r>
          </w:p>
        </w:tc>
      </w:tr>
      <w:tr w:rsidR="007E256F" w:rsidRPr="007E256F" w:rsidTr="007E256F">
        <w:trPr>
          <w:trHeight w:val="1651"/>
        </w:trPr>
        <w:tc>
          <w:tcPr>
            <w:tcW w:w="2975" w:type="dxa"/>
            <w:vMerge/>
            <w:tcBorders>
              <w:top w:val="single" w:sz="2" w:space="0" w:color="auto"/>
              <w:left w:val="single" w:sz="2" w:space="0" w:color="auto"/>
              <w:bottom w:val="single" w:sz="2" w:space="0" w:color="auto"/>
              <w:right w:val="single" w:sz="2" w:space="0" w:color="auto"/>
            </w:tcBorders>
            <w:vAlign w:val="center"/>
            <w:hideMark/>
          </w:tcPr>
          <w:p w:rsidR="007E256F" w:rsidRPr="007E256F" w:rsidRDefault="007E256F" w:rsidP="007E256F">
            <w:pPr>
              <w:spacing w:after="0" w:line="256" w:lineRule="auto"/>
              <w:rPr>
                <w:rFonts w:ascii="Times New Roman" w:eastAsia="Calibri" w:hAnsi="Times New Roman" w:cs="Times New Roman"/>
                <w:sz w:val="24"/>
                <w:szCs w:val="24"/>
                <w:lang w:eastAsia="ru-RU"/>
              </w:rPr>
            </w:pPr>
          </w:p>
        </w:tc>
        <w:tc>
          <w:tcPr>
            <w:tcW w:w="2234" w:type="dxa"/>
            <w:vMerge/>
            <w:tcBorders>
              <w:top w:val="single" w:sz="2" w:space="0" w:color="auto"/>
              <w:left w:val="single" w:sz="2" w:space="0" w:color="auto"/>
              <w:bottom w:val="single" w:sz="2" w:space="0" w:color="auto"/>
              <w:right w:val="single" w:sz="2" w:space="0" w:color="auto"/>
            </w:tcBorders>
            <w:vAlign w:val="center"/>
            <w:hideMark/>
          </w:tcPr>
          <w:p w:rsidR="007E256F" w:rsidRPr="007E256F" w:rsidRDefault="007E256F" w:rsidP="007E256F">
            <w:pPr>
              <w:spacing w:after="0" w:line="256" w:lineRule="auto"/>
              <w:rPr>
                <w:rFonts w:ascii="Times New Roman" w:eastAsia="Calibri" w:hAnsi="Times New Roman" w:cs="Times New Roman"/>
                <w:sz w:val="24"/>
                <w:szCs w:val="24"/>
                <w:lang w:eastAsia="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rPr>
                <w:rFonts w:ascii="Times New Roman" w:eastAsia="Calibri" w:hAnsi="Times New Roman" w:cs="Times New Roman"/>
                <w:sz w:val="24"/>
                <w:szCs w:val="24"/>
                <w:lang w:eastAsia="ru-RU"/>
              </w:rPr>
            </w:pPr>
            <w:r w:rsidRPr="007E256F">
              <w:rPr>
                <w:rFonts w:ascii="Times New Roman" w:eastAsia="Calibri" w:hAnsi="Times New Roman" w:cs="Times New Roman"/>
                <w:b/>
                <w:color w:val="000000"/>
                <w:sz w:val="24"/>
                <w:szCs w:val="24"/>
                <w:lang w:eastAsia="ru-RU"/>
              </w:rPr>
              <w:t>Всего</w:t>
            </w:r>
          </w:p>
          <w:p w:rsidR="007E256F" w:rsidRPr="007E256F" w:rsidRDefault="007E256F" w:rsidP="007E256F">
            <w:pPr>
              <w:autoSpaceDN w:val="0"/>
              <w:spacing w:after="0"/>
              <w:ind w:left="135"/>
              <w:jc w:val="center"/>
              <w:rPr>
                <w:rFonts w:ascii="Times New Roman" w:eastAsia="Calibri" w:hAnsi="Times New Roman" w:cs="Times New Roman"/>
                <w:sz w:val="24"/>
                <w:szCs w:val="24"/>
                <w:lang w:eastAsia="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rPr>
                <w:rFonts w:ascii="Times New Roman" w:eastAsia="Calibri" w:hAnsi="Times New Roman" w:cs="Times New Roman"/>
                <w:sz w:val="24"/>
                <w:szCs w:val="24"/>
                <w:lang w:eastAsia="ru-RU"/>
              </w:rPr>
            </w:pPr>
            <w:r w:rsidRPr="007E256F">
              <w:rPr>
                <w:rFonts w:ascii="Times New Roman" w:eastAsia="Calibri" w:hAnsi="Times New Roman" w:cs="Times New Roman"/>
                <w:b/>
                <w:color w:val="000000"/>
                <w:sz w:val="24"/>
                <w:szCs w:val="24"/>
                <w:lang w:eastAsia="ru-RU"/>
              </w:rPr>
              <w:t>Контрольные работы</w:t>
            </w:r>
          </w:p>
          <w:p w:rsidR="007E256F" w:rsidRPr="007E256F" w:rsidRDefault="007E256F" w:rsidP="007E256F">
            <w:pPr>
              <w:autoSpaceDN w:val="0"/>
              <w:spacing w:after="0"/>
              <w:ind w:left="135"/>
              <w:jc w:val="center"/>
              <w:rPr>
                <w:rFonts w:ascii="Times New Roman" w:eastAsia="Calibri"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rPr>
                <w:rFonts w:ascii="Times New Roman" w:eastAsia="Calibri" w:hAnsi="Times New Roman" w:cs="Times New Roman"/>
                <w:sz w:val="24"/>
                <w:szCs w:val="24"/>
                <w:lang w:eastAsia="ru-RU"/>
              </w:rPr>
            </w:pPr>
            <w:r w:rsidRPr="007E256F">
              <w:rPr>
                <w:rFonts w:ascii="Times New Roman" w:eastAsia="Calibri" w:hAnsi="Times New Roman" w:cs="Times New Roman"/>
                <w:b/>
                <w:color w:val="000000"/>
                <w:sz w:val="24"/>
                <w:szCs w:val="24"/>
                <w:lang w:eastAsia="ru-RU"/>
              </w:rPr>
              <w:t>Практические работы</w:t>
            </w:r>
          </w:p>
          <w:p w:rsidR="007E256F" w:rsidRPr="007E256F" w:rsidRDefault="007E256F" w:rsidP="007E256F">
            <w:pPr>
              <w:autoSpaceDN w:val="0"/>
              <w:spacing w:after="0"/>
              <w:ind w:left="135"/>
              <w:jc w:val="center"/>
              <w:rPr>
                <w:rFonts w:ascii="Times New Roman" w:eastAsia="Calibri" w:hAnsi="Times New Roman" w:cs="Times New Roman"/>
                <w:sz w:val="24"/>
                <w:szCs w:val="24"/>
                <w:lang w:eastAsia="ru-RU"/>
              </w:rPr>
            </w:pPr>
          </w:p>
        </w:tc>
        <w:tc>
          <w:tcPr>
            <w:tcW w:w="1700" w:type="dxa"/>
            <w:vMerge/>
            <w:tcBorders>
              <w:top w:val="single" w:sz="2" w:space="0" w:color="auto"/>
              <w:left w:val="single" w:sz="2" w:space="0" w:color="auto"/>
              <w:bottom w:val="single" w:sz="2" w:space="0" w:color="auto"/>
              <w:right w:val="single" w:sz="4" w:space="0" w:color="auto"/>
            </w:tcBorders>
            <w:vAlign w:val="center"/>
            <w:hideMark/>
          </w:tcPr>
          <w:p w:rsidR="007E256F" w:rsidRPr="007E256F" w:rsidRDefault="007E256F" w:rsidP="007E256F">
            <w:pPr>
              <w:spacing w:after="0" w:line="256" w:lineRule="auto"/>
              <w:rPr>
                <w:rFonts w:ascii="Times New Roman" w:eastAsia="Calibri" w:hAnsi="Times New Roman" w:cs="Times New Roman"/>
                <w:sz w:val="24"/>
                <w:szCs w:val="24"/>
                <w:lang w:eastAsia="ru-RU"/>
              </w:rPr>
            </w:pPr>
          </w:p>
        </w:tc>
        <w:tc>
          <w:tcPr>
            <w:tcW w:w="3160" w:type="dxa"/>
            <w:vMerge/>
            <w:tcBorders>
              <w:top w:val="single" w:sz="2" w:space="0" w:color="auto"/>
              <w:left w:val="single" w:sz="4" w:space="0" w:color="auto"/>
              <w:bottom w:val="single" w:sz="2" w:space="0" w:color="auto"/>
              <w:right w:val="single" w:sz="2" w:space="0" w:color="auto"/>
            </w:tcBorders>
            <w:vAlign w:val="center"/>
            <w:hideMark/>
          </w:tcPr>
          <w:p w:rsidR="007E256F" w:rsidRPr="007E256F" w:rsidRDefault="007E256F" w:rsidP="007E256F">
            <w:pPr>
              <w:spacing w:after="0" w:line="256" w:lineRule="auto"/>
              <w:rPr>
                <w:rFonts w:ascii="Times New Roman" w:eastAsia="Calibri" w:hAnsi="Times New Roman" w:cs="Times New Roman"/>
                <w:b/>
                <w:sz w:val="24"/>
                <w:szCs w:val="24"/>
                <w:lang w:eastAsia="ru-RU"/>
              </w:rPr>
            </w:pPr>
          </w:p>
        </w:tc>
      </w:tr>
      <w:tr w:rsidR="007E256F" w:rsidRPr="007E256F" w:rsidTr="007E256F">
        <w:trPr>
          <w:trHeight w:val="144"/>
        </w:trPr>
        <w:tc>
          <w:tcPr>
            <w:tcW w:w="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Calibri" w:hAnsi="Times New Roman" w:cs="Times New Roman"/>
                <w:sz w:val="24"/>
                <w:szCs w:val="24"/>
                <w:lang w:eastAsia="ru-RU"/>
              </w:rPr>
            </w:pPr>
            <w:r w:rsidRPr="007E256F">
              <w:rPr>
                <w:rFonts w:ascii="Times New Roman" w:eastAsia="Calibri" w:hAnsi="Times New Roman" w:cs="Times New Roman"/>
                <w:color w:val="000000"/>
                <w:sz w:val="24"/>
                <w:szCs w:val="24"/>
                <w:lang w:eastAsia="ru-RU"/>
              </w:rPr>
              <w:t>1</w:t>
            </w:r>
          </w:p>
        </w:tc>
        <w:tc>
          <w:tcPr>
            <w:tcW w:w="2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Calibri" w:hAnsi="Times New Roman" w:cs="Times New Roman"/>
                <w:sz w:val="24"/>
                <w:szCs w:val="24"/>
                <w:lang w:eastAsia="ru-RU"/>
              </w:rPr>
            </w:pPr>
            <w:r w:rsidRPr="007E256F">
              <w:rPr>
                <w:rFonts w:ascii="Times New Roman" w:eastAsia="Calibri" w:hAnsi="Times New Roman" w:cs="Times New Roman"/>
                <w:color w:val="000000"/>
                <w:sz w:val="24"/>
                <w:szCs w:val="24"/>
                <w:lang w:eastAsia="ru-RU"/>
              </w:rPr>
              <w:t>О нашей Родине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Calibri" w:hAnsi="Times New Roman" w:cs="Times New Roman"/>
                <w:sz w:val="24"/>
                <w:szCs w:val="24"/>
                <w:lang w:eastAsia="ru-RU"/>
              </w:rPr>
            </w:pPr>
            <w:r w:rsidRPr="007E256F">
              <w:rPr>
                <w:rFonts w:ascii="Times New Roman" w:eastAsia="Calibri" w:hAnsi="Times New Roman" w:cs="Times New Roman"/>
                <w:color w:val="000000"/>
                <w:sz w:val="24"/>
                <w:szCs w:val="24"/>
                <w:lang w:eastAsia="ru-RU"/>
              </w:rPr>
              <w:t xml:space="preserve"> 6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Calibri"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Calibri" w:hAnsi="Times New Roman" w:cs="Times New Roman"/>
                <w:sz w:val="24"/>
                <w:szCs w:val="24"/>
                <w:lang w:eastAsia="ru-RU"/>
              </w:rPr>
            </w:pPr>
          </w:p>
        </w:tc>
        <w:tc>
          <w:tcPr>
            <w:tcW w:w="17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Calibri"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Библиотека ЦОК </w:t>
            </w:r>
            <w:hyperlink r:id="rId16" w:history="1">
              <w:r w:rsidRPr="007E256F">
                <w:rPr>
                  <w:rFonts w:ascii="Calibri" w:eastAsia="Calibri" w:hAnsi="Calibri" w:cs="Times New Roman"/>
                  <w:color w:val="0000FF"/>
                  <w:u w:val="single"/>
                </w:rPr>
                <w:t>https://m.edsoo.ru/7f411a40</w:t>
              </w:r>
            </w:hyperlink>
          </w:p>
        </w:tc>
        <w:tc>
          <w:tcPr>
            <w:tcW w:w="3160" w:type="dxa"/>
            <w:tcBorders>
              <w:top w:val="single" w:sz="2" w:space="0" w:color="auto"/>
              <w:left w:val="single" w:sz="4" w:space="0" w:color="auto"/>
              <w:bottom w:val="single" w:sz="2" w:space="0" w:color="auto"/>
              <w:right w:val="single" w:sz="2" w:space="0" w:color="auto"/>
            </w:tcBorders>
            <w:vAlign w:val="center"/>
            <w:hideMark/>
          </w:tcPr>
          <w:p w:rsidR="007E256F" w:rsidRPr="007E256F" w:rsidRDefault="007E256F" w:rsidP="007E256F">
            <w:pPr>
              <w:autoSpaceDN w:val="0"/>
              <w:spacing w:after="0"/>
              <w:rPr>
                <w:rFonts w:ascii="Times New Roman" w:eastAsia="Calibri" w:hAnsi="Times New Roman" w:cs="Times New Roman"/>
                <w:sz w:val="24"/>
                <w:szCs w:val="24"/>
                <w:lang w:eastAsia="ru-RU"/>
              </w:rPr>
            </w:pPr>
            <w:r w:rsidRPr="007E256F">
              <w:rPr>
                <w:rFonts w:ascii="Times New Roman" w:eastAsia="Calibri" w:hAnsi="Times New Roman" w:cs="Times New Roman"/>
                <w:bCs/>
                <w:color w:val="000000"/>
                <w:sz w:val="24"/>
                <w:szCs w:val="24"/>
                <w:lang w:eastAsia="ru-RU"/>
              </w:rPr>
              <w:t xml:space="preserve">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w:t>
            </w:r>
            <w:r w:rsidRPr="007E256F">
              <w:rPr>
                <w:rFonts w:ascii="Times New Roman" w:eastAsia="Calibri" w:hAnsi="Times New Roman" w:cs="Times New Roman"/>
                <w:bCs/>
                <w:color w:val="000000"/>
                <w:sz w:val="24"/>
                <w:szCs w:val="24"/>
                <w:lang w:eastAsia="ru-RU"/>
              </w:rPr>
              <w:lastRenderedPageBreak/>
              <w:t>настоящего в культуре общества.</w:t>
            </w:r>
          </w:p>
        </w:tc>
      </w:tr>
      <w:tr w:rsidR="007E256F" w:rsidRPr="007E256F" w:rsidTr="007E256F">
        <w:trPr>
          <w:trHeight w:val="144"/>
        </w:trPr>
        <w:tc>
          <w:tcPr>
            <w:tcW w:w="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Calibri" w:hAnsi="Times New Roman" w:cs="Times New Roman"/>
                <w:sz w:val="24"/>
                <w:szCs w:val="24"/>
                <w:lang w:eastAsia="ru-RU"/>
              </w:rPr>
            </w:pPr>
            <w:r w:rsidRPr="007E256F">
              <w:rPr>
                <w:rFonts w:ascii="Times New Roman" w:eastAsia="Calibri" w:hAnsi="Times New Roman" w:cs="Times New Roman"/>
                <w:color w:val="000000"/>
                <w:sz w:val="24"/>
                <w:szCs w:val="24"/>
                <w:lang w:eastAsia="ru-RU"/>
              </w:rPr>
              <w:lastRenderedPageBreak/>
              <w:t>2</w:t>
            </w:r>
          </w:p>
        </w:tc>
        <w:tc>
          <w:tcPr>
            <w:tcW w:w="2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Calibri" w:hAnsi="Times New Roman" w:cs="Times New Roman"/>
                <w:sz w:val="24"/>
                <w:szCs w:val="24"/>
                <w:lang w:eastAsia="ru-RU"/>
              </w:rPr>
            </w:pPr>
            <w:r w:rsidRPr="007E256F">
              <w:rPr>
                <w:rFonts w:ascii="Times New Roman" w:eastAsia="Calibri" w:hAnsi="Times New Roman" w:cs="Times New Roman"/>
                <w:color w:val="000000"/>
                <w:sz w:val="24"/>
                <w:szCs w:val="24"/>
                <w:lang w:eastAsia="ru-RU"/>
              </w:rPr>
              <w:t>Фольклор (устное народное творчество)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Calibri" w:hAnsi="Times New Roman" w:cs="Times New Roman"/>
                <w:sz w:val="24"/>
                <w:szCs w:val="24"/>
                <w:lang w:eastAsia="ru-RU"/>
              </w:rPr>
            </w:pPr>
            <w:r w:rsidRPr="007E256F">
              <w:rPr>
                <w:rFonts w:ascii="Times New Roman" w:eastAsia="Calibri" w:hAnsi="Times New Roman" w:cs="Times New Roman"/>
                <w:color w:val="000000"/>
                <w:sz w:val="24"/>
                <w:szCs w:val="24"/>
                <w:lang w:eastAsia="ru-RU"/>
              </w:rPr>
              <w:t xml:space="preserve"> 16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Calibri" w:hAnsi="Times New Roman" w:cs="Times New Roman"/>
                <w:sz w:val="24"/>
                <w:szCs w:val="24"/>
                <w:lang w:eastAsia="ru-RU"/>
              </w:rPr>
            </w:pPr>
            <w:r w:rsidRPr="007E256F">
              <w:rPr>
                <w:rFonts w:ascii="Times New Roman" w:eastAsia="Calibri" w:hAnsi="Times New Roman" w:cs="Times New Roman"/>
                <w:color w:val="000000"/>
                <w:sz w:val="24"/>
                <w:szCs w:val="24"/>
                <w:lang w:eastAsia="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Calibri" w:hAnsi="Times New Roman" w:cs="Times New Roman"/>
                <w:sz w:val="24"/>
                <w:szCs w:val="24"/>
                <w:lang w:eastAsia="ru-RU"/>
              </w:rPr>
            </w:pPr>
          </w:p>
        </w:tc>
        <w:tc>
          <w:tcPr>
            <w:tcW w:w="17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Calibri"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Библиотека ЦОК </w:t>
            </w:r>
            <w:hyperlink r:id="rId17" w:history="1">
              <w:r w:rsidRPr="007E256F">
                <w:rPr>
                  <w:rFonts w:ascii="Calibri" w:eastAsia="Calibri" w:hAnsi="Calibri" w:cs="Times New Roman"/>
                  <w:color w:val="0000FF"/>
                  <w:u w:val="single"/>
                </w:rPr>
                <w:t>https://m.edsoo.ru/7f411a40</w:t>
              </w:r>
            </w:hyperlink>
          </w:p>
        </w:tc>
        <w:tc>
          <w:tcPr>
            <w:tcW w:w="3160" w:type="dxa"/>
            <w:tcBorders>
              <w:top w:val="single" w:sz="2" w:space="0" w:color="auto"/>
              <w:left w:val="single" w:sz="4" w:space="0" w:color="auto"/>
              <w:bottom w:val="single" w:sz="2" w:space="0" w:color="auto"/>
              <w:right w:val="single" w:sz="2" w:space="0" w:color="auto"/>
            </w:tcBorders>
            <w:vAlign w:val="center"/>
            <w:hideMark/>
          </w:tcPr>
          <w:p w:rsidR="007E256F" w:rsidRPr="007E256F" w:rsidRDefault="007E256F" w:rsidP="007E256F">
            <w:pPr>
              <w:autoSpaceDN w:val="0"/>
              <w:spacing w:after="0"/>
              <w:rPr>
                <w:rFonts w:ascii="Times New Roman" w:eastAsia="Calibri" w:hAnsi="Times New Roman" w:cs="Times New Roman"/>
                <w:sz w:val="24"/>
                <w:szCs w:val="24"/>
                <w:lang w:eastAsia="ru-RU"/>
              </w:rPr>
            </w:pPr>
            <w:r w:rsidRPr="007E256F">
              <w:rPr>
                <w:rFonts w:ascii="Times New Roman" w:eastAsia="Calibri" w:hAnsi="Times New Roman" w:cs="Times New Roman"/>
                <w:bCs/>
                <w:color w:val="000000"/>
                <w:sz w:val="24"/>
                <w:szCs w:val="24"/>
                <w:lang w:eastAsia="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tc>
      </w:tr>
      <w:tr w:rsidR="007E256F" w:rsidRPr="007E256F" w:rsidTr="007E256F">
        <w:trPr>
          <w:trHeight w:val="144"/>
        </w:trPr>
        <w:tc>
          <w:tcPr>
            <w:tcW w:w="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Calibri" w:hAnsi="Times New Roman" w:cs="Times New Roman"/>
                <w:sz w:val="24"/>
                <w:szCs w:val="24"/>
                <w:lang w:eastAsia="ru-RU"/>
              </w:rPr>
            </w:pPr>
            <w:r w:rsidRPr="007E256F">
              <w:rPr>
                <w:rFonts w:ascii="Times New Roman" w:eastAsia="Calibri" w:hAnsi="Times New Roman" w:cs="Times New Roman"/>
                <w:color w:val="000000"/>
                <w:sz w:val="24"/>
                <w:szCs w:val="24"/>
                <w:lang w:eastAsia="ru-RU"/>
              </w:rPr>
              <w:t>3</w:t>
            </w:r>
          </w:p>
        </w:tc>
        <w:tc>
          <w:tcPr>
            <w:tcW w:w="2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Calibri" w:hAnsi="Times New Roman" w:cs="Times New Roman"/>
                <w:sz w:val="24"/>
                <w:szCs w:val="24"/>
                <w:lang w:eastAsia="ru-RU"/>
              </w:rPr>
            </w:pPr>
            <w:r w:rsidRPr="007E256F">
              <w:rPr>
                <w:rFonts w:ascii="Times New Roman" w:eastAsia="Calibri" w:hAnsi="Times New Roman" w:cs="Times New Roman"/>
                <w:color w:val="000000"/>
                <w:sz w:val="24"/>
                <w:szCs w:val="24"/>
                <w:lang w:eastAsia="ru-RU"/>
              </w:rPr>
              <w:t>Звуки и краски родной природы в разные времена года (осень)</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Calibri" w:hAnsi="Times New Roman" w:cs="Times New Roman"/>
                <w:sz w:val="24"/>
                <w:szCs w:val="24"/>
                <w:lang w:eastAsia="ru-RU"/>
              </w:rPr>
            </w:pPr>
            <w:r w:rsidRPr="007E256F">
              <w:rPr>
                <w:rFonts w:ascii="Times New Roman" w:eastAsia="Calibri" w:hAnsi="Times New Roman" w:cs="Times New Roman"/>
                <w:color w:val="000000"/>
                <w:sz w:val="24"/>
                <w:szCs w:val="24"/>
                <w:lang w:eastAsia="ru-RU"/>
              </w:rPr>
              <w:t xml:space="preserve"> 8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160" w:line="256" w:lineRule="auto"/>
              <w:rPr>
                <w:rFonts w:ascii="Times New Roman" w:eastAsia="Calibri"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Calibri" w:hAnsi="Times New Roman" w:cs="Times New Roman"/>
                <w:sz w:val="24"/>
                <w:szCs w:val="24"/>
                <w:lang w:eastAsia="ru-RU"/>
              </w:rPr>
            </w:pPr>
          </w:p>
        </w:tc>
        <w:tc>
          <w:tcPr>
            <w:tcW w:w="17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Calibri"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Библиотека ЦОК </w:t>
            </w:r>
            <w:hyperlink r:id="rId18" w:history="1">
              <w:r w:rsidRPr="007E256F">
                <w:rPr>
                  <w:rFonts w:ascii="Calibri" w:eastAsia="Calibri" w:hAnsi="Calibri" w:cs="Times New Roman"/>
                  <w:color w:val="0000FF"/>
                  <w:u w:val="single"/>
                </w:rPr>
                <w:t>https://m.edsoo.ru/7f411a40</w:t>
              </w:r>
            </w:hyperlink>
          </w:p>
        </w:tc>
        <w:tc>
          <w:tcPr>
            <w:tcW w:w="3160" w:type="dxa"/>
            <w:tcBorders>
              <w:top w:val="single" w:sz="2" w:space="0" w:color="auto"/>
              <w:left w:val="single" w:sz="4" w:space="0" w:color="auto"/>
              <w:bottom w:val="single" w:sz="2" w:space="0" w:color="auto"/>
              <w:right w:val="single" w:sz="2" w:space="0" w:color="auto"/>
            </w:tcBorders>
            <w:vAlign w:val="center"/>
            <w:hideMark/>
          </w:tcPr>
          <w:p w:rsidR="007E256F" w:rsidRPr="007E256F" w:rsidRDefault="007E256F" w:rsidP="007E256F">
            <w:pPr>
              <w:autoSpaceDN w:val="0"/>
              <w:spacing w:after="0" w:line="264"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7E256F" w:rsidRPr="007E256F" w:rsidRDefault="007E256F" w:rsidP="007E256F">
            <w:pPr>
              <w:autoSpaceDN w:val="0"/>
              <w:spacing w:after="0"/>
              <w:rPr>
                <w:rFonts w:ascii="Times New Roman" w:eastAsia="Calibri" w:hAnsi="Times New Roman" w:cs="Times New Roman"/>
                <w:sz w:val="24"/>
                <w:szCs w:val="24"/>
                <w:lang w:eastAsia="ru-RU"/>
              </w:rPr>
            </w:pPr>
            <w:r w:rsidRPr="007E256F">
              <w:rPr>
                <w:rFonts w:ascii="Times New Roman" w:eastAsia="Calibri" w:hAnsi="Times New Roman" w:cs="Times New Roman"/>
                <w:color w:val="000000"/>
                <w:sz w:val="24"/>
                <w:szCs w:val="24"/>
              </w:rPr>
              <w:t>неприятие действий, приносящих ей вред.</w:t>
            </w:r>
          </w:p>
        </w:tc>
      </w:tr>
      <w:tr w:rsidR="007E256F" w:rsidRPr="007E256F" w:rsidTr="007E256F">
        <w:trPr>
          <w:trHeight w:val="144"/>
        </w:trPr>
        <w:tc>
          <w:tcPr>
            <w:tcW w:w="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Calibri" w:hAnsi="Times New Roman" w:cs="Times New Roman"/>
                <w:sz w:val="24"/>
                <w:szCs w:val="24"/>
                <w:lang w:eastAsia="ru-RU"/>
              </w:rPr>
            </w:pPr>
            <w:r w:rsidRPr="007E256F">
              <w:rPr>
                <w:rFonts w:ascii="Times New Roman" w:eastAsia="Calibri" w:hAnsi="Times New Roman" w:cs="Times New Roman"/>
                <w:color w:val="000000"/>
                <w:sz w:val="24"/>
                <w:szCs w:val="24"/>
                <w:lang w:eastAsia="ru-RU"/>
              </w:rPr>
              <w:t>4</w:t>
            </w:r>
          </w:p>
        </w:tc>
        <w:tc>
          <w:tcPr>
            <w:tcW w:w="2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Calibri" w:hAnsi="Times New Roman" w:cs="Times New Roman"/>
                <w:sz w:val="24"/>
                <w:szCs w:val="24"/>
                <w:lang w:eastAsia="ru-RU"/>
              </w:rPr>
            </w:pPr>
            <w:r w:rsidRPr="007E256F">
              <w:rPr>
                <w:rFonts w:ascii="Times New Roman" w:eastAsia="Calibri" w:hAnsi="Times New Roman" w:cs="Times New Roman"/>
                <w:color w:val="000000"/>
                <w:sz w:val="24"/>
                <w:szCs w:val="24"/>
                <w:lang w:eastAsia="ru-RU"/>
              </w:rPr>
              <w:t>О детях и дружбе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Calibri" w:hAnsi="Times New Roman" w:cs="Times New Roman"/>
                <w:sz w:val="24"/>
                <w:szCs w:val="24"/>
                <w:lang w:eastAsia="ru-RU"/>
              </w:rPr>
            </w:pPr>
            <w:r w:rsidRPr="007E256F">
              <w:rPr>
                <w:rFonts w:ascii="Times New Roman" w:eastAsia="Calibri" w:hAnsi="Times New Roman" w:cs="Times New Roman"/>
                <w:color w:val="000000"/>
                <w:sz w:val="24"/>
                <w:szCs w:val="24"/>
                <w:lang w:eastAsia="ru-RU"/>
              </w:rPr>
              <w:t xml:space="preserve"> 12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160" w:line="256" w:lineRule="auto"/>
              <w:rPr>
                <w:rFonts w:ascii="Times New Roman" w:eastAsia="Calibri"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Calibri" w:hAnsi="Times New Roman" w:cs="Times New Roman"/>
                <w:sz w:val="24"/>
                <w:szCs w:val="24"/>
                <w:lang w:eastAsia="ru-RU"/>
              </w:rPr>
            </w:pPr>
          </w:p>
        </w:tc>
        <w:tc>
          <w:tcPr>
            <w:tcW w:w="17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Calibri"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Библиотека ЦОК </w:t>
            </w:r>
            <w:hyperlink r:id="rId19" w:history="1">
              <w:r w:rsidRPr="007E256F">
                <w:rPr>
                  <w:rFonts w:ascii="Calibri" w:eastAsia="Calibri" w:hAnsi="Calibri" w:cs="Times New Roman"/>
                  <w:color w:val="0000FF"/>
                  <w:u w:val="single"/>
                </w:rPr>
                <w:t>https://m.edsoo.ru/7f411a40</w:t>
              </w:r>
            </w:hyperlink>
          </w:p>
        </w:tc>
        <w:tc>
          <w:tcPr>
            <w:tcW w:w="3160" w:type="dxa"/>
            <w:tcBorders>
              <w:top w:val="single" w:sz="2" w:space="0" w:color="auto"/>
              <w:left w:val="single" w:sz="4" w:space="0" w:color="auto"/>
              <w:bottom w:val="single" w:sz="2" w:space="0" w:color="auto"/>
              <w:right w:val="single" w:sz="2" w:space="0" w:color="auto"/>
            </w:tcBorders>
            <w:vAlign w:val="center"/>
            <w:hideMark/>
          </w:tcPr>
          <w:p w:rsidR="007E256F" w:rsidRPr="007E256F" w:rsidRDefault="007E256F" w:rsidP="007E256F">
            <w:pPr>
              <w:autoSpaceDN w:val="0"/>
              <w:spacing w:after="0"/>
              <w:rPr>
                <w:rFonts w:ascii="Times New Roman" w:eastAsia="Calibri" w:hAnsi="Times New Roman" w:cs="Times New Roman"/>
                <w:sz w:val="24"/>
                <w:szCs w:val="24"/>
                <w:lang w:eastAsia="ru-RU"/>
              </w:rPr>
            </w:pPr>
            <w:r w:rsidRPr="007E256F">
              <w:rPr>
                <w:rFonts w:ascii="Times New Roman" w:eastAsia="Calibri" w:hAnsi="Times New Roman" w:cs="Times New Roman"/>
                <w:bCs/>
                <w:sz w:val="24"/>
                <w:szCs w:val="24"/>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tc>
      </w:tr>
      <w:tr w:rsidR="007E256F" w:rsidRPr="007E256F" w:rsidTr="007E256F">
        <w:trPr>
          <w:trHeight w:val="144"/>
        </w:trPr>
        <w:tc>
          <w:tcPr>
            <w:tcW w:w="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Calibri" w:hAnsi="Times New Roman" w:cs="Times New Roman"/>
                <w:sz w:val="24"/>
                <w:szCs w:val="24"/>
                <w:lang w:eastAsia="ru-RU"/>
              </w:rPr>
            </w:pPr>
            <w:r w:rsidRPr="007E256F">
              <w:rPr>
                <w:rFonts w:ascii="Times New Roman" w:eastAsia="Calibri" w:hAnsi="Times New Roman" w:cs="Times New Roman"/>
                <w:color w:val="000000"/>
                <w:sz w:val="24"/>
                <w:szCs w:val="24"/>
                <w:lang w:eastAsia="ru-RU"/>
              </w:rPr>
              <w:t>5</w:t>
            </w:r>
          </w:p>
        </w:tc>
        <w:tc>
          <w:tcPr>
            <w:tcW w:w="2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Calibri" w:hAnsi="Times New Roman" w:cs="Times New Roman"/>
                <w:sz w:val="24"/>
                <w:szCs w:val="24"/>
                <w:lang w:eastAsia="ru-RU"/>
              </w:rPr>
            </w:pPr>
            <w:r w:rsidRPr="007E256F">
              <w:rPr>
                <w:rFonts w:ascii="Times New Roman" w:eastAsia="Calibri" w:hAnsi="Times New Roman" w:cs="Times New Roman"/>
                <w:color w:val="000000"/>
                <w:sz w:val="24"/>
                <w:szCs w:val="24"/>
                <w:lang w:eastAsia="ru-RU"/>
              </w:rPr>
              <w:t>Мир сказок</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Calibri" w:hAnsi="Times New Roman" w:cs="Times New Roman"/>
                <w:sz w:val="24"/>
                <w:szCs w:val="24"/>
                <w:lang w:eastAsia="ru-RU"/>
              </w:rPr>
            </w:pPr>
            <w:r w:rsidRPr="007E256F">
              <w:rPr>
                <w:rFonts w:ascii="Times New Roman" w:eastAsia="Calibri" w:hAnsi="Times New Roman" w:cs="Times New Roman"/>
                <w:color w:val="000000"/>
                <w:sz w:val="24"/>
                <w:szCs w:val="24"/>
                <w:lang w:eastAsia="ru-RU"/>
              </w:rPr>
              <w:t xml:space="preserve"> 12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Calibri"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Calibri" w:hAnsi="Times New Roman" w:cs="Times New Roman"/>
                <w:sz w:val="24"/>
                <w:szCs w:val="24"/>
                <w:lang w:eastAsia="ru-RU"/>
              </w:rPr>
            </w:pPr>
          </w:p>
        </w:tc>
        <w:tc>
          <w:tcPr>
            <w:tcW w:w="17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Calibri"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Библиотека ЦОК </w:t>
            </w:r>
            <w:hyperlink r:id="rId20" w:history="1">
              <w:r w:rsidRPr="007E256F">
                <w:rPr>
                  <w:rFonts w:ascii="Calibri" w:eastAsia="Calibri" w:hAnsi="Calibri" w:cs="Times New Roman"/>
                  <w:color w:val="0000FF"/>
                  <w:u w:val="single"/>
                </w:rPr>
                <w:t>https://m.edsoo.ru/7f411a40</w:t>
              </w:r>
            </w:hyperlink>
          </w:p>
        </w:tc>
        <w:tc>
          <w:tcPr>
            <w:tcW w:w="3160" w:type="dxa"/>
            <w:tcBorders>
              <w:top w:val="single" w:sz="2" w:space="0" w:color="auto"/>
              <w:left w:val="single" w:sz="4" w:space="0" w:color="auto"/>
              <w:bottom w:val="single" w:sz="2" w:space="0" w:color="auto"/>
              <w:right w:val="single" w:sz="2" w:space="0" w:color="auto"/>
            </w:tcBorders>
            <w:vAlign w:val="center"/>
            <w:hideMark/>
          </w:tcPr>
          <w:p w:rsidR="007E256F" w:rsidRPr="007E256F" w:rsidRDefault="007E256F" w:rsidP="007E256F">
            <w:pPr>
              <w:autoSpaceDN w:val="0"/>
              <w:spacing w:line="264" w:lineRule="auto"/>
              <w:jc w:val="both"/>
              <w:rPr>
                <w:rFonts w:ascii="Times New Roman" w:eastAsia="Calibri" w:hAnsi="Times New Roman" w:cs="Times New Roman"/>
                <w:b/>
                <w:bCs/>
                <w:sz w:val="24"/>
                <w:szCs w:val="24"/>
              </w:rPr>
            </w:pPr>
            <w:r w:rsidRPr="007E256F">
              <w:rPr>
                <w:rFonts w:ascii="Times New Roman" w:eastAsia="Calibri" w:hAnsi="Times New Roman" w:cs="Times New Roman"/>
                <w:sz w:val="24"/>
                <w:szCs w:val="24"/>
              </w:rPr>
              <w:t xml:space="preserve">Неприятие любых форм поведения, направленных на причинение физического и морального вреда другим </w:t>
            </w:r>
            <w:r w:rsidRPr="007E256F">
              <w:rPr>
                <w:rFonts w:ascii="Times New Roman" w:eastAsia="Calibri" w:hAnsi="Times New Roman" w:cs="Times New Roman"/>
                <w:sz w:val="24"/>
                <w:szCs w:val="24"/>
              </w:rPr>
              <w:lastRenderedPageBreak/>
              <w:t xml:space="preserve">людям </w:t>
            </w:r>
          </w:p>
        </w:tc>
      </w:tr>
      <w:tr w:rsidR="007E256F" w:rsidRPr="007E256F" w:rsidTr="007E256F">
        <w:trPr>
          <w:trHeight w:val="144"/>
        </w:trPr>
        <w:tc>
          <w:tcPr>
            <w:tcW w:w="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Calibri" w:hAnsi="Times New Roman" w:cs="Times New Roman"/>
                <w:sz w:val="24"/>
                <w:szCs w:val="24"/>
                <w:lang w:eastAsia="ru-RU"/>
              </w:rPr>
            </w:pPr>
            <w:r w:rsidRPr="007E256F">
              <w:rPr>
                <w:rFonts w:ascii="Times New Roman" w:eastAsia="Calibri" w:hAnsi="Times New Roman" w:cs="Times New Roman"/>
                <w:color w:val="000000"/>
                <w:sz w:val="24"/>
                <w:szCs w:val="24"/>
                <w:lang w:eastAsia="ru-RU"/>
              </w:rPr>
              <w:lastRenderedPageBreak/>
              <w:t>6</w:t>
            </w:r>
          </w:p>
        </w:tc>
        <w:tc>
          <w:tcPr>
            <w:tcW w:w="2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Calibri" w:hAnsi="Times New Roman" w:cs="Times New Roman"/>
                <w:sz w:val="24"/>
                <w:szCs w:val="24"/>
                <w:lang w:eastAsia="ru-RU"/>
              </w:rPr>
            </w:pPr>
            <w:r w:rsidRPr="007E256F">
              <w:rPr>
                <w:rFonts w:ascii="Times New Roman" w:eastAsia="Calibri" w:hAnsi="Times New Roman" w:cs="Times New Roman"/>
                <w:color w:val="000000"/>
                <w:sz w:val="24"/>
                <w:szCs w:val="24"/>
                <w:lang w:eastAsia="ru-RU"/>
              </w:rPr>
              <w:t>Звуки и краски родной природы в разные времена года (зима)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Calibri" w:hAnsi="Times New Roman" w:cs="Times New Roman"/>
                <w:sz w:val="24"/>
                <w:szCs w:val="24"/>
                <w:lang w:eastAsia="ru-RU"/>
              </w:rPr>
            </w:pPr>
            <w:r w:rsidRPr="007E256F">
              <w:rPr>
                <w:rFonts w:ascii="Times New Roman" w:eastAsia="Calibri" w:hAnsi="Times New Roman" w:cs="Times New Roman"/>
                <w:color w:val="000000"/>
                <w:sz w:val="24"/>
                <w:szCs w:val="24"/>
                <w:lang w:eastAsia="ru-RU"/>
              </w:rPr>
              <w:t xml:space="preserve"> 12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Calibri" w:hAnsi="Times New Roman" w:cs="Times New Roman"/>
                <w:sz w:val="24"/>
                <w:szCs w:val="24"/>
                <w:lang w:eastAsia="ru-RU"/>
              </w:rPr>
            </w:pPr>
            <w:r w:rsidRPr="007E256F">
              <w:rPr>
                <w:rFonts w:ascii="Times New Roman" w:eastAsia="Calibri" w:hAnsi="Times New Roman" w:cs="Times New Roman"/>
                <w:color w:val="000000"/>
                <w:sz w:val="24"/>
                <w:szCs w:val="24"/>
                <w:lang w:eastAsia="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Calibri" w:hAnsi="Times New Roman" w:cs="Times New Roman"/>
                <w:sz w:val="24"/>
                <w:szCs w:val="24"/>
                <w:lang w:eastAsia="ru-RU"/>
              </w:rPr>
            </w:pPr>
          </w:p>
        </w:tc>
        <w:tc>
          <w:tcPr>
            <w:tcW w:w="17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Calibri"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Библиотека ЦОК </w:t>
            </w:r>
            <w:hyperlink r:id="rId21" w:history="1">
              <w:r w:rsidRPr="007E256F">
                <w:rPr>
                  <w:rFonts w:ascii="Calibri" w:eastAsia="Calibri" w:hAnsi="Calibri" w:cs="Times New Roman"/>
                  <w:color w:val="0000FF"/>
                  <w:u w:val="single"/>
                </w:rPr>
                <w:t>https://m.edsoo.ru/7f411a40</w:t>
              </w:r>
            </w:hyperlink>
          </w:p>
        </w:tc>
        <w:tc>
          <w:tcPr>
            <w:tcW w:w="3160" w:type="dxa"/>
            <w:tcBorders>
              <w:top w:val="single" w:sz="2" w:space="0" w:color="auto"/>
              <w:left w:val="single" w:sz="4" w:space="0" w:color="auto"/>
              <w:bottom w:val="single" w:sz="2" w:space="0" w:color="auto"/>
              <w:right w:val="single" w:sz="2" w:space="0" w:color="auto"/>
            </w:tcBorders>
            <w:vAlign w:val="center"/>
            <w:hideMark/>
          </w:tcPr>
          <w:p w:rsidR="007E256F" w:rsidRPr="007E256F" w:rsidRDefault="007E256F" w:rsidP="007E256F">
            <w:pPr>
              <w:autoSpaceDN w:val="0"/>
              <w:spacing w:after="0"/>
              <w:rPr>
                <w:rFonts w:ascii="Times New Roman" w:eastAsia="Calibri" w:hAnsi="Times New Roman" w:cs="Times New Roman"/>
                <w:sz w:val="24"/>
                <w:szCs w:val="24"/>
              </w:rPr>
            </w:pPr>
            <w:r w:rsidRPr="007E256F">
              <w:rPr>
                <w:rFonts w:ascii="Times New Roman" w:eastAsia="Calibri" w:hAnsi="Times New Roman" w:cs="Times New Roman"/>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7E256F" w:rsidRPr="007E256F" w:rsidRDefault="007E256F" w:rsidP="007E256F">
            <w:pPr>
              <w:autoSpaceDN w:val="0"/>
              <w:spacing w:after="0"/>
              <w:rPr>
                <w:rFonts w:ascii="Times New Roman" w:eastAsia="Calibri" w:hAnsi="Times New Roman" w:cs="Times New Roman"/>
                <w:sz w:val="24"/>
                <w:szCs w:val="24"/>
                <w:lang w:eastAsia="ru-RU"/>
              </w:rPr>
            </w:pPr>
            <w:r w:rsidRPr="007E256F">
              <w:rPr>
                <w:rFonts w:ascii="Times New Roman" w:eastAsia="Calibri" w:hAnsi="Times New Roman" w:cs="Times New Roman"/>
                <w:sz w:val="24"/>
                <w:szCs w:val="24"/>
              </w:rPr>
              <w:t>неприятие действий, приносящих ей вред.</w:t>
            </w:r>
          </w:p>
        </w:tc>
      </w:tr>
      <w:tr w:rsidR="007E256F" w:rsidRPr="007E256F" w:rsidTr="007E256F">
        <w:trPr>
          <w:trHeight w:val="144"/>
        </w:trPr>
        <w:tc>
          <w:tcPr>
            <w:tcW w:w="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Calibri" w:hAnsi="Times New Roman" w:cs="Times New Roman"/>
                <w:sz w:val="24"/>
                <w:szCs w:val="24"/>
                <w:lang w:eastAsia="ru-RU"/>
              </w:rPr>
            </w:pPr>
            <w:r w:rsidRPr="007E256F">
              <w:rPr>
                <w:rFonts w:ascii="Times New Roman" w:eastAsia="Calibri" w:hAnsi="Times New Roman" w:cs="Times New Roman"/>
                <w:color w:val="000000"/>
                <w:sz w:val="24"/>
                <w:szCs w:val="24"/>
                <w:lang w:eastAsia="ru-RU"/>
              </w:rPr>
              <w:t>7</w:t>
            </w:r>
          </w:p>
        </w:tc>
        <w:tc>
          <w:tcPr>
            <w:tcW w:w="2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Calibri" w:hAnsi="Times New Roman" w:cs="Times New Roman"/>
                <w:sz w:val="24"/>
                <w:szCs w:val="24"/>
                <w:lang w:eastAsia="ru-RU"/>
              </w:rPr>
            </w:pPr>
            <w:r w:rsidRPr="007E256F">
              <w:rPr>
                <w:rFonts w:ascii="Times New Roman" w:eastAsia="Calibri" w:hAnsi="Times New Roman" w:cs="Times New Roman"/>
                <w:color w:val="000000"/>
                <w:sz w:val="24"/>
                <w:szCs w:val="24"/>
                <w:lang w:eastAsia="ru-RU"/>
              </w:rPr>
              <w:t>О братьях наших меньших</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Calibri" w:hAnsi="Times New Roman" w:cs="Times New Roman"/>
                <w:sz w:val="24"/>
                <w:szCs w:val="24"/>
                <w:lang w:eastAsia="ru-RU"/>
              </w:rPr>
            </w:pPr>
            <w:r w:rsidRPr="007E256F">
              <w:rPr>
                <w:rFonts w:ascii="Times New Roman" w:eastAsia="Calibri" w:hAnsi="Times New Roman" w:cs="Times New Roman"/>
                <w:color w:val="000000"/>
                <w:sz w:val="24"/>
                <w:szCs w:val="24"/>
                <w:lang w:eastAsia="ru-RU"/>
              </w:rPr>
              <w:t xml:space="preserve"> 18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160" w:line="256" w:lineRule="auto"/>
              <w:rPr>
                <w:rFonts w:ascii="Times New Roman" w:eastAsia="Calibri"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Calibri" w:hAnsi="Times New Roman" w:cs="Times New Roman"/>
                <w:sz w:val="24"/>
                <w:szCs w:val="24"/>
                <w:lang w:eastAsia="ru-RU"/>
              </w:rPr>
            </w:pPr>
          </w:p>
        </w:tc>
        <w:tc>
          <w:tcPr>
            <w:tcW w:w="17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Calibri"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Библиотека ЦОК </w:t>
            </w:r>
            <w:hyperlink r:id="rId22" w:history="1">
              <w:r w:rsidRPr="007E256F">
                <w:rPr>
                  <w:rFonts w:ascii="Calibri" w:eastAsia="Calibri" w:hAnsi="Calibri" w:cs="Times New Roman"/>
                  <w:color w:val="0000FF"/>
                  <w:u w:val="single"/>
                </w:rPr>
                <w:t>https://m.edsoo.ru/7f411a40</w:t>
              </w:r>
            </w:hyperlink>
          </w:p>
        </w:tc>
        <w:tc>
          <w:tcPr>
            <w:tcW w:w="3160" w:type="dxa"/>
            <w:tcBorders>
              <w:top w:val="single" w:sz="2" w:space="0" w:color="auto"/>
              <w:left w:val="single" w:sz="4" w:space="0" w:color="auto"/>
              <w:bottom w:val="single" w:sz="2" w:space="0" w:color="auto"/>
              <w:right w:val="single" w:sz="2" w:space="0" w:color="auto"/>
            </w:tcBorders>
            <w:vAlign w:val="center"/>
            <w:hideMark/>
          </w:tcPr>
          <w:p w:rsidR="007E256F" w:rsidRPr="007E256F" w:rsidRDefault="007E256F" w:rsidP="007E256F">
            <w:pPr>
              <w:autoSpaceDN w:val="0"/>
              <w:spacing w:after="0"/>
              <w:rPr>
                <w:rFonts w:ascii="Times New Roman" w:eastAsia="Calibri" w:hAnsi="Times New Roman" w:cs="Times New Roman"/>
                <w:sz w:val="24"/>
                <w:szCs w:val="24"/>
              </w:rPr>
            </w:pPr>
            <w:r w:rsidRPr="007E256F">
              <w:rPr>
                <w:rFonts w:ascii="Times New Roman" w:eastAsia="Calibri" w:hAnsi="Times New Roman" w:cs="Times New Roman"/>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7E256F" w:rsidRPr="007E256F" w:rsidRDefault="007E256F" w:rsidP="007E256F">
            <w:pPr>
              <w:autoSpaceDN w:val="0"/>
              <w:spacing w:after="0"/>
              <w:rPr>
                <w:rFonts w:ascii="Times New Roman" w:eastAsia="Calibri" w:hAnsi="Times New Roman" w:cs="Times New Roman"/>
                <w:sz w:val="24"/>
                <w:szCs w:val="24"/>
                <w:lang w:eastAsia="ru-RU"/>
              </w:rPr>
            </w:pPr>
            <w:r w:rsidRPr="007E256F">
              <w:rPr>
                <w:rFonts w:ascii="Times New Roman" w:eastAsia="Calibri" w:hAnsi="Times New Roman" w:cs="Times New Roman"/>
                <w:sz w:val="24"/>
                <w:szCs w:val="24"/>
              </w:rPr>
              <w:t>подбирать иллюстративный материал (рисунки, фото, плакаты) к тексту выступления.</w:t>
            </w:r>
          </w:p>
        </w:tc>
      </w:tr>
      <w:tr w:rsidR="007E256F" w:rsidRPr="007E256F" w:rsidTr="007E256F">
        <w:trPr>
          <w:trHeight w:val="144"/>
        </w:trPr>
        <w:tc>
          <w:tcPr>
            <w:tcW w:w="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Calibri" w:hAnsi="Times New Roman" w:cs="Times New Roman"/>
                <w:sz w:val="24"/>
                <w:szCs w:val="24"/>
                <w:lang w:eastAsia="ru-RU"/>
              </w:rPr>
            </w:pPr>
            <w:r w:rsidRPr="007E256F">
              <w:rPr>
                <w:rFonts w:ascii="Times New Roman" w:eastAsia="Calibri" w:hAnsi="Times New Roman" w:cs="Times New Roman"/>
                <w:color w:val="000000"/>
                <w:sz w:val="24"/>
                <w:szCs w:val="24"/>
                <w:lang w:eastAsia="ru-RU"/>
              </w:rPr>
              <w:t>8</w:t>
            </w:r>
          </w:p>
        </w:tc>
        <w:tc>
          <w:tcPr>
            <w:tcW w:w="2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Calibri" w:hAnsi="Times New Roman" w:cs="Times New Roman"/>
                <w:sz w:val="24"/>
                <w:szCs w:val="24"/>
                <w:lang w:eastAsia="ru-RU"/>
              </w:rPr>
            </w:pPr>
            <w:r w:rsidRPr="007E256F">
              <w:rPr>
                <w:rFonts w:ascii="Times New Roman" w:eastAsia="Calibri" w:hAnsi="Times New Roman" w:cs="Times New Roman"/>
                <w:color w:val="000000"/>
                <w:sz w:val="24"/>
                <w:szCs w:val="24"/>
                <w:lang w:eastAsia="ru-RU"/>
              </w:rPr>
              <w:t>Звуки и краски родной природы в разные времена года (весна и лето)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Calibri" w:hAnsi="Times New Roman" w:cs="Times New Roman"/>
                <w:sz w:val="24"/>
                <w:szCs w:val="24"/>
                <w:lang w:eastAsia="ru-RU"/>
              </w:rPr>
            </w:pPr>
            <w:r w:rsidRPr="007E256F">
              <w:rPr>
                <w:rFonts w:ascii="Times New Roman" w:eastAsia="Calibri" w:hAnsi="Times New Roman" w:cs="Times New Roman"/>
                <w:color w:val="000000"/>
                <w:sz w:val="24"/>
                <w:szCs w:val="24"/>
                <w:lang w:eastAsia="ru-RU"/>
              </w:rPr>
              <w:t xml:space="preserve"> 18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160" w:line="256" w:lineRule="auto"/>
              <w:rPr>
                <w:rFonts w:ascii="Times New Roman" w:eastAsia="Calibri"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Calibri" w:hAnsi="Times New Roman" w:cs="Times New Roman"/>
                <w:sz w:val="24"/>
                <w:szCs w:val="24"/>
                <w:lang w:eastAsia="ru-RU"/>
              </w:rPr>
            </w:pPr>
          </w:p>
        </w:tc>
        <w:tc>
          <w:tcPr>
            <w:tcW w:w="17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Calibri"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Библиотека ЦОК </w:t>
            </w:r>
            <w:hyperlink r:id="rId23" w:history="1">
              <w:r w:rsidRPr="007E256F">
                <w:rPr>
                  <w:rFonts w:ascii="Calibri" w:eastAsia="Calibri" w:hAnsi="Calibri" w:cs="Times New Roman"/>
                  <w:color w:val="0000FF"/>
                  <w:u w:val="single"/>
                </w:rPr>
                <w:t>https://m.edsoo.ru/7f411a40</w:t>
              </w:r>
            </w:hyperlink>
          </w:p>
        </w:tc>
        <w:tc>
          <w:tcPr>
            <w:tcW w:w="3160" w:type="dxa"/>
            <w:tcBorders>
              <w:top w:val="single" w:sz="2" w:space="0" w:color="auto"/>
              <w:left w:val="single" w:sz="4" w:space="0" w:color="auto"/>
              <w:bottom w:val="single" w:sz="2" w:space="0" w:color="auto"/>
              <w:right w:val="single" w:sz="2" w:space="0" w:color="auto"/>
            </w:tcBorders>
            <w:vAlign w:val="center"/>
          </w:tcPr>
          <w:p w:rsidR="007E256F" w:rsidRPr="007E256F" w:rsidRDefault="007E256F" w:rsidP="007E256F">
            <w:pPr>
              <w:autoSpaceDN w:val="0"/>
              <w:spacing w:after="0"/>
              <w:rPr>
                <w:rFonts w:ascii="Times New Roman" w:eastAsia="Calibri" w:hAnsi="Times New Roman" w:cs="Times New Roman"/>
                <w:sz w:val="24"/>
                <w:szCs w:val="24"/>
              </w:rPr>
            </w:pPr>
            <w:r w:rsidRPr="007E256F">
              <w:rPr>
                <w:rFonts w:ascii="Times New Roman" w:eastAsia="Calibri" w:hAnsi="Times New Roman" w:cs="Times New Roman"/>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7E256F" w:rsidRPr="007E256F" w:rsidRDefault="007E256F" w:rsidP="007E256F">
            <w:pPr>
              <w:autoSpaceDN w:val="0"/>
              <w:spacing w:after="0"/>
              <w:ind w:left="135"/>
              <w:rPr>
                <w:rFonts w:ascii="Times New Roman" w:eastAsia="Calibri" w:hAnsi="Times New Roman" w:cs="Times New Roman"/>
                <w:sz w:val="24"/>
                <w:szCs w:val="24"/>
              </w:rPr>
            </w:pPr>
            <w:r w:rsidRPr="007E256F">
              <w:rPr>
                <w:rFonts w:ascii="Times New Roman" w:eastAsia="Calibri" w:hAnsi="Times New Roman" w:cs="Times New Roman"/>
                <w:sz w:val="24"/>
                <w:szCs w:val="24"/>
              </w:rPr>
              <w:t>неприятие действий, приносящих ей вред.</w:t>
            </w:r>
          </w:p>
          <w:p w:rsidR="007E256F" w:rsidRPr="007E256F" w:rsidRDefault="007E256F" w:rsidP="007E256F">
            <w:pPr>
              <w:autoSpaceDN w:val="0"/>
              <w:spacing w:after="0"/>
              <w:rPr>
                <w:rFonts w:ascii="Times New Roman" w:eastAsia="Calibri" w:hAnsi="Times New Roman" w:cs="Times New Roman"/>
                <w:sz w:val="24"/>
                <w:szCs w:val="24"/>
                <w:lang w:eastAsia="ru-RU"/>
              </w:rPr>
            </w:pPr>
          </w:p>
        </w:tc>
      </w:tr>
      <w:tr w:rsidR="007E256F" w:rsidRPr="007E256F" w:rsidTr="007E256F">
        <w:trPr>
          <w:trHeight w:val="144"/>
        </w:trPr>
        <w:tc>
          <w:tcPr>
            <w:tcW w:w="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Calibri" w:hAnsi="Times New Roman" w:cs="Times New Roman"/>
                <w:sz w:val="24"/>
                <w:szCs w:val="24"/>
                <w:lang w:eastAsia="ru-RU"/>
              </w:rPr>
            </w:pPr>
            <w:r w:rsidRPr="007E256F">
              <w:rPr>
                <w:rFonts w:ascii="Times New Roman" w:eastAsia="Calibri" w:hAnsi="Times New Roman" w:cs="Times New Roman"/>
                <w:color w:val="000000"/>
                <w:sz w:val="24"/>
                <w:szCs w:val="24"/>
                <w:lang w:eastAsia="ru-RU"/>
              </w:rPr>
              <w:t>9</w:t>
            </w:r>
          </w:p>
        </w:tc>
        <w:tc>
          <w:tcPr>
            <w:tcW w:w="2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Calibri" w:hAnsi="Times New Roman" w:cs="Times New Roman"/>
                <w:sz w:val="24"/>
                <w:szCs w:val="24"/>
                <w:lang w:eastAsia="ru-RU"/>
              </w:rPr>
            </w:pPr>
            <w:r w:rsidRPr="007E256F">
              <w:rPr>
                <w:rFonts w:ascii="Times New Roman" w:eastAsia="Calibri" w:hAnsi="Times New Roman" w:cs="Times New Roman"/>
                <w:color w:val="000000"/>
                <w:sz w:val="24"/>
                <w:szCs w:val="24"/>
                <w:lang w:eastAsia="ru-RU"/>
              </w:rPr>
              <w:t>О наших близких, о семье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Calibri" w:hAnsi="Times New Roman" w:cs="Times New Roman"/>
                <w:sz w:val="24"/>
                <w:szCs w:val="24"/>
                <w:lang w:eastAsia="ru-RU"/>
              </w:rPr>
            </w:pPr>
            <w:r w:rsidRPr="007E256F">
              <w:rPr>
                <w:rFonts w:ascii="Times New Roman" w:eastAsia="Calibri" w:hAnsi="Times New Roman" w:cs="Times New Roman"/>
                <w:color w:val="000000"/>
                <w:sz w:val="24"/>
                <w:szCs w:val="24"/>
                <w:lang w:eastAsia="ru-RU"/>
              </w:rPr>
              <w:t xml:space="preserve"> 13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160" w:line="256" w:lineRule="auto"/>
              <w:rPr>
                <w:rFonts w:ascii="Times New Roman" w:eastAsia="Calibri"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Calibri" w:hAnsi="Times New Roman" w:cs="Times New Roman"/>
                <w:sz w:val="24"/>
                <w:szCs w:val="24"/>
                <w:lang w:eastAsia="ru-RU"/>
              </w:rPr>
            </w:pPr>
          </w:p>
        </w:tc>
        <w:tc>
          <w:tcPr>
            <w:tcW w:w="17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Calibri"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Библиотека ЦОК </w:t>
            </w:r>
            <w:hyperlink r:id="rId24" w:history="1">
              <w:r w:rsidRPr="007E256F">
                <w:rPr>
                  <w:rFonts w:ascii="Calibri" w:eastAsia="Calibri" w:hAnsi="Calibri" w:cs="Times New Roman"/>
                  <w:color w:val="0000FF"/>
                  <w:u w:val="single"/>
                </w:rPr>
                <w:t>https://m.edsoo.ru/7f411a40</w:t>
              </w:r>
            </w:hyperlink>
          </w:p>
        </w:tc>
        <w:tc>
          <w:tcPr>
            <w:tcW w:w="3160" w:type="dxa"/>
            <w:tcBorders>
              <w:top w:val="single" w:sz="2" w:space="0" w:color="auto"/>
              <w:left w:val="single" w:sz="4" w:space="0" w:color="auto"/>
              <w:bottom w:val="single" w:sz="2" w:space="0" w:color="auto"/>
              <w:right w:val="single" w:sz="2" w:space="0" w:color="auto"/>
            </w:tcBorders>
            <w:vAlign w:val="center"/>
            <w:hideMark/>
          </w:tcPr>
          <w:p w:rsidR="007E256F" w:rsidRPr="007E256F" w:rsidRDefault="007E256F" w:rsidP="007E256F">
            <w:pPr>
              <w:autoSpaceDN w:val="0"/>
              <w:spacing w:after="0"/>
              <w:rPr>
                <w:rFonts w:ascii="Times New Roman" w:eastAsia="Calibri" w:hAnsi="Times New Roman" w:cs="Times New Roman"/>
                <w:sz w:val="24"/>
                <w:szCs w:val="24"/>
                <w:lang w:eastAsia="ru-RU"/>
              </w:rPr>
            </w:pPr>
            <w:r w:rsidRPr="007E256F">
              <w:rPr>
                <w:rFonts w:ascii="Times New Roman" w:eastAsia="Calibri" w:hAnsi="Times New Roman" w:cs="Times New Roman"/>
                <w:color w:val="000000"/>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tc>
      </w:tr>
      <w:tr w:rsidR="007E256F" w:rsidRPr="007E256F" w:rsidTr="007E256F">
        <w:trPr>
          <w:trHeight w:val="144"/>
        </w:trPr>
        <w:tc>
          <w:tcPr>
            <w:tcW w:w="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Calibri" w:hAnsi="Times New Roman" w:cs="Times New Roman"/>
                <w:sz w:val="24"/>
                <w:szCs w:val="24"/>
                <w:lang w:eastAsia="ru-RU"/>
              </w:rPr>
            </w:pPr>
            <w:r w:rsidRPr="007E256F">
              <w:rPr>
                <w:rFonts w:ascii="Times New Roman" w:eastAsia="Calibri" w:hAnsi="Times New Roman" w:cs="Times New Roman"/>
                <w:color w:val="000000"/>
                <w:sz w:val="24"/>
                <w:szCs w:val="24"/>
                <w:lang w:eastAsia="ru-RU"/>
              </w:rPr>
              <w:t>10</w:t>
            </w:r>
          </w:p>
        </w:tc>
        <w:tc>
          <w:tcPr>
            <w:tcW w:w="2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Calibri" w:hAnsi="Times New Roman" w:cs="Times New Roman"/>
                <w:sz w:val="24"/>
                <w:szCs w:val="24"/>
                <w:lang w:eastAsia="ru-RU"/>
              </w:rPr>
            </w:pPr>
            <w:r w:rsidRPr="007E256F">
              <w:rPr>
                <w:rFonts w:ascii="Times New Roman" w:eastAsia="Calibri" w:hAnsi="Times New Roman" w:cs="Times New Roman"/>
                <w:color w:val="000000"/>
                <w:sz w:val="24"/>
                <w:szCs w:val="24"/>
                <w:lang w:eastAsia="ru-RU"/>
              </w:rPr>
              <w:t>Зарубежная литература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Calibri" w:hAnsi="Times New Roman" w:cs="Times New Roman"/>
                <w:sz w:val="24"/>
                <w:szCs w:val="24"/>
                <w:lang w:eastAsia="ru-RU"/>
              </w:rPr>
            </w:pPr>
            <w:r w:rsidRPr="007E256F">
              <w:rPr>
                <w:rFonts w:ascii="Times New Roman" w:eastAsia="Calibri" w:hAnsi="Times New Roman" w:cs="Times New Roman"/>
                <w:color w:val="000000"/>
                <w:sz w:val="24"/>
                <w:szCs w:val="24"/>
                <w:lang w:eastAsia="ru-RU"/>
              </w:rPr>
              <w:t xml:space="preserve"> 11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Calibri" w:hAnsi="Times New Roman" w:cs="Times New Roman"/>
                <w:sz w:val="24"/>
                <w:szCs w:val="24"/>
                <w:lang w:eastAsia="ru-RU"/>
              </w:rPr>
            </w:pPr>
            <w:r w:rsidRPr="007E256F">
              <w:rPr>
                <w:rFonts w:ascii="Times New Roman" w:eastAsia="Calibri" w:hAnsi="Times New Roman" w:cs="Times New Roman"/>
                <w:color w:val="000000"/>
                <w:sz w:val="24"/>
                <w:szCs w:val="24"/>
                <w:lang w:eastAsia="ru-RU"/>
              </w:rPr>
              <w:t>1</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Calibri" w:hAnsi="Times New Roman" w:cs="Times New Roman"/>
                <w:sz w:val="24"/>
                <w:szCs w:val="24"/>
                <w:lang w:eastAsia="ru-RU"/>
              </w:rPr>
            </w:pPr>
          </w:p>
        </w:tc>
        <w:tc>
          <w:tcPr>
            <w:tcW w:w="17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Calibri"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Библиотека ЦОК </w:t>
            </w:r>
            <w:hyperlink r:id="rId25" w:history="1">
              <w:r w:rsidRPr="007E256F">
                <w:rPr>
                  <w:rFonts w:ascii="Calibri" w:eastAsia="Calibri" w:hAnsi="Calibri" w:cs="Times New Roman"/>
                  <w:color w:val="0000FF"/>
                  <w:u w:val="single"/>
                </w:rPr>
                <w:t>https://m.edsoo.ru/7f411a40</w:t>
              </w:r>
            </w:hyperlink>
          </w:p>
        </w:tc>
        <w:tc>
          <w:tcPr>
            <w:tcW w:w="3160" w:type="dxa"/>
            <w:tcBorders>
              <w:top w:val="single" w:sz="2" w:space="0" w:color="auto"/>
              <w:left w:val="single" w:sz="4" w:space="0" w:color="auto"/>
              <w:bottom w:val="single" w:sz="2" w:space="0" w:color="auto"/>
              <w:right w:val="single" w:sz="2" w:space="0" w:color="auto"/>
            </w:tcBorders>
            <w:vAlign w:val="center"/>
            <w:hideMark/>
          </w:tcPr>
          <w:p w:rsidR="007E256F" w:rsidRPr="007E256F" w:rsidRDefault="007E256F" w:rsidP="007E256F">
            <w:pPr>
              <w:autoSpaceDN w:val="0"/>
              <w:spacing w:after="0"/>
              <w:rPr>
                <w:rFonts w:ascii="Times New Roman" w:eastAsia="Calibri" w:hAnsi="Times New Roman" w:cs="Times New Roman"/>
                <w:sz w:val="24"/>
                <w:szCs w:val="24"/>
                <w:lang w:eastAsia="ru-RU"/>
              </w:rPr>
            </w:pPr>
            <w:r w:rsidRPr="007E256F">
              <w:rPr>
                <w:rFonts w:ascii="Times New Roman" w:eastAsia="Calibri" w:hAnsi="Times New Roman" w:cs="Times New Roman"/>
                <w:sz w:val="24"/>
                <w:szCs w:val="24"/>
              </w:rPr>
              <w:t xml:space="preserve">Освоение опыта человеческих взаимоотношений, признаки индивидуальности каждого </w:t>
            </w:r>
            <w:r w:rsidRPr="007E256F">
              <w:rPr>
                <w:rFonts w:ascii="Times New Roman" w:eastAsia="Calibri" w:hAnsi="Times New Roman" w:cs="Times New Roman"/>
                <w:sz w:val="24"/>
                <w:szCs w:val="24"/>
              </w:rPr>
              <w:lastRenderedPageBreak/>
              <w:t>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tc>
      </w:tr>
      <w:tr w:rsidR="007E256F" w:rsidRPr="007E256F" w:rsidTr="007E256F">
        <w:trPr>
          <w:trHeight w:val="144"/>
        </w:trPr>
        <w:tc>
          <w:tcPr>
            <w:tcW w:w="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Calibri" w:hAnsi="Times New Roman" w:cs="Times New Roman"/>
                <w:sz w:val="24"/>
                <w:szCs w:val="24"/>
                <w:lang w:eastAsia="ru-RU"/>
              </w:rPr>
            </w:pPr>
            <w:r w:rsidRPr="007E256F">
              <w:rPr>
                <w:rFonts w:ascii="Times New Roman" w:eastAsia="Calibri" w:hAnsi="Times New Roman" w:cs="Times New Roman"/>
                <w:color w:val="000000"/>
                <w:sz w:val="24"/>
                <w:szCs w:val="24"/>
                <w:lang w:eastAsia="ru-RU"/>
              </w:rPr>
              <w:lastRenderedPageBreak/>
              <w:t>11</w:t>
            </w:r>
          </w:p>
        </w:tc>
        <w:tc>
          <w:tcPr>
            <w:tcW w:w="22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Calibri" w:hAnsi="Times New Roman" w:cs="Times New Roman"/>
                <w:sz w:val="24"/>
                <w:szCs w:val="24"/>
                <w:lang w:eastAsia="ru-RU"/>
              </w:rPr>
            </w:pPr>
            <w:r w:rsidRPr="007E256F">
              <w:rPr>
                <w:rFonts w:ascii="Times New Roman" w:eastAsia="Calibri" w:hAnsi="Times New Roman" w:cs="Times New Roman"/>
                <w:color w:val="000000"/>
                <w:sz w:val="24"/>
                <w:szCs w:val="24"/>
                <w:lang w:eastAsia="ru-RU"/>
              </w:rPr>
              <w:t>Библиографическая культура (работа с детской книгой и справочной литературой)</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Calibri" w:hAnsi="Times New Roman" w:cs="Times New Roman"/>
                <w:sz w:val="24"/>
                <w:szCs w:val="24"/>
                <w:lang w:eastAsia="ru-RU"/>
              </w:rPr>
            </w:pPr>
            <w:r w:rsidRPr="007E256F">
              <w:rPr>
                <w:rFonts w:ascii="Times New Roman" w:eastAsia="Calibri" w:hAnsi="Times New Roman" w:cs="Times New Roman"/>
                <w:color w:val="000000"/>
                <w:sz w:val="24"/>
                <w:szCs w:val="24"/>
                <w:lang w:eastAsia="ru-RU"/>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Calibri" w:hAnsi="Times New Roman" w:cs="Times New Roman"/>
                <w:sz w:val="24"/>
                <w:szCs w:val="24"/>
                <w:lang w:eastAsia="ru-RU"/>
              </w:rPr>
            </w:pPr>
            <w:r w:rsidRPr="007E256F">
              <w:rPr>
                <w:rFonts w:ascii="Times New Roman" w:eastAsia="Calibri" w:hAnsi="Times New Roman" w:cs="Times New Roman"/>
                <w:sz w:val="24"/>
                <w:szCs w:val="24"/>
                <w:lang w:eastAsia="ru-RU"/>
              </w:rPr>
              <w:t>1</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Calibri" w:hAnsi="Times New Roman" w:cs="Times New Roman"/>
                <w:sz w:val="24"/>
                <w:szCs w:val="24"/>
                <w:lang w:eastAsia="ru-RU"/>
              </w:rPr>
            </w:pPr>
          </w:p>
        </w:tc>
        <w:tc>
          <w:tcPr>
            <w:tcW w:w="17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Calibri"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Библиотека ЦОК </w:t>
            </w:r>
            <w:hyperlink r:id="rId26" w:history="1">
              <w:r w:rsidRPr="007E256F">
                <w:rPr>
                  <w:rFonts w:ascii="Calibri" w:eastAsia="Calibri" w:hAnsi="Calibri" w:cs="Times New Roman"/>
                  <w:color w:val="0000FF"/>
                  <w:u w:val="single"/>
                </w:rPr>
                <w:t>https://m.edsoo.ru/7f411a40</w:t>
              </w:r>
            </w:hyperlink>
          </w:p>
        </w:tc>
        <w:tc>
          <w:tcPr>
            <w:tcW w:w="3160" w:type="dxa"/>
            <w:tcBorders>
              <w:top w:val="single" w:sz="2" w:space="0" w:color="auto"/>
              <w:left w:val="single" w:sz="4" w:space="0" w:color="auto"/>
              <w:bottom w:val="single" w:sz="2" w:space="0" w:color="auto"/>
              <w:right w:val="single" w:sz="2" w:space="0" w:color="auto"/>
            </w:tcBorders>
            <w:vAlign w:val="center"/>
            <w:hideMark/>
          </w:tcPr>
          <w:p w:rsidR="007E256F" w:rsidRPr="007E256F" w:rsidRDefault="007E256F" w:rsidP="007E256F">
            <w:pPr>
              <w:autoSpaceDN w:val="0"/>
              <w:spacing w:after="0"/>
              <w:rPr>
                <w:rFonts w:ascii="Times New Roman" w:eastAsia="Calibri" w:hAnsi="Times New Roman" w:cs="Times New Roman"/>
                <w:sz w:val="24"/>
                <w:szCs w:val="24"/>
                <w:lang w:eastAsia="ru-RU"/>
              </w:rPr>
            </w:pPr>
            <w:r w:rsidRPr="007E256F">
              <w:rPr>
                <w:rFonts w:ascii="Times New Roman" w:eastAsia="Calibri" w:hAnsi="Times New Roman" w:cs="Times New Roman"/>
                <w:bCs/>
                <w:color w:val="000000"/>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r w:rsidRPr="007E256F">
              <w:rPr>
                <w:rFonts w:ascii="Times New Roman" w:eastAsia="Calibri" w:hAnsi="Times New Roman" w:cs="Times New Roman"/>
                <w:b/>
                <w:bCs/>
                <w:color w:val="000000"/>
                <w:sz w:val="24"/>
                <w:szCs w:val="24"/>
              </w:rPr>
              <w:t>.</w:t>
            </w:r>
          </w:p>
        </w:tc>
      </w:tr>
      <w:tr w:rsidR="007E256F" w:rsidRPr="007E256F" w:rsidTr="007E256F">
        <w:trPr>
          <w:trHeight w:val="144"/>
        </w:trPr>
        <w:tc>
          <w:tcPr>
            <w:tcW w:w="297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Calibri" w:hAnsi="Times New Roman" w:cs="Times New Roman"/>
                <w:sz w:val="24"/>
                <w:szCs w:val="24"/>
                <w:lang w:eastAsia="ru-RU"/>
              </w:rPr>
            </w:pPr>
            <w:r w:rsidRPr="007E256F">
              <w:rPr>
                <w:rFonts w:ascii="Times New Roman" w:eastAsia="Calibri" w:hAnsi="Times New Roman" w:cs="Times New Roman"/>
                <w:color w:val="000000"/>
                <w:sz w:val="24"/>
                <w:szCs w:val="24"/>
                <w:lang w:eastAsia="ru-RU"/>
              </w:rPr>
              <w:t>Резервное время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Calibri" w:hAnsi="Times New Roman" w:cs="Times New Roman"/>
                <w:sz w:val="24"/>
                <w:szCs w:val="24"/>
                <w:lang w:eastAsia="ru-RU"/>
              </w:rPr>
            </w:pPr>
            <w:r w:rsidRPr="007E256F">
              <w:rPr>
                <w:rFonts w:ascii="Times New Roman" w:eastAsia="Calibri" w:hAnsi="Times New Roman" w:cs="Times New Roman"/>
                <w:color w:val="000000"/>
                <w:sz w:val="24"/>
                <w:szCs w:val="24"/>
                <w:lang w:eastAsia="ru-RU"/>
              </w:rPr>
              <w:t xml:space="preserve"> 8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160" w:line="256" w:lineRule="auto"/>
              <w:rPr>
                <w:rFonts w:ascii="Times New Roman" w:eastAsia="Calibri"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Calibri" w:hAnsi="Times New Roman" w:cs="Times New Roman"/>
                <w:sz w:val="24"/>
                <w:szCs w:val="24"/>
                <w:lang w:eastAsia="ru-RU"/>
              </w:rPr>
            </w:pPr>
          </w:p>
        </w:tc>
        <w:tc>
          <w:tcPr>
            <w:tcW w:w="17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rPr>
                <w:rFonts w:ascii="Times New Roman" w:eastAsia="Calibri" w:hAnsi="Times New Roman" w:cs="Times New Roman"/>
                <w:sz w:val="24"/>
                <w:szCs w:val="24"/>
                <w:lang w:eastAsia="ru-RU"/>
              </w:rPr>
            </w:pPr>
          </w:p>
        </w:tc>
        <w:tc>
          <w:tcPr>
            <w:tcW w:w="3160" w:type="dxa"/>
            <w:tcBorders>
              <w:top w:val="single" w:sz="2" w:space="0" w:color="auto"/>
              <w:left w:val="single" w:sz="4" w:space="0" w:color="auto"/>
              <w:bottom w:val="single" w:sz="2" w:space="0" w:color="auto"/>
              <w:right w:val="single" w:sz="2" w:space="0" w:color="auto"/>
            </w:tcBorders>
            <w:vAlign w:val="center"/>
          </w:tcPr>
          <w:p w:rsidR="007E256F" w:rsidRPr="007E256F" w:rsidRDefault="007E256F" w:rsidP="007E256F">
            <w:pPr>
              <w:autoSpaceDN w:val="0"/>
              <w:spacing w:after="0"/>
              <w:ind w:left="135"/>
              <w:rPr>
                <w:rFonts w:ascii="Times New Roman" w:eastAsia="Calibri" w:hAnsi="Times New Roman" w:cs="Times New Roman"/>
                <w:sz w:val="24"/>
                <w:szCs w:val="24"/>
                <w:lang w:eastAsia="ru-RU"/>
              </w:rPr>
            </w:pPr>
          </w:p>
        </w:tc>
      </w:tr>
      <w:tr w:rsidR="007E256F" w:rsidRPr="007E256F" w:rsidTr="007E256F">
        <w:trPr>
          <w:trHeight w:val="144"/>
        </w:trPr>
        <w:tc>
          <w:tcPr>
            <w:tcW w:w="2975"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Calibri" w:hAnsi="Times New Roman" w:cs="Times New Roman"/>
                <w:sz w:val="24"/>
                <w:szCs w:val="24"/>
                <w:lang w:eastAsia="ru-RU"/>
              </w:rPr>
            </w:pPr>
            <w:r w:rsidRPr="007E256F">
              <w:rPr>
                <w:rFonts w:ascii="Times New Roman" w:eastAsia="Calibri" w:hAnsi="Times New Roman" w:cs="Times New Roman"/>
                <w:color w:val="000000"/>
                <w:sz w:val="24"/>
                <w:szCs w:val="24"/>
                <w:lang w:eastAsia="ru-RU"/>
              </w:rPr>
              <w:t>ОБЩЕЕ КОЛИЧЕСТВО ЧАСОВ ПО ПРОГРАММЕ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Calibri" w:hAnsi="Times New Roman" w:cs="Times New Roman"/>
                <w:sz w:val="24"/>
                <w:szCs w:val="24"/>
                <w:lang w:eastAsia="ru-RU"/>
              </w:rPr>
            </w:pPr>
            <w:r w:rsidRPr="007E256F">
              <w:rPr>
                <w:rFonts w:ascii="Times New Roman" w:eastAsia="Calibri" w:hAnsi="Times New Roman" w:cs="Times New Roman"/>
                <w:color w:val="000000"/>
                <w:sz w:val="24"/>
                <w:szCs w:val="24"/>
                <w:lang w:eastAsia="ru-RU"/>
              </w:rPr>
              <w:t xml:space="preserve">136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Calibri" w:hAnsi="Times New Roman" w:cs="Times New Roman"/>
                <w:sz w:val="24"/>
                <w:szCs w:val="24"/>
                <w:lang w:eastAsia="ru-RU"/>
              </w:rPr>
            </w:pPr>
            <w:r w:rsidRPr="007E256F">
              <w:rPr>
                <w:rFonts w:ascii="Times New Roman" w:eastAsia="Calibri" w:hAnsi="Times New Roman" w:cs="Times New Roman"/>
                <w:color w:val="000000"/>
                <w:sz w:val="24"/>
                <w:szCs w:val="24"/>
                <w:lang w:eastAsia="ru-RU"/>
              </w:rPr>
              <w:t>4</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Calibri" w:hAnsi="Times New Roman" w:cs="Times New Roman"/>
                <w:sz w:val="24"/>
                <w:szCs w:val="24"/>
                <w:lang w:eastAsia="ru-RU"/>
              </w:rPr>
            </w:pPr>
            <w:r w:rsidRPr="007E256F">
              <w:rPr>
                <w:rFonts w:ascii="Times New Roman" w:eastAsia="Calibri" w:hAnsi="Times New Roman" w:cs="Times New Roman"/>
                <w:color w:val="000000"/>
                <w:sz w:val="24"/>
                <w:szCs w:val="24"/>
                <w:lang w:eastAsia="ru-RU"/>
              </w:rPr>
              <w:t xml:space="preserve"> 0 </w:t>
            </w:r>
          </w:p>
        </w:tc>
        <w:tc>
          <w:tcPr>
            <w:tcW w:w="170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7E256F" w:rsidRPr="007E256F" w:rsidRDefault="007E256F" w:rsidP="007E256F">
            <w:pPr>
              <w:autoSpaceDN w:val="0"/>
              <w:spacing w:after="0"/>
              <w:rPr>
                <w:rFonts w:ascii="Times New Roman" w:eastAsia="Calibri" w:hAnsi="Times New Roman" w:cs="Times New Roman"/>
                <w:sz w:val="24"/>
                <w:szCs w:val="24"/>
                <w:lang w:eastAsia="ru-RU"/>
              </w:rPr>
            </w:pPr>
          </w:p>
        </w:tc>
        <w:tc>
          <w:tcPr>
            <w:tcW w:w="3160" w:type="dxa"/>
            <w:tcBorders>
              <w:top w:val="single" w:sz="2" w:space="0" w:color="auto"/>
              <w:left w:val="single" w:sz="4" w:space="0" w:color="auto"/>
              <w:bottom w:val="single" w:sz="2" w:space="0" w:color="auto"/>
              <w:right w:val="single" w:sz="2" w:space="0" w:color="auto"/>
            </w:tcBorders>
            <w:vAlign w:val="center"/>
          </w:tcPr>
          <w:p w:rsidR="007E256F" w:rsidRPr="007E256F" w:rsidRDefault="007E256F" w:rsidP="007E256F">
            <w:pPr>
              <w:autoSpaceDN w:val="0"/>
              <w:spacing w:after="0"/>
              <w:rPr>
                <w:rFonts w:ascii="Times New Roman" w:eastAsia="Calibri" w:hAnsi="Times New Roman" w:cs="Times New Roman"/>
                <w:sz w:val="24"/>
                <w:szCs w:val="24"/>
                <w:lang w:eastAsia="ru-RU"/>
              </w:rPr>
            </w:pPr>
          </w:p>
        </w:tc>
      </w:tr>
    </w:tbl>
    <w:p w:rsidR="007E256F" w:rsidRPr="007E256F" w:rsidRDefault="007E256F" w:rsidP="007E256F">
      <w:pPr>
        <w:autoSpaceDN w:val="0"/>
        <w:spacing w:after="0" w:line="240" w:lineRule="auto"/>
        <w:rPr>
          <w:rFonts w:ascii="Times New Roman" w:eastAsia="Calibri" w:hAnsi="Times New Roman" w:cs="Times New Roman"/>
          <w:b/>
          <w:bCs/>
          <w:sz w:val="24"/>
          <w:szCs w:val="24"/>
          <w:lang w:eastAsia="ru-RU"/>
        </w:rPr>
      </w:pPr>
      <w:r w:rsidRPr="007E256F">
        <w:rPr>
          <w:rFonts w:ascii="Times New Roman" w:eastAsia="Calibri" w:hAnsi="Times New Roman" w:cs="Times New Roman"/>
          <w:b/>
          <w:bCs/>
          <w:sz w:val="24"/>
          <w:szCs w:val="24"/>
          <w:lang w:eastAsia="ru-RU"/>
        </w:rPr>
        <w:t>Тематическое планирование 3 класс</w:t>
      </w:r>
    </w:p>
    <w:p w:rsidR="007E256F" w:rsidRPr="007E256F" w:rsidRDefault="007E256F" w:rsidP="007E256F">
      <w:pPr>
        <w:autoSpaceDN w:val="0"/>
        <w:spacing w:after="0" w:line="240" w:lineRule="auto"/>
        <w:rPr>
          <w:rFonts w:ascii="Times New Roman" w:eastAsia="Calibri" w:hAnsi="Times New Roman" w:cs="Times New Roman"/>
          <w:b/>
          <w:bCs/>
          <w:sz w:val="24"/>
          <w:szCs w:val="24"/>
          <w:lang w:eastAsia="ru-RU"/>
        </w:rPr>
      </w:pPr>
    </w:p>
    <w:tbl>
      <w:tblPr>
        <w:tblW w:w="10380" w:type="dxa"/>
        <w:tblInd w:w="-4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288"/>
        <w:gridCol w:w="709"/>
        <w:gridCol w:w="991"/>
        <w:gridCol w:w="851"/>
        <w:gridCol w:w="1416"/>
        <w:gridCol w:w="3436"/>
      </w:tblGrid>
      <w:tr w:rsidR="007E256F" w:rsidRPr="007E256F" w:rsidTr="007E256F">
        <w:trPr>
          <w:trHeight w:val="144"/>
        </w:trPr>
        <w:tc>
          <w:tcPr>
            <w:tcW w:w="68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b/>
                <w:color w:val="000000"/>
                <w:sz w:val="24"/>
                <w:szCs w:val="24"/>
                <w:lang w:eastAsia="ru-RU"/>
              </w:rPr>
              <w:t>№ п/п</w:t>
            </w:r>
          </w:p>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229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b/>
                <w:color w:val="000000"/>
                <w:sz w:val="24"/>
                <w:szCs w:val="24"/>
                <w:lang w:eastAsia="ru-RU"/>
              </w:rPr>
              <w:t>Наименование разделов и тем программы</w:t>
            </w:r>
          </w:p>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255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b/>
                <w:color w:val="000000"/>
                <w:sz w:val="24"/>
                <w:szCs w:val="24"/>
                <w:lang w:eastAsia="ru-RU"/>
              </w:rPr>
              <w:t>Количество часов</w:t>
            </w:r>
          </w:p>
        </w:tc>
        <w:tc>
          <w:tcPr>
            <w:tcW w:w="141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b/>
                <w:color w:val="000000"/>
                <w:sz w:val="24"/>
                <w:szCs w:val="24"/>
                <w:lang w:eastAsia="ru-RU"/>
              </w:rPr>
              <w:t>Электронные (цифровые) образовательные ресурсы</w:t>
            </w:r>
          </w:p>
        </w:tc>
        <w:tc>
          <w:tcPr>
            <w:tcW w:w="3439" w:type="dxa"/>
            <w:vMerge w:val="restart"/>
            <w:tcBorders>
              <w:top w:val="single" w:sz="2" w:space="0" w:color="auto"/>
              <w:left w:val="single" w:sz="2" w:space="0" w:color="auto"/>
              <w:bottom w:val="single" w:sz="2" w:space="0" w:color="auto"/>
              <w:right w:val="single" w:sz="2" w:space="0" w:color="auto"/>
            </w:tcBorders>
          </w:tcPr>
          <w:p w:rsidR="007E256F" w:rsidRPr="007E256F" w:rsidRDefault="007E256F" w:rsidP="007E256F">
            <w:pPr>
              <w:autoSpaceDN w:val="0"/>
              <w:spacing w:after="0"/>
              <w:ind w:left="135"/>
              <w:jc w:val="center"/>
              <w:rPr>
                <w:rFonts w:ascii="Times New Roman" w:eastAsia="Times New Roman" w:hAnsi="Times New Roman" w:cs="Times New Roman"/>
                <w:b/>
                <w:color w:val="000000"/>
                <w:sz w:val="24"/>
                <w:szCs w:val="24"/>
                <w:lang w:eastAsia="ru-RU"/>
              </w:rPr>
            </w:pPr>
            <w:r w:rsidRPr="007E256F">
              <w:rPr>
                <w:rFonts w:ascii="Times New Roman" w:eastAsia="Times New Roman" w:hAnsi="Times New Roman" w:cs="Times New Roman"/>
                <w:b/>
                <w:color w:val="000000"/>
                <w:sz w:val="24"/>
                <w:szCs w:val="24"/>
                <w:lang w:eastAsia="ru-RU"/>
              </w:rPr>
              <w:t>Воспитательный компонент</w:t>
            </w:r>
          </w:p>
          <w:p w:rsidR="007E256F" w:rsidRPr="007E256F" w:rsidRDefault="007E256F" w:rsidP="007E256F">
            <w:pPr>
              <w:autoSpaceDN w:val="0"/>
              <w:spacing w:after="0"/>
              <w:ind w:left="135"/>
              <w:jc w:val="center"/>
              <w:rPr>
                <w:rFonts w:ascii="Times New Roman" w:eastAsia="Times New Roman" w:hAnsi="Times New Roman" w:cs="Times New Roman"/>
                <w:b/>
                <w:color w:val="000000"/>
                <w:sz w:val="24"/>
                <w:szCs w:val="24"/>
                <w:lang w:eastAsia="ru-RU"/>
              </w:rPr>
            </w:pPr>
          </w:p>
        </w:tc>
      </w:tr>
      <w:tr w:rsidR="007E256F" w:rsidRPr="007E256F" w:rsidTr="007E256F">
        <w:trPr>
          <w:trHeight w:val="1651"/>
        </w:trPr>
        <w:tc>
          <w:tcPr>
            <w:tcW w:w="2979" w:type="dxa"/>
            <w:vMerge/>
            <w:tcBorders>
              <w:top w:val="single" w:sz="2" w:space="0" w:color="auto"/>
              <w:left w:val="single" w:sz="2" w:space="0" w:color="auto"/>
              <w:bottom w:val="single" w:sz="2" w:space="0" w:color="auto"/>
              <w:right w:val="single" w:sz="2" w:space="0" w:color="auto"/>
            </w:tcBorders>
            <w:vAlign w:val="center"/>
            <w:hideMark/>
          </w:tcPr>
          <w:p w:rsidR="007E256F" w:rsidRPr="007E256F" w:rsidRDefault="007E256F" w:rsidP="007E256F">
            <w:pPr>
              <w:spacing w:after="0" w:line="256" w:lineRule="auto"/>
              <w:rPr>
                <w:rFonts w:ascii="Times New Roman" w:eastAsia="Times New Roman" w:hAnsi="Times New Roman" w:cs="Times New Roman"/>
                <w:sz w:val="24"/>
                <w:szCs w:val="24"/>
                <w:lang w:eastAsia="ru-RU"/>
              </w:rPr>
            </w:pPr>
          </w:p>
        </w:tc>
        <w:tc>
          <w:tcPr>
            <w:tcW w:w="2290" w:type="dxa"/>
            <w:vMerge/>
            <w:tcBorders>
              <w:top w:val="single" w:sz="2" w:space="0" w:color="auto"/>
              <w:left w:val="single" w:sz="2" w:space="0" w:color="auto"/>
              <w:bottom w:val="single" w:sz="2" w:space="0" w:color="auto"/>
              <w:right w:val="single" w:sz="2" w:space="0" w:color="auto"/>
            </w:tcBorders>
            <w:vAlign w:val="center"/>
            <w:hideMark/>
          </w:tcPr>
          <w:p w:rsidR="007E256F" w:rsidRPr="007E256F" w:rsidRDefault="007E256F" w:rsidP="007E256F">
            <w:pPr>
              <w:spacing w:after="0" w:line="256" w:lineRule="auto"/>
              <w:rPr>
                <w:rFonts w:ascii="Times New Roman" w:eastAsia="Times New Roman" w:hAnsi="Times New Roman" w:cs="Times New Roman"/>
                <w:sz w:val="24"/>
                <w:szCs w:val="24"/>
                <w:lang w:eastAsia="ru-RU"/>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b/>
                <w:color w:val="000000"/>
                <w:sz w:val="24"/>
                <w:szCs w:val="24"/>
                <w:lang w:eastAsia="ru-RU"/>
              </w:rPr>
              <w:t>Всего</w:t>
            </w:r>
          </w:p>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b/>
                <w:color w:val="000000"/>
                <w:sz w:val="24"/>
                <w:szCs w:val="24"/>
                <w:lang w:eastAsia="ru-RU"/>
              </w:rPr>
              <w:t>Контрольные работы</w:t>
            </w:r>
          </w:p>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b/>
                <w:color w:val="000000"/>
                <w:sz w:val="24"/>
                <w:szCs w:val="24"/>
                <w:lang w:eastAsia="ru-RU"/>
              </w:rPr>
              <w:t>Практические работы</w:t>
            </w:r>
          </w:p>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7E256F" w:rsidRPr="007E256F" w:rsidRDefault="007E256F" w:rsidP="007E256F">
            <w:pPr>
              <w:spacing w:after="0" w:line="256" w:lineRule="auto"/>
              <w:rPr>
                <w:rFonts w:ascii="Times New Roman" w:eastAsia="Times New Roman" w:hAnsi="Times New Roman" w:cs="Times New Roman"/>
                <w:sz w:val="24"/>
                <w:szCs w:val="24"/>
                <w:lang w:eastAsia="ru-RU"/>
              </w:rPr>
            </w:pPr>
          </w:p>
        </w:tc>
        <w:tc>
          <w:tcPr>
            <w:tcW w:w="3439" w:type="dxa"/>
            <w:vMerge/>
            <w:tcBorders>
              <w:top w:val="single" w:sz="2" w:space="0" w:color="auto"/>
              <w:left w:val="single" w:sz="2" w:space="0" w:color="auto"/>
              <w:bottom w:val="single" w:sz="2" w:space="0" w:color="auto"/>
              <w:right w:val="single" w:sz="2" w:space="0" w:color="auto"/>
            </w:tcBorders>
            <w:vAlign w:val="center"/>
            <w:hideMark/>
          </w:tcPr>
          <w:p w:rsidR="007E256F" w:rsidRPr="007E256F" w:rsidRDefault="007E256F" w:rsidP="007E256F">
            <w:pPr>
              <w:spacing w:after="0" w:line="256" w:lineRule="auto"/>
              <w:rPr>
                <w:rFonts w:ascii="Times New Roman" w:eastAsia="Times New Roman" w:hAnsi="Times New Roman" w:cs="Times New Roman"/>
                <w:b/>
                <w:color w:val="000000"/>
                <w:sz w:val="24"/>
                <w:szCs w:val="24"/>
                <w:lang w:eastAsia="ru-RU"/>
              </w:rPr>
            </w:pPr>
          </w:p>
        </w:tc>
      </w:tr>
      <w:tr w:rsidR="007E256F" w:rsidRPr="007E256F" w:rsidTr="007E256F">
        <w:trPr>
          <w:trHeight w:val="144"/>
        </w:trPr>
        <w:tc>
          <w:tcPr>
            <w:tcW w:w="6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1</w:t>
            </w:r>
          </w:p>
        </w:tc>
        <w:tc>
          <w:tcPr>
            <w:tcW w:w="22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О Родине и её истории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 6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Библиотека ЦОК </w:t>
            </w:r>
            <w:hyperlink r:id="rId27" w:history="1">
              <w:r w:rsidRPr="007E256F">
                <w:rPr>
                  <w:rFonts w:ascii="Calibri" w:eastAsia="Calibri" w:hAnsi="Calibri" w:cs="Times New Roman"/>
                  <w:color w:val="0000FF"/>
                  <w:u w:val="single"/>
                </w:rPr>
                <w:t>https://m.edsoo.ru/7f411a40</w:t>
              </w:r>
            </w:hyperlink>
          </w:p>
        </w:tc>
        <w:tc>
          <w:tcPr>
            <w:tcW w:w="3439" w:type="dxa"/>
            <w:tcBorders>
              <w:top w:val="single" w:sz="2" w:space="0" w:color="auto"/>
              <w:left w:val="single" w:sz="2" w:space="0" w:color="auto"/>
              <w:bottom w:val="single" w:sz="2" w:space="0" w:color="auto"/>
              <w:right w:val="single" w:sz="2" w:space="0" w:color="auto"/>
            </w:tcBorders>
            <w:hideMark/>
          </w:tcPr>
          <w:p w:rsidR="007E256F" w:rsidRPr="007E256F" w:rsidRDefault="007E256F" w:rsidP="007E256F">
            <w:pPr>
              <w:autoSpaceDN w:val="0"/>
              <w:spacing w:after="0" w:line="264"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tc>
      </w:tr>
      <w:tr w:rsidR="007E256F" w:rsidRPr="007E256F" w:rsidTr="007E256F">
        <w:trPr>
          <w:trHeight w:val="144"/>
        </w:trPr>
        <w:tc>
          <w:tcPr>
            <w:tcW w:w="6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lastRenderedPageBreak/>
              <w:t>2</w:t>
            </w:r>
          </w:p>
        </w:tc>
        <w:tc>
          <w:tcPr>
            <w:tcW w:w="22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Фольклор (устное народное творчество)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 16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Библиотека ЦОК </w:t>
            </w:r>
            <w:hyperlink r:id="rId28" w:history="1">
              <w:r w:rsidRPr="007E256F">
                <w:rPr>
                  <w:rFonts w:ascii="Calibri" w:eastAsia="Calibri" w:hAnsi="Calibri" w:cs="Times New Roman"/>
                  <w:color w:val="0000FF"/>
                  <w:u w:val="single"/>
                </w:rPr>
                <w:t>https://m.edsoo.ru/7f411a40</w:t>
              </w:r>
            </w:hyperlink>
          </w:p>
        </w:tc>
        <w:tc>
          <w:tcPr>
            <w:tcW w:w="3439" w:type="dxa"/>
            <w:tcBorders>
              <w:top w:val="single" w:sz="2" w:space="0" w:color="auto"/>
              <w:left w:val="single" w:sz="2" w:space="0" w:color="auto"/>
              <w:bottom w:val="single" w:sz="2" w:space="0" w:color="auto"/>
              <w:right w:val="single" w:sz="2" w:space="0" w:color="auto"/>
            </w:tcBorders>
            <w:hideMark/>
          </w:tcPr>
          <w:p w:rsidR="007E256F" w:rsidRPr="007E256F" w:rsidRDefault="007E256F" w:rsidP="007E256F">
            <w:pPr>
              <w:autoSpaceDN w:val="0"/>
              <w:spacing w:after="0" w:line="264"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tc>
      </w:tr>
      <w:tr w:rsidR="007E256F" w:rsidRPr="007E256F" w:rsidTr="007E256F">
        <w:trPr>
          <w:trHeight w:val="144"/>
        </w:trPr>
        <w:tc>
          <w:tcPr>
            <w:tcW w:w="6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3</w:t>
            </w:r>
          </w:p>
        </w:tc>
        <w:tc>
          <w:tcPr>
            <w:tcW w:w="22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Творчество И.А.Крылова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Библиотека ЦОК </w:t>
            </w:r>
            <w:hyperlink r:id="rId29" w:history="1">
              <w:r w:rsidRPr="007E256F">
                <w:rPr>
                  <w:rFonts w:ascii="Calibri" w:eastAsia="Calibri" w:hAnsi="Calibri" w:cs="Times New Roman"/>
                  <w:color w:val="0000FF"/>
                  <w:u w:val="single"/>
                </w:rPr>
                <w:t>https://m.edsoo.ru/7f411a40</w:t>
              </w:r>
            </w:hyperlink>
          </w:p>
        </w:tc>
        <w:tc>
          <w:tcPr>
            <w:tcW w:w="3439" w:type="dxa"/>
            <w:tcBorders>
              <w:top w:val="single" w:sz="2" w:space="0" w:color="auto"/>
              <w:left w:val="single" w:sz="2" w:space="0" w:color="auto"/>
              <w:bottom w:val="single" w:sz="2" w:space="0" w:color="auto"/>
              <w:right w:val="single" w:sz="2" w:space="0" w:color="auto"/>
            </w:tcBorders>
            <w:hideMark/>
          </w:tcPr>
          <w:p w:rsidR="007E256F" w:rsidRPr="007E256F" w:rsidRDefault="007E256F" w:rsidP="007E256F">
            <w:pPr>
              <w:autoSpaceDN w:val="0"/>
              <w:spacing w:after="0" w:line="264"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7E256F" w:rsidRPr="007E256F" w:rsidRDefault="007E256F" w:rsidP="007E256F">
            <w:pPr>
              <w:autoSpaceDN w:val="0"/>
              <w:spacing w:after="0" w:line="264"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tc>
      </w:tr>
      <w:tr w:rsidR="007E256F" w:rsidRPr="007E256F" w:rsidTr="007E256F">
        <w:trPr>
          <w:trHeight w:val="144"/>
        </w:trPr>
        <w:tc>
          <w:tcPr>
            <w:tcW w:w="6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4</w:t>
            </w:r>
          </w:p>
        </w:tc>
        <w:tc>
          <w:tcPr>
            <w:tcW w:w="22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Творчество А.С.Пушкина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 9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Библиотека ЦОК </w:t>
            </w:r>
            <w:hyperlink r:id="rId30" w:history="1">
              <w:r w:rsidRPr="007E256F">
                <w:rPr>
                  <w:rFonts w:ascii="Calibri" w:eastAsia="Calibri" w:hAnsi="Calibri" w:cs="Times New Roman"/>
                  <w:color w:val="0000FF"/>
                  <w:u w:val="single"/>
                </w:rPr>
                <w:t>https://m.edsoo.ru/7f411a40</w:t>
              </w:r>
            </w:hyperlink>
          </w:p>
        </w:tc>
        <w:tc>
          <w:tcPr>
            <w:tcW w:w="3439" w:type="dxa"/>
            <w:tcBorders>
              <w:top w:val="single" w:sz="2" w:space="0" w:color="auto"/>
              <w:left w:val="single" w:sz="2" w:space="0" w:color="auto"/>
              <w:bottom w:val="single" w:sz="2" w:space="0" w:color="auto"/>
              <w:right w:val="single" w:sz="2" w:space="0" w:color="auto"/>
            </w:tcBorders>
            <w:hideMark/>
          </w:tcPr>
          <w:p w:rsidR="007E256F" w:rsidRPr="007E256F" w:rsidRDefault="007E256F" w:rsidP="007E256F">
            <w:pPr>
              <w:autoSpaceDN w:val="0"/>
              <w:spacing w:after="0" w:line="264"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7E256F" w:rsidRPr="007E256F" w:rsidRDefault="007E256F" w:rsidP="007E256F">
            <w:pPr>
              <w:autoSpaceDN w:val="0"/>
              <w:spacing w:after="0" w:line="264"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tc>
      </w:tr>
      <w:tr w:rsidR="007E256F" w:rsidRPr="007E256F" w:rsidTr="007E256F">
        <w:trPr>
          <w:trHeight w:val="144"/>
        </w:trPr>
        <w:tc>
          <w:tcPr>
            <w:tcW w:w="6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5</w:t>
            </w:r>
          </w:p>
        </w:tc>
        <w:tc>
          <w:tcPr>
            <w:tcW w:w="22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Картины природы в произведениях поэтов и писателей ХIХ века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 8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sz w:val="24"/>
                <w:szCs w:val="24"/>
                <w:lang w:eastAsia="ru-RU"/>
              </w:rPr>
              <w:t>1</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Библиотека ЦОК </w:t>
            </w:r>
            <w:hyperlink r:id="rId31" w:history="1">
              <w:r w:rsidRPr="007E256F">
                <w:rPr>
                  <w:rFonts w:ascii="Calibri" w:eastAsia="Calibri" w:hAnsi="Calibri" w:cs="Times New Roman"/>
                  <w:color w:val="0000FF"/>
                  <w:u w:val="single"/>
                </w:rPr>
                <w:t>https://m.edsoo.ru/7f411a40</w:t>
              </w:r>
            </w:hyperlink>
          </w:p>
        </w:tc>
        <w:tc>
          <w:tcPr>
            <w:tcW w:w="3439" w:type="dxa"/>
            <w:tcBorders>
              <w:top w:val="single" w:sz="2" w:space="0" w:color="auto"/>
              <w:left w:val="single" w:sz="2" w:space="0" w:color="auto"/>
              <w:bottom w:val="single" w:sz="2" w:space="0" w:color="auto"/>
              <w:right w:val="single" w:sz="2" w:space="0" w:color="auto"/>
            </w:tcBorders>
          </w:tcPr>
          <w:p w:rsidR="007E256F" w:rsidRPr="007E256F" w:rsidRDefault="007E256F" w:rsidP="007E256F">
            <w:pPr>
              <w:autoSpaceDN w:val="0"/>
              <w:spacing w:after="0" w:line="264"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 xml:space="preserve">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w:t>
            </w:r>
            <w:r w:rsidRPr="007E256F">
              <w:rPr>
                <w:rFonts w:ascii="Times New Roman" w:eastAsia="Calibri" w:hAnsi="Times New Roman" w:cs="Times New Roman"/>
                <w:color w:val="000000"/>
                <w:sz w:val="24"/>
                <w:szCs w:val="24"/>
              </w:rPr>
              <w:lastRenderedPageBreak/>
              <w:t>творчеству своего и других народов, готовность выражать своё отношение в разных видах художественной деятельности.</w:t>
            </w:r>
          </w:p>
          <w:p w:rsidR="007E256F" w:rsidRPr="007E256F" w:rsidRDefault="007E256F" w:rsidP="007E256F">
            <w:pPr>
              <w:autoSpaceDN w:val="0"/>
              <w:spacing w:after="0"/>
              <w:ind w:left="135" w:right="2443"/>
              <w:rPr>
                <w:rFonts w:ascii="Times New Roman" w:eastAsia="Times New Roman" w:hAnsi="Times New Roman" w:cs="Times New Roman"/>
                <w:b/>
                <w:bCs/>
                <w:color w:val="000000"/>
                <w:sz w:val="24"/>
                <w:szCs w:val="24"/>
                <w:lang w:eastAsia="ru-RU"/>
              </w:rPr>
            </w:pPr>
          </w:p>
        </w:tc>
      </w:tr>
      <w:tr w:rsidR="007E256F" w:rsidRPr="007E256F" w:rsidTr="007E256F">
        <w:trPr>
          <w:trHeight w:val="144"/>
        </w:trPr>
        <w:tc>
          <w:tcPr>
            <w:tcW w:w="6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lastRenderedPageBreak/>
              <w:t>6</w:t>
            </w:r>
          </w:p>
        </w:tc>
        <w:tc>
          <w:tcPr>
            <w:tcW w:w="22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Творчество Л.Н.Толстого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 10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160" w:line="256" w:lineRule="auto"/>
              <w:rPr>
                <w:rFonts w:ascii="Times New Roman" w:eastAsia="Times New Roman"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Библиотека ЦОК </w:t>
            </w:r>
            <w:hyperlink r:id="rId32" w:history="1">
              <w:r w:rsidRPr="007E256F">
                <w:rPr>
                  <w:rFonts w:ascii="Calibri" w:eastAsia="Calibri" w:hAnsi="Calibri" w:cs="Times New Roman"/>
                  <w:color w:val="0000FF"/>
                  <w:u w:val="single"/>
                </w:rPr>
                <w:t>https://m.edsoo.ru/7f411a40</w:t>
              </w:r>
            </w:hyperlink>
          </w:p>
        </w:tc>
        <w:tc>
          <w:tcPr>
            <w:tcW w:w="3439" w:type="dxa"/>
            <w:tcBorders>
              <w:top w:val="single" w:sz="2" w:space="0" w:color="auto"/>
              <w:left w:val="single" w:sz="2" w:space="0" w:color="auto"/>
              <w:bottom w:val="single" w:sz="2" w:space="0" w:color="auto"/>
              <w:right w:val="single" w:sz="2" w:space="0" w:color="auto"/>
            </w:tcBorders>
            <w:hideMark/>
          </w:tcPr>
          <w:p w:rsidR="007E256F" w:rsidRPr="007E256F" w:rsidRDefault="007E256F" w:rsidP="007E256F">
            <w:pPr>
              <w:autoSpaceDN w:val="0"/>
              <w:spacing w:after="0" w:line="264"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7E256F" w:rsidRPr="007E256F" w:rsidRDefault="007E256F" w:rsidP="007E256F">
            <w:pPr>
              <w:autoSpaceDN w:val="0"/>
              <w:spacing w:after="0" w:line="264"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tc>
      </w:tr>
      <w:tr w:rsidR="007E256F" w:rsidRPr="007E256F" w:rsidTr="007E256F">
        <w:trPr>
          <w:trHeight w:val="144"/>
        </w:trPr>
        <w:tc>
          <w:tcPr>
            <w:tcW w:w="6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7</w:t>
            </w:r>
          </w:p>
        </w:tc>
        <w:tc>
          <w:tcPr>
            <w:tcW w:w="22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Литературная сказка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 9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Библиотека ЦОК </w:t>
            </w:r>
            <w:hyperlink r:id="rId33" w:history="1">
              <w:r w:rsidRPr="007E256F">
                <w:rPr>
                  <w:rFonts w:ascii="Calibri" w:eastAsia="Calibri" w:hAnsi="Calibri" w:cs="Times New Roman"/>
                  <w:color w:val="0000FF"/>
                  <w:u w:val="single"/>
                </w:rPr>
                <w:t>https://m.edsoo.ru/7f411a40</w:t>
              </w:r>
            </w:hyperlink>
          </w:p>
        </w:tc>
        <w:tc>
          <w:tcPr>
            <w:tcW w:w="3439" w:type="dxa"/>
            <w:tcBorders>
              <w:top w:val="single" w:sz="2" w:space="0" w:color="auto"/>
              <w:left w:val="single" w:sz="2" w:space="0" w:color="auto"/>
              <w:bottom w:val="single" w:sz="2" w:space="0" w:color="auto"/>
              <w:right w:val="single" w:sz="2" w:space="0" w:color="auto"/>
            </w:tcBorders>
            <w:hideMark/>
          </w:tcPr>
          <w:p w:rsidR="007E256F" w:rsidRPr="007E256F" w:rsidRDefault="007E256F" w:rsidP="007E256F">
            <w:pPr>
              <w:autoSpaceDN w:val="0"/>
              <w:spacing w:after="0" w:line="264"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 xml:space="preserve">Неприятие любых форм поведения, направленных на причинение физического и морального вреда другим людям </w:t>
            </w:r>
          </w:p>
        </w:tc>
      </w:tr>
      <w:tr w:rsidR="007E256F" w:rsidRPr="007E256F" w:rsidTr="007E256F">
        <w:trPr>
          <w:trHeight w:val="144"/>
        </w:trPr>
        <w:tc>
          <w:tcPr>
            <w:tcW w:w="6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8</w:t>
            </w:r>
          </w:p>
        </w:tc>
        <w:tc>
          <w:tcPr>
            <w:tcW w:w="22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Картины природы в произведениях поэтов и писателей XX века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 10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160" w:line="256" w:lineRule="auto"/>
              <w:rPr>
                <w:rFonts w:ascii="Times New Roman" w:eastAsia="Times New Roman"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Библиотека ЦОК </w:t>
            </w:r>
            <w:hyperlink r:id="rId34" w:history="1">
              <w:r w:rsidRPr="007E256F">
                <w:rPr>
                  <w:rFonts w:ascii="Calibri" w:eastAsia="Calibri" w:hAnsi="Calibri" w:cs="Times New Roman"/>
                  <w:color w:val="0000FF"/>
                  <w:u w:val="single"/>
                </w:rPr>
                <w:t>https://m.edsoo.ru/7f411a40</w:t>
              </w:r>
            </w:hyperlink>
          </w:p>
        </w:tc>
        <w:tc>
          <w:tcPr>
            <w:tcW w:w="3439" w:type="dxa"/>
            <w:tcBorders>
              <w:top w:val="single" w:sz="2" w:space="0" w:color="auto"/>
              <w:left w:val="single" w:sz="2" w:space="0" w:color="auto"/>
              <w:bottom w:val="single" w:sz="2" w:space="0" w:color="auto"/>
              <w:right w:val="single" w:sz="2" w:space="0" w:color="auto"/>
            </w:tcBorders>
            <w:hideMark/>
          </w:tcPr>
          <w:p w:rsidR="007E256F" w:rsidRPr="007E256F" w:rsidRDefault="007E256F" w:rsidP="007E256F">
            <w:pPr>
              <w:autoSpaceDN w:val="0"/>
              <w:spacing w:after="0" w:line="264" w:lineRule="auto"/>
              <w:jc w:val="both"/>
              <w:rPr>
                <w:rFonts w:ascii="Times New Roman" w:eastAsia="Calibri" w:hAnsi="Times New Roman" w:cs="Times New Roman"/>
                <w:sz w:val="24"/>
                <w:szCs w:val="24"/>
              </w:rPr>
            </w:pPr>
            <w:r w:rsidRPr="007E256F">
              <w:rPr>
                <w:rFonts w:ascii="Times New Roman" w:eastAsia="Calibri" w:hAnsi="Times New Roman" w:cs="Times New Roman"/>
                <w:b/>
                <w:color w:val="000000"/>
                <w:sz w:val="24"/>
                <w:szCs w:val="24"/>
              </w:rPr>
              <w:t>Экологическое воспитание:</w:t>
            </w:r>
          </w:p>
          <w:p w:rsidR="007E256F" w:rsidRPr="007E256F" w:rsidRDefault="007E256F" w:rsidP="007E256F">
            <w:pPr>
              <w:autoSpaceDN w:val="0"/>
              <w:spacing w:after="0" w:line="264"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7E256F" w:rsidRPr="007E256F" w:rsidRDefault="007E256F" w:rsidP="007E256F">
            <w:pPr>
              <w:autoSpaceDN w:val="0"/>
              <w:spacing w:after="0" w:line="264"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неприятие действий, приносящих ей вред.</w:t>
            </w:r>
          </w:p>
        </w:tc>
      </w:tr>
      <w:tr w:rsidR="007E256F" w:rsidRPr="007E256F" w:rsidTr="007E256F">
        <w:trPr>
          <w:trHeight w:val="144"/>
        </w:trPr>
        <w:tc>
          <w:tcPr>
            <w:tcW w:w="6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9</w:t>
            </w:r>
          </w:p>
        </w:tc>
        <w:tc>
          <w:tcPr>
            <w:tcW w:w="22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Произведения о взаимоотношениях человека и животных</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 16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Библиотека ЦОК </w:t>
            </w:r>
            <w:hyperlink r:id="rId35" w:history="1">
              <w:r w:rsidRPr="007E256F">
                <w:rPr>
                  <w:rFonts w:ascii="Calibri" w:eastAsia="Calibri" w:hAnsi="Calibri" w:cs="Times New Roman"/>
                  <w:color w:val="0000FF"/>
                  <w:u w:val="single"/>
                </w:rPr>
                <w:t>https://m.edsoo.ru/7f411a40</w:t>
              </w:r>
            </w:hyperlink>
          </w:p>
        </w:tc>
        <w:tc>
          <w:tcPr>
            <w:tcW w:w="3439" w:type="dxa"/>
            <w:tcBorders>
              <w:top w:val="single" w:sz="2" w:space="0" w:color="auto"/>
              <w:left w:val="single" w:sz="2" w:space="0" w:color="auto"/>
              <w:bottom w:val="single" w:sz="2" w:space="0" w:color="auto"/>
              <w:right w:val="single" w:sz="2" w:space="0" w:color="auto"/>
            </w:tcBorders>
            <w:hideMark/>
          </w:tcPr>
          <w:p w:rsidR="007E256F" w:rsidRPr="007E256F" w:rsidRDefault="007E256F" w:rsidP="007E256F">
            <w:pPr>
              <w:autoSpaceDN w:val="0"/>
              <w:spacing w:after="0" w:line="264"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7E256F" w:rsidRPr="007E256F" w:rsidRDefault="007E256F" w:rsidP="007E256F">
            <w:pPr>
              <w:autoSpaceDN w:val="0"/>
              <w:spacing w:after="0" w:line="264"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подбирать иллюстративный материал (рисунки, фото, плакаты) к тексту выступления.</w:t>
            </w:r>
          </w:p>
        </w:tc>
      </w:tr>
      <w:tr w:rsidR="007E256F" w:rsidRPr="007E256F" w:rsidTr="007E256F">
        <w:trPr>
          <w:trHeight w:val="144"/>
        </w:trPr>
        <w:tc>
          <w:tcPr>
            <w:tcW w:w="6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lastRenderedPageBreak/>
              <w:t>10</w:t>
            </w:r>
          </w:p>
        </w:tc>
        <w:tc>
          <w:tcPr>
            <w:tcW w:w="22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Произведения о детях</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 18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Библиотека ЦОК </w:t>
            </w:r>
            <w:hyperlink r:id="rId36" w:history="1">
              <w:r w:rsidRPr="007E256F">
                <w:rPr>
                  <w:rFonts w:ascii="Calibri" w:eastAsia="Calibri" w:hAnsi="Calibri" w:cs="Times New Roman"/>
                  <w:color w:val="0000FF"/>
                  <w:u w:val="single"/>
                </w:rPr>
                <w:t>https://m.edsoo.ru/7f411a40</w:t>
              </w:r>
            </w:hyperlink>
          </w:p>
        </w:tc>
        <w:tc>
          <w:tcPr>
            <w:tcW w:w="3439" w:type="dxa"/>
            <w:tcBorders>
              <w:top w:val="single" w:sz="2" w:space="0" w:color="auto"/>
              <w:left w:val="single" w:sz="2" w:space="0" w:color="auto"/>
              <w:bottom w:val="single" w:sz="2" w:space="0" w:color="auto"/>
              <w:right w:val="single" w:sz="2" w:space="0" w:color="auto"/>
            </w:tcBorders>
            <w:hideMark/>
          </w:tcPr>
          <w:p w:rsidR="007E256F" w:rsidRPr="007E256F" w:rsidRDefault="007E256F" w:rsidP="007E256F">
            <w:pPr>
              <w:autoSpaceDN w:val="0"/>
              <w:spacing w:after="0"/>
              <w:ind w:left="135" w:right="-108"/>
              <w:rPr>
                <w:rFonts w:ascii="Times New Roman" w:eastAsia="Times New Roman" w:hAnsi="Times New Roman" w:cs="Times New Roman"/>
                <w:b/>
                <w:bCs/>
                <w:color w:val="000000"/>
                <w:sz w:val="24"/>
                <w:szCs w:val="24"/>
                <w:lang w:eastAsia="ru-RU"/>
              </w:rPr>
            </w:pPr>
            <w:r w:rsidRPr="007E256F">
              <w:rPr>
                <w:rFonts w:ascii="Times New Roman" w:eastAsia="Calibri" w:hAnsi="Times New Roman" w:cs="Times New Roman"/>
                <w:color w:val="000000"/>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tc>
      </w:tr>
      <w:tr w:rsidR="007E256F" w:rsidRPr="007E256F" w:rsidTr="007E256F">
        <w:trPr>
          <w:trHeight w:val="144"/>
        </w:trPr>
        <w:tc>
          <w:tcPr>
            <w:tcW w:w="6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11</w:t>
            </w:r>
          </w:p>
        </w:tc>
        <w:tc>
          <w:tcPr>
            <w:tcW w:w="22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Юмористические произведения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 6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Библиотека ЦОК </w:t>
            </w:r>
            <w:hyperlink r:id="rId37" w:history="1">
              <w:r w:rsidRPr="007E256F">
                <w:rPr>
                  <w:rFonts w:ascii="Calibri" w:eastAsia="Calibri" w:hAnsi="Calibri" w:cs="Times New Roman"/>
                  <w:color w:val="0000FF"/>
                  <w:u w:val="single"/>
                </w:rPr>
                <w:t>https://m.edsoo.ru/7f411a40</w:t>
              </w:r>
            </w:hyperlink>
          </w:p>
        </w:tc>
        <w:tc>
          <w:tcPr>
            <w:tcW w:w="3439" w:type="dxa"/>
            <w:vMerge w:val="restart"/>
            <w:tcBorders>
              <w:top w:val="single" w:sz="2" w:space="0" w:color="auto"/>
              <w:left w:val="single" w:sz="2" w:space="0" w:color="auto"/>
              <w:bottom w:val="single" w:sz="2" w:space="0" w:color="auto"/>
              <w:right w:val="single" w:sz="2" w:space="0" w:color="auto"/>
            </w:tcBorders>
            <w:hideMark/>
          </w:tcPr>
          <w:p w:rsidR="007E256F" w:rsidRPr="007E256F" w:rsidRDefault="007E256F" w:rsidP="007E256F">
            <w:pPr>
              <w:autoSpaceDN w:val="0"/>
              <w:spacing w:after="0" w:line="240" w:lineRule="auto"/>
              <w:ind w:right="317"/>
              <w:rPr>
                <w:rFonts w:ascii="Times New Roman" w:eastAsia="Times New Roman" w:hAnsi="Times New Roman" w:cs="Times New Roman"/>
                <w:b/>
                <w:bCs/>
                <w:color w:val="000000"/>
                <w:sz w:val="24"/>
                <w:szCs w:val="24"/>
                <w:lang w:eastAsia="ru-RU"/>
              </w:rPr>
            </w:pPr>
            <w:r w:rsidRPr="007E256F">
              <w:rPr>
                <w:rFonts w:ascii="Times New Roman" w:eastAsia="Calibri" w:hAnsi="Times New Roman" w:cs="Times New Roman"/>
                <w:color w:val="000000"/>
                <w:sz w:val="24"/>
                <w:szCs w:val="24"/>
              </w:rPr>
              <w:t>О знание этических понятий, оценка поведения и поступков персонажей художественных произведений в ситуации нравственного выбора</w:t>
            </w:r>
          </w:p>
        </w:tc>
      </w:tr>
      <w:tr w:rsidR="007E256F" w:rsidRPr="007E256F" w:rsidTr="007E256F">
        <w:trPr>
          <w:trHeight w:val="144"/>
        </w:trPr>
        <w:tc>
          <w:tcPr>
            <w:tcW w:w="6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12</w:t>
            </w:r>
          </w:p>
        </w:tc>
        <w:tc>
          <w:tcPr>
            <w:tcW w:w="22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Зарубежная литература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 10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Библиотека ЦОК </w:t>
            </w:r>
            <w:hyperlink r:id="rId38" w:history="1">
              <w:r w:rsidRPr="007E256F">
                <w:rPr>
                  <w:rFonts w:ascii="Calibri" w:eastAsia="Calibri" w:hAnsi="Calibri" w:cs="Times New Roman"/>
                  <w:color w:val="0000FF"/>
                  <w:u w:val="single"/>
                </w:rPr>
                <w:t>https://m.edsoo.ru/7f411a40</w:t>
              </w:r>
            </w:hyperlink>
          </w:p>
        </w:tc>
        <w:tc>
          <w:tcPr>
            <w:tcW w:w="3439" w:type="dxa"/>
            <w:vMerge/>
            <w:tcBorders>
              <w:top w:val="single" w:sz="2" w:space="0" w:color="auto"/>
              <w:left w:val="single" w:sz="2" w:space="0" w:color="auto"/>
              <w:bottom w:val="single" w:sz="2" w:space="0" w:color="auto"/>
              <w:right w:val="single" w:sz="2" w:space="0" w:color="auto"/>
            </w:tcBorders>
            <w:vAlign w:val="center"/>
            <w:hideMark/>
          </w:tcPr>
          <w:p w:rsidR="007E256F" w:rsidRPr="007E256F" w:rsidRDefault="007E256F" w:rsidP="007E256F">
            <w:pPr>
              <w:spacing w:after="0" w:line="256" w:lineRule="auto"/>
              <w:rPr>
                <w:rFonts w:ascii="Times New Roman" w:eastAsia="Times New Roman" w:hAnsi="Times New Roman" w:cs="Times New Roman"/>
                <w:b/>
                <w:bCs/>
                <w:color w:val="000000"/>
                <w:sz w:val="24"/>
                <w:szCs w:val="24"/>
                <w:lang w:eastAsia="ru-RU"/>
              </w:rPr>
            </w:pPr>
          </w:p>
        </w:tc>
      </w:tr>
      <w:tr w:rsidR="007E256F" w:rsidRPr="007E256F" w:rsidTr="007E256F">
        <w:trPr>
          <w:trHeight w:val="144"/>
        </w:trPr>
        <w:tc>
          <w:tcPr>
            <w:tcW w:w="6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13</w:t>
            </w:r>
          </w:p>
        </w:tc>
        <w:tc>
          <w:tcPr>
            <w:tcW w:w="22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Библиографическая культура (работа с детской книгой и справочной литературой)</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Библиотека ЦОК </w:t>
            </w:r>
            <w:hyperlink r:id="rId39" w:history="1">
              <w:r w:rsidRPr="007E256F">
                <w:rPr>
                  <w:rFonts w:ascii="Calibri" w:eastAsia="Calibri" w:hAnsi="Calibri" w:cs="Times New Roman"/>
                  <w:color w:val="0000FF"/>
                  <w:u w:val="single"/>
                </w:rPr>
                <w:t>https://m.edsoo.ru/7f411a40</w:t>
              </w:r>
            </w:hyperlink>
          </w:p>
        </w:tc>
        <w:tc>
          <w:tcPr>
            <w:tcW w:w="3439" w:type="dxa"/>
            <w:vMerge/>
            <w:tcBorders>
              <w:top w:val="single" w:sz="2" w:space="0" w:color="auto"/>
              <w:left w:val="single" w:sz="2" w:space="0" w:color="auto"/>
              <w:bottom w:val="single" w:sz="2" w:space="0" w:color="auto"/>
              <w:right w:val="single" w:sz="2" w:space="0" w:color="auto"/>
            </w:tcBorders>
            <w:vAlign w:val="center"/>
            <w:hideMark/>
          </w:tcPr>
          <w:p w:rsidR="007E256F" w:rsidRPr="007E256F" w:rsidRDefault="007E256F" w:rsidP="007E256F">
            <w:pPr>
              <w:spacing w:after="0" w:line="256" w:lineRule="auto"/>
              <w:rPr>
                <w:rFonts w:ascii="Times New Roman" w:eastAsia="Times New Roman" w:hAnsi="Times New Roman" w:cs="Times New Roman"/>
                <w:b/>
                <w:bCs/>
                <w:color w:val="000000"/>
                <w:sz w:val="24"/>
                <w:szCs w:val="24"/>
                <w:lang w:eastAsia="ru-RU"/>
              </w:rPr>
            </w:pPr>
          </w:p>
        </w:tc>
      </w:tr>
      <w:tr w:rsidR="007E256F" w:rsidRPr="007E256F" w:rsidTr="007E256F">
        <w:trPr>
          <w:trHeight w:val="144"/>
        </w:trPr>
        <w:tc>
          <w:tcPr>
            <w:tcW w:w="297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Резервное время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 10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p>
        </w:tc>
        <w:tc>
          <w:tcPr>
            <w:tcW w:w="3439" w:type="dxa"/>
            <w:tcBorders>
              <w:top w:val="single" w:sz="2" w:space="0" w:color="auto"/>
              <w:left w:val="single" w:sz="2" w:space="0" w:color="auto"/>
              <w:bottom w:val="single" w:sz="2" w:space="0" w:color="auto"/>
              <w:right w:val="single" w:sz="2" w:space="0" w:color="auto"/>
            </w:tcBorders>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p>
        </w:tc>
      </w:tr>
      <w:tr w:rsidR="007E256F" w:rsidRPr="007E256F" w:rsidTr="007E256F">
        <w:trPr>
          <w:trHeight w:val="144"/>
        </w:trPr>
        <w:tc>
          <w:tcPr>
            <w:tcW w:w="297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ОБЩЕЕ КОЛИЧЕСТВО ЧАСОВ ПО ПРОГРАММЕ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 136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 3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 0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rPr>
                <w:rFonts w:ascii="Times New Roman" w:eastAsia="Times New Roman" w:hAnsi="Times New Roman" w:cs="Times New Roman"/>
                <w:sz w:val="24"/>
                <w:szCs w:val="24"/>
                <w:lang w:eastAsia="ru-RU"/>
              </w:rPr>
            </w:pPr>
          </w:p>
        </w:tc>
        <w:tc>
          <w:tcPr>
            <w:tcW w:w="3439" w:type="dxa"/>
            <w:tcBorders>
              <w:top w:val="single" w:sz="2" w:space="0" w:color="auto"/>
              <w:left w:val="single" w:sz="2" w:space="0" w:color="auto"/>
              <w:bottom w:val="single" w:sz="2" w:space="0" w:color="auto"/>
              <w:right w:val="single" w:sz="2" w:space="0" w:color="auto"/>
            </w:tcBorders>
          </w:tcPr>
          <w:p w:rsidR="007E256F" w:rsidRPr="007E256F" w:rsidRDefault="007E256F" w:rsidP="007E256F">
            <w:pPr>
              <w:autoSpaceDN w:val="0"/>
              <w:spacing w:after="0"/>
              <w:rPr>
                <w:rFonts w:ascii="Times New Roman" w:eastAsia="Times New Roman" w:hAnsi="Times New Roman" w:cs="Times New Roman"/>
                <w:sz w:val="24"/>
                <w:szCs w:val="24"/>
                <w:lang w:eastAsia="ru-RU"/>
              </w:rPr>
            </w:pPr>
          </w:p>
        </w:tc>
      </w:tr>
    </w:tbl>
    <w:p w:rsidR="007E256F" w:rsidRPr="007E256F" w:rsidRDefault="007E256F" w:rsidP="007E256F">
      <w:pPr>
        <w:autoSpaceDN w:val="0"/>
        <w:spacing w:after="0" w:line="240" w:lineRule="auto"/>
        <w:rPr>
          <w:rFonts w:ascii="Times New Roman" w:eastAsia="Calibri" w:hAnsi="Times New Roman" w:cs="Times New Roman"/>
          <w:b/>
          <w:bCs/>
          <w:sz w:val="24"/>
          <w:szCs w:val="24"/>
          <w:lang w:eastAsia="ru-RU"/>
        </w:rPr>
      </w:pPr>
    </w:p>
    <w:p w:rsidR="007E256F" w:rsidRPr="007E256F" w:rsidRDefault="007E256F" w:rsidP="007E256F">
      <w:pPr>
        <w:autoSpaceDN w:val="0"/>
        <w:spacing w:after="0" w:line="240" w:lineRule="auto"/>
        <w:rPr>
          <w:rFonts w:ascii="Times New Roman" w:eastAsia="Calibri" w:hAnsi="Times New Roman" w:cs="Times New Roman"/>
          <w:b/>
          <w:bCs/>
          <w:sz w:val="24"/>
          <w:szCs w:val="24"/>
          <w:lang w:eastAsia="ru-RU"/>
        </w:rPr>
      </w:pPr>
    </w:p>
    <w:p w:rsidR="007E256F" w:rsidRPr="007E256F" w:rsidRDefault="007E256F" w:rsidP="007E256F">
      <w:pPr>
        <w:autoSpaceDN w:val="0"/>
        <w:spacing w:after="0" w:line="240" w:lineRule="auto"/>
        <w:rPr>
          <w:rFonts w:ascii="Times New Roman" w:eastAsia="Calibri" w:hAnsi="Times New Roman" w:cs="Times New Roman"/>
          <w:b/>
          <w:bCs/>
          <w:sz w:val="24"/>
          <w:szCs w:val="24"/>
          <w:lang w:eastAsia="ru-RU"/>
        </w:rPr>
      </w:pPr>
      <w:r w:rsidRPr="007E256F">
        <w:rPr>
          <w:rFonts w:ascii="Times New Roman" w:eastAsia="Calibri" w:hAnsi="Times New Roman" w:cs="Times New Roman"/>
          <w:b/>
          <w:bCs/>
          <w:sz w:val="24"/>
          <w:szCs w:val="24"/>
          <w:lang w:eastAsia="ru-RU"/>
        </w:rPr>
        <w:t>Тематическое планирование 4 класс</w:t>
      </w:r>
    </w:p>
    <w:p w:rsidR="007E256F" w:rsidRPr="007E256F" w:rsidRDefault="007E256F" w:rsidP="007E256F">
      <w:pPr>
        <w:autoSpaceDN w:val="0"/>
        <w:spacing w:after="0" w:line="240" w:lineRule="auto"/>
        <w:rPr>
          <w:rFonts w:ascii="Times New Roman" w:eastAsia="Calibri" w:hAnsi="Times New Roman" w:cs="Times New Roman"/>
          <w:sz w:val="24"/>
          <w:szCs w:val="24"/>
          <w:lang w:eastAsia="ru-RU"/>
        </w:rPr>
      </w:pPr>
    </w:p>
    <w:tbl>
      <w:tblPr>
        <w:tblW w:w="10245" w:type="dxa"/>
        <w:tblInd w:w="-4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94"/>
        <w:gridCol w:w="2143"/>
        <w:gridCol w:w="851"/>
        <w:gridCol w:w="992"/>
        <w:gridCol w:w="851"/>
        <w:gridCol w:w="1417"/>
        <w:gridCol w:w="3297"/>
      </w:tblGrid>
      <w:tr w:rsidR="007E256F" w:rsidRPr="007E256F" w:rsidTr="007E256F">
        <w:trPr>
          <w:trHeight w:val="144"/>
        </w:trPr>
        <w:tc>
          <w:tcPr>
            <w:tcW w:w="69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b/>
                <w:color w:val="000000"/>
                <w:sz w:val="24"/>
                <w:szCs w:val="24"/>
                <w:lang w:eastAsia="ru-RU"/>
              </w:rPr>
              <w:t>№ п/п</w:t>
            </w:r>
          </w:p>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214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b/>
                <w:color w:val="000000"/>
                <w:sz w:val="24"/>
                <w:szCs w:val="24"/>
                <w:lang w:eastAsia="ru-RU"/>
              </w:rPr>
              <w:t>Наименование разделов и тем программы</w:t>
            </w:r>
          </w:p>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269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b/>
                <w:color w:val="000000"/>
                <w:sz w:val="24"/>
                <w:szCs w:val="24"/>
                <w:lang w:eastAsia="ru-RU"/>
              </w:rPr>
              <w:t>Количество часов</w:t>
            </w:r>
          </w:p>
        </w:tc>
        <w:tc>
          <w:tcPr>
            <w:tcW w:w="141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b/>
                <w:color w:val="000000"/>
                <w:sz w:val="24"/>
                <w:szCs w:val="24"/>
                <w:lang w:eastAsia="ru-RU"/>
              </w:rPr>
              <w:t>Электронные (цифровые) образовательные ресурсы</w:t>
            </w:r>
          </w:p>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3297" w:type="dxa"/>
            <w:vMerge w:val="restart"/>
            <w:tcBorders>
              <w:top w:val="single" w:sz="2" w:space="0" w:color="auto"/>
              <w:left w:val="single" w:sz="2" w:space="0" w:color="auto"/>
              <w:bottom w:val="single" w:sz="2" w:space="0" w:color="auto"/>
              <w:right w:val="single" w:sz="2" w:space="0" w:color="auto"/>
            </w:tcBorders>
            <w:hideMark/>
          </w:tcPr>
          <w:p w:rsidR="007E256F" w:rsidRPr="007E256F" w:rsidRDefault="007E256F" w:rsidP="007E256F">
            <w:pPr>
              <w:autoSpaceDN w:val="0"/>
              <w:spacing w:after="0"/>
              <w:ind w:left="135"/>
              <w:jc w:val="center"/>
              <w:rPr>
                <w:rFonts w:ascii="Times New Roman" w:eastAsia="Times New Roman" w:hAnsi="Times New Roman" w:cs="Times New Roman"/>
                <w:b/>
                <w:color w:val="000000"/>
                <w:sz w:val="24"/>
                <w:szCs w:val="24"/>
                <w:lang w:eastAsia="ru-RU"/>
              </w:rPr>
            </w:pPr>
            <w:r w:rsidRPr="007E256F">
              <w:rPr>
                <w:rFonts w:ascii="Times New Roman" w:eastAsia="Times New Roman" w:hAnsi="Times New Roman" w:cs="Times New Roman"/>
                <w:b/>
                <w:color w:val="000000"/>
                <w:sz w:val="24"/>
                <w:szCs w:val="24"/>
                <w:lang w:eastAsia="ru-RU"/>
              </w:rPr>
              <w:t>Воспитательный компонент</w:t>
            </w:r>
          </w:p>
        </w:tc>
      </w:tr>
      <w:tr w:rsidR="007E256F" w:rsidRPr="007E256F" w:rsidTr="007E256F">
        <w:trPr>
          <w:trHeight w:val="144"/>
        </w:trPr>
        <w:tc>
          <w:tcPr>
            <w:tcW w:w="2837" w:type="dxa"/>
            <w:vMerge/>
            <w:tcBorders>
              <w:top w:val="single" w:sz="2" w:space="0" w:color="auto"/>
              <w:left w:val="single" w:sz="2" w:space="0" w:color="auto"/>
              <w:bottom w:val="single" w:sz="2" w:space="0" w:color="auto"/>
              <w:right w:val="single" w:sz="2" w:space="0" w:color="auto"/>
            </w:tcBorders>
            <w:vAlign w:val="center"/>
            <w:hideMark/>
          </w:tcPr>
          <w:p w:rsidR="007E256F" w:rsidRPr="007E256F" w:rsidRDefault="007E256F" w:rsidP="007E256F">
            <w:pPr>
              <w:spacing w:after="0" w:line="256" w:lineRule="auto"/>
              <w:rPr>
                <w:rFonts w:ascii="Times New Roman" w:eastAsia="Times New Roman" w:hAnsi="Times New Roman" w:cs="Times New Roman"/>
                <w:sz w:val="24"/>
                <w:szCs w:val="24"/>
                <w:lang w:eastAsia="ru-RU"/>
              </w:rPr>
            </w:pPr>
          </w:p>
        </w:tc>
        <w:tc>
          <w:tcPr>
            <w:tcW w:w="2143" w:type="dxa"/>
            <w:vMerge/>
            <w:tcBorders>
              <w:top w:val="single" w:sz="2" w:space="0" w:color="auto"/>
              <w:left w:val="single" w:sz="2" w:space="0" w:color="auto"/>
              <w:bottom w:val="single" w:sz="2" w:space="0" w:color="auto"/>
              <w:right w:val="single" w:sz="2" w:space="0" w:color="auto"/>
            </w:tcBorders>
            <w:vAlign w:val="center"/>
            <w:hideMark/>
          </w:tcPr>
          <w:p w:rsidR="007E256F" w:rsidRPr="007E256F" w:rsidRDefault="007E256F" w:rsidP="007E256F">
            <w:pPr>
              <w:spacing w:after="0" w:line="256" w:lineRule="auto"/>
              <w:rPr>
                <w:rFonts w:ascii="Times New Roman" w:eastAsia="Times New Roman"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b/>
                <w:color w:val="000000"/>
                <w:sz w:val="24"/>
                <w:szCs w:val="24"/>
                <w:lang w:eastAsia="ru-RU"/>
              </w:rPr>
              <w:t>Всего</w:t>
            </w:r>
          </w:p>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b/>
                <w:color w:val="000000"/>
                <w:sz w:val="24"/>
                <w:szCs w:val="24"/>
                <w:lang w:eastAsia="ru-RU"/>
              </w:rPr>
              <w:t>Контрольные работы</w:t>
            </w:r>
          </w:p>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b/>
                <w:color w:val="000000"/>
                <w:sz w:val="24"/>
                <w:szCs w:val="24"/>
                <w:lang w:eastAsia="ru-RU"/>
              </w:rPr>
              <w:t>Практические работы</w:t>
            </w:r>
          </w:p>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1417" w:type="dxa"/>
            <w:vMerge/>
            <w:tcBorders>
              <w:top w:val="single" w:sz="2" w:space="0" w:color="auto"/>
              <w:left w:val="single" w:sz="2" w:space="0" w:color="auto"/>
              <w:bottom w:val="single" w:sz="2" w:space="0" w:color="auto"/>
              <w:right w:val="single" w:sz="2" w:space="0" w:color="auto"/>
            </w:tcBorders>
            <w:vAlign w:val="center"/>
            <w:hideMark/>
          </w:tcPr>
          <w:p w:rsidR="007E256F" w:rsidRPr="007E256F" w:rsidRDefault="007E256F" w:rsidP="007E256F">
            <w:pPr>
              <w:spacing w:after="0" w:line="256" w:lineRule="auto"/>
              <w:rPr>
                <w:rFonts w:ascii="Times New Roman" w:eastAsia="Times New Roman" w:hAnsi="Times New Roman" w:cs="Times New Roman"/>
                <w:sz w:val="24"/>
                <w:szCs w:val="24"/>
                <w:lang w:eastAsia="ru-RU"/>
              </w:rPr>
            </w:pPr>
          </w:p>
        </w:tc>
        <w:tc>
          <w:tcPr>
            <w:tcW w:w="3297" w:type="dxa"/>
            <w:vMerge/>
            <w:tcBorders>
              <w:top w:val="single" w:sz="2" w:space="0" w:color="auto"/>
              <w:left w:val="single" w:sz="2" w:space="0" w:color="auto"/>
              <w:bottom w:val="single" w:sz="2" w:space="0" w:color="auto"/>
              <w:right w:val="single" w:sz="2" w:space="0" w:color="auto"/>
            </w:tcBorders>
            <w:vAlign w:val="center"/>
            <w:hideMark/>
          </w:tcPr>
          <w:p w:rsidR="007E256F" w:rsidRPr="007E256F" w:rsidRDefault="007E256F" w:rsidP="007E256F">
            <w:pPr>
              <w:spacing w:after="0" w:line="256" w:lineRule="auto"/>
              <w:rPr>
                <w:rFonts w:ascii="Times New Roman" w:eastAsia="Times New Roman" w:hAnsi="Times New Roman" w:cs="Times New Roman"/>
                <w:b/>
                <w:color w:val="000000"/>
                <w:sz w:val="24"/>
                <w:szCs w:val="24"/>
                <w:lang w:eastAsia="ru-RU"/>
              </w:rPr>
            </w:pPr>
          </w:p>
        </w:tc>
      </w:tr>
      <w:tr w:rsidR="007E256F" w:rsidRPr="007E256F" w:rsidTr="007E256F">
        <w:trPr>
          <w:trHeight w:val="144"/>
        </w:trPr>
        <w:tc>
          <w:tcPr>
            <w:tcW w:w="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1</w:t>
            </w:r>
          </w:p>
        </w:tc>
        <w:tc>
          <w:tcPr>
            <w:tcW w:w="21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О Родине, героические страницы истории</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 12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 1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Библиотека ЦОК </w:t>
            </w:r>
            <w:hyperlink r:id="rId40" w:history="1">
              <w:r w:rsidRPr="007E256F">
                <w:rPr>
                  <w:rFonts w:ascii="Calibri" w:eastAsia="Calibri" w:hAnsi="Calibri" w:cs="Times New Roman"/>
                  <w:color w:val="0000FF"/>
                  <w:u w:val="single"/>
                </w:rPr>
                <w:t>https://m.edsoo.ru/7f412cec</w:t>
              </w:r>
            </w:hyperlink>
          </w:p>
        </w:tc>
        <w:tc>
          <w:tcPr>
            <w:tcW w:w="3297" w:type="dxa"/>
            <w:tcBorders>
              <w:top w:val="single" w:sz="2" w:space="0" w:color="auto"/>
              <w:left w:val="single" w:sz="2" w:space="0" w:color="auto"/>
              <w:bottom w:val="single" w:sz="2" w:space="0" w:color="auto"/>
              <w:right w:val="single" w:sz="2" w:space="0" w:color="auto"/>
            </w:tcBorders>
            <w:hideMark/>
          </w:tcPr>
          <w:p w:rsidR="007E256F" w:rsidRPr="007E256F" w:rsidRDefault="007E256F" w:rsidP="007E256F">
            <w:pPr>
              <w:autoSpaceDN w:val="0"/>
              <w:spacing w:after="0" w:line="264"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 xml:space="preserve">Становление ценностного отношения к своей Родине – России, малой родине, проявление интереса к изучению родного языка, истории и культуре </w:t>
            </w:r>
            <w:r w:rsidRPr="007E256F">
              <w:rPr>
                <w:rFonts w:ascii="Times New Roman" w:eastAsia="Calibri" w:hAnsi="Times New Roman" w:cs="Times New Roman"/>
                <w:color w:val="000000"/>
                <w:sz w:val="24"/>
                <w:szCs w:val="24"/>
              </w:rPr>
              <w:lastRenderedPageBreak/>
              <w:t>Российской Федерации, понимание естественной связи прошлого и настоящего в культуре общества.</w:t>
            </w:r>
          </w:p>
        </w:tc>
      </w:tr>
      <w:tr w:rsidR="007E256F" w:rsidRPr="007E256F" w:rsidTr="007E256F">
        <w:trPr>
          <w:trHeight w:val="144"/>
        </w:trPr>
        <w:tc>
          <w:tcPr>
            <w:tcW w:w="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lastRenderedPageBreak/>
              <w:t>2</w:t>
            </w:r>
          </w:p>
        </w:tc>
        <w:tc>
          <w:tcPr>
            <w:tcW w:w="21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Фольклор (устное народное творчество)</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11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160" w:line="256" w:lineRule="auto"/>
              <w:rPr>
                <w:rFonts w:ascii="Times New Roman" w:eastAsia="Times New Roman"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Библиотека ЦОК </w:t>
            </w:r>
            <w:hyperlink r:id="rId41" w:history="1">
              <w:r w:rsidRPr="007E256F">
                <w:rPr>
                  <w:rFonts w:ascii="Calibri" w:eastAsia="Calibri" w:hAnsi="Calibri" w:cs="Times New Roman"/>
                  <w:color w:val="0000FF"/>
                  <w:u w:val="single"/>
                </w:rPr>
                <w:t>https://m.edsoo.ru/7f412cec</w:t>
              </w:r>
            </w:hyperlink>
          </w:p>
        </w:tc>
        <w:tc>
          <w:tcPr>
            <w:tcW w:w="3297" w:type="dxa"/>
            <w:tcBorders>
              <w:top w:val="single" w:sz="2" w:space="0" w:color="auto"/>
              <w:left w:val="single" w:sz="2" w:space="0" w:color="auto"/>
              <w:bottom w:val="single" w:sz="2" w:space="0" w:color="auto"/>
              <w:right w:val="single" w:sz="2" w:space="0" w:color="auto"/>
            </w:tcBorders>
            <w:hideMark/>
          </w:tcPr>
          <w:p w:rsidR="007E256F" w:rsidRPr="007E256F" w:rsidRDefault="007E256F" w:rsidP="007E256F">
            <w:pPr>
              <w:autoSpaceDN w:val="0"/>
              <w:spacing w:after="0" w:line="264"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tc>
      </w:tr>
      <w:tr w:rsidR="007E256F" w:rsidRPr="007E256F" w:rsidTr="007E256F">
        <w:trPr>
          <w:trHeight w:val="144"/>
        </w:trPr>
        <w:tc>
          <w:tcPr>
            <w:tcW w:w="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3</w:t>
            </w:r>
          </w:p>
        </w:tc>
        <w:tc>
          <w:tcPr>
            <w:tcW w:w="21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Творчество И.А.Крылова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Библиотека ЦОК </w:t>
            </w:r>
            <w:hyperlink r:id="rId42" w:history="1">
              <w:r w:rsidRPr="007E256F">
                <w:rPr>
                  <w:rFonts w:ascii="Calibri" w:eastAsia="Calibri" w:hAnsi="Calibri" w:cs="Times New Roman"/>
                  <w:color w:val="0000FF"/>
                  <w:u w:val="single"/>
                </w:rPr>
                <w:t>https://m.edsoo.ru/7f412cec</w:t>
              </w:r>
            </w:hyperlink>
          </w:p>
        </w:tc>
        <w:tc>
          <w:tcPr>
            <w:tcW w:w="3297" w:type="dxa"/>
            <w:tcBorders>
              <w:top w:val="single" w:sz="2" w:space="0" w:color="auto"/>
              <w:left w:val="single" w:sz="2" w:space="0" w:color="auto"/>
              <w:bottom w:val="single" w:sz="2" w:space="0" w:color="auto"/>
              <w:right w:val="single" w:sz="2" w:space="0" w:color="auto"/>
            </w:tcBorders>
            <w:hideMark/>
          </w:tcPr>
          <w:p w:rsidR="007E256F" w:rsidRPr="007E256F" w:rsidRDefault="007E256F" w:rsidP="007E256F">
            <w:pPr>
              <w:autoSpaceDN w:val="0"/>
              <w:spacing w:after="0" w:line="264"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7E256F" w:rsidRPr="007E256F" w:rsidRDefault="007E256F" w:rsidP="007E256F">
            <w:pPr>
              <w:autoSpaceDN w:val="0"/>
              <w:spacing w:after="0" w:line="264"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tc>
      </w:tr>
      <w:tr w:rsidR="007E256F" w:rsidRPr="007E256F" w:rsidTr="007E256F">
        <w:trPr>
          <w:trHeight w:val="144"/>
        </w:trPr>
        <w:tc>
          <w:tcPr>
            <w:tcW w:w="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4</w:t>
            </w:r>
          </w:p>
        </w:tc>
        <w:tc>
          <w:tcPr>
            <w:tcW w:w="21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Творчество А.С.Пушкина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 12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160" w:line="256" w:lineRule="auto"/>
              <w:rPr>
                <w:rFonts w:ascii="Times New Roman" w:eastAsia="Times New Roman"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Библиотека ЦОК </w:t>
            </w:r>
            <w:hyperlink r:id="rId43" w:history="1">
              <w:r w:rsidRPr="007E256F">
                <w:rPr>
                  <w:rFonts w:ascii="Calibri" w:eastAsia="Calibri" w:hAnsi="Calibri" w:cs="Times New Roman"/>
                  <w:color w:val="0000FF"/>
                  <w:u w:val="single"/>
                </w:rPr>
                <w:t>https://m.edsoo.ru/7f412cec</w:t>
              </w:r>
            </w:hyperlink>
          </w:p>
        </w:tc>
        <w:tc>
          <w:tcPr>
            <w:tcW w:w="3297" w:type="dxa"/>
            <w:tcBorders>
              <w:top w:val="single" w:sz="2" w:space="0" w:color="auto"/>
              <w:left w:val="single" w:sz="2" w:space="0" w:color="auto"/>
              <w:bottom w:val="single" w:sz="2" w:space="0" w:color="auto"/>
              <w:right w:val="single" w:sz="2" w:space="0" w:color="auto"/>
            </w:tcBorders>
            <w:hideMark/>
          </w:tcPr>
          <w:p w:rsidR="007E256F" w:rsidRPr="007E256F" w:rsidRDefault="007E256F" w:rsidP="007E256F">
            <w:pPr>
              <w:autoSpaceDN w:val="0"/>
              <w:spacing w:after="0" w:line="264"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7E256F" w:rsidRPr="007E256F" w:rsidRDefault="007E256F" w:rsidP="007E256F">
            <w:pPr>
              <w:autoSpaceDN w:val="0"/>
              <w:spacing w:after="0" w:line="264"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tc>
      </w:tr>
      <w:tr w:rsidR="007E256F" w:rsidRPr="007E256F" w:rsidTr="007E256F">
        <w:trPr>
          <w:trHeight w:val="144"/>
        </w:trPr>
        <w:tc>
          <w:tcPr>
            <w:tcW w:w="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lastRenderedPageBreak/>
              <w:t>5</w:t>
            </w:r>
          </w:p>
        </w:tc>
        <w:tc>
          <w:tcPr>
            <w:tcW w:w="21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Творчество М. Ю. Лермонтова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Библиотека ЦОК </w:t>
            </w:r>
            <w:hyperlink r:id="rId44" w:history="1">
              <w:r w:rsidRPr="007E256F">
                <w:rPr>
                  <w:rFonts w:ascii="Calibri" w:eastAsia="Calibri" w:hAnsi="Calibri" w:cs="Times New Roman"/>
                  <w:color w:val="0000FF"/>
                  <w:u w:val="single"/>
                </w:rPr>
                <w:t>https://m.edsoo.ru/7f412cec</w:t>
              </w:r>
            </w:hyperlink>
          </w:p>
        </w:tc>
        <w:tc>
          <w:tcPr>
            <w:tcW w:w="3297" w:type="dxa"/>
            <w:tcBorders>
              <w:top w:val="single" w:sz="2" w:space="0" w:color="auto"/>
              <w:left w:val="single" w:sz="2" w:space="0" w:color="auto"/>
              <w:bottom w:val="single" w:sz="2" w:space="0" w:color="auto"/>
              <w:right w:val="single" w:sz="2" w:space="0" w:color="auto"/>
            </w:tcBorders>
            <w:hideMark/>
          </w:tcPr>
          <w:p w:rsidR="007E256F" w:rsidRPr="007E256F" w:rsidRDefault="007E256F" w:rsidP="007E256F">
            <w:pPr>
              <w:autoSpaceDN w:val="0"/>
              <w:spacing w:after="0" w:line="264"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7E256F" w:rsidRPr="007E256F" w:rsidRDefault="007E256F" w:rsidP="007E256F">
            <w:pPr>
              <w:autoSpaceDN w:val="0"/>
              <w:spacing w:after="0" w:line="264"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tc>
      </w:tr>
      <w:tr w:rsidR="007E256F" w:rsidRPr="007E256F" w:rsidTr="007E256F">
        <w:trPr>
          <w:trHeight w:val="144"/>
        </w:trPr>
        <w:tc>
          <w:tcPr>
            <w:tcW w:w="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6</w:t>
            </w:r>
          </w:p>
        </w:tc>
        <w:tc>
          <w:tcPr>
            <w:tcW w:w="21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Литературная сказка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 9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160" w:line="256" w:lineRule="auto"/>
              <w:rPr>
                <w:rFonts w:ascii="Times New Roman" w:eastAsia="Times New Roman"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Библиотека ЦОК </w:t>
            </w:r>
            <w:hyperlink r:id="rId45" w:history="1">
              <w:r w:rsidRPr="007E256F">
                <w:rPr>
                  <w:rFonts w:ascii="Calibri" w:eastAsia="Calibri" w:hAnsi="Calibri" w:cs="Times New Roman"/>
                  <w:color w:val="0000FF"/>
                  <w:u w:val="single"/>
                </w:rPr>
                <w:t>https://m.edsoo.ru/7f412cec</w:t>
              </w:r>
            </w:hyperlink>
          </w:p>
        </w:tc>
        <w:tc>
          <w:tcPr>
            <w:tcW w:w="3297" w:type="dxa"/>
            <w:tcBorders>
              <w:top w:val="single" w:sz="2" w:space="0" w:color="auto"/>
              <w:left w:val="single" w:sz="2" w:space="0" w:color="auto"/>
              <w:bottom w:val="single" w:sz="2" w:space="0" w:color="auto"/>
              <w:right w:val="single" w:sz="2" w:space="0" w:color="auto"/>
            </w:tcBorders>
          </w:tcPr>
          <w:p w:rsidR="007E256F" w:rsidRPr="007E256F" w:rsidRDefault="007E256F" w:rsidP="007E256F">
            <w:pPr>
              <w:autoSpaceDN w:val="0"/>
              <w:spacing w:after="0" w:line="264"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 xml:space="preserve">Неприятие любых форм поведения, направленных на причинение физического и морального вреда другим людям </w:t>
            </w:r>
          </w:p>
          <w:p w:rsidR="007E256F" w:rsidRPr="007E256F" w:rsidRDefault="007E256F" w:rsidP="007E256F">
            <w:pPr>
              <w:autoSpaceDN w:val="0"/>
              <w:spacing w:after="0"/>
              <w:ind w:left="135"/>
              <w:rPr>
                <w:rFonts w:ascii="Times New Roman" w:eastAsia="Calibri" w:hAnsi="Times New Roman" w:cs="Times New Roman"/>
                <w:color w:val="000000"/>
                <w:sz w:val="24"/>
                <w:szCs w:val="24"/>
              </w:rPr>
            </w:pPr>
          </w:p>
        </w:tc>
      </w:tr>
      <w:tr w:rsidR="007E256F" w:rsidRPr="007E256F" w:rsidTr="007E256F">
        <w:trPr>
          <w:trHeight w:val="144"/>
        </w:trPr>
        <w:tc>
          <w:tcPr>
            <w:tcW w:w="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7</w:t>
            </w:r>
          </w:p>
        </w:tc>
        <w:tc>
          <w:tcPr>
            <w:tcW w:w="21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Картины природы в творчестве поэтов и писателей ХIХ века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 7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Библиотека ЦОК </w:t>
            </w:r>
            <w:hyperlink r:id="rId46" w:history="1">
              <w:r w:rsidRPr="007E256F">
                <w:rPr>
                  <w:rFonts w:ascii="Calibri" w:eastAsia="Calibri" w:hAnsi="Calibri" w:cs="Times New Roman"/>
                  <w:color w:val="0000FF"/>
                  <w:u w:val="single"/>
                </w:rPr>
                <w:t>https://m.edsoo.ru/7f412cec</w:t>
              </w:r>
            </w:hyperlink>
          </w:p>
        </w:tc>
        <w:tc>
          <w:tcPr>
            <w:tcW w:w="3297" w:type="dxa"/>
            <w:tcBorders>
              <w:top w:val="single" w:sz="2" w:space="0" w:color="auto"/>
              <w:left w:val="single" w:sz="2" w:space="0" w:color="auto"/>
              <w:bottom w:val="single" w:sz="2" w:space="0" w:color="auto"/>
              <w:right w:val="single" w:sz="2" w:space="0" w:color="auto"/>
            </w:tcBorders>
          </w:tcPr>
          <w:p w:rsidR="007E256F" w:rsidRPr="007E256F" w:rsidRDefault="007E256F" w:rsidP="007E256F">
            <w:pPr>
              <w:autoSpaceDN w:val="0"/>
              <w:spacing w:after="0" w:line="264"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7E256F" w:rsidRPr="007E256F" w:rsidRDefault="007E256F" w:rsidP="007E256F">
            <w:pPr>
              <w:autoSpaceDN w:val="0"/>
              <w:spacing w:after="0"/>
              <w:ind w:left="135"/>
              <w:rPr>
                <w:rFonts w:ascii="Times New Roman" w:eastAsia="Calibri" w:hAnsi="Times New Roman" w:cs="Times New Roman"/>
                <w:color w:val="000000"/>
                <w:sz w:val="24"/>
                <w:szCs w:val="24"/>
              </w:rPr>
            </w:pPr>
          </w:p>
        </w:tc>
      </w:tr>
      <w:tr w:rsidR="007E256F" w:rsidRPr="007E256F" w:rsidTr="007E256F">
        <w:trPr>
          <w:trHeight w:val="144"/>
        </w:trPr>
        <w:tc>
          <w:tcPr>
            <w:tcW w:w="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8</w:t>
            </w:r>
          </w:p>
        </w:tc>
        <w:tc>
          <w:tcPr>
            <w:tcW w:w="21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Творчество Л. Н. Толстого</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 7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160" w:line="256" w:lineRule="auto"/>
              <w:rPr>
                <w:rFonts w:ascii="Times New Roman" w:eastAsia="Times New Roman"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Библиотека ЦОК </w:t>
            </w:r>
            <w:hyperlink r:id="rId47" w:history="1">
              <w:r w:rsidRPr="007E256F">
                <w:rPr>
                  <w:rFonts w:ascii="Calibri" w:eastAsia="Calibri" w:hAnsi="Calibri" w:cs="Times New Roman"/>
                  <w:color w:val="0000FF"/>
                  <w:u w:val="single"/>
                </w:rPr>
                <w:t>https://m.edsoo.ru/7f412cec</w:t>
              </w:r>
            </w:hyperlink>
          </w:p>
        </w:tc>
        <w:tc>
          <w:tcPr>
            <w:tcW w:w="3297" w:type="dxa"/>
            <w:tcBorders>
              <w:top w:val="single" w:sz="2" w:space="0" w:color="auto"/>
              <w:left w:val="single" w:sz="2" w:space="0" w:color="auto"/>
              <w:bottom w:val="single" w:sz="2" w:space="0" w:color="auto"/>
              <w:right w:val="single" w:sz="2" w:space="0" w:color="auto"/>
            </w:tcBorders>
            <w:hideMark/>
          </w:tcPr>
          <w:p w:rsidR="007E256F" w:rsidRPr="007E256F" w:rsidRDefault="007E256F" w:rsidP="007E256F">
            <w:pPr>
              <w:autoSpaceDN w:val="0"/>
              <w:spacing w:after="0" w:line="264"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7E256F" w:rsidRPr="007E256F" w:rsidRDefault="007E256F" w:rsidP="007E256F">
            <w:pPr>
              <w:autoSpaceDN w:val="0"/>
              <w:spacing w:after="0" w:line="264"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 xml:space="preserve">выражение своего видения мира, индивидуальной позиции посредством накопления и систематизации литературных впечатлений, разнообразных по </w:t>
            </w:r>
            <w:r w:rsidRPr="007E256F">
              <w:rPr>
                <w:rFonts w:ascii="Times New Roman" w:eastAsia="Calibri" w:hAnsi="Times New Roman" w:cs="Times New Roman"/>
                <w:color w:val="000000"/>
                <w:sz w:val="24"/>
                <w:szCs w:val="24"/>
              </w:rPr>
              <w:lastRenderedPageBreak/>
              <w:t>эмоциональной окраске.</w:t>
            </w:r>
          </w:p>
        </w:tc>
      </w:tr>
      <w:tr w:rsidR="007E256F" w:rsidRPr="007E256F" w:rsidTr="007E256F">
        <w:trPr>
          <w:trHeight w:val="144"/>
        </w:trPr>
        <w:tc>
          <w:tcPr>
            <w:tcW w:w="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lastRenderedPageBreak/>
              <w:t>9</w:t>
            </w:r>
          </w:p>
        </w:tc>
        <w:tc>
          <w:tcPr>
            <w:tcW w:w="21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Картины природы в творчестве поэтов и писателей XX века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 6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Библиотека ЦОК </w:t>
            </w:r>
            <w:hyperlink r:id="rId48" w:history="1">
              <w:r w:rsidRPr="007E256F">
                <w:rPr>
                  <w:rFonts w:ascii="Calibri" w:eastAsia="Calibri" w:hAnsi="Calibri" w:cs="Times New Roman"/>
                  <w:color w:val="0000FF"/>
                  <w:u w:val="single"/>
                </w:rPr>
                <w:t>https://m.edsoo.ru/7f412cec</w:t>
              </w:r>
            </w:hyperlink>
          </w:p>
        </w:tc>
        <w:tc>
          <w:tcPr>
            <w:tcW w:w="3297" w:type="dxa"/>
            <w:tcBorders>
              <w:top w:val="single" w:sz="2" w:space="0" w:color="auto"/>
              <w:left w:val="single" w:sz="2" w:space="0" w:color="auto"/>
              <w:bottom w:val="single" w:sz="2" w:space="0" w:color="auto"/>
              <w:right w:val="single" w:sz="2" w:space="0" w:color="auto"/>
            </w:tcBorders>
            <w:hideMark/>
          </w:tcPr>
          <w:p w:rsidR="007E256F" w:rsidRPr="007E256F" w:rsidRDefault="007E256F" w:rsidP="007E256F">
            <w:pPr>
              <w:autoSpaceDN w:val="0"/>
              <w:spacing w:after="0" w:line="264" w:lineRule="auto"/>
              <w:jc w:val="both"/>
              <w:rPr>
                <w:rFonts w:ascii="Times New Roman" w:eastAsia="Calibri" w:hAnsi="Times New Roman" w:cs="Times New Roman"/>
                <w:sz w:val="24"/>
                <w:szCs w:val="24"/>
              </w:rPr>
            </w:pPr>
            <w:r w:rsidRPr="007E256F">
              <w:rPr>
                <w:rFonts w:ascii="Times New Roman" w:eastAsia="Calibri" w:hAnsi="Times New Roman" w:cs="Times New Roman"/>
                <w:b/>
                <w:color w:val="000000"/>
                <w:sz w:val="24"/>
                <w:szCs w:val="24"/>
              </w:rPr>
              <w:t>Экологическое воспитание:</w:t>
            </w:r>
          </w:p>
          <w:p w:rsidR="007E256F" w:rsidRPr="007E256F" w:rsidRDefault="007E256F" w:rsidP="007E256F">
            <w:pPr>
              <w:autoSpaceDN w:val="0"/>
              <w:spacing w:after="0" w:line="264"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7E256F" w:rsidRPr="007E256F" w:rsidRDefault="007E256F" w:rsidP="007E256F">
            <w:pPr>
              <w:autoSpaceDN w:val="0"/>
              <w:spacing w:after="0" w:line="264"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неприятие действий, приносящих ей вред.</w:t>
            </w:r>
          </w:p>
        </w:tc>
      </w:tr>
      <w:tr w:rsidR="007E256F" w:rsidRPr="007E256F" w:rsidTr="007E256F">
        <w:trPr>
          <w:trHeight w:val="144"/>
        </w:trPr>
        <w:tc>
          <w:tcPr>
            <w:tcW w:w="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10</w:t>
            </w:r>
          </w:p>
        </w:tc>
        <w:tc>
          <w:tcPr>
            <w:tcW w:w="21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Произведения о животных и родной природе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 12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160" w:line="256" w:lineRule="auto"/>
              <w:rPr>
                <w:rFonts w:ascii="Times New Roman" w:eastAsia="Times New Roman"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Библиотека ЦОК </w:t>
            </w:r>
            <w:hyperlink r:id="rId49" w:history="1">
              <w:r w:rsidRPr="007E256F">
                <w:rPr>
                  <w:rFonts w:ascii="Calibri" w:eastAsia="Calibri" w:hAnsi="Calibri" w:cs="Times New Roman"/>
                  <w:color w:val="0000FF"/>
                  <w:u w:val="single"/>
                </w:rPr>
                <w:t>https://m.edsoo.ru/7f412cec</w:t>
              </w:r>
            </w:hyperlink>
          </w:p>
        </w:tc>
        <w:tc>
          <w:tcPr>
            <w:tcW w:w="3297" w:type="dxa"/>
            <w:tcBorders>
              <w:top w:val="single" w:sz="2" w:space="0" w:color="auto"/>
              <w:left w:val="single" w:sz="2" w:space="0" w:color="auto"/>
              <w:bottom w:val="single" w:sz="2" w:space="0" w:color="auto"/>
              <w:right w:val="single" w:sz="2" w:space="0" w:color="auto"/>
            </w:tcBorders>
            <w:hideMark/>
          </w:tcPr>
          <w:p w:rsidR="007E256F" w:rsidRPr="007E256F" w:rsidRDefault="007E256F" w:rsidP="007E256F">
            <w:pPr>
              <w:autoSpaceDN w:val="0"/>
              <w:spacing w:after="0" w:line="264"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7E256F" w:rsidRPr="007E256F" w:rsidRDefault="007E256F" w:rsidP="007E256F">
            <w:pPr>
              <w:autoSpaceDN w:val="0"/>
              <w:spacing w:after="0" w:line="264"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подбирать иллюстративный материал (рисунки, фото, плакаты) к тексту выступления.</w:t>
            </w:r>
          </w:p>
        </w:tc>
      </w:tr>
      <w:tr w:rsidR="007E256F" w:rsidRPr="007E256F" w:rsidTr="007E256F">
        <w:trPr>
          <w:trHeight w:val="144"/>
        </w:trPr>
        <w:tc>
          <w:tcPr>
            <w:tcW w:w="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11</w:t>
            </w:r>
          </w:p>
        </w:tc>
        <w:tc>
          <w:tcPr>
            <w:tcW w:w="21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Произведения о детях</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 13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160" w:line="256" w:lineRule="auto"/>
              <w:rPr>
                <w:rFonts w:ascii="Times New Roman" w:eastAsia="Times New Roman"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Библиотека ЦОК </w:t>
            </w:r>
            <w:hyperlink r:id="rId50" w:history="1">
              <w:r w:rsidRPr="007E256F">
                <w:rPr>
                  <w:rFonts w:ascii="Calibri" w:eastAsia="Calibri" w:hAnsi="Calibri" w:cs="Times New Roman"/>
                  <w:color w:val="0000FF"/>
                  <w:u w:val="single"/>
                </w:rPr>
                <w:t>https://m.edsoo.ru/7f412cec</w:t>
              </w:r>
            </w:hyperlink>
          </w:p>
        </w:tc>
        <w:tc>
          <w:tcPr>
            <w:tcW w:w="3297" w:type="dxa"/>
            <w:tcBorders>
              <w:top w:val="single" w:sz="2" w:space="0" w:color="auto"/>
              <w:left w:val="single" w:sz="2" w:space="0" w:color="auto"/>
              <w:bottom w:val="single" w:sz="2" w:space="0" w:color="auto"/>
              <w:right w:val="single" w:sz="2" w:space="0" w:color="auto"/>
            </w:tcBorders>
            <w:hideMark/>
          </w:tcPr>
          <w:p w:rsidR="007E256F" w:rsidRPr="007E256F" w:rsidRDefault="007E256F" w:rsidP="007E256F">
            <w:pPr>
              <w:autoSpaceDN w:val="0"/>
              <w:spacing w:after="0"/>
              <w:ind w:left="135"/>
              <w:rPr>
                <w:rFonts w:ascii="Times New Roman" w:eastAsia="Calibri" w:hAnsi="Times New Roman" w:cs="Times New Roman"/>
                <w:color w:val="000000"/>
                <w:sz w:val="24"/>
                <w:szCs w:val="24"/>
              </w:rPr>
            </w:pPr>
            <w:r w:rsidRPr="007E256F">
              <w:rPr>
                <w:rFonts w:ascii="Times New Roman" w:eastAsia="Calibri" w:hAnsi="Times New Roman" w:cs="Times New Roman"/>
                <w:color w:val="000000"/>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tc>
      </w:tr>
      <w:tr w:rsidR="007E256F" w:rsidRPr="007E256F" w:rsidTr="007E256F">
        <w:trPr>
          <w:trHeight w:val="144"/>
        </w:trPr>
        <w:tc>
          <w:tcPr>
            <w:tcW w:w="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12</w:t>
            </w:r>
          </w:p>
        </w:tc>
        <w:tc>
          <w:tcPr>
            <w:tcW w:w="21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Пьеса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 5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Библиотека ЦОК </w:t>
            </w:r>
            <w:hyperlink r:id="rId51" w:history="1">
              <w:r w:rsidRPr="007E256F">
                <w:rPr>
                  <w:rFonts w:ascii="Calibri" w:eastAsia="Calibri" w:hAnsi="Calibri" w:cs="Times New Roman"/>
                  <w:color w:val="0000FF"/>
                  <w:u w:val="single"/>
                </w:rPr>
                <w:t>https://m.edsoo.ru/7f412cec</w:t>
              </w:r>
            </w:hyperlink>
          </w:p>
        </w:tc>
        <w:tc>
          <w:tcPr>
            <w:tcW w:w="3297" w:type="dxa"/>
            <w:tcBorders>
              <w:top w:val="single" w:sz="2" w:space="0" w:color="auto"/>
              <w:left w:val="single" w:sz="2" w:space="0" w:color="auto"/>
              <w:bottom w:val="single" w:sz="2" w:space="0" w:color="auto"/>
              <w:right w:val="single" w:sz="2" w:space="0" w:color="auto"/>
            </w:tcBorders>
            <w:hideMark/>
          </w:tcPr>
          <w:p w:rsidR="007E256F" w:rsidRPr="007E256F" w:rsidRDefault="007E256F" w:rsidP="007E256F">
            <w:pPr>
              <w:autoSpaceDN w:val="0"/>
              <w:spacing w:after="0" w:line="264"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tc>
      </w:tr>
      <w:tr w:rsidR="007E256F" w:rsidRPr="007E256F" w:rsidTr="007E256F">
        <w:trPr>
          <w:trHeight w:val="144"/>
        </w:trPr>
        <w:tc>
          <w:tcPr>
            <w:tcW w:w="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13</w:t>
            </w:r>
          </w:p>
        </w:tc>
        <w:tc>
          <w:tcPr>
            <w:tcW w:w="21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Юмористические произведения </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 6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Библиотека ЦОК </w:t>
            </w:r>
            <w:hyperlink r:id="rId52" w:history="1">
              <w:r w:rsidRPr="007E256F">
                <w:rPr>
                  <w:rFonts w:ascii="Calibri" w:eastAsia="Calibri" w:hAnsi="Calibri" w:cs="Times New Roman"/>
                  <w:color w:val="0000FF"/>
                  <w:u w:val="single"/>
                </w:rPr>
                <w:t>https://m.edsoo.ru/7f412cec</w:t>
              </w:r>
            </w:hyperlink>
          </w:p>
        </w:tc>
        <w:tc>
          <w:tcPr>
            <w:tcW w:w="3297" w:type="dxa"/>
            <w:tcBorders>
              <w:top w:val="single" w:sz="2" w:space="0" w:color="auto"/>
              <w:left w:val="single" w:sz="2" w:space="0" w:color="auto"/>
              <w:bottom w:val="single" w:sz="2" w:space="0" w:color="auto"/>
              <w:right w:val="single" w:sz="2" w:space="0" w:color="auto"/>
            </w:tcBorders>
            <w:hideMark/>
          </w:tcPr>
          <w:p w:rsidR="007E256F" w:rsidRPr="007E256F" w:rsidRDefault="007E256F" w:rsidP="007E256F">
            <w:pPr>
              <w:autoSpaceDN w:val="0"/>
              <w:spacing w:after="0"/>
              <w:jc w:val="both"/>
              <w:rPr>
                <w:rFonts w:ascii="Times New Roman" w:eastAsia="Calibri" w:hAnsi="Times New Roman" w:cs="Times New Roman"/>
                <w:color w:val="000000"/>
                <w:sz w:val="24"/>
                <w:szCs w:val="24"/>
              </w:rPr>
            </w:pPr>
            <w:r w:rsidRPr="007E256F">
              <w:rPr>
                <w:rFonts w:ascii="Times New Roman" w:eastAsia="Calibri" w:hAnsi="Times New Roman" w:cs="Times New Roman"/>
                <w:color w:val="000000"/>
                <w:sz w:val="24"/>
                <w:szCs w:val="24"/>
              </w:rPr>
              <w:t>Ознание этических понятий, оценка поведения и поступков персонажей художественных произведений в ситуации нравственного выбора</w:t>
            </w:r>
          </w:p>
        </w:tc>
      </w:tr>
      <w:tr w:rsidR="007E256F" w:rsidRPr="007E256F" w:rsidTr="007E256F">
        <w:trPr>
          <w:trHeight w:val="144"/>
        </w:trPr>
        <w:tc>
          <w:tcPr>
            <w:tcW w:w="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14</w:t>
            </w:r>
          </w:p>
        </w:tc>
        <w:tc>
          <w:tcPr>
            <w:tcW w:w="21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Зарубежная </w:t>
            </w:r>
            <w:r w:rsidRPr="007E256F">
              <w:rPr>
                <w:rFonts w:ascii="Times New Roman" w:eastAsia="Times New Roman" w:hAnsi="Times New Roman" w:cs="Times New Roman"/>
                <w:color w:val="000000"/>
                <w:sz w:val="24"/>
                <w:szCs w:val="24"/>
                <w:lang w:eastAsia="ru-RU"/>
              </w:rPr>
              <w:lastRenderedPageBreak/>
              <w:t>литература</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lastRenderedPageBreak/>
              <w:t xml:space="preserve"> 8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Библиоте</w:t>
            </w:r>
            <w:r w:rsidRPr="007E256F">
              <w:rPr>
                <w:rFonts w:ascii="Times New Roman" w:eastAsia="Times New Roman" w:hAnsi="Times New Roman" w:cs="Times New Roman"/>
                <w:color w:val="000000"/>
                <w:sz w:val="24"/>
                <w:szCs w:val="24"/>
                <w:lang w:eastAsia="ru-RU"/>
              </w:rPr>
              <w:lastRenderedPageBreak/>
              <w:t xml:space="preserve">ка ЦОК </w:t>
            </w:r>
            <w:hyperlink r:id="rId53" w:history="1">
              <w:r w:rsidRPr="007E256F">
                <w:rPr>
                  <w:rFonts w:ascii="Calibri" w:eastAsia="Calibri" w:hAnsi="Calibri" w:cs="Times New Roman"/>
                  <w:color w:val="0000FF"/>
                  <w:u w:val="single"/>
                </w:rPr>
                <w:t>https://m.edsoo.ru/7f412cec</w:t>
              </w:r>
            </w:hyperlink>
          </w:p>
        </w:tc>
        <w:tc>
          <w:tcPr>
            <w:tcW w:w="3297" w:type="dxa"/>
            <w:tcBorders>
              <w:top w:val="single" w:sz="2" w:space="0" w:color="auto"/>
              <w:left w:val="single" w:sz="2" w:space="0" w:color="auto"/>
              <w:bottom w:val="single" w:sz="2" w:space="0" w:color="auto"/>
              <w:right w:val="single" w:sz="2" w:space="0" w:color="auto"/>
            </w:tcBorders>
            <w:hideMark/>
          </w:tcPr>
          <w:p w:rsidR="007E256F" w:rsidRPr="007E256F" w:rsidRDefault="007E256F" w:rsidP="007E256F">
            <w:pPr>
              <w:autoSpaceDN w:val="0"/>
              <w:spacing w:after="0"/>
              <w:rPr>
                <w:rFonts w:ascii="Times New Roman" w:eastAsia="Calibri" w:hAnsi="Times New Roman" w:cs="Times New Roman"/>
                <w:color w:val="000000"/>
                <w:sz w:val="24"/>
                <w:szCs w:val="24"/>
              </w:rPr>
            </w:pPr>
            <w:r w:rsidRPr="007E256F">
              <w:rPr>
                <w:rFonts w:ascii="Times New Roman" w:eastAsia="Calibri" w:hAnsi="Times New Roman" w:cs="Times New Roman"/>
                <w:color w:val="000000"/>
                <w:sz w:val="24"/>
                <w:szCs w:val="24"/>
              </w:rPr>
              <w:lastRenderedPageBreak/>
              <w:t xml:space="preserve">Освоение опыта </w:t>
            </w:r>
            <w:r w:rsidRPr="007E256F">
              <w:rPr>
                <w:rFonts w:ascii="Times New Roman" w:eastAsia="Calibri" w:hAnsi="Times New Roman" w:cs="Times New Roman"/>
                <w:color w:val="000000"/>
                <w:sz w:val="24"/>
                <w:szCs w:val="24"/>
              </w:rPr>
              <w:lastRenderedPageBreak/>
              <w:t>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tc>
      </w:tr>
      <w:tr w:rsidR="007E256F" w:rsidRPr="007E256F" w:rsidTr="007E256F">
        <w:trPr>
          <w:trHeight w:val="144"/>
        </w:trPr>
        <w:tc>
          <w:tcPr>
            <w:tcW w:w="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lastRenderedPageBreak/>
              <w:t>15</w:t>
            </w:r>
          </w:p>
        </w:tc>
        <w:tc>
          <w:tcPr>
            <w:tcW w:w="21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Библиографическая культура (работа с детской книгой и справочной литературой</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 7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sz w:val="24"/>
                <w:szCs w:val="24"/>
                <w:lang w:eastAsia="ru-RU"/>
              </w:rPr>
              <w:t>2</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Библиотека ЦОК </w:t>
            </w:r>
            <w:hyperlink r:id="rId54" w:history="1">
              <w:r w:rsidRPr="007E256F">
                <w:rPr>
                  <w:rFonts w:ascii="Calibri" w:eastAsia="Calibri" w:hAnsi="Calibri" w:cs="Times New Roman"/>
                  <w:color w:val="0000FF"/>
                  <w:u w:val="single"/>
                </w:rPr>
                <w:t>https://m.edsoo.ru/7f412cec</w:t>
              </w:r>
            </w:hyperlink>
          </w:p>
        </w:tc>
        <w:tc>
          <w:tcPr>
            <w:tcW w:w="3297" w:type="dxa"/>
            <w:tcBorders>
              <w:top w:val="single" w:sz="2" w:space="0" w:color="auto"/>
              <w:left w:val="single" w:sz="2" w:space="0" w:color="auto"/>
              <w:bottom w:val="single" w:sz="2" w:space="0" w:color="auto"/>
              <w:right w:val="single" w:sz="2" w:space="0" w:color="auto"/>
            </w:tcBorders>
            <w:hideMark/>
          </w:tcPr>
          <w:p w:rsidR="007E256F" w:rsidRPr="007E256F" w:rsidRDefault="007E256F" w:rsidP="007E256F">
            <w:pPr>
              <w:autoSpaceDN w:val="0"/>
              <w:spacing w:after="0" w:line="264" w:lineRule="auto"/>
              <w:jc w:val="both"/>
              <w:rPr>
                <w:rFonts w:ascii="Times New Roman" w:eastAsia="Calibri" w:hAnsi="Times New Roman" w:cs="Times New Roman"/>
                <w:sz w:val="24"/>
                <w:szCs w:val="24"/>
              </w:rPr>
            </w:pPr>
            <w:r w:rsidRPr="007E256F">
              <w:rPr>
                <w:rFonts w:ascii="Times New Roman" w:eastAsia="Calibri" w:hAnsi="Times New Roman" w:cs="Times New Roman"/>
                <w:color w:val="000000"/>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tc>
      </w:tr>
      <w:tr w:rsidR="007E256F" w:rsidRPr="007E256F" w:rsidTr="007E256F">
        <w:trPr>
          <w:trHeight w:val="144"/>
        </w:trPr>
        <w:tc>
          <w:tcPr>
            <w:tcW w:w="28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Резервное время</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 13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160" w:line="256" w:lineRule="auto"/>
              <w:rPr>
                <w:rFonts w:ascii="Times New Roman" w:eastAsia="Times New Roman"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p>
        </w:tc>
        <w:tc>
          <w:tcPr>
            <w:tcW w:w="3297" w:type="dxa"/>
            <w:tcBorders>
              <w:top w:val="single" w:sz="2" w:space="0" w:color="auto"/>
              <w:left w:val="single" w:sz="2" w:space="0" w:color="auto"/>
              <w:bottom w:val="single" w:sz="2" w:space="0" w:color="auto"/>
              <w:right w:val="single" w:sz="2" w:space="0" w:color="auto"/>
            </w:tcBorders>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p>
        </w:tc>
      </w:tr>
      <w:tr w:rsidR="007E256F" w:rsidRPr="007E256F" w:rsidTr="007E256F">
        <w:trPr>
          <w:trHeight w:val="144"/>
        </w:trPr>
        <w:tc>
          <w:tcPr>
            <w:tcW w:w="283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ОБЩЕЕ КОЛИЧЕСТВО ЧАСОВ ПО ПРОГРАММЕ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 136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 3</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E256F" w:rsidRPr="007E256F" w:rsidRDefault="007E256F" w:rsidP="007E256F">
            <w:pPr>
              <w:autoSpaceDN w:val="0"/>
              <w:spacing w:after="0"/>
              <w:ind w:left="135"/>
              <w:jc w:val="center"/>
              <w:rPr>
                <w:rFonts w:ascii="Times New Roman" w:eastAsia="Times New Roman" w:hAnsi="Times New Roman" w:cs="Times New Roman"/>
                <w:sz w:val="24"/>
                <w:szCs w:val="24"/>
                <w:lang w:eastAsia="ru-RU"/>
              </w:rPr>
            </w:pPr>
            <w:r w:rsidRPr="007E256F">
              <w:rPr>
                <w:rFonts w:ascii="Times New Roman" w:eastAsia="Times New Roman" w:hAnsi="Times New Roman" w:cs="Times New Roman"/>
                <w:color w:val="000000"/>
                <w:sz w:val="24"/>
                <w:szCs w:val="24"/>
                <w:lang w:eastAsia="ru-RU"/>
              </w:rPr>
              <w:t xml:space="preserve"> 0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E256F" w:rsidRPr="007E256F" w:rsidRDefault="007E256F" w:rsidP="007E256F">
            <w:pPr>
              <w:autoSpaceDN w:val="0"/>
              <w:spacing w:after="0"/>
              <w:rPr>
                <w:rFonts w:ascii="Times New Roman" w:eastAsia="Times New Roman" w:hAnsi="Times New Roman" w:cs="Times New Roman"/>
                <w:sz w:val="24"/>
                <w:szCs w:val="24"/>
                <w:lang w:eastAsia="ru-RU"/>
              </w:rPr>
            </w:pPr>
          </w:p>
        </w:tc>
        <w:tc>
          <w:tcPr>
            <w:tcW w:w="3297" w:type="dxa"/>
            <w:tcBorders>
              <w:top w:val="single" w:sz="2" w:space="0" w:color="auto"/>
              <w:left w:val="single" w:sz="2" w:space="0" w:color="auto"/>
              <w:bottom w:val="single" w:sz="2" w:space="0" w:color="auto"/>
              <w:right w:val="single" w:sz="2" w:space="0" w:color="auto"/>
            </w:tcBorders>
          </w:tcPr>
          <w:p w:rsidR="007E256F" w:rsidRPr="007E256F" w:rsidRDefault="007E256F" w:rsidP="007E256F">
            <w:pPr>
              <w:autoSpaceDN w:val="0"/>
              <w:spacing w:after="0"/>
              <w:rPr>
                <w:rFonts w:ascii="Times New Roman" w:eastAsia="Times New Roman" w:hAnsi="Times New Roman" w:cs="Times New Roman"/>
                <w:sz w:val="24"/>
                <w:szCs w:val="24"/>
                <w:lang w:eastAsia="ru-RU"/>
              </w:rPr>
            </w:pPr>
          </w:p>
        </w:tc>
      </w:tr>
    </w:tbl>
    <w:p w:rsidR="007E256F" w:rsidRPr="007E256F" w:rsidRDefault="007E256F" w:rsidP="007E256F">
      <w:pPr>
        <w:autoSpaceDN w:val="0"/>
        <w:rPr>
          <w:rFonts w:ascii="Times New Roman" w:eastAsia="Calibri" w:hAnsi="Times New Roman" w:cs="Times New Roman"/>
          <w:sz w:val="24"/>
          <w:szCs w:val="24"/>
        </w:rPr>
      </w:pPr>
    </w:p>
    <w:p w:rsidR="007E256F" w:rsidRPr="007E256F" w:rsidRDefault="007E256F" w:rsidP="007E256F">
      <w:pPr>
        <w:autoSpaceDN w:val="0"/>
        <w:spacing w:after="160" w:line="256" w:lineRule="auto"/>
        <w:rPr>
          <w:rFonts w:ascii="Calibri" w:eastAsia="Calibri" w:hAnsi="Calibri" w:cs="Times New Roman"/>
        </w:rPr>
      </w:pPr>
    </w:p>
    <w:p w:rsidR="008C7B96" w:rsidRDefault="008C7B96" w:rsidP="006B2AC3">
      <w:pPr>
        <w:spacing w:after="0" w:line="240" w:lineRule="auto"/>
        <w:rPr>
          <w:rFonts w:ascii="Times New Roman" w:eastAsia="Calibri" w:hAnsi="Times New Roman" w:cs="Times New Roman"/>
          <w:sz w:val="28"/>
          <w:szCs w:val="28"/>
        </w:rPr>
      </w:pPr>
    </w:p>
    <w:p w:rsidR="008C7B96" w:rsidRDefault="008C7B96" w:rsidP="006B2AC3">
      <w:pPr>
        <w:spacing w:after="0" w:line="240" w:lineRule="auto"/>
        <w:rPr>
          <w:rFonts w:ascii="Times New Roman" w:eastAsia="Calibri" w:hAnsi="Times New Roman" w:cs="Times New Roman"/>
          <w:sz w:val="28"/>
          <w:szCs w:val="28"/>
        </w:rPr>
      </w:pPr>
    </w:p>
    <w:p w:rsidR="008C7B96" w:rsidRDefault="008C7B96" w:rsidP="006B2AC3">
      <w:pPr>
        <w:spacing w:after="0" w:line="240" w:lineRule="auto"/>
        <w:rPr>
          <w:rFonts w:ascii="Times New Roman" w:eastAsia="Calibri" w:hAnsi="Times New Roman" w:cs="Times New Roman"/>
          <w:sz w:val="28"/>
          <w:szCs w:val="28"/>
        </w:rPr>
      </w:pPr>
    </w:p>
    <w:p w:rsidR="008C7B96" w:rsidRDefault="008C7B96" w:rsidP="006B2AC3">
      <w:pPr>
        <w:spacing w:after="0" w:line="240" w:lineRule="auto"/>
        <w:rPr>
          <w:rFonts w:ascii="Times New Roman" w:eastAsia="Calibri" w:hAnsi="Times New Roman" w:cs="Times New Roman"/>
          <w:sz w:val="28"/>
          <w:szCs w:val="28"/>
        </w:rPr>
      </w:pPr>
    </w:p>
    <w:p w:rsidR="008C7B96" w:rsidRDefault="008C7B96" w:rsidP="006B2AC3">
      <w:pPr>
        <w:spacing w:after="0" w:line="240" w:lineRule="auto"/>
        <w:rPr>
          <w:rFonts w:ascii="Times New Roman" w:eastAsia="Calibri" w:hAnsi="Times New Roman" w:cs="Times New Roman"/>
          <w:sz w:val="28"/>
          <w:szCs w:val="28"/>
        </w:rPr>
      </w:pPr>
    </w:p>
    <w:p w:rsidR="008C7B96" w:rsidRDefault="008C7B96" w:rsidP="006B2AC3">
      <w:pPr>
        <w:spacing w:after="0" w:line="240" w:lineRule="auto"/>
        <w:rPr>
          <w:rFonts w:ascii="Times New Roman" w:eastAsia="Calibri" w:hAnsi="Times New Roman" w:cs="Times New Roman"/>
          <w:sz w:val="28"/>
          <w:szCs w:val="28"/>
        </w:rPr>
      </w:pPr>
    </w:p>
    <w:p w:rsidR="008C7B96" w:rsidRDefault="008C7B96" w:rsidP="006B2AC3">
      <w:pPr>
        <w:spacing w:after="0" w:line="240" w:lineRule="auto"/>
        <w:rPr>
          <w:rFonts w:ascii="Times New Roman" w:eastAsia="Calibri" w:hAnsi="Times New Roman" w:cs="Times New Roman"/>
          <w:sz w:val="28"/>
          <w:szCs w:val="28"/>
        </w:rPr>
      </w:pPr>
    </w:p>
    <w:p w:rsidR="008C7B96" w:rsidRDefault="008C7B96" w:rsidP="006B2AC3">
      <w:pPr>
        <w:spacing w:after="0" w:line="240" w:lineRule="auto"/>
        <w:rPr>
          <w:rFonts w:ascii="Times New Roman" w:eastAsia="Calibri" w:hAnsi="Times New Roman" w:cs="Times New Roman"/>
          <w:sz w:val="28"/>
          <w:szCs w:val="28"/>
        </w:rPr>
      </w:pPr>
    </w:p>
    <w:p w:rsidR="008C7B96" w:rsidRDefault="008C7B96" w:rsidP="006B2AC3">
      <w:pPr>
        <w:spacing w:after="0" w:line="240" w:lineRule="auto"/>
        <w:rPr>
          <w:rFonts w:ascii="Times New Roman" w:eastAsia="Calibri" w:hAnsi="Times New Roman" w:cs="Times New Roman"/>
          <w:sz w:val="28"/>
          <w:szCs w:val="28"/>
        </w:rPr>
      </w:pPr>
    </w:p>
    <w:p w:rsidR="008C7B96" w:rsidRDefault="008C7B96" w:rsidP="006B2AC3">
      <w:pPr>
        <w:spacing w:after="0" w:line="240" w:lineRule="auto"/>
        <w:rPr>
          <w:rFonts w:ascii="Times New Roman" w:eastAsia="Calibri" w:hAnsi="Times New Roman" w:cs="Times New Roman"/>
          <w:sz w:val="28"/>
          <w:szCs w:val="28"/>
        </w:rPr>
      </w:pPr>
    </w:p>
    <w:p w:rsidR="008C7B96" w:rsidRDefault="008C7B96" w:rsidP="006B2AC3">
      <w:pPr>
        <w:spacing w:after="0" w:line="240" w:lineRule="auto"/>
        <w:rPr>
          <w:rFonts w:ascii="Times New Roman" w:eastAsia="Calibri" w:hAnsi="Times New Roman" w:cs="Times New Roman"/>
          <w:sz w:val="28"/>
          <w:szCs w:val="28"/>
        </w:rPr>
      </w:pPr>
    </w:p>
    <w:p w:rsidR="008C7B96" w:rsidRDefault="008C7B96" w:rsidP="006B2AC3">
      <w:pPr>
        <w:spacing w:after="0" w:line="240" w:lineRule="auto"/>
        <w:rPr>
          <w:rFonts w:ascii="Times New Roman" w:eastAsia="Calibri" w:hAnsi="Times New Roman" w:cs="Times New Roman"/>
          <w:sz w:val="28"/>
          <w:szCs w:val="28"/>
        </w:rPr>
      </w:pPr>
    </w:p>
    <w:p w:rsidR="008C7B96" w:rsidRDefault="008C7B96" w:rsidP="006B2AC3">
      <w:pPr>
        <w:spacing w:after="0" w:line="240" w:lineRule="auto"/>
        <w:rPr>
          <w:rFonts w:ascii="Times New Roman" w:eastAsia="Calibri" w:hAnsi="Times New Roman" w:cs="Times New Roman"/>
          <w:sz w:val="28"/>
          <w:szCs w:val="28"/>
        </w:rPr>
      </w:pPr>
    </w:p>
    <w:p w:rsidR="008C7B96" w:rsidRDefault="008C7B96" w:rsidP="006B2AC3">
      <w:pPr>
        <w:spacing w:after="0" w:line="240" w:lineRule="auto"/>
        <w:rPr>
          <w:rFonts w:ascii="Times New Roman" w:eastAsia="Calibri" w:hAnsi="Times New Roman" w:cs="Times New Roman"/>
          <w:sz w:val="28"/>
          <w:szCs w:val="28"/>
        </w:rPr>
      </w:pPr>
    </w:p>
    <w:p w:rsidR="008C7B96" w:rsidRPr="006B2AC3" w:rsidRDefault="008C7B96" w:rsidP="006B2AC3">
      <w:pPr>
        <w:spacing w:after="0" w:line="240" w:lineRule="auto"/>
        <w:rPr>
          <w:rFonts w:ascii="Times New Roman" w:eastAsia="Calibri" w:hAnsi="Times New Roman" w:cs="Times New Roman"/>
          <w:sz w:val="28"/>
          <w:szCs w:val="28"/>
        </w:rPr>
      </w:pPr>
    </w:p>
    <w:p w:rsidR="006B2AC3" w:rsidRPr="00D65A3E" w:rsidRDefault="006B2AC3" w:rsidP="006B2AC3">
      <w:pPr>
        <w:spacing w:after="0" w:line="240" w:lineRule="auto"/>
        <w:jc w:val="right"/>
        <w:rPr>
          <w:rFonts w:ascii="Times New Roman" w:eastAsia="Calibri" w:hAnsi="Times New Roman" w:cs="Times New Roman"/>
          <w:b/>
          <w:sz w:val="28"/>
          <w:szCs w:val="28"/>
        </w:rPr>
      </w:pPr>
      <w:r w:rsidRPr="00D65A3E">
        <w:rPr>
          <w:rFonts w:ascii="Times New Roman" w:eastAsia="Calibri" w:hAnsi="Times New Roman" w:cs="Times New Roman"/>
          <w:b/>
          <w:sz w:val="28"/>
          <w:szCs w:val="28"/>
        </w:rPr>
        <w:lastRenderedPageBreak/>
        <w:t>Приложение 1</w:t>
      </w:r>
    </w:p>
    <w:p w:rsidR="00026E83" w:rsidRDefault="006B2AC3" w:rsidP="00026E83">
      <w:pPr>
        <w:spacing w:after="0" w:line="240" w:lineRule="auto"/>
        <w:jc w:val="center"/>
        <w:rPr>
          <w:rFonts w:ascii="Times New Roman" w:eastAsia="Calibri" w:hAnsi="Times New Roman" w:cs="Times New Roman"/>
          <w:b/>
          <w:sz w:val="28"/>
          <w:szCs w:val="28"/>
        </w:rPr>
      </w:pPr>
      <w:r w:rsidRPr="006B2AC3">
        <w:rPr>
          <w:rFonts w:ascii="Times New Roman" w:eastAsia="Calibri" w:hAnsi="Times New Roman" w:cs="Times New Roman"/>
          <w:b/>
          <w:sz w:val="28"/>
          <w:szCs w:val="28"/>
        </w:rPr>
        <w:t>Календарно- тематическое планирование</w:t>
      </w:r>
    </w:p>
    <w:p w:rsidR="006B2AC3" w:rsidRPr="006B2AC3" w:rsidRDefault="006B2AC3" w:rsidP="00026E83">
      <w:pPr>
        <w:spacing w:after="0" w:line="240" w:lineRule="auto"/>
        <w:jc w:val="center"/>
        <w:rPr>
          <w:rFonts w:ascii="Times New Roman" w:eastAsia="Calibri" w:hAnsi="Times New Roman" w:cs="Times New Roman"/>
          <w:b/>
          <w:sz w:val="28"/>
          <w:szCs w:val="28"/>
        </w:rPr>
      </w:pPr>
      <w:r w:rsidRPr="006B2AC3">
        <w:rPr>
          <w:rFonts w:ascii="Times New Roman" w:eastAsia="Calibri" w:hAnsi="Times New Roman" w:cs="Times New Roman"/>
          <w:b/>
          <w:sz w:val="28"/>
          <w:szCs w:val="28"/>
        </w:rPr>
        <w:t>1 класс</w:t>
      </w:r>
    </w:p>
    <w:p w:rsidR="006B2AC3" w:rsidRPr="006B2AC3" w:rsidRDefault="006B2AC3" w:rsidP="00026E83">
      <w:pPr>
        <w:spacing w:after="0" w:line="240" w:lineRule="auto"/>
        <w:jc w:val="center"/>
        <w:rPr>
          <w:rFonts w:ascii="Times New Roman" w:eastAsia="Calibri" w:hAnsi="Times New Roman" w:cs="Times New Roman"/>
          <w:b/>
          <w:sz w:val="28"/>
          <w:szCs w:val="28"/>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2410"/>
        <w:gridCol w:w="709"/>
        <w:gridCol w:w="1134"/>
        <w:gridCol w:w="992"/>
        <w:gridCol w:w="1134"/>
        <w:gridCol w:w="2516"/>
      </w:tblGrid>
      <w:tr w:rsidR="006B2AC3" w:rsidRPr="006B2AC3" w:rsidTr="001672C9">
        <w:trPr>
          <w:trHeight w:val="144"/>
          <w:tblCellSpacing w:w="20" w:type="nil"/>
        </w:trPr>
        <w:tc>
          <w:tcPr>
            <w:tcW w:w="667" w:type="dxa"/>
            <w:vMerge w:val="restart"/>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b/>
                <w:color w:val="000000"/>
                <w:sz w:val="28"/>
                <w:szCs w:val="28"/>
                <w:lang w:val="en-US"/>
              </w:rPr>
              <w:t xml:space="preserve">№ п/п </w:t>
            </w:r>
          </w:p>
          <w:p w:rsidR="006B2AC3" w:rsidRPr="006B2AC3" w:rsidRDefault="006B2AC3" w:rsidP="006B2AC3">
            <w:pPr>
              <w:spacing w:after="0" w:line="240" w:lineRule="auto"/>
              <w:rPr>
                <w:rFonts w:ascii="Times New Roman" w:eastAsia="Calibri" w:hAnsi="Times New Roman" w:cs="Times New Roman"/>
                <w:sz w:val="28"/>
                <w:szCs w:val="28"/>
                <w:lang w:val="en-US"/>
              </w:rPr>
            </w:pPr>
          </w:p>
        </w:tc>
        <w:tc>
          <w:tcPr>
            <w:tcW w:w="2410" w:type="dxa"/>
            <w:vMerge w:val="restart"/>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b/>
                <w:color w:val="000000"/>
                <w:sz w:val="28"/>
                <w:szCs w:val="28"/>
                <w:lang w:val="en-US"/>
              </w:rPr>
              <w:t xml:space="preserve">Тема урока </w:t>
            </w:r>
          </w:p>
          <w:p w:rsidR="006B2AC3" w:rsidRPr="006B2AC3" w:rsidRDefault="006B2AC3" w:rsidP="006B2AC3">
            <w:pPr>
              <w:spacing w:after="0" w:line="240" w:lineRule="auto"/>
              <w:rPr>
                <w:rFonts w:ascii="Times New Roman" w:eastAsia="Calibri" w:hAnsi="Times New Roman" w:cs="Times New Roman"/>
                <w:sz w:val="28"/>
                <w:szCs w:val="28"/>
                <w:lang w:val="en-US"/>
              </w:rPr>
            </w:pPr>
          </w:p>
        </w:tc>
        <w:tc>
          <w:tcPr>
            <w:tcW w:w="2835" w:type="dxa"/>
            <w:gridSpan w:val="3"/>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b/>
                <w:color w:val="000000"/>
                <w:sz w:val="28"/>
                <w:szCs w:val="28"/>
                <w:lang w:val="en-US"/>
              </w:rPr>
              <w:t>Количество часов</w:t>
            </w:r>
          </w:p>
        </w:tc>
        <w:tc>
          <w:tcPr>
            <w:tcW w:w="1134" w:type="dxa"/>
            <w:vMerge w:val="restart"/>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b/>
                <w:color w:val="000000"/>
                <w:sz w:val="28"/>
                <w:szCs w:val="28"/>
                <w:lang w:val="en-US"/>
              </w:rPr>
              <w:t>Дата изуче</w:t>
            </w:r>
            <w:r w:rsidRPr="006B2AC3">
              <w:rPr>
                <w:rFonts w:ascii="Times New Roman" w:eastAsia="Calibri" w:hAnsi="Times New Roman" w:cs="Times New Roman"/>
                <w:b/>
                <w:color w:val="000000"/>
                <w:sz w:val="28"/>
                <w:szCs w:val="28"/>
              </w:rPr>
              <w:t>-</w:t>
            </w:r>
            <w:r w:rsidRPr="006B2AC3">
              <w:rPr>
                <w:rFonts w:ascii="Times New Roman" w:eastAsia="Calibri" w:hAnsi="Times New Roman" w:cs="Times New Roman"/>
                <w:b/>
                <w:color w:val="000000"/>
                <w:sz w:val="28"/>
                <w:szCs w:val="28"/>
                <w:lang w:val="en-US"/>
              </w:rPr>
              <w:t xml:space="preserve">ния </w:t>
            </w:r>
          </w:p>
          <w:p w:rsidR="006B2AC3" w:rsidRPr="006B2AC3" w:rsidRDefault="006B2AC3" w:rsidP="006B2AC3">
            <w:pPr>
              <w:spacing w:after="0" w:line="240" w:lineRule="auto"/>
              <w:rPr>
                <w:rFonts w:ascii="Times New Roman" w:eastAsia="Calibri" w:hAnsi="Times New Roman" w:cs="Times New Roman"/>
                <w:sz w:val="28"/>
                <w:szCs w:val="28"/>
                <w:lang w:val="en-US"/>
              </w:rPr>
            </w:pPr>
          </w:p>
        </w:tc>
        <w:tc>
          <w:tcPr>
            <w:tcW w:w="2516" w:type="dxa"/>
            <w:vMerge w:val="restart"/>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b/>
                <w:color w:val="000000"/>
                <w:sz w:val="28"/>
                <w:szCs w:val="28"/>
                <w:lang w:val="en-US"/>
              </w:rPr>
              <w:t xml:space="preserve">Электронные цифровые образовательные ресурсы </w:t>
            </w:r>
          </w:p>
          <w:p w:rsidR="006B2AC3" w:rsidRPr="006B2AC3" w:rsidRDefault="006B2AC3" w:rsidP="006B2AC3">
            <w:pPr>
              <w:spacing w:after="0" w:line="240" w:lineRule="auto"/>
              <w:rPr>
                <w:rFonts w:ascii="Times New Roman" w:eastAsia="Calibri" w:hAnsi="Times New Roman" w:cs="Times New Roman"/>
                <w:sz w:val="28"/>
                <w:szCs w:val="28"/>
                <w:lang w:val="en-US"/>
              </w:rPr>
            </w:pPr>
          </w:p>
        </w:tc>
      </w:tr>
      <w:tr w:rsidR="006B2AC3" w:rsidRPr="006B2AC3" w:rsidTr="001672C9">
        <w:trPr>
          <w:trHeight w:val="144"/>
          <w:tblCellSpacing w:w="20" w:type="nil"/>
        </w:trPr>
        <w:tc>
          <w:tcPr>
            <w:tcW w:w="667" w:type="dxa"/>
            <w:vMerge/>
            <w:tcBorders>
              <w:top w:val="nil"/>
            </w:tcBorders>
            <w:tcMar>
              <w:top w:w="50" w:type="dxa"/>
              <w:left w:w="100" w:type="dxa"/>
            </w:tcMar>
          </w:tcPr>
          <w:p w:rsidR="006B2AC3" w:rsidRPr="006B2AC3" w:rsidRDefault="006B2AC3" w:rsidP="006B2AC3">
            <w:pPr>
              <w:spacing w:after="0" w:line="240" w:lineRule="auto"/>
              <w:rPr>
                <w:rFonts w:ascii="Times New Roman" w:eastAsia="Calibri" w:hAnsi="Times New Roman" w:cs="Times New Roman"/>
                <w:sz w:val="28"/>
                <w:szCs w:val="28"/>
                <w:lang w:val="en-US"/>
              </w:rPr>
            </w:pPr>
          </w:p>
        </w:tc>
        <w:tc>
          <w:tcPr>
            <w:tcW w:w="2410" w:type="dxa"/>
            <w:vMerge/>
            <w:tcBorders>
              <w:top w:val="nil"/>
            </w:tcBorders>
            <w:tcMar>
              <w:top w:w="50" w:type="dxa"/>
              <w:left w:w="100" w:type="dxa"/>
            </w:tcMar>
          </w:tcPr>
          <w:p w:rsidR="006B2AC3" w:rsidRPr="006B2AC3" w:rsidRDefault="006B2AC3" w:rsidP="006B2AC3">
            <w:pPr>
              <w:spacing w:after="0" w:line="240" w:lineRule="auto"/>
              <w:rPr>
                <w:rFonts w:ascii="Times New Roman" w:eastAsia="Calibri" w:hAnsi="Times New Roman" w:cs="Times New Roman"/>
                <w:sz w:val="28"/>
                <w:szCs w:val="28"/>
                <w:lang w:val="en-US"/>
              </w:rPr>
            </w:pPr>
          </w:p>
        </w:tc>
        <w:tc>
          <w:tcPr>
            <w:tcW w:w="709"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b/>
                <w:color w:val="000000"/>
                <w:sz w:val="28"/>
                <w:szCs w:val="28"/>
                <w:lang w:val="en-US"/>
              </w:rPr>
              <w:t>Все</w:t>
            </w:r>
            <w:r w:rsidRPr="006B2AC3">
              <w:rPr>
                <w:rFonts w:ascii="Times New Roman" w:eastAsia="Calibri" w:hAnsi="Times New Roman" w:cs="Times New Roman"/>
                <w:b/>
                <w:color w:val="000000"/>
                <w:sz w:val="28"/>
                <w:szCs w:val="28"/>
              </w:rPr>
              <w:t>-</w:t>
            </w:r>
            <w:r w:rsidRPr="006B2AC3">
              <w:rPr>
                <w:rFonts w:ascii="Times New Roman" w:eastAsia="Calibri" w:hAnsi="Times New Roman" w:cs="Times New Roman"/>
                <w:b/>
                <w:color w:val="000000"/>
                <w:sz w:val="28"/>
                <w:szCs w:val="28"/>
                <w:lang w:val="en-US"/>
              </w:rPr>
              <w:t xml:space="preserve">го </w:t>
            </w:r>
          </w:p>
          <w:p w:rsidR="006B2AC3" w:rsidRPr="006B2AC3" w:rsidRDefault="006B2AC3" w:rsidP="006B2AC3">
            <w:pPr>
              <w:spacing w:after="0" w:line="240" w:lineRule="auto"/>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b/>
                <w:color w:val="000000"/>
                <w:sz w:val="28"/>
                <w:szCs w:val="28"/>
              </w:rPr>
              <w:t xml:space="preserve">Конт-роль-ные работы </w:t>
            </w:r>
          </w:p>
          <w:p w:rsidR="006B2AC3" w:rsidRPr="006B2AC3" w:rsidRDefault="006B2AC3" w:rsidP="006B2AC3">
            <w:pPr>
              <w:spacing w:after="0" w:line="240" w:lineRule="auto"/>
              <w:rPr>
                <w:rFonts w:ascii="Times New Roman" w:eastAsia="Calibri" w:hAnsi="Times New Roman" w:cs="Times New Roman"/>
                <w:sz w:val="28"/>
                <w:szCs w:val="28"/>
              </w:rPr>
            </w:pPr>
          </w:p>
        </w:tc>
        <w:tc>
          <w:tcPr>
            <w:tcW w:w="992"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b/>
                <w:color w:val="000000"/>
                <w:sz w:val="28"/>
                <w:szCs w:val="28"/>
              </w:rPr>
              <w:t xml:space="preserve">Прак-ти-ческие рабо-ты </w:t>
            </w:r>
          </w:p>
          <w:p w:rsidR="006B2AC3" w:rsidRPr="006B2AC3" w:rsidRDefault="006B2AC3" w:rsidP="006B2AC3">
            <w:pPr>
              <w:spacing w:after="0" w:line="240" w:lineRule="auto"/>
              <w:rPr>
                <w:rFonts w:ascii="Times New Roman" w:eastAsia="Calibri" w:hAnsi="Times New Roman" w:cs="Times New Roman"/>
                <w:sz w:val="28"/>
                <w:szCs w:val="28"/>
              </w:rPr>
            </w:pPr>
          </w:p>
        </w:tc>
        <w:tc>
          <w:tcPr>
            <w:tcW w:w="1134" w:type="dxa"/>
            <w:vMerge/>
            <w:tcBorders>
              <w:top w:val="nil"/>
            </w:tcBorders>
            <w:tcMar>
              <w:top w:w="50" w:type="dxa"/>
              <w:left w:w="100" w:type="dxa"/>
            </w:tcMar>
          </w:tcPr>
          <w:p w:rsidR="006B2AC3" w:rsidRPr="006B2AC3" w:rsidRDefault="006B2AC3" w:rsidP="006B2AC3">
            <w:pPr>
              <w:spacing w:after="0" w:line="240" w:lineRule="auto"/>
              <w:rPr>
                <w:rFonts w:ascii="Times New Roman" w:eastAsia="Calibri" w:hAnsi="Times New Roman" w:cs="Times New Roman"/>
                <w:sz w:val="28"/>
                <w:szCs w:val="28"/>
              </w:rPr>
            </w:pPr>
          </w:p>
        </w:tc>
        <w:tc>
          <w:tcPr>
            <w:tcW w:w="2516" w:type="dxa"/>
            <w:vMerge/>
            <w:tcBorders>
              <w:top w:val="nil"/>
            </w:tcBorders>
            <w:tcMar>
              <w:top w:w="50" w:type="dxa"/>
              <w:left w:w="100" w:type="dxa"/>
            </w:tcMar>
          </w:tcPr>
          <w:p w:rsidR="006B2AC3" w:rsidRPr="006B2AC3" w:rsidRDefault="006B2AC3" w:rsidP="006B2AC3">
            <w:pPr>
              <w:spacing w:after="0" w:line="240" w:lineRule="auto"/>
              <w:rPr>
                <w:rFonts w:ascii="Times New Roman" w:eastAsia="Calibri" w:hAnsi="Times New Roman" w:cs="Times New Roman"/>
                <w:sz w:val="28"/>
                <w:szCs w:val="28"/>
              </w:rPr>
            </w:pPr>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1</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Выделение предложения из речевого потока. </w:t>
            </w:r>
            <w:r w:rsidRPr="006B2AC3">
              <w:rPr>
                <w:rFonts w:ascii="Times New Roman" w:eastAsia="Calibri" w:hAnsi="Times New Roman" w:cs="Times New Roman"/>
                <w:color w:val="000000"/>
                <w:sz w:val="28"/>
                <w:szCs w:val="28"/>
                <w:lang w:val="en-US"/>
              </w:rPr>
              <w:t>Устная и письменная речь</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 xml:space="preserve"> 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2.09</w:t>
            </w:r>
          </w:p>
        </w:tc>
        <w:tc>
          <w:tcPr>
            <w:tcW w:w="2516" w:type="dxa"/>
            <w:tcMar>
              <w:top w:w="50" w:type="dxa"/>
              <w:left w:w="100" w:type="dxa"/>
            </w:tcMar>
          </w:tcPr>
          <w:p w:rsidR="006B2AC3" w:rsidRPr="006B2AC3" w:rsidRDefault="00BA5D44" w:rsidP="006B2AC3">
            <w:pPr>
              <w:spacing w:after="0" w:line="240" w:lineRule="auto"/>
              <w:rPr>
                <w:rFonts w:ascii="Times New Roman" w:eastAsia="Calibri" w:hAnsi="Times New Roman" w:cs="Times New Roman"/>
                <w:sz w:val="28"/>
                <w:szCs w:val="28"/>
              </w:rPr>
            </w:pPr>
            <w:hyperlink r:id="rId55"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2</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Составление рассказов по сюжетным картинкам. </w:t>
            </w:r>
            <w:r w:rsidRPr="006B2AC3">
              <w:rPr>
                <w:rFonts w:ascii="Times New Roman" w:eastAsia="Calibri" w:hAnsi="Times New Roman" w:cs="Times New Roman"/>
                <w:color w:val="000000"/>
                <w:sz w:val="28"/>
                <w:szCs w:val="28"/>
                <w:lang w:val="en-US"/>
              </w:rPr>
              <w:t>Предложение и слово</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 xml:space="preserve"> 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3.09</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56"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3</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Моделирование состава предложения. Предложение и слово</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4.09</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57"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4</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 xml:space="preserve">Слушание литературного произведения о Родине. </w:t>
            </w:r>
          </w:p>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В. Степанов «Родина"</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5.09</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58"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5</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Различение слова и обозначаемого им предмета</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9.09</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59"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6</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Слово и слог. Как образуется слог</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10.09</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60"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7</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Выделение </w:t>
            </w:r>
            <w:r w:rsidRPr="006B2AC3">
              <w:rPr>
                <w:rFonts w:ascii="Times New Roman" w:eastAsia="Calibri" w:hAnsi="Times New Roman" w:cs="Times New Roman"/>
                <w:color w:val="000000"/>
                <w:sz w:val="28"/>
                <w:szCs w:val="28"/>
              </w:rPr>
              <w:lastRenderedPageBreak/>
              <w:t>первого звука в слове. Выделение гласных звуков в слове</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lastRenderedPageBreak/>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11.09</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61"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w:t>
              </w:r>
              <w:r w:rsidR="006B2AC3" w:rsidRPr="006B2AC3">
                <w:rPr>
                  <w:rFonts w:ascii="Times New Roman" w:eastAsia="Calibri" w:hAnsi="Times New Roman" w:cs="Times New Roman"/>
                  <w:color w:val="0563C1"/>
                  <w:sz w:val="28"/>
                  <w:szCs w:val="28"/>
                  <w:u w:val="single"/>
                  <w:lang w:val="en-US"/>
                </w:rPr>
                <w:lastRenderedPageBreak/>
                <w:t>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lastRenderedPageBreak/>
              <w:t>8</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Проведение звукового анализа слова. Выделение гласных звуков в слове</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12.09</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62"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9</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 xml:space="preserve">Слушание литературного произведения о Родине.  </w:t>
            </w:r>
          </w:p>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Е.В. Серов "Мой дом"</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16.09</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63"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10</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b/>
                <w:sz w:val="28"/>
                <w:szCs w:val="28"/>
              </w:rPr>
            </w:pPr>
            <w:r w:rsidRPr="006B2AC3">
              <w:rPr>
                <w:rFonts w:ascii="Times New Roman" w:eastAsia="Calibri" w:hAnsi="Times New Roman" w:cs="Times New Roman"/>
                <w:b/>
                <w:sz w:val="28"/>
                <w:szCs w:val="28"/>
              </w:rPr>
              <w:t>Стартовая диагностика</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 xml:space="preserve"> 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1</w:t>
            </w: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17.09</w:t>
            </w:r>
          </w:p>
        </w:tc>
        <w:tc>
          <w:tcPr>
            <w:tcW w:w="2516" w:type="dxa"/>
            <w:tcMar>
              <w:top w:w="50" w:type="dxa"/>
              <w:left w:w="100" w:type="dxa"/>
            </w:tcMar>
          </w:tcPr>
          <w:p w:rsidR="006B2AC3" w:rsidRPr="006B2AC3" w:rsidRDefault="006B2AC3" w:rsidP="006B2AC3">
            <w:pPr>
              <w:spacing w:line="240" w:lineRule="auto"/>
              <w:rPr>
                <w:rFonts w:ascii="Times New Roman" w:eastAsia="Calibri" w:hAnsi="Times New Roman" w:cs="Times New Roman"/>
                <w:sz w:val="28"/>
                <w:szCs w:val="28"/>
                <w:lang w:val="en-US"/>
              </w:rPr>
            </w:pPr>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11</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Гласные и согласные звуки. Сравнение звуков по твёрдости-мягкости</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18.09</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64"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12</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Отражение качественных характеристик звуков в моделях слов</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19.09</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65"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13</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Гласные и согласные звуки. Участие в диалоге</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23.09</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66"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14</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Отработка умения проводить звуковой анализ слова</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24.09</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67"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15</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 xml:space="preserve">Слушание литературного произведения о Родине.  </w:t>
            </w:r>
          </w:p>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С.Д. Дрожжин "Привет"</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25.09</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68"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16</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Знакомство со </w:t>
            </w:r>
            <w:r w:rsidRPr="006B2AC3">
              <w:rPr>
                <w:rFonts w:ascii="Times New Roman" w:eastAsia="Calibri" w:hAnsi="Times New Roman" w:cs="Times New Roman"/>
                <w:color w:val="000000"/>
                <w:sz w:val="28"/>
                <w:szCs w:val="28"/>
              </w:rPr>
              <w:lastRenderedPageBreak/>
              <w:t>строчной и заглавной буквами А, а. Звук [а]</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lastRenderedPageBreak/>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26.09</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69"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w:t>
              </w:r>
              <w:r w:rsidR="006B2AC3" w:rsidRPr="006B2AC3">
                <w:rPr>
                  <w:rFonts w:ascii="Times New Roman" w:eastAsia="Calibri" w:hAnsi="Times New Roman" w:cs="Times New Roman"/>
                  <w:color w:val="0563C1"/>
                  <w:sz w:val="28"/>
                  <w:szCs w:val="28"/>
                  <w:u w:val="single"/>
                  <w:lang w:val="en-US"/>
                </w:rPr>
                <w:lastRenderedPageBreak/>
                <w:t>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lastRenderedPageBreak/>
              <w:t>17</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Функция буквы А, а в слоге-слиянии</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30.09</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70"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18</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Знакомство со строчной и заглавной буквами О, о. Звук [о]</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1.10</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71"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19</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Функция буквы О, о в слоге-слиянии</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2.10</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72"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20</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Проведение звукового анализа слов с буквами И, и. Звук [и]</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3.10</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73"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21</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Буквы И, и, их функция в слоге-слиянии</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7.10</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74"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22</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Знакомство со строчной буквой ы. Звук [ы]. Буква ы, её функция в слоге-слиянии</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8.10</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75"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23</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Знакомство со строчной и заглавной буквами У, у. Звук [у]</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9.10</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76"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24</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 xml:space="preserve">Слушание литературного произведения о родной природе. </w:t>
            </w:r>
          </w:p>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И.С. Соколов-Микитов "Русский лес"</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10.10</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77"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25</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Проведение звукового анализа </w:t>
            </w:r>
            <w:r w:rsidRPr="006B2AC3">
              <w:rPr>
                <w:rFonts w:ascii="Times New Roman" w:eastAsia="Calibri" w:hAnsi="Times New Roman" w:cs="Times New Roman"/>
                <w:color w:val="000000"/>
                <w:sz w:val="28"/>
                <w:szCs w:val="28"/>
              </w:rPr>
              <w:lastRenderedPageBreak/>
              <w:t>слов с буквами У, у. Буквы У, у, их функция в слоге-слиянии</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lastRenderedPageBreak/>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14.10</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78"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w:t>
              </w:r>
              <w:r w:rsidR="006B2AC3" w:rsidRPr="006B2AC3">
                <w:rPr>
                  <w:rFonts w:ascii="Times New Roman" w:eastAsia="Calibri" w:hAnsi="Times New Roman" w:cs="Times New Roman"/>
                  <w:color w:val="0563C1"/>
                  <w:sz w:val="28"/>
                  <w:szCs w:val="28"/>
                  <w:u w:val="single"/>
                  <w:lang w:val="en-US"/>
                </w:rPr>
                <w:lastRenderedPageBreak/>
                <w:t>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lastRenderedPageBreak/>
              <w:t>26</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Слушание литературного произведения о родной природе.  М.Л. Михайлов "Лесные хоромы"</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15.10</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79"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27</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Знакомство со строчной и заглавной буквами Н, н. Звуки [н], [н’]</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16.10</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80"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28</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Проведение звукового анализа слов с буквами Н, н</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17.10</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81"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29</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Знакомство со строчной и заглавной буквами С, с. Звуки [с], [с’]</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21.10</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82"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30</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Проведение звукового анализа слов с буквами С, с</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22.10</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83"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31</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Знакомство со строчной и заглавной буквами К, к. Звуки [к], [к’]</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23.10</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84"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32</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Проведение звукового анализа слов с буквами К, к</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24.10</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85"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33</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Знакомство со строчной и заглавной буквами Т, т. </w:t>
            </w:r>
            <w:r w:rsidRPr="006B2AC3">
              <w:rPr>
                <w:rFonts w:ascii="Times New Roman" w:eastAsia="Calibri" w:hAnsi="Times New Roman" w:cs="Times New Roman"/>
                <w:color w:val="000000"/>
                <w:sz w:val="28"/>
                <w:szCs w:val="28"/>
              </w:rPr>
              <w:lastRenderedPageBreak/>
              <w:t>Проведение звукового анализа слов с буквами Т, т. Согласные звуки [т], [т’]</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lastRenderedPageBreak/>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4.11</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86"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lastRenderedPageBreak/>
              <w:t>34</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Знакомство со строчной и заглавной буквами Л, л. Согласные звуки [л], [л’]</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5.11</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87"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35</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Проведение звукового анализа слов с буквами Л, л</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6.11</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88"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36</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Знакомство со строчной и заглавной буквами Р, р. Согласные звуки [р], [р’]</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7.11</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89"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37</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Проведение звукового анализа слов с буквами Р, р</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11.11</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90"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38</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Знакомство со строчной и заглавной буквами В, в. Согласные звуки [в], [в’]</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12.11</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91"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39</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Проведение звукового анализа слов с буквами В, в</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13.11</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92"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40</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Знакомство со строчной и заглавной буквами Е, е. Звуки [й’э], [’э]</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14.11</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93"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41</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Проведение </w:t>
            </w:r>
            <w:r w:rsidRPr="006B2AC3">
              <w:rPr>
                <w:rFonts w:ascii="Times New Roman" w:eastAsia="Calibri" w:hAnsi="Times New Roman" w:cs="Times New Roman"/>
                <w:color w:val="000000"/>
                <w:sz w:val="28"/>
                <w:szCs w:val="28"/>
              </w:rPr>
              <w:lastRenderedPageBreak/>
              <w:t>звукового анализа слов с буквами Е, е</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lastRenderedPageBreak/>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18.11</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94"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w:t>
              </w:r>
              <w:r w:rsidR="006B2AC3" w:rsidRPr="006B2AC3">
                <w:rPr>
                  <w:rFonts w:ascii="Times New Roman" w:eastAsia="Calibri" w:hAnsi="Times New Roman" w:cs="Times New Roman"/>
                  <w:color w:val="0563C1"/>
                  <w:sz w:val="28"/>
                  <w:szCs w:val="28"/>
                  <w:u w:val="single"/>
                  <w:lang w:val="en-US"/>
                </w:rPr>
                <w:lastRenderedPageBreak/>
                <w:t>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lastRenderedPageBreak/>
              <w:t>42</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Знакомство со строчной и заглавной буквами П, п. Согласные звуки [п], [п’]</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19.11</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95"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43</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Проведение звукового анализа слов с буквами П, п</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20.11</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96"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44</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Знакомство со строчной и заглавной буквами М, м. Согласные звуки [м], [м’]</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21.11</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97"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45</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Знакомство со строчной и заглавной буквами М, м. Согласные звуки [м], [м’]</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25.11</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98"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46</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Знакомство со строчной и заглавной буквами З, з. Звуки [з], [з’]</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26.11</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99"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47</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Проведение звукового анализа слов с буквами З, з. Отработка навыка чтения предложений с буквами З, з</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27.11</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00"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48</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Знакомство со строчной и заглавной буквами Б, б. </w:t>
            </w:r>
            <w:r w:rsidRPr="006B2AC3">
              <w:rPr>
                <w:rFonts w:ascii="Times New Roman" w:eastAsia="Calibri" w:hAnsi="Times New Roman" w:cs="Times New Roman"/>
                <w:color w:val="000000"/>
                <w:sz w:val="28"/>
                <w:szCs w:val="28"/>
              </w:rPr>
              <w:lastRenderedPageBreak/>
              <w:t>Проведение звукового анализа слов с буквами Б, б. Согласные звуки [б], [б’].</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lastRenderedPageBreak/>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28.11</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01"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lastRenderedPageBreak/>
              <w:t>49</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Закрепление знаний о буквах Б, б. Сопоставление звуков [б] - [п]</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2.12</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02"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50</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Знакомство со строчной и заглавной буквами Д, д. Согласные звуки [д], [д’]</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3.12</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03"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51</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Проведение звукового анализа слов с буквами Д, д. Сопоставление звуков [д] - [т]</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4.12</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04"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52</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Знакомство со строчной и заглавной буквами Я, я. Звуки [й’а], [’а]. </w:t>
            </w:r>
            <w:r w:rsidRPr="006B2AC3">
              <w:rPr>
                <w:rFonts w:ascii="Times New Roman" w:eastAsia="Calibri" w:hAnsi="Times New Roman" w:cs="Times New Roman"/>
                <w:color w:val="000000"/>
                <w:sz w:val="28"/>
                <w:szCs w:val="28"/>
                <w:lang w:val="en-US"/>
              </w:rPr>
              <w:t>Двойная роль букв Я, я</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 xml:space="preserve"> 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5.12</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05"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53</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Слушание литературного произведения.  В.Г.Сутеев "Дядя Миша". Чтение текстов с изученными буквами</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9.12</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06" w:history="1">
              <w:r w:rsidR="006B2AC3" w:rsidRPr="006B2AC3">
                <w:rPr>
                  <w:rFonts w:ascii="Times New Roman" w:eastAsia="Calibri" w:hAnsi="Times New Roman" w:cs="Times New Roman"/>
                  <w:color w:val="0563C1"/>
                  <w:sz w:val="28"/>
                  <w:szCs w:val="28"/>
                  <w:u w:val="single"/>
                </w:rPr>
                <w:t>https://resh.edu.ru/subject/32/1/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54</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Знакомство со строчной и заглавной буквами Г, г. Проведение </w:t>
            </w:r>
            <w:r w:rsidRPr="006B2AC3">
              <w:rPr>
                <w:rFonts w:ascii="Times New Roman" w:eastAsia="Calibri" w:hAnsi="Times New Roman" w:cs="Times New Roman"/>
                <w:color w:val="000000"/>
                <w:sz w:val="28"/>
                <w:szCs w:val="28"/>
              </w:rPr>
              <w:lastRenderedPageBreak/>
              <w:t>звукового анализа слов с буквами Г, г. Согласные звуки [г], [г’]</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lastRenderedPageBreak/>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10.12</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07"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lastRenderedPageBreak/>
              <w:t>55</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Закрепление знаний о буквах Г, г. Сопоставление звуков [г] - [к].</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11.12</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08"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56</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Знакомство со строчной и заглавной буквами Ч, ч. Звук [ч’]. </w:t>
            </w:r>
            <w:r w:rsidRPr="006B2AC3">
              <w:rPr>
                <w:rFonts w:ascii="Times New Roman" w:eastAsia="Calibri" w:hAnsi="Times New Roman" w:cs="Times New Roman"/>
                <w:color w:val="000000"/>
                <w:sz w:val="28"/>
                <w:szCs w:val="28"/>
                <w:lang w:val="en-US"/>
              </w:rPr>
              <w:t>Сочетания ЧА — ЧУ</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 xml:space="preserve"> 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12.12</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09"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57</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Проведение звукового анализа слов с буквами Ч, ч</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16.12</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10"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58</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Знакомство с буквой ь. Различение функций буквы ь.</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17.12</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11"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59</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Слушание литературного произведения о детях.  А.Л.Барто "В школу".</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18.12</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12"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60</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Знакомство со строчной и заглавной буквами Ш, ш. Проведение звукового анализа слов с буквами Ш, ш. Звук [ш]</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19.12</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13"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61</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 xml:space="preserve">Отработка навыка чтения предложений с буквами Ш, ш. </w:t>
            </w:r>
            <w:r w:rsidRPr="006B2AC3">
              <w:rPr>
                <w:rFonts w:ascii="Times New Roman" w:eastAsia="Calibri" w:hAnsi="Times New Roman" w:cs="Times New Roman"/>
                <w:color w:val="000000"/>
                <w:sz w:val="28"/>
                <w:szCs w:val="28"/>
              </w:rPr>
              <w:lastRenderedPageBreak/>
              <w:t xml:space="preserve">Слушание литературного произведения о животных. </w:t>
            </w:r>
          </w:p>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М.М. Пришвин "Лисичкин хлеб"</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lastRenderedPageBreak/>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23.12</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14"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lastRenderedPageBreak/>
              <w:t>62</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Знакомство со строчной и заглавной буквами Ж, ж</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24.12</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15"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63</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Проведение звукового анализа слов с буквами Ж, ж. Сочетания ЖИ — ШИ</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25.12</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16"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64</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Знакомство со строчной и заглавной буквами Ё, ё. Звуки [й’о], [’о]</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26.12</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17"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65</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Проведение звукового анализа слов с буквами Ё, ё</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9.01</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18"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66</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Знакомство со строчной и заглавной буквами Й, й. Проведение звукового анализа слов с буквами Й, й</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13.01</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19"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67</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 xml:space="preserve">Слушание литературного произведения о детях.  </w:t>
            </w:r>
          </w:p>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В.К. Железников  "История с азбукой".</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14.01</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20"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68</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 xml:space="preserve">Знакомство со строчной и </w:t>
            </w:r>
            <w:r w:rsidRPr="006B2AC3">
              <w:rPr>
                <w:rFonts w:ascii="Times New Roman" w:eastAsia="Calibri" w:hAnsi="Times New Roman" w:cs="Times New Roman"/>
                <w:color w:val="000000"/>
                <w:sz w:val="28"/>
                <w:szCs w:val="28"/>
              </w:rPr>
              <w:lastRenderedPageBreak/>
              <w:t>заглавной буквами Х, х.</w:t>
            </w:r>
          </w:p>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Проведение звукового анализа слов с буквами Х, х</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lastRenderedPageBreak/>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15.01</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21"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lastRenderedPageBreak/>
              <w:t>69</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Знакомство со строчной и заглавной буквами Ю, ю. Проведение звукового анализа слов с буквами Ю, ю. </w:t>
            </w:r>
            <w:r w:rsidRPr="006B2AC3">
              <w:rPr>
                <w:rFonts w:ascii="Times New Roman" w:eastAsia="Calibri" w:hAnsi="Times New Roman" w:cs="Times New Roman"/>
                <w:color w:val="000000"/>
                <w:sz w:val="28"/>
                <w:szCs w:val="28"/>
                <w:lang w:val="en-US"/>
              </w:rPr>
              <w:t>Звуки [й’у], [’у]</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 xml:space="preserve"> 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16.01</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22"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70</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 xml:space="preserve">Отработка навыка чтения. </w:t>
            </w:r>
          </w:p>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Л.Н. Толстой "Ехали два мужика..."</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20.01</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23"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71</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Знакомство со строчной и заглавной буквами Ц, ц. Проведение звукового анализа слов с буквами Ц, ц. Согласный звук [ц]</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21.01</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24"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72</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Слушание стихотворений о животных. Произведение по выбору.</w:t>
            </w:r>
          </w:p>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А.А. Блок "Зайчик"</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22.01</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25"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73</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Знакомство со строчной и заглавной буквами Э, э. Проведение звукового анализа </w:t>
            </w:r>
            <w:r w:rsidRPr="006B2AC3">
              <w:rPr>
                <w:rFonts w:ascii="Times New Roman" w:eastAsia="Calibri" w:hAnsi="Times New Roman" w:cs="Times New Roman"/>
                <w:color w:val="000000"/>
                <w:sz w:val="28"/>
                <w:szCs w:val="28"/>
              </w:rPr>
              <w:lastRenderedPageBreak/>
              <w:t>слов с буквами Э, э. Звук [э]</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lastRenderedPageBreak/>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23.01</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26"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lastRenderedPageBreak/>
              <w:t>74</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Отработка техники чтения. На примере проивзедений В. Д. Берестов. «Читалочка». Е. И. Чарушин. «Как мальчик Женя научился говорить букву «р»</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27.01</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27"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75</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Знакомство со строчной и заглавной буквами Щ, щ. Звук [щ’]</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28.01</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28"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76</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Проведение звукового анализа слов с буквами Щ, щ. Сочетания ЧА — ЩА, ЧУ — ЩУ</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29.01</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29"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77</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Знакомство со строчной и заглавной буквами Ф, ф. Звук [ф]</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30.01</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30"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78</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Знакомство с особенностями буквы ъ. Буквы Ь и Ъ</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3.02</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31"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79</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Осознанное чтение слов, словосочетаний, предложений. Чтение с интонациями и паузами в соответствии со </w:t>
            </w:r>
            <w:r w:rsidRPr="006B2AC3">
              <w:rPr>
                <w:rFonts w:ascii="Times New Roman" w:eastAsia="Calibri" w:hAnsi="Times New Roman" w:cs="Times New Roman"/>
                <w:color w:val="000000"/>
                <w:sz w:val="28"/>
                <w:szCs w:val="28"/>
              </w:rPr>
              <w:lastRenderedPageBreak/>
              <w:t>знаками препинания. К. И. Чуковский «Телефон»</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lastRenderedPageBreak/>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4.02</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32"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lastRenderedPageBreak/>
              <w:t>80</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Выразительное чтение  стихотворений А.Л.Барто "Помощница", "Зайка", "Игра в слова"</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5.02</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33"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81</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Обобщение знаний о буквах. Русский алфавит</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6.02</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34"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82</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Чтение произведений о буквах алфавита. С.Я.Маршак "Ты эти буквы заучи"</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17.02</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35"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83</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Совершенствование навыка чтения. А.А. Шибаев "Беспокойные соседки", "Познакомились"</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18.02</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36"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84</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Слушание литературных (авторских) сказок. Сказка К.Чуковского "Муха-Цокотуха"</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19.02</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37"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85</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Определение темы произведения: о животных. Произведения Е.И. Чарушина</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20.02</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38"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86</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Чтение небольших произведений о животных Н.И. </w:t>
            </w:r>
            <w:r w:rsidRPr="006B2AC3">
              <w:rPr>
                <w:rFonts w:ascii="Times New Roman" w:eastAsia="Calibri" w:hAnsi="Times New Roman" w:cs="Times New Roman"/>
                <w:color w:val="000000"/>
                <w:sz w:val="28"/>
                <w:szCs w:val="28"/>
              </w:rPr>
              <w:lastRenderedPageBreak/>
              <w:t>Сладкова</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lastRenderedPageBreak/>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24.02</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39"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lastRenderedPageBreak/>
              <w:t>87</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Чтение рассказов о животных. Ответы на вопросы по содержанию произведения</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25.02</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40"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88</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Слушание литературных (авторских) сказок. Русская народная сказка "Лисичка-сестричка и волк"</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26.02</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41"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89</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Чтение небольших произведений Л.Н. Толстого о детях</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27.02</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42"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90</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Чтение произведений о детях Н.Н. Носова</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3.03</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43"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91</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Чтение рассказов о детях. Ответы на вопросы по содержанию произведения</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4.03</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44"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92</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Слушание литературных произведений. Е.Ф. Трутнева "Когда это бывает?"</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5.03</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45"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93</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Ориентировка в книге: Обложка, оглавление, иллюстрации</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6.03</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46"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94</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Реальность и волшебство в сказке.  И. </w:t>
            </w:r>
            <w:r w:rsidRPr="006B2AC3">
              <w:rPr>
                <w:rFonts w:ascii="Times New Roman" w:eastAsia="Calibri" w:hAnsi="Times New Roman" w:cs="Times New Roman"/>
                <w:color w:val="000000"/>
                <w:sz w:val="28"/>
                <w:szCs w:val="28"/>
              </w:rPr>
              <w:lastRenderedPageBreak/>
              <w:t>Токмакова «Аля, Кляксич и буква «А»</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lastRenderedPageBreak/>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10.03</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47"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lastRenderedPageBreak/>
              <w:t>95</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Характеристика героев в фольклорных (народных) сказках о животных. Сказки «Лисица и тетерев», «Лиса и рак»</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11.03</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48" w:history="1">
              <w:r w:rsidR="006B2AC3" w:rsidRPr="006B2AC3">
                <w:rPr>
                  <w:rFonts w:ascii="Times New Roman" w:eastAsia="Calibri" w:hAnsi="Times New Roman" w:cs="Times New Roman"/>
                  <w:color w:val="0563C1"/>
                  <w:sz w:val="28"/>
                  <w:szCs w:val="28"/>
                  <w:u w:val="single"/>
                </w:rPr>
                <w:t>https://resh.edu.ru/subject/32/1/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96</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Реальность и волшебство в литературных (авторских) сказках. В.Г. Сутеева "Под грибом", "Кораблик"</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12.03</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49" w:history="1">
              <w:r w:rsidR="006B2AC3" w:rsidRPr="006B2AC3">
                <w:rPr>
                  <w:rFonts w:ascii="Times New Roman" w:eastAsia="Calibri" w:hAnsi="Times New Roman" w:cs="Times New Roman"/>
                  <w:color w:val="0563C1"/>
                  <w:sz w:val="28"/>
                  <w:szCs w:val="28"/>
                  <w:u w:val="single"/>
                </w:rPr>
                <w:t>https://resh.edu.ru/subject/32/1/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97</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Работа с фольклорной и литературной (авторской) сказками: событийная сторона сказок (последовательность событий).Сказка Е. Чарушина «Теремок» и русская народная сказка «Рукавичка»</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13.03</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50"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98</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Отражение сюжета произведения в иллюстрациях</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17.03</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51"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99</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Сравнение героев фольклорных (народных) и </w:t>
            </w:r>
            <w:r w:rsidRPr="006B2AC3">
              <w:rPr>
                <w:rFonts w:ascii="Times New Roman" w:eastAsia="Calibri" w:hAnsi="Times New Roman" w:cs="Times New Roman"/>
                <w:color w:val="000000"/>
                <w:sz w:val="28"/>
                <w:szCs w:val="28"/>
              </w:rPr>
              <w:lastRenderedPageBreak/>
              <w:t>литературных (авторских) сказок: сходство и различия. К.Д.Ушинского «Петух и собака»</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lastRenderedPageBreak/>
              <w:t xml:space="preserve"> 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18.03</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52" w:history="1">
              <w:r w:rsidR="006B2AC3" w:rsidRPr="006B2AC3">
                <w:rPr>
                  <w:rFonts w:ascii="Times New Roman" w:eastAsia="Calibri" w:hAnsi="Times New Roman" w:cs="Times New Roman"/>
                  <w:color w:val="0563C1"/>
                  <w:sz w:val="28"/>
                  <w:szCs w:val="28"/>
                  <w:u w:val="single"/>
                </w:rPr>
                <w:t>https://resh.edu.ru/subject/32/1/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lastRenderedPageBreak/>
              <w:t>100</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Знакомство с малыми жанрами устного народного творчества: потешка, загадка, пословица</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19.03</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53"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101</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Загадка - средство воспитания живости ума, сообразительности.</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20.03</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54"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102</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Игровой народный фольклор: потешки</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 xml:space="preserve"> 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24.03</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55"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103</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Восприятие произведений о чудесах и фантазии: способность автора замечать необычное в окружающем мире</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25.03</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56"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104</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Мир фантазий и чудес в произведениях Б. В. Заходер "Моя Вообразилия", Ю. Мориц "Сто фантазий" и других</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7.04</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57"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105</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Открытие чудесного в </w:t>
            </w:r>
            <w:r w:rsidRPr="006B2AC3">
              <w:rPr>
                <w:rFonts w:ascii="Times New Roman" w:eastAsia="Calibri" w:hAnsi="Times New Roman" w:cs="Times New Roman"/>
                <w:color w:val="000000"/>
                <w:sz w:val="28"/>
                <w:szCs w:val="28"/>
              </w:rPr>
              <w:lastRenderedPageBreak/>
              <w:t>обыкновенных явлениях. Стихотворение В.В. Лунина «Я видел чудо».  Р.С. Сеф «Чудо»</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lastRenderedPageBreak/>
              <w:t xml:space="preserve"> 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8.04</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58" w:history="1">
              <w:r w:rsidR="006B2AC3" w:rsidRPr="006B2AC3">
                <w:rPr>
                  <w:rFonts w:ascii="Times New Roman" w:eastAsia="Calibri" w:hAnsi="Times New Roman" w:cs="Times New Roman"/>
                  <w:color w:val="0563C1"/>
                  <w:sz w:val="28"/>
                  <w:szCs w:val="28"/>
                  <w:u w:val="single"/>
                </w:rPr>
                <w:t>https://resh.edu.ru/subject/32/1/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lastRenderedPageBreak/>
              <w:t>106</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Сравнение авторских и фольклорных произведений о чудесах и фантазии</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9.04</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59"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107</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Понимание пословиц как средства проявления народной мудрости, краткого изречения жизненных правил</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10.04</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60"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108</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Определение темы произведения: изображение природы в разные времена года</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14.04</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61"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109</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Наблюдение за особенностями стихотворной речи: рифма, ритм. Роль интонации при выразительном чтении: темп, сила голоса</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15.04</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62"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110</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Восприятие произведений о родной природе: краски и звуки весны</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16.04</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63"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lastRenderedPageBreak/>
              <w:t>111</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Определение темы произведения: изображение природы в разные времена года. </w:t>
            </w:r>
            <w:r w:rsidRPr="006B2AC3">
              <w:rPr>
                <w:rFonts w:ascii="Times New Roman" w:eastAsia="Calibri" w:hAnsi="Times New Roman" w:cs="Times New Roman"/>
                <w:color w:val="000000"/>
                <w:sz w:val="28"/>
                <w:szCs w:val="28"/>
                <w:lang w:val="en-US"/>
              </w:rPr>
              <w:t>Настроение, которое рождает стихотворение</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 xml:space="preserve"> 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17.04</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64"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112</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Выявление главной мысли (идеи) в произведениях о природе родного края. </w:t>
            </w:r>
            <w:r w:rsidRPr="006B2AC3">
              <w:rPr>
                <w:rFonts w:ascii="Times New Roman" w:eastAsia="Calibri" w:hAnsi="Times New Roman" w:cs="Times New Roman"/>
                <w:color w:val="000000"/>
                <w:sz w:val="28"/>
                <w:szCs w:val="28"/>
                <w:lang w:val="en-US"/>
              </w:rPr>
              <w:t>Любовь к Родине</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 xml:space="preserve"> 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21.04</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65"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113</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Работа с детскими книгами. Отражении в иллюстрации эмоционального отклика на произведение.</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22.04</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66"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114</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Определение темы произведения: о жизни, играх, делах детей</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23.04</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67"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115</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Выделение главной мысли (идеи) произведения. К. Д. Ушинский "Худо тому, кто добра не делает никому". Сказка М.С. Пляцковского "Помощник"</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24.04</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68" w:history="1">
              <w:r w:rsidR="006B2AC3" w:rsidRPr="006B2AC3">
                <w:rPr>
                  <w:rFonts w:ascii="Times New Roman" w:eastAsia="Calibri" w:hAnsi="Times New Roman" w:cs="Times New Roman"/>
                  <w:color w:val="0563C1"/>
                  <w:sz w:val="28"/>
                  <w:szCs w:val="28"/>
                  <w:u w:val="single"/>
                </w:rPr>
                <w:t>https://resh.edu.ru/subject/32/1/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116</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Заголовок произведения, его значение для </w:t>
            </w:r>
            <w:r w:rsidRPr="006B2AC3">
              <w:rPr>
                <w:rFonts w:ascii="Times New Roman" w:eastAsia="Calibri" w:hAnsi="Times New Roman" w:cs="Times New Roman"/>
                <w:color w:val="000000"/>
                <w:sz w:val="28"/>
                <w:szCs w:val="28"/>
              </w:rPr>
              <w:lastRenderedPageBreak/>
              <w:t xml:space="preserve">понимания содержания. </w:t>
            </w:r>
            <w:r w:rsidRPr="006B2AC3">
              <w:rPr>
                <w:rFonts w:ascii="Times New Roman" w:eastAsia="Calibri" w:hAnsi="Times New Roman" w:cs="Times New Roman"/>
                <w:color w:val="000000"/>
                <w:sz w:val="28"/>
                <w:szCs w:val="28"/>
                <w:lang w:val="en-US"/>
              </w:rPr>
              <w:t>Произведения о дружбе</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lastRenderedPageBreak/>
              <w:t xml:space="preserve"> 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28.04</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69"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lastRenderedPageBreak/>
              <w:t>117</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Работа с текстом произведения: осознание понятий друг, дружба, забота. Ю.И. Ермолаев «Лучший друг»</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29.04</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70" w:history="1">
              <w:r w:rsidR="006B2AC3" w:rsidRPr="006B2AC3">
                <w:rPr>
                  <w:rFonts w:ascii="Times New Roman" w:eastAsia="Calibri" w:hAnsi="Times New Roman" w:cs="Times New Roman"/>
                  <w:color w:val="0563C1"/>
                  <w:sz w:val="28"/>
                  <w:szCs w:val="28"/>
                  <w:u w:val="single"/>
                </w:rPr>
                <w:t>https://resh.edu.ru/subject/32/1/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118</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Произведения о детях. В.А. Осеева «Три товарища», Е. А. Благинина "Подарок", В. Н. Орлова "Кто кого?"</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30.04</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71"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119</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Характеристика героя произведения: оценка поступков и поведения. Е.А. Пермяк «Торопливый ножик»</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1.05</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72" w:history="1">
              <w:r w:rsidR="006B2AC3" w:rsidRPr="006B2AC3">
                <w:rPr>
                  <w:rFonts w:ascii="Times New Roman" w:eastAsia="Calibri" w:hAnsi="Times New Roman" w:cs="Times New Roman"/>
                  <w:color w:val="0563C1"/>
                  <w:sz w:val="28"/>
                  <w:szCs w:val="28"/>
                  <w:u w:val="single"/>
                </w:rPr>
                <w:t>https://resh.edu.ru/subject/32/1/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120</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Рассказы о детях. Произведение Л.Н. Толстого «Косточка»</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5.05</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73"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121</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Стихотворения о детях. Произведения А.Л. Барто «Я – лишний», Р. С. Сеф "Совет", В. Н. Орлов "Если дружбой..."</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6.05</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74" w:history="1">
              <w:r w:rsidR="006B2AC3" w:rsidRPr="006B2AC3">
                <w:rPr>
                  <w:rFonts w:ascii="Times New Roman" w:eastAsia="Calibri" w:hAnsi="Times New Roman" w:cs="Times New Roman"/>
                  <w:color w:val="0563C1"/>
                  <w:sz w:val="28"/>
                  <w:szCs w:val="28"/>
                  <w:u w:val="single"/>
                </w:rPr>
                <w:t>https://resh.edu.ru/subject/32/1/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122</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Работа с текстом произведения: </w:t>
            </w:r>
            <w:r w:rsidRPr="006B2AC3">
              <w:rPr>
                <w:rFonts w:ascii="Times New Roman" w:eastAsia="Calibri" w:hAnsi="Times New Roman" w:cs="Times New Roman"/>
                <w:color w:val="000000"/>
                <w:sz w:val="28"/>
                <w:szCs w:val="28"/>
              </w:rPr>
              <w:lastRenderedPageBreak/>
              <w:t>осознание понятий труд, взаимопомощь. М. С. Пляцковский "Сердитый дог Буль"</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lastRenderedPageBreak/>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7.05</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75"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lastRenderedPageBreak/>
              <w:t>123</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Восприятие и самостоятельное чтение произведений о маме: проявление любви и заботы о родных людях.</w:t>
            </w:r>
          </w:p>
          <w:p w:rsidR="006B2AC3" w:rsidRPr="006B2AC3" w:rsidRDefault="006B2AC3" w:rsidP="006B2AC3">
            <w:pPr>
              <w:spacing w:after="0" w:line="240" w:lineRule="auto"/>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 xml:space="preserve"> А.Л. Барто «Мама»,</w:t>
            </w:r>
          </w:p>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С. Я. Маршака "Хороший день" </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8.05</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76" w:history="1">
              <w:r w:rsidR="006B2AC3" w:rsidRPr="006B2AC3">
                <w:rPr>
                  <w:rFonts w:ascii="Times New Roman" w:eastAsia="Calibri" w:hAnsi="Times New Roman" w:cs="Times New Roman"/>
                  <w:color w:val="0563C1"/>
                  <w:sz w:val="28"/>
                  <w:szCs w:val="28"/>
                  <w:u w:val="single"/>
                </w:rPr>
                <w:t>https://resh.edu.ru/subject/32/1/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124</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Выделение главной мысли (идеи): заботливое и внимательное отношение к родным и близким людям. Стихотворения Е.А. Благинина «Посидим в тишине». </w:t>
            </w:r>
          </w:p>
          <w:p w:rsidR="006B2AC3" w:rsidRPr="006B2AC3" w:rsidRDefault="006B2AC3" w:rsidP="006B2AC3">
            <w:pPr>
              <w:spacing w:after="0" w:line="240" w:lineRule="auto"/>
              <w:rPr>
                <w:rFonts w:ascii="Times New Roman" w:eastAsia="Calibri" w:hAnsi="Times New Roman" w:cs="Times New Roman"/>
                <w:sz w:val="28"/>
                <w:szCs w:val="28"/>
              </w:rPr>
            </w:pP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12.05</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77" w:history="1">
              <w:r w:rsidR="006B2AC3" w:rsidRPr="006B2AC3">
                <w:rPr>
                  <w:rFonts w:ascii="Times New Roman" w:eastAsia="Calibri" w:hAnsi="Times New Roman" w:cs="Times New Roman"/>
                  <w:color w:val="0563C1"/>
                  <w:sz w:val="28"/>
                  <w:szCs w:val="28"/>
                  <w:u w:val="single"/>
                </w:rPr>
                <w:t>https://resh.edu.ru/subject/32/1/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125</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Осознание отражённых в произведении понятий: чувство любви матери к ребёнку, детей к матери.</w:t>
            </w:r>
          </w:p>
          <w:p w:rsidR="006B2AC3" w:rsidRPr="006B2AC3" w:rsidRDefault="006B2AC3" w:rsidP="006B2AC3">
            <w:pPr>
              <w:spacing w:after="0" w:line="240" w:lineRule="auto"/>
              <w:rPr>
                <w:rFonts w:ascii="Times New Roman" w:eastAsia="Calibri" w:hAnsi="Times New Roman" w:cs="Times New Roman"/>
                <w:b/>
                <w:color w:val="000000"/>
                <w:sz w:val="28"/>
                <w:szCs w:val="28"/>
              </w:rPr>
            </w:pPr>
            <w:r w:rsidRPr="006B2AC3">
              <w:rPr>
                <w:rFonts w:ascii="Times New Roman" w:eastAsia="Calibri" w:hAnsi="Times New Roman" w:cs="Times New Roman"/>
                <w:color w:val="000000"/>
                <w:sz w:val="28"/>
                <w:szCs w:val="28"/>
              </w:rPr>
              <w:t xml:space="preserve"> А.В. Митяев «За что я люблю маму»</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13.05</w:t>
            </w:r>
          </w:p>
        </w:tc>
        <w:tc>
          <w:tcPr>
            <w:tcW w:w="2516" w:type="dxa"/>
            <w:tcMar>
              <w:top w:w="50" w:type="dxa"/>
              <w:left w:w="100" w:type="dxa"/>
            </w:tcMar>
          </w:tcPr>
          <w:p w:rsidR="006B2AC3" w:rsidRPr="006B2AC3" w:rsidRDefault="00BA5D44" w:rsidP="006B2AC3">
            <w:pPr>
              <w:spacing w:after="0" w:line="240" w:lineRule="auto"/>
              <w:rPr>
                <w:rFonts w:ascii="Times New Roman" w:eastAsia="Times New Roman" w:hAnsi="Times New Roman" w:cs="Times New Roman"/>
                <w:b/>
                <w:color w:val="4472C4"/>
                <w:sz w:val="28"/>
                <w:szCs w:val="28"/>
                <w:lang w:eastAsia="ru-RU"/>
              </w:rPr>
            </w:pPr>
            <w:hyperlink r:id="rId178"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lastRenderedPageBreak/>
              <w:t>126</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b/>
                <w:sz w:val="28"/>
                <w:szCs w:val="28"/>
              </w:rPr>
            </w:pPr>
            <w:r w:rsidRPr="006B2AC3">
              <w:rPr>
                <w:rFonts w:ascii="Times New Roman" w:eastAsia="Calibri" w:hAnsi="Times New Roman" w:cs="Times New Roman"/>
                <w:b/>
                <w:sz w:val="28"/>
                <w:szCs w:val="28"/>
              </w:rPr>
              <w:t>Промежуточная аттестация. Комплексная работа.</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1</w:t>
            </w: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14.05</w:t>
            </w:r>
          </w:p>
        </w:tc>
        <w:tc>
          <w:tcPr>
            <w:tcW w:w="2516" w:type="dxa"/>
            <w:tcMar>
              <w:top w:w="50" w:type="dxa"/>
              <w:left w:w="100" w:type="dxa"/>
            </w:tcMar>
          </w:tcPr>
          <w:p w:rsidR="006B2AC3" w:rsidRPr="006B2AC3" w:rsidRDefault="006B2AC3" w:rsidP="006B2AC3">
            <w:pPr>
              <w:spacing w:line="240" w:lineRule="auto"/>
              <w:rPr>
                <w:rFonts w:ascii="Times New Roman" w:eastAsia="Calibri" w:hAnsi="Times New Roman" w:cs="Times New Roman"/>
                <w:sz w:val="28"/>
                <w:szCs w:val="28"/>
              </w:rPr>
            </w:pPr>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127</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Определение темы произведения: о взаимоотношениях человека и животных. Составление рассказа о самостоятельно прочитанной книге о животных</w:t>
            </w:r>
          </w:p>
          <w:p w:rsidR="006B2AC3" w:rsidRPr="006B2AC3" w:rsidRDefault="006B2AC3" w:rsidP="006B2AC3">
            <w:pPr>
              <w:spacing w:after="0" w:line="240" w:lineRule="auto"/>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 xml:space="preserve">Описание героя произведения, его внешности, действий. </w:t>
            </w:r>
          </w:p>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В.В. Бианки "Лис и Мышонок", С. В. Михалков "Трезор"</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15.05</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79" w:history="1">
              <w:r w:rsidR="006B2AC3" w:rsidRPr="006B2AC3">
                <w:rPr>
                  <w:rFonts w:ascii="Times New Roman" w:eastAsia="Calibri" w:hAnsi="Times New Roman" w:cs="Times New Roman"/>
                  <w:color w:val="0563C1"/>
                  <w:sz w:val="28"/>
                  <w:szCs w:val="28"/>
                  <w:u w:val="single"/>
                </w:rPr>
                <w:t>https://resh.edu.ru/subject/32/1/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128</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Отражение в произведениях понятий: любовь и забота о животных. М.М. Пришвина "Ёж" </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19.05</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80"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129</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Выделение главной мысли (идеи) в произведениях о братьях наших меньших: бережное отношение к животным.</w:t>
            </w:r>
          </w:p>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В. А. Осеева "Плохо"</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20.05</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81" w:history="1">
              <w:r w:rsidR="006B2AC3" w:rsidRPr="006B2AC3">
                <w:rPr>
                  <w:rFonts w:ascii="Times New Roman" w:eastAsia="Calibri" w:hAnsi="Times New Roman" w:cs="Times New Roman"/>
                  <w:color w:val="0563C1"/>
                  <w:sz w:val="28"/>
                  <w:szCs w:val="28"/>
                  <w:u w:val="single"/>
                </w:rPr>
                <w:t>https://resh.edu.ru/subject/32/1/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130</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Сравнение художественных </w:t>
            </w:r>
            <w:r w:rsidRPr="006B2AC3">
              <w:rPr>
                <w:rFonts w:ascii="Times New Roman" w:eastAsia="Calibri" w:hAnsi="Times New Roman" w:cs="Times New Roman"/>
                <w:color w:val="000000"/>
                <w:sz w:val="28"/>
                <w:szCs w:val="28"/>
              </w:rPr>
              <w:lastRenderedPageBreak/>
              <w:t>и научно-познавательных текстов: описание героя-животного</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lastRenderedPageBreak/>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21.05</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82"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w:t>
              </w:r>
              <w:r w:rsidR="006B2AC3" w:rsidRPr="006B2AC3">
                <w:rPr>
                  <w:rFonts w:ascii="Times New Roman" w:eastAsia="Calibri" w:hAnsi="Times New Roman" w:cs="Times New Roman"/>
                  <w:color w:val="0563C1"/>
                  <w:sz w:val="28"/>
                  <w:szCs w:val="28"/>
                  <w:u w:val="single"/>
                  <w:lang w:val="en-US"/>
                </w:rPr>
                <w:lastRenderedPageBreak/>
                <w:t>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lastRenderedPageBreak/>
              <w:t>131</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Работа с текстом произведения: характеристика героя, его внешности, действий.</w:t>
            </w:r>
          </w:p>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Е.И. Чарушин «Про Томку», Сладков "Лисица и Ёж"</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22.05</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83"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667"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132</w:t>
            </w:r>
          </w:p>
        </w:tc>
        <w:tc>
          <w:tcPr>
            <w:tcW w:w="2410"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Собаки — защитники Родины</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 xml:space="preserve"> 1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p>
        </w:tc>
        <w:tc>
          <w:tcPr>
            <w:tcW w:w="1134" w:type="dxa"/>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26.05</w:t>
            </w:r>
          </w:p>
        </w:tc>
        <w:tc>
          <w:tcPr>
            <w:tcW w:w="2516" w:type="dxa"/>
            <w:tcMar>
              <w:top w:w="50" w:type="dxa"/>
              <w:left w:w="100" w:type="dxa"/>
            </w:tcMar>
          </w:tcPr>
          <w:p w:rsidR="006B2AC3" w:rsidRPr="006B2AC3" w:rsidRDefault="00BA5D44" w:rsidP="006B2AC3">
            <w:pPr>
              <w:spacing w:line="240" w:lineRule="auto"/>
              <w:rPr>
                <w:rFonts w:ascii="Times New Roman" w:eastAsia="Calibri" w:hAnsi="Times New Roman" w:cs="Times New Roman"/>
                <w:sz w:val="28"/>
                <w:szCs w:val="28"/>
              </w:rPr>
            </w:pPr>
            <w:hyperlink r:id="rId184" w:history="1">
              <w:r w:rsidR="006B2AC3" w:rsidRPr="006B2AC3">
                <w:rPr>
                  <w:rFonts w:ascii="Times New Roman" w:eastAsia="Calibri" w:hAnsi="Times New Roman" w:cs="Times New Roman"/>
                  <w:color w:val="0563C1"/>
                  <w:sz w:val="28"/>
                  <w:szCs w:val="28"/>
                  <w:u w:val="single"/>
                  <w:lang w:val="en-US"/>
                </w:rPr>
                <w:t>https</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resh</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edu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ru</w:t>
              </w:r>
              <w:r w:rsidR="006B2AC3" w:rsidRPr="006B2AC3">
                <w:rPr>
                  <w:rFonts w:ascii="Times New Roman" w:eastAsia="Calibri" w:hAnsi="Times New Roman" w:cs="Times New Roman"/>
                  <w:color w:val="0563C1"/>
                  <w:sz w:val="28"/>
                  <w:szCs w:val="28"/>
                  <w:u w:val="single"/>
                </w:rPr>
                <w:t>/</w:t>
              </w:r>
              <w:r w:rsidR="006B2AC3" w:rsidRPr="006B2AC3">
                <w:rPr>
                  <w:rFonts w:ascii="Times New Roman" w:eastAsia="Calibri" w:hAnsi="Times New Roman" w:cs="Times New Roman"/>
                  <w:color w:val="0563C1"/>
                  <w:sz w:val="28"/>
                  <w:szCs w:val="28"/>
                  <w:u w:val="single"/>
                  <w:lang w:val="en-US"/>
                </w:rPr>
                <w:t>subject</w:t>
              </w:r>
              <w:r w:rsidR="006B2AC3" w:rsidRPr="006B2AC3">
                <w:rPr>
                  <w:rFonts w:ascii="Times New Roman" w:eastAsia="Calibri" w:hAnsi="Times New Roman" w:cs="Times New Roman"/>
                  <w:color w:val="0563C1"/>
                  <w:sz w:val="28"/>
                  <w:szCs w:val="28"/>
                  <w:u w:val="single"/>
                </w:rPr>
                <w:t>/32/1/</w:t>
              </w:r>
            </w:hyperlink>
          </w:p>
        </w:tc>
      </w:tr>
      <w:tr w:rsidR="006B2AC3" w:rsidRPr="006B2AC3" w:rsidTr="001672C9">
        <w:trPr>
          <w:trHeight w:val="144"/>
          <w:tblCellSpacing w:w="20" w:type="nil"/>
        </w:trPr>
        <w:tc>
          <w:tcPr>
            <w:tcW w:w="3077" w:type="dxa"/>
            <w:gridSpan w:val="2"/>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ОБЩЕЕ КОЛИЧЕСТВО ЧАСОВ ПО ПРОГРАММЕ</w:t>
            </w:r>
          </w:p>
        </w:tc>
        <w:tc>
          <w:tcPr>
            <w:tcW w:w="709"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 xml:space="preserve"> </w:t>
            </w:r>
            <w:r w:rsidRPr="006B2AC3">
              <w:rPr>
                <w:rFonts w:ascii="Times New Roman" w:eastAsia="Calibri" w:hAnsi="Times New Roman" w:cs="Times New Roman"/>
                <w:color w:val="000000"/>
                <w:sz w:val="28"/>
                <w:szCs w:val="28"/>
                <w:lang w:val="en-US"/>
              </w:rPr>
              <w:t xml:space="preserve">132 </w:t>
            </w:r>
          </w:p>
        </w:tc>
        <w:tc>
          <w:tcPr>
            <w:tcW w:w="1134"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rPr>
              <w:t>2</w:t>
            </w:r>
            <w:r w:rsidRPr="006B2AC3">
              <w:rPr>
                <w:rFonts w:ascii="Times New Roman" w:eastAsia="Calibri" w:hAnsi="Times New Roman" w:cs="Times New Roman"/>
                <w:color w:val="000000"/>
                <w:sz w:val="28"/>
                <w:szCs w:val="28"/>
                <w:lang w:val="en-US"/>
              </w:rPr>
              <w:t xml:space="preserve"> </w:t>
            </w:r>
          </w:p>
        </w:tc>
        <w:tc>
          <w:tcPr>
            <w:tcW w:w="992" w:type="dxa"/>
            <w:tcMar>
              <w:top w:w="50" w:type="dxa"/>
              <w:left w:w="100" w:type="dxa"/>
            </w:tcMar>
            <w:vAlign w:val="center"/>
          </w:tcPr>
          <w:p w:rsidR="006B2AC3" w:rsidRPr="006B2AC3" w:rsidRDefault="006B2AC3" w:rsidP="006B2AC3">
            <w:pPr>
              <w:spacing w:after="0" w:line="240" w:lineRule="auto"/>
              <w:jc w:val="center"/>
              <w:rPr>
                <w:rFonts w:ascii="Times New Roman" w:eastAsia="Calibri" w:hAnsi="Times New Roman" w:cs="Times New Roman"/>
                <w:sz w:val="28"/>
                <w:szCs w:val="28"/>
                <w:lang w:val="en-US"/>
              </w:rPr>
            </w:pPr>
            <w:r w:rsidRPr="006B2AC3">
              <w:rPr>
                <w:rFonts w:ascii="Times New Roman" w:eastAsia="Calibri" w:hAnsi="Times New Roman" w:cs="Times New Roman"/>
                <w:color w:val="000000"/>
                <w:sz w:val="28"/>
                <w:szCs w:val="28"/>
                <w:lang w:val="en-US"/>
              </w:rPr>
              <w:t xml:space="preserve"> 0 </w:t>
            </w:r>
          </w:p>
        </w:tc>
        <w:tc>
          <w:tcPr>
            <w:tcW w:w="3650" w:type="dxa"/>
            <w:gridSpan w:val="2"/>
            <w:tcMar>
              <w:top w:w="50" w:type="dxa"/>
              <w:left w:w="100" w:type="dxa"/>
            </w:tcMar>
            <w:vAlign w:val="center"/>
          </w:tcPr>
          <w:p w:rsidR="006B2AC3" w:rsidRPr="006B2AC3" w:rsidRDefault="006B2AC3" w:rsidP="006B2AC3">
            <w:pPr>
              <w:spacing w:after="0" w:line="240" w:lineRule="auto"/>
              <w:rPr>
                <w:rFonts w:ascii="Times New Roman" w:eastAsia="Calibri" w:hAnsi="Times New Roman" w:cs="Times New Roman"/>
                <w:sz w:val="28"/>
                <w:szCs w:val="28"/>
                <w:lang w:val="en-US"/>
              </w:rPr>
            </w:pPr>
          </w:p>
        </w:tc>
      </w:tr>
    </w:tbl>
    <w:p w:rsidR="006B2AC3" w:rsidRPr="006B2AC3" w:rsidRDefault="006B2AC3" w:rsidP="006B2AC3">
      <w:pPr>
        <w:spacing w:after="0" w:line="240" w:lineRule="auto"/>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w:t>
      </w:r>
    </w:p>
    <w:p w:rsidR="006B2AC3" w:rsidRPr="006B2AC3" w:rsidRDefault="006B2AC3" w:rsidP="006B2AC3">
      <w:pPr>
        <w:spacing w:after="0" w:line="240" w:lineRule="auto"/>
        <w:rPr>
          <w:rFonts w:ascii="Times New Roman" w:eastAsia="Calibri" w:hAnsi="Times New Roman" w:cs="Times New Roman"/>
          <w:sz w:val="28"/>
          <w:szCs w:val="28"/>
        </w:rPr>
      </w:pPr>
    </w:p>
    <w:p w:rsidR="006B2AC3" w:rsidRPr="006B2AC3" w:rsidRDefault="006B2AC3" w:rsidP="006B2AC3">
      <w:pPr>
        <w:spacing w:after="0"/>
        <w:ind w:left="120"/>
        <w:rPr>
          <w:rFonts w:ascii="Times New Roman" w:eastAsia="Calibri" w:hAnsi="Times New Roman" w:cs="Times New Roman"/>
          <w:sz w:val="28"/>
          <w:szCs w:val="28"/>
        </w:rPr>
      </w:pPr>
      <w:r w:rsidRPr="006B2AC3">
        <w:rPr>
          <w:rFonts w:ascii="Times New Roman" w:eastAsia="Calibri" w:hAnsi="Times New Roman" w:cs="Times New Roman"/>
          <w:b/>
          <w:sz w:val="28"/>
          <w:szCs w:val="28"/>
        </w:rPr>
        <w:t xml:space="preserve">  2 КЛАСС </w:t>
      </w:r>
    </w:p>
    <w:tbl>
      <w:tblPr>
        <w:tblW w:w="9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5"/>
        <w:gridCol w:w="3195"/>
        <w:gridCol w:w="754"/>
        <w:gridCol w:w="925"/>
        <w:gridCol w:w="850"/>
        <w:gridCol w:w="1841"/>
        <w:gridCol w:w="1640"/>
      </w:tblGrid>
      <w:tr w:rsidR="006B2AC3" w:rsidRPr="006B2AC3" w:rsidTr="00073AF1">
        <w:trPr>
          <w:trHeight w:val="144"/>
        </w:trPr>
        <w:tc>
          <w:tcPr>
            <w:tcW w:w="755"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b/>
                <w:sz w:val="28"/>
                <w:szCs w:val="28"/>
              </w:rPr>
              <w:t xml:space="preserve">№ п/п </w:t>
            </w:r>
          </w:p>
          <w:p w:rsidR="006B2AC3" w:rsidRPr="006B2AC3" w:rsidRDefault="006B2AC3" w:rsidP="006B2AC3">
            <w:pPr>
              <w:spacing w:after="0"/>
              <w:ind w:left="135"/>
              <w:rPr>
                <w:rFonts w:ascii="Times New Roman" w:eastAsia="Calibri" w:hAnsi="Times New Roman" w:cs="Times New Roman"/>
                <w:sz w:val="28"/>
                <w:szCs w:val="28"/>
              </w:rPr>
            </w:pPr>
          </w:p>
        </w:tc>
        <w:tc>
          <w:tcPr>
            <w:tcW w:w="3195"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b/>
                <w:sz w:val="28"/>
                <w:szCs w:val="28"/>
              </w:rPr>
              <w:t xml:space="preserve">Тема урока </w:t>
            </w:r>
          </w:p>
          <w:p w:rsidR="006B2AC3" w:rsidRPr="006B2AC3" w:rsidRDefault="006B2AC3" w:rsidP="006B2AC3">
            <w:pPr>
              <w:spacing w:after="0"/>
              <w:ind w:left="135"/>
              <w:rPr>
                <w:rFonts w:ascii="Times New Roman" w:eastAsia="Calibri" w:hAnsi="Times New Roman" w:cs="Times New Roman"/>
                <w:sz w:val="28"/>
                <w:szCs w:val="28"/>
              </w:rPr>
            </w:pPr>
          </w:p>
        </w:tc>
        <w:tc>
          <w:tcPr>
            <w:tcW w:w="2529"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b/>
                <w:sz w:val="28"/>
                <w:szCs w:val="28"/>
              </w:rPr>
              <w:t>Количество часов</w:t>
            </w:r>
          </w:p>
        </w:tc>
        <w:tc>
          <w:tcPr>
            <w:tcW w:w="1841"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b/>
                <w:sz w:val="28"/>
                <w:szCs w:val="28"/>
              </w:rPr>
              <w:t xml:space="preserve">Дата изучения </w:t>
            </w:r>
          </w:p>
          <w:p w:rsidR="006B2AC3" w:rsidRPr="006B2AC3" w:rsidRDefault="006B2AC3" w:rsidP="006B2AC3">
            <w:pPr>
              <w:spacing w:after="0"/>
              <w:ind w:left="135"/>
              <w:jc w:val="center"/>
              <w:rPr>
                <w:rFonts w:ascii="Times New Roman" w:eastAsia="Calibri" w:hAnsi="Times New Roman" w:cs="Times New Roman"/>
                <w:sz w:val="28"/>
                <w:szCs w:val="28"/>
              </w:rPr>
            </w:pPr>
          </w:p>
        </w:tc>
        <w:tc>
          <w:tcPr>
            <w:tcW w:w="1640"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b/>
                <w:sz w:val="28"/>
                <w:szCs w:val="28"/>
              </w:rPr>
              <w:t xml:space="preserve">Электронные цифровые образовательные ресурсы </w:t>
            </w:r>
          </w:p>
          <w:p w:rsidR="006B2AC3" w:rsidRPr="006B2AC3" w:rsidRDefault="006B2AC3" w:rsidP="006B2AC3">
            <w:pPr>
              <w:spacing w:after="0"/>
              <w:ind w:left="135"/>
              <w:rPr>
                <w:rFonts w:ascii="Times New Roman" w:eastAsia="Calibri" w:hAnsi="Times New Roman" w:cs="Times New Roman"/>
                <w:sz w:val="28"/>
                <w:szCs w:val="28"/>
              </w:rPr>
            </w:pPr>
          </w:p>
        </w:tc>
      </w:tr>
      <w:tr w:rsidR="006B2AC3" w:rsidRPr="006B2AC3" w:rsidTr="00073AF1">
        <w:trPr>
          <w:trHeight w:val="144"/>
        </w:trPr>
        <w:tc>
          <w:tcPr>
            <w:tcW w:w="755"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rPr>
                <w:rFonts w:ascii="Times New Roman" w:eastAsia="Calibri" w:hAnsi="Times New Roman" w:cs="Times New Roman"/>
                <w:sz w:val="28"/>
                <w:szCs w:val="28"/>
              </w:rPr>
            </w:pPr>
          </w:p>
        </w:tc>
        <w:tc>
          <w:tcPr>
            <w:tcW w:w="3195"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rPr>
                <w:rFonts w:ascii="Times New Roman" w:eastAsia="Calibri" w:hAnsi="Times New Roman" w:cs="Times New Roman"/>
                <w:sz w:val="28"/>
                <w:szCs w:val="28"/>
              </w:rPr>
            </w:pP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b/>
                <w:sz w:val="28"/>
                <w:szCs w:val="28"/>
              </w:rPr>
              <w:t xml:space="preserve">Всего </w:t>
            </w:r>
          </w:p>
          <w:p w:rsidR="006B2AC3" w:rsidRPr="006B2AC3" w:rsidRDefault="006B2AC3" w:rsidP="006B2AC3">
            <w:pPr>
              <w:spacing w:after="0"/>
              <w:ind w:left="135"/>
              <w:rPr>
                <w:rFonts w:ascii="Times New Roman" w:eastAsia="Calibri" w:hAnsi="Times New Roman" w:cs="Times New Roman"/>
                <w:sz w:val="28"/>
                <w:szCs w:val="28"/>
              </w:rPr>
            </w:pP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b/>
                <w:sz w:val="28"/>
                <w:szCs w:val="28"/>
              </w:rPr>
              <w:t xml:space="preserve">Контрольные работы </w:t>
            </w:r>
          </w:p>
          <w:p w:rsidR="006B2AC3" w:rsidRPr="006B2AC3" w:rsidRDefault="006B2AC3" w:rsidP="006B2AC3">
            <w:pPr>
              <w:spacing w:after="0"/>
              <w:ind w:left="135"/>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b/>
                <w:sz w:val="28"/>
                <w:szCs w:val="28"/>
              </w:rPr>
              <w:t xml:space="preserve">Практические работы </w:t>
            </w:r>
          </w:p>
          <w:p w:rsidR="006B2AC3" w:rsidRPr="006B2AC3" w:rsidRDefault="006B2AC3" w:rsidP="006B2AC3">
            <w:pPr>
              <w:spacing w:after="0"/>
              <w:ind w:left="135"/>
              <w:rPr>
                <w:rFonts w:ascii="Times New Roman" w:eastAsia="Calibri" w:hAnsi="Times New Roman" w:cs="Times New Roman"/>
                <w:sz w:val="28"/>
                <w:szCs w:val="28"/>
              </w:rPr>
            </w:pPr>
          </w:p>
        </w:tc>
        <w:tc>
          <w:tcPr>
            <w:tcW w:w="1841"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rPr>
                <w:rFonts w:ascii="Times New Roman" w:eastAsia="Calibri" w:hAnsi="Times New Roman" w:cs="Times New Roman"/>
                <w:sz w:val="28"/>
                <w:szCs w:val="28"/>
              </w:rPr>
            </w:pPr>
          </w:p>
        </w:tc>
        <w:tc>
          <w:tcPr>
            <w:tcW w:w="1640"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rPr>
                <w:rFonts w:ascii="Times New Roman" w:eastAsia="Calibri" w:hAnsi="Times New Roman" w:cs="Times New Roman"/>
                <w:sz w:val="28"/>
                <w:szCs w:val="28"/>
              </w:rPr>
            </w:pPr>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1</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Книга как источник необходимых знаний. Элементы книги: содержание или оглавление, аннотация, иллюстрация. </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02.09.2024</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185"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lastRenderedPageBreak/>
              <w:t>2</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Выбор книг на основе рекомендательного списка, тематические картотеки библиотеки. Книга учебная, художественная, справочная.</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03.09.2024</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186"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3</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Произведения малых жанров фольклора.</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04.09.2024</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187"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4</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Произведения малых жанров фольклора. Пословицы и поговорки.</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05.09.2024</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188"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5</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Народные песни, их особенности.</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09.09.2024</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189"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6</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Шуточные фольклорные произведения – скороговорки, небылицы.</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10.09.2024</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190"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7</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76"/>
              <w:rPr>
                <w:rFonts w:ascii="Times New Roman" w:eastAsia="Calibri" w:hAnsi="Times New Roman" w:cs="Times New Roman"/>
                <w:sz w:val="28"/>
                <w:szCs w:val="28"/>
              </w:rPr>
            </w:pPr>
            <w:r w:rsidRPr="006B2AC3">
              <w:rPr>
                <w:rFonts w:ascii="Times New Roman" w:eastAsia="Calibri" w:hAnsi="Times New Roman" w:cs="Times New Roman"/>
                <w:sz w:val="28"/>
                <w:szCs w:val="28"/>
              </w:rPr>
              <w:t>Игра со словом, «перевёртыш событий» как основа построения небылиц. Ритм и счёт – основные средства выразительности и построения считалки.</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11.09.2024</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191"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8</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76"/>
              <w:rPr>
                <w:rFonts w:ascii="Times New Roman" w:eastAsia="Calibri" w:hAnsi="Times New Roman" w:cs="Times New Roman"/>
                <w:sz w:val="28"/>
                <w:szCs w:val="28"/>
              </w:rPr>
            </w:pPr>
            <w:r w:rsidRPr="006B2AC3">
              <w:rPr>
                <w:rFonts w:ascii="Times New Roman" w:eastAsia="Calibri" w:hAnsi="Times New Roman" w:cs="Times New Roman"/>
                <w:b/>
                <w:sz w:val="28"/>
                <w:szCs w:val="28"/>
              </w:rPr>
              <w:t>Входная контрольная работа.</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1</w:t>
            </w: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12.09.2024</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192"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9</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Особенности скороговорок, их роль в речи.</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16.09.2024</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193"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10</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b/>
                <w:sz w:val="28"/>
                <w:szCs w:val="28"/>
              </w:rPr>
            </w:pPr>
            <w:r w:rsidRPr="006B2AC3">
              <w:rPr>
                <w:rFonts w:ascii="Times New Roman" w:eastAsia="Calibri" w:hAnsi="Times New Roman" w:cs="Times New Roman"/>
                <w:sz w:val="28"/>
                <w:szCs w:val="28"/>
              </w:rPr>
              <w:t xml:space="preserve">Загадка как жанр </w:t>
            </w:r>
            <w:r w:rsidRPr="006B2AC3">
              <w:rPr>
                <w:rFonts w:ascii="Times New Roman" w:eastAsia="Calibri" w:hAnsi="Times New Roman" w:cs="Times New Roman"/>
                <w:sz w:val="28"/>
                <w:szCs w:val="28"/>
              </w:rPr>
              <w:lastRenderedPageBreak/>
              <w:t>фольклора, тематические группы загадок.</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lastRenderedPageBreak/>
              <w:t xml:space="preserve">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17.09.2024</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194" w:history="1">
              <w:r w:rsidR="006B2AC3" w:rsidRPr="006B2AC3">
                <w:rPr>
                  <w:rFonts w:ascii="Times New Roman" w:eastAsia="Calibri" w:hAnsi="Times New Roman" w:cs="Times New Roman"/>
                  <w:color w:val="0000FF"/>
                  <w:sz w:val="28"/>
                  <w:szCs w:val="28"/>
                  <w:u w:val="single"/>
                </w:rPr>
                <w:t>https://resh.</w:t>
              </w:r>
              <w:r w:rsidR="006B2AC3" w:rsidRPr="006B2AC3">
                <w:rPr>
                  <w:rFonts w:ascii="Times New Roman" w:eastAsia="Calibri" w:hAnsi="Times New Roman" w:cs="Times New Roman"/>
                  <w:color w:val="0000FF"/>
                  <w:sz w:val="28"/>
                  <w:szCs w:val="28"/>
                  <w:u w:val="single"/>
                </w:rPr>
                <w:lastRenderedPageBreak/>
                <w:t>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lastRenderedPageBreak/>
              <w:t>11</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Особенности сказок о животных: сказки народов России. Русская народная сказка «Петушок и бобовое зёрнышко»</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18.09.2024</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195" w:history="1">
              <w:r w:rsidR="006B2AC3" w:rsidRPr="006B2AC3">
                <w:rPr>
                  <w:rFonts w:ascii="Times New Roman" w:eastAsia="Calibri" w:hAnsi="Times New Roman" w:cs="Times New Roman"/>
                  <w:color w:val="0000FF"/>
                  <w:sz w:val="28"/>
                  <w:szCs w:val="28"/>
                  <w:u w:val="single"/>
                </w:rPr>
                <w:t>https://prosv.ru/</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12</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Бытовая сказка: герои, место действия, особенности построения и языка. Диалог в сказке. Русская народная сказка «Каша из топора»</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19.09.2024</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196" w:history="1">
              <w:r w:rsidR="006B2AC3" w:rsidRPr="006B2AC3">
                <w:rPr>
                  <w:rFonts w:ascii="Times New Roman" w:eastAsia="Calibri" w:hAnsi="Times New Roman" w:cs="Times New Roman"/>
                  <w:color w:val="0000FF"/>
                  <w:sz w:val="28"/>
                  <w:szCs w:val="28"/>
                  <w:u w:val="single"/>
                </w:rPr>
                <w:t>https://prosv.ru/</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13</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Сказка – выражение народной мудрости, нравственная идея фольклорных сказок. Русская народная сказка "Лиса и журавль"</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23.09.2024</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197" w:history="1">
              <w:r w:rsidR="006B2AC3" w:rsidRPr="006B2AC3">
                <w:rPr>
                  <w:rFonts w:ascii="Times New Roman" w:eastAsia="Calibri" w:hAnsi="Times New Roman" w:cs="Times New Roman"/>
                  <w:color w:val="0000FF"/>
                  <w:sz w:val="28"/>
                  <w:szCs w:val="28"/>
                  <w:u w:val="single"/>
                </w:rPr>
                <w:t>https://prosv.ru/</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14</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Понятие о волшебной сказке (общее представление): наличие присказки, постоянные эпитеты, волшебные герои. Русская народная сказка «Снегурочка»</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24.09.2024</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198" w:history="1">
              <w:r w:rsidR="006B2AC3" w:rsidRPr="006B2AC3">
                <w:rPr>
                  <w:rFonts w:ascii="Times New Roman" w:eastAsia="Calibri" w:hAnsi="Times New Roman" w:cs="Times New Roman"/>
                  <w:color w:val="0000FF"/>
                  <w:sz w:val="28"/>
                  <w:szCs w:val="28"/>
                  <w:u w:val="single"/>
                </w:rPr>
                <w:t>https://prosv.ru/</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15</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Особенности сказок разного вида (о животных, бытовые, волшебные). Русская </w:t>
            </w:r>
            <w:r w:rsidRPr="006B2AC3">
              <w:rPr>
                <w:rFonts w:ascii="Times New Roman" w:eastAsia="Calibri" w:hAnsi="Times New Roman" w:cs="Times New Roman"/>
                <w:sz w:val="28"/>
                <w:szCs w:val="28"/>
              </w:rPr>
              <w:lastRenderedPageBreak/>
              <w:t>народная сказка "Гуси-лебеди"</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lastRenderedPageBreak/>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25.09.2024</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199" w:history="1">
              <w:r w:rsidR="006B2AC3" w:rsidRPr="006B2AC3">
                <w:rPr>
                  <w:rFonts w:ascii="Times New Roman" w:eastAsia="Calibri" w:hAnsi="Times New Roman" w:cs="Times New Roman"/>
                  <w:color w:val="0000FF"/>
                  <w:sz w:val="28"/>
                  <w:szCs w:val="28"/>
                  <w:u w:val="single"/>
                </w:rPr>
                <w:t>https://prosv.ru/</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lastRenderedPageBreak/>
              <w:t>16</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Фольклорные произведения народов России: отражение в сказках народного быта и культуры.</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26.09.2024</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00" w:history="1">
              <w:r w:rsidR="006B2AC3" w:rsidRPr="006B2AC3">
                <w:rPr>
                  <w:rFonts w:ascii="Times New Roman" w:eastAsia="Calibri" w:hAnsi="Times New Roman" w:cs="Times New Roman"/>
                  <w:color w:val="0000FF"/>
                  <w:sz w:val="28"/>
                  <w:szCs w:val="28"/>
                  <w:u w:val="single"/>
                </w:rPr>
                <w:t>https://prosv.ru/</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17</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Повторение по  разделу «Фольклор»</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30.09.2024</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01"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18</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Тема природы в разные времена года (осень) в произведениях литературы.</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01.10.2024</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02"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19</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Тема природы в разные времена года (осень) в произведениях литературы.</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02.10.2024</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03"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20</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Настроение, которое создаёт пейзажная лирика. </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03.10.2024</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04"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21</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Средства выразительности при описании природы: сравнение и эпитет. Ф. И. Тютчев "Есть в осени первоначальной…", К.Д. Бальмонт "Осень"</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07.10.2024</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05"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22</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Средства выразительности при описании природы: сравнение и эпитет. А.Н. Плещеев "Осень наступила...", А.А. Фет "Ласточки пропали…"</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08.10.2024</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06"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lastRenderedPageBreak/>
              <w:t>23</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Иллюстрация как отражение эмоционального отклика на произведение. М.М.Пришвин «Осеннее утро» </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09.10.2024</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07"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24</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Отражение темы «Времена года» в картинах художников и музыкальных произведениях. А.С. Пушкин «Уж небо осенью дышало…», Г.А. Скребицкий «Четыре художника»</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10.10.2024</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08"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25</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Отражение темы «Времена года» в картинах художников и музыкальных произведениях. А. Толстой "Осень. Обсыпается весь наш бедный сад…" </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14.10.2024</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09"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26</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Закрепление по разделу «Звуки и краски родной природы в разные времена года (осень)»</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15.10.2024</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10"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27</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Сравнение художественного и научно-познавательного текстов.</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16.10.2024</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11"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28</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Патриотическое звучание произведений </w:t>
            </w:r>
            <w:r w:rsidRPr="006B2AC3">
              <w:rPr>
                <w:rFonts w:ascii="Times New Roman" w:eastAsia="Calibri" w:hAnsi="Times New Roman" w:cs="Times New Roman"/>
                <w:sz w:val="28"/>
                <w:szCs w:val="28"/>
              </w:rPr>
              <w:lastRenderedPageBreak/>
              <w:t>о родном крае и природе. С.В. Михалков «Быль для детей».</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lastRenderedPageBreak/>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17.10.2024</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12" w:history="1">
              <w:r w:rsidR="006B2AC3" w:rsidRPr="006B2AC3">
                <w:rPr>
                  <w:rFonts w:ascii="Times New Roman" w:eastAsia="Calibri" w:hAnsi="Times New Roman" w:cs="Times New Roman"/>
                  <w:color w:val="0000FF"/>
                  <w:sz w:val="28"/>
                  <w:szCs w:val="28"/>
                  <w:u w:val="single"/>
                </w:rPr>
                <w:t>https://resh.</w:t>
              </w:r>
              <w:r w:rsidR="006B2AC3" w:rsidRPr="006B2AC3">
                <w:rPr>
                  <w:rFonts w:ascii="Times New Roman" w:eastAsia="Calibri" w:hAnsi="Times New Roman" w:cs="Times New Roman"/>
                  <w:color w:val="0000FF"/>
                  <w:sz w:val="28"/>
                  <w:szCs w:val="28"/>
                  <w:u w:val="single"/>
                </w:rPr>
                <w:lastRenderedPageBreak/>
                <w:t>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lastRenderedPageBreak/>
              <w:t>29</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Патриотическое звучание произведений о родном крае и природе. Ф.П. Савинов «Родина» </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21.10.2024</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13" w:history="1">
              <w:r w:rsidR="006B2AC3" w:rsidRPr="006B2AC3">
                <w:rPr>
                  <w:rFonts w:ascii="Times New Roman" w:eastAsia="Calibri" w:hAnsi="Times New Roman" w:cs="Times New Roman"/>
                  <w:color w:val="0000FF"/>
                  <w:sz w:val="28"/>
                  <w:szCs w:val="28"/>
                  <w:u w:val="single"/>
                </w:rPr>
                <w:t>https://prosv.ru/</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30</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Круг чтения: произведения о Родине. И.С. Никитин «Русь».</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22.10.2024</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14" w:history="1">
              <w:r w:rsidR="006B2AC3" w:rsidRPr="006B2AC3">
                <w:rPr>
                  <w:rFonts w:ascii="Times New Roman" w:eastAsia="Calibri" w:hAnsi="Times New Roman" w:cs="Times New Roman"/>
                  <w:color w:val="0000FF"/>
                  <w:sz w:val="28"/>
                  <w:szCs w:val="28"/>
                  <w:u w:val="single"/>
                </w:rPr>
                <w:t>https://prosv.ru/</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31</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Отражение в произведениях нравственно-этических понятий: любовь к Родине, родному краю, Отечеству. С.Т.Романовский «Русь». </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23.10.2024</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15" w:history="1">
              <w:r w:rsidR="006B2AC3" w:rsidRPr="006B2AC3">
                <w:rPr>
                  <w:rFonts w:ascii="Times New Roman" w:eastAsia="Calibri" w:hAnsi="Times New Roman" w:cs="Times New Roman"/>
                  <w:color w:val="0000FF"/>
                  <w:sz w:val="28"/>
                  <w:szCs w:val="28"/>
                  <w:u w:val="single"/>
                </w:rPr>
                <w:t>https://prosv.ru/</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32</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Патриотическое звучание произведений о родном крае и природе. К.Г.Паустовский «Мещёрская сторона»</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24.10.2024</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16" w:history="1">
              <w:r w:rsidR="006B2AC3" w:rsidRPr="006B2AC3">
                <w:rPr>
                  <w:rFonts w:ascii="Times New Roman" w:eastAsia="Calibri" w:hAnsi="Times New Roman" w:cs="Times New Roman"/>
                  <w:color w:val="0000FF"/>
                  <w:sz w:val="28"/>
                  <w:szCs w:val="28"/>
                  <w:u w:val="single"/>
                </w:rPr>
                <w:t>https://prosv.ru/</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33</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Анализ заголовка, соотнесение его с главной мыслью и идеей произведения. А.А. Прокофьев "Родина".</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04.11.2024</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17" w:history="1">
              <w:r w:rsidR="006B2AC3" w:rsidRPr="006B2AC3">
                <w:rPr>
                  <w:rFonts w:ascii="Times New Roman" w:eastAsia="Calibri" w:hAnsi="Times New Roman" w:cs="Times New Roman"/>
                  <w:color w:val="0000FF"/>
                  <w:sz w:val="28"/>
                  <w:szCs w:val="28"/>
                  <w:u w:val="single"/>
                </w:rPr>
                <w:t>https://prosv.ru/</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34</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Иллюстрация к произведению как отражение </w:t>
            </w:r>
            <w:r w:rsidRPr="006B2AC3">
              <w:rPr>
                <w:rFonts w:ascii="Times New Roman" w:eastAsia="Calibri" w:hAnsi="Times New Roman" w:cs="Times New Roman"/>
                <w:sz w:val="28"/>
                <w:szCs w:val="28"/>
              </w:rPr>
              <w:lastRenderedPageBreak/>
              <w:t xml:space="preserve">эмоционального отклика на произведение. </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lastRenderedPageBreak/>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05.11.2024</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18"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lastRenderedPageBreak/>
              <w:t>35</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Отражение темы Родины в изобразительном искусстве. В.А. Жуковский "Летний вечер"</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06.11.2024</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19" w:history="1">
              <w:r w:rsidR="006B2AC3" w:rsidRPr="006B2AC3">
                <w:rPr>
                  <w:rFonts w:ascii="Times New Roman" w:eastAsia="Calibri" w:hAnsi="Times New Roman" w:cs="Times New Roman"/>
                  <w:color w:val="0000FF"/>
                  <w:sz w:val="28"/>
                  <w:szCs w:val="28"/>
                  <w:u w:val="single"/>
                </w:rPr>
                <w:t>https://prosv.ru/</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36</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Анализ заголовка, соотнесение его с главной мыслью и идеей произведения. В.А.Жуковский «Жаворонок» ,«Приход весны».</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07.11.2024</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20"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37</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Фольклорная основа авторских сказок: сравнение сюжетов, героев, особенностей языка. А.С. Пушкин «У лукоморья дуб зелёный…» </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11.11.2024</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21"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38</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Фольклорная основа авторских сказок: сравнение сюжетов, героев, особенностей языка. А.С. Пушкин «Сказка о рыбаке и рыбке». </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12.11.2024</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22" w:history="1">
              <w:r w:rsidR="006B2AC3" w:rsidRPr="006B2AC3">
                <w:rPr>
                  <w:rFonts w:ascii="Times New Roman" w:eastAsia="Calibri" w:hAnsi="Times New Roman" w:cs="Times New Roman"/>
                  <w:color w:val="0000FF"/>
                  <w:sz w:val="28"/>
                  <w:szCs w:val="28"/>
                  <w:u w:val="single"/>
                </w:rPr>
                <w:t>https://prosv.ru/</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39</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Фольклорная (народная) и литературная (авторская) сказка: «бродячие» сюжеты.  А.С. Пушкин «Сказка о </w:t>
            </w:r>
            <w:r w:rsidRPr="006B2AC3">
              <w:rPr>
                <w:rFonts w:ascii="Times New Roman" w:eastAsia="Calibri" w:hAnsi="Times New Roman" w:cs="Times New Roman"/>
                <w:sz w:val="28"/>
                <w:szCs w:val="28"/>
              </w:rPr>
              <w:lastRenderedPageBreak/>
              <w:t>рыбаке и рыбке».</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lastRenderedPageBreak/>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13.11.2024</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23" w:history="1">
              <w:r w:rsidR="006B2AC3" w:rsidRPr="006B2AC3">
                <w:rPr>
                  <w:rFonts w:ascii="Times New Roman" w:eastAsia="Calibri" w:hAnsi="Times New Roman" w:cs="Times New Roman"/>
                  <w:color w:val="0000FF"/>
                  <w:sz w:val="28"/>
                  <w:szCs w:val="28"/>
                  <w:u w:val="single"/>
                </w:rPr>
                <w:t>https://prosv.ru/</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lastRenderedPageBreak/>
              <w:t>40</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Составление плана произведения: части текста, их главные темы.. А.С. Пушкин "Сказка о рыбаке и рыбке".</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14.11.2024</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24" w:history="1">
              <w:r w:rsidR="006B2AC3" w:rsidRPr="006B2AC3">
                <w:rPr>
                  <w:rFonts w:ascii="Times New Roman" w:eastAsia="Calibri" w:hAnsi="Times New Roman" w:cs="Times New Roman"/>
                  <w:color w:val="0000FF"/>
                  <w:sz w:val="28"/>
                  <w:szCs w:val="28"/>
                  <w:u w:val="single"/>
                </w:rPr>
                <w:t>https://prosv.ru/</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41</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Иллюстрации, их значение в раскрытии содержания произведения.</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18.11.2024</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25"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42</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Особенности басни как жанра литературы, прозаические и стихотворные басни. И.А. Крылов «Лебедь, Щука и Рак».  Л.Н.Толстой «Лев и мышь»</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19.11.2024</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26"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43</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Мораль басни как нравственный урок (поучение). </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20.11.2024</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27"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44</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Нравственно-этические понятия: отношение человека к животным (любовь и забота). Л.Н. Толстой "Котёнок"</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21.11.2024</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28"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45</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Тема семьи, детства, взаимоотношений взрослых и детей в творчестве писателей и фольклорных произведениях. Л.Н. Толстой "Правда всего дороже", "Отец и сыновья".</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25.11.2024</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29" w:history="1">
              <w:r w:rsidR="006B2AC3" w:rsidRPr="006B2AC3">
                <w:rPr>
                  <w:rFonts w:ascii="Times New Roman" w:eastAsia="Calibri" w:hAnsi="Times New Roman" w:cs="Times New Roman"/>
                  <w:color w:val="0000FF"/>
                  <w:sz w:val="28"/>
                  <w:szCs w:val="28"/>
                  <w:u w:val="single"/>
                </w:rPr>
                <w:t>https://prosv.ru/</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lastRenderedPageBreak/>
              <w:t>46</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Герой произведения (введение понятия «главный герой»), его характеристика (портрет), оценка поступков.</w:t>
            </w:r>
          </w:p>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Л. Н. Толстой "Филиппок"</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26.11.2024</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30"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47</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Герой произведения (введение понятия «главный герой»), его характеристика (портрет), оценка поступков.</w:t>
            </w:r>
          </w:p>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Л. Н. Толстой "Филиппок"</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27.11.2024</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31"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48</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Жанровое многообразие произведений о животных. И. М. Пивоварова "Жила-была собака…". </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28.11.2024</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32"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49</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Дружба людей и животных – тема литературы. В.Д. Берестов «Кошкин щенок» .</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02.12.2024</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33" w:history="1">
              <w:r w:rsidR="006B2AC3" w:rsidRPr="006B2AC3">
                <w:rPr>
                  <w:rFonts w:ascii="Times New Roman" w:eastAsia="Calibri" w:hAnsi="Times New Roman" w:cs="Times New Roman"/>
                  <w:color w:val="0000FF"/>
                  <w:sz w:val="28"/>
                  <w:szCs w:val="28"/>
                  <w:u w:val="single"/>
                </w:rPr>
                <w:t>https://prosv.ru/</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50</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Нравственно-этические понятия: отношение человека к животным (любовь и забота). М.М. Пришвин «Ребята и утята»</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03.12.2024</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34"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51</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Жанровое многообразие произведений о </w:t>
            </w:r>
            <w:r w:rsidRPr="006B2AC3">
              <w:rPr>
                <w:rFonts w:ascii="Times New Roman" w:eastAsia="Calibri" w:hAnsi="Times New Roman" w:cs="Times New Roman"/>
                <w:sz w:val="28"/>
                <w:szCs w:val="28"/>
              </w:rPr>
              <w:lastRenderedPageBreak/>
              <w:t>животных. Е.И. Чарушин «Страшный рассказ»</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lastRenderedPageBreak/>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04.12.2024</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35"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lastRenderedPageBreak/>
              <w:t>52</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Жанровое многообразие произведений о животных. Б.С. Житкова «Храбрый утёнок»</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05.12.2024</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36"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53</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Знакомство с художниками-иллюстраторами, анималистами: Е. И. Чарушин, В. В. Бианки.</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09.12.2024</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37"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54</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Отражение образов животных в фольклоре. Русская народная песня «Коровушка»</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10.12.2024</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38"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55</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Особенности сказок о животных: сказки народов России. Чукотская народная сказка «Хвост» </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11.12.2024</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39" w:history="1">
              <w:r w:rsidR="006B2AC3" w:rsidRPr="006B2AC3">
                <w:rPr>
                  <w:rFonts w:ascii="Times New Roman" w:eastAsia="Calibri" w:hAnsi="Times New Roman" w:cs="Times New Roman"/>
                  <w:color w:val="0000FF"/>
                  <w:sz w:val="28"/>
                  <w:szCs w:val="28"/>
                  <w:u w:val="single"/>
                </w:rPr>
                <w:t>https://prosv.ru/</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56</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Особенности сказок о животных: сказки народов России. Русская народная сказка «Зимовье зверей»</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12.12.2024</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40" w:history="1">
              <w:r w:rsidR="006B2AC3" w:rsidRPr="006B2AC3">
                <w:rPr>
                  <w:rFonts w:ascii="Times New Roman" w:eastAsia="Calibri" w:hAnsi="Times New Roman" w:cs="Times New Roman"/>
                  <w:color w:val="0000FF"/>
                  <w:sz w:val="28"/>
                  <w:szCs w:val="28"/>
                  <w:u w:val="single"/>
                </w:rPr>
                <w:t>https://prosv.ru/</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57</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Фольклорные произведения народов России: отражение в сказках народного быта и культуры.</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16.12.2024</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41" w:history="1">
              <w:r w:rsidR="006B2AC3" w:rsidRPr="006B2AC3">
                <w:rPr>
                  <w:rFonts w:ascii="Times New Roman" w:eastAsia="Calibri" w:hAnsi="Times New Roman" w:cs="Times New Roman"/>
                  <w:color w:val="0000FF"/>
                  <w:sz w:val="28"/>
                  <w:szCs w:val="28"/>
                  <w:u w:val="single"/>
                </w:rPr>
                <w:t>https://prosv.ru/</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58</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Герои стихотворных и прозаических </w:t>
            </w:r>
            <w:r w:rsidRPr="006B2AC3">
              <w:rPr>
                <w:rFonts w:ascii="Times New Roman" w:eastAsia="Calibri" w:hAnsi="Times New Roman" w:cs="Times New Roman"/>
                <w:sz w:val="28"/>
                <w:szCs w:val="28"/>
              </w:rPr>
              <w:lastRenderedPageBreak/>
              <w:t xml:space="preserve">произведений о животных. </w:t>
            </w:r>
          </w:p>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В. В. Бианки "Музыкант".</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lastRenderedPageBreak/>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17.12.2024</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42" w:history="1">
              <w:r w:rsidR="006B2AC3" w:rsidRPr="006B2AC3">
                <w:rPr>
                  <w:rFonts w:ascii="Times New Roman" w:eastAsia="Calibri" w:hAnsi="Times New Roman" w:cs="Times New Roman"/>
                  <w:color w:val="0000FF"/>
                  <w:sz w:val="28"/>
                  <w:szCs w:val="28"/>
                  <w:u w:val="single"/>
                </w:rPr>
                <w:t>https://resh.</w:t>
              </w:r>
              <w:r w:rsidR="006B2AC3" w:rsidRPr="006B2AC3">
                <w:rPr>
                  <w:rFonts w:ascii="Times New Roman" w:eastAsia="Calibri" w:hAnsi="Times New Roman" w:cs="Times New Roman"/>
                  <w:color w:val="0000FF"/>
                  <w:sz w:val="28"/>
                  <w:szCs w:val="28"/>
                  <w:u w:val="single"/>
                </w:rPr>
                <w:lastRenderedPageBreak/>
                <w:t>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lastRenderedPageBreak/>
              <w:t>59</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Описание животных в художественном и научно-познавательном тексте.</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18.12.2024</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43"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60</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b/>
                <w:sz w:val="28"/>
                <w:szCs w:val="28"/>
              </w:rPr>
            </w:pPr>
            <w:r w:rsidRPr="006B2AC3">
              <w:rPr>
                <w:rFonts w:ascii="Times New Roman" w:eastAsia="Calibri" w:hAnsi="Times New Roman" w:cs="Times New Roman"/>
                <w:b/>
                <w:sz w:val="28"/>
                <w:szCs w:val="28"/>
              </w:rPr>
              <w:t>Контрольная работа № 2 по теме «Анализ художественного текста»</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1  </w:t>
            </w: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19.12.2024</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44"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61</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Тема природы в разные времена года (зима) в произведениях литературы.</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23.12.2024</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45"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62</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Средства выразительности при описании природы: сравнение и эпитет.</w:t>
            </w:r>
          </w:p>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И. А. Бунин "Первый снег" </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24.12.2024</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46"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63</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Эстетическое восприятие явлений природы (звуки, краски времён года).</w:t>
            </w:r>
          </w:p>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Ф.И. Тютчев "Чародейкою Зимою…"</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25.12.2024</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47"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64</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Настроение, которое создаёт пейзажная лирика. А.С.Пушкин «Вот север, тучи нагоняя…», С.А.Есенин «Поёт зима – аукает».</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26.12.2024</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48"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65</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Средства </w:t>
            </w:r>
            <w:r w:rsidRPr="006B2AC3">
              <w:rPr>
                <w:rFonts w:ascii="Times New Roman" w:eastAsia="Calibri" w:hAnsi="Times New Roman" w:cs="Times New Roman"/>
                <w:sz w:val="28"/>
                <w:szCs w:val="28"/>
              </w:rPr>
              <w:lastRenderedPageBreak/>
              <w:t>выразительности при описании природы: сравнение и эпитет.</w:t>
            </w:r>
          </w:p>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Отрывок из романа «Евгений Онегин» А.С. Пушкин.</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lastRenderedPageBreak/>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09.01.2025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49" w:history="1">
              <w:r w:rsidR="006B2AC3" w:rsidRPr="006B2AC3">
                <w:rPr>
                  <w:rFonts w:ascii="Times New Roman" w:eastAsia="Calibri" w:hAnsi="Times New Roman" w:cs="Times New Roman"/>
                  <w:color w:val="0000FF"/>
                  <w:sz w:val="28"/>
                  <w:szCs w:val="28"/>
                  <w:u w:val="single"/>
                </w:rPr>
                <w:t>https://resh.</w:t>
              </w:r>
              <w:r w:rsidR="006B2AC3" w:rsidRPr="006B2AC3">
                <w:rPr>
                  <w:rFonts w:ascii="Times New Roman" w:eastAsia="Calibri" w:hAnsi="Times New Roman" w:cs="Times New Roman"/>
                  <w:color w:val="0000FF"/>
                  <w:sz w:val="28"/>
                  <w:szCs w:val="28"/>
                  <w:u w:val="single"/>
                </w:rPr>
                <w:lastRenderedPageBreak/>
                <w:t>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lastRenderedPageBreak/>
              <w:t>66</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Настроение, которое создаёт пейзажная лирика. И.З.Суриков «Детство»</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13.01.2025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50"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67</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Иллюстрация как отражение эмоционального отклика на произведение. И.С. Соколов-Микитов «Зима в лесу»</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14.01.2025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51"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68</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Отражение образов животных в фольклоре.</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15.01.2025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52"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69</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Отражение темы «Времена года» в картинах художников и музыкальных произведениях.</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16.01.2025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53"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70</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Описание животных в художественном и научно-познавательном тексте.</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20.01.2025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54"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71</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Описание животных в художественном и научно-познавательном тексте.</w:t>
            </w:r>
          </w:p>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С. В. Михалков "Новогодняя быль"</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21.01.2025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55"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72</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Составление плана </w:t>
            </w:r>
            <w:r w:rsidRPr="006B2AC3">
              <w:rPr>
                <w:rFonts w:ascii="Times New Roman" w:eastAsia="Calibri" w:hAnsi="Times New Roman" w:cs="Times New Roman"/>
                <w:sz w:val="28"/>
                <w:szCs w:val="28"/>
              </w:rPr>
              <w:lastRenderedPageBreak/>
              <w:t>произведения: части текста, их главные темы. Русская народная сказка "Два мороза"</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lastRenderedPageBreak/>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22.01.2025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56" w:history="1">
              <w:r w:rsidR="006B2AC3" w:rsidRPr="006B2AC3">
                <w:rPr>
                  <w:rFonts w:ascii="Times New Roman" w:eastAsia="Calibri" w:hAnsi="Times New Roman" w:cs="Times New Roman"/>
                  <w:color w:val="0000FF"/>
                  <w:sz w:val="28"/>
                  <w:szCs w:val="28"/>
                  <w:u w:val="single"/>
                </w:rPr>
                <w:t>https://resh.</w:t>
              </w:r>
              <w:r w:rsidR="006B2AC3" w:rsidRPr="006B2AC3">
                <w:rPr>
                  <w:rFonts w:ascii="Times New Roman" w:eastAsia="Calibri" w:hAnsi="Times New Roman" w:cs="Times New Roman"/>
                  <w:color w:val="0000FF"/>
                  <w:sz w:val="28"/>
                  <w:szCs w:val="28"/>
                  <w:u w:val="single"/>
                </w:rPr>
                <w:lastRenderedPageBreak/>
                <w:t>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lastRenderedPageBreak/>
              <w:t>73</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Фольклорная основа авторских сказок: сравнение сюжетов, героев, особенностей языка. В.И.Даль «Девочка Снегурочка»</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23.01.2025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57"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74</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Фольклорная (народная) и литературная (авторская) сказка: «бродячие» сюжеты.</w:t>
            </w:r>
          </w:p>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Русская народная сказка «Снегурочка»  В.И. Даль «Девочка Снегурочка»</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27.01.2025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58"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75</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Фольклорная основа авторских сказок: сравнение сюжетов, героев, особенностей языка. В.Ф. Одоевский «Мороз Иванович»</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28.01.2025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59"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76</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Проверочная работа по итогам разделу «Звуки и краски зимней природы»</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29.01.2025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60"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77</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Фольклорная основа авторских сказок: сравнение сюжетов, героев, особенностей языка. К.И. Чуковский "Федорино горе"</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30.01.2025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61"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lastRenderedPageBreak/>
              <w:t>78</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Составление плана произведения: части текста, их главные темы.</w:t>
            </w:r>
          </w:p>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К.И. Чуковский "Федорино горе"</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03.02.2025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62"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79</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Отражение в произведениях нравственно-этических понятий: дружба, терпение, уважение, помощь друг другу. С.В. Михалков "Мой щенок"</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04.02.2025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63" w:history="1">
              <w:r w:rsidR="006B2AC3" w:rsidRPr="006B2AC3">
                <w:rPr>
                  <w:rFonts w:ascii="Times New Roman" w:eastAsia="Calibri" w:hAnsi="Times New Roman" w:cs="Times New Roman"/>
                  <w:color w:val="0000FF"/>
                  <w:sz w:val="28"/>
                  <w:szCs w:val="28"/>
                  <w:u w:val="single"/>
                </w:rPr>
                <w:t>https://prosv.ru/</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80</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Средства выразительности при описании природы: сравнение и эпитет.</w:t>
            </w:r>
          </w:p>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А.Л. Барто "Верёвочка"</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05.02.2025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64"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81</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Круг чтения: тема дружбы в художественном произведении.</w:t>
            </w:r>
          </w:p>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Н. Н. Носов "Затейники"</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06.02.2025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65" w:history="1">
              <w:r w:rsidR="006B2AC3" w:rsidRPr="006B2AC3">
                <w:rPr>
                  <w:rFonts w:ascii="Times New Roman" w:eastAsia="Calibri" w:hAnsi="Times New Roman" w:cs="Times New Roman"/>
                  <w:color w:val="0000FF"/>
                  <w:sz w:val="28"/>
                  <w:szCs w:val="28"/>
                  <w:u w:val="single"/>
                </w:rPr>
                <w:t>https://prosv.ru/</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82</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Герой произведения (введение понятия «главный герой»), его характеристика (портрет), оценка поступков.</w:t>
            </w:r>
          </w:p>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Н. Н. Носов "Живая шляпа"</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10.02.2025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66"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83</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Отражение в произведениях нравственно-этических </w:t>
            </w:r>
            <w:r w:rsidRPr="006B2AC3">
              <w:rPr>
                <w:rFonts w:ascii="Times New Roman" w:eastAsia="Calibri" w:hAnsi="Times New Roman" w:cs="Times New Roman"/>
                <w:sz w:val="28"/>
                <w:szCs w:val="28"/>
              </w:rPr>
              <w:lastRenderedPageBreak/>
              <w:t>понятий: дружба, терпение, уважение, помощь друг другу. В. А. Осеева "Синие листья"</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lastRenderedPageBreak/>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11.02.2025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67" w:history="1">
              <w:r w:rsidR="006B2AC3" w:rsidRPr="006B2AC3">
                <w:rPr>
                  <w:rFonts w:ascii="Times New Roman" w:eastAsia="Calibri" w:hAnsi="Times New Roman" w:cs="Times New Roman"/>
                  <w:color w:val="0000FF"/>
                  <w:sz w:val="28"/>
                  <w:szCs w:val="28"/>
                  <w:u w:val="single"/>
                </w:rPr>
                <w:t>https://prosv.ru/</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lastRenderedPageBreak/>
              <w:t>84</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Главная мысль произведения. Герой произведения его характеристика (портрет), оценка поступков.</w:t>
            </w:r>
          </w:p>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Н.Н. Носов «На горке», «Заплатка». </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12.02.2025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68"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85</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Отражение в произведениях нравственно-этических понятий: дружба, терпение, уважение, помощь друг другу. А.Л. Барто «Катя».</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13.02.2025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69" w:history="1">
              <w:r w:rsidR="006B2AC3" w:rsidRPr="006B2AC3">
                <w:rPr>
                  <w:rFonts w:ascii="Times New Roman" w:eastAsia="Calibri" w:hAnsi="Times New Roman" w:cs="Times New Roman"/>
                  <w:color w:val="0000FF"/>
                  <w:sz w:val="28"/>
                  <w:szCs w:val="28"/>
                  <w:u w:val="single"/>
                </w:rPr>
                <w:t>https://prosv.ru/</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86</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Главная мысль произведения.</w:t>
            </w:r>
          </w:p>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Ю. И. Ермолаев "Два пирожных"</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17.02.2025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70"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87</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Главная мысль произведения. Герой произведения его характеристика (портрет), оценка поступков.</w:t>
            </w:r>
          </w:p>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В. А. Осеева "Волшебное слово"</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18.02.2025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71"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88</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Отражение нравственных семейных ценностей в произведениях о семье: </w:t>
            </w:r>
            <w:r w:rsidRPr="006B2AC3">
              <w:rPr>
                <w:rFonts w:ascii="Times New Roman" w:eastAsia="Calibri" w:hAnsi="Times New Roman" w:cs="Times New Roman"/>
                <w:sz w:val="28"/>
                <w:szCs w:val="28"/>
              </w:rPr>
              <w:lastRenderedPageBreak/>
              <w:t>любовь и сопереживание, уважение и внимание к старшему поколению, радость общения и защищённость в семье. В.А. Осеева "Хорошее"</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lastRenderedPageBreak/>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19.02.2025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72" w:history="1">
              <w:r w:rsidR="006B2AC3" w:rsidRPr="006B2AC3">
                <w:rPr>
                  <w:rFonts w:ascii="Times New Roman" w:eastAsia="Calibri" w:hAnsi="Times New Roman" w:cs="Times New Roman"/>
                  <w:color w:val="0000FF"/>
                  <w:sz w:val="28"/>
                  <w:szCs w:val="28"/>
                  <w:u w:val="single"/>
                </w:rPr>
                <w:t>https://prosv.ru/</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lastRenderedPageBreak/>
              <w:t>89</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Главная мысль произведения. Герой произведения его характеристика (портрет), оценка поступков.</w:t>
            </w:r>
          </w:p>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В. В. Лунин "Я и Вовка"</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20.02.2025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73" w:history="1">
              <w:r w:rsidR="006B2AC3" w:rsidRPr="006B2AC3">
                <w:rPr>
                  <w:rFonts w:ascii="Times New Roman" w:eastAsia="Calibri" w:hAnsi="Times New Roman" w:cs="Times New Roman"/>
                  <w:color w:val="0000FF"/>
                  <w:sz w:val="28"/>
                  <w:szCs w:val="28"/>
                  <w:u w:val="single"/>
                </w:rPr>
                <w:t>https://prosv.ru/</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90</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Отражение в произведениях нравственно-этических понятий: дружба, терпение, уважение, помощь друг другу. Е.А. Пермяк «Две пословицы». </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24.02.2025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74" w:history="1">
              <w:r w:rsidR="006B2AC3" w:rsidRPr="006B2AC3">
                <w:rPr>
                  <w:rFonts w:ascii="Times New Roman" w:eastAsia="Calibri" w:hAnsi="Times New Roman" w:cs="Times New Roman"/>
                  <w:color w:val="0000FF"/>
                  <w:sz w:val="28"/>
                  <w:szCs w:val="28"/>
                  <w:u w:val="single"/>
                </w:rPr>
                <w:t>https://prosv.ru/</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91</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В. А. Осеева "Почему"</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25.02.2025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75" w:history="1">
              <w:r w:rsidR="006B2AC3" w:rsidRPr="006B2AC3">
                <w:rPr>
                  <w:rFonts w:ascii="Times New Roman" w:eastAsia="Calibri" w:hAnsi="Times New Roman" w:cs="Times New Roman"/>
                  <w:color w:val="0000FF"/>
                  <w:sz w:val="28"/>
                  <w:szCs w:val="28"/>
                  <w:u w:val="single"/>
                </w:rPr>
                <w:t>https://prosv.ru/</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92</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Главная мысль произведения.</w:t>
            </w:r>
          </w:p>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lastRenderedPageBreak/>
              <w:t>В.А. Осеева "Почему"</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lastRenderedPageBreak/>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26.02.2025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76" w:history="1">
              <w:r w:rsidR="006B2AC3" w:rsidRPr="006B2AC3">
                <w:rPr>
                  <w:rFonts w:ascii="Times New Roman" w:eastAsia="Calibri" w:hAnsi="Times New Roman" w:cs="Times New Roman"/>
                  <w:color w:val="0000FF"/>
                  <w:sz w:val="28"/>
                  <w:szCs w:val="28"/>
                  <w:u w:val="single"/>
                </w:rPr>
                <w:t>https://resh.</w:t>
              </w:r>
              <w:r w:rsidR="006B2AC3" w:rsidRPr="006B2AC3">
                <w:rPr>
                  <w:rFonts w:ascii="Times New Roman" w:eastAsia="Calibri" w:hAnsi="Times New Roman" w:cs="Times New Roman"/>
                  <w:color w:val="0000FF"/>
                  <w:sz w:val="28"/>
                  <w:szCs w:val="28"/>
                  <w:u w:val="single"/>
                </w:rPr>
                <w:lastRenderedPageBreak/>
                <w:t>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lastRenderedPageBreak/>
              <w:t>93</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Закрепление по разделу «О детях и дружбе».</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27.02.2025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77" w:history="1">
              <w:r w:rsidR="006B2AC3" w:rsidRPr="006B2AC3">
                <w:rPr>
                  <w:rFonts w:ascii="Times New Roman" w:eastAsia="Calibri" w:hAnsi="Times New Roman" w:cs="Times New Roman"/>
                  <w:color w:val="0000FF"/>
                  <w:sz w:val="28"/>
                  <w:szCs w:val="28"/>
                  <w:u w:val="single"/>
                </w:rPr>
                <w:t>https://prosv.ru/</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94</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Тема природы в разные времена года (весна) в произведениях литературы. </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03.03.2025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78"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95</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Тема природы в разные времена года (весна) в произведениях литературы.</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04.03.2025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79"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96</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211" w:hanging="69"/>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Эстетическое восприятие явлений           природы (звуки, краски времён года).</w:t>
            </w:r>
          </w:p>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А.П. Чехов «Весной» </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05.03.2025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80"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97</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Составление плана произведения: части текста, их главные темы.</w:t>
            </w:r>
          </w:p>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Г.А. Скребицкий «Четыре художника». </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06.03.2025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81"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98</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Главная мысль произведения.</w:t>
            </w:r>
          </w:p>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Г.А. Скребицкий «Четыре художника». </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10.03.2025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82"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99</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Настроение, которое создаёт пейзажная лирика.</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11.03.2025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83"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100</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Средства выразительности при описании природы: сравнение и эпитет.</w:t>
            </w:r>
          </w:p>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Ф.И. Тютчев «Зима </w:t>
            </w:r>
            <w:r w:rsidRPr="006B2AC3">
              <w:rPr>
                <w:rFonts w:ascii="Times New Roman" w:eastAsia="Calibri" w:hAnsi="Times New Roman" w:cs="Times New Roman"/>
                <w:sz w:val="28"/>
                <w:szCs w:val="28"/>
              </w:rPr>
              <w:lastRenderedPageBreak/>
              <w:t>недаром злится...»</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lastRenderedPageBreak/>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12.03.2025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84"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lastRenderedPageBreak/>
              <w:t>101</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Герои стихотворных и прозаических произведений о животных.</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13.03.2025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85"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102</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Эстетическое восприятие явлений природы (звуки, краски времён года).</w:t>
            </w:r>
          </w:p>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Ф. И. Тютчев "Весенние воды"</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17.03.2025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86"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103</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Эстетическое восприятие явлений природы (звуки, краски времён года).</w:t>
            </w:r>
          </w:p>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Г.А.Скребицкий «Весенняя песня»</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18.03.2025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87"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104</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Отражение темы «Времена года» в картинах художников и музыкальных произведениях.</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19.03.2025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88"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105</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Средства выразительности при описании природы: сравнение и эпитет.</w:t>
            </w:r>
          </w:p>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О.И. Высотская «Одуванчик» </w:t>
            </w:r>
          </w:p>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М.М. Пришвин «Золотой луг»</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20.03.2025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89"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106</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Тема природы в разные времена года</w:t>
            </w:r>
          </w:p>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(лето) в произведениях литературы</w:t>
            </w:r>
          </w:p>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И.З. Суриков «Лето»</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24.03.2025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90"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107</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Средства </w:t>
            </w:r>
            <w:r w:rsidRPr="006B2AC3">
              <w:rPr>
                <w:rFonts w:ascii="Times New Roman" w:eastAsia="Calibri" w:hAnsi="Times New Roman" w:cs="Times New Roman"/>
                <w:sz w:val="28"/>
                <w:szCs w:val="28"/>
              </w:rPr>
              <w:lastRenderedPageBreak/>
              <w:t>выразительности при описании природы: сравнение и эпитет.</w:t>
            </w:r>
          </w:p>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И.З. Суриков «Лето»</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lastRenderedPageBreak/>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25.03.2025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91" w:history="1">
              <w:r w:rsidR="006B2AC3" w:rsidRPr="006B2AC3">
                <w:rPr>
                  <w:rFonts w:ascii="Times New Roman" w:eastAsia="Calibri" w:hAnsi="Times New Roman" w:cs="Times New Roman"/>
                  <w:color w:val="0000FF"/>
                  <w:sz w:val="28"/>
                  <w:szCs w:val="28"/>
                  <w:u w:val="single"/>
                </w:rPr>
                <w:t>https://resh.</w:t>
              </w:r>
              <w:r w:rsidR="006B2AC3" w:rsidRPr="006B2AC3">
                <w:rPr>
                  <w:rFonts w:ascii="Times New Roman" w:eastAsia="Calibri" w:hAnsi="Times New Roman" w:cs="Times New Roman"/>
                  <w:color w:val="0000FF"/>
                  <w:sz w:val="28"/>
                  <w:szCs w:val="28"/>
                  <w:u w:val="single"/>
                </w:rPr>
                <w:lastRenderedPageBreak/>
                <w:t>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lastRenderedPageBreak/>
              <w:t>108</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Повторение по разделу «Звуки и краски весенней природы»</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07.04.2025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92"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109</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Отражение темы «Времена года» в картинах художников и музыкальных произведениях.</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08.04.2025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93"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110</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Произведения малых жанров фольклора. Народные песни, их особенности.</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09.04.2025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94"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111</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Тема семьи, детства, взаимоотношений взрослых и детей в творчестве писателей и фольклорных произведениях. А.А. Плещеев «Песня матери»</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10.04.2025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95" w:history="1">
              <w:r w:rsidR="006B2AC3" w:rsidRPr="006B2AC3">
                <w:rPr>
                  <w:rFonts w:ascii="Times New Roman" w:eastAsia="Calibri" w:hAnsi="Times New Roman" w:cs="Times New Roman"/>
                  <w:color w:val="0000FF"/>
                  <w:sz w:val="28"/>
                  <w:szCs w:val="28"/>
                  <w:u w:val="single"/>
                </w:rPr>
                <w:t>https://prosv.ru/</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112</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Фольклорные произведения народов России: отражение в сказках народного быта и культуры. Татарская народная сказка «Три дочери»</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14.04.2025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96"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113</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Тема художественных произведений: Международный женский день.</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15.04.2025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97"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114</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Отражение </w:t>
            </w:r>
            <w:r w:rsidRPr="006B2AC3">
              <w:rPr>
                <w:rFonts w:ascii="Times New Roman" w:eastAsia="Calibri" w:hAnsi="Times New Roman" w:cs="Times New Roman"/>
                <w:sz w:val="28"/>
                <w:szCs w:val="28"/>
              </w:rPr>
              <w:lastRenderedPageBreak/>
              <w:t>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А. Н. Плещеев "В бурю"</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lastRenderedPageBreak/>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16.04.2025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98" w:history="1">
              <w:r w:rsidR="006B2AC3" w:rsidRPr="006B2AC3">
                <w:rPr>
                  <w:rFonts w:ascii="Times New Roman" w:eastAsia="Calibri" w:hAnsi="Times New Roman" w:cs="Times New Roman"/>
                  <w:color w:val="0000FF"/>
                  <w:sz w:val="28"/>
                  <w:szCs w:val="28"/>
                  <w:u w:val="single"/>
                </w:rPr>
                <w:t>https://prosv</w:t>
              </w:r>
              <w:r w:rsidR="006B2AC3" w:rsidRPr="006B2AC3">
                <w:rPr>
                  <w:rFonts w:ascii="Times New Roman" w:eastAsia="Calibri" w:hAnsi="Times New Roman" w:cs="Times New Roman"/>
                  <w:color w:val="0000FF"/>
                  <w:sz w:val="28"/>
                  <w:szCs w:val="28"/>
                  <w:u w:val="single"/>
                </w:rPr>
                <w:lastRenderedPageBreak/>
                <w:t>.ru/</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lastRenderedPageBreak/>
              <w:t>115</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Тема художественных произведений: День Победы. С.А. Баруздин «Салют» </w:t>
            </w:r>
          </w:p>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С. А. Васильев "Белая берёза"</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17.04.2025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299"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116</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Тема семьи, детства, взаимоотношений взрослых и детей в творчестве писателей и фольклорных произведениях.</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21.04.2025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300"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117</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Герой произведения, его характеристика (портрет), оценка поступков. А. И. Введенский "Учёный Петя". Д. И. Хармса "Врун"</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22.04.2025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301" w:history="1">
              <w:r w:rsidR="006B2AC3" w:rsidRPr="006B2AC3">
                <w:rPr>
                  <w:rFonts w:ascii="Times New Roman" w:eastAsia="Calibri" w:hAnsi="Times New Roman" w:cs="Times New Roman"/>
                  <w:color w:val="0000FF"/>
                  <w:sz w:val="28"/>
                  <w:szCs w:val="28"/>
                  <w:u w:val="single"/>
                </w:rPr>
                <w:t>https://prosv.ru/</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118</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Герой произведения, его характеристика (портрет), оценка поступков. Э. Н. Успенский  "Над нашей квартирой"</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23.04.2025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302"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lastRenderedPageBreak/>
              <w:t>119</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Главная мысль произведения.</w:t>
            </w:r>
          </w:p>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Э. Н. Успенский "Чебурашка"</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24.04.2025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303"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120</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Главная мысль произведения. Герой произведения, его характеристика (портрет), оценка поступков.</w:t>
            </w:r>
          </w:p>
          <w:p w:rsidR="006B2AC3" w:rsidRPr="006B2AC3" w:rsidRDefault="006B2AC3" w:rsidP="006B2AC3">
            <w:pP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В.Ю.Драгунский «Тайное становится явным»</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28.04.2025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304"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121</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Сходство тем и сюжетов сказок разных народов. Английская народная сказка «Как Джек ходил счастье искать»</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29.04.2025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305"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122</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rPr>
                <w:rFonts w:ascii="Times New Roman" w:eastAsia="Calibri" w:hAnsi="Times New Roman" w:cs="Times New Roman"/>
                <w:sz w:val="28"/>
                <w:szCs w:val="28"/>
              </w:rPr>
            </w:pPr>
            <w:r w:rsidRPr="006B2AC3">
              <w:rPr>
                <w:rFonts w:ascii="Times New Roman" w:eastAsia="Calibri" w:hAnsi="Times New Roman" w:cs="Times New Roman"/>
                <w:sz w:val="28"/>
                <w:szCs w:val="28"/>
              </w:rPr>
              <w:t>Сходство тем и сюжетов сказок разных народов. Норвежская сказка «Лис Миккель и медведь Бамсе». Русская народная сказка «Вершки и корешки»</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30.04.2025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306"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123</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Круг чтения: литературная (авторская) сказка, зарубежные писатели-сказочники. Братья Гримм «Бременские музыканты»</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01.05.2025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307"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124</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Характеристика авторской сказки: </w:t>
            </w:r>
            <w:r w:rsidRPr="006B2AC3">
              <w:rPr>
                <w:rFonts w:ascii="Times New Roman" w:eastAsia="Calibri" w:hAnsi="Times New Roman" w:cs="Times New Roman"/>
                <w:sz w:val="28"/>
                <w:szCs w:val="28"/>
              </w:rPr>
              <w:lastRenderedPageBreak/>
              <w:t>герои, особенности построения и языка.</w:t>
            </w:r>
          </w:p>
          <w:p w:rsidR="006B2AC3" w:rsidRPr="006B2AC3" w:rsidRDefault="006B2AC3" w:rsidP="006B2AC3">
            <w:pP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Братья Гримм «Бременские музыканты»</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lastRenderedPageBreak/>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05.05.2025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308" w:history="1">
              <w:r w:rsidR="006B2AC3" w:rsidRPr="006B2AC3">
                <w:rPr>
                  <w:rFonts w:ascii="Times New Roman" w:eastAsia="Calibri" w:hAnsi="Times New Roman" w:cs="Times New Roman"/>
                  <w:color w:val="0000FF"/>
                  <w:sz w:val="28"/>
                  <w:szCs w:val="28"/>
                  <w:u w:val="single"/>
                </w:rPr>
                <w:t>https://resh.</w:t>
              </w:r>
              <w:r w:rsidR="006B2AC3" w:rsidRPr="006B2AC3">
                <w:rPr>
                  <w:rFonts w:ascii="Times New Roman" w:eastAsia="Calibri" w:hAnsi="Times New Roman" w:cs="Times New Roman"/>
                  <w:color w:val="0000FF"/>
                  <w:sz w:val="28"/>
                  <w:szCs w:val="28"/>
                  <w:u w:val="single"/>
                </w:rPr>
                <w:lastRenderedPageBreak/>
                <w:t>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lastRenderedPageBreak/>
              <w:t>125</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Составление плана художественного произведения: части текста, их главные темы. Братья Гримм «Бременские музыканты».</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06.05.2025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309"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126</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Иллюстрации, их значение в раскрытии содержания произведения.</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07.05.2025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310"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127</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Круг чтения: литературная (авторская) сказка, зарубежные писатели-сказочники.</w:t>
            </w:r>
          </w:p>
          <w:p w:rsidR="006B2AC3" w:rsidRPr="006B2AC3" w:rsidRDefault="006B2AC3" w:rsidP="006B2AC3">
            <w:pPr>
              <w:rPr>
                <w:rFonts w:ascii="Times New Roman" w:eastAsia="Calibri" w:hAnsi="Times New Roman" w:cs="Times New Roman"/>
                <w:sz w:val="28"/>
                <w:szCs w:val="28"/>
              </w:rPr>
            </w:pPr>
            <w:r w:rsidRPr="006B2AC3">
              <w:rPr>
                <w:rFonts w:ascii="Times New Roman" w:eastAsia="Calibri" w:hAnsi="Times New Roman" w:cs="Times New Roman"/>
                <w:sz w:val="28"/>
                <w:szCs w:val="28"/>
              </w:rPr>
              <w:t>Ш.Перро «Кот в сапогах»</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08.05.2025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311"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128</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Характеристика авторской сказки: герои, особенности построения и языка.</w:t>
            </w:r>
          </w:p>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Ш.Перро «Кот в сапогах»</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12.05.2025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312"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129</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Составление плана художественного произведения: части текста, их главные темы. Ш.Перро «Кот в сапогах»</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13.05.2025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313"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lastRenderedPageBreak/>
              <w:t>130</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Круг чтения: литературная (авторская) сказка, зарубежные писатели-сказочники. Х.-К. Андерсен "Огниво"</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14.05.2025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314"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131</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b/>
                <w:sz w:val="28"/>
                <w:szCs w:val="28"/>
              </w:rPr>
            </w:pPr>
            <w:r w:rsidRPr="006B2AC3">
              <w:rPr>
                <w:rFonts w:ascii="Times New Roman" w:eastAsia="Calibri" w:hAnsi="Times New Roman" w:cs="Times New Roman"/>
                <w:b/>
                <w:sz w:val="28"/>
                <w:szCs w:val="28"/>
              </w:rPr>
              <w:t>Промежуточная аттестация. Контрольная работа.</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1</w:t>
            </w: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15.05.2025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315"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132</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Составление плана художественного произведения: части текста, их главные темы. Х.-К. Андерсен "Огниво"</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19.05.2025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316"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133</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Характеристика авторской сказки: герои, особенности построения и языка.</w:t>
            </w:r>
          </w:p>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Х.-К. Андерсен «Пятеро из одного стручка» </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20.05.2025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317"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134</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Закрепление  по  разделу «Зарубежные писатели-сказочники»</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21.05.2025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318" w:history="1">
              <w:r w:rsidR="006B2AC3" w:rsidRPr="006B2AC3">
                <w:rPr>
                  <w:rFonts w:ascii="Times New Roman" w:eastAsia="Calibri" w:hAnsi="Times New Roman" w:cs="Times New Roman"/>
                  <w:color w:val="0000FF"/>
                  <w:sz w:val="28"/>
                  <w:szCs w:val="28"/>
                  <w:u w:val="single"/>
                </w:rPr>
                <w:t>https://resh.edu.ru/login</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135</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tabs>
                <w:tab w:val="left" w:pos="315"/>
              </w:tabs>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Выбор книг на основе рекомендательного списка, тематические картотеки библиотеки. </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22.05.2025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319" w:history="1">
              <w:r w:rsidR="006B2AC3" w:rsidRPr="006B2AC3">
                <w:rPr>
                  <w:rFonts w:ascii="Times New Roman" w:eastAsia="Calibri" w:hAnsi="Times New Roman" w:cs="Times New Roman"/>
                  <w:color w:val="0000FF"/>
                  <w:sz w:val="28"/>
                  <w:szCs w:val="28"/>
                  <w:u w:val="single"/>
                </w:rPr>
                <w:t>https://prosv.ru/</w:t>
              </w:r>
            </w:hyperlink>
          </w:p>
        </w:tc>
      </w:tr>
      <w:tr w:rsidR="006B2AC3" w:rsidRPr="006B2AC3" w:rsidTr="00073AF1">
        <w:trPr>
          <w:trHeight w:val="144"/>
        </w:trPr>
        <w:tc>
          <w:tcPr>
            <w:tcW w:w="75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sz w:val="28"/>
                <w:szCs w:val="28"/>
              </w:rPr>
              <w:t>136</w:t>
            </w:r>
          </w:p>
        </w:tc>
        <w:tc>
          <w:tcPr>
            <w:tcW w:w="31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tabs>
                <w:tab w:val="left" w:pos="315"/>
              </w:tabs>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Выбор книг на основе рекомендательного списка, тематические картотеки библиотеки. </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26.05.2025</w:t>
            </w:r>
          </w:p>
        </w:tc>
        <w:tc>
          <w:tcPr>
            <w:tcW w:w="1640" w:type="dxa"/>
            <w:tcBorders>
              <w:top w:val="single" w:sz="4" w:space="0" w:color="000000"/>
              <w:left w:val="single" w:sz="4" w:space="0" w:color="000000"/>
              <w:bottom w:val="single" w:sz="4" w:space="0" w:color="000000"/>
              <w:right w:val="single" w:sz="4" w:space="0" w:color="000000"/>
            </w:tcBorders>
            <w:tcMar>
              <w:top w:w="50" w:type="dxa"/>
              <w:left w:w="100" w:type="dxa"/>
            </w:tcMar>
          </w:tcPr>
          <w:p w:rsidR="006B2AC3" w:rsidRPr="006B2AC3" w:rsidRDefault="00BA5D44" w:rsidP="006B2AC3">
            <w:pPr>
              <w:rPr>
                <w:rFonts w:ascii="Times New Roman" w:eastAsia="Calibri" w:hAnsi="Times New Roman" w:cs="Times New Roman"/>
                <w:sz w:val="28"/>
                <w:szCs w:val="28"/>
              </w:rPr>
            </w:pPr>
            <w:hyperlink r:id="rId320" w:history="1">
              <w:r w:rsidR="006B2AC3" w:rsidRPr="006B2AC3">
                <w:rPr>
                  <w:rFonts w:ascii="Times New Roman" w:eastAsia="Calibri" w:hAnsi="Times New Roman" w:cs="Times New Roman"/>
                  <w:color w:val="0000FF"/>
                  <w:sz w:val="28"/>
                  <w:szCs w:val="28"/>
                  <w:u w:val="single"/>
                </w:rPr>
                <w:t>https://prosv.ru/</w:t>
              </w:r>
            </w:hyperlink>
          </w:p>
        </w:tc>
      </w:tr>
      <w:tr w:rsidR="006B2AC3" w:rsidRPr="006B2AC3" w:rsidTr="00073AF1">
        <w:trPr>
          <w:trHeight w:val="144"/>
        </w:trPr>
        <w:tc>
          <w:tcPr>
            <w:tcW w:w="3950"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rPr>
                <w:rFonts w:ascii="Times New Roman" w:eastAsia="Calibri" w:hAnsi="Times New Roman" w:cs="Times New Roman"/>
                <w:sz w:val="28"/>
                <w:szCs w:val="28"/>
              </w:rPr>
            </w:pPr>
            <w:r w:rsidRPr="006B2AC3">
              <w:rPr>
                <w:rFonts w:ascii="Times New Roman" w:eastAsia="Calibri" w:hAnsi="Times New Roman" w:cs="Times New Roman"/>
                <w:sz w:val="28"/>
                <w:szCs w:val="28"/>
              </w:rPr>
              <w:t>ОБЩЕЕ КОЛИЧЕСТВО ЧАСОВ ПО ПРОГРАММЕ</w:t>
            </w:r>
          </w:p>
        </w:tc>
        <w:tc>
          <w:tcPr>
            <w:tcW w:w="75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136 </w:t>
            </w:r>
          </w:p>
        </w:tc>
        <w:tc>
          <w:tcPr>
            <w:tcW w:w="92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3</w:t>
            </w:r>
          </w:p>
        </w:tc>
        <w:tc>
          <w:tcPr>
            <w:tcW w:w="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spacing w:after="0"/>
              <w:ind w:left="135"/>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 xml:space="preserve"> 0 </w:t>
            </w:r>
          </w:p>
        </w:tc>
        <w:tc>
          <w:tcPr>
            <w:tcW w:w="348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6B2AC3" w:rsidRPr="006B2AC3" w:rsidRDefault="006B2AC3" w:rsidP="006B2AC3">
            <w:pPr>
              <w:jc w:val="center"/>
              <w:rPr>
                <w:rFonts w:ascii="Times New Roman" w:eastAsia="Calibri" w:hAnsi="Times New Roman" w:cs="Times New Roman"/>
                <w:sz w:val="28"/>
                <w:szCs w:val="28"/>
              </w:rPr>
            </w:pPr>
          </w:p>
        </w:tc>
      </w:tr>
    </w:tbl>
    <w:p w:rsidR="006B2AC3" w:rsidRPr="006B2AC3" w:rsidRDefault="006B2AC3" w:rsidP="006B2AC3">
      <w:pPr>
        <w:rPr>
          <w:rFonts w:ascii="Times New Roman" w:eastAsia="Calibri" w:hAnsi="Times New Roman" w:cs="Times New Roman"/>
          <w:sz w:val="28"/>
          <w:szCs w:val="28"/>
        </w:rPr>
      </w:pPr>
    </w:p>
    <w:p w:rsidR="006B2AC3" w:rsidRDefault="006B2AC3" w:rsidP="006B2AC3">
      <w:pPr>
        <w:rPr>
          <w:rFonts w:ascii="Times New Roman" w:eastAsia="Calibri" w:hAnsi="Times New Roman" w:cs="Times New Roman"/>
          <w:sz w:val="28"/>
          <w:szCs w:val="28"/>
        </w:rPr>
      </w:pPr>
    </w:p>
    <w:p w:rsidR="00073AF1" w:rsidRDefault="00073AF1" w:rsidP="006B2AC3">
      <w:pPr>
        <w:rPr>
          <w:rFonts w:ascii="Times New Roman" w:eastAsia="Calibri" w:hAnsi="Times New Roman" w:cs="Times New Roman"/>
          <w:sz w:val="28"/>
          <w:szCs w:val="28"/>
        </w:rPr>
      </w:pPr>
    </w:p>
    <w:p w:rsidR="00073AF1" w:rsidRDefault="00073AF1" w:rsidP="006B2AC3">
      <w:pPr>
        <w:rPr>
          <w:rFonts w:ascii="Times New Roman" w:eastAsia="Calibri" w:hAnsi="Times New Roman" w:cs="Times New Roman"/>
          <w:sz w:val="28"/>
          <w:szCs w:val="28"/>
        </w:rPr>
      </w:pPr>
    </w:p>
    <w:p w:rsidR="00073AF1" w:rsidRDefault="00073AF1" w:rsidP="006B2AC3">
      <w:pPr>
        <w:rPr>
          <w:rFonts w:ascii="Times New Roman" w:eastAsia="Calibri" w:hAnsi="Times New Roman" w:cs="Times New Roman"/>
          <w:sz w:val="28"/>
          <w:szCs w:val="28"/>
        </w:rPr>
      </w:pPr>
    </w:p>
    <w:p w:rsidR="00073AF1" w:rsidRDefault="00073AF1" w:rsidP="006B2AC3">
      <w:pPr>
        <w:rPr>
          <w:rFonts w:ascii="Times New Roman" w:eastAsia="Calibri" w:hAnsi="Times New Roman" w:cs="Times New Roman"/>
          <w:sz w:val="28"/>
          <w:szCs w:val="28"/>
        </w:rPr>
      </w:pPr>
    </w:p>
    <w:p w:rsidR="00073AF1" w:rsidRDefault="00073AF1" w:rsidP="006B2AC3">
      <w:pPr>
        <w:rPr>
          <w:rFonts w:ascii="Times New Roman" w:eastAsia="Calibri" w:hAnsi="Times New Roman" w:cs="Times New Roman"/>
          <w:sz w:val="28"/>
          <w:szCs w:val="28"/>
        </w:rPr>
      </w:pPr>
    </w:p>
    <w:p w:rsidR="00073AF1" w:rsidRDefault="00073AF1" w:rsidP="006B2AC3">
      <w:pPr>
        <w:rPr>
          <w:rFonts w:ascii="Times New Roman" w:eastAsia="Calibri" w:hAnsi="Times New Roman" w:cs="Times New Roman"/>
          <w:sz w:val="28"/>
          <w:szCs w:val="28"/>
        </w:rPr>
      </w:pPr>
    </w:p>
    <w:p w:rsidR="00073AF1" w:rsidRDefault="00073AF1" w:rsidP="006B2AC3">
      <w:pPr>
        <w:rPr>
          <w:rFonts w:ascii="Times New Roman" w:eastAsia="Calibri" w:hAnsi="Times New Roman" w:cs="Times New Roman"/>
          <w:sz w:val="28"/>
          <w:szCs w:val="28"/>
        </w:rPr>
      </w:pPr>
    </w:p>
    <w:p w:rsidR="00073AF1" w:rsidRDefault="00073AF1" w:rsidP="006B2AC3">
      <w:pPr>
        <w:rPr>
          <w:rFonts w:ascii="Times New Roman" w:eastAsia="Calibri" w:hAnsi="Times New Roman" w:cs="Times New Roman"/>
          <w:sz w:val="28"/>
          <w:szCs w:val="28"/>
        </w:rPr>
      </w:pPr>
    </w:p>
    <w:p w:rsidR="00073AF1" w:rsidRDefault="00073AF1" w:rsidP="006B2AC3">
      <w:pPr>
        <w:rPr>
          <w:rFonts w:ascii="Times New Roman" w:eastAsia="Calibri" w:hAnsi="Times New Roman" w:cs="Times New Roman"/>
          <w:sz w:val="28"/>
          <w:szCs w:val="28"/>
        </w:rPr>
      </w:pPr>
    </w:p>
    <w:p w:rsidR="00073AF1" w:rsidRPr="00026E83" w:rsidRDefault="00026E83" w:rsidP="00026E83">
      <w:pPr>
        <w:jc w:val="center"/>
        <w:rPr>
          <w:rFonts w:ascii="Times New Roman" w:eastAsia="Calibri" w:hAnsi="Times New Roman" w:cs="Times New Roman"/>
          <w:b/>
          <w:sz w:val="28"/>
          <w:szCs w:val="28"/>
        </w:rPr>
      </w:pPr>
      <w:r w:rsidRPr="00026E83">
        <w:rPr>
          <w:rFonts w:ascii="Times New Roman" w:eastAsia="Calibri" w:hAnsi="Times New Roman" w:cs="Times New Roman"/>
          <w:b/>
          <w:sz w:val="28"/>
          <w:szCs w:val="28"/>
        </w:rPr>
        <w:t>3 класс</w:t>
      </w:r>
    </w:p>
    <w:p w:rsidR="00073AF1" w:rsidRDefault="00073AF1" w:rsidP="006B2AC3">
      <w:pPr>
        <w:rPr>
          <w:rFonts w:ascii="Times New Roman" w:eastAsia="Calibri" w:hAnsi="Times New Roman" w:cs="Times New Roman"/>
          <w:sz w:val="28"/>
          <w:szCs w:val="28"/>
        </w:rPr>
      </w:pPr>
    </w:p>
    <w:p w:rsidR="00073AF1" w:rsidRDefault="00073AF1" w:rsidP="006B2AC3">
      <w:pPr>
        <w:rPr>
          <w:rFonts w:ascii="Times New Roman" w:eastAsia="Calibri" w:hAnsi="Times New Roman" w:cs="Times New Roman"/>
          <w:sz w:val="28"/>
          <w:szCs w:val="28"/>
        </w:rPr>
      </w:pPr>
    </w:p>
    <w:p w:rsidR="00073AF1" w:rsidRDefault="00073AF1" w:rsidP="006B2AC3">
      <w:pPr>
        <w:rPr>
          <w:rFonts w:ascii="Times New Roman" w:eastAsia="Calibri" w:hAnsi="Times New Roman" w:cs="Times New Roman"/>
          <w:sz w:val="28"/>
          <w:szCs w:val="28"/>
        </w:rPr>
      </w:pPr>
    </w:p>
    <w:p w:rsidR="00073AF1" w:rsidRDefault="00073AF1" w:rsidP="006B2AC3">
      <w:pPr>
        <w:rPr>
          <w:rFonts w:ascii="Times New Roman" w:eastAsia="Calibri" w:hAnsi="Times New Roman" w:cs="Times New Roman"/>
          <w:sz w:val="28"/>
          <w:szCs w:val="28"/>
        </w:rPr>
      </w:pPr>
    </w:p>
    <w:p w:rsidR="00073AF1" w:rsidRDefault="00073AF1" w:rsidP="006B2AC3">
      <w:pPr>
        <w:rPr>
          <w:rFonts w:ascii="Times New Roman" w:eastAsia="Calibri" w:hAnsi="Times New Roman" w:cs="Times New Roman"/>
          <w:sz w:val="28"/>
          <w:szCs w:val="28"/>
        </w:rPr>
      </w:pPr>
    </w:p>
    <w:p w:rsidR="00073AF1" w:rsidRDefault="00073AF1" w:rsidP="006B2AC3">
      <w:pPr>
        <w:rPr>
          <w:rFonts w:ascii="Times New Roman" w:eastAsia="Calibri" w:hAnsi="Times New Roman" w:cs="Times New Roman"/>
          <w:sz w:val="28"/>
          <w:szCs w:val="28"/>
        </w:rPr>
      </w:pPr>
    </w:p>
    <w:p w:rsidR="00073AF1" w:rsidRDefault="00073AF1" w:rsidP="006B2AC3">
      <w:pPr>
        <w:rPr>
          <w:rFonts w:ascii="Times New Roman" w:eastAsia="Calibri" w:hAnsi="Times New Roman" w:cs="Times New Roman"/>
          <w:sz w:val="28"/>
          <w:szCs w:val="28"/>
        </w:rPr>
      </w:pPr>
    </w:p>
    <w:p w:rsidR="00073AF1" w:rsidRPr="006B2AC3" w:rsidRDefault="00073AF1" w:rsidP="006B2AC3">
      <w:pPr>
        <w:rPr>
          <w:rFonts w:ascii="Times New Roman" w:eastAsia="Calibri" w:hAnsi="Times New Roman" w:cs="Times New Roman"/>
          <w:sz w:val="28"/>
          <w:szCs w:val="28"/>
        </w:rPr>
        <w:sectPr w:rsidR="00073AF1" w:rsidRPr="006B2AC3" w:rsidSect="001672C9">
          <w:pgSz w:w="11906" w:h="16383"/>
          <w:pgMar w:top="850" w:right="1134" w:bottom="1701" w:left="1134" w:header="720" w:footer="720" w:gutter="0"/>
          <w:cols w:space="720"/>
          <w:docGrid w:linePitch="299"/>
        </w:sectPr>
      </w:pPr>
    </w:p>
    <w:tbl>
      <w:tblPr>
        <w:tblStyle w:val="19"/>
        <w:tblW w:w="10879" w:type="dxa"/>
        <w:tblInd w:w="-743" w:type="dxa"/>
        <w:tblLayout w:type="fixed"/>
        <w:tblLook w:val="04A0" w:firstRow="1" w:lastRow="0" w:firstColumn="1" w:lastColumn="0" w:noHBand="0" w:noVBand="1"/>
      </w:tblPr>
      <w:tblGrid>
        <w:gridCol w:w="851"/>
        <w:gridCol w:w="2977"/>
        <w:gridCol w:w="528"/>
        <w:gridCol w:w="1321"/>
        <w:gridCol w:w="1316"/>
        <w:gridCol w:w="1291"/>
        <w:gridCol w:w="2595"/>
      </w:tblGrid>
      <w:tr w:rsidR="006B2AC3" w:rsidRPr="006B2AC3" w:rsidTr="00026E83">
        <w:trPr>
          <w:trHeight w:val="388"/>
        </w:trPr>
        <w:tc>
          <w:tcPr>
            <w:tcW w:w="851" w:type="dxa"/>
            <w:vMerge w:val="restart"/>
          </w:tcPr>
          <w:p w:rsidR="006B2AC3" w:rsidRPr="00073AF1" w:rsidRDefault="006B2AC3" w:rsidP="006B2AC3">
            <w:pPr>
              <w:rPr>
                <w:rFonts w:ascii="Times New Roman" w:eastAsia="Calibri" w:hAnsi="Times New Roman" w:cs="Times New Roman"/>
                <w:sz w:val="28"/>
                <w:szCs w:val="28"/>
              </w:rPr>
            </w:pPr>
            <w:r w:rsidRPr="00073AF1">
              <w:rPr>
                <w:rFonts w:ascii="Times New Roman" w:eastAsia="Calibri" w:hAnsi="Times New Roman" w:cs="Times New Roman"/>
                <w:b/>
                <w:sz w:val="28"/>
                <w:szCs w:val="28"/>
              </w:rPr>
              <w:lastRenderedPageBreak/>
              <w:t>№</w:t>
            </w:r>
            <w:r w:rsidRPr="00073AF1">
              <w:rPr>
                <w:rFonts w:ascii="Times New Roman" w:eastAsia="Calibri" w:hAnsi="Times New Roman" w:cs="Times New Roman"/>
                <w:b/>
                <w:spacing w:val="1"/>
                <w:sz w:val="28"/>
                <w:szCs w:val="28"/>
              </w:rPr>
              <w:t xml:space="preserve"> </w:t>
            </w:r>
            <w:r w:rsidRPr="00073AF1">
              <w:rPr>
                <w:rFonts w:ascii="Times New Roman" w:eastAsia="Calibri" w:hAnsi="Times New Roman" w:cs="Times New Roman"/>
                <w:b/>
                <w:sz w:val="28"/>
                <w:szCs w:val="28"/>
              </w:rPr>
              <w:t>п/п</w:t>
            </w:r>
          </w:p>
        </w:tc>
        <w:tc>
          <w:tcPr>
            <w:tcW w:w="2977" w:type="dxa"/>
            <w:vMerge w:val="restart"/>
          </w:tcPr>
          <w:p w:rsidR="006B2AC3" w:rsidRPr="006B2AC3" w:rsidRDefault="006B2AC3" w:rsidP="006B2AC3">
            <w:pPr>
              <w:rPr>
                <w:rFonts w:ascii="Times New Roman" w:eastAsia="Calibri" w:hAnsi="Times New Roman" w:cs="Times New Roman"/>
                <w:sz w:val="28"/>
                <w:szCs w:val="28"/>
              </w:rPr>
            </w:pPr>
            <w:r w:rsidRPr="006B2AC3">
              <w:rPr>
                <w:rFonts w:ascii="Times New Roman" w:eastAsia="Calibri" w:hAnsi="Times New Roman" w:cs="Times New Roman"/>
                <w:b/>
                <w:sz w:val="28"/>
                <w:szCs w:val="28"/>
              </w:rPr>
              <w:t>Тема урока</w:t>
            </w:r>
          </w:p>
        </w:tc>
        <w:tc>
          <w:tcPr>
            <w:tcW w:w="1849" w:type="dxa"/>
            <w:gridSpan w:val="2"/>
          </w:tcPr>
          <w:p w:rsidR="006B2AC3" w:rsidRPr="006B2AC3" w:rsidRDefault="006B2AC3" w:rsidP="006B2AC3">
            <w:pPr>
              <w:rPr>
                <w:rFonts w:ascii="Times New Roman" w:eastAsia="Calibri" w:hAnsi="Times New Roman" w:cs="Times New Roman"/>
                <w:sz w:val="28"/>
                <w:szCs w:val="28"/>
              </w:rPr>
            </w:pPr>
            <w:r w:rsidRPr="006B2AC3">
              <w:rPr>
                <w:rFonts w:ascii="Times New Roman" w:eastAsia="Calibri" w:hAnsi="Times New Roman" w:cs="Times New Roman"/>
                <w:b/>
                <w:sz w:val="28"/>
                <w:szCs w:val="28"/>
              </w:rPr>
              <w:t>Количество</w:t>
            </w:r>
            <w:r w:rsidRPr="006B2AC3">
              <w:rPr>
                <w:rFonts w:ascii="Times New Roman" w:eastAsia="Calibri" w:hAnsi="Times New Roman" w:cs="Times New Roman"/>
                <w:b/>
                <w:spacing w:val="-5"/>
                <w:sz w:val="28"/>
                <w:szCs w:val="28"/>
              </w:rPr>
              <w:t xml:space="preserve"> </w:t>
            </w:r>
            <w:r w:rsidRPr="006B2AC3">
              <w:rPr>
                <w:rFonts w:ascii="Times New Roman" w:eastAsia="Calibri" w:hAnsi="Times New Roman" w:cs="Times New Roman"/>
                <w:b/>
                <w:sz w:val="28"/>
                <w:szCs w:val="28"/>
              </w:rPr>
              <w:t>часов</w:t>
            </w:r>
          </w:p>
        </w:tc>
        <w:tc>
          <w:tcPr>
            <w:tcW w:w="1316" w:type="dxa"/>
            <w:vMerge w:val="restart"/>
          </w:tcPr>
          <w:p w:rsidR="006B2AC3" w:rsidRPr="006B2AC3" w:rsidRDefault="006B2AC3" w:rsidP="006B2AC3">
            <w:pPr>
              <w:widowControl w:val="0"/>
              <w:spacing w:before="227"/>
              <w:rPr>
                <w:rFonts w:ascii="Times New Roman" w:eastAsia="Times New Roman" w:hAnsi="Times New Roman" w:cs="Times New Roman"/>
                <w:b/>
                <w:sz w:val="28"/>
                <w:szCs w:val="28"/>
              </w:rPr>
            </w:pPr>
            <w:r w:rsidRPr="006B2AC3">
              <w:rPr>
                <w:rFonts w:ascii="Times New Roman" w:eastAsia="Times New Roman" w:hAnsi="Times New Roman" w:cs="Times New Roman"/>
                <w:b/>
                <w:sz w:val="28"/>
                <w:szCs w:val="28"/>
              </w:rPr>
              <w:t>Планируемая дата</w:t>
            </w:r>
          </w:p>
          <w:p w:rsidR="006B2AC3" w:rsidRPr="006B2AC3" w:rsidRDefault="006B2AC3" w:rsidP="006B2AC3">
            <w:pPr>
              <w:rPr>
                <w:rFonts w:ascii="Times New Roman" w:eastAsia="Calibri" w:hAnsi="Times New Roman" w:cs="Times New Roman"/>
                <w:sz w:val="28"/>
                <w:szCs w:val="28"/>
              </w:rPr>
            </w:pPr>
            <w:r w:rsidRPr="006B2AC3">
              <w:rPr>
                <w:rFonts w:ascii="Times New Roman" w:eastAsia="Calibri" w:hAnsi="Times New Roman" w:cs="Times New Roman"/>
                <w:b/>
                <w:sz w:val="28"/>
                <w:szCs w:val="28"/>
              </w:rPr>
              <w:t>изучения</w:t>
            </w:r>
          </w:p>
        </w:tc>
        <w:tc>
          <w:tcPr>
            <w:tcW w:w="1291" w:type="dxa"/>
            <w:vMerge w:val="restart"/>
          </w:tcPr>
          <w:p w:rsidR="006B2AC3" w:rsidRPr="006B2AC3" w:rsidRDefault="006B2AC3" w:rsidP="006B2AC3">
            <w:pPr>
              <w:rPr>
                <w:rFonts w:ascii="Times New Roman" w:eastAsia="Calibri" w:hAnsi="Times New Roman" w:cs="Times New Roman"/>
                <w:sz w:val="28"/>
                <w:szCs w:val="28"/>
              </w:rPr>
            </w:pPr>
            <w:r w:rsidRPr="006B2AC3">
              <w:rPr>
                <w:rFonts w:ascii="Times New Roman" w:eastAsia="Calibri" w:hAnsi="Times New Roman" w:cs="Times New Roman"/>
                <w:b/>
                <w:sz w:val="28"/>
                <w:szCs w:val="28"/>
              </w:rPr>
              <w:t>Фактическая дата изучения</w:t>
            </w:r>
          </w:p>
        </w:tc>
        <w:tc>
          <w:tcPr>
            <w:tcW w:w="2595" w:type="dxa"/>
            <w:vMerge w:val="restart"/>
          </w:tcPr>
          <w:p w:rsidR="006B2AC3" w:rsidRPr="006B2AC3" w:rsidRDefault="006B2AC3" w:rsidP="006B2AC3">
            <w:pPr>
              <w:widowControl w:val="0"/>
              <w:spacing w:before="69"/>
              <w:ind w:left="240" w:right="185"/>
              <w:rPr>
                <w:rFonts w:ascii="Times New Roman" w:eastAsia="Times New Roman" w:hAnsi="Times New Roman" w:cs="Times New Roman"/>
                <w:b/>
                <w:sz w:val="28"/>
                <w:szCs w:val="28"/>
              </w:rPr>
            </w:pPr>
            <w:r w:rsidRPr="006B2AC3">
              <w:rPr>
                <w:rFonts w:ascii="Times New Roman" w:eastAsia="Times New Roman" w:hAnsi="Times New Roman" w:cs="Times New Roman"/>
                <w:b/>
                <w:spacing w:val="-1"/>
                <w:sz w:val="28"/>
                <w:szCs w:val="28"/>
              </w:rPr>
              <w:t xml:space="preserve">Электронные </w:t>
            </w:r>
            <w:r w:rsidRPr="006B2AC3">
              <w:rPr>
                <w:rFonts w:ascii="Times New Roman" w:eastAsia="Times New Roman" w:hAnsi="Times New Roman" w:cs="Times New Roman"/>
                <w:b/>
                <w:sz w:val="28"/>
                <w:szCs w:val="28"/>
              </w:rPr>
              <w:t>цифровые</w:t>
            </w:r>
            <w:r w:rsidRPr="006B2AC3">
              <w:rPr>
                <w:rFonts w:ascii="Times New Roman" w:eastAsia="Times New Roman" w:hAnsi="Times New Roman" w:cs="Times New Roman"/>
                <w:b/>
                <w:spacing w:val="-57"/>
                <w:sz w:val="28"/>
                <w:szCs w:val="28"/>
              </w:rPr>
              <w:t xml:space="preserve"> </w:t>
            </w:r>
            <w:r w:rsidRPr="006B2AC3">
              <w:rPr>
                <w:rFonts w:ascii="Times New Roman" w:eastAsia="Times New Roman" w:hAnsi="Times New Roman" w:cs="Times New Roman"/>
                <w:b/>
                <w:sz w:val="28"/>
                <w:szCs w:val="28"/>
              </w:rPr>
              <w:t>образовательные</w:t>
            </w:r>
            <w:r w:rsidRPr="006B2AC3">
              <w:rPr>
                <w:rFonts w:ascii="Times New Roman" w:eastAsia="Times New Roman" w:hAnsi="Times New Roman" w:cs="Times New Roman"/>
                <w:b/>
                <w:spacing w:val="1"/>
                <w:sz w:val="28"/>
                <w:szCs w:val="28"/>
              </w:rPr>
              <w:t xml:space="preserve"> </w:t>
            </w:r>
            <w:r w:rsidRPr="006B2AC3">
              <w:rPr>
                <w:rFonts w:ascii="Times New Roman" w:eastAsia="Times New Roman" w:hAnsi="Times New Roman" w:cs="Times New Roman"/>
                <w:b/>
                <w:sz w:val="28"/>
                <w:szCs w:val="28"/>
              </w:rPr>
              <w:t>ресурсы</w:t>
            </w:r>
          </w:p>
        </w:tc>
      </w:tr>
      <w:tr w:rsidR="006B2AC3" w:rsidRPr="006B2AC3" w:rsidTr="00026E83">
        <w:trPr>
          <w:trHeight w:val="388"/>
        </w:trPr>
        <w:tc>
          <w:tcPr>
            <w:tcW w:w="851" w:type="dxa"/>
            <w:vMerge/>
          </w:tcPr>
          <w:p w:rsidR="006B2AC3" w:rsidRPr="00073AF1" w:rsidRDefault="006B2AC3" w:rsidP="006B2AC3">
            <w:pPr>
              <w:rPr>
                <w:rFonts w:ascii="Times New Roman" w:eastAsia="Calibri" w:hAnsi="Times New Roman" w:cs="Times New Roman"/>
                <w:b/>
                <w:sz w:val="28"/>
                <w:szCs w:val="28"/>
              </w:rPr>
            </w:pPr>
          </w:p>
        </w:tc>
        <w:tc>
          <w:tcPr>
            <w:tcW w:w="2977" w:type="dxa"/>
            <w:vMerge/>
          </w:tcPr>
          <w:p w:rsidR="006B2AC3" w:rsidRPr="006B2AC3" w:rsidRDefault="006B2AC3" w:rsidP="006B2AC3">
            <w:pPr>
              <w:rPr>
                <w:rFonts w:ascii="Times New Roman" w:eastAsia="Calibri" w:hAnsi="Times New Roman" w:cs="Times New Roman"/>
                <w:b/>
                <w:sz w:val="28"/>
                <w:szCs w:val="28"/>
              </w:rPr>
            </w:pPr>
          </w:p>
        </w:tc>
        <w:tc>
          <w:tcPr>
            <w:tcW w:w="528" w:type="dxa"/>
          </w:tcPr>
          <w:p w:rsidR="006B2AC3" w:rsidRPr="006B2AC3" w:rsidRDefault="006B2AC3" w:rsidP="006B2AC3">
            <w:pPr>
              <w:rPr>
                <w:rFonts w:ascii="Times New Roman" w:eastAsia="Calibri" w:hAnsi="Times New Roman" w:cs="Times New Roman"/>
                <w:b/>
                <w:sz w:val="28"/>
                <w:szCs w:val="28"/>
              </w:rPr>
            </w:pPr>
            <w:r w:rsidRPr="006B2AC3">
              <w:rPr>
                <w:rFonts w:ascii="Times New Roman" w:eastAsia="Calibri" w:hAnsi="Times New Roman" w:cs="Times New Roman"/>
                <w:b/>
                <w:sz w:val="28"/>
                <w:szCs w:val="28"/>
              </w:rPr>
              <w:t>Всего</w:t>
            </w:r>
          </w:p>
        </w:tc>
        <w:tc>
          <w:tcPr>
            <w:tcW w:w="1321" w:type="dxa"/>
          </w:tcPr>
          <w:p w:rsidR="006B2AC3" w:rsidRPr="006B2AC3" w:rsidRDefault="006B2AC3" w:rsidP="006B2AC3">
            <w:pPr>
              <w:rPr>
                <w:rFonts w:ascii="Times New Roman" w:eastAsia="Calibri" w:hAnsi="Times New Roman" w:cs="Times New Roman"/>
                <w:b/>
                <w:sz w:val="28"/>
                <w:szCs w:val="28"/>
              </w:rPr>
            </w:pPr>
            <w:r w:rsidRPr="006B2AC3">
              <w:rPr>
                <w:rFonts w:ascii="Times New Roman" w:eastAsia="Calibri" w:hAnsi="Times New Roman" w:cs="Times New Roman"/>
                <w:b/>
                <w:sz w:val="28"/>
                <w:szCs w:val="28"/>
              </w:rPr>
              <w:t>Контрольные работы</w:t>
            </w:r>
          </w:p>
        </w:tc>
        <w:tc>
          <w:tcPr>
            <w:tcW w:w="1316" w:type="dxa"/>
            <w:vMerge/>
          </w:tcPr>
          <w:p w:rsidR="006B2AC3" w:rsidRPr="006B2AC3" w:rsidRDefault="006B2AC3" w:rsidP="006B2AC3">
            <w:pPr>
              <w:widowControl w:val="0"/>
              <w:spacing w:before="227"/>
              <w:rPr>
                <w:rFonts w:ascii="Times New Roman" w:eastAsia="Times New Roman" w:hAnsi="Times New Roman" w:cs="Times New Roman"/>
                <w:b/>
                <w:sz w:val="28"/>
                <w:szCs w:val="28"/>
              </w:rPr>
            </w:pPr>
          </w:p>
        </w:tc>
        <w:tc>
          <w:tcPr>
            <w:tcW w:w="1291" w:type="dxa"/>
            <w:vMerge/>
          </w:tcPr>
          <w:p w:rsidR="006B2AC3" w:rsidRPr="006B2AC3" w:rsidRDefault="006B2AC3" w:rsidP="006B2AC3">
            <w:pPr>
              <w:rPr>
                <w:rFonts w:ascii="Times New Roman" w:eastAsia="Calibri" w:hAnsi="Times New Roman" w:cs="Times New Roman"/>
                <w:b/>
                <w:sz w:val="28"/>
                <w:szCs w:val="28"/>
              </w:rPr>
            </w:pPr>
          </w:p>
        </w:tc>
        <w:tc>
          <w:tcPr>
            <w:tcW w:w="2595" w:type="dxa"/>
            <w:vMerge/>
          </w:tcPr>
          <w:p w:rsidR="006B2AC3" w:rsidRPr="006B2AC3" w:rsidRDefault="006B2AC3" w:rsidP="006B2AC3">
            <w:pPr>
              <w:widowControl w:val="0"/>
              <w:spacing w:before="69"/>
              <w:ind w:left="240" w:right="185"/>
              <w:rPr>
                <w:rFonts w:ascii="Times New Roman" w:eastAsia="Times New Roman" w:hAnsi="Times New Roman" w:cs="Times New Roman"/>
                <w:b/>
                <w:spacing w:val="-1"/>
                <w:sz w:val="28"/>
                <w:szCs w:val="28"/>
              </w:rPr>
            </w:pPr>
          </w:p>
        </w:tc>
      </w:tr>
      <w:tr w:rsidR="006B2AC3" w:rsidRPr="006B2AC3" w:rsidTr="00026E83">
        <w:tc>
          <w:tcPr>
            <w:tcW w:w="851" w:type="dxa"/>
          </w:tcPr>
          <w:p w:rsidR="006B2AC3" w:rsidRPr="00073AF1" w:rsidRDefault="006B2AC3" w:rsidP="006B2AC3">
            <w:pPr>
              <w:widowControl w:val="0"/>
              <w:rPr>
                <w:rFonts w:ascii="Times New Roman" w:eastAsia="Times New Roman" w:hAnsi="Times New Roman" w:cs="Times New Roman"/>
                <w:b/>
                <w:sz w:val="28"/>
                <w:szCs w:val="28"/>
              </w:rPr>
            </w:pPr>
          </w:p>
          <w:p w:rsidR="006B2AC3" w:rsidRPr="00073AF1" w:rsidRDefault="006B2AC3" w:rsidP="006B2AC3">
            <w:pPr>
              <w:widowControl w:val="0"/>
              <w:spacing w:before="211"/>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1</w:t>
            </w:r>
          </w:p>
        </w:tc>
        <w:tc>
          <w:tcPr>
            <w:tcW w:w="2977" w:type="dxa"/>
          </w:tcPr>
          <w:p w:rsidR="006B2AC3" w:rsidRPr="006B2AC3" w:rsidRDefault="006B2AC3" w:rsidP="00026E83">
            <w:pPr>
              <w:widowControl w:val="0"/>
              <w:tabs>
                <w:tab w:val="left" w:pos="2345"/>
              </w:tabs>
              <w:spacing w:before="35" w:line="273" w:lineRule="auto"/>
              <w:ind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Раскрытие главной идеи произведения К.Д.</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Ушинского «Наше отечество»: чувство любви к</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pacing w:val="-1"/>
                <w:sz w:val="28"/>
                <w:szCs w:val="28"/>
                <w:lang w:val="ru-RU"/>
              </w:rPr>
              <w:t>Родине,</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pacing w:val="-1"/>
                <w:sz w:val="28"/>
                <w:szCs w:val="28"/>
                <w:lang w:val="ru-RU"/>
              </w:rPr>
              <w:t>сопричастность</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к</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прошлому</w:t>
            </w:r>
            <w:r w:rsidRPr="006B2AC3">
              <w:rPr>
                <w:rFonts w:ascii="Times New Roman" w:eastAsia="Times New Roman" w:hAnsi="Times New Roman" w:cs="Times New Roman"/>
                <w:spacing w:val="-16"/>
                <w:sz w:val="28"/>
                <w:szCs w:val="28"/>
                <w:lang w:val="ru-RU"/>
              </w:rPr>
              <w:t xml:space="preserve"> </w:t>
            </w:r>
            <w:r w:rsidRPr="006B2AC3">
              <w:rPr>
                <w:rFonts w:ascii="Times New Roman" w:eastAsia="Times New Roman" w:hAnsi="Times New Roman" w:cs="Times New Roman"/>
                <w:sz w:val="28"/>
                <w:szCs w:val="28"/>
                <w:lang w:val="ru-RU"/>
              </w:rPr>
              <w:t>и</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настоящему</w:t>
            </w:r>
          </w:p>
          <w:p w:rsidR="006B2AC3" w:rsidRPr="006B2AC3" w:rsidRDefault="006B2AC3" w:rsidP="00026E83">
            <w:pPr>
              <w:widowControl w:val="0"/>
              <w:tabs>
                <w:tab w:val="left" w:pos="2345"/>
              </w:tabs>
              <w:spacing w:before="11"/>
              <w:ind w:firstLine="241"/>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своей</w:t>
            </w:r>
            <w:r w:rsidRPr="006B2AC3">
              <w:rPr>
                <w:rFonts w:ascii="Times New Roman" w:eastAsia="Times New Roman" w:hAnsi="Times New Roman" w:cs="Times New Roman"/>
                <w:spacing w:val="-2"/>
                <w:sz w:val="28"/>
                <w:szCs w:val="28"/>
              </w:rPr>
              <w:t xml:space="preserve"> </w:t>
            </w:r>
            <w:r w:rsidRPr="006B2AC3">
              <w:rPr>
                <w:rFonts w:ascii="Times New Roman" w:eastAsia="Times New Roman" w:hAnsi="Times New Roman" w:cs="Times New Roman"/>
                <w:sz w:val="28"/>
                <w:szCs w:val="28"/>
              </w:rPr>
              <w:t>страны</w:t>
            </w:r>
          </w:p>
        </w:tc>
        <w:tc>
          <w:tcPr>
            <w:tcW w:w="1849" w:type="dxa"/>
            <w:gridSpan w:val="2"/>
          </w:tcPr>
          <w:p w:rsidR="006B2AC3" w:rsidRPr="006B2AC3" w:rsidRDefault="006B2AC3" w:rsidP="00026E83">
            <w:pPr>
              <w:widowControl w:val="0"/>
              <w:tabs>
                <w:tab w:val="left" w:pos="2345"/>
              </w:tabs>
              <w:ind w:firstLine="241"/>
              <w:rPr>
                <w:rFonts w:ascii="Times New Roman" w:eastAsia="Times New Roman" w:hAnsi="Times New Roman" w:cs="Times New Roman"/>
                <w:b/>
                <w:sz w:val="28"/>
                <w:szCs w:val="28"/>
              </w:rPr>
            </w:pPr>
          </w:p>
          <w:p w:rsidR="006B2AC3" w:rsidRPr="006B2AC3" w:rsidRDefault="006B2AC3" w:rsidP="00026E83">
            <w:pPr>
              <w:widowControl w:val="0"/>
              <w:tabs>
                <w:tab w:val="left" w:pos="2345"/>
              </w:tabs>
              <w:spacing w:before="211"/>
              <w:ind w:firstLine="241"/>
              <w:jc w:val="center"/>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rPr>
                <w:rFonts w:ascii="Times New Roman" w:eastAsia="Times New Roman" w:hAnsi="Times New Roman" w:cs="Times New Roman"/>
                <w:b/>
                <w:sz w:val="28"/>
                <w:szCs w:val="28"/>
              </w:rPr>
            </w:pPr>
          </w:p>
          <w:p w:rsidR="006B2AC3" w:rsidRPr="006B2AC3" w:rsidRDefault="006B2AC3" w:rsidP="006B2AC3">
            <w:pPr>
              <w:widowControl w:val="0"/>
              <w:spacing w:before="211"/>
              <w:ind w:right="789"/>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jc w:val="center"/>
              <w:rPr>
                <w:rFonts w:ascii="Times New Roman" w:eastAsia="Times New Roman" w:hAnsi="Times New Roman" w:cs="Times New Roman"/>
                <w:b/>
                <w:bCs/>
                <w:sz w:val="28"/>
                <w:szCs w:val="28"/>
              </w:rPr>
            </w:pPr>
            <w:r w:rsidRPr="006B2AC3">
              <w:rPr>
                <w:rFonts w:ascii="Times New Roman" w:eastAsia="Times New Roman" w:hAnsi="Times New Roman" w:cs="Times New Roman"/>
                <w:b/>
                <w:bCs/>
                <w:sz w:val="28"/>
                <w:szCs w:val="28"/>
              </w:rPr>
              <w:t>02.09.24</w:t>
            </w:r>
          </w:p>
        </w:tc>
        <w:tc>
          <w:tcPr>
            <w:tcW w:w="2595" w:type="dxa"/>
          </w:tcPr>
          <w:p w:rsidR="006B2AC3" w:rsidRPr="006B2AC3" w:rsidRDefault="006B2AC3" w:rsidP="006B2AC3">
            <w:pPr>
              <w:widowControl w:val="0"/>
              <w:spacing w:before="5"/>
              <w:rPr>
                <w:rFonts w:ascii="Times New Roman" w:eastAsia="Times New Roman" w:hAnsi="Times New Roman" w:cs="Times New Roman"/>
                <w:b/>
                <w:sz w:val="28"/>
                <w:szCs w:val="28"/>
                <w:lang w:val="ru-RU"/>
              </w:rPr>
            </w:pPr>
          </w:p>
          <w:p w:rsidR="006B2AC3" w:rsidRPr="006B2AC3" w:rsidRDefault="006B2AC3" w:rsidP="006B2AC3">
            <w:pPr>
              <w:widowControl w:val="0"/>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5"/>
              <w:ind w:left="240"/>
              <w:rPr>
                <w:rFonts w:ascii="Times New Roman" w:eastAsia="Times New Roman" w:hAnsi="Times New Roman" w:cs="Times New Roman"/>
                <w:sz w:val="28"/>
                <w:szCs w:val="28"/>
                <w:lang w:val="ru-RU"/>
              </w:rPr>
            </w:pPr>
            <w:hyperlink r:id="rId321"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478</w:t>
              </w:r>
              <w:r w:rsidR="006B2AC3" w:rsidRPr="006B2AC3">
                <w:rPr>
                  <w:rFonts w:ascii="Times New Roman" w:eastAsia="Times New Roman" w:hAnsi="Times New Roman" w:cs="Times New Roman"/>
                  <w:color w:val="0000FF"/>
                  <w:sz w:val="28"/>
                  <w:szCs w:val="28"/>
                  <w:u w:val="single" w:color="0000FF"/>
                </w:rPr>
                <w:t>de</w:t>
              </w:r>
            </w:hyperlink>
          </w:p>
        </w:tc>
      </w:tr>
      <w:tr w:rsidR="006B2AC3" w:rsidRPr="006B2AC3" w:rsidTr="00026E83">
        <w:tc>
          <w:tcPr>
            <w:tcW w:w="851" w:type="dxa"/>
          </w:tcPr>
          <w:p w:rsidR="006B2AC3" w:rsidRPr="00073AF1" w:rsidRDefault="006B2AC3" w:rsidP="006B2AC3">
            <w:pPr>
              <w:widowControl w:val="0"/>
              <w:spacing w:before="2"/>
              <w:rPr>
                <w:rFonts w:ascii="Times New Roman" w:eastAsia="Times New Roman" w:hAnsi="Times New Roman" w:cs="Times New Roman"/>
                <w:b/>
                <w:sz w:val="28"/>
                <w:szCs w:val="28"/>
                <w:lang w:val="ru-RU"/>
              </w:rPr>
            </w:pPr>
          </w:p>
          <w:p w:rsidR="006B2AC3" w:rsidRPr="00073AF1" w:rsidRDefault="006B2AC3" w:rsidP="006B2AC3">
            <w:pPr>
              <w:widowControl w:val="0"/>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2</w:t>
            </w:r>
          </w:p>
        </w:tc>
        <w:tc>
          <w:tcPr>
            <w:tcW w:w="2977" w:type="dxa"/>
          </w:tcPr>
          <w:p w:rsidR="006B2AC3" w:rsidRPr="006B2AC3" w:rsidRDefault="006B2AC3" w:rsidP="00026E83">
            <w:pPr>
              <w:widowControl w:val="0"/>
              <w:tabs>
                <w:tab w:val="left" w:pos="2345"/>
              </w:tabs>
              <w:spacing w:before="30"/>
              <w:ind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Патриотическое</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звучание</w:t>
            </w:r>
            <w:r w:rsidRPr="006B2AC3">
              <w:rPr>
                <w:rFonts w:ascii="Times New Roman" w:eastAsia="Times New Roman" w:hAnsi="Times New Roman" w:cs="Times New Roman"/>
                <w:spacing w:val="-8"/>
                <w:sz w:val="28"/>
                <w:szCs w:val="28"/>
                <w:lang w:val="ru-RU"/>
              </w:rPr>
              <w:t xml:space="preserve"> </w:t>
            </w:r>
            <w:r w:rsidRPr="006B2AC3">
              <w:rPr>
                <w:rFonts w:ascii="Times New Roman" w:eastAsia="Times New Roman" w:hAnsi="Times New Roman" w:cs="Times New Roman"/>
                <w:sz w:val="28"/>
                <w:szCs w:val="28"/>
                <w:lang w:val="ru-RU"/>
              </w:rPr>
              <w:t>стихотворения</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С.А.</w:t>
            </w:r>
          </w:p>
          <w:p w:rsidR="006B2AC3" w:rsidRPr="006B2AC3" w:rsidRDefault="006B2AC3" w:rsidP="00026E83">
            <w:pPr>
              <w:widowControl w:val="0"/>
              <w:tabs>
                <w:tab w:val="left" w:pos="2345"/>
              </w:tabs>
              <w:spacing w:before="46" w:line="266" w:lineRule="auto"/>
              <w:ind w:right="827"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Васильева</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«Россия»:</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интонация,</w:t>
            </w:r>
            <w:r w:rsidRPr="006B2AC3">
              <w:rPr>
                <w:rFonts w:ascii="Times New Roman" w:eastAsia="Times New Roman" w:hAnsi="Times New Roman" w:cs="Times New Roman"/>
                <w:spacing w:val="-9"/>
                <w:sz w:val="28"/>
                <w:szCs w:val="28"/>
                <w:lang w:val="ru-RU"/>
              </w:rPr>
              <w:t xml:space="preserve"> </w:t>
            </w:r>
            <w:r w:rsidRPr="006B2AC3">
              <w:rPr>
                <w:rFonts w:ascii="Times New Roman" w:eastAsia="Times New Roman" w:hAnsi="Times New Roman" w:cs="Times New Roman"/>
                <w:sz w:val="28"/>
                <w:szCs w:val="28"/>
                <w:lang w:val="ru-RU"/>
              </w:rPr>
              <w:t>темп,</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ритм,</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логические ударения</w:t>
            </w:r>
          </w:p>
        </w:tc>
        <w:tc>
          <w:tcPr>
            <w:tcW w:w="1849" w:type="dxa"/>
            <w:gridSpan w:val="2"/>
          </w:tcPr>
          <w:p w:rsidR="006B2AC3" w:rsidRPr="006B2AC3" w:rsidRDefault="006B2AC3" w:rsidP="00026E83">
            <w:pPr>
              <w:widowControl w:val="0"/>
              <w:tabs>
                <w:tab w:val="left" w:pos="2345"/>
              </w:tabs>
              <w:spacing w:before="2"/>
              <w:ind w:firstLine="241"/>
              <w:rPr>
                <w:rFonts w:ascii="Times New Roman" w:eastAsia="Times New Roman" w:hAnsi="Times New Roman" w:cs="Times New Roman"/>
                <w:b/>
                <w:sz w:val="28"/>
                <w:szCs w:val="28"/>
                <w:lang w:val="ru-RU"/>
              </w:rPr>
            </w:pPr>
          </w:p>
          <w:p w:rsidR="006B2AC3" w:rsidRPr="006B2AC3" w:rsidRDefault="006B2AC3" w:rsidP="00026E83">
            <w:pPr>
              <w:widowControl w:val="0"/>
              <w:tabs>
                <w:tab w:val="left" w:pos="2345"/>
              </w:tabs>
              <w:ind w:firstLine="241"/>
              <w:jc w:val="center"/>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2"/>
              <w:rPr>
                <w:rFonts w:ascii="Times New Roman" w:eastAsia="Times New Roman" w:hAnsi="Times New Roman" w:cs="Times New Roman"/>
                <w:b/>
                <w:sz w:val="28"/>
                <w:szCs w:val="28"/>
              </w:rPr>
            </w:pPr>
          </w:p>
          <w:p w:rsidR="006B2AC3" w:rsidRPr="006B2AC3" w:rsidRDefault="006B2AC3" w:rsidP="006B2AC3">
            <w:pPr>
              <w:widowControl w:val="0"/>
              <w:ind w:right="789"/>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jc w:val="center"/>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03.09.24</w:t>
            </w:r>
          </w:p>
        </w:tc>
        <w:tc>
          <w:tcPr>
            <w:tcW w:w="2595" w:type="dxa"/>
          </w:tcPr>
          <w:p w:rsidR="006B2AC3" w:rsidRPr="006B2AC3" w:rsidRDefault="006B2AC3" w:rsidP="006B2AC3">
            <w:pPr>
              <w:widowControl w:val="0"/>
              <w:spacing w:before="203"/>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0"/>
              <w:ind w:left="240"/>
              <w:rPr>
                <w:rFonts w:ascii="Times New Roman" w:eastAsia="Times New Roman" w:hAnsi="Times New Roman" w:cs="Times New Roman"/>
                <w:sz w:val="28"/>
                <w:szCs w:val="28"/>
                <w:lang w:val="ru-RU"/>
              </w:rPr>
            </w:pPr>
            <w:hyperlink r:id="rId322"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47</w:t>
              </w:r>
              <w:r w:rsidR="006B2AC3" w:rsidRPr="006B2AC3">
                <w:rPr>
                  <w:rFonts w:ascii="Times New Roman" w:eastAsia="Times New Roman" w:hAnsi="Times New Roman" w:cs="Times New Roman"/>
                  <w:color w:val="0000FF"/>
                  <w:sz w:val="28"/>
                  <w:szCs w:val="28"/>
                  <w:u w:val="single" w:color="0000FF"/>
                </w:rPr>
                <w:t>a</w:t>
              </w:r>
              <w:r w:rsidR="006B2AC3" w:rsidRPr="006B2AC3">
                <w:rPr>
                  <w:rFonts w:ascii="Times New Roman" w:eastAsia="Times New Roman" w:hAnsi="Times New Roman" w:cs="Times New Roman"/>
                  <w:color w:val="0000FF"/>
                  <w:sz w:val="28"/>
                  <w:szCs w:val="28"/>
                  <w:u w:val="single" w:color="0000FF"/>
                  <w:lang w:val="ru-RU"/>
                </w:rPr>
                <w:t>6</w:t>
              </w:r>
              <w:r w:rsidR="006B2AC3" w:rsidRPr="006B2AC3">
                <w:rPr>
                  <w:rFonts w:ascii="Times New Roman" w:eastAsia="Times New Roman" w:hAnsi="Times New Roman" w:cs="Times New Roman"/>
                  <w:color w:val="0000FF"/>
                  <w:sz w:val="28"/>
                  <w:szCs w:val="28"/>
                  <w:u w:val="single" w:color="0000FF"/>
                </w:rPr>
                <w:t>e</w:t>
              </w:r>
            </w:hyperlink>
          </w:p>
        </w:tc>
      </w:tr>
      <w:tr w:rsidR="006B2AC3" w:rsidRPr="006B2AC3" w:rsidTr="00026E83">
        <w:tc>
          <w:tcPr>
            <w:tcW w:w="851" w:type="dxa"/>
          </w:tcPr>
          <w:p w:rsidR="006B2AC3" w:rsidRPr="00073AF1" w:rsidRDefault="006B2AC3" w:rsidP="006B2AC3">
            <w:pPr>
              <w:widowControl w:val="0"/>
              <w:rPr>
                <w:rFonts w:ascii="Times New Roman" w:eastAsia="Times New Roman" w:hAnsi="Times New Roman" w:cs="Times New Roman"/>
                <w:b/>
                <w:sz w:val="28"/>
                <w:szCs w:val="28"/>
                <w:lang w:val="ru-RU"/>
              </w:rPr>
            </w:pPr>
          </w:p>
          <w:p w:rsidR="006B2AC3" w:rsidRPr="00073AF1" w:rsidRDefault="006B2AC3" w:rsidP="006B2AC3">
            <w:pPr>
              <w:widowControl w:val="0"/>
              <w:spacing w:before="211"/>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3</w:t>
            </w:r>
          </w:p>
        </w:tc>
        <w:tc>
          <w:tcPr>
            <w:tcW w:w="2977" w:type="dxa"/>
          </w:tcPr>
          <w:p w:rsidR="006B2AC3" w:rsidRPr="006B2AC3" w:rsidRDefault="006B2AC3" w:rsidP="00026E83">
            <w:pPr>
              <w:widowControl w:val="0"/>
              <w:tabs>
                <w:tab w:val="left" w:pos="2345"/>
              </w:tabs>
              <w:spacing w:before="35"/>
              <w:ind w:right="751"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Осознание нравственных ценностей в</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произведениях о Родине: любовь к родной</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pacing w:val="-1"/>
                <w:sz w:val="28"/>
                <w:szCs w:val="28"/>
                <w:lang w:val="ru-RU"/>
              </w:rPr>
              <w:t>стороне,</w:t>
            </w:r>
            <w:r w:rsidRPr="006B2AC3">
              <w:rPr>
                <w:rFonts w:ascii="Times New Roman" w:eastAsia="Times New Roman" w:hAnsi="Times New Roman" w:cs="Times New Roman"/>
                <w:sz w:val="28"/>
                <w:szCs w:val="28"/>
                <w:lang w:val="ru-RU"/>
              </w:rPr>
              <w:t xml:space="preserve"> </w:t>
            </w:r>
            <w:r w:rsidRPr="006B2AC3">
              <w:rPr>
                <w:rFonts w:ascii="Times New Roman" w:eastAsia="Times New Roman" w:hAnsi="Times New Roman" w:cs="Times New Roman"/>
                <w:spacing w:val="-1"/>
                <w:sz w:val="28"/>
                <w:szCs w:val="28"/>
                <w:lang w:val="ru-RU"/>
              </w:rPr>
              <w:t>гордость</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за</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красоту</w:t>
            </w:r>
            <w:r w:rsidRPr="006B2AC3">
              <w:rPr>
                <w:rFonts w:ascii="Times New Roman" w:eastAsia="Times New Roman" w:hAnsi="Times New Roman" w:cs="Times New Roman"/>
                <w:spacing w:val="-15"/>
                <w:sz w:val="28"/>
                <w:szCs w:val="28"/>
                <w:lang w:val="ru-RU"/>
              </w:rPr>
              <w:t xml:space="preserve"> </w:t>
            </w:r>
            <w:r w:rsidRPr="006B2AC3">
              <w:rPr>
                <w:rFonts w:ascii="Times New Roman" w:eastAsia="Times New Roman" w:hAnsi="Times New Roman" w:cs="Times New Roman"/>
                <w:sz w:val="28"/>
                <w:szCs w:val="28"/>
                <w:lang w:val="ru-RU"/>
              </w:rPr>
              <w:t>и</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величие</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своей</w:t>
            </w:r>
          </w:p>
          <w:p w:rsidR="006B2AC3" w:rsidRPr="006B2AC3" w:rsidRDefault="006B2AC3" w:rsidP="00026E83">
            <w:pPr>
              <w:widowControl w:val="0"/>
              <w:tabs>
                <w:tab w:val="left" w:pos="2345"/>
              </w:tabs>
              <w:spacing w:before="3"/>
              <w:ind w:firstLine="241"/>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Отчизны</w:t>
            </w:r>
          </w:p>
        </w:tc>
        <w:tc>
          <w:tcPr>
            <w:tcW w:w="1849" w:type="dxa"/>
            <w:gridSpan w:val="2"/>
          </w:tcPr>
          <w:p w:rsidR="006B2AC3" w:rsidRPr="006B2AC3" w:rsidRDefault="006B2AC3" w:rsidP="00026E83">
            <w:pPr>
              <w:widowControl w:val="0"/>
              <w:tabs>
                <w:tab w:val="left" w:pos="2345"/>
              </w:tabs>
              <w:ind w:firstLine="241"/>
              <w:rPr>
                <w:rFonts w:ascii="Times New Roman" w:eastAsia="Times New Roman" w:hAnsi="Times New Roman" w:cs="Times New Roman"/>
                <w:b/>
                <w:sz w:val="28"/>
                <w:szCs w:val="28"/>
              </w:rPr>
            </w:pPr>
          </w:p>
          <w:p w:rsidR="006B2AC3" w:rsidRPr="006B2AC3" w:rsidRDefault="006B2AC3" w:rsidP="00026E83">
            <w:pPr>
              <w:widowControl w:val="0"/>
              <w:tabs>
                <w:tab w:val="left" w:pos="2345"/>
              </w:tabs>
              <w:spacing w:before="211"/>
              <w:ind w:firstLine="241"/>
              <w:jc w:val="center"/>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rPr>
                <w:rFonts w:ascii="Times New Roman" w:eastAsia="Times New Roman" w:hAnsi="Times New Roman" w:cs="Times New Roman"/>
                <w:b/>
                <w:sz w:val="28"/>
                <w:szCs w:val="28"/>
              </w:rPr>
            </w:pPr>
          </w:p>
          <w:p w:rsidR="006B2AC3" w:rsidRPr="006B2AC3" w:rsidRDefault="006B2AC3" w:rsidP="006B2AC3">
            <w:pPr>
              <w:widowControl w:val="0"/>
              <w:spacing w:before="211"/>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jc w:val="center"/>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04.09.24</w:t>
            </w:r>
          </w:p>
        </w:tc>
        <w:tc>
          <w:tcPr>
            <w:tcW w:w="2595" w:type="dxa"/>
          </w:tcPr>
          <w:p w:rsidR="006B2AC3" w:rsidRPr="006B2AC3" w:rsidRDefault="006B2AC3" w:rsidP="006B2AC3">
            <w:pPr>
              <w:widowControl w:val="0"/>
              <w:spacing w:before="5"/>
              <w:rPr>
                <w:rFonts w:ascii="Times New Roman" w:eastAsia="Times New Roman" w:hAnsi="Times New Roman" w:cs="Times New Roman"/>
                <w:b/>
                <w:sz w:val="28"/>
                <w:szCs w:val="28"/>
                <w:lang w:val="ru-RU"/>
              </w:rPr>
            </w:pPr>
          </w:p>
          <w:p w:rsidR="006B2AC3" w:rsidRPr="006B2AC3" w:rsidRDefault="006B2AC3" w:rsidP="006B2AC3">
            <w:pPr>
              <w:widowControl w:val="0"/>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5"/>
              <w:rPr>
                <w:rFonts w:ascii="Times New Roman" w:eastAsia="Times New Roman" w:hAnsi="Times New Roman" w:cs="Times New Roman"/>
                <w:b/>
                <w:sz w:val="28"/>
                <w:szCs w:val="28"/>
                <w:lang w:val="ru-RU"/>
              </w:rPr>
            </w:pPr>
            <w:hyperlink r:id="rId323"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47</w:t>
              </w:r>
              <w:r w:rsidR="006B2AC3" w:rsidRPr="006B2AC3">
                <w:rPr>
                  <w:rFonts w:ascii="Times New Roman" w:eastAsia="Times New Roman" w:hAnsi="Times New Roman" w:cs="Times New Roman"/>
                  <w:color w:val="0000FF"/>
                  <w:sz w:val="28"/>
                  <w:szCs w:val="28"/>
                  <w:u w:val="single" w:color="0000FF"/>
                </w:rPr>
                <w:t>b</w:t>
              </w:r>
              <w:r w:rsidR="006B2AC3" w:rsidRPr="006B2AC3">
                <w:rPr>
                  <w:rFonts w:ascii="Times New Roman" w:eastAsia="Times New Roman" w:hAnsi="Times New Roman" w:cs="Times New Roman"/>
                  <w:color w:val="0000FF"/>
                  <w:sz w:val="28"/>
                  <w:szCs w:val="28"/>
                  <w:u w:val="single" w:color="0000FF"/>
                  <w:lang w:val="ru-RU"/>
                </w:rPr>
                <w:t>72</w:t>
              </w:r>
            </w:hyperlink>
          </w:p>
        </w:tc>
      </w:tr>
      <w:tr w:rsidR="006B2AC3" w:rsidRPr="006B2AC3" w:rsidTr="00026E83">
        <w:tc>
          <w:tcPr>
            <w:tcW w:w="851" w:type="dxa"/>
          </w:tcPr>
          <w:p w:rsidR="006B2AC3" w:rsidRPr="00073AF1" w:rsidRDefault="006B2AC3" w:rsidP="006B2AC3">
            <w:pPr>
              <w:widowControl w:val="0"/>
              <w:spacing w:before="2"/>
              <w:rPr>
                <w:rFonts w:ascii="Times New Roman" w:eastAsia="Times New Roman" w:hAnsi="Times New Roman" w:cs="Times New Roman"/>
                <w:b/>
                <w:sz w:val="28"/>
                <w:szCs w:val="28"/>
                <w:lang w:val="ru-RU"/>
              </w:rPr>
            </w:pPr>
          </w:p>
          <w:p w:rsidR="006B2AC3" w:rsidRPr="00073AF1" w:rsidRDefault="006B2AC3" w:rsidP="006B2AC3">
            <w:pPr>
              <w:widowControl w:val="0"/>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4</w:t>
            </w:r>
          </w:p>
        </w:tc>
        <w:tc>
          <w:tcPr>
            <w:tcW w:w="2977" w:type="dxa"/>
          </w:tcPr>
          <w:p w:rsidR="006B2AC3" w:rsidRPr="006B2AC3" w:rsidRDefault="006B2AC3" w:rsidP="00026E83">
            <w:pPr>
              <w:widowControl w:val="0"/>
              <w:tabs>
                <w:tab w:val="left" w:pos="2345"/>
              </w:tabs>
              <w:spacing w:before="35" w:line="268" w:lineRule="auto"/>
              <w:ind w:right="503"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Создание образа Родины в произведениях</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писателей.</w:t>
            </w:r>
            <w:r w:rsidRPr="006B2AC3">
              <w:rPr>
                <w:rFonts w:ascii="Times New Roman" w:eastAsia="Times New Roman" w:hAnsi="Times New Roman" w:cs="Times New Roman"/>
                <w:spacing w:val="-9"/>
                <w:sz w:val="28"/>
                <w:szCs w:val="28"/>
                <w:lang w:val="ru-RU"/>
              </w:rPr>
              <w:t xml:space="preserve"> </w:t>
            </w:r>
            <w:r w:rsidRPr="006B2AC3">
              <w:rPr>
                <w:rFonts w:ascii="Times New Roman" w:eastAsia="Times New Roman" w:hAnsi="Times New Roman" w:cs="Times New Roman"/>
                <w:sz w:val="28"/>
                <w:szCs w:val="28"/>
                <w:lang w:val="ru-RU"/>
              </w:rPr>
              <w:t>Произведения</w:t>
            </w:r>
            <w:r w:rsidRPr="006B2AC3">
              <w:rPr>
                <w:rFonts w:ascii="Times New Roman" w:eastAsia="Times New Roman" w:hAnsi="Times New Roman" w:cs="Times New Roman"/>
                <w:spacing w:val="-13"/>
                <w:sz w:val="28"/>
                <w:szCs w:val="28"/>
                <w:lang w:val="ru-RU"/>
              </w:rPr>
              <w:t xml:space="preserve"> </w:t>
            </w:r>
            <w:r w:rsidRPr="006B2AC3">
              <w:rPr>
                <w:rFonts w:ascii="Times New Roman" w:eastAsia="Times New Roman" w:hAnsi="Times New Roman" w:cs="Times New Roman"/>
                <w:sz w:val="28"/>
                <w:szCs w:val="28"/>
                <w:lang w:val="ru-RU"/>
              </w:rPr>
              <w:t>по</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выбору,</w:t>
            </w:r>
            <w:r w:rsidRPr="006B2AC3">
              <w:rPr>
                <w:rFonts w:ascii="Times New Roman" w:eastAsia="Times New Roman" w:hAnsi="Times New Roman" w:cs="Times New Roman"/>
                <w:spacing w:val="-8"/>
                <w:sz w:val="28"/>
                <w:szCs w:val="28"/>
                <w:lang w:val="ru-RU"/>
              </w:rPr>
              <w:t xml:space="preserve"> </w:t>
            </w:r>
            <w:r w:rsidRPr="006B2AC3">
              <w:rPr>
                <w:rFonts w:ascii="Times New Roman" w:eastAsia="Times New Roman" w:hAnsi="Times New Roman" w:cs="Times New Roman"/>
                <w:sz w:val="28"/>
                <w:szCs w:val="28"/>
                <w:lang w:val="ru-RU"/>
              </w:rPr>
              <w:t>например,</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lastRenderedPageBreak/>
              <w:t>Т.В.</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Бокова</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«Родина»</w:t>
            </w:r>
          </w:p>
        </w:tc>
        <w:tc>
          <w:tcPr>
            <w:tcW w:w="1849" w:type="dxa"/>
            <w:gridSpan w:val="2"/>
          </w:tcPr>
          <w:p w:rsidR="006B2AC3" w:rsidRPr="006B2AC3" w:rsidRDefault="006B2AC3" w:rsidP="00026E83">
            <w:pPr>
              <w:widowControl w:val="0"/>
              <w:tabs>
                <w:tab w:val="left" w:pos="2345"/>
              </w:tabs>
              <w:spacing w:before="2"/>
              <w:ind w:firstLine="241"/>
              <w:rPr>
                <w:rFonts w:ascii="Times New Roman" w:eastAsia="Times New Roman" w:hAnsi="Times New Roman" w:cs="Times New Roman"/>
                <w:b/>
                <w:sz w:val="28"/>
                <w:szCs w:val="28"/>
                <w:lang w:val="ru-RU"/>
              </w:rPr>
            </w:pPr>
          </w:p>
          <w:p w:rsidR="006B2AC3" w:rsidRPr="006B2AC3" w:rsidRDefault="006B2AC3" w:rsidP="00026E83">
            <w:pPr>
              <w:widowControl w:val="0"/>
              <w:tabs>
                <w:tab w:val="left" w:pos="2345"/>
              </w:tabs>
              <w:ind w:firstLine="241"/>
              <w:jc w:val="center"/>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2"/>
              <w:rPr>
                <w:rFonts w:ascii="Times New Roman" w:eastAsia="Times New Roman" w:hAnsi="Times New Roman" w:cs="Times New Roman"/>
                <w:b/>
                <w:sz w:val="28"/>
                <w:szCs w:val="28"/>
              </w:rPr>
            </w:pPr>
          </w:p>
          <w:p w:rsidR="006B2AC3" w:rsidRPr="006B2AC3" w:rsidRDefault="006B2AC3" w:rsidP="006B2AC3">
            <w:pPr>
              <w:widowControl w:val="0"/>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jc w:val="center"/>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05.09.24</w:t>
            </w:r>
          </w:p>
        </w:tc>
        <w:tc>
          <w:tcPr>
            <w:tcW w:w="2595" w:type="dxa"/>
          </w:tcPr>
          <w:p w:rsidR="006B2AC3" w:rsidRPr="006B2AC3" w:rsidRDefault="006B2AC3" w:rsidP="006B2AC3">
            <w:pPr>
              <w:widowControl w:val="0"/>
              <w:spacing w:before="5"/>
              <w:rPr>
                <w:rFonts w:ascii="Times New Roman" w:eastAsia="Times New Roman" w:hAnsi="Times New Roman" w:cs="Times New Roman"/>
                <w:b/>
                <w:sz w:val="28"/>
                <w:szCs w:val="28"/>
                <w:lang w:val="ru-RU"/>
              </w:rPr>
            </w:pPr>
          </w:p>
          <w:p w:rsidR="006B2AC3" w:rsidRPr="006B2AC3" w:rsidRDefault="006B2AC3" w:rsidP="006B2AC3">
            <w:pPr>
              <w:widowControl w:val="0"/>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5"/>
              <w:ind w:left="240"/>
              <w:rPr>
                <w:rFonts w:ascii="Times New Roman" w:eastAsia="Times New Roman" w:hAnsi="Times New Roman" w:cs="Times New Roman"/>
                <w:sz w:val="28"/>
                <w:szCs w:val="28"/>
                <w:lang w:val="ru-RU"/>
              </w:rPr>
            </w:pPr>
            <w:hyperlink r:id="rId324"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47</w:t>
              </w:r>
              <w:r w:rsidR="006B2AC3" w:rsidRPr="006B2AC3">
                <w:rPr>
                  <w:rFonts w:ascii="Times New Roman" w:eastAsia="Times New Roman" w:hAnsi="Times New Roman" w:cs="Times New Roman"/>
                  <w:color w:val="0000FF"/>
                  <w:sz w:val="28"/>
                  <w:szCs w:val="28"/>
                  <w:u w:val="single" w:color="0000FF"/>
                </w:rPr>
                <w:t>b</w:t>
              </w:r>
              <w:r w:rsidR="006B2AC3" w:rsidRPr="006B2AC3">
                <w:rPr>
                  <w:rFonts w:ascii="Times New Roman" w:eastAsia="Times New Roman" w:hAnsi="Times New Roman" w:cs="Times New Roman"/>
                  <w:color w:val="0000FF"/>
                  <w:sz w:val="28"/>
                  <w:szCs w:val="28"/>
                  <w:u w:val="single" w:color="0000FF"/>
                  <w:lang w:val="ru-RU"/>
                </w:rPr>
                <w:t>72</w:t>
              </w:r>
            </w:hyperlink>
          </w:p>
        </w:tc>
      </w:tr>
      <w:tr w:rsidR="006B2AC3" w:rsidRPr="006B2AC3" w:rsidTr="00026E83">
        <w:tc>
          <w:tcPr>
            <w:tcW w:w="851" w:type="dxa"/>
          </w:tcPr>
          <w:p w:rsidR="006B2AC3" w:rsidRPr="00073AF1" w:rsidRDefault="006B2AC3" w:rsidP="006B2AC3">
            <w:pPr>
              <w:widowControl w:val="0"/>
              <w:spacing w:before="7"/>
              <w:rPr>
                <w:rFonts w:ascii="Times New Roman" w:eastAsia="Times New Roman" w:hAnsi="Times New Roman" w:cs="Times New Roman"/>
                <w:b/>
                <w:sz w:val="28"/>
                <w:szCs w:val="28"/>
                <w:lang w:val="ru-RU"/>
              </w:rPr>
            </w:pPr>
          </w:p>
          <w:p w:rsidR="006B2AC3" w:rsidRPr="00073AF1" w:rsidRDefault="006B2AC3" w:rsidP="006B2AC3">
            <w:pPr>
              <w:widowControl w:val="0"/>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5</w:t>
            </w:r>
          </w:p>
        </w:tc>
        <w:tc>
          <w:tcPr>
            <w:tcW w:w="2977" w:type="dxa"/>
          </w:tcPr>
          <w:p w:rsidR="006B2AC3" w:rsidRPr="006B2AC3" w:rsidRDefault="006B2AC3" w:rsidP="00026E83">
            <w:pPr>
              <w:widowControl w:val="0"/>
              <w:tabs>
                <w:tab w:val="left" w:pos="2345"/>
              </w:tabs>
              <w:spacing w:before="31"/>
              <w:ind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Отражение</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темы</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Родина</w:t>
            </w:r>
            <w:r w:rsidRPr="006B2AC3">
              <w:rPr>
                <w:rFonts w:ascii="Times New Roman" w:eastAsia="Times New Roman" w:hAnsi="Times New Roman" w:cs="Times New Roman"/>
                <w:spacing w:val="-12"/>
                <w:sz w:val="28"/>
                <w:szCs w:val="28"/>
                <w:lang w:val="ru-RU"/>
              </w:rPr>
              <w:t xml:space="preserve"> </w:t>
            </w:r>
            <w:r w:rsidRPr="006B2AC3">
              <w:rPr>
                <w:rFonts w:ascii="Times New Roman" w:eastAsia="Times New Roman" w:hAnsi="Times New Roman" w:cs="Times New Roman"/>
                <w:sz w:val="28"/>
                <w:szCs w:val="28"/>
                <w:lang w:val="ru-RU"/>
              </w:rPr>
              <w:t>в</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произведении</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М.М.</w:t>
            </w:r>
          </w:p>
          <w:p w:rsidR="006B2AC3" w:rsidRPr="006B2AC3" w:rsidRDefault="006B2AC3" w:rsidP="00026E83">
            <w:pPr>
              <w:widowControl w:val="0"/>
              <w:tabs>
                <w:tab w:val="left" w:pos="2345"/>
              </w:tabs>
              <w:spacing w:before="11" w:line="310" w:lineRule="atLeast"/>
              <w:ind w:right="742"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Пришвин</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«Моя</w:t>
            </w:r>
            <w:r w:rsidRPr="006B2AC3">
              <w:rPr>
                <w:rFonts w:ascii="Times New Roman" w:eastAsia="Times New Roman" w:hAnsi="Times New Roman" w:cs="Times New Roman"/>
                <w:spacing w:val="-10"/>
                <w:sz w:val="28"/>
                <w:szCs w:val="28"/>
                <w:lang w:val="ru-RU"/>
              </w:rPr>
              <w:t xml:space="preserve"> </w:t>
            </w:r>
            <w:r w:rsidRPr="006B2AC3">
              <w:rPr>
                <w:rFonts w:ascii="Times New Roman" w:eastAsia="Times New Roman" w:hAnsi="Times New Roman" w:cs="Times New Roman"/>
                <w:sz w:val="28"/>
                <w:szCs w:val="28"/>
                <w:lang w:val="ru-RU"/>
              </w:rPr>
              <w:t>Родина»: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роль</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и</w:t>
            </w:r>
            <w:r w:rsidRPr="006B2AC3">
              <w:rPr>
                <w:rFonts w:ascii="Times New Roman" w:eastAsia="Times New Roman" w:hAnsi="Times New Roman" w:cs="Times New Roman"/>
                <w:spacing w:val="-10"/>
                <w:sz w:val="28"/>
                <w:szCs w:val="28"/>
                <w:lang w:val="ru-RU"/>
              </w:rPr>
              <w:t xml:space="preserve"> </w:t>
            </w:r>
            <w:r w:rsidRPr="006B2AC3">
              <w:rPr>
                <w:rFonts w:ascii="Times New Roman" w:eastAsia="Times New Roman" w:hAnsi="Times New Roman" w:cs="Times New Roman"/>
                <w:sz w:val="28"/>
                <w:szCs w:val="28"/>
                <w:lang w:val="ru-RU"/>
              </w:rPr>
              <w:t>особенности</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заголовка</w:t>
            </w:r>
          </w:p>
        </w:tc>
        <w:tc>
          <w:tcPr>
            <w:tcW w:w="1849" w:type="dxa"/>
            <w:gridSpan w:val="2"/>
          </w:tcPr>
          <w:p w:rsidR="006B2AC3" w:rsidRPr="006B2AC3" w:rsidRDefault="006B2AC3" w:rsidP="00026E83">
            <w:pPr>
              <w:widowControl w:val="0"/>
              <w:tabs>
                <w:tab w:val="left" w:pos="2345"/>
              </w:tabs>
              <w:spacing w:before="7"/>
              <w:ind w:firstLine="241"/>
              <w:rPr>
                <w:rFonts w:ascii="Times New Roman" w:eastAsia="Times New Roman" w:hAnsi="Times New Roman" w:cs="Times New Roman"/>
                <w:b/>
                <w:sz w:val="28"/>
                <w:szCs w:val="28"/>
                <w:lang w:val="ru-RU"/>
              </w:rPr>
            </w:pPr>
          </w:p>
          <w:p w:rsidR="006B2AC3" w:rsidRPr="006B2AC3" w:rsidRDefault="006B2AC3" w:rsidP="00026E83">
            <w:pPr>
              <w:widowControl w:val="0"/>
              <w:tabs>
                <w:tab w:val="left" w:pos="2345"/>
              </w:tabs>
              <w:ind w:firstLine="241"/>
              <w:jc w:val="center"/>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7"/>
              <w:rPr>
                <w:rFonts w:ascii="Times New Roman" w:eastAsia="Times New Roman" w:hAnsi="Times New Roman" w:cs="Times New Roman"/>
                <w:b/>
                <w:sz w:val="28"/>
                <w:szCs w:val="28"/>
              </w:rPr>
            </w:pPr>
          </w:p>
          <w:p w:rsidR="006B2AC3" w:rsidRPr="006B2AC3" w:rsidRDefault="006B2AC3" w:rsidP="006B2AC3">
            <w:pPr>
              <w:widowControl w:val="0"/>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jc w:val="center"/>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09.09.24</w:t>
            </w:r>
          </w:p>
        </w:tc>
        <w:tc>
          <w:tcPr>
            <w:tcW w:w="2595" w:type="dxa"/>
          </w:tcPr>
          <w:p w:rsidR="006B2AC3" w:rsidRPr="006B2AC3" w:rsidRDefault="006B2AC3" w:rsidP="006B2AC3">
            <w:pPr>
              <w:widowControl w:val="0"/>
              <w:spacing w:before="203"/>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5"/>
              <w:ind w:left="240"/>
              <w:rPr>
                <w:rFonts w:ascii="Times New Roman" w:eastAsia="Times New Roman" w:hAnsi="Times New Roman" w:cs="Times New Roman"/>
                <w:sz w:val="28"/>
                <w:szCs w:val="28"/>
                <w:lang w:val="ru-RU"/>
              </w:rPr>
            </w:pPr>
            <w:hyperlink r:id="rId325"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47</w:t>
              </w:r>
              <w:r w:rsidR="006B2AC3" w:rsidRPr="006B2AC3">
                <w:rPr>
                  <w:rFonts w:ascii="Times New Roman" w:eastAsia="Times New Roman" w:hAnsi="Times New Roman" w:cs="Times New Roman"/>
                  <w:color w:val="0000FF"/>
                  <w:sz w:val="28"/>
                  <w:szCs w:val="28"/>
                  <w:u w:val="single" w:color="0000FF"/>
                </w:rPr>
                <w:t>c</w:t>
              </w:r>
              <w:r w:rsidR="006B2AC3" w:rsidRPr="006B2AC3">
                <w:rPr>
                  <w:rFonts w:ascii="Times New Roman" w:eastAsia="Times New Roman" w:hAnsi="Times New Roman" w:cs="Times New Roman"/>
                  <w:color w:val="0000FF"/>
                  <w:sz w:val="28"/>
                  <w:szCs w:val="28"/>
                  <w:u w:val="single" w:color="0000FF"/>
                  <w:lang w:val="ru-RU"/>
                </w:rPr>
                <w:t>76</w:t>
              </w:r>
            </w:hyperlink>
          </w:p>
        </w:tc>
      </w:tr>
      <w:tr w:rsidR="006B2AC3" w:rsidRPr="006B2AC3" w:rsidTr="00026E83">
        <w:tc>
          <w:tcPr>
            <w:tcW w:w="851" w:type="dxa"/>
          </w:tcPr>
          <w:p w:rsidR="006B2AC3" w:rsidRPr="00073AF1" w:rsidRDefault="006B2AC3" w:rsidP="006B2AC3">
            <w:pPr>
              <w:widowControl w:val="0"/>
              <w:spacing w:before="194"/>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6</w:t>
            </w:r>
          </w:p>
        </w:tc>
        <w:tc>
          <w:tcPr>
            <w:tcW w:w="2977" w:type="dxa"/>
          </w:tcPr>
          <w:p w:rsidR="006B2AC3" w:rsidRPr="006B2AC3" w:rsidRDefault="006B2AC3" w:rsidP="00026E83">
            <w:pPr>
              <w:widowControl w:val="0"/>
              <w:tabs>
                <w:tab w:val="left" w:pos="2345"/>
              </w:tabs>
              <w:spacing w:before="35" w:line="271" w:lineRule="auto"/>
              <w:ind w:right="1271"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Репродукции</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картин</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как</w:t>
            </w:r>
            <w:r w:rsidRPr="006B2AC3">
              <w:rPr>
                <w:rFonts w:ascii="Times New Roman" w:eastAsia="Times New Roman" w:hAnsi="Times New Roman" w:cs="Times New Roman"/>
                <w:spacing w:val="-8"/>
                <w:sz w:val="28"/>
                <w:szCs w:val="28"/>
                <w:lang w:val="ru-RU"/>
              </w:rPr>
              <w:t xml:space="preserve"> </w:t>
            </w:r>
            <w:r w:rsidRPr="006B2AC3">
              <w:rPr>
                <w:rFonts w:ascii="Times New Roman" w:eastAsia="Times New Roman" w:hAnsi="Times New Roman" w:cs="Times New Roman"/>
                <w:sz w:val="28"/>
                <w:szCs w:val="28"/>
                <w:lang w:val="ru-RU"/>
              </w:rPr>
              <w:t>иллюстрации</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к</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произведениям</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о</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Родине</w:t>
            </w:r>
          </w:p>
        </w:tc>
        <w:tc>
          <w:tcPr>
            <w:tcW w:w="1849" w:type="dxa"/>
            <w:gridSpan w:val="2"/>
          </w:tcPr>
          <w:p w:rsidR="006B2AC3" w:rsidRPr="006B2AC3" w:rsidRDefault="006B2AC3" w:rsidP="00026E83">
            <w:pPr>
              <w:widowControl w:val="0"/>
              <w:tabs>
                <w:tab w:val="left" w:pos="2345"/>
              </w:tabs>
              <w:spacing w:before="194"/>
              <w:ind w:firstLine="241"/>
              <w:jc w:val="center"/>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194"/>
              <w:ind w:right="789"/>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jc w:val="center"/>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10.09.24</w:t>
            </w:r>
          </w:p>
        </w:tc>
        <w:tc>
          <w:tcPr>
            <w:tcW w:w="2595" w:type="dxa"/>
          </w:tcPr>
          <w:p w:rsidR="006B2AC3" w:rsidRPr="006B2AC3" w:rsidRDefault="006B2AC3" w:rsidP="006B2AC3">
            <w:pPr>
              <w:widowControl w:val="0"/>
              <w:spacing w:before="203"/>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1"/>
              <w:ind w:left="240"/>
              <w:rPr>
                <w:rFonts w:ascii="Times New Roman" w:eastAsia="Times New Roman" w:hAnsi="Times New Roman" w:cs="Times New Roman"/>
                <w:sz w:val="28"/>
                <w:szCs w:val="28"/>
                <w:lang w:val="ru-RU"/>
              </w:rPr>
            </w:pPr>
            <w:hyperlink r:id="rId326"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47</w:t>
              </w:r>
              <w:r w:rsidR="006B2AC3" w:rsidRPr="006B2AC3">
                <w:rPr>
                  <w:rFonts w:ascii="Times New Roman" w:eastAsia="Times New Roman" w:hAnsi="Times New Roman" w:cs="Times New Roman"/>
                  <w:color w:val="0000FF"/>
                  <w:sz w:val="28"/>
                  <w:szCs w:val="28"/>
                  <w:u w:val="single" w:color="0000FF"/>
                </w:rPr>
                <w:t>d</w:t>
              </w:r>
              <w:r w:rsidR="006B2AC3" w:rsidRPr="006B2AC3">
                <w:rPr>
                  <w:rFonts w:ascii="Times New Roman" w:eastAsia="Times New Roman" w:hAnsi="Times New Roman" w:cs="Times New Roman"/>
                  <w:color w:val="0000FF"/>
                  <w:sz w:val="28"/>
                  <w:szCs w:val="28"/>
                  <w:u w:val="single" w:color="0000FF"/>
                  <w:lang w:val="ru-RU"/>
                </w:rPr>
                <w:t>84</w:t>
              </w:r>
            </w:hyperlink>
          </w:p>
        </w:tc>
      </w:tr>
      <w:tr w:rsidR="006B2AC3" w:rsidRPr="006B2AC3" w:rsidTr="00026E83">
        <w:tc>
          <w:tcPr>
            <w:tcW w:w="851" w:type="dxa"/>
          </w:tcPr>
          <w:p w:rsidR="006B2AC3" w:rsidRPr="00073AF1" w:rsidRDefault="006B2AC3" w:rsidP="006B2AC3">
            <w:pPr>
              <w:widowControl w:val="0"/>
              <w:spacing w:before="2"/>
              <w:rPr>
                <w:rFonts w:ascii="Times New Roman" w:eastAsia="Times New Roman" w:hAnsi="Times New Roman" w:cs="Times New Roman"/>
                <w:b/>
                <w:sz w:val="28"/>
                <w:szCs w:val="28"/>
                <w:lang w:val="ru-RU"/>
              </w:rPr>
            </w:pPr>
          </w:p>
          <w:p w:rsidR="006B2AC3" w:rsidRPr="00073AF1" w:rsidRDefault="006B2AC3" w:rsidP="006B2AC3">
            <w:pPr>
              <w:widowControl w:val="0"/>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7</w:t>
            </w:r>
          </w:p>
        </w:tc>
        <w:tc>
          <w:tcPr>
            <w:tcW w:w="2977" w:type="dxa"/>
          </w:tcPr>
          <w:p w:rsidR="006B2AC3" w:rsidRPr="006B2AC3" w:rsidRDefault="006B2AC3" w:rsidP="00026E83">
            <w:pPr>
              <w:widowControl w:val="0"/>
              <w:tabs>
                <w:tab w:val="left" w:pos="2345"/>
              </w:tabs>
              <w:spacing w:before="35"/>
              <w:ind w:right="522"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Устное народное творчество. Характеристика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малых</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жанров</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фольклора:</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потешки,</w:t>
            </w:r>
            <w:r w:rsidRPr="006B2AC3">
              <w:rPr>
                <w:rFonts w:ascii="Times New Roman" w:eastAsia="Times New Roman" w:hAnsi="Times New Roman" w:cs="Times New Roman"/>
                <w:spacing w:val="-8"/>
                <w:sz w:val="28"/>
                <w:szCs w:val="28"/>
                <w:lang w:val="ru-RU"/>
              </w:rPr>
              <w:t xml:space="preserve"> </w:t>
            </w:r>
            <w:r w:rsidRPr="006B2AC3">
              <w:rPr>
                <w:rFonts w:ascii="Times New Roman" w:eastAsia="Times New Roman" w:hAnsi="Times New Roman" w:cs="Times New Roman"/>
                <w:sz w:val="28"/>
                <w:szCs w:val="28"/>
                <w:lang w:val="ru-RU"/>
              </w:rPr>
              <w:t>небылицы,</w:t>
            </w:r>
          </w:p>
          <w:p w:rsidR="006B2AC3" w:rsidRPr="006B2AC3" w:rsidRDefault="006B2AC3" w:rsidP="00026E83">
            <w:pPr>
              <w:widowControl w:val="0"/>
              <w:tabs>
                <w:tab w:val="left" w:pos="2345"/>
              </w:tabs>
              <w:spacing w:line="275" w:lineRule="exact"/>
              <w:ind w:firstLine="241"/>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скороговорки,</w:t>
            </w:r>
            <w:r w:rsidRPr="006B2AC3">
              <w:rPr>
                <w:rFonts w:ascii="Times New Roman" w:eastAsia="Times New Roman" w:hAnsi="Times New Roman" w:cs="Times New Roman"/>
                <w:spacing w:val="-3"/>
                <w:sz w:val="28"/>
                <w:szCs w:val="28"/>
              </w:rPr>
              <w:t xml:space="preserve"> </w:t>
            </w:r>
            <w:r w:rsidRPr="006B2AC3">
              <w:rPr>
                <w:rFonts w:ascii="Times New Roman" w:eastAsia="Times New Roman" w:hAnsi="Times New Roman" w:cs="Times New Roman"/>
                <w:sz w:val="28"/>
                <w:szCs w:val="28"/>
              </w:rPr>
              <w:t>считалки</w:t>
            </w:r>
          </w:p>
        </w:tc>
        <w:tc>
          <w:tcPr>
            <w:tcW w:w="1849" w:type="dxa"/>
            <w:gridSpan w:val="2"/>
          </w:tcPr>
          <w:p w:rsidR="006B2AC3" w:rsidRPr="006B2AC3" w:rsidRDefault="006B2AC3" w:rsidP="00026E83">
            <w:pPr>
              <w:widowControl w:val="0"/>
              <w:tabs>
                <w:tab w:val="left" w:pos="2345"/>
              </w:tabs>
              <w:spacing w:before="2"/>
              <w:ind w:firstLine="241"/>
              <w:rPr>
                <w:rFonts w:ascii="Times New Roman" w:eastAsia="Times New Roman" w:hAnsi="Times New Roman" w:cs="Times New Roman"/>
                <w:b/>
                <w:sz w:val="28"/>
                <w:szCs w:val="28"/>
              </w:rPr>
            </w:pPr>
          </w:p>
          <w:p w:rsidR="006B2AC3" w:rsidRPr="006B2AC3" w:rsidRDefault="006B2AC3" w:rsidP="00026E83">
            <w:pPr>
              <w:widowControl w:val="0"/>
              <w:tabs>
                <w:tab w:val="left" w:pos="2345"/>
              </w:tabs>
              <w:ind w:firstLine="241"/>
              <w:jc w:val="center"/>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2"/>
              <w:rPr>
                <w:rFonts w:ascii="Times New Roman" w:eastAsia="Times New Roman" w:hAnsi="Times New Roman" w:cs="Times New Roman"/>
                <w:b/>
                <w:sz w:val="28"/>
                <w:szCs w:val="28"/>
              </w:rPr>
            </w:pPr>
          </w:p>
          <w:p w:rsidR="006B2AC3" w:rsidRPr="006B2AC3" w:rsidRDefault="006B2AC3" w:rsidP="006B2AC3">
            <w:pPr>
              <w:widowControl w:val="0"/>
              <w:ind w:right="789"/>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jc w:val="center"/>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11.09.24</w:t>
            </w:r>
          </w:p>
        </w:tc>
        <w:tc>
          <w:tcPr>
            <w:tcW w:w="2595" w:type="dxa"/>
          </w:tcPr>
          <w:p w:rsidR="006B2AC3" w:rsidRPr="006B2AC3" w:rsidRDefault="006B2AC3" w:rsidP="006B2AC3">
            <w:pPr>
              <w:widowControl w:val="0"/>
              <w:spacing w:before="49"/>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1"/>
              <w:ind w:left="240"/>
              <w:rPr>
                <w:rFonts w:ascii="Times New Roman" w:eastAsia="Times New Roman" w:hAnsi="Times New Roman" w:cs="Times New Roman"/>
                <w:sz w:val="28"/>
                <w:szCs w:val="28"/>
                <w:lang w:val="ru-RU"/>
              </w:rPr>
            </w:pPr>
            <w:hyperlink r:id="rId327"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47</w:t>
              </w:r>
              <w:r w:rsidR="006B2AC3" w:rsidRPr="006B2AC3">
                <w:rPr>
                  <w:rFonts w:ascii="Times New Roman" w:eastAsia="Times New Roman" w:hAnsi="Times New Roman" w:cs="Times New Roman"/>
                  <w:color w:val="0000FF"/>
                  <w:sz w:val="28"/>
                  <w:szCs w:val="28"/>
                  <w:u w:val="single" w:color="0000FF"/>
                </w:rPr>
                <w:t>e</w:t>
              </w:r>
              <w:r w:rsidR="006B2AC3" w:rsidRPr="006B2AC3">
                <w:rPr>
                  <w:rFonts w:ascii="Times New Roman" w:eastAsia="Times New Roman" w:hAnsi="Times New Roman" w:cs="Times New Roman"/>
                  <w:color w:val="0000FF"/>
                  <w:sz w:val="28"/>
                  <w:szCs w:val="28"/>
                  <w:u w:val="single" w:color="0000FF"/>
                  <w:lang w:val="ru-RU"/>
                </w:rPr>
                <w:t>88</w:t>
              </w:r>
            </w:hyperlink>
          </w:p>
        </w:tc>
      </w:tr>
      <w:tr w:rsidR="006B2AC3" w:rsidRPr="006B2AC3" w:rsidTr="00026E83">
        <w:tc>
          <w:tcPr>
            <w:tcW w:w="851" w:type="dxa"/>
          </w:tcPr>
          <w:p w:rsidR="006B2AC3" w:rsidRPr="00073AF1" w:rsidRDefault="006B2AC3" w:rsidP="006B2AC3">
            <w:pPr>
              <w:widowControl w:val="0"/>
              <w:spacing w:before="35"/>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8</w:t>
            </w:r>
          </w:p>
        </w:tc>
        <w:tc>
          <w:tcPr>
            <w:tcW w:w="2977" w:type="dxa"/>
          </w:tcPr>
          <w:p w:rsidR="006B2AC3" w:rsidRPr="006B2AC3" w:rsidRDefault="006B2AC3" w:rsidP="00026E83">
            <w:pPr>
              <w:widowControl w:val="0"/>
              <w:tabs>
                <w:tab w:val="left" w:pos="2345"/>
              </w:tabs>
              <w:spacing w:before="35"/>
              <w:ind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Загадка</w:t>
            </w:r>
            <w:r w:rsidRPr="006B2AC3">
              <w:rPr>
                <w:rFonts w:ascii="Times New Roman" w:eastAsia="Times New Roman" w:hAnsi="Times New Roman" w:cs="Times New Roman"/>
                <w:spacing w:val="-9"/>
                <w:sz w:val="28"/>
                <w:szCs w:val="28"/>
                <w:lang w:val="ru-RU"/>
              </w:rPr>
              <w:t xml:space="preserve"> </w:t>
            </w:r>
            <w:r w:rsidRPr="006B2AC3">
              <w:rPr>
                <w:rFonts w:ascii="Times New Roman" w:eastAsia="Times New Roman" w:hAnsi="Times New Roman" w:cs="Times New Roman"/>
                <w:sz w:val="28"/>
                <w:szCs w:val="28"/>
                <w:lang w:val="ru-RU"/>
              </w:rPr>
              <w:t>как</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жанр</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фольклора,</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знакомство</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с</w:t>
            </w:r>
            <w:r w:rsidRPr="006B2AC3">
              <w:rPr>
                <w:rFonts w:ascii="Times New Roman" w:eastAsia="Times New Roman" w:hAnsi="Times New Roman" w:cs="Times New Roman"/>
                <w:spacing w:val="-8"/>
                <w:sz w:val="28"/>
                <w:szCs w:val="28"/>
                <w:lang w:val="ru-RU"/>
              </w:rPr>
              <w:t xml:space="preserve"> </w:t>
            </w:r>
            <w:r w:rsidRPr="006B2AC3">
              <w:rPr>
                <w:rFonts w:ascii="Times New Roman" w:eastAsia="Times New Roman" w:hAnsi="Times New Roman" w:cs="Times New Roman"/>
                <w:sz w:val="28"/>
                <w:szCs w:val="28"/>
                <w:lang w:val="ru-RU"/>
              </w:rPr>
              <w:t>видами</w:t>
            </w:r>
          </w:p>
        </w:tc>
        <w:tc>
          <w:tcPr>
            <w:tcW w:w="1849" w:type="dxa"/>
            <w:gridSpan w:val="2"/>
          </w:tcPr>
          <w:p w:rsidR="006B2AC3" w:rsidRPr="006B2AC3" w:rsidRDefault="006B2AC3" w:rsidP="00026E83">
            <w:pPr>
              <w:widowControl w:val="0"/>
              <w:tabs>
                <w:tab w:val="left" w:pos="2345"/>
              </w:tabs>
              <w:spacing w:before="35"/>
              <w:ind w:firstLine="241"/>
              <w:jc w:val="center"/>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35"/>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jc w:val="center"/>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12.09.24</w:t>
            </w:r>
          </w:p>
        </w:tc>
        <w:tc>
          <w:tcPr>
            <w:tcW w:w="2595" w:type="dxa"/>
          </w:tcPr>
          <w:p w:rsidR="006B2AC3" w:rsidRPr="006B2AC3" w:rsidRDefault="006B2AC3" w:rsidP="006B2AC3">
            <w:pPr>
              <w:widowControl w:val="0"/>
              <w:spacing w:before="59" w:line="278" w:lineRule="auto"/>
              <w:ind w:left="240" w:right="37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 ЦОК</w:t>
            </w:r>
            <w:r w:rsidRPr="006B2AC3">
              <w:rPr>
                <w:rFonts w:ascii="Times New Roman" w:eastAsia="Times New Roman" w:hAnsi="Times New Roman" w:cs="Times New Roman"/>
                <w:spacing w:val="1"/>
                <w:sz w:val="28"/>
                <w:szCs w:val="28"/>
                <w:lang w:val="ru-RU"/>
              </w:rPr>
              <w:t xml:space="preserve"> </w:t>
            </w:r>
            <w:hyperlink r:id="rId328" w:history="1">
              <w:r w:rsidRPr="006B2AC3">
                <w:rPr>
                  <w:rFonts w:ascii="Times New Roman" w:eastAsia="Times New Roman" w:hAnsi="Times New Roman" w:cs="Times New Roman"/>
                  <w:color w:val="0000FF"/>
                  <w:spacing w:val="-2"/>
                  <w:sz w:val="28"/>
                  <w:szCs w:val="28"/>
                  <w:u w:val="single" w:color="0000FF"/>
                </w:rPr>
                <w:t>https</w:t>
              </w:r>
              <w:r w:rsidRPr="006B2AC3">
                <w:rPr>
                  <w:rFonts w:ascii="Times New Roman" w:eastAsia="Times New Roman" w:hAnsi="Times New Roman" w:cs="Times New Roman"/>
                  <w:color w:val="0000FF"/>
                  <w:spacing w:val="-2"/>
                  <w:sz w:val="28"/>
                  <w:szCs w:val="28"/>
                  <w:u w:val="single" w:color="0000FF"/>
                  <w:lang w:val="ru-RU"/>
                </w:rPr>
                <w:t>://</w:t>
              </w:r>
              <w:r w:rsidRPr="006B2AC3">
                <w:rPr>
                  <w:rFonts w:ascii="Times New Roman" w:eastAsia="Times New Roman" w:hAnsi="Times New Roman" w:cs="Times New Roman"/>
                  <w:color w:val="0000FF"/>
                  <w:spacing w:val="-2"/>
                  <w:sz w:val="28"/>
                  <w:szCs w:val="28"/>
                  <w:u w:val="single" w:color="0000FF"/>
                </w:rPr>
                <w:t>m</w:t>
              </w:r>
              <w:r w:rsidRPr="006B2AC3">
                <w:rPr>
                  <w:rFonts w:ascii="Times New Roman" w:eastAsia="Times New Roman" w:hAnsi="Times New Roman" w:cs="Times New Roman"/>
                  <w:color w:val="0000FF"/>
                  <w:spacing w:val="-2"/>
                  <w:sz w:val="28"/>
                  <w:szCs w:val="28"/>
                  <w:u w:val="single" w:color="0000FF"/>
                  <w:lang w:val="ru-RU"/>
                </w:rPr>
                <w:t>.</w:t>
              </w:r>
              <w:r w:rsidRPr="006B2AC3">
                <w:rPr>
                  <w:rFonts w:ascii="Times New Roman" w:eastAsia="Times New Roman" w:hAnsi="Times New Roman" w:cs="Times New Roman"/>
                  <w:color w:val="0000FF"/>
                  <w:spacing w:val="-2"/>
                  <w:sz w:val="28"/>
                  <w:szCs w:val="28"/>
                  <w:u w:val="single" w:color="0000FF"/>
                </w:rPr>
                <w:t>edsoo</w:t>
              </w:r>
              <w:r w:rsidRPr="006B2AC3">
                <w:rPr>
                  <w:rFonts w:ascii="Times New Roman" w:eastAsia="Times New Roman" w:hAnsi="Times New Roman" w:cs="Times New Roman"/>
                  <w:color w:val="0000FF"/>
                  <w:spacing w:val="-2"/>
                  <w:sz w:val="28"/>
                  <w:szCs w:val="28"/>
                  <w:u w:val="single" w:color="0000FF"/>
                  <w:lang w:val="ru-RU"/>
                </w:rPr>
                <w:t>.</w:t>
              </w:r>
              <w:r w:rsidRPr="006B2AC3">
                <w:rPr>
                  <w:rFonts w:ascii="Times New Roman" w:eastAsia="Times New Roman" w:hAnsi="Times New Roman" w:cs="Times New Roman"/>
                  <w:color w:val="0000FF"/>
                  <w:spacing w:val="-2"/>
                  <w:sz w:val="28"/>
                  <w:szCs w:val="28"/>
                  <w:u w:val="single" w:color="0000FF"/>
                </w:rPr>
                <w:t>ru</w:t>
              </w:r>
              <w:r w:rsidRPr="006B2AC3">
                <w:rPr>
                  <w:rFonts w:ascii="Times New Roman" w:eastAsia="Times New Roman" w:hAnsi="Times New Roman" w:cs="Times New Roman"/>
                  <w:color w:val="0000FF"/>
                  <w:spacing w:val="-2"/>
                  <w:sz w:val="28"/>
                  <w:szCs w:val="28"/>
                  <w:u w:val="single" w:color="0000FF"/>
                  <w:lang w:val="ru-RU"/>
                </w:rPr>
                <w:t>/8</w:t>
              </w:r>
              <w:r w:rsidRPr="006B2AC3">
                <w:rPr>
                  <w:rFonts w:ascii="Times New Roman" w:eastAsia="Times New Roman" w:hAnsi="Times New Roman" w:cs="Times New Roman"/>
                  <w:color w:val="0000FF"/>
                  <w:spacing w:val="-2"/>
                  <w:sz w:val="28"/>
                  <w:szCs w:val="28"/>
                  <w:u w:val="single" w:color="0000FF"/>
                </w:rPr>
                <w:t>bc</w:t>
              </w:r>
              <w:r w:rsidRPr="006B2AC3">
                <w:rPr>
                  <w:rFonts w:ascii="Times New Roman" w:eastAsia="Times New Roman" w:hAnsi="Times New Roman" w:cs="Times New Roman"/>
                  <w:color w:val="0000FF"/>
                  <w:spacing w:val="-2"/>
                  <w:sz w:val="28"/>
                  <w:szCs w:val="28"/>
                  <w:u w:val="single" w:color="0000FF"/>
                  <w:lang w:val="ru-RU"/>
                </w:rPr>
                <w:t>483</w:t>
              </w:r>
              <w:r w:rsidRPr="006B2AC3">
                <w:rPr>
                  <w:rFonts w:ascii="Times New Roman" w:eastAsia="Times New Roman" w:hAnsi="Times New Roman" w:cs="Times New Roman"/>
                  <w:color w:val="0000FF"/>
                  <w:spacing w:val="-2"/>
                  <w:sz w:val="28"/>
                  <w:szCs w:val="28"/>
                  <w:u w:val="single" w:color="0000FF"/>
                </w:rPr>
                <w:t>ec</w:t>
              </w:r>
            </w:hyperlink>
            <w:r w:rsidRPr="006B2AC3">
              <w:rPr>
                <w:rFonts w:ascii="Times New Roman" w:eastAsia="Times New Roman" w:hAnsi="Times New Roman" w:cs="Times New Roman"/>
                <w:color w:val="0000FF"/>
                <w:spacing w:val="-52"/>
                <w:sz w:val="28"/>
                <w:szCs w:val="28"/>
                <w:lang w:val="ru-RU"/>
              </w:rPr>
              <w:t xml:space="preserve"> </w:t>
            </w:r>
            <w:hyperlink r:id="rId329" w:history="1">
              <w:r w:rsidRPr="006B2AC3">
                <w:rPr>
                  <w:rFonts w:ascii="Times New Roman" w:eastAsia="Times New Roman" w:hAnsi="Times New Roman" w:cs="Times New Roman"/>
                  <w:color w:val="0000FF"/>
                  <w:spacing w:val="-1"/>
                  <w:sz w:val="28"/>
                  <w:szCs w:val="28"/>
                  <w:u w:val="single" w:color="0000FF"/>
                </w:rPr>
                <w:t>https</w:t>
              </w:r>
              <w:r w:rsidRPr="006B2AC3">
                <w:rPr>
                  <w:rFonts w:ascii="Times New Roman" w:eastAsia="Times New Roman" w:hAnsi="Times New Roman" w:cs="Times New Roman"/>
                  <w:color w:val="0000FF"/>
                  <w:spacing w:val="-1"/>
                  <w:sz w:val="28"/>
                  <w:szCs w:val="28"/>
                  <w:u w:val="single" w:color="0000FF"/>
                  <w:lang w:val="ru-RU"/>
                </w:rPr>
                <w:t>://</w:t>
              </w:r>
              <w:r w:rsidRPr="006B2AC3">
                <w:rPr>
                  <w:rFonts w:ascii="Times New Roman" w:eastAsia="Times New Roman" w:hAnsi="Times New Roman" w:cs="Times New Roman"/>
                  <w:color w:val="0000FF"/>
                  <w:spacing w:val="-1"/>
                  <w:sz w:val="28"/>
                  <w:szCs w:val="28"/>
                  <w:u w:val="single" w:color="0000FF"/>
                </w:rPr>
                <w:t>m</w:t>
              </w:r>
              <w:r w:rsidRPr="006B2AC3">
                <w:rPr>
                  <w:rFonts w:ascii="Times New Roman" w:eastAsia="Times New Roman" w:hAnsi="Times New Roman" w:cs="Times New Roman"/>
                  <w:color w:val="0000FF"/>
                  <w:spacing w:val="-1"/>
                  <w:sz w:val="28"/>
                  <w:szCs w:val="28"/>
                  <w:u w:val="single" w:color="0000FF"/>
                  <w:lang w:val="ru-RU"/>
                </w:rPr>
                <w:t>.</w:t>
              </w:r>
              <w:r w:rsidRPr="006B2AC3">
                <w:rPr>
                  <w:rFonts w:ascii="Times New Roman" w:eastAsia="Times New Roman" w:hAnsi="Times New Roman" w:cs="Times New Roman"/>
                  <w:color w:val="0000FF"/>
                  <w:spacing w:val="-1"/>
                  <w:sz w:val="28"/>
                  <w:szCs w:val="28"/>
                  <w:u w:val="single" w:color="0000FF"/>
                </w:rPr>
                <w:t>edsoo</w:t>
              </w:r>
              <w:r w:rsidRPr="006B2AC3">
                <w:rPr>
                  <w:rFonts w:ascii="Times New Roman" w:eastAsia="Times New Roman" w:hAnsi="Times New Roman" w:cs="Times New Roman"/>
                  <w:color w:val="0000FF"/>
                  <w:spacing w:val="-1"/>
                  <w:sz w:val="28"/>
                  <w:szCs w:val="28"/>
                  <w:u w:val="single" w:color="0000FF"/>
                  <w:lang w:val="ru-RU"/>
                </w:rPr>
                <w:t>.</w:t>
              </w:r>
              <w:r w:rsidRPr="006B2AC3">
                <w:rPr>
                  <w:rFonts w:ascii="Times New Roman" w:eastAsia="Times New Roman" w:hAnsi="Times New Roman" w:cs="Times New Roman"/>
                  <w:color w:val="0000FF"/>
                  <w:spacing w:val="-1"/>
                  <w:sz w:val="28"/>
                  <w:szCs w:val="28"/>
                  <w:u w:val="single" w:color="0000FF"/>
                </w:rPr>
                <w:t>ru</w:t>
              </w:r>
              <w:r w:rsidRPr="006B2AC3">
                <w:rPr>
                  <w:rFonts w:ascii="Times New Roman" w:eastAsia="Times New Roman" w:hAnsi="Times New Roman" w:cs="Times New Roman"/>
                  <w:color w:val="0000FF"/>
                  <w:spacing w:val="-1"/>
                  <w:sz w:val="28"/>
                  <w:szCs w:val="28"/>
                  <w:u w:val="single" w:color="0000FF"/>
                  <w:lang w:val="ru-RU"/>
                </w:rPr>
                <w:t>/8</w:t>
              </w:r>
              <w:r w:rsidRPr="006B2AC3">
                <w:rPr>
                  <w:rFonts w:ascii="Times New Roman" w:eastAsia="Times New Roman" w:hAnsi="Times New Roman" w:cs="Times New Roman"/>
                  <w:color w:val="0000FF"/>
                  <w:spacing w:val="-1"/>
                  <w:sz w:val="28"/>
                  <w:szCs w:val="28"/>
                  <w:u w:val="single" w:color="0000FF"/>
                </w:rPr>
                <w:t>bc</w:t>
              </w:r>
              <w:r w:rsidRPr="006B2AC3">
                <w:rPr>
                  <w:rFonts w:ascii="Times New Roman" w:eastAsia="Times New Roman" w:hAnsi="Times New Roman" w:cs="Times New Roman"/>
                  <w:color w:val="0000FF"/>
                  <w:spacing w:val="-1"/>
                  <w:sz w:val="28"/>
                  <w:szCs w:val="28"/>
                  <w:u w:val="single" w:color="0000FF"/>
                  <w:lang w:val="ru-RU"/>
                </w:rPr>
                <w:t>4</w:t>
              </w:r>
              <w:r w:rsidRPr="006B2AC3">
                <w:rPr>
                  <w:rFonts w:ascii="Times New Roman" w:eastAsia="Times New Roman" w:hAnsi="Times New Roman" w:cs="Times New Roman"/>
                  <w:color w:val="0000FF"/>
                  <w:spacing w:val="-1"/>
                  <w:sz w:val="28"/>
                  <w:szCs w:val="28"/>
                  <w:u w:val="single" w:color="0000FF"/>
                </w:rPr>
                <w:t>a</w:t>
              </w:r>
              <w:r w:rsidRPr="006B2AC3">
                <w:rPr>
                  <w:rFonts w:ascii="Times New Roman" w:eastAsia="Times New Roman" w:hAnsi="Times New Roman" w:cs="Times New Roman"/>
                  <w:color w:val="0000FF"/>
                  <w:spacing w:val="-1"/>
                  <w:sz w:val="28"/>
                  <w:szCs w:val="28"/>
                  <w:u w:val="single" w:color="0000FF"/>
                  <w:lang w:val="ru-RU"/>
                </w:rPr>
                <w:t>25</w:t>
              </w:r>
              <w:r w:rsidRPr="006B2AC3">
                <w:rPr>
                  <w:rFonts w:ascii="Times New Roman" w:eastAsia="Times New Roman" w:hAnsi="Times New Roman" w:cs="Times New Roman"/>
                  <w:color w:val="0000FF"/>
                  <w:spacing w:val="-1"/>
                  <w:sz w:val="28"/>
                  <w:szCs w:val="28"/>
                  <w:u w:val="single" w:color="0000FF"/>
                </w:rPr>
                <w:t>a</w:t>
              </w:r>
            </w:hyperlink>
          </w:p>
        </w:tc>
      </w:tr>
      <w:tr w:rsidR="006B2AC3" w:rsidRPr="006B2AC3" w:rsidTr="00026E83">
        <w:tc>
          <w:tcPr>
            <w:tcW w:w="851" w:type="dxa"/>
          </w:tcPr>
          <w:p w:rsidR="006B2AC3" w:rsidRPr="00073AF1" w:rsidRDefault="006B2AC3" w:rsidP="006B2AC3">
            <w:pPr>
              <w:widowControl w:val="0"/>
              <w:spacing w:before="179"/>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9</w:t>
            </w:r>
          </w:p>
        </w:tc>
        <w:tc>
          <w:tcPr>
            <w:tcW w:w="2977" w:type="dxa"/>
          </w:tcPr>
          <w:p w:rsidR="006B2AC3" w:rsidRPr="006B2AC3" w:rsidRDefault="006B2AC3" w:rsidP="00026E83">
            <w:pPr>
              <w:widowControl w:val="0"/>
              <w:tabs>
                <w:tab w:val="left" w:pos="2345"/>
              </w:tabs>
              <w:spacing w:before="179"/>
              <w:ind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 xml:space="preserve"> Входная контрольная работа. Пословицы</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народов</w:t>
            </w:r>
            <w:r w:rsidRPr="006B2AC3">
              <w:rPr>
                <w:rFonts w:ascii="Times New Roman" w:eastAsia="Times New Roman" w:hAnsi="Times New Roman" w:cs="Times New Roman"/>
                <w:spacing w:val="-8"/>
                <w:sz w:val="28"/>
                <w:szCs w:val="28"/>
                <w:lang w:val="ru-RU"/>
              </w:rPr>
              <w:t xml:space="preserve"> </w:t>
            </w:r>
            <w:r w:rsidRPr="006B2AC3">
              <w:rPr>
                <w:rFonts w:ascii="Times New Roman" w:eastAsia="Times New Roman" w:hAnsi="Times New Roman" w:cs="Times New Roman"/>
                <w:sz w:val="28"/>
                <w:szCs w:val="28"/>
                <w:lang w:val="ru-RU"/>
              </w:rPr>
              <w:t>России:</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тематические</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группы</w:t>
            </w:r>
          </w:p>
        </w:tc>
        <w:tc>
          <w:tcPr>
            <w:tcW w:w="1849" w:type="dxa"/>
            <w:gridSpan w:val="2"/>
          </w:tcPr>
          <w:p w:rsidR="006B2AC3" w:rsidRPr="006B2AC3" w:rsidRDefault="006B2AC3" w:rsidP="00026E83">
            <w:pPr>
              <w:widowControl w:val="0"/>
              <w:tabs>
                <w:tab w:val="left" w:pos="2345"/>
              </w:tabs>
              <w:spacing w:before="179"/>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179"/>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16.09</w:t>
            </w:r>
          </w:p>
        </w:tc>
        <w:tc>
          <w:tcPr>
            <w:tcW w:w="2595" w:type="dxa"/>
          </w:tcPr>
          <w:p w:rsidR="006B2AC3" w:rsidRPr="006B2AC3" w:rsidRDefault="006B2AC3" w:rsidP="006B2AC3">
            <w:pPr>
              <w:widowControl w:val="0"/>
              <w:spacing w:before="35"/>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5"/>
              <w:ind w:left="240"/>
              <w:rPr>
                <w:rFonts w:ascii="Times New Roman" w:eastAsia="Times New Roman" w:hAnsi="Times New Roman" w:cs="Times New Roman"/>
                <w:sz w:val="28"/>
                <w:szCs w:val="28"/>
                <w:lang w:val="ru-RU"/>
              </w:rPr>
            </w:pPr>
            <w:hyperlink r:id="rId330"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4</w:t>
              </w:r>
              <w:r w:rsidR="006B2AC3" w:rsidRPr="006B2AC3">
                <w:rPr>
                  <w:rFonts w:ascii="Times New Roman" w:eastAsia="Times New Roman" w:hAnsi="Times New Roman" w:cs="Times New Roman"/>
                  <w:color w:val="0000FF"/>
                  <w:sz w:val="28"/>
                  <w:szCs w:val="28"/>
                  <w:u w:val="single" w:color="0000FF"/>
                </w:rPr>
                <w:t>a</w:t>
              </w:r>
              <w:r w:rsidR="006B2AC3" w:rsidRPr="006B2AC3">
                <w:rPr>
                  <w:rFonts w:ascii="Times New Roman" w:eastAsia="Times New Roman" w:hAnsi="Times New Roman" w:cs="Times New Roman"/>
                  <w:color w:val="0000FF"/>
                  <w:sz w:val="28"/>
                  <w:szCs w:val="28"/>
                  <w:u w:val="single" w:color="0000FF"/>
                  <w:lang w:val="ru-RU"/>
                </w:rPr>
                <w:t>3</w:t>
              </w:r>
              <w:r w:rsidR="006B2AC3" w:rsidRPr="006B2AC3">
                <w:rPr>
                  <w:rFonts w:ascii="Times New Roman" w:eastAsia="Times New Roman" w:hAnsi="Times New Roman" w:cs="Times New Roman"/>
                  <w:color w:val="0000FF"/>
                  <w:sz w:val="28"/>
                  <w:szCs w:val="28"/>
                  <w:u w:val="single" w:color="0000FF"/>
                </w:rPr>
                <w:t>cc</w:t>
              </w:r>
            </w:hyperlink>
          </w:p>
        </w:tc>
      </w:tr>
      <w:tr w:rsidR="006B2AC3" w:rsidRPr="006B2AC3" w:rsidTr="00026E83">
        <w:tc>
          <w:tcPr>
            <w:tcW w:w="851" w:type="dxa"/>
          </w:tcPr>
          <w:p w:rsidR="006B2AC3" w:rsidRPr="00073AF1" w:rsidRDefault="006B2AC3" w:rsidP="006B2AC3">
            <w:pPr>
              <w:widowControl w:val="0"/>
              <w:spacing w:before="7"/>
              <w:rPr>
                <w:rFonts w:ascii="Times New Roman" w:eastAsia="Times New Roman" w:hAnsi="Times New Roman" w:cs="Times New Roman"/>
                <w:b/>
                <w:sz w:val="28"/>
                <w:szCs w:val="28"/>
                <w:lang w:val="ru-RU"/>
              </w:rPr>
            </w:pPr>
          </w:p>
          <w:p w:rsidR="006B2AC3" w:rsidRPr="00073AF1" w:rsidRDefault="006B2AC3" w:rsidP="006B2AC3">
            <w:pPr>
              <w:widowControl w:val="0"/>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10</w:t>
            </w:r>
          </w:p>
        </w:tc>
        <w:tc>
          <w:tcPr>
            <w:tcW w:w="2977" w:type="dxa"/>
          </w:tcPr>
          <w:p w:rsidR="006B2AC3" w:rsidRPr="006B2AC3" w:rsidRDefault="006B2AC3" w:rsidP="00026E83">
            <w:pPr>
              <w:widowControl w:val="0"/>
              <w:tabs>
                <w:tab w:val="left" w:pos="2345"/>
              </w:tabs>
              <w:spacing w:before="35" w:line="271" w:lineRule="auto"/>
              <w:ind w:right="686" w:firstLine="241"/>
              <w:jc w:val="both"/>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lang w:val="ru-RU"/>
              </w:rPr>
              <w:t xml:space="preserve">Развитие речи: использование </w:t>
            </w:r>
            <w:r w:rsidRPr="006B2AC3">
              <w:rPr>
                <w:rFonts w:ascii="Times New Roman" w:eastAsia="Times New Roman" w:hAnsi="Times New Roman" w:cs="Times New Roman"/>
                <w:sz w:val="28"/>
                <w:szCs w:val="28"/>
                <w:lang w:val="ru-RU"/>
              </w:rPr>
              <w:lastRenderedPageBreak/>
              <w:t>образных слов,</w:t>
            </w:r>
            <w:r w:rsidRPr="006B2AC3">
              <w:rPr>
                <w:rFonts w:ascii="Times New Roman" w:eastAsia="Times New Roman" w:hAnsi="Times New Roman" w:cs="Times New Roman"/>
                <w:spacing w:val="-58"/>
                <w:sz w:val="28"/>
                <w:szCs w:val="28"/>
                <w:lang w:val="ru-RU"/>
              </w:rPr>
              <w:t xml:space="preserve"> </w:t>
            </w:r>
            <w:r w:rsidRPr="006B2AC3">
              <w:rPr>
                <w:rFonts w:ascii="Times New Roman" w:eastAsia="Times New Roman" w:hAnsi="Times New Roman" w:cs="Times New Roman"/>
                <w:sz w:val="28"/>
                <w:szCs w:val="28"/>
                <w:lang w:val="ru-RU"/>
              </w:rPr>
              <w:t>пословиц и поговорок, крылатых выражений.</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rPr>
              <w:t>Книги</w:t>
            </w:r>
            <w:r w:rsidRPr="006B2AC3">
              <w:rPr>
                <w:rFonts w:ascii="Times New Roman" w:eastAsia="Times New Roman" w:hAnsi="Times New Roman" w:cs="Times New Roman"/>
                <w:spacing w:val="-3"/>
                <w:sz w:val="28"/>
                <w:szCs w:val="28"/>
              </w:rPr>
              <w:t xml:space="preserve"> </w:t>
            </w:r>
            <w:r w:rsidRPr="006B2AC3">
              <w:rPr>
                <w:rFonts w:ascii="Times New Roman" w:eastAsia="Times New Roman" w:hAnsi="Times New Roman" w:cs="Times New Roman"/>
                <w:sz w:val="28"/>
                <w:szCs w:val="28"/>
              </w:rPr>
              <w:t>и</w:t>
            </w:r>
            <w:r w:rsidRPr="006B2AC3">
              <w:rPr>
                <w:rFonts w:ascii="Times New Roman" w:eastAsia="Times New Roman" w:hAnsi="Times New Roman" w:cs="Times New Roman"/>
                <w:spacing w:val="-3"/>
                <w:sz w:val="28"/>
                <w:szCs w:val="28"/>
              </w:rPr>
              <w:t xml:space="preserve"> </w:t>
            </w:r>
            <w:r w:rsidRPr="006B2AC3">
              <w:rPr>
                <w:rFonts w:ascii="Times New Roman" w:eastAsia="Times New Roman" w:hAnsi="Times New Roman" w:cs="Times New Roman"/>
                <w:sz w:val="28"/>
                <w:szCs w:val="28"/>
              </w:rPr>
              <w:t>словари,</w:t>
            </w:r>
            <w:r w:rsidRPr="006B2AC3">
              <w:rPr>
                <w:rFonts w:ascii="Times New Roman" w:eastAsia="Times New Roman" w:hAnsi="Times New Roman" w:cs="Times New Roman"/>
                <w:spacing w:val="-1"/>
                <w:sz w:val="28"/>
                <w:szCs w:val="28"/>
              </w:rPr>
              <w:t xml:space="preserve"> </w:t>
            </w:r>
            <w:r w:rsidRPr="006B2AC3">
              <w:rPr>
                <w:rFonts w:ascii="Times New Roman" w:eastAsia="Times New Roman" w:hAnsi="Times New Roman" w:cs="Times New Roman"/>
                <w:sz w:val="28"/>
                <w:szCs w:val="28"/>
              </w:rPr>
              <w:t>созданные</w:t>
            </w:r>
            <w:r w:rsidRPr="006B2AC3">
              <w:rPr>
                <w:rFonts w:ascii="Times New Roman" w:eastAsia="Times New Roman" w:hAnsi="Times New Roman" w:cs="Times New Roman"/>
                <w:spacing w:val="-4"/>
                <w:sz w:val="28"/>
                <w:szCs w:val="28"/>
              </w:rPr>
              <w:t xml:space="preserve"> </w:t>
            </w:r>
            <w:r w:rsidRPr="006B2AC3">
              <w:rPr>
                <w:rFonts w:ascii="Times New Roman" w:eastAsia="Times New Roman" w:hAnsi="Times New Roman" w:cs="Times New Roman"/>
                <w:sz w:val="28"/>
                <w:szCs w:val="28"/>
              </w:rPr>
              <w:t>В.И.</w:t>
            </w:r>
            <w:r w:rsidRPr="006B2AC3">
              <w:rPr>
                <w:rFonts w:ascii="Times New Roman" w:eastAsia="Times New Roman" w:hAnsi="Times New Roman" w:cs="Times New Roman"/>
                <w:spacing w:val="-1"/>
                <w:sz w:val="28"/>
                <w:szCs w:val="28"/>
              </w:rPr>
              <w:t xml:space="preserve"> </w:t>
            </w:r>
            <w:r w:rsidRPr="006B2AC3">
              <w:rPr>
                <w:rFonts w:ascii="Times New Roman" w:eastAsia="Times New Roman" w:hAnsi="Times New Roman" w:cs="Times New Roman"/>
                <w:sz w:val="28"/>
                <w:szCs w:val="28"/>
              </w:rPr>
              <w:t>Далем</w:t>
            </w:r>
          </w:p>
        </w:tc>
        <w:tc>
          <w:tcPr>
            <w:tcW w:w="1849" w:type="dxa"/>
            <w:gridSpan w:val="2"/>
          </w:tcPr>
          <w:p w:rsidR="006B2AC3" w:rsidRPr="006B2AC3" w:rsidRDefault="006B2AC3" w:rsidP="00026E83">
            <w:pPr>
              <w:widowControl w:val="0"/>
              <w:tabs>
                <w:tab w:val="left" w:pos="2345"/>
              </w:tabs>
              <w:spacing w:before="7"/>
              <w:ind w:firstLine="241"/>
              <w:rPr>
                <w:rFonts w:ascii="Times New Roman" w:eastAsia="Times New Roman" w:hAnsi="Times New Roman" w:cs="Times New Roman"/>
                <w:b/>
                <w:sz w:val="28"/>
                <w:szCs w:val="28"/>
              </w:rPr>
            </w:pPr>
          </w:p>
          <w:p w:rsidR="006B2AC3" w:rsidRPr="006B2AC3" w:rsidRDefault="006B2AC3" w:rsidP="00026E83">
            <w:pPr>
              <w:widowControl w:val="0"/>
              <w:tabs>
                <w:tab w:val="left" w:pos="2345"/>
              </w:tabs>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7"/>
              <w:rPr>
                <w:rFonts w:ascii="Times New Roman" w:eastAsia="Times New Roman" w:hAnsi="Times New Roman" w:cs="Times New Roman"/>
                <w:b/>
                <w:sz w:val="28"/>
                <w:szCs w:val="28"/>
              </w:rPr>
            </w:pPr>
          </w:p>
          <w:p w:rsidR="006B2AC3" w:rsidRPr="006B2AC3" w:rsidRDefault="006B2AC3" w:rsidP="006B2AC3">
            <w:pPr>
              <w:widowControl w:val="0"/>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17.09</w:t>
            </w:r>
          </w:p>
        </w:tc>
        <w:tc>
          <w:tcPr>
            <w:tcW w:w="2595" w:type="dxa"/>
          </w:tcPr>
          <w:p w:rsidR="006B2AC3" w:rsidRPr="006B2AC3" w:rsidRDefault="006B2AC3" w:rsidP="006B2AC3">
            <w:pPr>
              <w:widowControl w:val="0"/>
              <w:spacing w:before="59" w:line="278" w:lineRule="auto"/>
              <w:ind w:left="240" w:right="358"/>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 ЦОК</w:t>
            </w:r>
            <w:r w:rsidRPr="006B2AC3">
              <w:rPr>
                <w:rFonts w:ascii="Times New Roman" w:eastAsia="Times New Roman" w:hAnsi="Times New Roman" w:cs="Times New Roman"/>
                <w:spacing w:val="1"/>
                <w:sz w:val="28"/>
                <w:szCs w:val="28"/>
                <w:lang w:val="ru-RU"/>
              </w:rPr>
              <w:t xml:space="preserve"> </w:t>
            </w:r>
            <w:hyperlink r:id="rId331" w:history="1">
              <w:r w:rsidRPr="006B2AC3">
                <w:rPr>
                  <w:rFonts w:ascii="Times New Roman" w:eastAsia="Times New Roman" w:hAnsi="Times New Roman" w:cs="Times New Roman"/>
                  <w:color w:val="0000FF"/>
                  <w:spacing w:val="-1"/>
                  <w:sz w:val="28"/>
                  <w:szCs w:val="28"/>
                  <w:u w:val="single" w:color="0000FF"/>
                </w:rPr>
                <w:t>https</w:t>
              </w:r>
              <w:r w:rsidRPr="006B2AC3">
                <w:rPr>
                  <w:rFonts w:ascii="Times New Roman" w:eastAsia="Times New Roman" w:hAnsi="Times New Roman" w:cs="Times New Roman"/>
                  <w:color w:val="0000FF"/>
                  <w:spacing w:val="-1"/>
                  <w:sz w:val="28"/>
                  <w:szCs w:val="28"/>
                  <w:u w:val="single" w:color="0000FF"/>
                  <w:lang w:val="ru-RU"/>
                </w:rPr>
                <w:t>://</w:t>
              </w:r>
              <w:r w:rsidRPr="006B2AC3">
                <w:rPr>
                  <w:rFonts w:ascii="Times New Roman" w:eastAsia="Times New Roman" w:hAnsi="Times New Roman" w:cs="Times New Roman"/>
                  <w:color w:val="0000FF"/>
                  <w:spacing w:val="-1"/>
                  <w:sz w:val="28"/>
                  <w:szCs w:val="28"/>
                  <w:u w:val="single" w:color="0000FF"/>
                </w:rPr>
                <w:t>m</w:t>
              </w:r>
              <w:r w:rsidRPr="006B2AC3">
                <w:rPr>
                  <w:rFonts w:ascii="Times New Roman" w:eastAsia="Times New Roman" w:hAnsi="Times New Roman" w:cs="Times New Roman"/>
                  <w:color w:val="0000FF"/>
                  <w:spacing w:val="-1"/>
                  <w:sz w:val="28"/>
                  <w:szCs w:val="28"/>
                  <w:u w:val="single" w:color="0000FF"/>
                  <w:lang w:val="ru-RU"/>
                </w:rPr>
                <w:t>.</w:t>
              </w:r>
              <w:r w:rsidRPr="006B2AC3">
                <w:rPr>
                  <w:rFonts w:ascii="Times New Roman" w:eastAsia="Times New Roman" w:hAnsi="Times New Roman" w:cs="Times New Roman"/>
                  <w:color w:val="0000FF"/>
                  <w:spacing w:val="-1"/>
                  <w:sz w:val="28"/>
                  <w:szCs w:val="28"/>
                  <w:u w:val="single" w:color="0000FF"/>
                </w:rPr>
                <w:t>edsoo</w:t>
              </w:r>
              <w:r w:rsidRPr="006B2AC3">
                <w:rPr>
                  <w:rFonts w:ascii="Times New Roman" w:eastAsia="Times New Roman" w:hAnsi="Times New Roman" w:cs="Times New Roman"/>
                  <w:color w:val="0000FF"/>
                  <w:spacing w:val="-1"/>
                  <w:sz w:val="28"/>
                  <w:szCs w:val="28"/>
                  <w:u w:val="single" w:color="0000FF"/>
                  <w:lang w:val="ru-RU"/>
                </w:rPr>
                <w:t>.</w:t>
              </w:r>
              <w:r w:rsidRPr="006B2AC3">
                <w:rPr>
                  <w:rFonts w:ascii="Times New Roman" w:eastAsia="Times New Roman" w:hAnsi="Times New Roman" w:cs="Times New Roman"/>
                  <w:color w:val="0000FF"/>
                  <w:spacing w:val="-1"/>
                  <w:sz w:val="28"/>
                  <w:szCs w:val="28"/>
                  <w:u w:val="single" w:color="0000FF"/>
                </w:rPr>
                <w:t>ru</w:t>
              </w:r>
              <w:r w:rsidRPr="006B2AC3">
                <w:rPr>
                  <w:rFonts w:ascii="Times New Roman" w:eastAsia="Times New Roman" w:hAnsi="Times New Roman" w:cs="Times New Roman"/>
                  <w:color w:val="0000FF"/>
                  <w:spacing w:val="-1"/>
                  <w:sz w:val="28"/>
                  <w:szCs w:val="28"/>
                  <w:u w:val="single" w:color="0000FF"/>
                  <w:lang w:val="ru-RU"/>
                </w:rPr>
                <w:t>/8</w:t>
              </w:r>
              <w:r w:rsidRPr="006B2AC3">
                <w:rPr>
                  <w:rFonts w:ascii="Times New Roman" w:eastAsia="Times New Roman" w:hAnsi="Times New Roman" w:cs="Times New Roman"/>
                  <w:color w:val="0000FF"/>
                  <w:spacing w:val="-1"/>
                  <w:sz w:val="28"/>
                  <w:szCs w:val="28"/>
                  <w:u w:val="single" w:color="0000FF"/>
                </w:rPr>
                <w:t>bc</w:t>
              </w:r>
              <w:r w:rsidRPr="006B2AC3">
                <w:rPr>
                  <w:rFonts w:ascii="Times New Roman" w:eastAsia="Times New Roman" w:hAnsi="Times New Roman" w:cs="Times New Roman"/>
                  <w:color w:val="0000FF"/>
                  <w:spacing w:val="-1"/>
                  <w:sz w:val="28"/>
                  <w:szCs w:val="28"/>
                  <w:u w:val="single" w:color="0000FF"/>
                  <w:lang w:val="ru-RU"/>
                </w:rPr>
                <w:t>4</w:t>
              </w:r>
              <w:r w:rsidRPr="006B2AC3">
                <w:rPr>
                  <w:rFonts w:ascii="Times New Roman" w:eastAsia="Times New Roman" w:hAnsi="Times New Roman" w:cs="Times New Roman"/>
                  <w:color w:val="0000FF"/>
                  <w:spacing w:val="-1"/>
                  <w:sz w:val="28"/>
                  <w:szCs w:val="28"/>
                  <w:u w:val="single" w:color="0000FF"/>
                </w:rPr>
                <w:t>a</w:t>
              </w:r>
              <w:r w:rsidRPr="006B2AC3">
                <w:rPr>
                  <w:rFonts w:ascii="Times New Roman" w:eastAsia="Times New Roman" w:hAnsi="Times New Roman" w:cs="Times New Roman"/>
                  <w:color w:val="0000FF"/>
                  <w:spacing w:val="-1"/>
                  <w:sz w:val="28"/>
                  <w:szCs w:val="28"/>
                  <w:u w:val="single" w:color="0000FF"/>
                  <w:lang w:val="ru-RU"/>
                </w:rPr>
                <w:t>610</w:t>
              </w:r>
            </w:hyperlink>
            <w:r w:rsidRPr="006B2AC3">
              <w:rPr>
                <w:rFonts w:ascii="Times New Roman" w:eastAsia="Times New Roman" w:hAnsi="Times New Roman" w:cs="Times New Roman"/>
                <w:color w:val="0000FF"/>
                <w:spacing w:val="-52"/>
                <w:sz w:val="28"/>
                <w:szCs w:val="28"/>
                <w:lang w:val="ru-RU"/>
              </w:rPr>
              <w:t xml:space="preserve"> </w:t>
            </w:r>
            <w:hyperlink r:id="rId332" w:history="1">
              <w:r w:rsidRPr="006B2AC3">
                <w:rPr>
                  <w:rFonts w:ascii="Times New Roman" w:eastAsia="Times New Roman" w:hAnsi="Times New Roman" w:cs="Times New Roman"/>
                  <w:color w:val="0000FF"/>
                  <w:spacing w:val="-1"/>
                  <w:sz w:val="28"/>
                  <w:szCs w:val="28"/>
                  <w:u w:val="single" w:color="0000FF"/>
                </w:rPr>
                <w:t>https</w:t>
              </w:r>
              <w:r w:rsidRPr="006B2AC3">
                <w:rPr>
                  <w:rFonts w:ascii="Times New Roman" w:eastAsia="Times New Roman" w:hAnsi="Times New Roman" w:cs="Times New Roman"/>
                  <w:color w:val="0000FF"/>
                  <w:spacing w:val="-1"/>
                  <w:sz w:val="28"/>
                  <w:szCs w:val="28"/>
                  <w:u w:val="single" w:color="0000FF"/>
                  <w:lang w:val="ru-RU"/>
                </w:rPr>
                <w:t>://</w:t>
              </w:r>
              <w:r w:rsidRPr="006B2AC3">
                <w:rPr>
                  <w:rFonts w:ascii="Times New Roman" w:eastAsia="Times New Roman" w:hAnsi="Times New Roman" w:cs="Times New Roman"/>
                  <w:color w:val="0000FF"/>
                  <w:spacing w:val="-1"/>
                  <w:sz w:val="28"/>
                  <w:szCs w:val="28"/>
                  <w:u w:val="single" w:color="0000FF"/>
                </w:rPr>
                <w:t>m</w:t>
              </w:r>
              <w:r w:rsidRPr="006B2AC3">
                <w:rPr>
                  <w:rFonts w:ascii="Times New Roman" w:eastAsia="Times New Roman" w:hAnsi="Times New Roman" w:cs="Times New Roman"/>
                  <w:color w:val="0000FF"/>
                  <w:spacing w:val="-1"/>
                  <w:sz w:val="28"/>
                  <w:szCs w:val="28"/>
                  <w:u w:val="single" w:color="0000FF"/>
                  <w:lang w:val="ru-RU"/>
                </w:rPr>
                <w:t>.</w:t>
              </w:r>
              <w:r w:rsidRPr="006B2AC3">
                <w:rPr>
                  <w:rFonts w:ascii="Times New Roman" w:eastAsia="Times New Roman" w:hAnsi="Times New Roman" w:cs="Times New Roman"/>
                  <w:color w:val="0000FF"/>
                  <w:spacing w:val="-1"/>
                  <w:sz w:val="28"/>
                  <w:szCs w:val="28"/>
                  <w:u w:val="single" w:color="0000FF"/>
                </w:rPr>
                <w:t>edsoo</w:t>
              </w:r>
              <w:r w:rsidRPr="006B2AC3">
                <w:rPr>
                  <w:rFonts w:ascii="Times New Roman" w:eastAsia="Times New Roman" w:hAnsi="Times New Roman" w:cs="Times New Roman"/>
                  <w:color w:val="0000FF"/>
                  <w:spacing w:val="-1"/>
                  <w:sz w:val="28"/>
                  <w:szCs w:val="28"/>
                  <w:u w:val="single" w:color="0000FF"/>
                  <w:lang w:val="ru-RU"/>
                </w:rPr>
                <w:t>.</w:t>
              </w:r>
              <w:r w:rsidRPr="006B2AC3">
                <w:rPr>
                  <w:rFonts w:ascii="Times New Roman" w:eastAsia="Times New Roman" w:hAnsi="Times New Roman" w:cs="Times New Roman"/>
                  <w:color w:val="0000FF"/>
                  <w:spacing w:val="-1"/>
                  <w:sz w:val="28"/>
                  <w:szCs w:val="28"/>
                  <w:u w:val="single" w:color="0000FF"/>
                </w:rPr>
                <w:t>ru</w:t>
              </w:r>
              <w:r w:rsidRPr="006B2AC3">
                <w:rPr>
                  <w:rFonts w:ascii="Times New Roman" w:eastAsia="Times New Roman" w:hAnsi="Times New Roman" w:cs="Times New Roman"/>
                  <w:color w:val="0000FF"/>
                  <w:spacing w:val="-1"/>
                  <w:sz w:val="28"/>
                  <w:szCs w:val="28"/>
                  <w:u w:val="single" w:color="0000FF"/>
                  <w:lang w:val="ru-RU"/>
                </w:rPr>
                <w:t>/8</w:t>
              </w:r>
              <w:r w:rsidRPr="006B2AC3">
                <w:rPr>
                  <w:rFonts w:ascii="Times New Roman" w:eastAsia="Times New Roman" w:hAnsi="Times New Roman" w:cs="Times New Roman"/>
                  <w:color w:val="0000FF"/>
                  <w:spacing w:val="-1"/>
                  <w:sz w:val="28"/>
                  <w:szCs w:val="28"/>
                  <w:u w:val="single" w:color="0000FF"/>
                </w:rPr>
                <w:t>bc</w:t>
              </w:r>
              <w:r w:rsidRPr="006B2AC3">
                <w:rPr>
                  <w:rFonts w:ascii="Times New Roman" w:eastAsia="Times New Roman" w:hAnsi="Times New Roman" w:cs="Times New Roman"/>
                  <w:color w:val="0000FF"/>
                  <w:spacing w:val="-1"/>
                  <w:sz w:val="28"/>
                  <w:szCs w:val="28"/>
                  <w:u w:val="single" w:color="0000FF"/>
                  <w:lang w:val="ru-RU"/>
                </w:rPr>
                <w:t>4850</w:t>
              </w:r>
              <w:r w:rsidRPr="006B2AC3">
                <w:rPr>
                  <w:rFonts w:ascii="Times New Roman" w:eastAsia="Times New Roman" w:hAnsi="Times New Roman" w:cs="Times New Roman"/>
                  <w:color w:val="0000FF"/>
                  <w:spacing w:val="-1"/>
                  <w:sz w:val="28"/>
                  <w:szCs w:val="28"/>
                  <w:u w:val="single" w:color="0000FF"/>
                </w:rPr>
                <w:t>e</w:t>
              </w:r>
            </w:hyperlink>
          </w:p>
        </w:tc>
      </w:tr>
      <w:tr w:rsidR="006B2AC3" w:rsidRPr="006B2AC3" w:rsidTr="00026E83">
        <w:tc>
          <w:tcPr>
            <w:tcW w:w="851" w:type="dxa"/>
          </w:tcPr>
          <w:p w:rsidR="006B2AC3" w:rsidRPr="00073AF1" w:rsidRDefault="006B2AC3" w:rsidP="006B2AC3">
            <w:pPr>
              <w:widowControl w:val="0"/>
              <w:spacing w:before="1"/>
              <w:rPr>
                <w:rFonts w:ascii="Times New Roman" w:eastAsia="Times New Roman" w:hAnsi="Times New Roman" w:cs="Times New Roman"/>
                <w:b/>
                <w:sz w:val="28"/>
                <w:szCs w:val="28"/>
                <w:lang w:val="ru-RU"/>
              </w:rPr>
            </w:pPr>
          </w:p>
          <w:p w:rsidR="006B2AC3" w:rsidRPr="00073AF1" w:rsidRDefault="006B2AC3" w:rsidP="006B2AC3">
            <w:pPr>
              <w:widowControl w:val="0"/>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11</w:t>
            </w:r>
          </w:p>
        </w:tc>
        <w:tc>
          <w:tcPr>
            <w:tcW w:w="2977" w:type="dxa"/>
          </w:tcPr>
          <w:p w:rsidR="006B2AC3" w:rsidRPr="006B2AC3" w:rsidRDefault="006B2AC3" w:rsidP="00026E83">
            <w:pPr>
              <w:widowControl w:val="0"/>
              <w:tabs>
                <w:tab w:val="left" w:pos="2345"/>
              </w:tabs>
              <w:spacing w:before="164"/>
              <w:ind w:right="177"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Художественные</w:t>
            </w:r>
            <w:r w:rsidRPr="006B2AC3">
              <w:rPr>
                <w:rFonts w:ascii="Times New Roman" w:eastAsia="Times New Roman" w:hAnsi="Times New Roman" w:cs="Times New Roman"/>
                <w:spacing w:val="-9"/>
                <w:sz w:val="28"/>
                <w:szCs w:val="28"/>
                <w:lang w:val="ru-RU"/>
              </w:rPr>
              <w:t xml:space="preserve"> </w:t>
            </w:r>
            <w:r w:rsidRPr="006B2AC3">
              <w:rPr>
                <w:rFonts w:ascii="Times New Roman" w:eastAsia="Times New Roman" w:hAnsi="Times New Roman" w:cs="Times New Roman"/>
                <w:sz w:val="28"/>
                <w:szCs w:val="28"/>
                <w:lang w:val="ru-RU"/>
              </w:rPr>
              <w:t>особенности</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сказок</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разного</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вида</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(о</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животных, бытовые, волшебные)</w:t>
            </w:r>
          </w:p>
        </w:tc>
        <w:tc>
          <w:tcPr>
            <w:tcW w:w="1849" w:type="dxa"/>
            <w:gridSpan w:val="2"/>
          </w:tcPr>
          <w:p w:rsidR="006B2AC3" w:rsidRPr="006B2AC3" w:rsidRDefault="006B2AC3" w:rsidP="00026E83">
            <w:pPr>
              <w:widowControl w:val="0"/>
              <w:tabs>
                <w:tab w:val="left" w:pos="2345"/>
              </w:tabs>
              <w:spacing w:before="1"/>
              <w:ind w:firstLine="241"/>
              <w:rPr>
                <w:rFonts w:ascii="Times New Roman" w:eastAsia="Times New Roman" w:hAnsi="Times New Roman" w:cs="Times New Roman"/>
                <w:b/>
                <w:sz w:val="28"/>
                <w:szCs w:val="28"/>
                <w:lang w:val="ru-RU"/>
              </w:rPr>
            </w:pPr>
          </w:p>
          <w:p w:rsidR="006B2AC3" w:rsidRPr="006B2AC3" w:rsidRDefault="006B2AC3" w:rsidP="00026E83">
            <w:pPr>
              <w:widowControl w:val="0"/>
              <w:tabs>
                <w:tab w:val="left" w:pos="2345"/>
              </w:tabs>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1"/>
              <w:rPr>
                <w:rFonts w:ascii="Times New Roman" w:eastAsia="Times New Roman" w:hAnsi="Times New Roman" w:cs="Times New Roman"/>
                <w:b/>
                <w:sz w:val="28"/>
                <w:szCs w:val="28"/>
              </w:rPr>
            </w:pPr>
          </w:p>
          <w:p w:rsidR="006B2AC3" w:rsidRPr="006B2AC3" w:rsidRDefault="006B2AC3" w:rsidP="006B2AC3">
            <w:pPr>
              <w:widowControl w:val="0"/>
              <w:ind w:right="789"/>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18.09</w:t>
            </w:r>
          </w:p>
        </w:tc>
        <w:tc>
          <w:tcPr>
            <w:tcW w:w="2595" w:type="dxa"/>
          </w:tcPr>
          <w:p w:rsidR="006B2AC3" w:rsidRPr="006B2AC3" w:rsidRDefault="006B2AC3" w:rsidP="006B2AC3">
            <w:pPr>
              <w:widowControl w:val="0"/>
              <w:spacing w:before="35"/>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8" w:line="290" w:lineRule="atLeast"/>
              <w:ind w:left="240" w:right="358"/>
              <w:rPr>
                <w:rFonts w:ascii="Times New Roman" w:eastAsia="Times New Roman" w:hAnsi="Times New Roman" w:cs="Times New Roman"/>
                <w:sz w:val="28"/>
                <w:szCs w:val="28"/>
                <w:lang w:val="ru-RU"/>
              </w:rPr>
            </w:pPr>
            <w:hyperlink r:id="rId333" w:history="1">
              <w:r w:rsidR="006B2AC3" w:rsidRPr="006B2AC3">
                <w:rPr>
                  <w:rFonts w:ascii="Times New Roman" w:eastAsia="Times New Roman" w:hAnsi="Times New Roman" w:cs="Times New Roman"/>
                  <w:color w:val="0000FF"/>
                  <w:spacing w:val="-1"/>
                  <w:sz w:val="28"/>
                  <w:szCs w:val="28"/>
                  <w:u w:val="single" w:color="0000FF"/>
                </w:rPr>
                <w:t>https</w:t>
              </w:r>
              <w:r w:rsidR="006B2AC3" w:rsidRPr="006B2AC3">
                <w:rPr>
                  <w:rFonts w:ascii="Times New Roman" w:eastAsia="Times New Roman" w:hAnsi="Times New Roman" w:cs="Times New Roman"/>
                  <w:color w:val="0000FF"/>
                  <w:spacing w:val="-1"/>
                  <w:sz w:val="28"/>
                  <w:szCs w:val="28"/>
                  <w:u w:val="single" w:color="0000FF"/>
                  <w:lang w:val="ru-RU"/>
                </w:rPr>
                <w:t>://</w:t>
              </w:r>
              <w:r w:rsidR="006B2AC3" w:rsidRPr="006B2AC3">
                <w:rPr>
                  <w:rFonts w:ascii="Times New Roman" w:eastAsia="Times New Roman" w:hAnsi="Times New Roman" w:cs="Times New Roman"/>
                  <w:color w:val="0000FF"/>
                  <w:spacing w:val="-1"/>
                  <w:sz w:val="28"/>
                  <w:szCs w:val="28"/>
                  <w:u w:val="single" w:color="0000FF"/>
                </w:rPr>
                <w:t>m</w:t>
              </w:r>
              <w:r w:rsidR="006B2AC3" w:rsidRPr="006B2AC3">
                <w:rPr>
                  <w:rFonts w:ascii="Times New Roman" w:eastAsia="Times New Roman" w:hAnsi="Times New Roman" w:cs="Times New Roman"/>
                  <w:color w:val="0000FF"/>
                  <w:spacing w:val="-1"/>
                  <w:sz w:val="28"/>
                  <w:szCs w:val="28"/>
                  <w:u w:val="single" w:color="0000FF"/>
                  <w:lang w:val="ru-RU"/>
                </w:rPr>
                <w:t>.</w:t>
              </w:r>
              <w:r w:rsidR="006B2AC3" w:rsidRPr="006B2AC3">
                <w:rPr>
                  <w:rFonts w:ascii="Times New Roman" w:eastAsia="Times New Roman" w:hAnsi="Times New Roman" w:cs="Times New Roman"/>
                  <w:color w:val="0000FF"/>
                  <w:spacing w:val="-1"/>
                  <w:sz w:val="28"/>
                  <w:szCs w:val="28"/>
                  <w:u w:val="single" w:color="0000FF"/>
                </w:rPr>
                <w:t>edsoo</w:t>
              </w:r>
              <w:r w:rsidR="006B2AC3" w:rsidRPr="006B2AC3">
                <w:rPr>
                  <w:rFonts w:ascii="Times New Roman" w:eastAsia="Times New Roman" w:hAnsi="Times New Roman" w:cs="Times New Roman"/>
                  <w:color w:val="0000FF"/>
                  <w:spacing w:val="-1"/>
                  <w:sz w:val="28"/>
                  <w:szCs w:val="28"/>
                  <w:u w:val="single" w:color="0000FF"/>
                  <w:lang w:val="ru-RU"/>
                </w:rPr>
                <w:t>.</w:t>
              </w:r>
              <w:r w:rsidR="006B2AC3" w:rsidRPr="006B2AC3">
                <w:rPr>
                  <w:rFonts w:ascii="Times New Roman" w:eastAsia="Times New Roman" w:hAnsi="Times New Roman" w:cs="Times New Roman"/>
                  <w:color w:val="0000FF"/>
                  <w:spacing w:val="-1"/>
                  <w:sz w:val="28"/>
                  <w:szCs w:val="28"/>
                  <w:u w:val="single" w:color="0000FF"/>
                </w:rPr>
                <w:t>ru</w:t>
              </w:r>
              <w:r w:rsidR="006B2AC3" w:rsidRPr="006B2AC3">
                <w:rPr>
                  <w:rFonts w:ascii="Times New Roman" w:eastAsia="Times New Roman" w:hAnsi="Times New Roman" w:cs="Times New Roman"/>
                  <w:color w:val="0000FF"/>
                  <w:spacing w:val="-1"/>
                  <w:sz w:val="28"/>
                  <w:szCs w:val="28"/>
                  <w:u w:val="single" w:color="0000FF"/>
                  <w:lang w:val="ru-RU"/>
                </w:rPr>
                <w:t>/8</w:t>
              </w:r>
              <w:r w:rsidR="006B2AC3" w:rsidRPr="006B2AC3">
                <w:rPr>
                  <w:rFonts w:ascii="Times New Roman" w:eastAsia="Times New Roman" w:hAnsi="Times New Roman" w:cs="Times New Roman"/>
                  <w:color w:val="0000FF"/>
                  <w:spacing w:val="-1"/>
                  <w:sz w:val="28"/>
                  <w:szCs w:val="28"/>
                  <w:u w:val="single" w:color="0000FF"/>
                </w:rPr>
                <w:t>bc</w:t>
              </w:r>
              <w:r w:rsidR="006B2AC3" w:rsidRPr="006B2AC3">
                <w:rPr>
                  <w:rFonts w:ascii="Times New Roman" w:eastAsia="Times New Roman" w:hAnsi="Times New Roman" w:cs="Times New Roman"/>
                  <w:color w:val="0000FF"/>
                  <w:spacing w:val="-1"/>
                  <w:sz w:val="28"/>
                  <w:szCs w:val="28"/>
                  <w:u w:val="single" w:color="0000FF"/>
                  <w:lang w:val="ru-RU"/>
                </w:rPr>
                <w:t>4</w:t>
              </w:r>
              <w:r w:rsidR="006B2AC3" w:rsidRPr="006B2AC3">
                <w:rPr>
                  <w:rFonts w:ascii="Times New Roman" w:eastAsia="Times New Roman" w:hAnsi="Times New Roman" w:cs="Times New Roman"/>
                  <w:color w:val="0000FF"/>
                  <w:spacing w:val="-1"/>
                  <w:sz w:val="28"/>
                  <w:szCs w:val="28"/>
                  <w:u w:val="single" w:color="0000FF"/>
                </w:rPr>
                <w:t>a</w:t>
              </w:r>
              <w:r w:rsidR="006B2AC3" w:rsidRPr="006B2AC3">
                <w:rPr>
                  <w:rFonts w:ascii="Times New Roman" w:eastAsia="Times New Roman" w:hAnsi="Times New Roman" w:cs="Times New Roman"/>
                  <w:color w:val="0000FF"/>
                  <w:spacing w:val="-1"/>
                  <w:sz w:val="28"/>
                  <w:szCs w:val="28"/>
                  <w:u w:val="single" w:color="0000FF"/>
                  <w:lang w:val="ru-RU"/>
                </w:rPr>
                <w:t>7</w:t>
              </w:r>
              <w:r w:rsidR="006B2AC3" w:rsidRPr="006B2AC3">
                <w:rPr>
                  <w:rFonts w:ascii="Times New Roman" w:eastAsia="Times New Roman" w:hAnsi="Times New Roman" w:cs="Times New Roman"/>
                  <w:color w:val="0000FF"/>
                  <w:spacing w:val="-1"/>
                  <w:sz w:val="28"/>
                  <w:szCs w:val="28"/>
                  <w:u w:val="single" w:color="0000FF"/>
                </w:rPr>
                <w:t>dc</w:t>
              </w:r>
            </w:hyperlink>
            <w:r w:rsidR="006B2AC3" w:rsidRPr="006B2AC3">
              <w:rPr>
                <w:rFonts w:ascii="Times New Roman" w:eastAsia="Times New Roman" w:hAnsi="Times New Roman" w:cs="Times New Roman"/>
                <w:color w:val="0000FF"/>
                <w:spacing w:val="-52"/>
                <w:sz w:val="28"/>
                <w:szCs w:val="28"/>
                <w:lang w:val="ru-RU"/>
              </w:rPr>
              <w:t xml:space="preserve"> </w:t>
            </w:r>
            <w:hyperlink r:id="rId334" w:history="1">
              <w:r w:rsidR="006B2AC3" w:rsidRPr="006B2AC3">
                <w:rPr>
                  <w:rFonts w:ascii="Times New Roman" w:eastAsia="Times New Roman" w:hAnsi="Times New Roman" w:cs="Times New Roman"/>
                  <w:color w:val="0000FF"/>
                  <w:spacing w:val="-1"/>
                  <w:sz w:val="28"/>
                  <w:szCs w:val="28"/>
                  <w:u w:val="single" w:color="0000FF"/>
                </w:rPr>
                <w:t>https</w:t>
              </w:r>
              <w:r w:rsidR="006B2AC3" w:rsidRPr="006B2AC3">
                <w:rPr>
                  <w:rFonts w:ascii="Times New Roman" w:eastAsia="Times New Roman" w:hAnsi="Times New Roman" w:cs="Times New Roman"/>
                  <w:color w:val="0000FF"/>
                  <w:spacing w:val="-1"/>
                  <w:sz w:val="28"/>
                  <w:szCs w:val="28"/>
                  <w:u w:val="single" w:color="0000FF"/>
                  <w:lang w:val="ru-RU"/>
                </w:rPr>
                <w:t>://</w:t>
              </w:r>
              <w:r w:rsidR="006B2AC3" w:rsidRPr="006B2AC3">
                <w:rPr>
                  <w:rFonts w:ascii="Times New Roman" w:eastAsia="Times New Roman" w:hAnsi="Times New Roman" w:cs="Times New Roman"/>
                  <w:color w:val="0000FF"/>
                  <w:spacing w:val="-1"/>
                  <w:sz w:val="28"/>
                  <w:szCs w:val="28"/>
                  <w:u w:val="single" w:color="0000FF"/>
                </w:rPr>
                <w:t>m</w:t>
              </w:r>
              <w:r w:rsidR="006B2AC3" w:rsidRPr="006B2AC3">
                <w:rPr>
                  <w:rFonts w:ascii="Times New Roman" w:eastAsia="Times New Roman" w:hAnsi="Times New Roman" w:cs="Times New Roman"/>
                  <w:color w:val="0000FF"/>
                  <w:spacing w:val="-1"/>
                  <w:sz w:val="28"/>
                  <w:szCs w:val="28"/>
                  <w:u w:val="single" w:color="0000FF"/>
                  <w:lang w:val="ru-RU"/>
                </w:rPr>
                <w:t>.</w:t>
              </w:r>
              <w:r w:rsidR="006B2AC3" w:rsidRPr="006B2AC3">
                <w:rPr>
                  <w:rFonts w:ascii="Times New Roman" w:eastAsia="Times New Roman" w:hAnsi="Times New Roman" w:cs="Times New Roman"/>
                  <w:color w:val="0000FF"/>
                  <w:spacing w:val="-1"/>
                  <w:sz w:val="28"/>
                  <w:szCs w:val="28"/>
                  <w:u w:val="single" w:color="0000FF"/>
                </w:rPr>
                <w:t>edsoo</w:t>
              </w:r>
              <w:r w:rsidR="006B2AC3" w:rsidRPr="006B2AC3">
                <w:rPr>
                  <w:rFonts w:ascii="Times New Roman" w:eastAsia="Times New Roman" w:hAnsi="Times New Roman" w:cs="Times New Roman"/>
                  <w:color w:val="0000FF"/>
                  <w:spacing w:val="-1"/>
                  <w:sz w:val="28"/>
                  <w:szCs w:val="28"/>
                  <w:u w:val="single" w:color="0000FF"/>
                  <w:lang w:val="ru-RU"/>
                </w:rPr>
                <w:t>.</w:t>
              </w:r>
              <w:r w:rsidR="006B2AC3" w:rsidRPr="006B2AC3">
                <w:rPr>
                  <w:rFonts w:ascii="Times New Roman" w:eastAsia="Times New Roman" w:hAnsi="Times New Roman" w:cs="Times New Roman"/>
                  <w:color w:val="0000FF"/>
                  <w:spacing w:val="-1"/>
                  <w:sz w:val="28"/>
                  <w:szCs w:val="28"/>
                  <w:u w:val="single" w:color="0000FF"/>
                </w:rPr>
                <w:t>ru</w:t>
              </w:r>
              <w:r w:rsidR="006B2AC3" w:rsidRPr="006B2AC3">
                <w:rPr>
                  <w:rFonts w:ascii="Times New Roman" w:eastAsia="Times New Roman" w:hAnsi="Times New Roman" w:cs="Times New Roman"/>
                  <w:color w:val="0000FF"/>
                  <w:spacing w:val="-1"/>
                  <w:sz w:val="28"/>
                  <w:szCs w:val="28"/>
                  <w:u w:val="single" w:color="0000FF"/>
                  <w:lang w:val="ru-RU"/>
                </w:rPr>
                <w:t>/8</w:t>
              </w:r>
              <w:r w:rsidR="006B2AC3" w:rsidRPr="006B2AC3">
                <w:rPr>
                  <w:rFonts w:ascii="Times New Roman" w:eastAsia="Times New Roman" w:hAnsi="Times New Roman" w:cs="Times New Roman"/>
                  <w:color w:val="0000FF"/>
                  <w:spacing w:val="-1"/>
                  <w:sz w:val="28"/>
                  <w:szCs w:val="28"/>
                  <w:u w:val="single" w:color="0000FF"/>
                </w:rPr>
                <w:t>bc</w:t>
              </w:r>
              <w:r w:rsidR="006B2AC3" w:rsidRPr="006B2AC3">
                <w:rPr>
                  <w:rFonts w:ascii="Times New Roman" w:eastAsia="Times New Roman" w:hAnsi="Times New Roman" w:cs="Times New Roman"/>
                  <w:color w:val="0000FF"/>
                  <w:spacing w:val="-1"/>
                  <w:sz w:val="28"/>
                  <w:szCs w:val="28"/>
                  <w:u w:val="single" w:color="0000FF"/>
                  <w:lang w:val="ru-RU"/>
                </w:rPr>
                <w:t>4861</w:t>
              </w:r>
              <w:r w:rsidR="006B2AC3" w:rsidRPr="006B2AC3">
                <w:rPr>
                  <w:rFonts w:ascii="Times New Roman" w:eastAsia="Times New Roman" w:hAnsi="Times New Roman" w:cs="Times New Roman"/>
                  <w:color w:val="0000FF"/>
                  <w:spacing w:val="-1"/>
                  <w:sz w:val="28"/>
                  <w:szCs w:val="28"/>
                  <w:u w:val="single" w:color="0000FF"/>
                </w:rPr>
                <w:t>c</w:t>
              </w:r>
            </w:hyperlink>
          </w:p>
        </w:tc>
      </w:tr>
      <w:tr w:rsidR="006B2AC3" w:rsidRPr="006B2AC3" w:rsidTr="00026E83">
        <w:tc>
          <w:tcPr>
            <w:tcW w:w="851" w:type="dxa"/>
          </w:tcPr>
          <w:p w:rsidR="006B2AC3" w:rsidRPr="00073AF1" w:rsidRDefault="006B2AC3" w:rsidP="006B2AC3">
            <w:pPr>
              <w:widowControl w:val="0"/>
              <w:rPr>
                <w:rFonts w:ascii="Times New Roman" w:eastAsia="Times New Roman" w:hAnsi="Times New Roman" w:cs="Times New Roman"/>
                <w:b/>
                <w:sz w:val="28"/>
                <w:szCs w:val="28"/>
                <w:lang w:val="ru-RU"/>
              </w:rPr>
            </w:pPr>
          </w:p>
          <w:p w:rsidR="006B2AC3" w:rsidRPr="00073AF1" w:rsidRDefault="006B2AC3" w:rsidP="006B2AC3">
            <w:pPr>
              <w:widowControl w:val="0"/>
              <w:spacing w:before="211"/>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12</w:t>
            </w:r>
          </w:p>
        </w:tc>
        <w:tc>
          <w:tcPr>
            <w:tcW w:w="2977" w:type="dxa"/>
          </w:tcPr>
          <w:p w:rsidR="006B2AC3" w:rsidRPr="006B2AC3" w:rsidRDefault="006B2AC3" w:rsidP="00026E83">
            <w:pPr>
              <w:widowControl w:val="0"/>
              <w:tabs>
                <w:tab w:val="left" w:pos="2345"/>
              </w:tabs>
              <w:spacing w:before="35"/>
              <w:ind w:right="511" w:firstLine="241"/>
              <w:jc w:val="both"/>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Отражение</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нравственных</w:t>
            </w:r>
            <w:r w:rsidRPr="006B2AC3">
              <w:rPr>
                <w:rFonts w:ascii="Times New Roman" w:eastAsia="Times New Roman" w:hAnsi="Times New Roman" w:cs="Times New Roman"/>
                <w:spacing w:val="-9"/>
                <w:sz w:val="28"/>
                <w:szCs w:val="28"/>
                <w:lang w:val="ru-RU"/>
              </w:rPr>
              <w:t xml:space="preserve"> </w:t>
            </w:r>
            <w:r w:rsidRPr="006B2AC3">
              <w:rPr>
                <w:rFonts w:ascii="Times New Roman" w:eastAsia="Times New Roman" w:hAnsi="Times New Roman" w:cs="Times New Roman"/>
                <w:sz w:val="28"/>
                <w:szCs w:val="28"/>
                <w:lang w:val="ru-RU"/>
              </w:rPr>
              <w:t>ценностей</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и</w:t>
            </w:r>
            <w:r w:rsidRPr="006B2AC3">
              <w:rPr>
                <w:rFonts w:ascii="Times New Roman" w:eastAsia="Times New Roman" w:hAnsi="Times New Roman" w:cs="Times New Roman"/>
                <w:spacing w:val="-10"/>
                <w:sz w:val="28"/>
                <w:szCs w:val="28"/>
                <w:lang w:val="ru-RU"/>
              </w:rPr>
              <w:t xml:space="preserve"> </w:t>
            </w:r>
            <w:r w:rsidRPr="006B2AC3">
              <w:rPr>
                <w:rFonts w:ascii="Times New Roman" w:eastAsia="Times New Roman" w:hAnsi="Times New Roman" w:cs="Times New Roman"/>
                <w:sz w:val="28"/>
                <w:szCs w:val="28"/>
                <w:lang w:val="ru-RU"/>
              </w:rPr>
              <w:t>правил</w:t>
            </w:r>
            <w:r w:rsidRPr="006B2AC3">
              <w:rPr>
                <w:rFonts w:ascii="Times New Roman" w:eastAsia="Times New Roman" w:hAnsi="Times New Roman" w:cs="Times New Roman"/>
                <w:spacing w:val="-9"/>
                <w:sz w:val="28"/>
                <w:szCs w:val="28"/>
                <w:lang w:val="ru-RU"/>
              </w:rPr>
              <w:t xml:space="preserve"> </w:t>
            </w:r>
            <w:r w:rsidRPr="006B2AC3">
              <w:rPr>
                <w:rFonts w:ascii="Times New Roman" w:eastAsia="Times New Roman" w:hAnsi="Times New Roman" w:cs="Times New Roman"/>
                <w:sz w:val="28"/>
                <w:szCs w:val="28"/>
                <w:lang w:val="ru-RU"/>
              </w:rPr>
              <w:t>в</w:t>
            </w:r>
            <w:r w:rsidRPr="006B2AC3">
              <w:rPr>
                <w:rFonts w:ascii="Times New Roman" w:eastAsia="Times New Roman" w:hAnsi="Times New Roman" w:cs="Times New Roman"/>
                <w:spacing w:val="-58"/>
                <w:sz w:val="28"/>
                <w:szCs w:val="28"/>
                <w:lang w:val="ru-RU"/>
              </w:rPr>
              <w:t xml:space="preserve"> </w:t>
            </w:r>
            <w:r w:rsidRPr="006B2AC3">
              <w:rPr>
                <w:rFonts w:ascii="Times New Roman" w:eastAsia="Times New Roman" w:hAnsi="Times New Roman" w:cs="Times New Roman"/>
                <w:sz w:val="28"/>
                <w:szCs w:val="28"/>
                <w:lang w:val="ru-RU"/>
              </w:rPr>
              <w:t>фольклорной сказке. Произведения по выбору,</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например,</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русская</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народная</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сказка «Самое</w:t>
            </w:r>
          </w:p>
          <w:p w:rsidR="006B2AC3" w:rsidRPr="006B2AC3" w:rsidRDefault="006B2AC3" w:rsidP="00026E83">
            <w:pPr>
              <w:widowControl w:val="0"/>
              <w:tabs>
                <w:tab w:val="left" w:pos="2345"/>
              </w:tabs>
              <w:spacing w:line="275" w:lineRule="exact"/>
              <w:ind w:firstLine="241"/>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дорогое»</w:t>
            </w:r>
          </w:p>
        </w:tc>
        <w:tc>
          <w:tcPr>
            <w:tcW w:w="1849" w:type="dxa"/>
            <w:gridSpan w:val="2"/>
          </w:tcPr>
          <w:p w:rsidR="006B2AC3" w:rsidRPr="006B2AC3" w:rsidRDefault="006B2AC3" w:rsidP="00026E83">
            <w:pPr>
              <w:widowControl w:val="0"/>
              <w:tabs>
                <w:tab w:val="left" w:pos="2345"/>
              </w:tabs>
              <w:ind w:firstLine="241"/>
              <w:rPr>
                <w:rFonts w:ascii="Times New Roman" w:eastAsia="Times New Roman" w:hAnsi="Times New Roman" w:cs="Times New Roman"/>
                <w:b/>
                <w:sz w:val="28"/>
                <w:szCs w:val="28"/>
              </w:rPr>
            </w:pPr>
          </w:p>
          <w:p w:rsidR="006B2AC3" w:rsidRPr="006B2AC3" w:rsidRDefault="006B2AC3" w:rsidP="00026E83">
            <w:pPr>
              <w:widowControl w:val="0"/>
              <w:tabs>
                <w:tab w:val="left" w:pos="2345"/>
              </w:tabs>
              <w:spacing w:before="211"/>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rPr>
                <w:rFonts w:ascii="Times New Roman" w:eastAsia="Times New Roman" w:hAnsi="Times New Roman" w:cs="Times New Roman"/>
                <w:b/>
                <w:sz w:val="28"/>
                <w:szCs w:val="28"/>
              </w:rPr>
            </w:pPr>
          </w:p>
          <w:p w:rsidR="006B2AC3" w:rsidRPr="006B2AC3" w:rsidRDefault="006B2AC3" w:rsidP="006B2AC3">
            <w:pPr>
              <w:widowControl w:val="0"/>
              <w:spacing w:before="211"/>
              <w:ind w:right="789"/>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19.09</w:t>
            </w:r>
          </w:p>
        </w:tc>
        <w:tc>
          <w:tcPr>
            <w:tcW w:w="2595" w:type="dxa"/>
          </w:tcPr>
          <w:p w:rsidR="006B2AC3" w:rsidRPr="006B2AC3" w:rsidRDefault="006B2AC3" w:rsidP="006B2AC3">
            <w:pPr>
              <w:widowControl w:val="0"/>
              <w:spacing w:before="10"/>
              <w:rPr>
                <w:rFonts w:ascii="Times New Roman" w:eastAsia="Times New Roman" w:hAnsi="Times New Roman" w:cs="Times New Roman"/>
                <w:b/>
                <w:sz w:val="28"/>
                <w:szCs w:val="28"/>
                <w:lang w:val="ru-RU"/>
              </w:rPr>
            </w:pPr>
          </w:p>
          <w:p w:rsidR="006B2AC3" w:rsidRPr="006B2AC3" w:rsidRDefault="006B2AC3" w:rsidP="006B2AC3">
            <w:pPr>
              <w:widowControl w:val="0"/>
              <w:spacing w:line="278" w:lineRule="auto"/>
              <w:ind w:left="240" w:right="358"/>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 ЦОК</w:t>
            </w:r>
            <w:r w:rsidRPr="006B2AC3">
              <w:rPr>
                <w:rFonts w:ascii="Times New Roman" w:eastAsia="Times New Roman" w:hAnsi="Times New Roman" w:cs="Times New Roman"/>
                <w:spacing w:val="1"/>
                <w:sz w:val="28"/>
                <w:szCs w:val="28"/>
                <w:lang w:val="ru-RU"/>
              </w:rPr>
              <w:t xml:space="preserve"> </w:t>
            </w:r>
            <w:hyperlink r:id="rId335" w:history="1">
              <w:r w:rsidRPr="006B2AC3">
                <w:rPr>
                  <w:rFonts w:ascii="Times New Roman" w:eastAsia="Times New Roman" w:hAnsi="Times New Roman" w:cs="Times New Roman"/>
                  <w:color w:val="0000FF"/>
                  <w:sz w:val="28"/>
                  <w:szCs w:val="28"/>
                  <w:u w:val="single" w:color="0000FF"/>
                </w:rPr>
                <w:t>https</w:t>
              </w:r>
              <w:r w:rsidRPr="006B2AC3">
                <w:rPr>
                  <w:rFonts w:ascii="Times New Roman" w:eastAsia="Times New Roman" w:hAnsi="Times New Roman" w:cs="Times New Roman"/>
                  <w:color w:val="0000FF"/>
                  <w:sz w:val="28"/>
                  <w:szCs w:val="28"/>
                  <w:u w:val="single" w:color="0000FF"/>
                  <w:lang w:val="ru-RU"/>
                </w:rPr>
                <w:t>://</w:t>
              </w:r>
              <w:r w:rsidRPr="006B2AC3">
                <w:rPr>
                  <w:rFonts w:ascii="Times New Roman" w:eastAsia="Times New Roman" w:hAnsi="Times New Roman" w:cs="Times New Roman"/>
                  <w:color w:val="0000FF"/>
                  <w:sz w:val="28"/>
                  <w:szCs w:val="28"/>
                  <w:u w:val="single" w:color="0000FF"/>
                </w:rPr>
                <w:t>m</w:t>
              </w:r>
              <w:r w:rsidRPr="006B2AC3">
                <w:rPr>
                  <w:rFonts w:ascii="Times New Roman" w:eastAsia="Times New Roman" w:hAnsi="Times New Roman" w:cs="Times New Roman"/>
                  <w:color w:val="0000FF"/>
                  <w:sz w:val="28"/>
                  <w:szCs w:val="28"/>
                  <w:u w:val="single" w:color="0000FF"/>
                  <w:lang w:val="ru-RU"/>
                </w:rPr>
                <w:t>.</w:t>
              </w:r>
              <w:r w:rsidRPr="006B2AC3">
                <w:rPr>
                  <w:rFonts w:ascii="Times New Roman" w:eastAsia="Times New Roman" w:hAnsi="Times New Roman" w:cs="Times New Roman"/>
                  <w:color w:val="0000FF"/>
                  <w:sz w:val="28"/>
                  <w:szCs w:val="28"/>
                  <w:u w:val="single" w:color="0000FF"/>
                </w:rPr>
                <w:t>edsoo</w:t>
              </w:r>
              <w:r w:rsidRPr="006B2AC3">
                <w:rPr>
                  <w:rFonts w:ascii="Times New Roman" w:eastAsia="Times New Roman" w:hAnsi="Times New Roman" w:cs="Times New Roman"/>
                  <w:color w:val="0000FF"/>
                  <w:sz w:val="28"/>
                  <w:szCs w:val="28"/>
                  <w:u w:val="single" w:color="0000FF"/>
                  <w:lang w:val="ru-RU"/>
                </w:rPr>
                <w:t>.</w:t>
              </w:r>
              <w:r w:rsidRPr="006B2AC3">
                <w:rPr>
                  <w:rFonts w:ascii="Times New Roman" w:eastAsia="Times New Roman" w:hAnsi="Times New Roman" w:cs="Times New Roman"/>
                  <w:color w:val="0000FF"/>
                  <w:sz w:val="28"/>
                  <w:szCs w:val="28"/>
                  <w:u w:val="single" w:color="0000FF"/>
                </w:rPr>
                <w:t>ru</w:t>
              </w:r>
              <w:r w:rsidRPr="006B2AC3">
                <w:rPr>
                  <w:rFonts w:ascii="Times New Roman" w:eastAsia="Times New Roman" w:hAnsi="Times New Roman" w:cs="Times New Roman"/>
                  <w:color w:val="0000FF"/>
                  <w:sz w:val="28"/>
                  <w:szCs w:val="28"/>
                  <w:u w:val="single" w:color="0000FF"/>
                  <w:lang w:val="ru-RU"/>
                </w:rPr>
                <w:t>/8</w:t>
              </w:r>
              <w:r w:rsidRPr="006B2AC3">
                <w:rPr>
                  <w:rFonts w:ascii="Times New Roman" w:eastAsia="Times New Roman" w:hAnsi="Times New Roman" w:cs="Times New Roman"/>
                  <w:color w:val="0000FF"/>
                  <w:sz w:val="28"/>
                  <w:szCs w:val="28"/>
                  <w:u w:val="single" w:color="0000FF"/>
                </w:rPr>
                <w:t>bc</w:t>
              </w:r>
              <w:r w:rsidRPr="006B2AC3">
                <w:rPr>
                  <w:rFonts w:ascii="Times New Roman" w:eastAsia="Times New Roman" w:hAnsi="Times New Roman" w:cs="Times New Roman"/>
                  <w:color w:val="0000FF"/>
                  <w:sz w:val="28"/>
                  <w:szCs w:val="28"/>
                  <w:u w:val="single" w:color="0000FF"/>
                  <w:lang w:val="ru-RU"/>
                </w:rPr>
                <w:t>4</w:t>
              </w:r>
              <w:r w:rsidRPr="006B2AC3">
                <w:rPr>
                  <w:rFonts w:ascii="Times New Roman" w:eastAsia="Times New Roman" w:hAnsi="Times New Roman" w:cs="Times New Roman"/>
                  <w:color w:val="0000FF"/>
                  <w:sz w:val="28"/>
                  <w:szCs w:val="28"/>
                  <w:u w:val="single" w:color="0000FF"/>
                </w:rPr>
                <w:t>a</w:t>
              </w:r>
              <w:r w:rsidRPr="006B2AC3">
                <w:rPr>
                  <w:rFonts w:ascii="Times New Roman" w:eastAsia="Times New Roman" w:hAnsi="Times New Roman" w:cs="Times New Roman"/>
                  <w:color w:val="0000FF"/>
                  <w:sz w:val="28"/>
                  <w:szCs w:val="28"/>
                  <w:u w:val="single" w:color="0000FF"/>
                  <w:lang w:val="ru-RU"/>
                </w:rPr>
                <w:t>8</w:t>
              </w:r>
              <w:r w:rsidRPr="006B2AC3">
                <w:rPr>
                  <w:rFonts w:ascii="Times New Roman" w:eastAsia="Times New Roman" w:hAnsi="Times New Roman" w:cs="Times New Roman"/>
                  <w:color w:val="0000FF"/>
                  <w:sz w:val="28"/>
                  <w:szCs w:val="28"/>
                  <w:u w:val="single" w:color="0000FF"/>
                </w:rPr>
                <w:t>fe</w:t>
              </w:r>
            </w:hyperlink>
            <w:r w:rsidRPr="006B2AC3">
              <w:rPr>
                <w:rFonts w:ascii="Times New Roman" w:eastAsia="Times New Roman" w:hAnsi="Times New Roman" w:cs="Times New Roman"/>
                <w:color w:val="0000FF"/>
                <w:spacing w:val="-52"/>
                <w:sz w:val="28"/>
                <w:szCs w:val="28"/>
                <w:lang w:val="ru-RU"/>
              </w:rPr>
              <w:t xml:space="preserve"> </w:t>
            </w:r>
            <w:hyperlink r:id="rId336" w:history="1">
              <w:r w:rsidRPr="006B2AC3">
                <w:rPr>
                  <w:rFonts w:ascii="Times New Roman" w:eastAsia="Times New Roman" w:hAnsi="Times New Roman" w:cs="Times New Roman"/>
                  <w:color w:val="0000FF"/>
                  <w:spacing w:val="-1"/>
                  <w:sz w:val="28"/>
                  <w:szCs w:val="28"/>
                  <w:u w:val="single" w:color="0000FF"/>
                </w:rPr>
                <w:t>https</w:t>
              </w:r>
              <w:r w:rsidRPr="006B2AC3">
                <w:rPr>
                  <w:rFonts w:ascii="Times New Roman" w:eastAsia="Times New Roman" w:hAnsi="Times New Roman" w:cs="Times New Roman"/>
                  <w:color w:val="0000FF"/>
                  <w:spacing w:val="-1"/>
                  <w:sz w:val="28"/>
                  <w:szCs w:val="28"/>
                  <w:u w:val="single" w:color="0000FF"/>
                  <w:lang w:val="ru-RU"/>
                </w:rPr>
                <w:t>://</w:t>
              </w:r>
              <w:r w:rsidRPr="006B2AC3">
                <w:rPr>
                  <w:rFonts w:ascii="Times New Roman" w:eastAsia="Times New Roman" w:hAnsi="Times New Roman" w:cs="Times New Roman"/>
                  <w:color w:val="0000FF"/>
                  <w:spacing w:val="-1"/>
                  <w:sz w:val="28"/>
                  <w:szCs w:val="28"/>
                  <w:u w:val="single" w:color="0000FF"/>
                </w:rPr>
                <w:t>m</w:t>
              </w:r>
              <w:r w:rsidRPr="006B2AC3">
                <w:rPr>
                  <w:rFonts w:ascii="Times New Roman" w:eastAsia="Times New Roman" w:hAnsi="Times New Roman" w:cs="Times New Roman"/>
                  <w:color w:val="0000FF"/>
                  <w:spacing w:val="-1"/>
                  <w:sz w:val="28"/>
                  <w:szCs w:val="28"/>
                  <w:u w:val="single" w:color="0000FF"/>
                  <w:lang w:val="ru-RU"/>
                </w:rPr>
                <w:t>.</w:t>
              </w:r>
              <w:r w:rsidRPr="006B2AC3">
                <w:rPr>
                  <w:rFonts w:ascii="Times New Roman" w:eastAsia="Times New Roman" w:hAnsi="Times New Roman" w:cs="Times New Roman"/>
                  <w:color w:val="0000FF"/>
                  <w:spacing w:val="-1"/>
                  <w:sz w:val="28"/>
                  <w:szCs w:val="28"/>
                  <w:u w:val="single" w:color="0000FF"/>
                </w:rPr>
                <w:t>edsoo</w:t>
              </w:r>
              <w:r w:rsidRPr="006B2AC3">
                <w:rPr>
                  <w:rFonts w:ascii="Times New Roman" w:eastAsia="Times New Roman" w:hAnsi="Times New Roman" w:cs="Times New Roman"/>
                  <w:color w:val="0000FF"/>
                  <w:spacing w:val="-1"/>
                  <w:sz w:val="28"/>
                  <w:szCs w:val="28"/>
                  <w:u w:val="single" w:color="0000FF"/>
                  <w:lang w:val="ru-RU"/>
                </w:rPr>
                <w:t>.</w:t>
              </w:r>
              <w:r w:rsidRPr="006B2AC3">
                <w:rPr>
                  <w:rFonts w:ascii="Times New Roman" w:eastAsia="Times New Roman" w:hAnsi="Times New Roman" w:cs="Times New Roman"/>
                  <w:color w:val="0000FF"/>
                  <w:spacing w:val="-1"/>
                  <w:sz w:val="28"/>
                  <w:szCs w:val="28"/>
                  <w:u w:val="single" w:color="0000FF"/>
                </w:rPr>
                <w:t>ru</w:t>
              </w:r>
              <w:r w:rsidRPr="006B2AC3">
                <w:rPr>
                  <w:rFonts w:ascii="Times New Roman" w:eastAsia="Times New Roman" w:hAnsi="Times New Roman" w:cs="Times New Roman"/>
                  <w:color w:val="0000FF"/>
                  <w:spacing w:val="-1"/>
                  <w:sz w:val="28"/>
                  <w:szCs w:val="28"/>
                  <w:u w:val="single" w:color="0000FF"/>
                  <w:lang w:val="ru-RU"/>
                </w:rPr>
                <w:t>/8</w:t>
              </w:r>
              <w:r w:rsidRPr="006B2AC3">
                <w:rPr>
                  <w:rFonts w:ascii="Times New Roman" w:eastAsia="Times New Roman" w:hAnsi="Times New Roman" w:cs="Times New Roman"/>
                  <w:color w:val="0000FF"/>
                  <w:spacing w:val="-1"/>
                  <w:sz w:val="28"/>
                  <w:szCs w:val="28"/>
                  <w:u w:val="single" w:color="0000FF"/>
                </w:rPr>
                <w:t>bc</w:t>
              </w:r>
              <w:r w:rsidRPr="006B2AC3">
                <w:rPr>
                  <w:rFonts w:ascii="Times New Roman" w:eastAsia="Times New Roman" w:hAnsi="Times New Roman" w:cs="Times New Roman"/>
                  <w:color w:val="0000FF"/>
                  <w:spacing w:val="-1"/>
                  <w:sz w:val="28"/>
                  <w:szCs w:val="28"/>
                  <w:u w:val="single" w:color="0000FF"/>
                  <w:lang w:val="ru-RU"/>
                </w:rPr>
                <w:t>4875</w:t>
              </w:r>
              <w:r w:rsidRPr="006B2AC3">
                <w:rPr>
                  <w:rFonts w:ascii="Times New Roman" w:eastAsia="Times New Roman" w:hAnsi="Times New Roman" w:cs="Times New Roman"/>
                  <w:color w:val="0000FF"/>
                  <w:spacing w:val="-1"/>
                  <w:sz w:val="28"/>
                  <w:szCs w:val="28"/>
                  <w:u w:val="single" w:color="0000FF"/>
                </w:rPr>
                <w:t>c</w:t>
              </w:r>
            </w:hyperlink>
          </w:p>
        </w:tc>
      </w:tr>
      <w:tr w:rsidR="006B2AC3" w:rsidRPr="006B2AC3" w:rsidTr="00026E83">
        <w:tc>
          <w:tcPr>
            <w:tcW w:w="851" w:type="dxa"/>
          </w:tcPr>
          <w:p w:rsidR="006B2AC3" w:rsidRPr="00073AF1" w:rsidRDefault="006B2AC3" w:rsidP="006B2AC3">
            <w:pPr>
              <w:widowControl w:val="0"/>
              <w:rPr>
                <w:rFonts w:ascii="Times New Roman" w:eastAsia="Times New Roman" w:hAnsi="Times New Roman" w:cs="Times New Roman"/>
                <w:b/>
                <w:sz w:val="28"/>
                <w:szCs w:val="28"/>
                <w:lang w:val="ru-RU"/>
              </w:rPr>
            </w:pPr>
          </w:p>
          <w:p w:rsidR="006B2AC3" w:rsidRPr="00073AF1" w:rsidRDefault="006B2AC3" w:rsidP="006B2AC3">
            <w:pPr>
              <w:widowControl w:val="0"/>
              <w:spacing w:before="211"/>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13</w:t>
            </w:r>
          </w:p>
        </w:tc>
        <w:tc>
          <w:tcPr>
            <w:tcW w:w="2977" w:type="dxa"/>
          </w:tcPr>
          <w:p w:rsidR="006B2AC3" w:rsidRPr="006B2AC3" w:rsidRDefault="006B2AC3" w:rsidP="00026E83">
            <w:pPr>
              <w:widowControl w:val="0"/>
              <w:tabs>
                <w:tab w:val="left" w:pos="2345"/>
              </w:tabs>
              <w:spacing w:before="35" w:line="271" w:lineRule="auto"/>
              <w:ind w:right="215"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Осознание</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понятия</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трудолюбие</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на</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примере</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народных сказок. Произведения по выбору,</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например,</w:t>
            </w:r>
            <w:r w:rsidRPr="006B2AC3">
              <w:rPr>
                <w:rFonts w:ascii="Times New Roman" w:eastAsia="Times New Roman" w:hAnsi="Times New Roman" w:cs="Times New Roman"/>
                <w:spacing w:val="-11"/>
                <w:sz w:val="28"/>
                <w:szCs w:val="28"/>
                <w:lang w:val="ru-RU"/>
              </w:rPr>
              <w:t xml:space="preserve"> </w:t>
            </w:r>
            <w:r w:rsidRPr="006B2AC3">
              <w:rPr>
                <w:rFonts w:ascii="Times New Roman" w:eastAsia="Times New Roman" w:hAnsi="Times New Roman" w:cs="Times New Roman"/>
                <w:sz w:val="28"/>
                <w:szCs w:val="28"/>
                <w:lang w:val="ru-RU"/>
              </w:rPr>
              <w:t>русская</w:t>
            </w:r>
            <w:r w:rsidRPr="006B2AC3">
              <w:rPr>
                <w:rFonts w:ascii="Times New Roman" w:eastAsia="Times New Roman" w:hAnsi="Times New Roman" w:cs="Times New Roman"/>
                <w:spacing w:val="-9"/>
                <w:sz w:val="28"/>
                <w:szCs w:val="28"/>
                <w:lang w:val="ru-RU"/>
              </w:rPr>
              <w:t xml:space="preserve"> </w:t>
            </w:r>
            <w:r w:rsidRPr="006B2AC3">
              <w:rPr>
                <w:rFonts w:ascii="Times New Roman" w:eastAsia="Times New Roman" w:hAnsi="Times New Roman" w:cs="Times New Roman"/>
                <w:sz w:val="28"/>
                <w:szCs w:val="28"/>
                <w:lang w:val="ru-RU"/>
              </w:rPr>
              <w:t>народная</w:t>
            </w:r>
            <w:r w:rsidRPr="006B2AC3">
              <w:rPr>
                <w:rFonts w:ascii="Times New Roman" w:eastAsia="Times New Roman" w:hAnsi="Times New Roman" w:cs="Times New Roman"/>
                <w:spacing w:val="-8"/>
                <w:sz w:val="28"/>
                <w:szCs w:val="28"/>
                <w:lang w:val="ru-RU"/>
              </w:rPr>
              <w:t xml:space="preserve"> </w:t>
            </w:r>
            <w:r w:rsidRPr="006B2AC3">
              <w:rPr>
                <w:rFonts w:ascii="Times New Roman" w:eastAsia="Times New Roman" w:hAnsi="Times New Roman" w:cs="Times New Roman"/>
                <w:sz w:val="28"/>
                <w:szCs w:val="28"/>
                <w:lang w:val="ru-RU"/>
              </w:rPr>
              <w:t>сказка</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«Про</w:t>
            </w:r>
            <w:r w:rsidRPr="006B2AC3">
              <w:rPr>
                <w:rFonts w:ascii="Times New Roman" w:eastAsia="Times New Roman" w:hAnsi="Times New Roman" w:cs="Times New Roman"/>
                <w:spacing w:val="-10"/>
                <w:sz w:val="28"/>
                <w:szCs w:val="28"/>
                <w:lang w:val="ru-RU"/>
              </w:rPr>
              <w:t xml:space="preserve"> </w:t>
            </w:r>
            <w:r w:rsidRPr="006B2AC3">
              <w:rPr>
                <w:rFonts w:ascii="Times New Roman" w:eastAsia="Times New Roman" w:hAnsi="Times New Roman" w:cs="Times New Roman"/>
                <w:sz w:val="28"/>
                <w:szCs w:val="28"/>
                <w:lang w:val="ru-RU"/>
              </w:rPr>
              <w:t>Ленивую</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и</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Радивую»</w:t>
            </w:r>
          </w:p>
        </w:tc>
        <w:tc>
          <w:tcPr>
            <w:tcW w:w="1849" w:type="dxa"/>
            <w:gridSpan w:val="2"/>
          </w:tcPr>
          <w:p w:rsidR="006B2AC3" w:rsidRPr="006B2AC3" w:rsidRDefault="006B2AC3" w:rsidP="00026E83">
            <w:pPr>
              <w:widowControl w:val="0"/>
              <w:tabs>
                <w:tab w:val="left" w:pos="2345"/>
              </w:tabs>
              <w:ind w:firstLine="241"/>
              <w:rPr>
                <w:rFonts w:ascii="Times New Roman" w:eastAsia="Times New Roman" w:hAnsi="Times New Roman" w:cs="Times New Roman"/>
                <w:b/>
                <w:sz w:val="28"/>
                <w:szCs w:val="28"/>
                <w:lang w:val="ru-RU"/>
              </w:rPr>
            </w:pPr>
          </w:p>
          <w:p w:rsidR="006B2AC3" w:rsidRPr="006B2AC3" w:rsidRDefault="006B2AC3" w:rsidP="00026E83">
            <w:pPr>
              <w:widowControl w:val="0"/>
              <w:tabs>
                <w:tab w:val="left" w:pos="2345"/>
              </w:tabs>
              <w:spacing w:before="211"/>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rPr>
                <w:rFonts w:ascii="Times New Roman" w:eastAsia="Times New Roman" w:hAnsi="Times New Roman" w:cs="Times New Roman"/>
                <w:b/>
                <w:sz w:val="28"/>
                <w:szCs w:val="28"/>
              </w:rPr>
            </w:pPr>
          </w:p>
          <w:p w:rsidR="006B2AC3" w:rsidRPr="006B2AC3" w:rsidRDefault="006B2AC3" w:rsidP="006B2AC3">
            <w:pPr>
              <w:widowControl w:val="0"/>
              <w:spacing w:before="211"/>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23.09</w:t>
            </w:r>
          </w:p>
        </w:tc>
        <w:tc>
          <w:tcPr>
            <w:tcW w:w="2595" w:type="dxa"/>
          </w:tcPr>
          <w:p w:rsidR="006B2AC3" w:rsidRPr="006B2AC3" w:rsidRDefault="006B2AC3" w:rsidP="006B2AC3">
            <w:pPr>
              <w:widowControl w:val="0"/>
              <w:spacing w:before="4"/>
              <w:rPr>
                <w:rFonts w:ascii="Times New Roman" w:eastAsia="Times New Roman" w:hAnsi="Times New Roman" w:cs="Times New Roman"/>
                <w:b/>
                <w:sz w:val="28"/>
                <w:szCs w:val="28"/>
                <w:lang w:val="ru-RU"/>
              </w:rPr>
            </w:pPr>
          </w:p>
          <w:p w:rsidR="006B2AC3" w:rsidRPr="006B2AC3" w:rsidRDefault="006B2AC3" w:rsidP="006B2AC3">
            <w:pPr>
              <w:widowControl w:val="0"/>
              <w:spacing w:before="1"/>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5"/>
              <w:ind w:left="240"/>
              <w:rPr>
                <w:rFonts w:ascii="Times New Roman" w:eastAsia="Times New Roman" w:hAnsi="Times New Roman" w:cs="Times New Roman"/>
                <w:sz w:val="28"/>
                <w:szCs w:val="28"/>
                <w:lang w:val="ru-RU"/>
              </w:rPr>
            </w:pPr>
            <w:hyperlink r:id="rId337"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48892</w:t>
              </w:r>
            </w:hyperlink>
          </w:p>
        </w:tc>
      </w:tr>
      <w:tr w:rsidR="006B2AC3" w:rsidRPr="006B2AC3" w:rsidTr="00026E83">
        <w:tc>
          <w:tcPr>
            <w:tcW w:w="851" w:type="dxa"/>
          </w:tcPr>
          <w:p w:rsidR="006B2AC3" w:rsidRPr="00073AF1" w:rsidRDefault="006B2AC3" w:rsidP="006B2AC3">
            <w:pPr>
              <w:widowControl w:val="0"/>
              <w:spacing w:before="2"/>
              <w:rPr>
                <w:rFonts w:ascii="Times New Roman" w:eastAsia="Times New Roman" w:hAnsi="Times New Roman" w:cs="Times New Roman"/>
                <w:b/>
                <w:sz w:val="28"/>
                <w:szCs w:val="28"/>
                <w:lang w:val="ru-RU"/>
              </w:rPr>
            </w:pPr>
          </w:p>
          <w:p w:rsidR="006B2AC3" w:rsidRPr="00073AF1" w:rsidRDefault="006B2AC3" w:rsidP="006B2AC3">
            <w:pPr>
              <w:widowControl w:val="0"/>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14</w:t>
            </w:r>
          </w:p>
        </w:tc>
        <w:tc>
          <w:tcPr>
            <w:tcW w:w="2977" w:type="dxa"/>
          </w:tcPr>
          <w:p w:rsidR="006B2AC3" w:rsidRPr="006B2AC3" w:rsidRDefault="006B2AC3" w:rsidP="00026E83">
            <w:pPr>
              <w:widowControl w:val="0"/>
              <w:tabs>
                <w:tab w:val="left" w:pos="2345"/>
              </w:tabs>
              <w:spacing w:before="35" w:line="268" w:lineRule="auto"/>
              <w:ind w:right="503"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Представление в сказке народного быта и</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культуры.</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Произведения</w:t>
            </w:r>
            <w:r w:rsidRPr="006B2AC3">
              <w:rPr>
                <w:rFonts w:ascii="Times New Roman" w:eastAsia="Times New Roman" w:hAnsi="Times New Roman" w:cs="Times New Roman"/>
                <w:spacing w:val="-12"/>
                <w:sz w:val="28"/>
                <w:szCs w:val="28"/>
                <w:lang w:val="ru-RU"/>
              </w:rPr>
              <w:t xml:space="preserve"> </w:t>
            </w:r>
            <w:r w:rsidRPr="006B2AC3">
              <w:rPr>
                <w:rFonts w:ascii="Times New Roman" w:eastAsia="Times New Roman" w:hAnsi="Times New Roman" w:cs="Times New Roman"/>
                <w:sz w:val="28"/>
                <w:szCs w:val="28"/>
                <w:lang w:val="ru-RU"/>
              </w:rPr>
              <w:t>по</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выбору,</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например,</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русская народная сказка «Дочь-семилетка»</w:t>
            </w:r>
          </w:p>
        </w:tc>
        <w:tc>
          <w:tcPr>
            <w:tcW w:w="1849" w:type="dxa"/>
            <w:gridSpan w:val="2"/>
          </w:tcPr>
          <w:p w:rsidR="006B2AC3" w:rsidRPr="006B2AC3" w:rsidRDefault="006B2AC3" w:rsidP="00026E83">
            <w:pPr>
              <w:widowControl w:val="0"/>
              <w:tabs>
                <w:tab w:val="left" w:pos="2345"/>
              </w:tabs>
              <w:spacing w:before="2"/>
              <w:ind w:firstLine="241"/>
              <w:rPr>
                <w:rFonts w:ascii="Times New Roman" w:eastAsia="Times New Roman" w:hAnsi="Times New Roman" w:cs="Times New Roman"/>
                <w:b/>
                <w:sz w:val="28"/>
                <w:szCs w:val="28"/>
                <w:lang w:val="ru-RU"/>
              </w:rPr>
            </w:pPr>
          </w:p>
          <w:p w:rsidR="006B2AC3" w:rsidRPr="006B2AC3" w:rsidRDefault="006B2AC3" w:rsidP="00026E83">
            <w:pPr>
              <w:widowControl w:val="0"/>
              <w:tabs>
                <w:tab w:val="left" w:pos="2345"/>
              </w:tabs>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2"/>
              <w:rPr>
                <w:rFonts w:ascii="Times New Roman" w:eastAsia="Times New Roman" w:hAnsi="Times New Roman" w:cs="Times New Roman"/>
                <w:b/>
                <w:sz w:val="28"/>
                <w:szCs w:val="28"/>
              </w:rPr>
            </w:pPr>
          </w:p>
          <w:p w:rsidR="006B2AC3" w:rsidRPr="006B2AC3" w:rsidRDefault="006B2AC3" w:rsidP="006B2AC3">
            <w:pPr>
              <w:widowControl w:val="0"/>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24.09</w:t>
            </w:r>
          </w:p>
        </w:tc>
        <w:tc>
          <w:tcPr>
            <w:tcW w:w="2595" w:type="dxa"/>
          </w:tcPr>
          <w:p w:rsidR="006B2AC3" w:rsidRPr="006B2AC3" w:rsidRDefault="006B2AC3" w:rsidP="006B2AC3">
            <w:pPr>
              <w:widowControl w:val="0"/>
              <w:spacing w:before="203"/>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1"/>
              <w:ind w:left="240"/>
              <w:rPr>
                <w:rFonts w:ascii="Times New Roman" w:eastAsia="Times New Roman" w:hAnsi="Times New Roman" w:cs="Times New Roman"/>
                <w:sz w:val="28"/>
                <w:szCs w:val="28"/>
                <w:lang w:val="ru-RU"/>
              </w:rPr>
            </w:pPr>
            <w:hyperlink r:id="rId338"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489</w:t>
              </w:r>
              <w:r w:rsidR="006B2AC3" w:rsidRPr="006B2AC3">
                <w:rPr>
                  <w:rFonts w:ascii="Times New Roman" w:eastAsia="Times New Roman" w:hAnsi="Times New Roman" w:cs="Times New Roman"/>
                  <w:color w:val="0000FF"/>
                  <w:sz w:val="28"/>
                  <w:szCs w:val="28"/>
                  <w:u w:val="single" w:color="0000FF"/>
                </w:rPr>
                <w:t>a</w:t>
              </w:r>
              <w:r w:rsidR="006B2AC3" w:rsidRPr="006B2AC3">
                <w:rPr>
                  <w:rFonts w:ascii="Times New Roman" w:eastAsia="Times New Roman" w:hAnsi="Times New Roman" w:cs="Times New Roman"/>
                  <w:color w:val="0000FF"/>
                  <w:sz w:val="28"/>
                  <w:szCs w:val="28"/>
                  <w:u w:val="single" w:color="0000FF"/>
                  <w:lang w:val="ru-RU"/>
                </w:rPr>
                <w:t>0</w:t>
              </w:r>
            </w:hyperlink>
          </w:p>
        </w:tc>
      </w:tr>
      <w:tr w:rsidR="006B2AC3" w:rsidRPr="006B2AC3" w:rsidTr="00026E83">
        <w:tc>
          <w:tcPr>
            <w:tcW w:w="851" w:type="dxa"/>
          </w:tcPr>
          <w:p w:rsidR="006B2AC3" w:rsidRPr="00073AF1" w:rsidRDefault="006B2AC3" w:rsidP="006B2AC3">
            <w:pPr>
              <w:widowControl w:val="0"/>
              <w:spacing w:before="6"/>
              <w:rPr>
                <w:rFonts w:ascii="Times New Roman" w:eastAsia="Times New Roman" w:hAnsi="Times New Roman" w:cs="Times New Roman"/>
                <w:b/>
                <w:sz w:val="28"/>
                <w:szCs w:val="28"/>
                <w:lang w:val="ru-RU"/>
              </w:rPr>
            </w:pPr>
          </w:p>
          <w:p w:rsidR="006B2AC3" w:rsidRPr="00073AF1" w:rsidRDefault="006B2AC3" w:rsidP="006B2AC3">
            <w:pPr>
              <w:widowControl w:val="0"/>
              <w:spacing w:before="1"/>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15</w:t>
            </w:r>
          </w:p>
        </w:tc>
        <w:tc>
          <w:tcPr>
            <w:tcW w:w="2977" w:type="dxa"/>
          </w:tcPr>
          <w:p w:rsidR="006B2AC3" w:rsidRPr="006B2AC3" w:rsidRDefault="006B2AC3" w:rsidP="00026E83">
            <w:pPr>
              <w:widowControl w:val="0"/>
              <w:tabs>
                <w:tab w:val="left" w:pos="2345"/>
              </w:tabs>
              <w:spacing w:before="35"/>
              <w:ind w:right="195"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Характеристика</w:t>
            </w:r>
            <w:r w:rsidRPr="006B2AC3">
              <w:rPr>
                <w:rFonts w:ascii="Times New Roman" w:eastAsia="Times New Roman" w:hAnsi="Times New Roman" w:cs="Times New Roman"/>
                <w:spacing w:val="-9"/>
                <w:sz w:val="28"/>
                <w:szCs w:val="28"/>
                <w:lang w:val="ru-RU"/>
              </w:rPr>
              <w:t xml:space="preserve"> </w:t>
            </w:r>
            <w:r w:rsidRPr="006B2AC3">
              <w:rPr>
                <w:rFonts w:ascii="Times New Roman" w:eastAsia="Times New Roman" w:hAnsi="Times New Roman" w:cs="Times New Roman"/>
                <w:sz w:val="28"/>
                <w:szCs w:val="28"/>
                <w:lang w:val="ru-RU"/>
              </w:rPr>
              <w:t>героя,</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волшебные</w:t>
            </w:r>
            <w:r w:rsidRPr="006B2AC3">
              <w:rPr>
                <w:rFonts w:ascii="Times New Roman" w:eastAsia="Times New Roman" w:hAnsi="Times New Roman" w:cs="Times New Roman"/>
                <w:spacing w:val="-12"/>
                <w:sz w:val="28"/>
                <w:szCs w:val="28"/>
                <w:lang w:val="ru-RU"/>
              </w:rPr>
              <w:t xml:space="preserve"> </w:t>
            </w:r>
            <w:r w:rsidRPr="006B2AC3">
              <w:rPr>
                <w:rFonts w:ascii="Times New Roman" w:eastAsia="Times New Roman" w:hAnsi="Times New Roman" w:cs="Times New Roman"/>
                <w:sz w:val="28"/>
                <w:szCs w:val="28"/>
                <w:lang w:val="ru-RU"/>
              </w:rPr>
              <w:t>помощники.</w:t>
            </w:r>
            <w:r w:rsidRPr="006B2AC3">
              <w:rPr>
                <w:rFonts w:ascii="Times New Roman" w:eastAsia="Times New Roman" w:hAnsi="Times New Roman" w:cs="Times New Roman"/>
                <w:spacing w:val="-9"/>
                <w:sz w:val="28"/>
                <w:szCs w:val="28"/>
                <w:lang w:val="ru-RU"/>
              </w:rPr>
              <w:t xml:space="preserve"> </w:t>
            </w:r>
            <w:r w:rsidRPr="006B2AC3">
              <w:rPr>
                <w:rFonts w:ascii="Times New Roman" w:eastAsia="Times New Roman" w:hAnsi="Times New Roman" w:cs="Times New Roman"/>
                <w:sz w:val="28"/>
                <w:szCs w:val="28"/>
                <w:lang w:val="ru-RU"/>
              </w:rPr>
              <w:t>На</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примере</w:t>
            </w:r>
            <w:r w:rsidRPr="006B2AC3">
              <w:rPr>
                <w:rFonts w:ascii="Times New Roman" w:eastAsia="Times New Roman" w:hAnsi="Times New Roman" w:cs="Times New Roman"/>
                <w:spacing w:val="-8"/>
                <w:sz w:val="28"/>
                <w:szCs w:val="28"/>
                <w:lang w:val="ru-RU"/>
              </w:rPr>
              <w:t xml:space="preserve"> </w:t>
            </w:r>
            <w:r w:rsidRPr="006B2AC3">
              <w:rPr>
                <w:rFonts w:ascii="Times New Roman" w:eastAsia="Times New Roman" w:hAnsi="Times New Roman" w:cs="Times New Roman"/>
                <w:sz w:val="28"/>
                <w:szCs w:val="28"/>
                <w:lang w:val="ru-RU"/>
              </w:rPr>
              <w:t>русской</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народной</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сказки</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«Иван-царевич</w:t>
            </w:r>
          </w:p>
          <w:p w:rsidR="006B2AC3" w:rsidRPr="006B2AC3" w:rsidRDefault="006B2AC3" w:rsidP="00026E83">
            <w:pPr>
              <w:widowControl w:val="0"/>
              <w:tabs>
                <w:tab w:val="left" w:pos="2345"/>
              </w:tabs>
              <w:spacing w:before="4"/>
              <w:ind w:firstLine="241"/>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и</w:t>
            </w:r>
            <w:r w:rsidRPr="006B2AC3">
              <w:rPr>
                <w:rFonts w:ascii="Times New Roman" w:eastAsia="Times New Roman" w:hAnsi="Times New Roman" w:cs="Times New Roman"/>
                <w:spacing w:val="2"/>
                <w:sz w:val="28"/>
                <w:szCs w:val="28"/>
              </w:rPr>
              <w:t xml:space="preserve"> </w:t>
            </w:r>
            <w:r w:rsidRPr="006B2AC3">
              <w:rPr>
                <w:rFonts w:ascii="Times New Roman" w:eastAsia="Times New Roman" w:hAnsi="Times New Roman" w:cs="Times New Roman"/>
                <w:sz w:val="28"/>
                <w:szCs w:val="28"/>
              </w:rPr>
              <w:t>серый</w:t>
            </w:r>
            <w:r w:rsidRPr="006B2AC3">
              <w:rPr>
                <w:rFonts w:ascii="Times New Roman" w:eastAsia="Times New Roman" w:hAnsi="Times New Roman" w:cs="Times New Roman"/>
                <w:spacing w:val="-3"/>
                <w:sz w:val="28"/>
                <w:szCs w:val="28"/>
              </w:rPr>
              <w:t xml:space="preserve"> </w:t>
            </w:r>
            <w:r w:rsidRPr="006B2AC3">
              <w:rPr>
                <w:rFonts w:ascii="Times New Roman" w:eastAsia="Times New Roman" w:hAnsi="Times New Roman" w:cs="Times New Roman"/>
                <w:sz w:val="28"/>
                <w:szCs w:val="28"/>
              </w:rPr>
              <w:t>волк»</w:t>
            </w:r>
          </w:p>
        </w:tc>
        <w:tc>
          <w:tcPr>
            <w:tcW w:w="1849" w:type="dxa"/>
            <w:gridSpan w:val="2"/>
          </w:tcPr>
          <w:p w:rsidR="006B2AC3" w:rsidRPr="006B2AC3" w:rsidRDefault="006B2AC3" w:rsidP="00026E83">
            <w:pPr>
              <w:widowControl w:val="0"/>
              <w:tabs>
                <w:tab w:val="left" w:pos="2345"/>
              </w:tabs>
              <w:spacing w:before="6"/>
              <w:ind w:firstLine="241"/>
              <w:rPr>
                <w:rFonts w:ascii="Times New Roman" w:eastAsia="Times New Roman" w:hAnsi="Times New Roman" w:cs="Times New Roman"/>
                <w:b/>
                <w:sz w:val="28"/>
                <w:szCs w:val="28"/>
              </w:rPr>
            </w:pPr>
          </w:p>
          <w:p w:rsidR="006B2AC3" w:rsidRPr="006B2AC3" w:rsidRDefault="006B2AC3" w:rsidP="00026E83">
            <w:pPr>
              <w:widowControl w:val="0"/>
              <w:tabs>
                <w:tab w:val="left" w:pos="2345"/>
              </w:tabs>
              <w:spacing w:before="1"/>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6"/>
              <w:rPr>
                <w:rFonts w:ascii="Times New Roman" w:eastAsia="Times New Roman" w:hAnsi="Times New Roman" w:cs="Times New Roman"/>
                <w:b/>
                <w:sz w:val="28"/>
                <w:szCs w:val="28"/>
              </w:rPr>
            </w:pPr>
          </w:p>
          <w:p w:rsidR="006B2AC3" w:rsidRPr="006B2AC3" w:rsidRDefault="006B2AC3" w:rsidP="006B2AC3">
            <w:pPr>
              <w:widowControl w:val="0"/>
              <w:spacing w:before="1"/>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25.09</w:t>
            </w:r>
          </w:p>
        </w:tc>
        <w:tc>
          <w:tcPr>
            <w:tcW w:w="2595" w:type="dxa"/>
          </w:tcPr>
          <w:p w:rsidR="006B2AC3" w:rsidRPr="006B2AC3" w:rsidRDefault="006B2AC3" w:rsidP="006B2AC3">
            <w:pPr>
              <w:widowControl w:val="0"/>
              <w:spacing w:before="208"/>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0"/>
              <w:ind w:left="240"/>
              <w:rPr>
                <w:rFonts w:ascii="Times New Roman" w:eastAsia="Times New Roman" w:hAnsi="Times New Roman" w:cs="Times New Roman"/>
                <w:sz w:val="28"/>
                <w:szCs w:val="28"/>
                <w:lang w:val="ru-RU"/>
              </w:rPr>
            </w:pPr>
            <w:hyperlink r:id="rId339"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48</w:t>
              </w:r>
              <w:r w:rsidR="006B2AC3" w:rsidRPr="006B2AC3">
                <w:rPr>
                  <w:rFonts w:ascii="Times New Roman" w:eastAsia="Times New Roman" w:hAnsi="Times New Roman" w:cs="Times New Roman"/>
                  <w:color w:val="0000FF"/>
                  <w:sz w:val="28"/>
                  <w:szCs w:val="28"/>
                  <w:u w:val="single" w:color="0000FF"/>
                </w:rPr>
                <w:t>ab</w:t>
              </w:r>
              <w:r w:rsidR="006B2AC3" w:rsidRPr="006B2AC3">
                <w:rPr>
                  <w:rFonts w:ascii="Times New Roman" w:eastAsia="Times New Roman" w:hAnsi="Times New Roman" w:cs="Times New Roman"/>
                  <w:color w:val="0000FF"/>
                  <w:sz w:val="28"/>
                  <w:szCs w:val="28"/>
                  <w:u w:val="single" w:color="0000FF"/>
                  <w:lang w:val="ru-RU"/>
                </w:rPr>
                <w:t>8</w:t>
              </w:r>
            </w:hyperlink>
          </w:p>
        </w:tc>
      </w:tr>
      <w:tr w:rsidR="006B2AC3" w:rsidRPr="006B2AC3" w:rsidTr="00026E83">
        <w:tc>
          <w:tcPr>
            <w:tcW w:w="851" w:type="dxa"/>
            <w:tcBorders>
              <w:bottom w:val="single" w:sz="4" w:space="0" w:color="000000"/>
            </w:tcBorders>
          </w:tcPr>
          <w:p w:rsidR="006B2AC3" w:rsidRPr="00073AF1" w:rsidRDefault="006B2AC3" w:rsidP="006B2AC3">
            <w:pPr>
              <w:widowControl w:val="0"/>
              <w:spacing w:before="6"/>
              <w:rPr>
                <w:rFonts w:ascii="Times New Roman" w:eastAsia="Times New Roman" w:hAnsi="Times New Roman" w:cs="Times New Roman"/>
                <w:b/>
                <w:sz w:val="28"/>
                <w:szCs w:val="28"/>
                <w:lang w:val="ru-RU"/>
              </w:rPr>
            </w:pPr>
          </w:p>
          <w:p w:rsidR="006B2AC3" w:rsidRPr="00073AF1" w:rsidRDefault="006B2AC3" w:rsidP="006B2AC3">
            <w:pPr>
              <w:widowControl w:val="0"/>
              <w:spacing w:before="1"/>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16</w:t>
            </w:r>
          </w:p>
        </w:tc>
        <w:tc>
          <w:tcPr>
            <w:tcW w:w="2977" w:type="dxa"/>
            <w:tcBorders>
              <w:bottom w:val="single" w:sz="4" w:space="0" w:color="000000"/>
            </w:tcBorders>
          </w:tcPr>
          <w:p w:rsidR="006B2AC3" w:rsidRPr="006B2AC3" w:rsidRDefault="006B2AC3" w:rsidP="00026E83">
            <w:pPr>
              <w:widowControl w:val="0"/>
              <w:tabs>
                <w:tab w:val="left" w:pos="2345"/>
              </w:tabs>
              <w:spacing w:before="35" w:line="268" w:lineRule="auto"/>
              <w:ind w:right="141"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Особенности построения (композиция) волшебной</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сказки: составление плана. На примере русской</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народной</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сказки</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«Иван-царевич</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и</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серый</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волк»</w:t>
            </w:r>
          </w:p>
        </w:tc>
        <w:tc>
          <w:tcPr>
            <w:tcW w:w="1849" w:type="dxa"/>
            <w:gridSpan w:val="2"/>
            <w:tcBorders>
              <w:bottom w:val="single" w:sz="4" w:space="0" w:color="000000"/>
            </w:tcBorders>
          </w:tcPr>
          <w:p w:rsidR="006B2AC3" w:rsidRPr="006B2AC3" w:rsidRDefault="006B2AC3" w:rsidP="00026E83">
            <w:pPr>
              <w:widowControl w:val="0"/>
              <w:tabs>
                <w:tab w:val="left" w:pos="2345"/>
              </w:tabs>
              <w:spacing w:before="6"/>
              <w:ind w:firstLine="241"/>
              <w:rPr>
                <w:rFonts w:ascii="Times New Roman" w:eastAsia="Times New Roman" w:hAnsi="Times New Roman" w:cs="Times New Roman"/>
                <w:b/>
                <w:sz w:val="28"/>
                <w:szCs w:val="28"/>
                <w:lang w:val="ru-RU"/>
              </w:rPr>
            </w:pPr>
          </w:p>
          <w:p w:rsidR="006B2AC3" w:rsidRPr="006B2AC3" w:rsidRDefault="006B2AC3" w:rsidP="00026E83">
            <w:pPr>
              <w:widowControl w:val="0"/>
              <w:tabs>
                <w:tab w:val="left" w:pos="2345"/>
              </w:tabs>
              <w:spacing w:before="1"/>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Borders>
              <w:bottom w:val="single" w:sz="4" w:space="0" w:color="000000"/>
            </w:tcBorders>
          </w:tcPr>
          <w:p w:rsidR="006B2AC3" w:rsidRPr="006B2AC3" w:rsidRDefault="006B2AC3" w:rsidP="006B2AC3">
            <w:pPr>
              <w:widowControl w:val="0"/>
              <w:spacing w:before="6"/>
              <w:rPr>
                <w:rFonts w:ascii="Times New Roman" w:eastAsia="Times New Roman" w:hAnsi="Times New Roman" w:cs="Times New Roman"/>
                <w:b/>
                <w:sz w:val="28"/>
                <w:szCs w:val="28"/>
              </w:rPr>
            </w:pPr>
          </w:p>
          <w:p w:rsidR="006B2AC3" w:rsidRPr="006B2AC3" w:rsidRDefault="006B2AC3" w:rsidP="006B2AC3">
            <w:pPr>
              <w:widowControl w:val="0"/>
              <w:spacing w:before="1"/>
              <w:ind w:right="789"/>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Borders>
              <w:bottom w:val="single" w:sz="4" w:space="0" w:color="000000"/>
            </w:tcBorders>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26.09</w:t>
            </w:r>
          </w:p>
        </w:tc>
        <w:tc>
          <w:tcPr>
            <w:tcW w:w="2595" w:type="dxa"/>
            <w:tcBorders>
              <w:bottom w:val="single" w:sz="4" w:space="0" w:color="000000"/>
            </w:tcBorders>
          </w:tcPr>
          <w:p w:rsidR="006B2AC3" w:rsidRPr="006B2AC3" w:rsidRDefault="006B2AC3" w:rsidP="006B2AC3">
            <w:pPr>
              <w:widowControl w:val="0"/>
              <w:spacing w:before="59" w:line="278" w:lineRule="auto"/>
              <w:ind w:left="240" w:right="37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 ЦОК</w:t>
            </w:r>
            <w:r w:rsidRPr="006B2AC3">
              <w:rPr>
                <w:rFonts w:ascii="Times New Roman" w:eastAsia="Times New Roman" w:hAnsi="Times New Roman" w:cs="Times New Roman"/>
                <w:spacing w:val="1"/>
                <w:sz w:val="28"/>
                <w:szCs w:val="28"/>
                <w:lang w:val="ru-RU"/>
              </w:rPr>
              <w:t xml:space="preserve"> </w:t>
            </w:r>
            <w:hyperlink r:id="rId340" w:history="1">
              <w:r w:rsidRPr="006B2AC3">
                <w:rPr>
                  <w:rFonts w:ascii="Times New Roman" w:eastAsia="Times New Roman" w:hAnsi="Times New Roman" w:cs="Times New Roman"/>
                  <w:color w:val="0000FF"/>
                  <w:spacing w:val="-1"/>
                  <w:sz w:val="28"/>
                  <w:szCs w:val="28"/>
                  <w:u w:val="single" w:color="0000FF"/>
                </w:rPr>
                <w:t>https</w:t>
              </w:r>
              <w:r w:rsidRPr="006B2AC3">
                <w:rPr>
                  <w:rFonts w:ascii="Times New Roman" w:eastAsia="Times New Roman" w:hAnsi="Times New Roman" w:cs="Times New Roman"/>
                  <w:color w:val="0000FF"/>
                  <w:spacing w:val="-1"/>
                  <w:sz w:val="28"/>
                  <w:szCs w:val="28"/>
                  <w:u w:val="single" w:color="0000FF"/>
                  <w:lang w:val="ru-RU"/>
                </w:rPr>
                <w:t>://</w:t>
              </w:r>
              <w:r w:rsidRPr="006B2AC3">
                <w:rPr>
                  <w:rFonts w:ascii="Times New Roman" w:eastAsia="Times New Roman" w:hAnsi="Times New Roman" w:cs="Times New Roman"/>
                  <w:color w:val="0000FF"/>
                  <w:spacing w:val="-1"/>
                  <w:sz w:val="28"/>
                  <w:szCs w:val="28"/>
                  <w:u w:val="single" w:color="0000FF"/>
                </w:rPr>
                <w:t>m</w:t>
              </w:r>
              <w:r w:rsidRPr="006B2AC3">
                <w:rPr>
                  <w:rFonts w:ascii="Times New Roman" w:eastAsia="Times New Roman" w:hAnsi="Times New Roman" w:cs="Times New Roman"/>
                  <w:color w:val="0000FF"/>
                  <w:spacing w:val="-1"/>
                  <w:sz w:val="28"/>
                  <w:szCs w:val="28"/>
                  <w:u w:val="single" w:color="0000FF"/>
                  <w:lang w:val="ru-RU"/>
                </w:rPr>
                <w:t>.</w:t>
              </w:r>
              <w:r w:rsidRPr="006B2AC3">
                <w:rPr>
                  <w:rFonts w:ascii="Times New Roman" w:eastAsia="Times New Roman" w:hAnsi="Times New Roman" w:cs="Times New Roman"/>
                  <w:color w:val="0000FF"/>
                  <w:spacing w:val="-1"/>
                  <w:sz w:val="28"/>
                  <w:szCs w:val="28"/>
                  <w:u w:val="single" w:color="0000FF"/>
                </w:rPr>
                <w:t>edsoo</w:t>
              </w:r>
              <w:r w:rsidRPr="006B2AC3">
                <w:rPr>
                  <w:rFonts w:ascii="Times New Roman" w:eastAsia="Times New Roman" w:hAnsi="Times New Roman" w:cs="Times New Roman"/>
                  <w:color w:val="0000FF"/>
                  <w:spacing w:val="-1"/>
                  <w:sz w:val="28"/>
                  <w:szCs w:val="28"/>
                  <w:u w:val="single" w:color="0000FF"/>
                  <w:lang w:val="ru-RU"/>
                </w:rPr>
                <w:t>.</w:t>
              </w:r>
              <w:r w:rsidRPr="006B2AC3">
                <w:rPr>
                  <w:rFonts w:ascii="Times New Roman" w:eastAsia="Times New Roman" w:hAnsi="Times New Roman" w:cs="Times New Roman"/>
                  <w:color w:val="0000FF"/>
                  <w:spacing w:val="-1"/>
                  <w:sz w:val="28"/>
                  <w:szCs w:val="28"/>
                  <w:u w:val="single" w:color="0000FF"/>
                </w:rPr>
                <w:t>ru</w:t>
              </w:r>
              <w:r w:rsidRPr="006B2AC3">
                <w:rPr>
                  <w:rFonts w:ascii="Times New Roman" w:eastAsia="Times New Roman" w:hAnsi="Times New Roman" w:cs="Times New Roman"/>
                  <w:color w:val="0000FF"/>
                  <w:spacing w:val="-1"/>
                  <w:sz w:val="28"/>
                  <w:szCs w:val="28"/>
                  <w:u w:val="single" w:color="0000FF"/>
                  <w:lang w:val="ru-RU"/>
                </w:rPr>
                <w:t>/8</w:t>
              </w:r>
              <w:r w:rsidRPr="006B2AC3">
                <w:rPr>
                  <w:rFonts w:ascii="Times New Roman" w:eastAsia="Times New Roman" w:hAnsi="Times New Roman" w:cs="Times New Roman"/>
                  <w:color w:val="0000FF"/>
                  <w:spacing w:val="-1"/>
                  <w:sz w:val="28"/>
                  <w:szCs w:val="28"/>
                  <w:u w:val="single" w:color="0000FF"/>
                </w:rPr>
                <w:t>bc</w:t>
              </w:r>
              <w:r w:rsidRPr="006B2AC3">
                <w:rPr>
                  <w:rFonts w:ascii="Times New Roman" w:eastAsia="Times New Roman" w:hAnsi="Times New Roman" w:cs="Times New Roman"/>
                  <w:color w:val="0000FF"/>
                  <w:spacing w:val="-1"/>
                  <w:sz w:val="28"/>
                  <w:szCs w:val="28"/>
                  <w:u w:val="single" w:color="0000FF"/>
                  <w:lang w:val="ru-RU"/>
                </w:rPr>
                <w:t>4</w:t>
              </w:r>
              <w:r w:rsidRPr="006B2AC3">
                <w:rPr>
                  <w:rFonts w:ascii="Times New Roman" w:eastAsia="Times New Roman" w:hAnsi="Times New Roman" w:cs="Times New Roman"/>
                  <w:color w:val="0000FF"/>
                  <w:spacing w:val="-1"/>
                  <w:sz w:val="28"/>
                  <w:szCs w:val="28"/>
                  <w:u w:val="single" w:color="0000FF"/>
                </w:rPr>
                <w:t>aa</w:t>
              </w:r>
              <w:r w:rsidRPr="006B2AC3">
                <w:rPr>
                  <w:rFonts w:ascii="Times New Roman" w:eastAsia="Times New Roman" w:hAnsi="Times New Roman" w:cs="Times New Roman"/>
                  <w:color w:val="0000FF"/>
                  <w:spacing w:val="-1"/>
                  <w:sz w:val="28"/>
                  <w:szCs w:val="28"/>
                  <w:u w:val="single" w:color="0000FF"/>
                  <w:lang w:val="ru-RU"/>
                </w:rPr>
                <w:t>16</w:t>
              </w:r>
            </w:hyperlink>
            <w:r w:rsidRPr="006B2AC3">
              <w:rPr>
                <w:rFonts w:ascii="Times New Roman" w:eastAsia="Times New Roman" w:hAnsi="Times New Roman" w:cs="Times New Roman"/>
                <w:color w:val="0000FF"/>
                <w:spacing w:val="-52"/>
                <w:sz w:val="28"/>
                <w:szCs w:val="28"/>
                <w:lang w:val="ru-RU"/>
              </w:rPr>
              <w:t xml:space="preserve"> </w:t>
            </w:r>
            <w:hyperlink r:id="rId341" w:history="1">
              <w:r w:rsidRPr="006B2AC3">
                <w:rPr>
                  <w:rFonts w:ascii="Times New Roman" w:eastAsia="Times New Roman" w:hAnsi="Times New Roman" w:cs="Times New Roman"/>
                  <w:color w:val="0000FF"/>
                  <w:spacing w:val="-1"/>
                  <w:sz w:val="28"/>
                  <w:szCs w:val="28"/>
                  <w:u w:val="single" w:color="0000FF"/>
                </w:rPr>
                <w:t>https</w:t>
              </w:r>
              <w:r w:rsidRPr="006B2AC3">
                <w:rPr>
                  <w:rFonts w:ascii="Times New Roman" w:eastAsia="Times New Roman" w:hAnsi="Times New Roman" w:cs="Times New Roman"/>
                  <w:color w:val="0000FF"/>
                  <w:spacing w:val="-1"/>
                  <w:sz w:val="28"/>
                  <w:szCs w:val="28"/>
                  <w:u w:val="single" w:color="0000FF"/>
                  <w:lang w:val="ru-RU"/>
                </w:rPr>
                <w:t>://</w:t>
              </w:r>
              <w:r w:rsidRPr="006B2AC3">
                <w:rPr>
                  <w:rFonts w:ascii="Times New Roman" w:eastAsia="Times New Roman" w:hAnsi="Times New Roman" w:cs="Times New Roman"/>
                  <w:color w:val="0000FF"/>
                  <w:spacing w:val="-1"/>
                  <w:sz w:val="28"/>
                  <w:szCs w:val="28"/>
                  <w:u w:val="single" w:color="0000FF"/>
                </w:rPr>
                <w:t>m</w:t>
              </w:r>
              <w:r w:rsidRPr="006B2AC3">
                <w:rPr>
                  <w:rFonts w:ascii="Times New Roman" w:eastAsia="Times New Roman" w:hAnsi="Times New Roman" w:cs="Times New Roman"/>
                  <w:color w:val="0000FF"/>
                  <w:spacing w:val="-1"/>
                  <w:sz w:val="28"/>
                  <w:szCs w:val="28"/>
                  <w:u w:val="single" w:color="0000FF"/>
                  <w:lang w:val="ru-RU"/>
                </w:rPr>
                <w:t>.</w:t>
              </w:r>
              <w:r w:rsidRPr="006B2AC3">
                <w:rPr>
                  <w:rFonts w:ascii="Times New Roman" w:eastAsia="Times New Roman" w:hAnsi="Times New Roman" w:cs="Times New Roman"/>
                  <w:color w:val="0000FF"/>
                  <w:spacing w:val="-1"/>
                  <w:sz w:val="28"/>
                  <w:szCs w:val="28"/>
                  <w:u w:val="single" w:color="0000FF"/>
                </w:rPr>
                <w:t>edsoo</w:t>
              </w:r>
              <w:r w:rsidRPr="006B2AC3">
                <w:rPr>
                  <w:rFonts w:ascii="Times New Roman" w:eastAsia="Times New Roman" w:hAnsi="Times New Roman" w:cs="Times New Roman"/>
                  <w:color w:val="0000FF"/>
                  <w:spacing w:val="-1"/>
                  <w:sz w:val="28"/>
                  <w:szCs w:val="28"/>
                  <w:u w:val="single" w:color="0000FF"/>
                  <w:lang w:val="ru-RU"/>
                </w:rPr>
                <w:t>.</w:t>
              </w:r>
              <w:r w:rsidRPr="006B2AC3">
                <w:rPr>
                  <w:rFonts w:ascii="Times New Roman" w:eastAsia="Times New Roman" w:hAnsi="Times New Roman" w:cs="Times New Roman"/>
                  <w:color w:val="0000FF"/>
                  <w:spacing w:val="-1"/>
                  <w:sz w:val="28"/>
                  <w:szCs w:val="28"/>
                  <w:u w:val="single" w:color="0000FF"/>
                </w:rPr>
                <w:t>ru</w:t>
              </w:r>
              <w:r w:rsidRPr="006B2AC3">
                <w:rPr>
                  <w:rFonts w:ascii="Times New Roman" w:eastAsia="Times New Roman" w:hAnsi="Times New Roman" w:cs="Times New Roman"/>
                  <w:color w:val="0000FF"/>
                  <w:spacing w:val="-1"/>
                  <w:sz w:val="28"/>
                  <w:szCs w:val="28"/>
                  <w:u w:val="single" w:color="0000FF"/>
                  <w:lang w:val="ru-RU"/>
                </w:rPr>
                <w:t>/8</w:t>
              </w:r>
              <w:r w:rsidRPr="006B2AC3">
                <w:rPr>
                  <w:rFonts w:ascii="Times New Roman" w:eastAsia="Times New Roman" w:hAnsi="Times New Roman" w:cs="Times New Roman"/>
                  <w:color w:val="0000FF"/>
                  <w:spacing w:val="-1"/>
                  <w:sz w:val="28"/>
                  <w:szCs w:val="28"/>
                  <w:u w:val="single" w:color="0000FF"/>
                </w:rPr>
                <w:t>bc</w:t>
              </w:r>
              <w:r w:rsidRPr="006B2AC3">
                <w:rPr>
                  <w:rFonts w:ascii="Times New Roman" w:eastAsia="Times New Roman" w:hAnsi="Times New Roman" w:cs="Times New Roman"/>
                  <w:color w:val="0000FF"/>
                  <w:spacing w:val="-1"/>
                  <w:sz w:val="28"/>
                  <w:szCs w:val="28"/>
                  <w:u w:val="single" w:color="0000FF"/>
                  <w:lang w:val="ru-RU"/>
                </w:rPr>
                <w:t>49</w:t>
              </w:r>
              <w:r w:rsidRPr="006B2AC3">
                <w:rPr>
                  <w:rFonts w:ascii="Times New Roman" w:eastAsia="Times New Roman" w:hAnsi="Times New Roman" w:cs="Times New Roman"/>
                  <w:color w:val="0000FF"/>
                  <w:spacing w:val="-1"/>
                  <w:sz w:val="28"/>
                  <w:szCs w:val="28"/>
                  <w:u w:val="single" w:color="0000FF"/>
                </w:rPr>
                <w:t>cc</w:t>
              </w:r>
              <w:r w:rsidRPr="006B2AC3">
                <w:rPr>
                  <w:rFonts w:ascii="Times New Roman" w:eastAsia="Times New Roman" w:hAnsi="Times New Roman" w:cs="Times New Roman"/>
                  <w:color w:val="0000FF"/>
                  <w:spacing w:val="-1"/>
                  <w:sz w:val="28"/>
                  <w:szCs w:val="28"/>
                  <w:u w:val="single" w:color="0000FF"/>
                  <w:lang w:val="ru-RU"/>
                </w:rPr>
                <w:t>4</w:t>
              </w:r>
            </w:hyperlink>
          </w:p>
        </w:tc>
      </w:tr>
      <w:tr w:rsidR="006B2AC3" w:rsidRPr="006B2AC3" w:rsidTr="00026E83">
        <w:tc>
          <w:tcPr>
            <w:tcW w:w="851" w:type="dxa"/>
            <w:tcBorders>
              <w:top w:val="single" w:sz="4" w:space="0" w:color="000000"/>
            </w:tcBorders>
          </w:tcPr>
          <w:p w:rsidR="006B2AC3" w:rsidRPr="00073AF1" w:rsidRDefault="006B2AC3" w:rsidP="006B2AC3">
            <w:pPr>
              <w:widowControl w:val="0"/>
              <w:spacing w:before="191"/>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17</w:t>
            </w:r>
          </w:p>
        </w:tc>
        <w:tc>
          <w:tcPr>
            <w:tcW w:w="2977" w:type="dxa"/>
            <w:tcBorders>
              <w:top w:val="single" w:sz="4" w:space="0" w:color="000000"/>
            </w:tcBorders>
          </w:tcPr>
          <w:p w:rsidR="006B2AC3" w:rsidRPr="006B2AC3" w:rsidRDefault="006B2AC3" w:rsidP="00026E83">
            <w:pPr>
              <w:widowControl w:val="0"/>
              <w:tabs>
                <w:tab w:val="left" w:pos="2345"/>
              </w:tabs>
              <w:spacing w:before="4" w:line="322" w:lineRule="exact"/>
              <w:ind w:right="422"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Иллюстрация</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как</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отражение</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сюжета</w:t>
            </w:r>
            <w:r w:rsidRPr="006B2AC3">
              <w:rPr>
                <w:rFonts w:ascii="Times New Roman" w:eastAsia="Times New Roman" w:hAnsi="Times New Roman" w:cs="Times New Roman"/>
                <w:spacing w:val="-10"/>
                <w:sz w:val="28"/>
                <w:szCs w:val="28"/>
                <w:lang w:val="ru-RU"/>
              </w:rPr>
              <w:t xml:space="preserve"> </w:t>
            </w:r>
            <w:r w:rsidRPr="006B2AC3">
              <w:rPr>
                <w:rFonts w:ascii="Times New Roman" w:eastAsia="Times New Roman" w:hAnsi="Times New Roman" w:cs="Times New Roman"/>
                <w:sz w:val="28"/>
                <w:szCs w:val="28"/>
                <w:lang w:val="ru-RU"/>
              </w:rPr>
              <w:t>волшебной</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сказки:</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В.М.</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Васнецов</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«Иван</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Царевич</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на</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Сером</w:t>
            </w:r>
          </w:p>
        </w:tc>
        <w:tc>
          <w:tcPr>
            <w:tcW w:w="1849" w:type="dxa"/>
            <w:gridSpan w:val="2"/>
            <w:tcBorders>
              <w:top w:val="single" w:sz="4" w:space="0" w:color="000000"/>
            </w:tcBorders>
          </w:tcPr>
          <w:p w:rsidR="006B2AC3" w:rsidRPr="006B2AC3" w:rsidRDefault="006B2AC3" w:rsidP="00026E83">
            <w:pPr>
              <w:widowControl w:val="0"/>
              <w:tabs>
                <w:tab w:val="left" w:pos="2345"/>
              </w:tabs>
              <w:spacing w:before="191"/>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Borders>
              <w:top w:val="single" w:sz="4" w:space="0" w:color="000000"/>
            </w:tcBorders>
          </w:tcPr>
          <w:p w:rsidR="006B2AC3" w:rsidRPr="006B2AC3" w:rsidRDefault="006B2AC3" w:rsidP="006B2AC3">
            <w:pPr>
              <w:widowControl w:val="0"/>
              <w:spacing w:before="191"/>
              <w:ind w:right="789"/>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Borders>
              <w:top w:val="single" w:sz="4" w:space="0" w:color="000000"/>
            </w:tcBorders>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30.09</w:t>
            </w:r>
          </w:p>
        </w:tc>
        <w:tc>
          <w:tcPr>
            <w:tcW w:w="2595" w:type="dxa"/>
            <w:tcBorders>
              <w:top w:val="single" w:sz="4" w:space="0" w:color="000000"/>
            </w:tcBorders>
          </w:tcPr>
          <w:p w:rsidR="006B2AC3" w:rsidRPr="006B2AC3" w:rsidRDefault="006B2AC3" w:rsidP="006B2AC3">
            <w:pPr>
              <w:widowControl w:val="0"/>
              <w:spacing w:before="47"/>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0"/>
              <w:ind w:left="240"/>
              <w:rPr>
                <w:rFonts w:ascii="Times New Roman" w:eastAsia="Times New Roman" w:hAnsi="Times New Roman" w:cs="Times New Roman"/>
                <w:sz w:val="28"/>
                <w:szCs w:val="28"/>
                <w:lang w:val="ru-RU"/>
              </w:rPr>
            </w:pPr>
            <w:hyperlink r:id="rId342"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4</w:t>
              </w:r>
              <w:r w:rsidR="006B2AC3" w:rsidRPr="006B2AC3">
                <w:rPr>
                  <w:rFonts w:ascii="Times New Roman" w:eastAsia="Times New Roman" w:hAnsi="Times New Roman" w:cs="Times New Roman"/>
                  <w:color w:val="0000FF"/>
                  <w:sz w:val="28"/>
                  <w:szCs w:val="28"/>
                  <w:u w:val="single" w:color="0000FF"/>
                </w:rPr>
                <w:t>ae</w:t>
              </w:r>
              <w:r w:rsidR="006B2AC3" w:rsidRPr="006B2AC3">
                <w:rPr>
                  <w:rFonts w:ascii="Times New Roman" w:eastAsia="Times New Roman" w:hAnsi="Times New Roman" w:cs="Times New Roman"/>
                  <w:color w:val="0000FF"/>
                  <w:sz w:val="28"/>
                  <w:szCs w:val="28"/>
                  <w:u w:val="single" w:color="0000FF"/>
                  <w:lang w:val="ru-RU"/>
                </w:rPr>
                <w:t>44</w:t>
              </w:r>
            </w:hyperlink>
          </w:p>
        </w:tc>
      </w:tr>
      <w:tr w:rsidR="006B2AC3" w:rsidRPr="006B2AC3" w:rsidTr="00026E83">
        <w:tc>
          <w:tcPr>
            <w:tcW w:w="851" w:type="dxa"/>
          </w:tcPr>
          <w:p w:rsidR="006B2AC3" w:rsidRPr="00073AF1" w:rsidRDefault="006B2AC3" w:rsidP="006B2AC3">
            <w:pPr>
              <w:widowControl w:val="0"/>
              <w:spacing w:before="1"/>
              <w:rPr>
                <w:rFonts w:ascii="Times New Roman" w:eastAsia="Times New Roman" w:hAnsi="Times New Roman" w:cs="Times New Roman"/>
                <w:b/>
                <w:sz w:val="28"/>
                <w:szCs w:val="28"/>
                <w:lang w:val="ru-RU"/>
              </w:rPr>
            </w:pPr>
          </w:p>
          <w:p w:rsidR="006B2AC3" w:rsidRPr="00073AF1" w:rsidRDefault="006B2AC3" w:rsidP="006B2AC3">
            <w:pPr>
              <w:widowControl w:val="0"/>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18</w:t>
            </w:r>
          </w:p>
        </w:tc>
        <w:tc>
          <w:tcPr>
            <w:tcW w:w="2977" w:type="dxa"/>
          </w:tcPr>
          <w:p w:rsidR="006B2AC3" w:rsidRPr="006B2AC3" w:rsidRDefault="006B2AC3" w:rsidP="00026E83">
            <w:pPr>
              <w:widowControl w:val="0"/>
              <w:tabs>
                <w:tab w:val="left" w:pos="2345"/>
              </w:tabs>
              <w:spacing w:before="165"/>
              <w:ind w:right="164" w:firstLine="241"/>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lang w:val="ru-RU"/>
              </w:rPr>
              <w:t>Описание картин природы как способ рассказать в</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песне</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о</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родной</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земле.</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rPr>
              <w:t>Темы</w:t>
            </w:r>
            <w:r w:rsidRPr="006B2AC3">
              <w:rPr>
                <w:rFonts w:ascii="Times New Roman" w:eastAsia="Times New Roman" w:hAnsi="Times New Roman" w:cs="Times New Roman"/>
                <w:spacing w:val="1"/>
                <w:sz w:val="28"/>
                <w:szCs w:val="28"/>
              </w:rPr>
              <w:t xml:space="preserve"> </w:t>
            </w:r>
            <w:r w:rsidRPr="006B2AC3">
              <w:rPr>
                <w:rFonts w:ascii="Times New Roman" w:eastAsia="Times New Roman" w:hAnsi="Times New Roman" w:cs="Times New Roman"/>
                <w:sz w:val="28"/>
                <w:szCs w:val="28"/>
              </w:rPr>
              <w:t>народных</w:t>
            </w:r>
            <w:r w:rsidRPr="006B2AC3">
              <w:rPr>
                <w:rFonts w:ascii="Times New Roman" w:eastAsia="Times New Roman" w:hAnsi="Times New Roman" w:cs="Times New Roman"/>
                <w:spacing w:val="-2"/>
                <w:sz w:val="28"/>
                <w:szCs w:val="28"/>
              </w:rPr>
              <w:t xml:space="preserve"> </w:t>
            </w:r>
            <w:r w:rsidRPr="006B2AC3">
              <w:rPr>
                <w:rFonts w:ascii="Times New Roman" w:eastAsia="Times New Roman" w:hAnsi="Times New Roman" w:cs="Times New Roman"/>
                <w:sz w:val="28"/>
                <w:szCs w:val="28"/>
              </w:rPr>
              <w:t>песен</w:t>
            </w:r>
          </w:p>
        </w:tc>
        <w:tc>
          <w:tcPr>
            <w:tcW w:w="1849" w:type="dxa"/>
            <w:gridSpan w:val="2"/>
          </w:tcPr>
          <w:p w:rsidR="006B2AC3" w:rsidRPr="006B2AC3" w:rsidRDefault="006B2AC3" w:rsidP="00026E83">
            <w:pPr>
              <w:widowControl w:val="0"/>
              <w:tabs>
                <w:tab w:val="left" w:pos="2345"/>
              </w:tabs>
              <w:spacing w:before="1"/>
              <w:ind w:firstLine="241"/>
              <w:rPr>
                <w:rFonts w:ascii="Times New Roman" w:eastAsia="Times New Roman" w:hAnsi="Times New Roman" w:cs="Times New Roman"/>
                <w:b/>
                <w:sz w:val="28"/>
                <w:szCs w:val="28"/>
              </w:rPr>
            </w:pPr>
          </w:p>
          <w:p w:rsidR="006B2AC3" w:rsidRPr="006B2AC3" w:rsidRDefault="006B2AC3" w:rsidP="00026E83">
            <w:pPr>
              <w:widowControl w:val="0"/>
              <w:tabs>
                <w:tab w:val="left" w:pos="2345"/>
              </w:tabs>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1"/>
              <w:rPr>
                <w:rFonts w:ascii="Times New Roman" w:eastAsia="Times New Roman" w:hAnsi="Times New Roman" w:cs="Times New Roman"/>
                <w:b/>
                <w:sz w:val="28"/>
                <w:szCs w:val="28"/>
              </w:rPr>
            </w:pPr>
          </w:p>
          <w:p w:rsidR="006B2AC3" w:rsidRPr="006B2AC3" w:rsidRDefault="006B2AC3" w:rsidP="006B2AC3">
            <w:pPr>
              <w:widowControl w:val="0"/>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01.10</w:t>
            </w:r>
          </w:p>
        </w:tc>
        <w:tc>
          <w:tcPr>
            <w:tcW w:w="2595" w:type="dxa"/>
          </w:tcPr>
          <w:p w:rsidR="006B2AC3" w:rsidRPr="006B2AC3" w:rsidRDefault="006B2AC3" w:rsidP="006B2AC3">
            <w:pPr>
              <w:widowControl w:val="0"/>
              <w:spacing w:before="35"/>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5"/>
              <w:ind w:left="240"/>
              <w:rPr>
                <w:rFonts w:ascii="Times New Roman" w:eastAsia="Times New Roman" w:hAnsi="Times New Roman" w:cs="Times New Roman"/>
                <w:sz w:val="28"/>
                <w:szCs w:val="28"/>
                <w:lang w:val="ru-RU"/>
              </w:rPr>
            </w:pPr>
            <w:hyperlink r:id="rId343"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4</w:t>
              </w:r>
              <w:r w:rsidR="006B2AC3" w:rsidRPr="006B2AC3">
                <w:rPr>
                  <w:rFonts w:ascii="Times New Roman" w:eastAsia="Times New Roman" w:hAnsi="Times New Roman" w:cs="Times New Roman"/>
                  <w:color w:val="0000FF"/>
                  <w:sz w:val="28"/>
                  <w:szCs w:val="28"/>
                  <w:u w:val="single" w:color="0000FF"/>
                </w:rPr>
                <w:t>a</w:t>
              </w:r>
              <w:r w:rsidR="006B2AC3" w:rsidRPr="006B2AC3">
                <w:rPr>
                  <w:rFonts w:ascii="Times New Roman" w:eastAsia="Times New Roman" w:hAnsi="Times New Roman" w:cs="Times New Roman"/>
                  <w:color w:val="0000FF"/>
                  <w:sz w:val="28"/>
                  <w:szCs w:val="28"/>
                  <w:u w:val="single" w:color="0000FF"/>
                  <w:lang w:val="ru-RU"/>
                </w:rPr>
                <w:t>3</w:t>
              </w:r>
              <w:r w:rsidR="006B2AC3" w:rsidRPr="006B2AC3">
                <w:rPr>
                  <w:rFonts w:ascii="Times New Roman" w:eastAsia="Times New Roman" w:hAnsi="Times New Roman" w:cs="Times New Roman"/>
                  <w:color w:val="0000FF"/>
                  <w:sz w:val="28"/>
                  <w:szCs w:val="28"/>
                  <w:u w:val="single" w:color="0000FF"/>
                </w:rPr>
                <w:t>cc</w:t>
              </w:r>
            </w:hyperlink>
          </w:p>
        </w:tc>
      </w:tr>
      <w:tr w:rsidR="006B2AC3" w:rsidRPr="006B2AC3" w:rsidTr="00026E83">
        <w:tc>
          <w:tcPr>
            <w:tcW w:w="851" w:type="dxa"/>
          </w:tcPr>
          <w:p w:rsidR="006B2AC3" w:rsidRPr="00073AF1" w:rsidRDefault="006B2AC3" w:rsidP="006B2AC3">
            <w:pPr>
              <w:widowControl w:val="0"/>
              <w:spacing w:before="2"/>
              <w:rPr>
                <w:rFonts w:ascii="Times New Roman" w:eastAsia="Times New Roman" w:hAnsi="Times New Roman" w:cs="Times New Roman"/>
                <w:b/>
                <w:sz w:val="28"/>
                <w:szCs w:val="28"/>
                <w:lang w:val="ru-RU"/>
              </w:rPr>
            </w:pPr>
          </w:p>
          <w:p w:rsidR="006B2AC3" w:rsidRPr="00073AF1" w:rsidRDefault="006B2AC3" w:rsidP="006B2AC3">
            <w:pPr>
              <w:widowControl w:val="0"/>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19</w:t>
            </w:r>
          </w:p>
        </w:tc>
        <w:tc>
          <w:tcPr>
            <w:tcW w:w="2977" w:type="dxa"/>
          </w:tcPr>
          <w:p w:rsidR="006B2AC3" w:rsidRPr="006B2AC3" w:rsidRDefault="006B2AC3" w:rsidP="00026E83">
            <w:pPr>
              <w:widowControl w:val="0"/>
              <w:tabs>
                <w:tab w:val="left" w:pos="2345"/>
              </w:tabs>
              <w:spacing w:before="35" w:line="268" w:lineRule="auto"/>
              <w:ind w:right="223"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Былина как народный песенный сказ о</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героическом</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событии.</w:t>
            </w:r>
            <w:r w:rsidRPr="006B2AC3">
              <w:rPr>
                <w:rFonts w:ascii="Times New Roman" w:eastAsia="Times New Roman" w:hAnsi="Times New Roman" w:cs="Times New Roman"/>
                <w:spacing w:val="-10"/>
                <w:sz w:val="28"/>
                <w:szCs w:val="28"/>
                <w:lang w:val="ru-RU"/>
              </w:rPr>
              <w:t xml:space="preserve"> </w:t>
            </w:r>
            <w:r w:rsidRPr="006B2AC3">
              <w:rPr>
                <w:rFonts w:ascii="Times New Roman" w:eastAsia="Times New Roman" w:hAnsi="Times New Roman" w:cs="Times New Roman"/>
                <w:sz w:val="28"/>
                <w:szCs w:val="28"/>
                <w:lang w:val="ru-RU"/>
              </w:rPr>
              <w:t>Фольклорные</w:t>
            </w:r>
            <w:r w:rsidRPr="006B2AC3">
              <w:rPr>
                <w:rFonts w:ascii="Times New Roman" w:eastAsia="Times New Roman" w:hAnsi="Times New Roman" w:cs="Times New Roman"/>
                <w:spacing w:val="-13"/>
                <w:sz w:val="28"/>
                <w:szCs w:val="28"/>
                <w:lang w:val="ru-RU"/>
              </w:rPr>
              <w:t xml:space="preserve"> </w:t>
            </w:r>
            <w:r w:rsidRPr="006B2AC3">
              <w:rPr>
                <w:rFonts w:ascii="Times New Roman" w:eastAsia="Times New Roman" w:hAnsi="Times New Roman" w:cs="Times New Roman"/>
                <w:sz w:val="28"/>
                <w:szCs w:val="28"/>
                <w:lang w:val="ru-RU"/>
              </w:rPr>
              <w:t>особенности:</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выразительность,</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напевность</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исполнения</w:t>
            </w:r>
          </w:p>
        </w:tc>
        <w:tc>
          <w:tcPr>
            <w:tcW w:w="1849" w:type="dxa"/>
            <w:gridSpan w:val="2"/>
          </w:tcPr>
          <w:p w:rsidR="006B2AC3" w:rsidRPr="006B2AC3" w:rsidRDefault="006B2AC3" w:rsidP="00026E83">
            <w:pPr>
              <w:widowControl w:val="0"/>
              <w:tabs>
                <w:tab w:val="left" w:pos="2345"/>
              </w:tabs>
              <w:spacing w:before="2"/>
              <w:ind w:firstLine="241"/>
              <w:rPr>
                <w:rFonts w:ascii="Times New Roman" w:eastAsia="Times New Roman" w:hAnsi="Times New Roman" w:cs="Times New Roman"/>
                <w:b/>
                <w:sz w:val="28"/>
                <w:szCs w:val="28"/>
                <w:lang w:val="ru-RU"/>
              </w:rPr>
            </w:pPr>
          </w:p>
          <w:p w:rsidR="006B2AC3" w:rsidRPr="006B2AC3" w:rsidRDefault="006B2AC3" w:rsidP="00026E83">
            <w:pPr>
              <w:widowControl w:val="0"/>
              <w:tabs>
                <w:tab w:val="left" w:pos="2345"/>
              </w:tabs>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2"/>
              <w:rPr>
                <w:rFonts w:ascii="Times New Roman" w:eastAsia="Times New Roman" w:hAnsi="Times New Roman" w:cs="Times New Roman"/>
                <w:b/>
                <w:sz w:val="28"/>
                <w:szCs w:val="28"/>
              </w:rPr>
            </w:pPr>
          </w:p>
          <w:p w:rsidR="006B2AC3" w:rsidRPr="006B2AC3" w:rsidRDefault="006B2AC3" w:rsidP="006B2AC3">
            <w:pPr>
              <w:widowControl w:val="0"/>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02.10</w:t>
            </w:r>
          </w:p>
        </w:tc>
        <w:tc>
          <w:tcPr>
            <w:tcW w:w="2595" w:type="dxa"/>
          </w:tcPr>
          <w:p w:rsidR="006B2AC3" w:rsidRPr="006B2AC3" w:rsidRDefault="006B2AC3" w:rsidP="006B2AC3">
            <w:pPr>
              <w:widowControl w:val="0"/>
              <w:spacing w:before="59" w:line="278" w:lineRule="auto"/>
              <w:ind w:left="240" w:right="358"/>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 ЦОК</w:t>
            </w:r>
            <w:r w:rsidRPr="006B2AC3">
              <w:rPr>
                <w:rFonts w:ascii="Times New Roman" w:eastAsia="Times New Roman" w:hAnsi="Times New Roman" w:cs="Times New Roman"/>
                <w:spacing w:val="1"/>
                <w:sz w:val="28"/>
                <w:szCs w:val="28"/>
                <w:lang w:val="ru-RU"/>
              </w:rPr>
              <w:t xml:space="preserve"> </w:t>
            </w:r>
            <w:hyperlink r:id="rId344" w:history="1">
              <w:r w:rsidRPr="006B2AC3">
                <w:rPr>
                  <w:rFonts w:ascii="Times New Roman" w:eastAsia="Times New Roman" w:hAnsi="Times New Roman" w:cs="Times New Roman"/>
                  <w:color w:val="0000FF"/>
                  <w:spacing w:val="-1"/>
                  <w:sz w:val="28"/>
                  <w:szCs w:val="28"/>
                  <w:u w:val="single" w:color="0000FF"/>
                </w:rPr>
                <w:t>https</w:t>
              </w:r>
              <w:r w:rsidRPr="006B2AC3">
                <w:rPr>
                  <w:rFonts w:ascii="Times New Roman" w:eastAsia="Times New Roman" w:hAnsi="Times New Roman" w:cs="Times New Roman"/>
                  <w:color w:val="0000FF"/>
                  <w:spacing w:val="-1"/>
                  <w:sz w:val="28"/>
                  <w:szCs w:val="28"/>
                  <w:u w:val="single" w:color="0000FF"/>
                  <w:lang w:val="ru-RU"/>
                </w:rPr>
                <w:t>://</w:t>
              </w:r>
              <w:r w:rsidRPr="006B2AC3">
                <w:rPr>
                  <w:rFonts w:ascii="Times New Roman" w:eastAsia="Times New Roman" w:hAnsi="Times New Roman" w:cs="Times New Roman"/>
                  <w:color w:val="0000FF"/>
                  <w:spacing w:val="-1"/>
                  <w:sz w:val="28"/>
                  <w:szCs w:val="28"/>
                  <w:u w:val="single" w:color="0000FF"/>
                </w:rPr>
                <w:t>m</w:t>
              </w:r>
              <w:r w:rsidRPr="006B2AC3">
                <w:rPr>
                  <w:rFonts w:ascii="Times New Roman" w:eastAsia="Times New Roman" w:hAnsi="Times New Roman" w:cs="Times New Roman"/>
                  <w:color w:val="0000FF"/>
                  <w:spacing w:val="-1"/>
                  <w:sz w:val="28"/>
                  <w:szCs w:val="28"/>
                  <w:u w:val="single" w:color="0000FF"/>
                  <w:lang w:val="ru-RU"/>
                </w:rPr>
                <w:t>.</w:t>
              </w:r>
              <w:r w:rsidRPr="006B2AC3">
                <w:rPr>
                  <w:rFonts w:ascii="Times New Roman" w:eastAsia="Times New Roman" w:hAnsi="Times New Roman" w:cs="Times New Roman"/>
                  <w:color w:val="0000FF"/>
                  <w:spacing w:val="-1"/>
                  <w:sz w:val="28"/>
                  <w:szCs w:val="28"/>
                  <w:u w:val="single" w:color="0000FF"/>
                </w:rPr>
                <w:t>edsoo</w:t>
              </w:r>
              <w:r w:rsidRPr="006B2AC3">
                <w:rPr>
                  <w:rFonts w:ascii="Times New Roman" w:eastAsia="Times New Roman" w:hAnsi="Times New Roman" w:cs="Times New Roman"/>
                  <w:color w:val="0000FF"/>
                  <w:spacing w:val="-1"/>
                  <w:sz w:val="28"/>
                  <w:szCs w:val="28"/>
                  <w:u w:val="single" w:color="0000FF"/>
                  <w:lang w:val="ru-RU"/>
                </w:rPr>
                <w:t>.</w:t>
              </w:r>
              <w:r w:rsidRPr="006B2AC3">
                <w:rPr>
                  <w:rFonts w:ascii="Times New Roman" w:eastAsia="Times New Roman" w:hAnsi="Times New Roman" w:cs="Times New Roman"/>
                  <w:color w:val="0000FF"/>
                  <w:spacing w:val="-1"/>
                  <w:sz w:val="28"/>
                  <w:szCs w:val="28"/>
                  <w:u w:val="single" w:color="0000FF"/>
                </w:rPr>
                <w:t>ru</w:t>
              </w:r>
              <w:r w:rsidRPr="006B2AC3">
                <w:rPr>
                  <w:rFonts w:ascii="Times New Roman" w:eastAsia="Times New Roman" w:hAnsi="Times New Roman" w:cs="Times New Roman"/>
                  <w:color w:val="0000FF"/>
                  <w:spacing w:val="-1"/>
                  <w:sz w:val="28"/>
                  <w:szCs w:val="28"/>
                  <w:u w:val="single" w:color="0000FF"/>
                  <w:lang w:val="ru-RU"/>
                </w:rPr>
                <w:t>/8</w:t>
              </w:r>
              <w:r w:rsidRPr="006B2AC3">
                <w:rPr>
                  <w:rFonts w:ascii="Times New Roman" w:eastAsia="Times New Roman" w:hAnsi="Times New Roman" w:cs="Times New Roman"/>
                  <w:color w:val="0000FF"/>
                  <w:spacing w:val="-1"/>
                  <w:sz w:val="28"/>
                  <w:szCs w:val="28"/>
                  <w:u w:val="single" w:color="0000FF"/>
                </w:rPr>
                <w:t>bc</w:t>
              </w:r>
              <w:r w:rsidRPr="006B2AC3">
                <w:rPr>
                  <w:rFonts w:ascii="Times New Roman" w:eastAsia="Times New Roman" w:hAnsi="Times New Roman" w:cs="Times New Roman"/>
                  <w:color w:val="0000FF"/>
                  <w:spacing w:val="-1"/>
                  <w:sz w:val="28"/>
                  <w:szCs w:val="28"/>
                  <w:u w:val="single" w:color="0000FF"/>
                  <w:lang w:val="ru-RU"/>
                </w:rPr>
                <w:t>4</w:t>
              </w:r>
              <w:r w:rsidRPr="006B2AC3">
                <w:rPr>
                  <w:rFonts w:ascii="Times New Roman" w:eastAsia="Times New Roman" w:hAnsi="Times New Roman" w:cs="Times New Roman"/>
                  <w:color w:val="0000FF"/>
                  <w:spacing w:val="-1"/>
                  <w:sz w:val="28"/>
                  <w:szCs w:val="28"/>
                  <w:u w:val="single" w:color="0000FF"/>
                </w:rPr>
                <w:t>a</w:t>
              </w:r>
              <w:r w:rsidRPr="006B2AC3">
                <w:rPr>
                  <w:rFonts w:ascii="Times New Roman" w:eastAsia="Times New Roman" w:hAnsi="Times New Roman" w:cs="Times New Roman"/>
                  <w:color w:val="0000FF"/>
                  <w:spacing w:val="-1"/>
                  <w:sz w:val="28"/>
                  <w:szCs w:val="28"/>
                  <w:u w:val="single" w:color="0000FF"/>
                  <w:lang w:val="ru-RU"/>
                </w:rPr>
                <w:t>610</w:t>
              </w:r>
            </w:hyperlink>
            <w:r w:rsidRPr="006B2AC3">
              <w:rPr>
                <w:rFonts w:ascii="Times New Roman" w:eastAsia="Times New Roman" w:hAnsi="Times New Roman" w:cs="Times New Roman"/>
                <w:color w:val="0000FF"/>
                <w:spacing w:val="-52"/>
                <w:sz w:val="28"/>
                <w:szCs w:val="28"/>
                <w:lang w:val="ru-RU"/>
              </w:rPr>
              <w:t xml:space="preserve"> </w:t>
            </w:r>
            <w:hyperlink r:id="rId345" w:history="1">
              <w:r w:rsidRPr="006B2AC3">
                <w:rPr>
                  <w:rFonts w:ascii="Times New Roman" w:eastAsia="Times New Roman" w:hAnsi="Times New Roman" w:cs="Times New Roman"/>
                  <w:color w:val="0000FF"/>
                  <w:spacing w:val="-1"/>
                  <w:sz w:val="28"/>
                  <w:szCs w:val="28"/>
                  <w:u w:val="single" w:color="0000FF"/>
                </w:rPr>
                <w:t>https</w:t>
              </w:r>
              <w:r w:rsidRPr="006B2AC3">
                <w:rPr>
                  <w:rFonts w:ascii="Times New Roman" w:eastAsia="Times New Roman" w:hAnsi="Times New Roman" w:cs="Times New Roman"/>
                  <w:color w:val="0000FF"/>
                  <w:spacing w:val="-1"/>
                  <w:sz w:val="28"/>
                  <w:szCs w:val="28"/>
                  <w:u w:val="single" w:color="0000FF"/>
                  <w:lang w:val="ru-RU"/>
                </w:rPr>
                <w:t>://</w:t>
              </w:r>
              <w:r w:rsidRPr="006B2AC3">
                <w:rPr>
                  <w:rFonts w:ascii="Times New Roman" w:eastAsia="Times New Roman" w:hAnsi="Times New Roman" w:cs="Times New Roman"/>
                  <w:color w:val="0000FF"/>
                  <w:spacing w:val="-1"/>
                  <w:sz w:val="28"/>
                  <w:szCs w:val="28"/>
                  <w:u w:val="single" w:color="0000FF"/>
                </w:rPr>
                <w:t>m</w:t>
              </w:r>
              <w:r w:rsidRPr="006B2AC3">
                <w:rPr>
                  <w:rFonts w:ascii="Times New Roman" w:eastAsia="Times New Roman" w:hAnsi="Times New Roman" w:cs="Times New Roman"/>
                  <w:color w:val="0000FF"/>
                  <w:spacing w:val="-1"/>
                  <w:sz w:val="28"/>
                  <w:szCs w:val="28"/>
                  <w:u w:val="single" w:color="0000FF"/>
                  <w:lang w:val="ru-RU"/>
                </w:rPr>
                <w:t>.</w:t>
              </w:r>
              <w:r w:rsidRPr="006B2AC3">
                <w:rPr>
                  <w:rFonts w:ascii="Times New Roman" w:eastAsia="Times New Roman" w:hAnsi="Times New Roman" w:cs="Times New Roman"/>
                  <w:color w:val="0000FF"/>
                  <w:spacing w:val="-1"/>
                  <w:sz w:val="28"/>
                  <w:szCs w:val="28"/>
                  <w:u w:val="single" w:color="0000FF"/>
                </w:rPr>
                <w:t>edsoo</w:t>
              </w:r>
              <w:r w:rsidRPr="006B2AC3">
                <w:rPr>
                  <w:rFonts w:ascii="Times New Roman" w:eastAsia="Times New Roman" w:hAnsi="Times New Roman" w:cs="Times New Roman"/>
                  <w:color w:val="0000FF"/>
                  <w:spacing w:val="-1"/>
                  <w:sz w:val="28"/>
                  <w:szCs w:val="28"/>
                  <w:u w:val="single" w:color="0000FF"/>
                  <w:lang w:val="ru-RU"/>
                </w:rPr>
                <w:t>.</w:t>
              </w:r>
              <w:r w:rsidRPr="006B2AC3">
                <w:rPr>
                  <w:rFonts w:ascii="Times New Roman" w:eastAsia="Times New Roman" w:hAnsi="Times New Roman" w:cs="Times New Roman"/>
                  <w:color w:val="0000FF"/>
                  <w:spacing w:val="-1"/>
                  <w:sz w:val="28"/>
                  <w:szCs w:val="28"/>
                  <w:u w:val="single" w:color="0000FF"/>
                </w:rPr>
                <w:t>ru</w:t>
              </w:r>
              <w:r w:rsidRPr="006B2AC3">
                <w:rPr>
                  <w:rFonts w:ascii="Times New Roman" w:eastAsia="Times New Roman" w:hAnsi="Times New Roman" w:cs="Times New Roman"/>
                  <w:color w:val="0000FF"/>
                  <w:spacing w:val="-1"/>
                  <w:sz w:val="28"/>
                  <w:szCs w:val="28"/>
                  <w:u w:val="single" w:color="0000FF"/>
                  <w:lang w:val="ru-RU"/>
                </w:rPr>
                <w:t>/8</w:t>
              </w:r>
              <w:r w:rsidRPr="006B2AC3">
                <w:rPr>
                  <w:rFonts w:ascii="Times New Roman" w:eastAsia="Times New Roman" w:hAnsi="Times New Roman" w:cs="Times New Roman"/>
                  <w:color w:val="0000FF"/>
                  <w:spacing w:val="-1"/>
                  <w:sz w:val="28"/>
                  <w:szCs w:val="28"/>
                  <w:u w:val="single" w:color="0000FF"/>
                </w:rPr>
                <w:t>bc</w:t>
              </w:r>
              <w:r w:rsidRPr="006B2AC3">
                <w:rPr>
                  <w:rFonts w:ascii="Times New Roman" w:eastAsia="Times New Roman" w:hAnsi="Times New Roman" w:cs="Times New Roman"/>
                  <w:color w:val="0000FF"/>
                  <w:spacing w:val="-1"/>
                  <w:sz w:val="28"/>
                  <w:szCs w:val="28"/>
                  <w:u w:val="single" w:color="0000FF"/>
                  <w:lang w:val="ru-RU"/>
                </w:rPr>
                <w:t>4850</w:t>
              </w:r>
              <w:r w:rsidRPr="006B2AC3">
                <w:rPr>
                  <w:rFonts w:ascii="Times New Roman" w:eastAsia="Times New Roman" w:hAnsi="Times New Roman" w:cs="Times New Roman"/>
                  <w:color w:val="0000FF"/>
                  <w:spacing w:val="-1"/>
                  <w:sz w:val="28"/>
                  <w:szCs w:val="28"/>
                  <w:u w:val="single" w:color="0000FF"/>
                </w:rPr>
                <w:t>e</w:t>
              </w:r>
            </w:hyperlink>
          </w:p>
        </w:tc>
      </w:tr>
      <w:tr w:rsidR="006B2AC3" w:rsidRPr="006B2AC3" w:rsidTr="00026E83">
        <w:tc>
          <w:tcPr>
            <w:tcW w:w="851" w:type="dxa"/>
          </w:tcPr>
          <w:p w:rsidR="006B2AC3" w:rsidRPr="00073AF1" w:rsidRDefault="006B2AC3" w:rsidP="006B2AC3">
            <w:pPr>
              <w:widowControl w:val="0"/>
              <w:spacing w:before="2"/>
              <w:rPr>
                <w:rFonts w:ascii="Times New Roman" w:eastAsia="Times New Roman" w:hAnsi="Times New Roman" w:cs="Times New Roman"/>
                <w:b/>
                <w:sz w:val="28"/>
                <w:szCs w:val="28"/>
                <w:lang w:val="ru-RU"/>
              </w:rPr>
            </w:pPr>
          </w:p>
          <w:p w:rsidR="006B2AC3" w:rsidRPr="00073AF1" w:rsidRDefault="006B2AC3" w:rsidP="006B2AC3">
            <w:pPr>
              <w:widowControl w:val="0"/>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20</w:t>
            </w:r>
          </w:p>
        </w:tc>
        <w:tc>
          <w:tcPr>
            <w:tcW w:w="2977" w:type="dxa"/>
          </w:tcPr>
          <w:p w:rsidR="006B2AC3" w:rsidRPr="006B2AC3" w:rsidRDefault="006B2AC3" w:rsidP="00026E83">
            <w:pPr>
              <w:widowControl w:val="0"/>
              <w:tabs>
                <w:tab w:val="left" w:pos="2345"/>
              </w:tabs>
              <w:spacing w:before="30"/>
              <w:ind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Характеристика</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главного</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героя</w:t>
            </w:r>
            <w:r w:rsidRPr="006B2AC3">
              <w:rPr>
                <w:rFonts w:ascii="Times New Roman" w:eastAsia="Times New Roman" w:hAnsi="Times New Roman" w:cs="Times New Roman"/>
                <w:spacing w:val="-10"/>
                <w:sz w:val="28"/>
                <w:szCs w:val="28"/>
                <w:lang w:val="ru-RU"/>
              </w:rPr>
              <w:t xml:space="preserve"> </w:t>
            </w:r>
            <w:r w:rsidRPr="006B2AC3">
              <w:rPr>
                <w:rFonts w:ascii="Times New Roman" w:eastAsia="Times New Roman" w:hAnsi="Times New Roman" w:cs="Times New Roman"/>
                <w:sz w:val="28"/>
                <w:szCs w:val="28"/>
                <w:lang w:val="ru-RU"/>
              </w:rPr>
              <w:t>(где</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жил,</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чем</w:t>
            </w:r>
          </w:p>
          <w:p w:rsidR="006B2AC3" w:rsidRPr="006B2AC3" w:rsidRDefault="006B2AC3" w:rsidP="00026E83">
            <w:pPr>
              <w:widowControl w:val="0"/>
              <w:tabs>
                <w:tab w:val="left" w:pos="2345"/>
              </w:tabs>
              <w:spacing w:before="12" w:line="310" w:lineRule="atLeast"/>
              <w:ind w:right="894"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занимался,</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какими</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lastRenderedPageBreak/>
              <w:t>качествами</w:t>
            </w:r>
            <w:r w:rsidRPr="006B2AC3">
              <w:rPr>
                <w:rFonts w:ascii="Times New Roman" w:eastAsia="Times New Roman" w:hAnsi="Times New Roman" w:cs="Times New Roman"/>
                <w:spacing w:val="-9"/>
                <w:sz w:val="28"/>
                <w:szCs w:val="28"/>
                <w:lang w:val="ru-RU"/>
              </w:rPr>
              <w:t xml:space="preserve"> </w:t>
            </w:r>
            <w:r w:rsidRPr="006B2AC3">
              <w:rPr>
                <w:rFonts w:ascii="Times New Roman" w:eastAsia="Times New Roman" w:hAnsi="Times New Roman" w:cs="Times New Roman"/>
                <w:sz w:val="28"/>
                <w:szCs w:val="28"/>
                <w:lang w:val="ru-RU"/>
              </w:rPr>
              <w:t>обладал).</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На</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примере</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образа</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Ильи</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Муромца</w:t>
            </w:r>
          </w:p>
        </w:tc>
        <w:tc>
          <w:tcPr>
            <w:tcW w:w="1849" w:type="dxa"/>
            <w:gridSpan w:val="2"/>
          </w:tcPr>
          <w:p w:rsidR="006B2AC3" w:rsidRPr="006B2AC3" w:rsidRDefault="006B2AC3" w:rsidP="00026E83">
            <w:pPr>
              <w:widowControl w:val="0"/>
              <w:tabs>
                <w:tab w:val="left" w:pos="2345"/>
              </w:tabs>
              <w:spacing w:before="2"/>
              <w:ind w:firstLine="241"/>
              <w:rPr>
                <w:rFonts w:ascii="Times New Roman" w:eastAsia="Times New Roman" w:hAnsi="Times New Roman" w:cs="Times New Roman"/>
                <w:b/>
                <w:sz w:val="28"/>
                <w:szCs w:val="28"/>
                <w:lang w:val="ru-RU"/>
              </w:rPr>
            </w:pPr>
          </w:p>
          <w:p w:rsidR="006B2AC3" w:rsidRPr="006B2AC3" w:rsidRDefault="006B2AC3" w:rsidP="00026E83">
            <w:pPr>
              <w:widowControl w:val="0"/>
              <w:tabs>
                <w:tab w:val="left" w:pos="2345"/>
              </w:tabs>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2"/>
              <w:rPr>
                <w:rFonts w:ascii="Times New Roman" w:eastAsia="Times New Roman" w:hAnsi="Times New Roman" w:cs="Times New Roman"/>
                <w:b/>
                <w:sz w:val="28"/>
                <w:szCs w:val="28"/>
              </w:rPr>
            </w:pPr>
          </w:p>
          <w:p w:rsidR="006B2AC3" w:rsidRPr="006B2AC3" w:rsidRDefault="006B2AC3" w:rsidP="006B2AC3">
            <w:pPr>
              <w:widowControl w:val="0"/>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03.10</w:t>
            </w:r>
          </w:p>
        </w:tc>
        <w:tc>
          <w:tcPr>
            <w:tcW w:w="2595" w:type="dxa"/>
          </w:tcPr>
          <w:p w:rsidR="006B2AC3" w:rsidRPr="006B2AC3" w:rsidRDefault="006B2AC3" w:rsidP="006B2AC3">
            <w:pPr>
              <w:widowControl w:val="0"/>
              <w:spacing w:before="31"/>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18" w:line="280" w:lineRule="atLeast"/>
              <w:ind w:left="240" w:right="331"/>
              <w:rPr>
                <w:rFonts w:ascii="Times New Roman" w:eastAsia="Times New Roman" w:hAnsi="Times New Roman" w:cs="Times New Roman"/>
                <w:sz w:val="28"/>
                <w:szCs w:val="28"/>
                <w:lang w:val="ru-RU"/>
              </w:rPr>
            </w:pPr>
            <w:hyperlink r:id="rId346" w:history="1">
              <w:r w:rsidR="006B2AC3" w:rsidRPr="006B2AC3">
                <w:rPr>
                  <w:rFonts w:ascii="Times New Roman" w:eastAsia="Times New Roman" w:hAnsi="Times New Roman" w:cs="Times New Roman"/>
                  <w:color w:val="0000FF"/>
                  <w:spacing w:val="-1"/>
                  <w:sz w:val="28"/>
                  <w:szCs w:val="28"/>
                  <w:u w:val="single" w:color="0000FF"/>
                </w:rPr>
                <w:t>https</w:t>
              </w:r>
              <w:r w:rsidR="006B2AC3" w:rsidRPr="006B2AC3">
                <w:rPr>
                  <w:rFonts w:ascii="Times New Roman" w:eastAsia="Times New Roman" w:hAnsi="Times New Roman" w:cs="Times New Roman"/>
                  <w:color w:val="0000FF"/>
                  <w:spacing w:val="-1"/>
                  <w:sz w:val="28"/>
                  <w:szCs w:val="28"/>
                  <w:u w:val="single" w:color="0000FF"/>
                  <w:lang w:val="ru-RU"/>
                </w:rPr>
                <w:t>://</w:t>
              </w:r>
              <w:r w:rsidR="006B2AC3" w:rsidRPr="006B2AC3">
                <w:rPr>
                  <w:rFonts w:ascii="Times New Roman" w:eastAsia="Times New Roman" w:hAnsi="Times New Roman" w:cs="Times New Roman"/>
                  <w:color w:val="0000FF"/>
                  <w:spacing w:val="-1"/>
                  <w:sz w:val="28"/>
                  <w:szCs w:val="28"/>
                  <w:u w:val="single" w:color="0000FF"/>
                </w:rPr>
                <w:t>m</w:t>
              </w:r>
              <w:r w:rsidR="006B2AC3" w:rsidRPr="006B2AC3">
                <w:rPr>
                  <w:rFonts w:ascii="Times New Roman" w:eastAsia="Times New Roman" w:hAnsi="Times New Roman" w:cs="Times New Roman"/>
                  <w:color w:val="0000FF"/>
                  <w:spacing w:val="-1"/>
                  <w:sz w:val="28"/>
                  <w:szCs w:val="28"/>
                  <w:u w:val="single" w:color="0000FF"/>
                  <w:lang w:val="ru-RU"/>
                </w:rPr>
                <w:t>.</w:t>
              </w:r>
              <w:r w:rsidR="006B2AC3" w:rsidRPr="006B2AC3">
                <w:rPr>
                  <w:rFonts w:ascii="Times New Roman" w:eastAsia="Times New Roman" w:hAnsi="Times New Roman" w:cs="Times New Roman"/>
                  <w:color w:val="0000FF"/>
                  <w:spacing w:val="-1"/>
                  <w:sz w:val="28"/>
                  <w:szCs w:val="28"/>
                  <w:u w:val="single" w:color="0000FF"/>
                </w:rPr>
                <w:t>edsoo</w:t>
              </w:r>
              <w:r w:rsidR="006B2AC3" w:rsidRPr="006B2AC3">
                <w:rPr>
                  <w:rFonts w:ascii="Times New Roman" w:eastAsia="Times New Roman" w:hAnsi="Times New Roman" w:cs="Times New Roman"/>
                  <w:color w:val="0000FF"/>
                  <w:spacing w:val="-1"/>
                  <w:sz w:val="28"/>
                  <w:szCs w:val="28"/>
                  <w:u w:val="single" w:color="0000FF"/>
                  <w:lang w:val="ru-RU"/>
                </w:rPr>
                <w:t>.</w:t>
              </w:r>
              <w:r w:rsidR="006B2AC3" w:rsidRPr="006B2AC3">
                <w:rPr>
                  <w:rFonts w:ascii="Times New Roman" w:eastAsia="Times New Roman" w:hAnsi="Times New Roman" w:cs="Times New Roman"/>
                  <w:color w:val="0000FF"/>
                  <w:spacing w:val="-1"/>
                  <w:sz w:val="28"/>
                  <w:szCs w:val="28"/>
                  <w:u w:val="single" w:color="0000FF"/>
                </w:rPr>
                <w:t>ru</w:t>
              </w:r>
              <w:r w:rsidR="006B2AC3" w:rsidRPr="006B2AC3">
                <w:rPr>
                  <w:rFonts w:ascii="Times New Roman" w:eastAsia="Times New Roman" w:hAnsi="Times New Roman" w:cs="Times New Roman"/>
                  <w:color w:val="0000FF"/>
                  <w:spacing w:val="-1"/>
                  <w:sz w:val="28"/>
                  <w:szCs w:val="28"/>
                  <w:u w:val="single" w:color="0000FF"/>
                  <w:lang w:val="ru-RU"/>
                </w:rPr>
                <w:t>/8</w:t>
              </w:r>
              <w:r w:rsidR="006B2AC3" w:rsidRPr="006B2AC3">
                <w:rPr>
                  <w:rFonts w:ascii="Times New Roman" w:eastAsia="Times New Roman" w:hAnsi="Times New Roman" w:cs="Times New Roman"/>
                  <w:color w:val="0000FF"/>
                  <w:spacing w:val="-1"/>
                  <w:sz w:val="28"/>
                  <w:szCs w:val="28"/>
                  <w:u w:val="single" w:color="0000FF"/>
                </w:rPr>
                <w:t>bc</w:t>
              </w:r>
              <w:r w:rsidR="006B2AC3" w:rsidRPr="006B2AC3">
                <w:rPr>
                  <w:rFonts w:ascii="Times New Roman" w:eastAsia="Times New Roman" w:hAnsi="Times New Roman" w:cs="Times New Roman"/>
                  <w:color w:val="0000FF"/>
                  <w:spacing w:val="-1"/>
                  <w:sz w:val="28"/>
                  <w:szCs w:val="28"/>
                  <w:u w:val="single" w:color="0000FF"/>
                  <w:lang w:val="ru-RU"/>
                </w:rPr>
                <w:t>4</w:t>
              </w:r>
              <w:r w:rsidR="006B2AC3" w:rsidRPr="006B2AC3">
                <w:rPr>
                  <w:rFonts w:ascii="Times New Roman" w:eastAsia="Times New Roman" w:hAnsi="Times New Roman" w:cs="Times New Roman"/>
                  <w:color w:val="0000FF"/>
                  <w:spacing w:val="-1"/>
                  <w:sz w:val="28"/>
                  <w:szCs w:val="28"/>
                  <w:u w:val="single" w:color="0000FF"/>
                </w:rPr>
                <w:t>b</w:t>
              </w:r>
              <w:r w:rsidR="006B2AC3" w:rsidRPr="006B2AC3">
                <w:rPr>
                  <w:rFonts w:ascii="Times New Roman" w:eastAsia="Times New Roman" w:hAnsi="Times New Roman" w:cs="Times New Roman"/>
                  <w:color w:val="0000FF"/>
                  <w:spacing w:val="-1"/>
                  <w:sz w:val="28"/>
                  <w:szCs w:val="28"/>
                  <w:u w:val="single" w:color="0000FF"/>
                  <w:lang w:val="ru-RU"/>
                </w:rPr>
                <w:t>542</w:t>
              </w:r>
            </w:hyperlink>
            <w:r w:rsidR="006B2AC3" w:rsidRPr="006B2AC3">
              <w:rPr>
                <w:rFonts w:ascii="Times New Roman" w:eastAsia="Times New Roman" w:hAnsi="Times New Roman" w:cs="Times New Roman"/>
                <w:color w:val="0000FF"/>
                <w:spacing w:val="-52"/>
                <w:sz w:val="28"/>
                <w:szCs w:val="28"/>
                <w:lang w:val="ru-RU"/>
              </w:rPr>
              <w:t xml:space="preserve"> </w:t>
            </w:r>
            <w:hyperlink r:id="rId347"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4</w:t>
              </w:r>
              <w:r w:rsidR="006B2AC3" w:rsidRPr="006B2AC3">
                <w:rPr>
                  <w:rFonts w:ascii="Times New Roman" w:eastAsia="Times New Roman" w:hAnsi="Times New Roman" w:cs="Times New Roman"/>
                  <w:color w:val="0000FF"/>
                  <w:sz w:val="28"/>
                  <w:szCs w:val="28"/>
                  <w:u w:val="single" w:color="0000FF"/>
                </w:rPr>
                <w:t>b</w:t>
              </w:r>
              <w:r w:rsidR="006B2AC3" w:rsidRPr="006B2AC3">
                <w:rPr>
                  <w:rFonts w:ascii="Times New Roman" w:eastAsia="Times New Roman" w:hAnsi="Times New Roman" w:cs="Times New Roman"/>
                  <w:color w:val="0000FF"/>
                  <w:sz w:val="28"/>
                  <w:szCs w:val="28"/>
                  <w:u w:val="single" w:color="0000FF"/>
                  <w:lang w:val="ru-RU"/>
                </w:rPr>
                <w:t>10</w:t>
              </w:r>
              <w:r w:rsidR="006B2AC3" w:rsidRPr="006B2AC3">
                <w:rPr>
                  <w:rFonts w:ascii="Times New Roman" w:eastAsia="Times New Roman" w:hAnsi="Times New Roman" w:cs="Times New Roman"/>
                  <w:color w:val="0000FF"/>
                  <w:sz w:val="28"/>
                  <w:szCs w:val="28"/>
                  <w:u w:val="single" w:color="0000FF"/>
                </w:rPr>
                <w:t>a</w:t>
              </w:r>
            </w:hyperlink>
          </w:p>
        </w:tc>
      </w:tr>
      <w:tr w:rsidR="006B2AC3" w:rsidRPr="006B2AC3" w:rsidTr="00026E83">
        <w:tc>
          <w:tcPr>
            <w:tcW w:w="851" w:type="dxa"/>
          </w:tcPr>
          <w:p w:rsidR="006B2AC3" w:rsidRPr="00073AF1" w:rsidRDefault="006B2AC3" w:rsidP="006B2AC3">
            <w:pPr>
              <w:widowControl w:val="0"/>
              <w:spacing w:before="193"/>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lastRenderedPageBreak/>
              <w:t>21</w:t>
            </w:r>
          </w:p>
        </w:tc>
        <w:tc>
          <w:tcPr>
            <w:tcW w:w="2977" w:type="dxa"/>
          </w:tcPr>
          <w:p w:rsidR="006B2AC3" w:rsidRPr="00606DB9" w:rsidRDefault="006B2AC3" w:rsidP="00026E83">
            <w:pPr>
              <w:widowControl w:val="0"/>
              <w:tabs>
                <w:tab w:val="left" w:pos="2345"/>
              </w:tabs>
              <w:spacing w:before="10" w:line="310" w:lineRule="atLeast"/>
              <w:ind w:right="538" w:firstLine="241"/>
              <w:rPr>
                <w:rFonts w:ascii="Times New Roman" w:eastAsia="Times New Roman" w:hAnsi="Times New Roman" w:cs="Times New Roman"/>
                <w:sz w:val="28"/>
                <w:szCs w:val="28"/>
                <w:lang w:val="ru-RU"/>
              </w:rPr>
            </w:pPr>
            <w:r w:rsidRPr="00606DB9">
              <w:rPr>
                <w:rFonts w:ascii="Times New Roman" w:eastAsia="Times New Roman" w:hAnsi="Times New Roman" w:cs="Times New Roman"/>
                <w:sz w:val="28"/>
                <w:szCs w:val="28"/>
                <w:lang w:val="ru-RU"/>
              </w:rPr>
              <w:t>Контрольная работа №1 по теме «Фольклор</w:t>
            </w:r>
            <w:r w:rsidRPr="00606DB9">
              <w:rPr>
                <w:rFonts w:ascii="Times New Roman" w:eastAsia="Times New Roman" w:hAnsi="Times New Roman" w:cs="Times New Roman"/>
                <w:spacing w:val="-57"/>
                <w:sz w:val="28"/>
                <w:szCs w:val="28"/>
                <w:lang w:val="ru-RU"/>
              </w:rPr>
              <w:t xml:space="preserve"> </w:t>
            </w:r>
            <w:r w:rsidRPr="00606DB9">
              <w:rPr>
                <w:rFonts w:ascii="Times New Roman" w:eastAsia="Times New Roman" w:hAnsi="Times New Roman" w:cs="Times New Roman"/>
                <w:sz w:val="28"/>
                <w:szCs w:val="28"/>
                <w:lang w:val="ru-RU"/>
              </w:rPr>
              <w:t>(устное</w:t>
            </w:r>
            <w:r w:rsidRPr="00606DB9">
              <w:rPr>
                <w:rFonts w:ascii="Times New Roman" w:eastAsia="Times New Roman" w:hAnsi="Times New Roman" w:cs="Times New Roman"/>
                <w:spacing w:val="-4"/>
                <w:sz w:val="28"/>
                <w:szCs w:val="28"/>
                <w:lang w:val="ru-RU"/>
              </w:rPr>
              <w:t xml:space="preserve"> </w:t>
            </w:r>
            <w:r w:rsidRPr="00606DB9">
              <w:rPr>
                <w:rFonts w:ascii="Times New Roman" w:eastAsia="Times New Roman" w:hAnsi="Times New Roman" w:cs="Times New Roman"/>
                <w:sz w:val="28"/>
                <w:szCs w:val="28"/>
                <w:lang w:val="ru-RU"/>
              </w:rPr>
              <w:t>народное</w:t>
            </w:r>
            <w:r w:rsidRPr="00606DB9">
              <w:rPr>
                <w:rFonts w:ascii="Times New Roman" w:eastAsia="Times New Roman" w:hAnsi="Times New Roman" w:cs="Times New Roman"/>
                <w:spacing w:val="-3"/>
                <w:sz w:val="28"/>
                <w:szCs w:val="28"/>
                <w:lang w:val="ru-RU"/>
              </w:rPr>
              <w:t xml:space="preserve"> </w:t>
            </w:r>
            <w:r w:rsidRPr="00606DB9">
              <w:rPr>
                <w:rFonts w:ascii="Times New Roman" w:eastAsia="Times New Roman" w:hAnsi="Times New Roman" w:cs="Times New Roman"/>
                <w:sz w:val="28"/>
                <w:szCs w:val="28"/>
                <w:lang w:val="ru-RU"/>
              </w:rPr>
              <w:t>творчество)</w:t>
            </w:r>
          </w:p>
        </w:tc>
        <w:tc>
          <w:tcPr>
            <w:tcW w:w="1849" w:type="dxa"/>
            <w:gridSpan w:val="2"/>
          </w:tcPr>
          <w:p w:rsidR="006B2AC3" w:rsidRPr="006B2AC3" w:rsidRDefault="006B2AC3" w:rsidP="00026E83">
            <w:pPr>
              <w:widowControl w:val="0"/>
              <w:tabs>
                <w:tab w:val="left" w:pos="2345"/>
              </w:tabs>
              <w:spacing w:before="193"/>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193"/>
              <w:ind w:right="789"/>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07.10</w:t>
            </w:r>
          </w:p>
        </w:tc>
        <w:tc>
          <w:tcPr>
            <w:tcW w:w="2595" w:type="dxa"/>
          </w:tcPr>
          <w:p w:rsidR="006B2AC3" w:rsidRPr="006B2AC3" w:rsidRDefault="006B2AC3" w:rsidP="006B2AC3">
            <w:pPr>
              <w:widowControl w:val="0"/>
              <w:spacing w:before="59" w:line="278" w:lineRule="auto"/>
              <w:ind w:left="240" w:right="33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 ЦОК</w:t>
            </w:r>
            <w:r w:rsidRPr="006B2AC3">
              <w:rPr>
                <w:rFonts w:ascii="Times New Roman" w:eastAsia="Times New Roman" w:hAnsi="Times New Roman" w:cs="Times New Roman"/>
                <w:spacing w:val="1"/>
                <w:sz w:val="28"/>
                <w:szCs w:val="28"/>
                <w:lang w:val="ru-RU"/>
              </w:rPr>
              <w:t xml:space="preserve"> </w:t>
            </w:r>
            <w:hyperlink r:id="rId348" w:history="1">
              <w:r w:rsidRPr="006B2AC3">
                <w:rPr>
                  <w:rFonts w:ascii="Times New Roman" w:eastAsia="Times New Roman" w:hAnsi="Times New Roman" w:cs="Times New Roman"/>
                  <w:color w:val="0000FF"/>
                  <w:spacing w:val="-1"/>
                  <w:sz w:val="28"/>
                  <w:szCs w:val="28"/>
                  <w:u w:val="single" w:color="0000FF"/>
                </w:rPr>
                <w:t>https</w:t>
              </w:r>
              <w:r w:rsidRPr="006B2AC3">
                <w:rPr>
                  <w:rFonts w:ascii="Times New Roman" w:eastAsia="Times New Roman" w:hAnsi="Times New Roman" w:cs="Times New Roman"/>
                  <w:color w:val="0000FF"/>
                  <w:spacing w:val="-1"/>
                  <w:sz w:val="28"/>
                  <w:szCs w:val="28"/>
                  <w:u w:val="single" w:color="0000FF"/>
                  <w:lang w:val="ru-RU"/>
                </w:rPr>
                <w:t>://</w:t>
              </w:r>
              <w:r w:rsidRPr="006B2AC3">
                <w:rPr>
                  <w:rFonts w:ascii="Times New Roman" w:eastAsia="Times New Roman" w:hAnsi="Times New Roman" w:cs="Times New Roman"/>
                  <w:color w:val="0000FF"/>
                  <w:spacing w:val="-1"/>
                  <w:sz w:val="28"/>
                  <w:szCs w:val="28"/>
                  <w:u w:val="single" w:color="0000FF"/>
                </w:rPr>
                <w:t>m</w:t>
              </w:r>
              <w:r w:rsidRPr="006B2AC3">
                <w:rPr>
                  <w:rFonts w:ascii="Times New Roman" w:eastAsia="Times New Roman" w:hAnsi="Times New Roman" w:cs="Times New Roman"/>
                  <w:color w:val="0000FF"/>
                  <w:spacing w:val="-1"/>
                  <w:sz w:val="28"/>
                  <w:szCs w:val="28"/>
                  <w:u w:val="single" w:color="0000FF"/>
                  <w:lang w:val="ru-RU"/>
                </w:rPr>
                <w:t>.</w:t>
              </w:r>
              <w:r w:rsidRPr="006B2AC3">
                <w:rPr>
                  <w:rFonts w:ascii="Times New Roman" w:eastAsia="Times New Roman" w:hAnsi="Times New Roman" w:cs="Times New Roman"/>
                  <w:color w:val="0000FF"/>
                  <w:spacing w:val="-1"/>
                  <w:sz w:val="28"/>
                  <w:szCs w:val="28"/>
                  <w:u w:val="single" w:color="0000FF"/>
                </w:rPr>
                <w:t>edsoo</w:t>
              </w:r>
              <w:r w:rsidRPr="006B2AC3">
                <w:rPr>
                  <w:rFonts w:ascii="Times New Roman" w:eastAsia="Times New Roman" w:hAnsi="Times New Roman" w:cs="Times New Roman"/>
                  <w:color w:val="0000FF"/>
                  <w:spacing w:val="-1"/>
                  <w:sz w:val="28"/>
                  <w:szCs w:val="28"/>
                  <w:u w:val="single" w:color="0000FF"/>
                  <w:lang w:val="ru-RU"/>
                </w:rPr>
                <w:t>.</w:t>
              </w:r>
              <w:r w:rsidRPr="006B2AC3">
                <w:rPr>
                  <w:rFonts w:ascii="Times New Roman" w:eastAsia="Times New Roman" w:hAnsi="Times New Roman" w:cs="Times New Roman"/>
                  <w:color w:val="0000FF"/>
                  <w:spacing w:val="-1"/>
                  <w:sz w:val="28"/>
                  <w:szCs w:val="28"/>
                  <w:u w:val="single" w:color="0000FF"/>
                </w:rPr>
                <w:t>ru</w:t>
              </w:r>
              <w:r w:rsidRPr="006B2AC3">
                <w:rPr>
                  <w:rFonts w:ascii="Times New Roman" w:eastAsia="Times New Roman" w:hAnsi="Times New Roman" w:cs="Times New Roman"/>
                  <w:color w:val="0000FF"/>
                  <w:spacing w:val="-1"/>
                  <w:sz w:val="28"/>
                  <w:szCs w:val="28"/>
                  <w:u w:val="single" w:color="0000FF"/>
                  <w:lang w:val="ru-RU"/>
                </w:rPr>
                <w:t>/8</w:t>
              </w:r>
              <w:r w:rsidRPr="006B2AC3">
                <w:rPr>
                  <w:rFonts w:ascii="Times New Roman" w:eastAsia="Times New Roman" w:hAnsi="Times New Roman" w:cs="Times New Roman"/>
                  <w:color w:val="0000FF"/>
                  <w:spacing w:val="-1"/>
                  <w:sz w:val="28"/>
                  <w:szCs w:val="28"/>
                  <w:u w:val="single" w:color="0000FF"/>
                </w:rPr>
                <w:t>bc</w:t>
              </w:r>
              <w:r w:rsidRPr="006B2AC3">
                <w:rPr>
                  <w:rFonts w:ascii="Times New Roman" w:eastAsia="Times New Roman" w:hAnsi="Times New Roman" w:cs="Times New Roman"/>
                  <w:color w:val="0000FF"/>
                  <w:spacing w:val="-1"/>
                  <w:sz w:val="28"/>
                  <w:szCs w:val="28"/>
                  <w:u w:val="single" w:color="0000FF"/>
                  <w:lang w:val="ru-RU"/>
                </w:rPr>
                <w:t>4</w:t>
              </w:r>
              <w:r w:rsidRPr="006B2AC3">
                <w:rPr>
                  <w:rFonts w:ascii="Times New Roman" w:eastAsia="Times New Roman" w:hAnsi="Times New Roman" w:cs="Times New Roman"/>
                  <w:color w:val="0000FF"/>
                  <w:spacing w:val="-1"/>
                  <w:sz w:val="28"/>
                  <w:szCs w:val="28"/>
                  <w:u w:val="single" w:color="0000FF"/>
                </w:rPr>
                <w:t>bb</w:t>
              </w:r>
              <w:r w:rsidRPr="006B2AC3">
                <w:rPr>
                  <w:rFonts w:ascii="Times New Roman" w:eastAsia="Times New Roman" w:hAnsi="Times New Roman" w:cs="Times New Roman"/>
                  <w:color w:val="0000FF"/>
                  <w:spacing w:val="-1"/>
                  <w:sz w:val="28"/>
                  <w:szCs w:val="28"/>
                  <w:u w:val="single" w:color="0000FF"/>
                  <w:lang w:val="ru-RU"/>
                </w:rPr>
                <w:t>46</w:t>
              </w:r>
            </w:hyperlink>
            <w:r w:rsidRPr="006B2AC3">
              <w:rPr>
                <w:rFonts w:ascii="Times New Roman" w:eastAsia="Times New Roman" w:hAnsi="Times New Roman" w:cs="Times New Roman"/>
                <w:color w:val="0000FF"/>
                <w:spacing w:val="-52"/>
                <w:sz w:val="28"/>
                <w:szCs w:val="28"/>
                <w:lang w:val="ru-RU"/>
              </w:rPr>
              <w:t xml:space="preserve"> </w:t>
            </w:r>
            <w:hyperlink r:id="rId349" w:history="1">
              <w:r w:rsidRPr="006B2AC3">
                <w:rPr>
                  <w:rFonts w:ascii="Times New Roman" w:eastAsia="Times New Roman" w:hAnsi="Times New Roman" w:cs="Times New Roman"/>
                  <w:color w:val="0000FF"/>
                  <w:sz w:val="28"/>
                  <w:szCs w:val="28"/>
                  <w:u w:val="single" w:color="0000FF"/>
                </w:rPr>
                <w:t>https</w:t>
              </w:r>
              <w:r w:rsidRPr="006B2AC3">
                <w:rPr>
                  <w:rFonts w:ascii="Times New Roman" w:eastAsia="Times New Roman" w:hAnsi="Times New Roman" w:cs="Times New Roman"/>
                  <w:color w:val="0000FF"/>
                  <w:sz w:val="28"/>
                  <w:szCs w:val="28"/>
                  <w:u w:val="single" w:color="0000FF"/>
                  <w:lang w:val="ru-RU"/>
                </w:rPr>
                <w:t>://</w:t>
              </w:r>
              <w:r w:rsidRPr="006B2AC3">
                <w:rPr>
                  <w:rFonts w:ascii="Times New Roman" w:eastAsia="Times New Roman" w:hAnsi="Times New Roman" w:cs="Times New Roman"/>
                  <w:color w:val="0000FF"/>
                  <w:sz w:val="28"/>
                  <w:szCs w:val="28"/>
                  <w:u w:val="single" w:color="0000FF"/>
                </w:rPr>
                <w:t>m</w:t>
              </w:r>
              <w:r w:rsidRPr="006B2AC3">
                <w:rPr>
                  <w:rFonts w:ascii="Times New Roman" w:eastAsia="Times New Roman" w:hAnsi="Times New Roman" w:cs="Times New Roman"/>
                  <w:color w:val="0000FF"/>
                  <w:sz w:val="28"/>
                  <w:szCs w:val="28"/>
                  <w:u w:val="single" w:color="0000FF"/>
                  <w:lang w:val="ru-RU"/>
                </w:rPr>
                <w:t>.</w:t>
              </w:r>
              <w:r w:rsidRPr="006B2AC3">
                <w:rPr>
                  <w:rFonts w:ascii="Times New Roman" w:eastAsia="Times New Roman" w:hAnsi="Times New Roman" w:cs="Times New Roman"/>
                  <w:color w:val="0000FF"/>
                  <w:sz w:val="28"/>
                  <w:szCs w:val="28"/>
                  <w:u w:val="single" w:color="0000FF"/>
                </w:rPr>
                <w:t>edsoo</w:t>
              </w:r>
              <w:r w:rsidRPr="006B2AC3">
                <w:rPr>
                  <w:rFonts w:ascii="Times New Roman" w:eastAsia="Times New Roman" w:hAnsi="Times New Roman" w:cs="Times New Roman"/>
                  <w:color w:val="0000FF"/>
                  <w:sz w:val="28"/>
                  <w:szCs w:val="28"/>
                  <w:u w:val="single" w:color="0000FF"/>
                  <w:lang w:val="ru-RU"/>
                </w:rPr>
                <w:t>.</w:t>
              </w:r>
              <w:r w:rsidRPr="006B2AC3">
                <w:rPr>
                  <w:rFonts w:ascii="Times New Roman" w:eastAsia="Times New Roman" w:hAnsi="Times New Roman" w:cs="Times New Roman"/>
                  <w:color w:val="0000FF"/>
                  <w:sz w:val="28"/>
                  <w:szCs w:val="28"/>
                  <w:u w:val="single" w:color="0000FF"/>
                </w:rPr>
                <w:t>ru</w:t>
              </w:r>
              <w:r w:rsidRPr="006B2AC3">
                <w:rPr>
                  <w:rFonts w:ascii="Times New Roman" w:eastAsia="Times New Roman" w:hAnsi="Times New Roman" w:cs="Times New Roman"/>
                  <w:color w:val="0000FF"/>
                  <w:sz w:val="28"/>
                  <w:szCs w:val="28"/>
                  <w:u w:val="single" w:color="0000FF"/>
                  <w:lang w:val="ru-RU"/>
                </w:rPr>
                <w:t>/8</w:t>
              </w:r>
              <w:r w:rsidRPr="006B2AC3">
                <w:rPr>
                  <w:rFonts w:ascii="Times New Roman" w:eastAsia="Times New Roman" w:hAnsi="Times New Roman" w:cs="Times New Roman"/>
                  <w:color w:val="0000FF"/>
                  <w:sz w:val="28"/>
                  <w:szCs w:val="28"/>
                  <w:u w:val="single" w:color="0000FF"/>
                </w:rPr>
                <w:t>bc</w:t>
              </w:r>
              <w:r w:rsidRPr="006B2AC3">
                <w:rPr>
                  <w:rFonts w:ascii="Times New Roman" w:eastAsia="Times New Roman" w:hAnsi="Times New Roman" w:cs="Times New Roman"/>
                  <w:color w:val="0000FF"/>
                  <w:sz w:val="28"/>
                  <w:szCs w:val="28"/>
                  <w:u w:val="single" w:color="0000FF"/>
                  <w:lang w:val="ru-RU"/>
                </w:rPr>
                <w:t>4</w:t>
              </w:r>
              <w:r w:rsidRPr="006B2AC3">
                <w:rPr>
                  <w:rFonts w:ascii="Times New Roman" w:eastAsia="Times New Roman" w:hAnsi="Times New Roman" w:cs="Times New Roman"/>
                  <w:color w:val="0000FF"/>
                  <w:sz w:val="28"/>
                  <w:szCs w:val="28"/>
                  <w:u w:val="single" w:color="0000FF"/>
                </w:rPr>
                <w:t>b</w:t>
              </w:r>
              <w:r w:rsidRPr="006B2AC3">
                <w:rPr>
                  <w:rFonts w:ascii="Times New Roman" w:eastAsia="Times New Roman" w:hAnsi="Times New Roman" w:cs="Times New Roman"/>
                  <w:color w:val="0000FF"/>
                  <w:sz w:val="28"/>
                  <w:szCs w:val="28"/>
                  <w:u w:val="single" w:color="0000FF"/>
                  <w:lang w:val="ru-RU"/>
                </w:rPr>
                <w:t>27</w:t>
              </w:r>
              <w:r w:rsidRPr="006B2AC3">
                <w:rPr>
                  <w:rFonts w:ascii="Times New Roman" w:eastAsia="Times New Roman" w:hAnsi="Times New Roman" w:cs="Times New Roman"/>
                  <w:color w:val="0000FF"/>
                  <w:sz w:val="28"/>
                  <w:szCs w:val="28"/>
                  <w:u w:val="single" w:color="0000FF"/>
                </w:rPr>
                <w:t>c</w:t>
              </w:r>
            </w:hyperlink>
          </w:p>
        </w:tc>
      </w:tr>
      <w:tr w:rsidR="006B2AC3" w:rsidRPr="006B2AC3" w:rsidTr="00026E83">
        <w:tc>
          <w:tcPr>
            <w:tcW w:w="851" w:type="dxa"/>
          </w:tcPr>
          <w:p w:rsidR="006B2AC3" w:rsidRPr="00073AF1" w:rsidRDefault="006B2AC3" w:rsidP="006B2AC3">
            <w:pPr>
              <w:widowControl w:val="0"/>
              <w:spacing w:before="1"/>
              <w:rPr>
                <w:rFonts w:ascii="Times New Roman" w:eastAsia="Times New Roman" w:hAnsi="Times New Roman" w:cs="Times New Roman"/>
                <w:b/>
                <w:sz w:val="28"/>
                <w:szCs w:val="28"/>
                <w:lang w:val="ru-RU"/>
              </w:rPr>
            </w:pPr>
          </w:p>
          <w:p w:rsidR="006B2AC3" w:rsidRPr="00073AF1" w:rsidRDefault="006B2AC3" w:rsidP="006B2AC3">
            <w:pPr>
              <w:widowControl w:val="0"/>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22</w:t>
            </w:r>
          </w:p>
        </w:tc>
        <w:tc>
          <w:tcPr>
            <w:tcW w:w="2977" w:type="dxa"/>
          </w:tcPr>
          <w:p w:rsidR="006B2AC3" w:rsidRPr="006B2AC3" w:rsidRDefault="006B2AC3" w:rsidP="00026E83">
            <w:pPr>
              <w:widowControl w:val="0"/>
              <w:tabs>
                <w:tab w:val="left" w:pos="2345"/>
              </w:tabs>
              <w:spacing w:before="165" w:line="280" w:lineRule="auto"/>
              <w:ind w:right="322"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Работа</w:t>
            </w:r>
            <w:r w:rsidRPr="006B2AC3">
              <w:rPr>
                <w:rFonts w:ascii="Times New Roman" w:eastAsia="Times New Roman" w:hAnsi="Times New Roman" w:cs="Times New Roman"/>
                <w:spacing w:val="-9"/>
                <w:sz w:val="28"/>
                <w:szCs w:val="28"/>
                <w:lang w:val="ru-RU"/>
              </w:rPr>
              <w:t xml:space="preserve"> </w:t>
            </w:r>
            <w:r w:rsidRPr="006B2AC3">
              <w:rPr>
                <w:rFonts w:ascii="Times New Roman" w:eastAsia="Times New Roman" w:hAnsi="Times New Roman" w:cs="Times New Roman"/>
                <w:sz w:val="28"/>
                <w:szCs w:val="28"/>
                <w:lang w:val="ru-RU"/>
              </w:rPr>
              <w:t>с</w:t>
            </w:r>
            <w:r w:rsidRPr="006B2AC3">
              <w:rPr>
                <w:rFonts w:ascii="Times New Roman" w:eastAsia="Times New Roman" w:hAnsi="Times New Roman" w:cs="Times New Roman"/>
                <w:spacing w:val="-9"/>
                <w:sz w:val="28"/>
                <w:szCs w:val="28"/>
                <w:lang w:val="ru-RU"/>
              </w:rPr>
              <w:t xml:space="preserve"> </w:t>
            </w:r>
            <w:r w:rsidRPr="006B2AC3">
              <w:rPr>
                <w:rFonts w:ascii="Times New Roman" w:eastAsia="Times New Roman" w:hAnsi="Times New Roman" w:cs="Times New Roman"/>
                <w:sz w:val="28"/>
                <w:szCs w:val="28"/>
                <w:lang w:val="ru-RU"/>
              </w:rPr>
              <w:t>детскими</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книгами</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на</w:t>
            </w:r>
            <w:r w:rsidRPr="006B2AC3">
              <w:rPr>
                <w:rFonts w:ascii="Times New Roman" w:eastAsia="Times New Roman" w:hAnsi="Times New Roman" w:cs="Times New Roman"/>
                <w:spacing w:val="-12"/>
                <w:sz w:val="28"/>
                <w:szCs w:val="28"/>
                <w:lang w:val="ru-RU"/>
              </w:rPr>
              <w:t xml:space="preserve"> </w:t>
            </w:r>
            <w:r w:rsidRPr="006B2AC3">
              <w:rPr>
                <w:rFonts w:ascii="Times New Roman" w:eastAsia="Times New Roman" w:hAnsi="Times New Roman" w:cs="Times New Roman"/>
                <w:sz w:val="28"/>
                <w:szCs w:val="28"/>
                <w:lang w:val="ru-RU"/>
              </w:rPr>
              <w:t>тему:</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«Фольклор»:</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использование</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аппарата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издания</w:t>
            </w:r>
          </w:p>
        </w:tc>
        <w:tc>
          <w:tcPr>
            <w:tcW w:w="1849" w:type="dxa"/>
            <w:gridSpan w:val="2"/>
          </w:tcPr>
          <w:p w:rsidR="006B2AC3" w:rsidRPr="006B2AC3" w:rsidRDefault="006B2AC3" w:rsidP="00026E83">
            <w:pPr>
              <w:widowControl w:val="0"/>
              <w:tabs>
                <w:tab w:val="left" w:pos="2345"/>
              </w:tabs>
              <w:spacing w:before="1"/>
              <w:ind w:firstLine="241"/>
              <w:rPr>
                <w:rFonts w:ascii="Times New Roman" w:eastAsia="Times New Roman" w:hAnsi="Times New Roman" w:cs="Times New Roman"/>
                <w:b/>
                <w:sz w:val="28"/>
                <w:szCs w:val="28"/>
                <w:lang w:val="ru-RU"/>
              </w:rPr>
            </w:pPr>
          </w:p>
          <w:p w:rsidR="006B2AC3" w:rsidRPr="006B2AC3" w:rsidRDefault="006B2AC3" w:rsidP="00026E83">
            <w:pPr>
              <w:widowControl w:val="0"/>
              <w:tabs>
                <w:tab w:val="left" w:pos="2345"/>
              </w:tabs>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1"/>
              <w:rPr>
                <w:rFonts w:ascii="Times New Roman" w:eastAsia="Times New Roman" w:hAnsi="Times New Roman" w:cs="Times New Roman"/>
                <w:b/>
                <w:sz w:val="28"/>
                <w:szCs w:val="28"/>
              </w:rPr>
            </w:pPr>
          </w:p>
          <w:p w:rsidR="006B2AC3" w:rsidRPr="006B2AC3" w:rsidRDefault="006B2AC3" w:rsidP="006B2AC3">
            <w:pPr>
              <w:widowControl w:val="0"/>
              <w:ind w:right="789"/>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08.10</w:t>
            </w:r>
          </w:p>
        </w:tc>
        <w:tc>
          <w:tcPr>
            <w:tcW w:w="2595" w:type="dxa"/>
          </w:tcPr>
          <w:p w:rsidR="006B2AC3" w:rsidRPr="006B2AC3" w:rsidRDefault="006B2AC3" w:rsidP="006B2AC3">
            <w:pPr>
              <w:widowControl w:val="0"/>
              <w:spacing w:before="59"/>
              <w:ind w:left="240" w:right="356"/>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 ЦОК</w:t>
            </w:r>
            <w:r w:rsidRPr="006B2AC3">
              <w:rPr>
                <w:rFonts w:ascii="Times New Roman" w:eastAsia="Times New Roman" w:hAnsi="Times New Roman" w:cs="Times New Roman"/>
                <w:spacing w:val="1"/>
                <w:sz w:val="28"/>
                <w:szCs w:val="28"/>
                <w:lang w:val="ru-RU"/>
              </w:rPr>
              <w:t xml:space="preserve"> </w:t>
            </w:r>
            <w:hyperlink r:id="rId350" w:history="1">
              <w:r w:rsidRPr="006B2AC3">
                <w:rPr>
                  <w:rFonts w:ascii="Times New Roman" w:eastAsia="Times New Roman" w:hAnsi="Times New Roman" w:cs="Times New Roman"/>
                  <w:color w:val="0000FF"/>
                  <w:sz w:val="28"/>
                  <w:szCs w:val="28"/>
                  <w:u w:val="single" w:color="0000FF"/>
                </w:rPr>
                <w:t>https</w:t>
              </w:r>
              <w:r w:rsidRPr="006B2AC3">
                <w:rPr>
                  <w:rFonts w:ascii="Times New Roman" w:eastAsia="Times New Roman" w:hAnsi="Times New Roman" w:cs="Times New Roman"/>
                  <w:color w:val="0000FF"/>
                  <w:sz w:val="28"/>
                  <w:szCs w:val="28"/>
                  <w:u w:val="single" w:color="0000FF"/>
                  <w:lang w:val="ru-RU"/>
                </w:rPr>
                <w:t>://</w:t>
              </w:r>
              <w:r w:rsidRPr="006B2AC3">
                <w:rPr>
                  <w:rFonts w:ascii="Times New Roman" w:eastAsia="Times New Roman" w:hAnsi="Times New Roman" w:cs="Times New Roman"/>
                  <w:color w:val="0000FF"/>
                  <w:sz w:val="28"/>
                  <w:szCs w:val="28"/>
                  <w:u w:val="single" w:color="0000FF"/>
                </w:rPr>
                <w:t>m</w:t>
              </w:r>
              <w:r w:rsidRPr="006B2AC3">
                <w:rPr>
                  <w:rFonts w:ascii="Times New Roman" w:eastAsia="Times New Roman" w:hAnsi="Times New Roman" w:cs="Times New Roman"/>
                  <w:color w:val="0000FF"/>
                  <w:sz w:val="28"/>
                  <w:szCs w:val="28"/>
                  <w:u w:val="single" w:color="0000FF"/>
                  <w:lang w:val="ru-RU"/>
                </w:rPr>
                <w:t>.</w:t>
              </w:r>
              <w:r w:rsidRPr="006B2AC3">
                <w:rPr>
                  <w:rFonts w:ascii="Times New Roman" w:eastAsia="Times New Roman" w:hAnsi="Times New Roman" w:cs="Times New Roman"/>
                  <w:color w:val="0000FF"/>
                  <w:sz w:val="28"/>
                  <w:szCs w:val="28"/>
                  <w:u w:val="single" w:color="0000FF"/>
                </w:rPr>
                <w:t>edsoo</w:t>
              </w:r>
              <w:r w:rsidRPr="006B2AC3">
                <w:rPr>
                  <w:rFonts w:ascii="Times New Roman" w:eastAsia="Times New Roman" w:hAnsi="Times New Roman" w:cs="Times New Roman"/>
                  <w:color w:val="0000FF"/>
                  <w:sz w:val="28"/>
                  <w:szCs w:val="28"/>
                  <w:u w:val="single" w:color="0000FF"/>
                  <w:lang w:val="ru-RU"/>
                </w:rPr>
                <w:t>.</w:t>
              </w:r>
              <w:r w:rsidRPr="006B2AC3">
                <w:rPr>
                  <w:rFonts w:ascii="Times New Roman" w:eastAsia="Times New Roman" w:hAnsi="Times New Roman" w:cs="Times New Roman"/>
                  <w:color w:val="0000FF"/>
                  <w:sz w:val="28"/>
                  <w:szCs w:val="28"/>
                  <w:u w:val="single" w:color="0000FF"/>
                </w:rPr>
                <w:t>ru</w:t>
              </w:r>
              <w:r w:rsidRPr="006B2AC3">
                <w:rPr>
                  <w:rFonts w:ascii="Times New Roman" w:eastAsia="Times New Roman" w:hAnsi="Times New Roman" w:cs="Times New Roman"/>
                  <w:color w:val="0000FF"/>
                  <w:sz w:val="28"/>
                  <w:szCs w:val="28"/>
                  <w:u w:val="single" w:color="0000FF"/>
                  <w:lang w:val="ru-RU"/>
                </w:rPr>
                <w:t>/8</w:t>
              </w:r>
              <w:r w:rsidRPr="006B2AC3">
                <w:rPr>
                  <w:rFonts w:ascii="Times New Roman" w:eastAsia="Times New Roman" w:hAnsi="Times New Roman" w:cs="Times New Roman"/>
                  <w:color w:val="0000FF"/>
                  <w:sz w:val="28"/>
                  <w:szCs w:val="28"/>
                  <w:u w:val="single" w:color="0000FF"/>
                </w:rPr>
                <w:t>bc</w:t>
              </w:r>
              <w:r w:rsidRPr="006B2AC3">
                <w:rPr>
                  <w:rFonts w:ascii="Times New Roman" w:eastAsia="Times New Roman" w:hAnsi="Times New Roman" w:cs="Times New Roman"/>
                  <w:color w:val="0000FF"/>
                  <w:sz w:val="28"/>
                  <w:szCs w:val="28"/>
                  <w:u w:val="single" w:color="0000FF"/>
                  <w:lang w:val="ru-RU"/>
                </w:rPr>
                <w:t>4</w:t>
              </w:r>
              <w:r w:rsidRPr="006B2AC3">
                <w:rPr>
                  <w:rFonts w:ascii="Times New Roman" w:eastAsia="Times New Roman" w:hAnsi="Times New Roman" w:cs="Times New Roman"/>
                  <w:color w:val="0000FF"/>
                  <w:sz w:val="28"/>
                  <w:szCs w:val="28"/>
                  <w:u w:val="single" w:color="0000FF"/>
                </w:rPr>
                <w:t>bfb</w:t>
              </w:r>
              <w:r w:rsidRPr="006B2AC3">
                <w:rPr>
                  <w:rFonts w:ascii="Times New Roman" w:eastAsia="Times New Roman" w:hAnsi="Times New Roman" w:cs="Times New Roman"/>
                  <w:color w:val="0000FF"/>
                  <w:sz w:val="28"/>
                  <w:szCs w:val="28"/>
                  <w:u w:val="single" w:color="0000FF"/>
                  <w:lang w:val="ru-RU"/>
                </w:rPr>
                <w:t>0</w:t>
              </w:r>
            </w:hyperlink>
            <w:r w:rsidRPr="006B2AC3">
              <w:rPr>
                <w:rFonts w:ascii="Times New Roman" w:eastAsia="Times New Roman" w:hAnsi="Times New Roman" w:cs="Times New Roman"/>
                <w:color w:val="0000FF"/>
                <w:spacing w:val="-52"/>
                <w:sz w:val="28"/>
                <w:szCs w:val="28"/>
                <w:lang w:val="ru-RU"/>
              </w:rPr>
              <w:t xml:space="preserve"> </w:t>
            </w:r>
            <w:hyperlink r:id="rId351" w:history="1">
              <w:r w:rsidRPr="006B2AC3">
                <w:rPr>
                  <w:rFonts w:ascii="Times New Roman" w:eastAsia="Times New Roman" w:hAnsi="Times New Roman" w:cs="Times New Roman"/>
                  <w:color w:val="0000FF"/>
                  <w:spacing w:val="-1"/>
                  <w:sz w:val="28"/>
                  <w:szCs w:val="28"/>
                  <w:u w:val="single" w:color="0000FF"/>
                </w:rPr>
                <w:t>https</w:t>
              </w:r>
              <w:r w:rsidRPr="006B2AC3">
                <w:rPr>
                  <w:rFonts w:ascii="Times New Roman" w:eastAsia="Times New Roman" w:hAnsi="Times New Roman" w:cs="Times New Roman"/>
                  <w:color w:val="0000FF"/>
                  <w:spacing w:val="-1"/>
                  <w:sz w:val="28"/>
                  <w:szCs w:val="28"/>
                  <w:u w:val="single" w:color="0000FF"/>
                  <w:lang w:val="ru-RU"/>
                </w:rPr>
                <w:t>://</w:t>
              </w:r>
              <w:r w:rsidRPr="006B2AC3">
                <w:rPr>
                  <w:rFonts w:ascii="Times New Roman" w:eastAsia="Times New Roman" w:hAnsi="Times New Roman" w:cs="Times New Roman"/>
                  <w:color w:val="0000FF"/>
                  <w:spacing w:val="-1"/>
                  <w:sz w:val="28"/>
                  <w:szCs w:val="28"/>
                  <w:u w:val="single" w:color="0000FF"/>
                </w:rPr>
                <w:t>m</w:t>
              </w:r>
              <w:r w:rsidRPr="006B2AC3">
                <w:rPr>
                  <w:rFonts w:ascii="Times New Roman" w:eastAsia="Times New Roman" w:hAnsi="Times New Roman" w:cs="Times New Roman"/>
                  <w:color w:val="0000FF"/>
                  <w:spacing w:val="-1"/>
                  <w:sz w:val="28"/>
                  <w:szCs w:val="28"/>
                  <w:u w:val="single" w:color="0000FF"/>
                  <w:lang w:val="ru-RU"/>
                </w:rPr>
                <w:t>.</w:t>
              </w:r>
              <w:r w:rsidRPr="006B2AC3">
                <w:rPr>
                  <w:rFonts w:ascii="Times New Roman" w:eastAsia="Times New Roman" w:hAnsi="Times New Roman" w:cs="Times New Roman"/>
                  <w:color w:val="0000FF"/>
                  <w:spacing w:val="-1"/>
                  <w:sz w:val="28"/>
                  <w:szCs w:val="28"/>
                  <w:u w:val="single" w:color="0000FF"/>
                </w:rPr>
                <w:t>edsoo</w:t>
              </w:r>
              <w:r w:rsidRPr="006B2AC3">
                <w:rPr>
                  <w:rFonts w:ascii="Times New Roman" w:eastAsia="Times New Roman" w:hAnsi="Times New Roman" w:cs="Times New Roman"/>
                  <w:color w:val="0000FF"/>
                  <w:spacing w:val="-1"/>
                  <w:sz w:val="28"/>
                  <w:szCs w:val="28"/>
                  <w:u w:val="single" w:color="0000FF"/>
                  <w:lang w:val="ru-RU"/>
                </w:rPr>
                <w:t>.</w:t>
              </w:r>
              <w:r w:rsidRPr="006B2AC3">
                <w:rPr>
                  <w:rFonts w:ascii="Times New Roman" w:eastAsia="Times New Roman" w:hAnsi="Times New Roman" w:cs="Times New Roman"/>
                  <w:color w:val="0000FF"/>
                  <w:spacing w:val="-1"/>
                  <w:sz w:val="28"/>
                  <w:szCs w:val="28"/>
                  <w:u w:val="single" w:color="0000FF"/>
                </w:rPr>
                <w:t>ru</w:t>
              </w:r>
              <w:r w:rsidRPr="006B2AC3">
                <w:rPr>
                  <w:rFonts w:ascii="Times New Roman" w:eastAsia="Times New Roman" w:hAnsi="Times New Roman" w:cs="Times New Roman"/>
                  <w:color w:val="0000FF"/>
                  <w:spacing w:val="-1"/>
                  <w:sz w:val="28"/>
                  <w:szCs w:val="28"/>
                  <w:u w:val="single" w:color="0000FF"/>
                  <w:lang w:val="ru-RU"/>
                </w:rPr>
                <w:t>/8</w:t>
              </w:r>
              <w:r w:rsidRPr="006B2AC3">
                <w:rPr>
                  <w:rFonts w:ascii="Times New Roman" w:eastAsia="Times New Roman" w:hAnsi="Times New Roman" w:cs="Times New Roman"/>
                  <w:color w:val="0000FF"/>
                  <w:spacing w:val="-1"/>
                  <w:sz w:val="28"/>
                  <w:szCs w:val="28"/>
                  <w:u w:val="single" w:color="0000FF"/>
                </w:rPr>
                <w:t>bc</w:t>
              </w:r>
              <w:r w:rsidRPr="006B2AC3">
                <w:rPr>
                  <w:rFonts w:ascii="Times New Roman" w:eastAsia="Times New Roman" w:hAnsi="Times New Roman" w:cs="Times New Roman"/>
                  <w:color w:val="0000FF"/>
                  <w:spacing w:val="-1"/>
                  <w:sz w:val="28"/>
                  <w:szCs w:val="28"/>
                  <w:u w:val="single" w:color="0000FF"/>
                  <w:lang w:val="ru-RU"/>
                </w:rPr>
                <w:t>4</w:t>
              </w:r>
              <w:r w:rsidRPr="006B2AC3">
                <w:rPr>
                  <w:rFonts w:ascii="Times New Roman" w:eastAsia="Times New Roman" w:hAnsi="Times New Roman" w:cs="Times New Roman"/>
                  <w:color w:val="0000FF"/>
                  <w:spacing w:val="-1"/>
                  <w:sz w:val="28"/>
                  <w:szCs w:val="28"/>
                  <w:u w:val="single" w:color="0000FF"/>
                </w:rPr>
                <w:t>b</w:t>
              </w:r>
              <w:r w:rsidRPr="006B2AC3">
                <w:rPr>
                  <w:rFonts w:ascii="Times New Roman" w:eastAsia="Times New Roman" w:hAnsi="Times New Roman" w:cs="Times New Roman"/>
                  <w:color w:val="0000FF"/>
                  <w:spacing w:val="-1"/>
                  <w:sz w:val="28"/>
                  <w:szCs w:val="28"/>
                  <w:u w:val="single" w:color="0000FF"/>
                  <w:lang w:val="ru-RU"/>
                </w:rPr>
                <w:t>27</w:t>
              </w:r>
              <w:r w:rsidRPr="006B2AC3">
                <w:rPr>
                  <w:rFonts w:ascii="Times New Roman" w:eastAsia="Times New Roman" w:hAnsi="Times New Roman" w:cs="Times New Roman"/>
                  <w:color w:val="0000FF"/>
                  <w:spacing w:val="-1"/>
                  <w:sz w:val="28"/>
                  <w:szCs w:val="28"/>
                  <w:u w:val="single" w:color="0000FF"/>
                </w:rPr>
                <w:t>c</w:t>
              </w:r>
            </w:hyperlink>
          </w:p>
        </w:tc>
      </w:tr>
      <w:tr w:rsidR="006B2AC3" w:rsidRPr="006B2AC3" w:rsidTr="00026E83">
        <w:tc>
          <w:tcPr>
            <w:tcW w:w="851" w:type="dxa"/>
          </w:tcPr>
          <w:p w:rsidR="006B2AC3" w:rsidRPr="00073AF1" w:rsidRDefault="006B2AC3" w:rsidP="006B2AC3">
            <w:pPr>
              <w:widowControl w:val="0"/>
              <w:spacing w:before="2"/>
              <w:rPr>
                <w:rFonts w:ascii="Times New Roman" w:eastAsia="Times New Roman" w:hAnsi="Times New Roman" w:cs="Times New Roman"/>
                <w:b/>
                <w:sz w:val="28"/>
                <w:szCs w:val="28"/>
                <w:lang w:val="ru-RU"/>
              </w:rPr>
            </w:pPr>
          </w:p>
          <w:p w:rsidR="006B2AC3" w:rsidRPr="00073AF1" w:rsidRDefault="006B2AC3" w:rsidP="006B2AC3">
            <w:pPr>
              <w:widowControl w:val="0"/>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23</w:t>
            </w:r>
          </w:p>
        </w:tc>
        <w:tc>
          <w:tcPr>
            <w:tcW w:w="2977" w:type="dxa"/>
          </w:tcPr>
          <w:p w:rsidR="006B2AC3" w:rsidRPr="006B2AC3" w:rsidRDefault="006B2AC3" w:rsidP="00026E83">
            <w:pPr>
              <w:widowControl w:val="0"/>
              <w:tabs>
                <w:tab w:val="left" w:pos="2345"/>
              </w:tabs>
              <w:spacing w:before="35" w:line="268" w:lineRule="auto"/>
              <w:ind w:right="500"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Работа со словарём: язык былины, устаревшие</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слова,</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их</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место</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и</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представление</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в</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современной</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лексике</w:t>
            </w:r>
          </w:p>
        </w:tc>
        <w:tc>
          <w:tcPr>
            <w:tcW w:w="1849" w:type="dxa"/>
            <w:gridSpan w:val="2"/>
          </w:tcPr>
          <w:p w:rsidR="006B2AC3" w:rsidRPr="006B2AC3" w:rsidRDefault="006B2AC3" w:rsidP="00026E83">
            <w:pPr>
              <w:widowControl w:val="0"/>
              <w:tabs>
                <w:tab w:val="left" w:pos="2345"/>
              </w:tabs>
              <w:spacing w:before="2"/>
              <w:ind w:firstLine="241"/>
              <w:rPr>
                <w:rFonts w:ascii="Times New Roman" w:eastAsia="Times New Roman" w:hAnsi="Times New Roman" w:cs="Times New Roman"/>
                <w:b/>
                <w:sz w:val="28"/>
                <w:szCs w:val="28"/>
                <w:lang w:val="ru-RU"/>
              </w:rPr>
            </w:pPr>
          </w:p>
          <w:p w:rsidR="006B2AC3" w:rsidRPr="006B2AC3" w:rsidRDefault="006B2AC3" w:rsidP="00026E83">
            <w:pPr>
              <w:widowControl w:val="0"/>
              <w:tabs>
                <w:tab w:val="left" w:pos="2345"/>
              </w:tabs>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2"/>
              <w:rPr>
                <w:rFonts w:ascii="Times New Roman" w:eastAsia="Times New Roman" w:hAnsi="Times New Roman" w:cs="Times New Roman"/>
                <w:b/>
                <w:sz w:val="28"/>
                <w:szCs w:val="28"/>
              </w:rPr>
            </w:pPr>
          </w:p>
          <w:p w:rsidR="006B2AC3" w:rsidRPr="006B2AC3" w:rsidRDefault="006B2AC3" w:rsidP="006B2AC3">
            <w:pPr>
              <w:widowControl w:val="0"/>
              <w:ind w:right="789"/>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09.10</w:t>
            </w:r>
          </w:p>
        </w:tc>
        <w:tc>
          <w:tcPr>
            <w:tcW w:w="2595" w:type="dxa"/>
          </w:tcPr>
          <w:p w:rsidR="006B2AC3" w:rsidRPr="006B2AC3" w:rsidRDefault="006B2AC3" w:rsidP="006B2AC3">
            <w:pPr>
              <w:widowControl w:val="0"/>
              <w:rPr>
                <w:rFonts w:ascii="Times New Roman" w:eastAsia="Times New Roman" w:hAnsi="Times New Roman" w:cs="Times New Roman"/>
                <w:sz w:val="28"/>
                <w:szCs w:val="28"/>
              </w:rPr>
            </w:pPr>
          </w:p>
        </w:tc>
      </w:tr>
      <w:tr w:rsidR="006B2AC3" w:rsidRPr="006B2AC3" w:rsidTr="00026E83">
        <w:tc>
          <w:tcPr>
            <w:tcW w:w="851" w:type="dxa"/>
          </w:tcPr>
          <w:p w:rsidR="006B2AC3" w:rsidRPr="00073AF1" w:rsidRDefault="006B2AC3" w:rsidP="006B2AC3">
            <w:pPr>
              <w:widowControl w:val="0"/>
              <w:spacing w:before="2"/>
              <w:rPr>
                <w:rFonts w:ascii="Times New Roman" w:eastAsia="Times New Roman" w:hAnsi="Times New Roman" w:cs="Times New Roman"/>
                <w:b/>
                <w:sz w:val="28"/>
                <w:szCs w:val="28"/>
              </w:rPr>
            </w:pPr>
          </w:p>
          <w:p w:rsidR="006B2AC3" w:rsidRPr="00073AF1" w:rsidRDefault="006B2AC3" w:rsidP="006B2AC3">
            <w:pPr>
              <w:widowControl w:val="0"/>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24</w:t>
            </w:r>
          </w:p>
        </w:tc>
        <w:tc>
          <w:tcPr>
            <w:tcW w:w="2977" w:type="dxa"/>
          </w:tcPr>
          <w:p w:rsidR="006B2AC3" w:rsidRPr="006B2AC3" w:rsidRDefault="006B2AC3" w:rsidP="00606DB9">
            <w:pPr>
              <w:widowControl w:val="0"/>
              <w:tabs>
                <w:tab w:val="left" w:pos="2727"/>
              </w:tabs>
              <w:spacing w:before="3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Репродукции</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картин</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В.М.</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Васнецова</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как</w:t>
            </w:r>
          </w:p>
          <w:p w:rsidR="006B2AC3" w:rsidRPr="006B2AC3" w:rsidRDefault="006B2AC3" w:rsidP="00606DB9">
            <w:pPr>
              <w:widowControl w:val="0"/>
              <w:tabs>
                <w:tab w:val="left" w:pos="2727"/>
              </w:tabs>
              <w:spacing w:before="46" w:line="266" w:lineRule="auto"/>
              <w:ind w:right="1316"/>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иллюстрации</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к</w:t>
            </w:r>
            <w:r w:rsidR="00606DB9">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эпизодам</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фольклорного</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произведения</w:t>
            </w:r>
          </w:p>
        </w:tc>
        <w:tc>
          <w:tcPr>
            <w:tcW w:w="1849" w:type="dxa"/>
            <w:gridSpan w:val="2"/>
          </w:tcPr>
          <w:p w:rsidR="006B2AC3" w:rsidRPr="006B2AC3" w:rsidRDefault="006B2AC3" w:rsidP="00026E83">
            <w:pPr>
              <w:widowControl w:val="0"/>
              <w:tabs>
                <w:tab w:val="left" w:pos="2345"/>
              </w:tabs>
              <w:spacing w:before="2"/>
              <w:ind w:firstLine="241"/>
              <w:rPr>
                <w:rFonts w:ascii="Times New Roman" w:eastAsia="Times New Roman" w:hAnsi="Times New Roman" w:cs="Times New Roman"/>
                <w:b/>
                <w:sz w:val="28"/>
                <w:szCs w:val="28"/>
                <w:lang w:val="ru-RU"/>
              </w:rPr>
            </w:pPr>
          </w:p>
          <w:p w:rsidR="006B2AC3" w:rsidRPr="006B2AC3" w:rsidRDefault="006B2AC3" w:rsidP="00026E83">
            <w:pPr>
              <w:widowControl w:val="0"/>
              <w:tabs>
                <w:tab w:val="left" w:pos="2345"/>
              </w:tabs>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2"/>
              <w:rPr>
                <w:rFonts w:ascii="Times New Roman" w:eastAsia="Times New Roman" w:hAnsi="Times New Roman" w:cs="Times New Roman"/>
                <w:b/>
                <w:sz w:val="28"/>
                <w:szCs w:val="28"/>
              </w:rPr>
            </w:pPr>
          </w:p>
          <w:p w:rsidR="006B2AC3" w:rsidRPr="006B2AC3" w:rsidRDefault="006B2AC3" w:rsidP="006B2AC3">
            <w:pPr>
              <w:widowControl w:val="0"/>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10.10</w:t>
            </w:r>
          </w:p>
        </w:tc>
        <w:tc>
          <w:tcPr>
            <w:tcW w:w="2595" w:type="dxa"/>
          </w:tcPr>
          <w:p w:rsidR="006B2AC3" w:rsidRPr="006B2AC3" w:rsidRDefault="006B2AC3" w:rsidP="006B2AC3">
            <w:pPr>
              <w:widowControl w:val="0"/>
              <w:spacing w:before="30"/>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18" w:line="280" w:lineRule="atLeast"/>
              <w:ind w:left="240" w:right="358"/>
              <w:rPr>
                <w:rFonts w:ascii="Times New Roman" w:eastAsia="Times New Roman" w:hAnsi="Times New Roman" w:cs="Times New Roman"/>
                <w:sz w:val="28"/>
                <w:szCs w:val="28"/>
                <w:lang w:val="ru-RU"/>
              </w:rPr>
            </w:pPr>
            <w:hyperlink r:id="rId352" w:history="1">
              <w:r w:rsidR="006B2AC3" w:rsidRPr="006B2AC3">
                <w:rPr>
                  <w:rFonts w:ascii="Times New Roman" w:eastAsia="Times New Roman" w:hAnsi="Times New Roman" w:cs="Times New Roman"/>
                  <w:color w:val="0000FF"/>
                  <w:spacing w:val="-1"/>
                  <w:sz w:val="28"/>
                  <w:szCs w:val="28"/>
                  <w:u w:val="single" w:color="0000FF"/>
                </w:rPr>
                <w:t>https</w:t>
              </w:r>
              <w:r w:rsidR="006B2AC3" w:rsidRPr="006B2AC3">
                <w:rPr>
                  <w:rFonts w:ascii="Times New Roman" w:eastAsia="Times New Roman" w:hAnsi="Times New Roman" w:cs="Times New Roman"/>
                  <w:color w:val="0000FF"/>
                  <w:spacing w:val="-1"/>
                  <w:sz w:val="28"/>
                  <w:szCs w:val="28"/>
                  <w:u w:val="single" w:color="0000FF"/>
                  <w:lang w:val="ru-RU"/>
                </w:rPr>
                <w:t>://</w:t>
              </w:r>
              <w:r w:rsidR="006B2AC3" w:rsidRPr="006B2AC3">
                <w:rPr>
                  <w:rFonts w:ascii="Times New Roman" w:eastAsia="Times New Roman" w:hAnsi="Times New Roman" w:cs="Times New Roman"/>
                  <w:color w:val="0000FF"/>
                  <w:spacing w:val="-1"/>
                  <w:sz w:val="28"/>
                  <w:szCs w:val="28"/>
                  <w:u w:val="single" w:color="0000FF"/>
                </w:rPr>
                <w:t>m</w:t>
              </w:r>
              <w:r w:rsidR="006B2AC3" w:rsidRPr="006B2AC3">
                <w:rPr>
                  <w:rFonts w:ascii="Times New Roman" w:eastAsia="Times New Roman" w:hAnsi="Times New Roman" w:cs="Times New Roman"/>
                  <w:color w:val="0000FF"/>
                  <w:spacing w:val="-1"/>
                  <w:sz w:val="28"/>
                  <w:szCs w:val="28"/>
                  <w:u w:val="single" w:color="0000FF"/>
                  <w:lang w:val="ru-RU"/>
                </w:rPr>
                <w:t>.</w:t>
              </w:r>
              <w:r w:rsidR="006B2AC3" w:rsidRPr="006B2AC3">
                <w:rPr>
                  <w:rFonts w:ascii="Times New Roman" w:eastAsia="Times New Roman" w:hAnsi="Times New Roman" w:cs="Times New Roman"/>
                  <w:color w:val="0000FF"/>
                  <w:spacing w:val="-1"/>
                  <w:sz w:val="28"/>
                  <w:szCs w:val="28"/>
                  <w:u w:val="single" w:color="0000FF"/>
                </w:rPr>
                <w:t>edsoo</w:t>
              </w:r>
              <w:r w:rsidR="006B2AC3" w:rsidRPr="006B2AC3">
                <w:rPr>
                  <w:rFonts w:ascii="Times New Roman" w:eastAsia="Times New Roman" w:hAnsi="Times New Roman" w:cs="Times New Roman"/>
                  <w:color w:val="0000FF"/>
                  <w:spacing w:val="-1"/>
                  <w:sz w:val="28"/>
                  <w:szCs w:val="28"/>
                  <w:u w:val="single" w:color="0000FF"/>
                  <w:lang w:val="ru-RU"/>
                </w:rPr>
                <w:t>.</w:t>
              </w:r>
              <w:r w:rsidR="006B2AC3" w:rsidRPr="006B2AC3">
                <w:rPr>
                  <w:rFonts w:ascii="Times New Roman" w:eastAsia="Times New Roman" w:hAnsi="Times New Roman" w:cs="Times New Roman"/>
                  <w:color w:val="0000FF"/>
                  <w:spacing w:val="-1"/>
                  <w:sz w:val="28"/>
                  <w:szCs w:val="28"/>
                  <w:u w:val="single" w:color="0000FF"/>
                </w:rPr>
                <w:t>ru</w:t>
              </w:r>
              <w:r w:rsidR="006B2AC3" w:rsidRPr="006B2AC3">
                <w:rPr>
                  <w:rFonts w:ascii="Times New Roman" w:eastAsia="Times New Roman" w:hAnsi="Times New Roman" w:cs="Times New Roman"/>
                  <w:color w:val="0000FF"/>
                  <w:spacing w:val="-1"/>
                  <w:sz w:val="28"/>
                  <w:szCs w:val="28"/>
                  <w:u w:val="single" w:color="0000FF"/>
                  <w:lang w:val="ru-RU"/>
                </w:rPr>
                <w:t>/8</w:t>
              </w:r>
              <w:r w:rsidR="006B2AC3" w:rsidRPr="006B2AC3">
                <w:rPr>
                  <w:rFonts w:ascii="Times New Roman" w:eastAsia="Times New Roman" w:hAnsi="Times New Roman" w:cs="Times New Roman"/>
                  <w:color w:val="0000FF"/>
                  <w:spacing w:val="-1"/>
                  <w:sz w:val="28"/>
                  <w:szCs w:val="28"/>
                  <w:u w:val="single" w:color="0000FF"/>
                </w:rPr>
                <w:t>bc</w:t>
              </w:r>
              <w:r w:rsidR="006B2AC3" w:rsidRPr="006B2AC3">
                <w:rPr>
                  <w:rFonts w:ascii="Times New Roman" w:eastAsia="Times New Roman" w:hAnsi="Times New Roman" w:cs="Times New Roman"/>
                  <w:color w:val="0000FF"/>
                  <w:spacing w:val="-1"/>
                  <w:sz w:val="28"/>
                  <w:szCs w:val="28"/>
                  <w:u w:val="single" w:color="0000FF"/>
                  <w:lang w:val="ru-RU"/>
                </w:rPr>
                <w:t>4</w:t>
              </w:r>
              <w:r w:rsidR="006B2AC3" w:rsidRPr="006B2AC3">
                <w:rPr>
                  <w:rFonts w:ascii="Times New Roman" w:eastAsia="Times New Roman" w:hAnsi="Times New Roman" w:cs="Times New Roman"/>
                  <w:color w:val="0000FF"/>
                  <w:spacing w:val="-1"/>
                  <w:sz w:val="28"/>
                  <w:szCs w:val="28"/>
                  <w:u w:val="single" w:color="0000FF"/>
                </w:rPr>
                <w:t>bc</w:t>
              </w:r>
              <w:r w:rsidR="006B2AC3" w:rsidRPr="006B2AC3">
                <w:rPr>
                  <w:rFonts w:ascii="Times New Roman" w:eastAsia="Times New Roman" w:hAnsi="Times New Roman" w:cs="Times New Roman"/>
                  <w:color w:val="0000FF"/>
                  <w:spacing w:val="-1"/>
                  <w:sz w:val="28"/>
                  <w:szCs w:val="28"/>
                  <w:u w:val="single" w:color="0000FF"/>
                  <w:lang w:val="ru-RU"/>
                </w:rPr>
                <w:t>7</w:t>
              </w:r>
              <w:r w:rsidR="006B2AC3" w:rsidRPr="006B2AC3">
                <w:rPr>
                  <w:rFonts w:ascii="Times New Roman" w:eastAsia="Times New Roman" w:hAnsi="Times New Roman" w:cs="Times New Roman"/>
                  <w:color w:val="0000FF"/>
                  <w:spacing w:val="-1"/>
                  <w:sz w:val="28"/>
                  <w:szCs w:val="28"/>
                  <w:u w:val="single" w:color="0000FF"/>
                </w:rPr>
                <w:t>c</w:t>
              </w:r>
            </w:hyperlink>
            <w:r w:rsidR="006B2AC3" w:rsidRPr="006B2AC3">
              <w:rPr>
                <w:rFonts w:ascii="Times New Roman" w:eastAsia="Times New Roman" w:hAnsi="Times New Roman" w:cs="Times New Roman"/>
                <w:color w:val="0000FF"/>
                <w:spacing w:val="-52"/>
                <w:sz w:val="28"/>
                <w:szCs w:val="28"/>
                <w:lang w:val="ru-RU"/>
              </w:rPr>
              <w:t xml:space="preserve"> </w:t>
            </w:r>
            <w:hyperlink r:id="rId353" w:history="1">
              <w:r w:rsidR="006B2AC3" w:rsidRPr="006B2AC3">
                <w:rPr>
                  <w:rFonts w:ascii="Times New Roman" w:eastAsia="Times New Roman" w:hAnsi="Times New Roman" w:cs="Times New Roman"/>
                  <w:color w:val="0000FF"/>
                  <w:spacing w:val="-1"/>
                  <w:sz w:val="28"/>
                  <w:szCs w:val="28"/>
                  <w:u w:val="single" w:color="0000FF"/>
                </w:rPr>
                <w:t>https</w:t>
              </w:r>
              <w:r w:rsidR="006B2AC3" w:rsidRPr="006B2AC3">
                <w:rPr>
                  <w:rFonts w:ascii="Times New Roman" w:eastAsia="Times New Roman" w:hAnsi="Times New Roman" w:cs="Times New Roman"/>
                  <w:color w:val="0000FF"/>
                  <w:spacing w:val="-1"/>
                  <w:sz w:val="28"/>
                  <w:szCs w:val="28"/>
                  <w:u w:val="single" w:color="0000FF"/>
                  <w:lang w:val="ru-RU"/>
                </w:rPr>
                <w:t>://</w:t>
              </w:r>
              <w:r w:rsidR="006B2AC3" w:rsidRPr="006B2AC3">
                <w:rPr>
                  <w:rFonts w:ascii="Times New Roman" w:eastAsia="Times New Roman" w:hAnsi="Times New Roman" w:cs="Times New Roman"/>
                  <w:color w:val="0000FF"/>
                  <w:spacing w:val="-1"/>
                  <w:sz w:val="28"/>
                  <w:szCs w:val="28"/>
                  <w:u w:val="single" w:color="0000FF"/>
                </w:rPr>
                <w:t>m</w:t>
              </w:r>
              <w:r w:rsidR="006B2AC3" w:rsidRPr="006B2AC3">
                <w:rPr>
                  <w:rFonts w:ascii="Times New Roman" w:eastAsia="Times New Roman" w:hAnsi="Times New Roman" w:cs="Times New Roman"/>
                  <w:color w:val="0000FF"/>
                  <w:spacing w:val="-1"/>
                  <w:sz w:val="28"/>
                  <w:szCs w:val="28"/>
                  <w:u w:val="single" w:color="0000FF"/>
                  <w:lang w:val="ru-RU"/>
                </w:rPr>
                <w:t>.</w:t>
              </w:r>
              <w:r w:rsidR="006B2AC3" w:rsidRPr="006B2AC3">
                <w:rPr>
                  <w:rFonts w:ascii="Times New Roman" w:eastAsia="Times New Roman" w:hAnsi="Times New Roman" w:cs="Times New Roman"/>
                  <w:color w:val="0000FF"/>
                  <w:spacing w:val="-1"/>
                  <w:sz w:val="28"/>
                  <w:szCs w:val="28"/>
                  <w:u w:val="single" w:color="0000FF"/>
                </w:rPr>
                <w:t>edsoo</w:t>
              </w:r>
              <w:r w:rsidR="006B2AC3" w:rsidRPr="006B2AC3">
                <w:rPr>
                  <w:rFonts w:ascii="Times New Roman" w:eastAsia="Times New Roman" w:hAnsi="Times New Roman" w:cs="Times New Roman"/>
                  <w:color w:val="0000FF"/>
                  <w:spacing w:val="-1"/>
                  <w:sz w:val="28"/>
                  <w:szCs w:val="28"/>
                  <w:u w:val="single" w:color="0000FF"/>
                  <w:lang w:val="ru-RU"/>
                </w:rPr>
                <w:t>.</w:t>
              </w:r>
              <w:r w:rsidR="006B2AC3" w:rsidRPr="006B2AC3">
                <w:rPr>
                  <w:rFonts w:ascii="Times New Roman" w:eastAsia="Times New Roman" w:hAnsi="Times New Roman" w:cs="Times New Roman"/>
                  <w:color w:val="0000FF"/>
                  <w:spacing w:val="-1"/>
                  <w:sz w:val="28"/>
                  <w:szCs w:val="28"/>
                  <w:u w:val="single" w:color="0000FF"/>
                </w:rPr>
                <w:t>ru</w:t>
              </w:r>
              <w:r w:rsidR="006B2AC3" w:rsidRPr="006B2AC3">
                <w:rPr>
                  <w:rFonts w:ascii="Times New Roman" w:eastAsia="Times New Roman" w:hAnsi="Times New Roman" w:cs="Times New Roman"/>
                  <w:color w:val="0000FF"/>
                  <w:spacing w:val="-1"/>
                  <w:sz w:val="28"/>
                  <w:szCs w:val="28"/>
                  <w:u w:val="single" w:color="0000FF"/>
                  <w:lang w:val="ru-RU"/>
                </w:rPr>
                <w:t>/8</w:t>
              </w:r>
              <w:r w:rsidR="006B2AC3" w:rsidRPr="006B2AC3">
                <w:rPr>
                  <w:rFonts w:ascii="Times New Roman" w:eastAsia="Times New Roman" w:hAnsi="Times New Roman" w:cs="Times New Roman"/>
                  <w:color w:val="0000FF"/>
                  <w:spacing w:val="-1"/>
                  <w:sz w:val="28"/>
                  <w:szCs w:val="28"/>
                  <w:u w:val="single" w:color="0000FF"/>
                </w:rPr>
                <w:t>bc</w:t>
              </w:r>
              <w:r w:rsidR="006B2AC3" w:rsidRPr="006B2AC3">
                <w:rPr>
                  <w:rFonts w:ascii="Times New Roman" w:eastAsia="Times New Roman" w:hAnsi="Times New Roman" w:cs="Times New Roman"/>
                  <w:color w:val="0000FF"/>
                  <w:spacing w:val="-1"/>
                  <w:sz w:val="28"/>
                  <w:szCs w:val="28"/>
                  <w:u w:val="single" w:color="0000FF"/>
                  <w:lang w:val="ru-RU"/>
                </w:rPr>
                <w:t>4</w:t>
              </w:r>
              <w:r w:rsidR="006B2AC3" w:rsidRPr="006B2AC3">
                <w:rPr>
                  <w:rFonts w:ascii="Times New Roman" w:eastAsia="Times New Roman" w:hAnsi="Times New Roman" w:cs="Times New Roman"/>
                  <w:color w:val="0000FF"/>
                  <w:spacing w:val="-1"/>
                  <w:sz w:val="28"/>
                  <w:szCs w:val="28"/>
                  <w:u w:val="single" w:color="0000FF"/>
                </w:rPr>
                <w:t>be</w:t>
              </w:r>
              <w:r w:rsidR="006B2AC3" w:rsidRPr="006B2AC3">
                <w:rPr>
                  <w:rFonts w:ascii="Times New Roman" w:eastAsia="Times New Roman" w:hAnsi="Times New Roman" w:cs="Times New Roman"/>
                  <w:color w:val="0000FF"/>
                  <w:spacing w:val="-1"/>
                  <w:sz w:val="28"/>
                  <w:szCs w:val="28"/>
                  <w:u w:val="single" w:color="0000FF"/>
                  <w:lang w:val="ru-RU"/>
                </w:rPr>
                <w:t>98</w:t>
              </w:r>
            </w:hyperlink>
          </w:p>
        </w:tc>
      </w:tr>
      <w:tr w:rsidR="006B2AC3" w:rsidRPr="006B2AC3" w:rsidTr="00026E83">
        <w:tc>
          <w:tcPr>
            <w:tcW w:w="851" w:type="dxa"/>
          </w:tcPr>
          <w:p w:rsidR="006B2AC3" w:rsidRPr="00073AF1" w:rsidRDefault="006B2AC3" w:rsidP="006B2AC3">
            <w:pPr>
              <w:widowControl w:val="0"/>
              <w:spacing w:before="179"/>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25</w:t>
            </w:r>
          </w:p>
        </w:tc>
        <w:tc>
          <w:tcPr>
            <w:tcW w:w="2977" w:type="dxa"/>
          </w:tcPr>
          <w:p w:rsidR="006B2AC3" w:rsidRPr="006B2AC3" w:rsidRDefault="006B2AC3" w:rsidP="00026E83">
            <w:pPr>
              <w:widowControl w:val="0"/>
              <w:tabs>
                <w:tab w:val="left" w:pos="2345"/>
              </w:tabs>
              <w:spacing w:before="179"/>
              <w:ind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В</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мире</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книг.</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Книга</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как</w:t>
            </w:r>
            <w:r w:rsidRPr="006B2AC3">
              <w:rPr>
                <w:rFonts w:ascii="Times New Roman" w:eastAsia="Times New Roman" w:hAnsi="Times New Roman" w:cs="Times New Roman"/>
                <w:spacing w:val="-11"/>
                <w:sz w:val="28"/>
                <w:szCs w:val="28"/>
                <w:lang w:val="ru-RU"/>
              </w:rPr>
              <w:t xml:space="preserve"> </w:t>
            </w:r>
            <w:r w:rsidRPr="006B2AC3">
              <w:rPr>
                <w:rFonts w:ascii="Times New Roman" w:eastAsia="Times New Roman" w:hAnsi="Times New Roman" w:cs="Times New Roman"/>
                <w:sz w:val="28"/>
                <w:szCs w:val="28"/>
                <w:lang w:val="ru-RU"/>
              </w:rPr>
              <w:t>особый</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вид</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искусства</w:t>
            </w:r>
          </w:p>
        </w:tc>
        <w:tc>
          <w:tcPr>
            <w:tcW w:w="1849" w:type="dxa"/>
            <w:gridSpan w:val="2"/>
          </w:tcPr>
          <w:p w:rsidR="006B2AC3" w:rsidRPr="006B2AC3" w:rsidRDefault="006B2AC3" w:rsidP="00026E83">
            <w:pPr>
              <w:widowControl w:val="0"/>
              <w:tabs>
                <w:tab w:val="left" w:pos="2345"/>
              </w:tabs>
              <w:spacing w:before="179"/>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179"/>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14.10</w:t>
            </w:r>
          </w:p>
        </w:tc>
        <w:tc>
          <w:tcPr>
            <w:tcW w:w="2595" w:type="dxa"/>
          </w:tcPr>
          <w:p w:rsidR="006B2AC3" w:rsidRPr="006B2AC3" w:rsidRDefault="006B2AC3" w:rsidP="006B2AC3">
            <w:pPr>
              <w:widowControl w:val="0"/>
              <w:spacing w:before="59"/>
              <w:ind w:left="240" w:right="344"/>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 ЦОК</w:t>
            </w:r>
            <w:r w:rsidRPr="006B2AC3">
              <w:rPr>
                <w:rFonts w:ascii="Times New Roman" w:eastAsia="Times New Roman" w:hAnsi="Times New Roman" w:cs="Times New Roman"/>
                <w:spacing w:val="1"/>
                <w:sz w:val="28"/>
                <w:szCs w:val="28"/>
                <w:lang w:val="ru-RU"/>
              </w:rPr>
              <w:t xml:space="preserve"> </w:t>
            </w:r>
            <w:hyperlink r:id="rId354" w:history="1">
              <w:r w:rsidRPr="006B2AC3">
                <w:rPr>
                  <w:rFonts w:ascii="Times New Roman" w:eastAsia="Times New Roman" w:hAnsi="Times New Roman" w:cs="Times New Roman"/>
                  <w:color w:val="0000FF"/>
                  <w:sz w:val="28"/>
                  <w:szCs w:val="28"/>
                  <w:u w:val="single" w:color="0000FF"/>
                </w:rPr>
                <w:t>https</w:t>
              </w:r>
              <w:r w:rsidRPr="006B2AC3">
                <w:rPr>
                  <w:rFonts w:ascii="Times New Roman" w:eastAsia="Times New Roman" w:hAnsi="Times New Roman" w:cs="Times New Roman"/>
                  <w:color w:val="0000FF"/>
                  <w:sz w:val="28"/>
                  <w:szCs w:val="28"/>
                  <w:u w:val="single" w:color="0000FF"/>
                  <w:lang w:val="ru-RU"/>
                </w:rPr>
                <w:t>://</w:t>
              </w:r>
              <w:r w:rsidRPr="006B2AC3">
                <w:rPr>
                  <w:rFonts w:ascii="Times New Roman" w:eastAsia="Times New Roman" w:hAnsi="Times New Roman" w:cs="Times New Roman"/>
                  <w:color w:val="0000FF"/>
                  <w:sz w:val="28"/>
                  <w:szCs w:val="28"/>
                  <w:u w:val="single" w:color="0000FF"/>
                </w:rPr>
                <w:t>m</w:t>
              </w:r>
              <w:r w:rsidRPr="006B2AC3">
                <w:rPr>
                  <w:rFonts w:ascii="Times New Roman" w:eastAsia="Times New Roman" w:hAnsi="Times New Roman" w:cs="Times New Roman"/>
                  <w:color w:val="0000FF"/>
                  <w:sz w:val="28"/>
                  <w:szCs w:val="28"/>
                  <w:u w:val="single" w:color="0000FF"/>
                  <w:lang w:val="ru-RU"/>
                </w:rPr>
                <w:t>.</w:t>
              </w:r>
              <w:r w:rsidRPr="006B2AC3">
                <w:rPr>
                  <w:rFonts w:ascii="Times New Roman" w:eastAsia="Times New Roman" w:hAnsi="Times New Roman" w:cs="Times New Roman"/>
                  <w:color w:val="0000FF"/>
                  <w:sz w:val="28"/>
                  <w:szCs w:val="28"/>
                  <w:u w:val="single" w:color="0000FF"/>
                </w:rPr>
                <w:t>edsoo</w:t>
              </w:r>
              <w:r w:rsidRPr="006B2AC3">
                <w:rPr>
                  <w:rFonts w:ascii="Times New Roman" w:eastAsia="Times New Roman" w:hAnsi="Times New Roman" w:cs="Times New Roman"/>
                  <w:color w:val="0000FF"/>
                  <w:sz w:val="28"/>
                  <w:szCs w:val="28"/>
                  <w:u w:val="single" w:color="0000FF"/>
                  <w:lang w:val="ru-RU"/>
                </w:rPr>
                <w:t>.</w:t>
              </w:r>
              <w:r w:rsidRPr="006B2AC3">
                <w:rPr>
                  <w:rFonts w:ascii="Times New Roman" w:eastAsia="Times New Roman" w:hAnsi="Times New Roman" w:cs="Times New Roman"/>
                  <w:color w:val="0000FF"/>
                  <w:sz w:val="28"/>
                  <w:szCs w:val="28"/>
                  <w:u w:val="single" w:color="0000FF"/>
                </w:rPr>
                <w:t>ru</w:t>
              </w:r>
              <w:r w:rsidRPr="006B2AC3">
                <w:rPr>
                  <w:rFonts w:ascii="Times New Roman" w:eastAsia="Times New Roman" w:hAnsi="Times New Roman" w:cs="Times New Roman"/>
                  <w:color w:val="0000FF"/>
                  <w:sz w:val="28"/>
                  <w:szCs w:val="28"/>
                  <w:u w:val="single" w:color="0000FF"/>
                  <w:lang w:val="ru-RU"/>
                </w:rPr>
                <w:t>/8</w:t>
              </w:r>
              <w:r w:rsidRPr="006B2AC3">
                <w:rPr>
                  <w:rFonts w:ascii="Times New Roman" w:eastAsia="Times New Roman" w:hAnsi="Times New Roman" w:cs="Times New Roman"/>
                  <w:color w:val="0000FF"/>
                  <w:sz w:val="28"/>
                  <w:szCs w:val="28"/>
                  <w:u w:val="single" w:color="0000FF"/>
                </w:rPr>
                <w:t>bc</w:t>
              </w:r>
              <w:r w:rsidRPr="006B2AC3">
                <w:rPr>
                  <w:rFonts w:ascii="Times New Roman" w:eastAsia="Times New Roman" w:hAnsi="Times New Roman" w:cs="Times New Roman"/>
                  <w:color w:val="0000FF"/>
                  <w:sz w:val="28"/>
                  <w:szCs w:val="28"/>
                  <w:u w:val="single" w:color="0000FF"/>
                  <w:lang w:val="ru-RU"/>
                </w:rPr>
                <w:t>4</w:t>
              </w:r>
              <w:r w:rsidRPr="006B2AC3">
                <w:rPr>
                  <w:rFonts w:ascii="Times New Roman" w:eastAsia="Times New Roman" w:hAnsi="Times New Roman" w:cs="Times New Roman"/>
                  <w:color w:val="0000FF"/>
                  <w:sz w:val="28"/>
                  <w:szCs w:val="28"/>
                  <w:u w:val="single" w:color="0000FF"/>
                </w:rPr>
                <w:t>b</w:t>
              </w:r>
              <w:r w:rsidRPr="006B2AC3">
                <w:rPr>
                  <w:rFonts w:ascii="Times New Roman" w:eastAsia="Times New Roman" w:hAnsi="Times New Roman" w:cs="Times New Roman"/>
                  <w:color w:val="0000FF"/>
                  <w:sz w:val="28"/>
                  <w:szCs w:val="28"/>
                  <w:u w:val="single" w:color="0000FF"/>
                  <w:lang w:val="ru-RU"/>
                </w:rPr>
                <w:t>7</w:t>
              </w:r>
              <w:r w:rsidRPr="006B2AC3">
                <w:rPr>
                  <w:rFonts w:ascii="Times New Roman" w:eastAsia="Times New Roman" w:hAnsi="Times New Roman" w:cs="Times New Roman"/>
                  <w:color w:val="0000FF"/>
                  <w:sz w:val="28"/>
                  <w:szCs w:val="28"/>
                  <w:u w:val="single" w:color="0000FF"/>
                </w:rPr>
                <w:t>ae</w:t>
              </w:r>
            </w:hyperlink>
            <w:r w:rsidRPr="006B2AC3">
              <w:rPr>
                <w:rFonts w:ascii="Times New Roman" w:eastAsia="Times New Roman" w:hAnsi="Times New Roman" w:cs="Times New Roman"/>
                <w:color w:val="0000FF"/>
                <w:spacing w:val="-52"/>
                <w:sz w:val="28"/>
                <w:szCs w:val="28"/>
                <w:lang w:val="ru-RU"/>
              </w:rPr>
              <w:t xml:space="preserve"> </w:t>
            </w:r>
            <w:hyperlink r:id="rId355" w:history="1">
              <w:r w:rsidRPr="006B2AC3">
                <w:rPr>
                  <w:rFonts w:ascii="Times New Roman" w:eastAsia="Times New Roman" w:hAnsi="Times New Roman" w:cs="Times New Roman"/>
                  <w:color w:val="0000FF"/>
                  <w:spacing w:val="-1"/>
                  <w:sz w:val="28"/>
                  <w:szCs w:val="28"/>
                  <w:u w:val="single" w:color="0000FF"/>
                </w:rPr>
                <w:t>https</w:t>
              </w:r>
              <w:r w:rsidRPr="006B2AC3">
                <w:rPr>
                  <w:rFonts w:ascii="Times New Roman" w:eastAsia="Times New Roman" w:hAnsi="Times New Roman" w:cs="Times New Roman"/>
                  <w:color w:val="0000FF"/>
                  <w:spacing w:val="-1"/>
                  <w:sz w:val="28"/>
                  <w:szCs w:val="28"/>
                  <w:u w:val="single" w:color="0000FF"/>
                  <w:lang w:val="ru-RU"/>
                </w:rPr>
                <w:t>://</w:t>
              </w:r>
              <w:r w:rsidRPr="006B2AC3">
                <w:rPr>
                  <w:rFonts w:ascii="Times New Roman" w:eastAsia="Times New Roman" w:hAnsi="Times New Roman" w:cs="Times New Roman"/>
                  <w:color w:val="0000FF"/>
                  <w:spacing w:val="-1"/>
                  <w:sz w:val="28"/>
                  <w:szCs w:val="28"/>
                  <w:u w:val="single" w:color="0000FF"/>
                </w:rPr>
                <w:t>m</w:t>
              </w:r>
              <w:r w:rsidRPr="006B2AC3">
                <w:rPr>
                  <w:rFonts w:ascii="Times New Roman" w:eastAsia="Times New Roman" w:hAnsi="Times New Roman" w:cs="Times New Roman"/>
                  <w:color w:val="0000FF"/>
                  <w:spacing w:val="-1"/>
                  <w:sz w:val="28"/>
                  <w:szCs w:val="28"/>
                  <w:u w:val="single" w:color="0000FF"/>
                  <w:lang w:val="ru-RU"/>
                </w:rPr>
                <w:t>.</w:t>
              </w:r>
              <w:r w:rsidRPr="006B2AC3">
                <w:rPr>
                  <w:rFonts w:ascii="Times New Roman" w:eastAsia="Times New Roman" w:hAnsi="Times New Roman" w:cs="Times New Roman"/>
                  <w:color w:val="0000FF"/>
                  <w:spacing w:val="-1"/>
                  <w:sz w:val="28"/>
                  <w:szCs w:val="28"/>
                  <w:u w:val="single" w:color="0000FF"/>
                </w:rPr>
                <w:t>edsoo</w:t>
              </w:r>
              <w:r w:rsidRPr="006B2AC3">
                <w:rPr>
                  <w:rFonts w:ascii="Times New Roman" w:eastAsia="Times New Roman" w:hAnsi="Times New Roman" w:cs="Times New Roman"/>
                  <w:color w:val="0000FF"/>
                  <w:spacing w:val="-1"/>
                  <w:sz w:val="28"/>
                  <w:szCs w:val="28"/>
                  <w:u w:val="single" w:color="0000FF"/>
                  <w:lang w:val="ru-RU"/>
                </w:rPr>
                <w:t>.</w:t>
              </w:r>
              <w:r w:rsidRPr="006B2AC3">
                <w:rPr>
                  <w:rFonts w:ascii="Times New Roman" w:eastAsia="Times New Roman" w:hAnsi="Times New Roman" w:cs="Times New Roman"/>
                  <w:color w:val="0000FF"/>
                  <w:spacing w:val="-1"/>
                  <w:sz w:val="28"/>
                  <w:szCs w:val="28"/>
                  <w:u w:val="single" w:color="0000FF"/>
                </w:rPr>
                <w:t>ru</w:t>
              </w:r>
              <w:r w:rsidRPr="006B2AC3">
                <w:rPr>
                  <w:rFonts w:ascii="Times New Roman" w:eastAsia="Times New Roman" w:hAnsi="Times New Roman" w:cs="Times New Roman"/>
                  <w:color w:val="0000FF"/>
                  <w:spacing w:val="-1"/>
                  <w:sz w:val="28"/>
                  <w:szCs w:val="28"/>
                  <w:u w:val="single" w:color="0000FF"/>
                  <w:lang w:val="ru-RU"/>
                </w:rPr>
                <w:t>/8</w:t>
              </w:r>
              <w:r w:rsidRPr="006B2AC3">
                <w:rPr>
                  <w:rFonts w:ascii="Times New Roman" w:eastAsia="Times New Roman" w:hAnsi="Times New Roman" w:cs="Times New Roman"/>
                  <w:color w:val="0000FF"/>
                  <w:spacing w:val="-1"/>
                  <w:sz w:val="28"/>
                  <w:szCs w:val="28"/>
                  <w:u w:val="single" w:color="0000FF"/>
                </w:rPr>
                <w:t>bc</w:t>
              </w:r>
              <w:r w:rsidRPr="006B2AC3">
                <w:rPr>
                  <w:rFonts w:ascii="Times New Roman" w:eastAsia="Times New Roman" w:hAnsi="Times New Roman" w:cs="Times New Roman"/>
                  <w:color w:val="0000FF"/>
                  <w:spacing w:val="-1"/>
                  <w:sz w:val="28"/>
                  <w:szCs w:val="28"/>
                  <w:u w:val="single" w:color="0000FF"/>
                  <w:lang w:val="ru-RU"/>
                </w:rPr>
                <w:t>4</w:t>
              </w:r>
              <w:r w:rsidRPr="006B2AC3">
                <w:rPr>
                  <w:rFonts w:ascii="Times New Roman" w:eastAsia="Times New Roman" w:hAnsi="Times New Roman" w:cs="Times New Roman"/>
                  <w:color w:val="0000FF"/>
                  <w:spacing w:val="-1"/>
                  <w:sz w:val="28"/>
                  <w:szCs w:val="28"/>
                  <w:u w:val="single" w:color="0000FF"/>
                </w:rPr>
                <w:t>bd</w:t>
              </w:r>
              <w:r w:rsidRPr="006B2AC3">
                <w:rPr>
                  <w:rFonts w:ascii="Times New Roman" w:eastAsia="Times New Roman" w:hAnsi="Times New Roman" w:cs="Times New Roman"/>
                  <w:color w:val="0000FF"/>
                  <w:spacing w:val="-1"/>
                  <w:sz w:val="28"/>
                  <w:szCs w:val="28"/>
                  <w:u w:val="single" w:color="0000FF"/>
                  <w:lang w:val="ru-RU"/>
                </w:rPr>
                <w:t>94</w:t>
              </w:r>
            </w:hyperlink>
          </w:p>
        </w:tc>
      </w:tr>
      <w:tr w:rsidR="006B2AC3" w:rsidRPr="006B2AC3" w:rsidTr="00026E83">
        <w:tc>
          <w:tcPr>
            <w:tcW w:w="851" w:type="dxa"/>
          </w:tcPr>
          <w:p w:rsidR="006B2AC3" w:rsidRPr="00073AF1" w:rsidRDefault="006B2AC3" w:rsidP="006B2AC3">
            <w:pPr>
              <w:widowControl w:val="0"/>
              <w:spacing w:before="194"/>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26</w:t>
            </w:r>
          </w:p>
        </w:tc>
        <w:tc>
          <w:tcPr>
            <w:tcW w:w="2977" w:type="dxa"/>
          </w:tcPr>
          <w:p w:rsidR="006B2AC3" w:rsidRPr="006B2AC3" w:rsidRDefault="006B2AC3" w:rsidP="00026E83">
            <w:pPr>
              <w:widowControl w:val="0"/>
              <w:tabs>
                <w:tab w:val="left" w:pos="2345"/>
              </w:tabs>
              <w:spacing w:before="35" w:line="271" w:lineRule="auto"/>
              <w:ind w:right="505"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Общее</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lastRenderedPageBreak/>
              <w:t>представление</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о</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первых</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книгах</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на</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Руси,</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знакомство</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с</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рукописными</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книгами</w:t>
            </w:r>
          </w:p>
        </w:tc>
        <w:tc>
          <w:tcPr>
            <w:tcW w:w="1849" w:type="dxa"/>
            <w:gridSpan w:val="2"/>
          </w:tcPr>
          <w:p w:rsidR="006B2AC3" w:rsidRPr="006B2AC3" w:rsidRDefault="006B2AC3" w:rsidP="00026E83">
            <w:pPr>
              <w:widowControl w:val="0"/>
              <w:tabs>
                <w:tab w:val="left" w:pos="2345"/>
              </w:tabs>
              <w:spacing w:before="194"/>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lastRenderedPageBreak/>
              <w:t>1</w:t>
            </w:r>
          </w:p>
        </w:tc>
        <w:tc>
          <w:tcPr>
            <w:tcW w:w="1316" w:type="dxa"/>
          </w:tcPr>
          <w:p w:rsidR="006B2AC3" w:rsidRPr="006B2AC3" w:rsidRDefault="006B2AC3" w:rsidP="006B2AC3">
            <w:pPr>
              <w:widowControl w:val="0"/>
              <w:spacing w:before="194"/>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15.10</w:t>
            </w:r>
          </w:p>
        </w:tc>
        <w:tc>
          <w:tcPr>
            <w:tcW w:w="2595" w:type="dxa"/>
          </w:tcPr>
          <w:p w:rsidR="006B2AC3" w:rsidRPr="006B2AC3" w:rsidRDefault="006B2AC3" w:rsidP="006B2AC3">
            <w:pPr>
              <w:widowControl w:val="0"/>
              <w:spacing w:before="49"/>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0"/>
              <w:ind w:left="240"/>
              <w:rPr>
                <w:rFonts w:ascii="Times New Roman" w:eastAsia="Times New Roman" w:hAnsi="Times New Roman" w:cs="Times New Roman"/>
                <w:sz w:val="28"/>
                <w:szCs w:val="28"/>
                <w:lang w:val="ru-RU"/>
              </w:rPr>
            </w:pPr>
            <w:hyperlink r:id="rId356"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lastRenderedPageBreak/>
                <w:t>f</w:t>
              </w:r>
              <w:r w:rsidR="006B2AC3" w:rsidRPr="006B2AC3">
                <w:rPr>
                  <w:rFonts w:ascii="Times New Roman" w:eastAsia="Times New Roman" w:hAnsi="Times New Roman" w:cs="Times New Roman"/>
                  <w:color w:val="0000FF"/>
                  <w:sz w:val="28"/>
                  <w:szCs w:val="28"/>
                  <w:u w:val="single" w:color="0000FF"/>
                  <w:lang w:val="ru-RU"/>
                </w:rPr>
                <w:t>29</w:t>
              </w:r>
              <w:r w:rsidR="006B2AC3" w:rsidRPr="006B2AC3">
                <w:rPr>
                  <w:rFonts w:ascii="Times New Roman" w:eastAsia="Times New Roman" w:hAnsi="Times New Roman" w:cs="Times New Roman"/>
                  <w:color w:val="0000FF"/>
                  <w:sz w:val="28"/>
                  <w:szCs w:val="28"/>
                  <w:u w:val="single" w:color="0000FF"/>
                </w:rPr>
                <w:t>f</w:t>
              </w:r>
              <w:r w:rsidR="006B2AC3" w:rsidRPr="006B2AC3">
                <w:rPr>
                  <w:rFonts w:ascii="Times New Roman" w:eastAsia="Times New Roman" w:hAnsi="Times New Roman" w:cs="Times New Roman"/>
                  <w:color w:val="0000FF"/>
                  <w:sz w:val="28"/>
                  <w:szCs w:val="28"/>
                  <w:u w:val="single" w:color="0000FF"/>
                  <w:lang w:val="ru-RU"/>
                </w:rPr>
                <w:t>4</w:t>
              </w:r>
              <w:r w:rsidR="006B2AC3" w:rsidRPr="006B2AC3">
                <w:rPr>
                  <w:rFonts w:ascii="Times New Roman" w:eastAsia="Times New Roman" w:hAnsi="Times New Roman" w:cs="Times New Roman"/>
                  <w:color w:val="0000FF"/>
                  <w:sz w:val="28"/>
                  <w:szCs w:val="28"/>
                  <w:u w:val="single" w:color="0000FF"/>
                </w:rPr>
                <w:t>fda</w:t>
              </w:r>
            </w:hyperlink>
          </w:p>
        </w:tc>
      </w:tr>
      <w:tr w:rsidR="006B2AC3" w:rsidRPr="006B2AC3" w:rsidTr="00026E83">
        <w:tc>
          <w:tcPr>
            <w:tcW w:w="851" w:type="dxa"/>
          </w:tcPr>
          <w:p w:rsidR="006B2AC3" w:rsidRPr="00073AF1" w:rsidRDefault="006B2AC3" w:rsidP="006B2AC3">
            <w:pPr>
              <w:widowControl w:val="0"/>
              <w:spacing w:before="2"/>
              <w:rPr>
                <w:rFonts w:ascii="Times New Roman" w:eastAsia="Times New Roman" w:hAnsi="Times New Roman" w:cs="Times New Roman"/>
                <w:b/>
                <w:sz w:val="28"/>
                <w:szCs w:val="28"/>
                <w:lang w:val="ru-RU"/>
              </w:rPr>
            </w:pPr>
          </w:p>
          <w:p w:rsidR="006B2AC3" w:rsidRPr="00073AF1" w:rsidRDefault="006B2AC3" w:rsidP="006B2AC3">
            <w:pPr>
              <w:widowControl w:val="0"/>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27</w:t>
            </w:r>
          </w:p>
        </w:tc>
        <w:tc>
          <w:tcPr>
            <w:tcW w:w="2977" w:type="dxa"/>
          </w:tcPr>
          <w:p w:rsidR="006B2AC3" w:rsidRPr="006B2AC3" w:rsidRDefault="006B2AC3" w:rsidP="00026E83">
            <w:pPr>
              <w:widowControl w:val="0"/>
              <w:tabs>
                <w:tab w:val="left" w:pos="2345"/>
              </w:tabs>
              <w:spacing w:before="35"/>
              <w:ind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Первая</w:t>
            </w:r>
            <w:r w:rsidRPr="006B2AC3">
              <w:rPr>
                <w:rFonts w:ascii="Times New Roman" w:eastAsia="Times New Roman" w:hAnsi="Times New Roman" w:cs="Times New Roman"/>
                <w:spacing w:val="-8"/>
                <w:sz w:val="28"/>
                <w:szCs w:val="28"/>
                <w:lang w:val="ru-RU"/>
              </w:rPr>
              <w:t xml:space="preserve"> </w:t>
            </w:r>
            <w:r w:rsidRPr="006B2AC3">
              <w:rPr>
                <w:rFonts w:ascii="Times New Roman" w:eastAsia="Times New Roman" w:hAnsi="Times New Roman" w:cs="Times New Roman"/>
                <w:sz w:val="28"/>
                <w:szCs w:val="28"/>
                <w:lang w:val="ru-RU"/>
              </w:rPr>
              <w:t>печатная</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книга</w:t>
            </w:r>
            <w:r w:rsidRPr="006B2AC3">
              <w:rPr>
                <w:rFonts w:ascii="Times New Roman" w:eastAsia="Times New Roman" w:hAnsi="Times New Roman" w:cs="Times New Roman"/>
                <w:spacing w:val="-12"/>
                <w:sz w:val="28"/>
                <w:szCs w:val="28"/>
                <w:lang w:val="ru-RU"/>
              </w:rPr>
              <w:t xml:space="preserve"> </w:t>
            </w:r>
            <w:r w:rsidRPr="006B2AC3">
              <w:rPr>
                <w:rFonts w:ascii="Times New Roman" w:eastAsia="Times New Roman" w:hAnsi="Times New Roman" w:cs="Times New Roman"/>
                <w:sz w:val="28"/>
                <w:szCs w:val="28"/>
                <w:lang w:val="ru-RU"/>
              </w:rPr>
              <w:t>на</w:t>
            </w:r>
            <w:r w:rsidRPr="006B2AC3">
              <w:rPr>
                <w:rFonts w:ascii="Times New Roman" w:eastAsia="Times New Roman" w:hAnsi="Times New Roman" w:cs="Times New Roman"/>
                <w:spacing w:val="-9"/>
                <w:sz w:val="28"/>
                <w:szCs w:val="28"/>
                <w:lang w:val="ru-RU"/>
              </w:rPr>
              <w:t xml:space="preserve"> </w:t>
            </w:r>
            <w:r w:rsidRPr="006B2AC3">
              <w:rPr>
                <w:rFonts w:ascii="Times New Roman" w:eastAsia="Times New Roman" w:hAnsi="Times New Roman" w:cs="Times New Roman"/>
                <w:sz w:val="28"/>
                <w:szCs w:val="28"/>
                <w:lang w:val="ru-RU"/>
              </w:rPr>
              <w:t>Руси. Н.П.Кончаловская</w:t>
            </w:r>
          </w:p>
          <w:p w:rsidR="006B2AC3" w:rsidRPr="006B2AC3" w:rsidRDefault="006B2AC3" w:rsidP="00026E83">
            <w:pPr>
              <w:widowControl w:val="0"/>
              <w:tabs>
                <w:tab w:val="left" w:pos="2345"/>
              </w:tabs>
              <w:spacing w:before="12" w:line="310" w:lineRule="atLeast"/>
              <w:ind w:right="715"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«Мастер Фёдоров Иван и его печатный стан»</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(отрывок</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из</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«Наша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древняя</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столица»)</w:t>
            </w:r>
          </w:p>
        </w:tc>
        <w:tc>
          <w:tcPr>
            <w:tcW w:w="1849" w:type="dxa"/>
            <w:gridSpan w:val="2"/>
          </w:tcPr>
          <w:p w:rsidR="006B2AC3" w:rsidRPr="006B2AC3" w:rsidRDefault="006B2AC3" w:rsidP="00026E83">
            <w:pPr>
              <w:widowControl w:val="0"/>
              <w:tabs>
                <w:tab w:val="left" w:pos="2345"/>
              </w:tabs>
              <w:spacing w:before="2"/>
              <w:ind w:firstLine="241"/>
              <w:rPr>
                <w:rFonts w:ascii="Times New Roman" w:eastAsia="Times New Roman" w:hAnsi="Times New Roman" w:cs="Times New Roman"/>
                <w:b/>
                <w:sz w:val="28"/>
                <w:szCs w:val="28"/>
                <w:lang w:val="ru-RU"/>
              </w:rPr>
            </w:pPr>
          </w:p>
          <w:p w:rsidR="006B2AC3" w:rsidRPr="006B2AC3" w:rsidRDefault="006B2AC3" w:rsidP="00026E83">
            <w:pPr>
              <w:widowControl w:val="0"/>
              <w:tabs>
                <w:tab w:val="left" w:pos="2345"/>
              </w:tabs>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2"/>
              <w:rPr>
                <w:rFonts w:ascii="Times New Roman" w:eastAsia="Times New Roman" w:hAnsi="Times New Roman" w:cs="Times New Roman"/>
                <w:b/>
                <w:sz w:val="28"/>
                <w:szCs w:val="28"/>
              </w:rPr>
            </w:pPr>
          </w:p>
          <w:p w:rsidR="006B2AC3" w:rsidRPr="006B2AC3" w:rsidRDefault="006B2AC3" w:rsidP="006B2AC3">
            <w:pPr>
              <w:widowControl w:val="0"/>
              <w:ind w:right="789"/>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16.10</w:t>
            </w:r>
          </w:p>
        </w:tc>
        <w:tc>
          <w:tcPr>
            <w:tcW w:w="2595" w:type="dxa"/>
          </w:tcPr>
          <w:p w:rsidR="006B2AC3" w:rsidRPr="006B2AC3" w:rsidRDefault="006B2AC3" w:rsidP="006B2AC3">
            <w:pPr>
              <w:widowControl w:val="0"/>
              <w:spacing w:before="208"/>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5"/>
              <w:ind w:left="240"/>
              <w:rPr>
                <w:rFonts w:ascii="Times New Roman" w:eastAsia="Times New Roman" w:hAnsi="Times New Roman" w:cs="Times New Roman"/>
                <w:sz w:val="28"/>
                <w:szCs w:val="28"/>
                <w:lang w:val="ru-RU"/>
              </w:rPr>
            </w:pPr>
            <w:hyperlink r:id="rId357"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4</w:t>
              </w:r>
              <w:r w:rsidR="006B2AC3" w:rsidRPr="006B2AC3">
                <w:rPr>
                  <w:rFonts w:ascii="Times New Roman" w:eastAsia="Times New Roman" w:hAnsi="Times New Roman" w:cs="Times New Roman"/>
                  <w:color w:val="0000FF"/>
                  <w:sz w:val="28"/>
                  <w:szCs w:val="28"/>
                  <w:u w:val="single" w:color="0000FF"/>
                </w:rPr>
                <w:t>cd</w:t>
              </w:r>
              <w:r w:rsidR="006B2AC3" w:rsidRPr="006B2AC3">
                <w:rPr>
                  <w:rFonts w:ascii="Times New Roman" w:eastAsia="Times New Roman" w:hAnsi="Times New Roman" w:cs="Times New Roman"/>
                  <w:color w:val="0000FF"/>
                  <w:sz w:val="28"/>
                  <w:szCs w:val="28"/>
                  <w:u w:val="single" w:color="0000FF"/>
                  <w:lang w:val="ru-RU"/>
                </w:rPr>
                <w:t>98</w:t>
              </w:r>
            </w:hyperlink>
          </w:p>
        </w:tc>
      </w:tr>
      <w:tr w:rsidR="006B2AC3" w:rsidRPr="006B2AC3" w:rsidTr="00026E83">
        <w:tc>
          <w:tcPr>
            <w:tcW w:w="851" w:type="dxa"/>
          </w:tcPr>
          <w:p w:rsidR="006B2AC3" w:rsidRPr="00073AF1" w:rsidRDefault="006B2AC3" w:rsidP="006B2AC3">
            <w:pPr>
              <w:widowControl w:val="0"/>
              <w:spacing w:before="193"/>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28</w:t>
            </w:r>
          </w:p>
        </w:tc>
        <w:tc>
          <w:tcPr>
            <w:tcW w:w="2977" w:type="dxa"/>
          </w:tcPr>
          <w:p w:rsidR="006B2AC3" w:rsidRPr="006B2AC3" w:rsidRDefault="006B2AC3" w:rsidP="00026E83">
            <w:pPr>
              <w:widowControl w:val="0"/>
              <w:tabs>
                <w:tab w:val="left" w:pos="2345"/>
              </w:tabs>
              <w:spacing w:before="6" w:line="322" w:lineRule="exact"/>
              <w:ind w:right="213" w:firstLine="241"/>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lang w:val="ru-RU"/>
              </w:rPr>
              <w:t>Осознание важности чтения художественной</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литературы</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и</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фольклора.</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rPr>
              <w:t>Правила</w:t>
            </w:r>
            <w:r w:rsidRPr="006B2AC3">
              <w:rPr>
                <w:rFonts w:ascii="Times New Roman" w:eastAsia="Times New Roman" w:hAnsi="Times New Roman" w:cs="Times New Roman"/>
                <w:spacing w:val="-7"/>
                <w:sz w:val="28"/>
                <w:szCs w:val="28"/>
              </w:rPr>
              <w:t xml:space="preserve"> </w:t>
            </w:r>
            <w:r w:rsidRPr="006B2AC3">
              <w:rPr>
                <w:rFonts w:ascii="Times New Roman" w:eastAsia="Times New Roman" w:hAnsi="Times New Roman" w:cs="Times New Roman"/>
                <w:sz w:val="28"/>
                <w:szCs w:val="28"/>
              </w:rPr>
              <w:t>юного</w:t>
            </w:r>
            <w:r w:rsidRPr="006B2AC3">
              <w:rPr>
                <w:rFonts w:ascii="Times New Roman" w:eastAsia="Times New Roman" w:hAnsi="Times New Roman" w:cs="Times New Roman"/>
                <w:spacing w:val="-3"/>
                <w:sz w:val="28"/>
                <w:szCs w:val="28"/>
              </w:rPr>
              <w:t xml:space="preserve"> </w:t>
            </w:r>
            <w:r w:rsidRPr="006B2AC3">
              <w:rPr>
                <w:rFonts w:ascii="Times New Roman" w:eastAsia="Times New Roman" w:hAnsi="Times New Roman" w:cs="Times New Roman"/>
                <w:sz w:val="28"/>
                <w:szCs w:val="28"/>
              </w:rPr>
              <w:t>читателя</w:t>
            </w:r>
          </w:p>
        </w:tc>
        <w:tc>
          <w:tcPr>
            <w:tcW w:w="1849" w:type="dxa"/>
            <w:gridSpan w:val="2"/>
          </w:tcPr>
          <w:p w:rsidR="006B2AC3" w:rsidRPr="006B2AC3" w:rsidRDefault="006B2AC3" w:rsidP="00026E83">
            <w:pPr>
              <w:widowControl w:val="0"/>
              <w:tabs>
                <w:tab w:val="left" w:pos="2345"/>
              </w:tabs>
              <w:spacing w:before="193"/>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193"/>
              <w:ind w:right="789"/>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rPr>
                <w:rFonts w:ascii="Times New Roman" w:eastAsia="Calibri" w:hAnsi="Times New Roman" w:cs="Times New Roman"/>
                <w:sz w:val="28"/>
                <w:szCs w:val="28"/>
              </w:rPr>
            </w:pPr>
            <w:r w:rsidRPr="006B2AC3">
              <w:rPr>
                <w:rFonts w:ascii="Times New Roman" w:eastAsia="Calibri" w:hAnsi="Times New Roman" w:cs="Times New Roman"/>
                <w:sz w:val="28"/>
                <w:szCs w:val="28"/>
              </w:rPr>
              <w:t>17.10</w:t>
            </w:r>
          </w:p>
          <w:p w:rsidR="006B2AC3" w:rsidRPr="006B2AC3" w:rsidRDefault="006B2AC3" w:rsidP="006B2AC3">
            <w:pPr>
              <w:widowControl w:val="0"/>
              <w:rPr>
                <w:rFonts w:ascii="Times New Roman" w:eastAsia="Times New Roman" w:hAnsi="Times New Roman" w:cs="Times New Roman"/>
                <w:sz w:val="28"/>
                <w:szCs w:val="28"/>
              </w:rPr>
            </w:pPr>
          </w:p>
        </w:tc>
        <w:tc>
          <w:tcPr>
            <w:tcW w:w="2595" w:type="dxa"/>
          </w:tcPr>
          <w:p w:rsidR="006B2AC3" w:rsidRPr="006B2AC3" w:rsidRDefault="006B2AC3" w:rsidP="006B2AC3">
            <w:pPr>
              <w:widowControl w:val="0"/>
              <w:spacing w:before="50"/>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0"/>
              <w:ind w:left="240"/>
              <w:rPr>
                <w:rFonts w:ascii="Times New Roman" w:eastAsia="Times New Roman" w:hAnsi="Times New Roman" w:cs="Times New Roman"/>
                <w:sz w:val="28"/>
                <w:szCs w:val="28"/>
                <w:lang w:val="ru-RU"/>
              </w:rPr>
            </w:pPr>
            <w:hyperlink r:id="rId358"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4</w:t>
              </w:r>
              <w:r w:rsidR="006B2AC3" w:rsidRPr="006B2AC3">
                <w:rPr>
                  <w:rFonts w:ascii="Times New Roman" w:eastAsia="Times New Roman" w:hAnsi="Times New Roman" w:cs="Times New Roman"/>
                  <w:color w:val="0000FF"/>
                  <w:sz w:val="28"/>
                  <w:szCs w:val="28"/>
                  <w:u w:val="single" w:color="0000FF"/>
                </w:rPr>
                <w:t>d</w:t>
              </w:r>
              <w:r w:rsidR="006B2AC3" w:rsidRPr="006B2AC3">
                <w:rPr>
                  <w:rFonts w:ascii="Times New Roman" w:eastAsia="Times New Roman" w:hAnsi="Times New Roman" w:cs="Times New Roman"/>
                  <w:color w:val="0000FF"/>
                  <w:sz w:val="28"/>
                  <w:szCs w:val="28"/>
                  <w:u w:val="single" w:color="0000FF"/>
                  <w:lang w:val="ru-RU"/>
                </w:rPr>
                <w:t>194</w:t>
              </w:r>
            </w:hyperlink>
          </w:p>
        </w:tc>
      </w:tr>
      <w:tr w:rsidR="006B2AC3" w:rsidRPr="006B2AC3" w:rsidTr="00026E83">
        <w:tc>
          <w:tcPr>
            <w:tcW w:w="851" w:type="dxa"/>
          </w:tcPr>
          <w:p w:rsidR="006B2AC3" w:rsidRPr="00073AF1" w:rsidRDefault="006B2AC3" w:rsidP="006B2AC3">
            <w:pPr>
              <w:widowControl w:val="0"/>
              <w:spacing w:before="6"/>
              <w:rPr>
                <w:rFonts w:ascii="Times New Roman" w:eastAsia="Times New Roman" w:hAnsi="Times New Roman" w:cs="Times New Roman"/>
                <w:b/>
                <w:sz w:val="28"/>
                <w:szCs w:val="28"/>
                <w:lang w:val="ru-RU"/>
              </w:rPr>
            </w:pPr>
          </w:p>
          <w:p w:rsidR="006B2AC3" w:rsidRPr="00073AF1" w:rsidRDefault="006B2AC3" w:rsidP="006B2AC3">
            <w:pPr>
              <w:widowControl w:val="0"/>
              <w:spacing w:before="1"/>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29</w:t>
            </w:r>
          </w:p>
        </w:tc>
        <w:tc>
          <w:tcPr>
            <w:tcW w:w="2977" w:type="dxa"/>
          </w:tcPr>
          <w:p w:rsidR="006B2AC3" w:rsidRPr="006B2AC3" w:rsidRDefault="006B2AC3" w:rsidP="00026E83">
            <w:pPr>
              <w:widowControl w:val="0"/>
              <w:tabs>
                <w:tab w:val="left" w:pos="2345"/>
              </w:tabs>
              <w:spacing w:before="40" w:line="268" w:lineRule="auto"/>
              <w:ind w:right="170" w:firstLine="241"/>
              <w:jc w:val="both"/>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Осознание особенностей басни, как произведения-</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поучения, которое помогает увидеть свои и чужие</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недостатки</w:t>
            </w:r>
          </w:p>
        </w:tc>
        <w:tc>
          <w:tcPr>
            <w:tcW w:w="1849" w:type="dxa"/>
            <w:gridSpan w:val="2"/>
          </w:tcPr>
          <w:p w:rsidR="006B2AC3" w:rsidRPr="006B2AC3" w:rsidRDefault="006B2AC3" w:rsidP="00026E83">
            <w:pPr>
              <w:widowControl w:val="0"/>
              <w:tabs>
                <w:tab w:val="left" w:pos="2345"/>
              </w:tabs>
              <w:spacing w:before="6"/>
              <w:ind w:firstLine="241"/>
              <w:rPr>
                <w:rFonts w:ascii="Times New Roman" w:eastAsia="Times New Roman" w:hAnsi="Times New Roman" w:cs="Times New Roman"/>
                <w:b/>
                <w:sz w:val="28"/>
                <w:szCs w:val="28"/>
                <w:lang w:val="ru-RU"/>
              </w:rPr>
            </w:pPr>
          </w:p>
          <w:p w:rsidR="006B2AC3" w:rsidRPr="006B2AC3" w:rsidRDefault="006B2AC3" w:rsidP="00026E83">
            <w:pPr>
              <w:widowControl w:val="0"/>
              <w:tabs>
                <w:tab w:val="left" w:pos="2345"/>
              </w:tabs>
              <w:spacing w:before="1"/>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6"/>
              <w:rPr>
                <w:rFonts w:ascii="Times New Roman" w:eastAsia="Times New Roman" w:hAnsi="Times New Roman" w:cs="Times New Roman"/>
                <w:b/>
                <w:sz w:val="28"/>
                <w:szCs w:val="28"/>
              </w:rPr>
            </w:pPr>
          </w:p>
          <w:p w:rsidR="006B2AC3" w:rsidRPr="006B2AC3" w:rsidRDefault="006B2AC3" w:rsidP="006B2AC3">
            <w:pPr>
              <w:widowControl w:val="0"/>
              <w:spacing w:before="1"/>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21.10</w:t>
            </w:r>
          </w:p>
        </w:tc>
        <w:tc>
          <w:tcPr>
            <w:tcW w:w="2595" w:type="dxa"/>
          </w:tcPr>
          <w:p w:rsidR="006B2AC3" w:rsidRPr="006B2AC3" w:rsidRDefault="006B2AC3" w:rsidP="006B2AC3">
            <w:pPr>
              <w:widowControl w:val="0"/>
              <w:spacing w:before="44"/>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1"/>
              <w:ind w:left="240"/>
              <w:rPr>
                <w:rFonts w:ascii="Times New Roman" w:eastAsia="Times New Roman" w:hAnsi="Times New Roman" w:cs="Times New Roman"/>
                <w:sz w:val="28"/>
                <w:szCs w:val="28"/>
                <w:lang w:val="ru-RU"/>
              </w:rPr>
            </w:pPr>
            <w:hyperlink r:id="rId359"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4</w:t>
              </w:r>
              <w:r w:rsidR="006B2AC3" w:rsidRPr="006B2AC3">
                <w:rPr>
                  <w:rFonts w:ascii="Times New Roman" w:eastAsia="Times New Roman" w:hAnsi="Times New Roman" w:cs="Times New Roman"/>
                  <w:color w:val="0000FF"/>
                  <w:sz w:val="28"/>
                  <w:szCs w:val="28"/>
                  <w:u w:val="single" w:color="0000FF"/>
                </w:rPr>
                <w:t>d</w:t>
              </w:r>
              <w:r w:rsidR="006B2AC3" w:rsidRPr="006B2AC3">
                <w:rPr>
                  <w:rFonts w:ascii="Times New Roman" w:eastAsia="Times New Roman" w:hAnsi="Times New Roman" w:cs="Times New Roman"/>
                  <w:color w:val="0000FF"/>
                  <w:sz w:val="28"/>
                  <w:szCs w:val="28"/>
                  <w:u w:val="single" w:color="0000FF"/>
                  <w:lang w:val="ru-RU"/>
                </w:rPr>
                <w:t>298</w:t>
              </w:r>
            </w:hyperlink>
          </w:p>
        </w:tc>
      </w:tr>
      <w:tr w:rsidR="006B2AC3" w:rsidRPr="006B2AC3" w:rsidTr="00026E83">
        <w:tc>
          <w:tcPr>
            <w:tcW w:w="851" w:type="dxa"/>
          </w:tcPr>
          <w:p w:rsidR="006B2AC3" w:rsidRPr="00073AF1" w:rsidRDefault="006B2AC3" w:rsidP="006B2AC3">
            <w:pPr>
              <w:widowControl w:val="0"/>
              <w:spacing w:before="194"/>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30</w:t>
            </w:r>
          </w:p>
        </w:tc>
        <w:tc>
          <w:tcPr>
            <w:tcW w:w="2977" w:type="dxa"/>
          </w:tcPr>
          <w:p w:rsidR="006B2AC3" w:rsidRPr="006B2AC3" w:rsidRDefault="006B2AC3" w:rsidP="00026E83">
            <w:pPr>
              <w:widowControl w:val="0"/>
              <w:tabs>
                <w:tab w:val="left" w:pos="2345"/>
              </w:tabs>
              <w:spacing w:before="35" w:line="266" w:lineRule="auto"/>
              <w:ind w:firstLine="241"/>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lang w:val="ru-RU"/>
              </w:rPr>
              <w:t>И.А.</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Крылов</w:t>
            </w:r>
            <w:r w:rsidRPr="006B2AC3">
              <w:rPr>
                <w:rFonts w:ascii="Times New Roman" w:eastAsia="Times New Roman" w:hAnsi="Times New Roman" w:cs="Times New Roman"/>
                <w:spacing w:val="-9"/>
                <w:sz w:val="28"/>
                <w:szCs w:val="28"/>
                <w:lang w:val="ru-RU"/>
              </w:rPr>
              <w:t xml:space="preserve"> </w:t>
            </w:r>
            <w:r w:rsidRPr="006B2AC3">
              <w:rPr>
                <w:rFonts w:ascii="Times New Roman" w:eastAsia="Times New Roman" w:hAnsi="Times New Roman" w:cs="Times New Roman"/>
                <w:sz w:val="28"/>
                <w:szCs w:val="28"/>
                <w:lang w:val="ru-RU"/>
              </w:rPr>
              <w:t>-</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великий</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русский</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баснописец.</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rPr>
              <w:t>Иносказание</w:t>
            </w:r>
            <w:r w:rsidRPr="006B2AC3">
              <w:rPr>
                <w:rFonts w:ascii="Times New Roman" w:eastAsia="Times New Roman" w:hAnsi="Times New Roman" w:cs="Times New Roman"/>
                <w:spacing w:val="-3"/>
                <w:sz w:val="28"/>
                <w:szCs w:val="28"/>
              </w:rPr>
              <w:t xml:space="preserve"> </w:t>
            </w:r>
            <w:r w:rsidRPr="006B2AC3">
              <w:rPr>
                <w:rFonts w:ascii="Times New Roman" w:eastAsia="Times New Roman" w:hAnsi="Times New Roman" w:cs="Times New Roman"/>
                <w:sz w:val="28"/>
                <w:szCs w:val="28"/>
              </w:rPr>
              <w:t>в</w:t>
            </w:r>
            <w:r w:rsidRPr="006B2AC3">
              <w:rPr>
                <w:rFonts w:ascii="Times New Roman" w:eastAsia="Times New Roman" w:hAnsi="Times New Roman" w:cs="Times New Roman"/>
                <w:spacing w:val="-1"/>
                <w:sz w:val="28"/>
                <w:szCs w:val="28"/>
              </w:rPr>
              <w:t xml:space="preserve"> </w:t>
            </w:r>
            <w:r w:rsidRPr="006B2AC3">
              <w:rPr>
                <w:rFonts w:ascii="Times New Roman" w:eastAsia="Times New Roman" w:hAnsi="Times New Roman" w:cs="Times New Roman"/>
                <w:sz w:val="28"/>
                <w:szCs w:val="28"/>
              </w:rPr>
              <w:t>его</w:t>
            </w:r>
            <w:r w:rsidRPr="006B2AC3">
              <w:rPr>
                <w:rFonts w:ascii="Times New Roman" w:eastAsia="Times New Roman" w:hAnsi="Times New Roman" w:cs="Times New Roman"/>
                <w:spacing w:val="2"/>
                <w:sz w:val="28"/>
                <w:szCs w:val="28"/>
              </w:rPr>
              <w:t xml:space="preserve"> </w:t>
            </w:r>
            <w:r w:rsidRPr="006B2AC3">
              <w:rPr>
                <w:rFonts w:ascii="Times New Roman" w:eastAsia="Times New Roman" w:hAnsi="Times New Roman" w:cs="Times New Roman"/>
                <w:sz w:val="28"/>
                <w:szCs w:val="28"/>
              </w:rPr>
              <w:t>баснях</w:t>
            </w:r>
          </w:p>
        </w:tc>
        <w:tc>
          <w:tcPr>
            <w:tcW w:w="1849" w:type="dxa"/>
            <w:gridSpan w:val="2"/>
          </w:tcPr>
          <w:p w:rsidR="006B2AC3" w:rsidRPr="006B2AC3" w:rsidRDefault="006B2AC3" w:rsidP="00026E83">
            <w:pPr>
              <w:widowControl w:val="0"/>
              <w:tabs>
                <w:tab w:val="left" w:pos="2345"/>
              </w:tabs>
              <w:spacing w:before="194"/>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194"/>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22.10</w:t>
            </w:r>
          </w:p>
        </w:tc>
        <w:tc>
          <w:tcPr>
            <w:tcW w:w="2595" w:type="dxa"/>
          </w:tcPr>
          <w:p w:rsidR="006B2AC3" w:rsidRPr="006B2AC3" w:rsidRDefault="006B2AC3" w:rsidP="006B2AC3">
            <w:pPr>
              <w:widowControl w:val="0"/>
              <w:spacing w:before="49"/>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0"/>
              <w:ind w:left="240"/>
              <w:rPr>
                <w:rFonts w:ascii="Times New Roman" w:eastAsia="Times New Roman" w:hAnsi="Times New Roman" w:cs="Times New Roman"/>
                <w:sz w:val="28"/>
                <w:szCs w:val="28"/>
                <w:lang w:val="ru-RU"/>
              </w:rPr>
            </w:pPr>
            <w:hyperlink r:id="rId360"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4</w:t>
              </w:r>
              <w:r w:rsidR="006B2AC3" w:rsidRPr="006B2AC3">
                <w:rPr>
                  <w:rFonts w:ascii="Times New Roman" w:eastAsia="Times New Roman" w:hAnsi="Times New Roman" w:cs="Times New Roman"/>
                  <w:color w:val="0000FF"/>
                  <w:sz w:val="28"/>
                  <w:szCs w:val="28"/>
                  <w:u w:val="single" w:color="0000FF"/>
                </w:rPr>
                <w:t>d</w:t>
              </w:r>
              <w:r w:rsidR="006B2AC3" w:rsidRPr="006B2AC3">
                <w:rPr>
                  <w:rFonts w:ascii="Times New Roman" w:eastAsia="Times New Roman" w:hAnsi="Times New Roman" w:cs="Times New Roman"/>
                  <w:color w:val="0000FF"/>
                  <w:sz w:val="28"/>
                  <w:szCs w:val="28"/>
                  <w:u w:val="single" w:color="0000FF"/>
                  <w:lang w:val="ru-RU"/>
                </w:rPr>
                <w:t>072</w:t>
              </w:r>
            </w:hyperlink>
          </w:p>
        </w:tc>
      </w:tr>
      <w:tr w:rsidR="006B2AC3" w:rsidRPr="006B2AC3" w:rsidTr="00026E83">
        <w:tc>
          <w:tcPr>
            <w:tcW w:w="851" w:type="dxa"/>
          </w:tcPr>
          <w:p w:rsidR="006B2AC3" w:rsidRPr="00073AF1" w:rsidRDefault="006B2AC3" w:rsidP="006B2AC3">
            <w:pPr>
              <w:widowControl w:val="0"/>
              <w:spacing w:before="193"/>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31</w:t>
            </w:r>
          </w:p>
        </w:tc>
        <w:tc>
          <w:tcPr>
            <w:tcW w:w="2977" w:type="dxa"/>
          </w:tcPr>
          <w:p w:rsidR="006B2AC3" w:rsidRPr="006B2AC3" w:rsidRDefault="006B2AC3" w:rsidP="00026E83">
            <w:pPr>
              <w:widowControl w:val="0"/>
              <w:tabs>
                <w:tab w:val="left" w:pos="2345"/>
              </w:tabs>
              <w:spacing w:before="35" w:line="266" w:lineRule="auto"/>
              <w:ind w:right="746"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Знакомство</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с</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произведениями</w:t>
            </w:r>
            <w:r w:rsidRPr="006B2AC3">
              <w:rPr>
                <w:rFonts w:ascii="Times New Roman" w:eastAsia="Times New Roman" w:hAnsi="Times New Roman" w:cs="Times New Roman"/>
                <w:spacing w:val="-8"/>
                <w:sz w:val="28"/>
                <w:szCs w:val="28"/>
                <w:lang w:val="ru-RU"/>
              </w:rPr>
              <w:t xml:space="preserve"> </w:t>
            </w:r>
            <w:r w:rsidRPr="006B2AC3">
              <w:rPr>
                <w:rFonts w:ascii="Times New Roman" w:eastAsia="Times New Roman" w:hAnsi="Times New Roman" w:cs="Times New Roman"/>
                <w:sz w:val="28"/>
                <w:szCs w:val="28"/>
                <w:lang w:val="ru-RU"/>
              </w:rPr>
              <w:t>И.А.</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Крылова.</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Явная</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и</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скрытая мораль басен</w:t>
            </w:r>
          </w:p>
        </w:tc>
        <w:tc>
          <w:tcPr>
            <w:tcW w:w="1849" w:type="dxa"/>
            <w:gridSpan w:val="2"/>
          </w:tcPr>
          <w:p w:rsidR="006B2AC3" w:rsidRPr="006B2AC3" w:rsidRDefault="006B2AC3" w:rsidP="00026E83">
            <w:pPr>
              <w:widowControl w:val="0"/>
              <w:tabs>
                <w:tab w:val="left" w:pos="2345"/>
              </w:tabs>
              <w:spacing w:before="193"/>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193"/>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23.10</w:t>
            </w:r>
          </w:p>
        </w:tc>
        <w:tc>
          <w:tcPr>
            <w:tcW w:w="2595" w:type="dxa"/>
          </w:tcPr>
          <w:p w:rsidR="006B2AC3" w:rsidRPr="006B2AC3" w:rsidRDefault="006B2AC3" w:rsidP="006B2AC3">
            <w:pPr>
              <w:widowControl w:val="0"/>
              <w:spacing w:before="35"/>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0"/>
              <w:ind w:left="240"/>
              <w:rPr>
                <w:rFonts w:ascii="Times New Roman" w:eastAsia="Times New Roman" w:hAnsi="Times New Roman" w:cs="Times New Roman"/>
                <w:sz w:val="28"/>
                <w:szCs w:val="28"/>
                <w:lang w:val="ru-RU"/>
              </w:rPr>
            </w:pPr>
            <w:hyperlink r:id="rId361"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4</w:t>
              </w:r>
              <w:r w:rsidR="006B2AC3" w:rsidRPr="006B2AC3">
                <w:rPr>
                  <w:rFonts w:ascii="Times New Roman" w:eastAsia="Times New Roman" w:hAnsi="Times New Roman" w:cs="Times New Roman"/>
                  <w:color w:val="0000FF"/>
                  <w:sz w:val="28"/>
                  <w:szCs w:val="28"/>
                  <w:u w:val="single" w:color="0000FF"/>
                </w:rPr>
                <w:t>c</w:t>
              </w:r>
              <w:r w:rsidR="006B2AC3" w:rsidRPr="006B2AC3">
                <w:rPr>
                  <w:rFonts w:ascii="Times New Roman" w:eastAsia="Times New Roman" w:hAnsi="Times New Roman" w:cs="Times New Roman"/>
                  <w:color w:val="0000FF"/>
                  <w:sz w:val="28"/>
                  <w:szCs w:val="28"/>
                  <w:u w:val="single" w:color="0000FF"/>
                  <w:lang w:val="ru-RU"/>
                </w:rPr>
                <w:t>1</w:t>
              </w:r>
              <w:r w:rsidR="006B2AC3" w:rsidRPr="006B2AC3">
                <w:rPr>
                  <w:rFonts w:ascii="Times New Roman" w:eastAsia="Times New Roman" w:hAnsi="Times New Roman" w:cs="Times New Roman"/>
                  <w:color w:val="0000FF"/>
                  <w:sz w:val="28"/>
                  <w:szCs w:val="28"/>
                  <w:u w:val="single" w:color="0000FF"/>
                </w:rPr>
                <w:t>d</w:t>
              </w:r>
              <w:r w:rsidR="006B2AC3" w:rsidRPr="006B2AC3">
                <w:rPr>
                  <w:rFonts w:ascii="Times New Roman" w:eastAsia="Times New Roman" w:hAnsi="Times New Roman" w:cs="Times New Roman"/>
                  <w:color w:val="0000FF"/>
                  <w:sz w:val="28"/>
                  <w:szCs w:val="28"/>
                  <w:u w:val="single" w:color="0000FF"/>
                  <w:lang w:val="ru-RU"/>
                </w:rPr>
                <w:t>6</w:t>
              </w:r>
            </w:hyperlink>
          </w:p>
        </w:tc>
      </w:tr>
      <w:tr w:rsidR="006B2AC3" w:rsidRPr="006B2AC3" w:rsidTr="00026E83">
        <w:tc>
          <w:tcPr>
            <w:tcW w:w="851" w:type="dxa"/>
          </w:tcPr>
          <w:p w:rsidR="006B2AC3" w:rsidRPr="00073AF1" w:rsidRDefault="006B2AC3" w:rsidP="006B2AC3">
            <w:pPr>
              <w:widowControl w:val="0"/>
              <w:spacing w:before="193"/>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32</w:t>
            </w:r>
          </w:p>
        </w:tc>
        <w:tc>
          <w:tcPr>
            <w:tcW w:w="2977" w:type="dxa"/>
          </w:tcPr>
          <w:p w:rsidR="006B2AC3" w:rsidRPr="006B2AC3" w:rsidRDefault="006B2AC3" w:rsidP="00026E83">
            <w:pPr>
              <w:widowControl w:val="0"/>
              <w:tabs>
                <w:tab w:val="left" w:pos="2345"/>
              </w:tabs>
              <w:spacing w:before="35" w:line="271" w:lineRule="auto"/>
              <w:ind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Работа</w:t>
            </w:r>
            <w:r w:rsidRPr="006B2AC3">
              <w:rPr>
                <w:rFonts w:ascii="Times New Roman" w:eastAsia="Times New Roman" w:hAnsi="Times New Roman" w:cs="Times New Roman"/>
                <w:spacing w:val="-8"/>
                <w:sz w:val="28"/>
                <w:szCs w:val="28"/>
                <w:lang w:val="ru-RU"/>
              </w:rPr>
              <w:t xml:space="preserve"> </w:t>
            </w:r>
            <w:r w:rsidRPr="006B2AC3">
              <w:rPr>
                <w:rFonts w:ascii="Times New Roman" w:eastAsia="Times New Roman" w:hAnsi="Times New Roman" w:cs="Times New Roman"/>
                <w:sz w:val="28"/>
                <w:szCs w:val="28"/>
                <w:lang w:val="ru-RU"/>
              </w:rPr>
              <w:t>с</w:t>
            </w:r>
            <w:r w:rsidRPr="006B2AC3">
              <w:rPr>
                <w:rFonts w:ascii="Times New Roman" w:eastAsia="Times New Roman" w:hAnsi="Times New Roman" w:cs="Times New Roman"/>
                <w:spacing w:val="-8"/>
                <w:sz w:val="28"/>
                <w:szCs w:val="28"/>
                <w:lang w:val="ru-RU"/>
              </w:rPr>
              <w:t xml:space="preserve"> </w:t>
            </w:r>
            <w:r w:rsidRPr="006B2AC3">
              <w:rPr>
                <w:rFonts w:ascii="Times New Roman" w:eastAsia="Times New Roman" w:hAnsi="Times New Roman" w:cs="Times New Roman"/>
                <w:sz w:val="28"/>
                <w:szCs w:val="28"/>
                <w:lang w:val="ru-RU"/>
              </w:rPr>
              <w:t>басней</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И.А. Крылова</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«Ворона</w:t>
            </w:r>
            <w:r w:rsidRPr="006B2AC3">
              <w:rPr>
                <w:rFonts w:ascii="Times New Roman" w:eastAsia="Times New Roman" w:hAnsi="Times New Roman" w:cs="Times New Roman"/>
                <w:spacing w:val="-11"/>
                <w:sz w:val="28"/>
                <w:szCs w:val="28"/>
                <w:lang w:val="ru-RU"/>
              </w:rPr>
              <w:t xml:space="preserve"> </w:t>
            </w:r>
            <w:r w:rsidRPr="006B2AC3">
              <w:rPr>
                <w:rFonts w:ascii="Times New Roman" w:eastAsia="Times New Roman" w:hAnsi="Times New Roman" w:cs="Times New Roman"/>
                <w:sz w:val="28"/>
                <w:szCs w:val="28"/>
                <w:lang w:val="ru-RU"/>
              </w:rPr>
              <w:t>и</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Лисица»:</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тема,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мораль,</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lastRenderedPageBreak/>
              <w:t>герои,</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особенности</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языка</w:t>
            </w:r>
          </w:p>
        </w:tc>
        <w:tc>
          <w:tcPr>
            <w:tcW w:w="1849" w:type="dxa"/>
            <w:gridSpan w:val="2"/>
          </w:tcPr>
          <w:p w:rsidR="006B2AC3" w:rsidRPr="006B2AC3" w:rsidRDefault="006B2AC3" w:rsidP="00026E83">
            <w:pPr>
              <w:widowControl w:val="0"/>
              <w:tabs>
                <w:tab w:val="left" w:pos="2345"/>
              </w:tabs>
              <w:spacing w:before="193"/>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lastRenderedPageBreak/>
              <w:t>1</w:t>
            </w:r>
          </w:p>
        </w:tc>
        <w:tc>
          <w:tcPr>
            <w:tcW w:w="1316" w:type="dxa"/>
          </w:tcPr>
          <w:p w:rsidR="006B2AC3" w:rsidRPr="006B2AC3" w:rsidRDefault="006B2AC3" w:rsidP="006B2AC3">
            <w:pPr>
              <w:widowControl w:val="0"/>
              <w:spacing w:before="193"/>
              <w:ind w:right="789"/>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24.10</w:t>
            </w:r>
          </w:p>
        </w:tc>
        <w:tc>
          <w:tcPr>
            <w:tcW w:w="2595" w:type="dxa"/>
          </w:tcPr>
          <w:p w:rsidR="006B2AC3" w:rsidRPr="006B2AC3" w:rsidRDefault="006B2AC3" w:rsidP="006B2AC3">
            <w:pPr>
              <w:widowControl w:val="0"/>
              <w:spacing w:before="208"/>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0"/>
              <w:ind w:left="240"/>
              <w:rPr>
                <w:rFonts w:ascii="Times New Roman" w:eastAsia="Times New Roman" w:hAnsi="Times New Roman" w:cs="Times New Roman"/>
                <w:sz w:val="28"/>
                <w:szCs w:val="28"/>
                <w:lang w:val="ru-RU"/>
              </w:rPr>
            </w:pPr>
            <w:hyperlink r:id="rId362"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4</w:t>
              </w:r>
              <w:r w:rsidR="006B2AC3" w:rsidRPr="006B2AC3">
                <w:rPr>
                  <w:rFonts w:ascii="Times New Roman" w:eastAsia="Times New Roman" w:hAnsi="Times New Roman" w:cs="Times New Roman"/>
                  <w:color w:val="0000FF"/>
                  <w:sz w:val="28"/>
                  <w:szCs w:val="28"/>
                  <w:u w:val="single" w:color="0000FF"/>
                </w:rPr>
                <w:t>c</w:t>
              </w:r>
              <w:r w:rsidR="006B2AC3" w:rsidRPr="006B2AC3">
                <w:rPr>
                  <w:rFonts w:ascii="Times New Roman" w:eastAsia="Times New Roman" w:hAnsi="Times New Roman" w:cs="Times New Roman"/>
                  <w:color w:val="0000FF"/>
                  <w:sz w:val="28"/>
                  <w:szCs w:val="28"/>
                  <w:u w:val="single" w:color="0000FF"/>
                  <w:lang w:val="ru-RU"/>
                </w:rPr>
                <w:t>2</w:t>
              </w:r>
              <w:r w:rsidR="006B2AC3" w:rsidRPr="006B2AC3">
                <w:rPr>
                  <w:rFonts w:ascii="Times New Roman" w:eastAsia="Times New Roman" w:hAnsi="Times New Roman" w:cs="Times New Roman"/>
                  <w:color w:val="0000FF"/>
                  <w:sz w:val="28"/>
                  <w:szCs w:val="28"/>
                  <w:u w:val="single" w:color="0000FF"/>
                </w:rPr>
                <w:t>e</w:t>
              </w:r>
              <w:r w:rsidR="006B2AC3" w:rsidRPr="006B2AC3">
                <w:rPr>
                  <w:rFonts w:ascii="Times New Roman" w:eastAsia="Times New Roman" w:hAnsi="Times New Roman" w:cs="Times New Roman"/>
                  <w:color w:val="0000FF"/>
                  <w:sz w:val="28"/>
                  <w:szCs w:val="28"/>
                  <w:u w:val="single" w:color="0000FF"/>
                  <w:lang w:val="ru-RU"/>
                </w:rPr>
                <w:t>4</w:t>
              </w:r>
            </w:hyperlink>
          </w:p>
        </w:tc>
      </w:tr>
      <w:tr w:rsidR="006B2AC3" w:rsidRPr="006B2AC3" w:rsidTr="00026E83">
        <w:tc>
          <w:tcPr>
            <w:tcW w:w="851" w:type="dxa"/>
          </w:tcPr>
          <w:p w:rsidR="006B2AC3" w:rsidRPr="00073AF1" w:rsidRDefault="006B2AC3" w:rsidP="006B2AC3">
            <w:pPr>
              <w:widowControl w:val="0"/>
              <w:spacing w:before="179"/>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lastRenderedPageBreak/>
              <w:t>33</w:t>
            </w:r>
          </w:p>
        </w:tc>
        <w:tc>
          <w:tcPr>
            <w:tcW w:w="2977" w:type="dxa"/>
          </w:tcPr>
          <w:p w:rsidR="006B2AC3" w:rsidRPr="006B2AC3" w:rsidRDefault="006B2AC3" w:rsidP="00026E83">
            <w:pPr>
              <w:widowControl w:val="0"/>
              <w:tabs>
                <w:tab w:val="left" w:pos="2345"/>
              </w:tabs>
              <w:spacing w:before="179"/>
              <w:ind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А.С.</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Пушкин -</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великий</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русский поэт</w:t>
            </w:r>
          </w:p>
        </w:tc>
        <w:tc>
          <w:tcPr>
            <w:tcW w:w="1849" w:type="dxa"/>
            <w:gridSpan w:val="2"/>
          </w:tcPr>
          <w:p w:rsidR="006B2AC3" w:rsidRPr="006B2AC3" w:rsidRDefault="006B2AC3" w:rsidP="00026E83">
            <w:pPr>
              <w:widowControl w:val="0"/>
              <w:tabs>
                <w:tab w:val="left" w:pos="2345"/>
              </w:tabs>
              <w:spacing w:before="179"/>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179"/>
              <w:ind w:right="789"/>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05.11</w:t>
            </w:r>
          </w:p>
        </w:tc>
        <w:tc>
          <w:tcPr>
            <w:tcW w:w="2595" w:type="dxa"/>
          </w:tcPr>
          <w:p w:rsidR="006B2AC3" w:rsidRPr="006B2AC3" w:rsidRDefault="006B2AC3" w:rsidP="006B2AC3">
            <w:pPr>
              <w:widowControl w:val="0"/>
              <w:spacing w:before="208"/>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0"/>
              <w:ind w:left="240"/>
              <w:rPr>
                <w:rFonts w:ascii="Times New Roman" w:eastAsia="Times New Roman" w:hAnsi="Times New Roman" w:cs="Times New Roman"/>
                <w:sz w:val="28"/>
                <w:szCs w:val="28"/>
                <w:lang w:val="ru-RU"/>
              </w:rPr>
            </w:pPr>
            <w:hyperlink r:id="rId363"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4</w:t>
              </w:r>
              <w:r w:rsidR="006B2AC3" w:rsidRPr="006B2AC3">
                <w:rPr>
                  <w:rFonts w:ascii="Times New Roman" w:eastAsia="Times New Roman" w:hAnsi="Times New Roman" w:cs="Times New Roman"/>
                  <w:color w:val="0000FF"/>
                  <w:sz w:val="28"/>
                  <w:szCs w:val="28"/>
                  <w:u w:val="single" w:color="0000FF"/>
                </w:rPr>
                <w:t>c</w:t>
              </w:r>
              <w:r w:rsidR="006B2AC3" w:rsidRPr="006B2AC3">
                <w:rPr>
                  <w:rFonts w:ascii="Times New Roman" w:eastAsia="Times New Roman" w:hAnsi="Times New Roman" w:cs="Times New Roman"/>
                  <w:color w:val="0000FF"/>
                  <w:sz w:val="28"/>
                  <w:szCs w:val="28"/>
                  <w:u w:val="single" w:color="0000FF"/>
                  <w:lang w:val="ru-RU"/>
                </w:rPr>
                <w:t>5</w:t>
              </w:r>
              <w:r w:rsidR="006B2AC3" w:rsidRPr="006B2AC3">
                <w:rPr>
                  <w:rFonts w:ascii="Times New Roman" w:eastAsia="Times New Roman" w:hAnsi="Times New Roman" w:cs="Times New Roman"/>
                  <w:color w:val="0000FF"/>
                  <w:sz w:val="28"/>
                  <w:szCs w:val="28"/>
                  <w:u w:val="single" w:color="0000FF"/>
                </w:rPr>
                <w:t>c</w:t>
              </w:r>
              <w:r w:rsidR="006B2AC3" w:rsidRPr="006B2AC3">
                <w:rPr>
                  <w:rFonts w:ascii="Times New Roman" w:eastAsia="Times New Roman" w:hAnsi="Times New Roman" w:cs="Times New Roman"/>
                  <w:color w:val="0000FF"/>
                  <w:sz w:val="28"/>
                  <w:szCs w:val="28"/>
                  <w:u w:val="single" w:color="0000FF"/>
                  <w:lang w:val="ru-RU"/>
                </w:rPr>
                <w:t>8</w:t>
              </w:r>
            </w:hyperlink>
          </w:p>
        </w:tc>
      </w:tr>
      <w:tr w:rsidR="006B2AC3" w:rsidRPr="006B2AC3" w:rsidTr="00026E83">
        <w:tc>
          <w:tcPr>
            <w:tcW w:w="851" w:type="dxa"/>
          </w:tcPr>
          <w:p w:rsidR="006B2AC3" w:rsidRPr="00073AF1" w:rsidRDefault="006B2AC3" w:rsidP="006B2AC3">
            <w:pPr>
              <w:widowControl w:val="0"/>
              <w:spacing w:before="6"/>
              <w:rPr>
                <w:rFonts w:ascii="Times New Roman" w:eastAsia="Times New Roman" w:hAnsi="Times New Roman" w:cs="Times New Roman"/>
                <w:b/>
                <w:sz w:val="28"/>
                <w:szCs w:val="28"/>
                <w:lang w:val="ru-RU"/>
              </w:rPr>
            </w:pPr>
          </w:p>
          <w:p w:rsidR="006B2AC3" w:rsidRPr="00073AF1" w:rsidRDefault="006B2AC3" w:rsidP="006B2AC3">
            <w:pPr>
              <w:widowControl w:val="0"/>
              <w:spacing w:before="1"/>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34</w:t>
            </w:r>
          </w:p>
        </w:tc>
        <w:tc>
          <w:tcPr>
            <w:tcW w:w="2977" w:type="dxa"/>
          </w:tcPr>
          <w:p w:rsidR="006B2AC3" w:rsidRPr="006B2AC3" w:rsidRDefault="006B2AC3" w:rsidP="00026E83">
            <w:pPr>
              <w:widowControl w:val="0"/>
              <w:tabs>
                <w:tab w:val="left" w:pos="2586"/>
              </w:tabs>
              <w:spacing w:before="35"/>
              <w:ind w:right="-108" w:firstLine="176"/>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Восприятие</w:t>
            </w:r>
            <w:r w:rsidRPr="006B2AC3">
              <w:rPr>
                <w:rFonts w:ascii="Times New Roman" w:eastAsia="Times New Roman" w:hAnsi="Times New Roman" w:cs="Times New Roman"/>
                <w:spacing w:val="-12"/>
                <w:sz w:val="28"/>
                <w:szCs w:val="28"/>
                <w:lang w:val="ru-RU"/>
              </w:rPr>
              <w:t xml:space="preserve"> </w:t>
            </w:r>
            <w:r w:rsidRPr="006B2AC3">
              <w:rPr>
                <w:rFonts w:ascii="Times New Roman" w:eastAsia="Times New Roman" w:hAnsi="Times New Roman" w:cs="Times New Roman"/>
                <w:sz w:val="28"/>
                <w:szCs w:val="28"/>
                <w:lang w:val="ru-RU"/>
              </w:rPr>
              <w:t>пейзажной</w:t>
            </w:r>
            <w:r w:rsidRPr="006B2AC3">
              <w:rPr>
                <w:rFonts w:ascii="Times New Roman" w:eastAsia="Times New Roman" w:hAnsi="Times New Roman" w:cs="Times New Roman"/>
                <w:spacing w:val="-8"/>
                <w:sz w:val="28"/>
                <w:szCs w:val="28"/>
                <w:lang w:val="ru-RU"/>
              </w:rPr>
              <w:t xml:space="preserve"> </w:t>
            </w:r>
            <w:r w:rsidRPr="006B2AC3">
              <w:rPr>
                <w:rFonts w:ascii="Times New Roman" w:eastAsia="Times New Roman" w:hAnsi="Times New Roman" w:cs="Times New Roman"/>
                <w:sz w:val="28"/>
                <w:szCs w:val="28"/>
                <w:lang w:val="ru-RU"/>
              </w:rPr>
              <w:t>лирики</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А.С.</w:t>
            </w:r>
            <w:r w:rsidRPr="006B2AC3">
              <w:rPr>
                <w:rFonts w:ascii="Times New Roman" w:eastAsia="Times New Roman" w:hAnsi="Times New Roman" w:cs="Times New Roman"/>
                <w:spacing w:val="-9"/>
                <w:sz w:val="28"/>
                <w:szCs w:val="28"/>
                <w:lang w:val="ru-RU"/>
              </w:rPr>
              <w:t xml:space="preserve"> </w:t>
            </w:r>
            <w:r w:rsidRPr="006B2AC3">
              <w:rPr>
                <w:rFonts w:ascii="Times New Roman" w:eastAsia="Times New Roman" w:hAnsi="Times New Roman" w:cs="Times New Roman"/>
                <w:sz w:val="28"/>
                <w:szCs w:val="28"/>
                <w:lang w:val="ru-RU"/>
              </w:rPr>
              <w:t>Пушкина:</w:t>
            </w:r>
          </w:p>
          <w:p w:rsidR="006B2AC3" w:rsidRPr="006B2AC3" w:rsidRDefault="006B2AC3" w:rsidP="00026E83">
            <w:pPr>
              <w:widowControl w:val="0"/>
              <w:tabs>
                <w:tab w:val="left" w:pos="2586"/>
              </w:tabs>
              <w:spacing w:before="41" w:line="271" w:lineRule="auto"/>
              <w:ind w:right="-108" w:firstLine="176"/>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средства</w:t>
            </w:r>
            <w:r w:rsidRPr="006B2AC3">
              <w:rPr>
                <w:rFonts w:ascii="Times New Roman" w:eastAsia="Times New Roman" w:hAnsi="Times New Roman" w:cs="Times New Roman"/>
                <w:spacing w:val="-10"/>
                <w:sz w:val="28"/>
                <w:szCs w:val="28"/>
                <w:lang w:val="ru-RU"/>
              </w:rPr>
              <w:t xml:space="preserve"> </w:t>
            </w:r>
            <w:r w:rsidRPr="006B2AC3">
              <w:rPr>
                <w:rFonts w:ascii="Times New Roman" w:eastAsia="Times New Roman" w:hAnsi="Times New Roman" w:cs="Times New Roman"/>
                <w:sz w:val="28"/>
                <w:szCs w:val="28"/>
                <w:lang w:val="ru-RU"/>
              </w:rPr>
              <w:t>художественной</w:t>
            </w:r>
            <w:r w:rsidRPr="006B2AC3">
              <w:rPr>
                <w:rFonts w:ascii="Times New Roman" w:eastAsia="Times New Roman" w:hAnsi="Times New Roman" w:cs="Times New Roman"/>
                <w:spacing w:val="-10"/>
                <w:sz w:val="28"/>
                <w:szCs w:val="28"/>
                <w:lang w:val="ru-RU"/>
              </w:rPr>
              <w:t xml:space="preserve"> </w:t>
            </w:r>
            <w:r w:rsidRPr="006B2AC3">
              <w:rPr>
                <w:rFonts w:ascii="Times New Roman" w:eastAsia="Times New Roman" w:hAnsi="Times New Roman" w:cs="Times New Roman"/>
                <w:sz w:val="28"/>
                <w:szCs w:val="28"/>
                <w:lang w:val="ru-RU"/>
              </w:rPr>
              <w:t>выразительности</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(сравнение, эпитет),</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рифма, ритм</w:t>
            </w:r>
          </w:p>
        </w:tc>
        <w:tc>
          <w:tcPr>
            <w:tcW w:w="1849" w:type="dxa"/>
            <w:gridSpan w:val="2"/>
          </w:tcPr>
          <w:p w:rsidR="006B2AC3" w:rsidRPr="006B2AC3" w:rsidRDefault="006B2AC3" w:rsidP="00026E83">
            <w:pPr>
              <w:widowControl w:val="0"/>
              <w:tabs>
                <w:tab w:val="left" w:pos="2345"/>
              </w:tabs>
              <w:spacing w:before="6"/>
              <w:ind w:firstLine="241"/>
              <w:rPr>
                <w:rFonts w:ascii="Times New Roman" w:eastAsia="Times New Roman" w:hAnsi="Times New Roman" w:cs="Times New Roman"/>
                <w:b/>
                <w:sz w:val="28"/>
                <w:szCs w:val="28"/>
                <w:lang w:val="ru-RU"/>
              </w:rPr>
            </w:pPr>
          </w:p>
          <w:p w:rsidR="006B2AC3" w:rsidRPr="006B2AC3" w:rsidRDefault="006B2AC3" w:rsidP="00026E83">
            <w:pPr>
              <w:widowControl w:val="0"/>
              <w:tabs>
                <w:tab w:val="left" w:pos="2345"/>
              </w:tabs>
              <w:spacing w:before="1"/>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6"/>
              <w:rPr>
                <w:rFonts w:ascii="Times New Roman" w:eastAsia="Times New Roman" w:hAnsi="Times New Roman" w:cs="Times New Roman"/>
                <w:b/>
                <w:sz w:val="28"/>
                <w:szCs w:val="28"/>
              </w:rPr>
            </w:pPr>
          </w:p>
          <w:p w:rsidR="006B2AC3" w:rsidRPr="006B2AC3" w:rsidRDefault="006B2AC3" w:rsidP="006B2AC3">
            <w:pPr>
              <w:widowControl w:val="0"/>
              <w:spacing w:before="1"/>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06.11</w:t>
            </w:r>
          </w:p>
        </w:tc>
        <w:tc>
          <w:tcPr>
            <w:tcW w:w="2595" w:type="dxa"/>
          </w:tcPr>
          <w:p w:rsidR="006B2AC3" w:rsidRPr="006B2AC3" w:rsidRDefault="006B2AC3" w:rsidP="006B2AC3">
            <w:pPr>
              <w:widowControl w:val="0"/>
              <w:spacing w:before="203"/>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1"/>
              <w:ind w:left="240"/>
              <w:rPr>
                <w:rFonts w:ascii="Times New Roman" w:eastAsia="Times New Roman" w:hAnsi="Times New Roman" w:cs="Times New Roman"/>
                <w:sz w:val="28"/>
                <w:szCs w:val="28"/>
                <w:lang w:val="ru-RU"/>
              </w:rPr>
            </w:pPr>
            <w:hyperlink r:id="rId364"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4</w:t>
              </w:r>
              <w:r w:rsidR="006B2AC3" w:rsidRPr="006B2AC3">
                <w:rPr>
                  <w:rFonts w:ascii="Times New Roman" w:eastAsia="Times New Roman" w:hAnsi="Times New Roman" w:cs="Times New Roman"/>
                  <w:color w:val="0000FF"/>
                  <w:sz w:val="28"/>
                  <w:szCs w:val="28"/>
                  <w:u w:val="single" w:color="0000FF"/>
                </w:rPr>
                <w:t>c</w:t>
              </w:r>
              <w:r w:rsidR="006B2AC3" w:rsidRPr="006B2AC3">
                <w:rPr>
                  <w:rFonts w:ascii="Times New Roman" w:eastAsia="Times New Roman" w:hAnsi="Times New Roman" w:cs="Times New Roman"/>
                  <w:color w:val="0000FF"/>
                  <w:sz w:val="28"/>
                  <w:szCs w:val="28"/>
                  <w:u w:val="single" w:color="0000FF"/>
                  <w:lang w:val="ru-RU"/>
                </w:rPr>
                <w:t>6</w:t>
              </w:r>
              <w:r w:rsidR="006B2AC3" w:rsidRPr="006B2AC3">
                <w:rPr>
                  <w:rFonts w:ascii="Times New Roman" w:eastAsia="Times New Roman" w:hAnsi="Times New Roman" w:cs="Times New Roman"/>
                  <w:color w:val="0000FF"/>
                  <w:sz w:val="28"/>
                  <w:szCs w:val="28"/>
                  <w:u w:val="single" w:color="0000FF"/>
                </w:rPr>
                <w:t>f</w:t>
              </w:r>
              <w:r w:rsidR="006B2AC3" w:rsidRPr="006B2AC3">
                <w:rPr>
                  <w:rFonts w:ascii="Times New Roman" w:eastAsia="Times New Roman" w:hAnsi="Times New Roman" w:cs="Times New Roman"/>
                  <w:color w:val="0000FF"/>
                  <w:sz w:val="28"/>
                  <w:szCs w:val="28"/>
                  <w:u w:val="single" w:color="0000FF"/>
                  <w:lang w:val="ru-RU"/>
                </w:rPr>
                <w:t>4</w:t>
              </w:r>
            </w:hyperlink>
          </w:p>
        </w:tc>
      </w:tr>
      <w:tr w:rsidR="006B2AC3" w:rsidRPr="006B2AC3" w:rsidTr="00026E83">
        <w:tc>
          <w:tcPr>
            <w:tcW w:w="851" w:type="dxa"/>
          </w:tcPr>
          <w:p w:rsidR="006B2AC3" w:rsidRPr="00073AF1" w:rsidRDefault="006B2AC3" w:rsidP="006B2AC3">
            <w:pPr>
              <w:widowControl w:val="0"/>
              <w:spacing w:before="2"/>
              <w:rPr>
                <w:rFonts w:ascii="Times New Roman" w:eastAsia="Times New Roman" w:hAnsi="Times New Roman" w:cs="Times New Roman"/>
                <w:b/>
                <w:sz w:val="28"/>
                <w:szCs w:val="28"/>
                <w:lang w:val="ru-RU"/>
              </w:rPr>
            </w:pPr>
          </w:p>
          <w:p w:rsidR="006B2AC3" w:rsidRPr="00073AF1" w:rsidRDefault="006B2AC3" w:rsidP="006B2AC3">
            <w:pPr>
              <w:widowControl w:val="0"/>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35</w:t>
            </w:r>
          </w:p>
        </w:tc>
        <w:tc>
          <w:tcPr>
            <w:tcW w:w="2977" w:type="dxa"/>
          </w:tcPr>
          <w:p w:rsidR="006B2AC3" w:rsidRPr="006B2AC3" w:rsidRDefault="006B2AC3" w:rsidP="00026E83">
            <w:pPr>
              <w:widowControl w:val="0"/>
              <w:tabs>
                <w:tab w:val="left" w:pos="2444"/>
              </w:tabs>
              <w:spacing w:before="35"/>
              <w:ind w:right="-250" w:firstLine="34"/>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Знакомство</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с</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литературной</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сказкой</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А.С.</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Пушкина</w:t>
            </w:r>
          </w:p>
          <w:p w:rsidR="006B2AC3" w:rsidRPr="006B2AC3" w:rsidRDefault="006B2AC3" w:rsidP="00026E83">
            <w:pPr>
              <w:widowControl w:val="0"/>
              <w:tabs>
                <w:tab w:val="left" w:pos="2444"/>
              </w:tabs>
              <w:spacing w:before="41" w:line="266" w:lineRule="auto"/>
              <w:ind w:right="-250" w:firstLine="34"/>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«Сказка</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о</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царе</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Салтане…»:</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приём</w:t>
            </w:r>
            <w:r w:rsidRPr="006B2AC3">
              <w:rPr>
                <w:rFonts w:ascii="Times New Roman" w:eastAsia="Times New Roman" w:hAnsi="Times New Roman" w:cs="Times New Roman"/>
                <w:spacing w:val="-8"/>
                <w:sz w:val="28"/>
                <w:szCs w:val="28"/>
                <w:lang w:val="ru-RU"/>
              </w:rPr>
              <w:t xml:space="preserve"> </w:t>
            </w:r>
            <w:r w:rsidRPr="006B2AC3">
              <w:rPr>
                <w:rFonts w:ascii="Times New Roman" w:eastAsia="Times New Roman" w:hAnsi="Times New Roman" w:cs="Times New Roman"/>
                <w:sz w:val="28"/>
                <w:szCs w:val="28"/>
                <w:lang w:val="ru-RU"/>
              </w:rPr>
              <w:t>повтора</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как</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основа</w:t>
            </w:r>
            <w:r w:rsidRPr="006B2AC3">
              <w:rPr>
                <w:rFonts w:ascii="Times New Roman" w:eastAsia="Times New Roman" w:hAnsi="Times New Roman" w:cs="Times New Roman"/>
                <w:spacing w:val="-9"/>
                <w:sz w:val="28"/>
                <w:szCs w:val="28"/>
                <w:lang w:val="ru-RU"/>
              </w:rPr>
              <w:t xml:space="preserve"> </w:t>
            </w:r>
            <w:r w:rsidRPr="006B2AC3">
              <w:rPr>
                <w:rFonts w:ascii="Times New Roman" w:eastAsia="Times New Roman" w:hAnsi="Times New Roman" w:cs="Times New Roman"/>
                <w:sz w:val="28"/>
                <w:szCs w:val="28"/>
                <w:lang w:val="ru-RU"/>
              </w:rPr>
              <w:t>изменения</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сюжета</w:t>
            </w:r>
          </w:p>
        </w:tc>
        <w:tc>
          <w:tcPr>
            <w:tcW w:w="1849" w:type="dxa"/>
            <w:gridSpan w:val="2"/>
          </w:tcPr>
          <w:p w:rsidR="006B2AC3" w:rsidRPr="006B2AC3" w:rsidRDefault="006B2AC3" w:rsidP="00026E83">
            <w:pPr>
              <w:widowControl w:val="0"/>
              <w:tabs>
                <w:tab w:val="left" w:pos="2345"/>
              </w:tabs>
              <w:spacing w:before="2"/>
              <w:ind w:firstLine="241"/>
              <w:rPr>
                <w:rFonts w:ascii="Times New Roman" w:eastAsia="Times New Roman" w:hAnsi="Times New Roman" w:cs="Times New Roman"/>
                <w:b/>
                <w:sz w:val="28"/>
                <w:szCs w:val="28"/>
                <w:lang w:val="ru-RU"/>
              </w:rPr>
            </w:pPr>
          </w:p>
          <w:p w:rsidR="006B2AC3" w:rsidRPr="006B2AC3" w:rsidRDefault="006B2AC3" w:rsidP="00026E83">
            <w:pPr>
              <w:widowControl w:val="0"/>
              <w:tabs>
                <w:tab w:val="left" w:pos="2345"/>
              </w:tabs>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2"/>
              <w:rPr>
                <w:rFonts w:ascii="Times New Roman" w:eastAsia="Times New Roman" w:hAnsi="Times New Roman" w:cs="Times New Roman"/>
                <w:b/>
                <w:sz w:val="28"/>
                <w:szCs w:val="28"/>
              </w:rPr>
            </w:pPr>
          </w:p>
          <w:p w:rsidR="006B2AC3" w:rsidRPr="006B2AC3" w:rsidRDefault="006B2AC3" w:rsidP="006B2AC3">
            <w:pPr>
              <w:widowControl w:val="0"/>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07.11</w:t>
            </w:r>
          </w:p>
        </w:tc>
        <w:tc>
          <w:tcPr>
            <w:tcW w:w="2595" w:type="dxa"/>
          </w:tcPr>
          <w:p w:rsidR="006B2AC3" w:rsidRPr="006B2AC3" w:rsidRDefault="006B2AC3" w:rsidP="006B2AC3">
            <w:pPr>
              <w:widowControl w:val="0"/>
              <w:spacing w:before="208"/>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0"/>
              <w:ind w:left="240"/>
              <w:rPr>
                <w:rFonts w:ascii="Times New Roman" w:eastAsia="Times New Roman" w:hAnsi="Times New Roman" w:cs="Times New Roman"/>
                <w:sz w:val="28"/>
                <w:szCs w:val="28"/>
                <w:lang w:val="ru-RU"/>
              </w:rPr>
            </w:pPr>
            <w:hyperlink r:id="rId365"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4</w:t>
              </w:r>
              <w:r w:rsidR="006B2AC3" w:rsidRPr="006B2AC3">
                <w:rPr>
                  <w:rFonts w:ascii="Times New Roman" w:eastAsia="Times New Roman" w:hAnsi="Times New Roman" w:cs="Times New Roman"/>
                  <w:color w:val="0000FF"/>
                  <w:sz w:val="28"/>
                  <w:szCs w:val="28"/>
                  <w:u w:val="single" w:color="0000FF"/>
                </w:rPr>
                <w:t>c</w:t>
              </w:r>
              <w:r w:rsidR="006B2AC3" w:rsidRPr="006B2AC3">
                <w:rPr>
                  <w:rFonts w:ascii="Times New Roman" w:eastAsia="Times New Roman" w:hAnsi="Times New Roman" w:cs="Times New Roman"/>
                  <w:color w:val="0000FF"/>
                  <w:sz w:val="28"/>
                  <w:szCs w:val="28"/>
                  <w:u w:val="single" w:color="0000FF"/>
                  <w:lang w:val="ru-RU"/>
                </w:rPr>
                <w:t>80</w:t>
              </w:r>
              <w:r w:rsidR="006B2AC3" w:rsidRPr="006B2AC3">
                <w:rPr>
                  <w:rFonts w:ascii="Times New Roman" w:eastAsia="Times New Roman" w:hAnsi="Times New Roman" w:cs="Times New Roman"/>
                  <w:color w:val="0000FF"/>
                  <w:sz w:val="28"/>
                  <w:szCs w:val="28"/>
                  <w:u w:val="single" w:color="0000FF"/>
                </w:rPr>
                <w:t>c</w:t>
              </w:r>
            </w:hyperlink>
          </w:p>
        </w:tc>
      </w:tr>
      <w:tr w:rsidR="006B2AC3" w:rsidRPr="006B2AC3" w:rsidTr="00026E83">
        <w:tc>
          <w:tcPr>
            <w:tcW w:w="851" w:type="dxa"/>
          </w:tcPr>
          <w:p w:rsidR="006B2AC3" w:rsidRPr="00073AF1" w:rsidRDefault="006B2AC3" w:rsidP="006B2AC3">
            <w:pPr>
              <w:widowControl w:val="0"/>
              <w:spacing w:before="7"/>
              <w:rPr>
                <w:rFonts w:ascii="Times New Roman" w:eastAsia="Times New Roman" w:hAnsi="Times New Roman" w:cs="Times New Roman"/>
                <w:b/>
                <w:sz w:val="28"/>
                <w:szCs w:val="28"/>
                <w:lang w:val="ru-RU"/>
              </w:rPr>
            </w:pPr>
          </w:p>
          <w:p w:rsidR="006B2AC3" w:rsidRPr="00073AF1" w:rsidRDefault="006B2AC3" w:rsidP="006B2AC3">
            <w:pPr>
              <w:widowControl w:val="0"/>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36</w:t>
            </w:r>
          </w:p>
        </w:tc>
        <w:tc>
          <w:tcPr>
            <w:tcW w:w="2977" w:type="dxa"/>
          </w:tcPr>
          <w:p w:rsidR="006B2AC3" w:rsidRPr="006B2AC3" w:rsidRDefault="006B2AC3" w:rsidP="00026E83">
            <w:pPr>
              <w:widowControl w:val="0"/>
              <w:tabs>
                <w:tab w:val="left" w:pos="2345"/>
              </w:tabs>
              <w:spacing w:before="35" w:line="271" w:lineRule="auto"/>
              <w:ind w:right="249"/>
              <w:jc w:val="both"/>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Характеристика</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положительных</w:t>
            </w:r>
            <w:r w:rsidRPr="006B2AC3">
              <w:rPr>
                <w:rFonts w:ascii="Times New Roman" w:eastAsia="Times New Roman" w:hAnsi="Times New Roman" w:cs="Times New Roman"/>
                <w:spacing w:val="-8"/>
                <w:sz w:val="28"/>
                <w:szCs w:val="28"/>
                <w:lang w:val="ru-RU"/>
              </w:rPr>
              <w:t xml:space="preserve"> </w:t>
            </w:r>
            <w:r w:rsidRPr="006B2AC3">
              <w:rPr>
                <w:rFonts w:ascii="Times New Roman" w:eastAsia="Times New Roman" w:hAnsi="Times New Roman" w:cs="Times New Roman"/>
                <w:sz w:val="28"/>
                <w:szCs w:val="28"/>
                <w:lang w:val="ru-RU"/>
              </w:rPr>
              <w:t>и</w:t>
            </w:r>
            <w:r w:rsidRPr="006B2AC3">
              <w:rPr>
                <w:rFonts w:ascii="Times New Roman" w:eastAsia="Times New Roman" w:hAnsi="Times New Roman" w:cs="Times New Roman"/>
                <w:spacing w:val="-9"/>
                <w:sz w:val="28"/>
                <w:szCs w:val="28"/>
                <w:lang w:val="ru-RU"/>
              </w:rPr>
              <w:t xml:space="preserve"> </w:t>
            </w:r>
            <w:r w:rsidRPr="006B2AC3">
              <w:rPr>
                <w:rFonts w:ascii="Times New Roman" w:eastAsia="Times New Roman" w:hAnsi="Times New Roman" w:cs="Times New Roman"/>
                <w:sz w:val="28"/>
                <w:szCs w:val="28"/>
                <w:lang w:val="ru-RU"/>
              </w:rPr>
              <w:t>отрицательных</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героев, примеры превращений и чудес в сказке</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А.С.</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Пушкина</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«Сказка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о</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царе</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Салтане…»</w:t>
            </w:r>
          </w:p>
        </w:tc>
        <w:tc>
          <w:tcPr>
            <w:tcW w:w="1849" w:type="dxa"/>
            <w:gridSpan w:val="2"/>
          </w:tcPr>
          <w:p w:rsidR="006B2AC3" w:rsidRPr="006B2AC3" w:rsidRDefault="006B2AC3" w:rsidP="00026E83">
            <w:pPr>
              <w:widowControl w:val="0"/>
              <w:tabs>
                <w:tab w:val="left" w:pos="2345"/>
              </w:tabs>
              <w:spacing w:before="7"/>
              <w:ind w:firstLine="241"/>
              <w:rPr>
                <w:rFonts w:ascii="Times New Roman" w:eastAsia="Times New Roman" w:hAnsi="Times New Roman" w:cs="Times New Roman"/>
                <w:b/>
                <w:sz w:val="28"/>
                <w:szCs w:val="28"/>
                <w:lang w:val="ru-RU"/>
              </w:rPr>
            </w:pPr>
          </w:p>
          <w:p w:rsidR="006B2AC3" w:rsidRPr="006B2AC3" w:rsidRDefault="006B2AC3" w:rsidP="00026E83">
            <w:pPr>
              <w:widowControl w:val="0"/>
              <w:tabs>
                <w:tab w:val="left" w:pos="2345"/>
              </w:tabs>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7"/>
              <w:rPr>
                <w:rFonts w:ascii="Times New Roman" w:eastAsia="Times New Roman" w:hAnsi="Times New Roman" w:cs="Times New Roman"/>
                <w:b/>
                <w:sz w:val="28"/>
                <w:szCs w:val="28"/>
              </w:rPr>
            </w:pPr>
          </w:p>
          <w:p w:rsidR="006B2AC3" w:rsidRPr="006B2AC3" w:rsidRDefault="006B2AC3" w:rsidP="006B2AC3">
            <w:pPr>
              <w:widowControl w:val="0"/>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11.11</w:t>
            </w:r>
          </w:p>
        </w:tc>
        <w:tc>
          <w:tcPr>
            <w:tcW w:w="2595" w:type="dxa"/>
          </w:tcPr>
          <w:p w:rsidR="006B2AC3" w:rsidRPr="006B2AC3" w:rsidRDefault="006B2AC3" w:rsidP="006B2AC3">
            <w:pPr>
              <w:widowControl w:val="0"/>
              <w:spacing w:before="49"/>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1"/>
              <w:ind w:left="240"/>
              <w:rPr>
                <w:rFonts w:ascii="Times New Roman" w:eastAsia="Times New Roman" w:hAnsi="Times New Roman" w:cs="Times New Roman"/>
                <w:sz w:val="28"/>
                <w:szCs w:val="28"/>
                <w:lang w:val="ru-RU"/>
              </w:rPr>
            </w:pPr>
            <w:hyperlink r:id="rId366"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4</w:t>
              </w:r>
              <w:r w:rsidR="006B2AC3" w:rsidRPr="006B2AC3">
                <w:rPr>
                  <w:rFonts w:ascii="Times New Roman" w:eastAsia="Times New Roman" w:hAnsi="Times New Roman" w:cs="Times New Roman"/>
                  <w:color w:val="0000FF"/>
                  <w:sz w:val="28"/>
                  <w:szCs w:val="28"/>
                  <w:u w:val="single" w:color="0000FF"/>
                </w:rPr>
                <w:t>c</w:t>
              </w:r>
              <w:r w:rsidR="006B2AC3" w:rsidRPr="006B2AC3">
                <w:rPr>
                  <w:rFonts w:ascii="Times New Roman" w:eastAsia="Times New Roman" w:hAnsi="Times New Roman" w:cs="Times New Roman"/>
                  <w:color w:val="0000FF"/>
                  <w:sz w:val="28"/>
                  <w:szCs w:val="28"/>
                  <w:u w:val="single" w:color="0000FF"/>
                  <w:lang w:val="ru-RU"/>
                </w:rPr>
                <w:t>938</w:t>
              </w:r>
            </w:hyperlink>
          </w:p>
        </w:tc>
      </w:tr>
      <w:tr w:rsidR="006B2AC3" w:rsidRPr="006B2AC3" w:rsidTr="00026E83">
        <w:tc>
          <w:tcPr>
            <w:tcW w:w="851" w:type="dxa"/>
          </w:tcPr>
          <w:p w:rsidR="006B2AC3" w:rsidRPr="00073AF1" w:rsidRDefault="006B2AC3" w:rsidP="006B2AC3">
            <w:pPr>
              <w:widowControl w:val="0"/>
              <w:spacing w:before="7"/>
              <w:rPr>
                <w:rFonts w:ascii="Times New Roman" w:eastAsia="Times New Roman" w:hAnsi="Times New Roman" w:cs="Times New Roman"/>
                <w:b/>
                <w:sz w:val="28"/>
                <w:szCs w:val="28"/>
                <w:lang w:val="ru-RU"/>
              </w:rPr>
            </w:pPr>
          </w:p>
          <w:p w:rsidR="006B2AC3" w:rsidRPr="00073AF1" w:rsidRDefault="006B2AC3" w:rsidP="006B2AC3">
            <w:pPr>
              <w:widowControl w:val="0"/>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37</w:t>
            </w:r>
          </w:p>
        </w:tc>
        <w:tc>
          <w:tcPr>
            <w:tcW w:w="2977" w:type="dxa"/>
          </w:tcPr>
          <w:p w:rsidR="006B2AC3" w:rsidRPr="006B2AC3" w:rsidRDefault="006B2AC3" w:rsidP="00026E83">
            <w:pPr>
              <w:widowControl w:val="0"/>
              <w:tabs>
                <w:tab w:val="left" w:pos="2345"/>
              </w:tabs>
              <w:spacing w:before="35"/>
              <w:ind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Наблюдение</w:t>
            </w:r>
            <w:r w:rsidRPr="006B2AC3">
              <w:rPr>
                <w:rFonts w:ascii="Times New Roman" w:eastAsia="Times New Roman" w:hAnsi="Times New Roman" w:cs="Times New Roman"/>
                <w:spacing w:val="-8"/>
                <w:sz w:val="28"/>
                <w:szCs w:val="28"/>
                <w:lang w:val="ru-RU"/>
              </w:rPr>
              <w:t xml:space="preserve"> </w:t>
            </w:r>
            <w:r w:rsidRPr="006B2AC3">
              <w:rPr>
                <w:rFonts w:ascii="Times New Roman" w:eastAsia="Times New Roman" w:hAnsi="Times New Roman" w:cs="Times New Roman"/>
                <w:sz w:val="28"/>
                <w:szCs w:val="28"/>
                <w:lang w:val="ru-RU"/>
              </w:rPr>
              <w:t>за</w:t>
            </w:r>
            <w:r w:rsidRPr="006B2AC3">
              <w:rPr>
                <w:rFonts w:ascii="Times New Roman" w:eastAsia="Times New Roman" w:hAnsi="Times New Roman" w:cs="Times New Roman"/>
                <w:spacing w:val="-8"/>
                <w:sz w:val="28"/>
                <w:szCs w:val="28"/>
                <w:lang w:val="ru-RU"/>
              </w:rPr>
              <w:t xml:space="preserve"> </w:t>
            </w:r>
            <w:r w:rsidRPr="006B2AC3">
              <w:rPr>
                <w:rFonts w:ascii="Times New Roman" w:eastAsia="Times New Roman" w:hAnsi="Times New Roman" w:cs="Times New Roman"/>
                <w:sz w:val="28"/>
                <w:szCs w:val="28"/>
                <w:lang w:val="ru-RU"/>
              </w:rPr>
              <w:t>художественными</w:t>
            </w:r>
            <w:r w:rsidRPr="006B2AC3">
              <w:rPr>
                <w:rFonts w:ascii="Times New Roman" w:eastAsia="Times New Roman" w:hAnsi="Times New Roman" w:cs="Times New Roman"/>
                <w:spacing w:val="-13"/>
                <w:sz w:val="28"/>
                <w:szCs w:val="28"/>
                <w:lang w:val="ru-RU"/>
              </w:rPr>
              <w:t xml:space="preserve"> </w:t>
            </w:r>
            <w:r w:rsidRPr="006B2AC3">
              <w:rPr>
                <w:rFonts w:ascii="Times New Roman" w:eastAsia="Times New Roman" w:hAnsi="Times New Roman" w:cs="Times New Roman"/>
                <w:sz w:val="28"/>
                <w:szCs w:val="28"/>
                <w:lang w:val="ru-RU"/>
              </w:rPr>
              <w:t>особенностями</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текста сказки</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А.С.</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Пушкина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«Сказка</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о царе</w:t>
            </w:r>
          </w:p>
          <w:p w:rsidR="006B2AC3" w:rsidRPr="006B2AC3" w:rsidRDefault="006B2AC3" w:rsidP="00026E83">
            <w:pPr>
              <w:widowControl w:val="0"/>
              <w:tabs>
                <w:tab w:val="left" w:pos="2345"/>
              </w:tabs>
              <w:spacing w:before="4"/>
              <w:ind w:firstLine="241"/>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Салтане…»</w:t>
            </w:r>
          </w:p>
        </w:tc>
        <w:tc>
          <w:tcPr>
            <w:tcW w:w="1849" w:type="dxa"/>
            <w:gridSpan w:val="2"/>
          </w:tcPr>
          <w:p w:rsidR="006B2AC3" w:rsidRPr="006B2AC3" w:rsidRDefault="006B2AC3" w:rsidP="00026E83">
            <w:pPr>
              <w:widowControl w:val="0"/>
              <w:tabs>
                <w:tab w:val="left" w:pos="2345"/>
              </w:tabs>
              <w:spacing w:before="7"/>
              <w:ind w:firstLine="241"/>
              <w:rPr>
                <w:rFonts w:ascii="Times New Roman" w:eastAsia="Times New Roman" w:hAnsi="Times New Roman" w:cs="Times New Roman"/>
                <w:b/>
                <w:sz w:val="28"/>
                <w:szCs w:val="28"/>
              </w:rPr>
            </w:pPr>
          </w:p>
          <w:p w:rsidR="006B2AC3" w:rsidRPr="006B2AC3" w:rsidRDefault="006B2AC3" w:rsidP="00026E83">
            <w:pPr>
              <w:widowControl w:val="0"/>
              <w:tabs>
                <w:tab w:val="left" w:pos="2345"/>
              </w:tabs>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7"/>
              <w:rPr>
                <w:rFonts w:ascii="Times New Roman" w:eastAsia="Times New Roman" w:hAnsi="Times New Roman" w:cs="Times New Roman"/>
                <w:b/>
                <w:sz w:val="28"/>
                <w:szCs w:val="28"/>
              </w:rPr>
            </w:pPr>
          </w:p>
          <w:p w:rsidR="006B2AC3" w:rsidRPr="006B2AC3" w:rsidRDefault="006B2AC3" w:rsidP="006B2AC3">
            <w:pPr>
              <w:widowControl w:val="0"/>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12.11</w:t>
            </w:r>
          </w:p>
        </w:tc>
        <w:tc>
          <w:tcPr>
            <w:tcW w:w="2595" w:type="dxa"/>
          </w:tcPr>
          <w:p w:rsidR="006B2AC3" w:rsidRPr="006B2AC3" w:rsidRDefault="006B2AC3" w:rsidP="006B2AC3">
            <w:pPr>
              <w:widowControl w:val="0"/>
              <w:spacing w:before="49"/>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0"/>
              <w:ind w:left="240"/>
              <w:rPr>
                <w:rFonts w:ascii="Times New Roman" w:eastAsia="Times New Roman" w:hAnsi="Times New Roman" w:cs="Times New Roman"/>
                <w:sz w:val="28"/>
                <w:szCs w:val="28"/>
                <w:lang w:val="ru-RU"/>
              </w:rPr>
            </w:pPr>
            <w:hyperlink r:id="rId367"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f</w:t>
              </w:r>
              <w:r w:rsidR="006B2AC3" w:rsidRPr="006B2AC3">
                <w:rPr>
                  <w:rFonts w:ascii="Times New Roman" w:eastAsia="Times New Roman" w:hAnsi="Times New Roman" w:cs="Times New Roman"/>
                  <w:color w:val="0000FF"/>
                  <w:sz w:val="28"/>
                  <w:szCs w:val="28"/>
                  <w:u w:val="single" w:color="0000FF"/>
                  <w:lang w:val="ru-RU"/>
                </w:rPr>
                <w:t>29</w:t>
              </w:r>
              <w:r w:rsidR="006B2AC3" w:rsidRPr="006B2AC3">
                <w:rPr>
                  <w:rFonts w:ascii="Times New Roman" w:eastAsia="Times New Roman" w:hAnsi="Times New Roman" w:cs="Times New Roman"/>
                  <w:color w:val="0000FF"/>
                  <w:sz w:val="28"/>
                  <w:szCs w:val="28"/>
                  <w:u w:val="single" w:color="0000FF"/>
                </w:rPr>
                <w:t>f</w:t>
              </w:r>
              <w:r w:rsidR="006B2AC3" w:rsidRPr="006B2AC3">
                <w:rPr>
                  <w:rFonts w:ascii="Times New Roman" w:eastAsia="Times New Roman" w:hAnsi="Times New Roman" w:cs="Times New Roman"/>
                  <w:color w:val="0000FF"/>
                  <w:sz w:val="28"/>
                  <w:szCs w:val="28"/>
                  <w:u w:val="single" w:color="0000FF"/>
                  <w:lang w:val="ru-RU"/>
                </w:rPr>
                <w:t>4</w:t>
              </w:r>
              <w:r w:rsidR="006B2AC3" w:rsidRPr="006B2AC3">
                <w:rPr>
                  <w:rFonts w:ascii="Times New Roman" w:eastAsia="Times New Roman" w:hAnsi="Times New Roman" w:cs="Times New Roman"/>
                  <w:color w:val="0000FF"/>
                  <w:sz w:val="28"/>
                  <w:szCs w:val="28"/>
                  <w:u w:val="single" w:color="0000FF"/>
                </w:rPr>
                <w:t>fda</w:t>
              </w:r>
            </w:hyperlink>
          </w:p>
        </w:tc>
      </w:tr>
      <w:tr w:rsidR="006B2AC3" w:rsidRPr="006B2AC3" w:rsidTr="00026E83">
        <w:tc>
          <w:tcPr>
            <w:tcW w:w="851" w:type="dxa"/>
          </w:tcPr>
          <w:p w:rsidR="006B2AC3" w:rsidRPr="00073AF1" w:rsidRDefault="006B2AC3" w:rsidP="006B2AC3">
            <w:pPr>
              <w:widowControl w:val="0"/>
              <w:spacing w:before="193"/>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38</w:t>
            </w:r>
          </w:p>
        </w:tc>
        <w:tc>
          <w:tcPr>
            <w:tcW w:w="2977" w:type="dxa"/>
          </w:tcPr>
          <w:p w:rsidR="006B2AC3" w:rsidRPr="006B2AC3" w:rsidRDefault="006B2AC3" w:rsidP="00026E83">
            <w:pPr>
              <w:widowControl w:val="0"/>
              <w:tabs>
                <w:tab w:val="left" w:pos="2345"/>
              </w:tabs>
              <w:spacing w:before="9" w:line="312" w:lineRule="exact"/>
              <w:ind w:right="34"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Фольклорная</w:t>
            </w:r>
            <w:r w:rsidRPr="006B2AC3">
              <w:rPr>
                <w:rFonts w:ascii="Times New Roman" w:eastAsia="Times New Roman" w:hAnsi="Times New Roman" w:cs="Times New Roman"/>
                <w:spacing w:val="-10"/>
                <w:sz w:val="28"/>
                <w:szCs w:val="28"/>
                <w:lang w:val="ru-RU"/>
              </w:rPr>
              <w:t xml:space="preserve"> </w:t>
            </w:r>
            <w:r w:rsidRPr="006B2AC3">
              <w:rPr>
                <w:rFonts w:ascii="Times New Roman" w:eastAsia="Times New Roman" w:hAnsi="Times New Roman" w:cs="Times New Roman"/>
                <w:sz w:val="28"/>
                <w:szCs w:val="28"/>
                <w:lang w:val="ru-RU"/>
              </w:rPr>
              <w:t>основа</w:t>
            </w:r>
            <w:r w:rsidRPr="006B2AC3">
              <w:rPr>
                <w:rFonts w:ascii="Times New Roman" w:eastAsia="Times New Roman" w:hAnsi="Times New Roman" w:cs="Times New Roman"/>
                <w:spacing w:val="-12"/>
                <w:sz w:val="28"/>
                <w:szCs w:val="28"/>
                <w:lang w:val="ru-RU"/>
              </w:rPr>
              <w:t xml:space="preserve"> </w:t>
            </w:r>
            <w:r w:rsidRPr="006B2AC3">
              <w:rPr>
                <w:rFonts w:ascii="Times New Roman" w:eastAsia="Times New Roman" w:hAnsi="Times New Roman" w:cs="Times New Roman"/>
                <w:sz w:val="28"/>
                <w:szCs w:val="28"/>
                <w:lang w:val="ru-RU"/>
              </w:rPr>
              <w:t>литературной</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сказки</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А.С.</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Пушкина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«Сказка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о</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царе</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Салтане…»</w:t>
            </w:r>
          </w:p>
        </w:tc>
        <w:tc>
          <w:tcPr>
            <w:tcW w:w="1849" w:type="dxa"/>
            <w:gridSpan w:val="2"/>
          </w:tcPr>
          <w:p w:rsidR="006B2AC3" w:rsidRPr="006B2AC3" w:rsidRDefault="006B2AC3" w:rsidP="00026E83">
            <w:pPr>
              <w:widowControl w:val="0"/>
              <w:tabs>
                <w:tab w:val="left" w:pos="2345"/>
              </w:tabs>
              <w:spacing w:before="193"/>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193"/>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13.11</w:t>
            </w:r>
          </w:p>
        </w:tc>
        <w:tc>
          <w:tcPr>
            <w:tcW w:w="2595" w:type="dxa"/>
          </w:tcPr>
          <w:p w:rsidR="006B2AC3" w:rsidRPr="006B2AC3" w:rsidRDefault="006B2AC3" w:rsidP="006B2AC3">
            <w:pPr>
              <w:widowControl w:val="0"/>
              <w:spacing w:before="208"/>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5"/>
              <w:ind w:left="240"/>
              <w:rPr>
                <w:rFonts w:ascii="Times New Roman" w:eastAsia="Times New Roman" w:hAnsi="Times New Roman" w:cs="Times New Roman"/>
                <w:sz w:val="28"/>
                <w:szCs w:val="28"/>
                <w:lang w:val="ru-RU"/>
              </w:rPr>
            </w:pPr>
            <w:hyperlink r:id="rId368"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4</w:t>
              </w:r>
              <w:r w:rsidR="006B2AC3" w:rsidRPr="006B2AC3">
                <w:rPr>
                  <w:rFonts w:ascii="Times New Roman" w:eastAsia="Times New Roman" w:hAnsi="Times New Roman" w:cs="Times New Roman"/>
                  <w:color w:val="0000FF"/>
                  <w:sz w:val="28"/>
                  <w:szCs w:val="28"/>
                  <w:u w:val="single" w:color="0000FF"/>
                </w:rPr>
                <w:t>cd</w:t>
              </w:r>
              <w:r w:rsidR="006B2AC3" w:rsidRPr="006B2AC3">
                <w:rPr>
                  <w:rFonts w:ascii="Times New Roman" w:eastAsia="Times New Roman" w:hAnsi="Times New Roman" w:cs="Times New Roman"/>
                  <w:color w:val="0000FF"/>
                  <w:sz w:val="28"/>
                  <w:szCs w:val="28"/>
                  <w:u w:val="single" w:color="0000FF"/>
                  <w:lang w:val="ru-RU"/>
                </w:rPr>
                <w:t>98</w:t>
              </w:r>
            </w:hyperlink>
          </w:p>
        </w:tc>
      </w:tr>
      <w:tr w:rsidR="006B2AC3" w:rsidRPr="006B2AC3" w:rsidTr="00026E83">
        <w:tc>
          <w:tcPr>
            <w:tcW w:w="851" w:type="dxa"/>
          </w:tcPr>
          <w:p w:rsidR="006B2AC3" w:rsidRPr="00073AF1" w:rsidRDefault="006B2AC3" w:rsidP="006B2AC3">
            <w:pPr>
              <w:widowControl w:val="0"/>
              <w:spacing w:before="35"/>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39</w:t>
            </w:r>
          </w:p>
        </w:tc>
        <w:tc>
          <w:tcPr>
            <w:tcW w:w="2977" w:type="dxa"/>
          </w:tcPr>
          <w:p w:rsidR="006B2AC3" w:rsidRPr="006B2AC3" w:rsidRDefault="006B2AC3" w:rsidP="00026E83">
            <w:pPr>
              <w:widowControl w:val="0"/>
              <w:tabs>
                <w:tab w:val="left" w:pos="2345"/>
              </w:tabs>
              <w:spacing w:before="35"/>
              <w:ind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Составление</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устного</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рассказа</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«Моё</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любимое</w:t>
            </w:r>
          </w:p>
        </w:tc>
        <w:tc>
          <w:tcPr>
            <w:tcW w:w="1849" w:type="dxa"/>
            <w:gridSpan w:val="2"/>
          </w:tcPr>
          <w:p w:rsidR="006B2AC3" w:rsidRPr="006B2AC3" w:rsidRDefault="006B2AC3" w:rsidP="00026E83">
            <w:pPr>
              <w:widowControl w:val="0"/>
              <w:tabs>
                <w:tab w:val="left" w:pos="2345"/>
              </w:tabs>
              <w:spacing w:before="35"/>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35"/>
              <w:ind w:right="789"/>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14.11</w:t>
            </w:r>
          </w:p>
        </w:tc>
        <w:tc>
          <w:tcPr>
            <w:tcW w:w="2595" w:type="dxa"/>
          </w:tcPr>
          <w:p w:rsidR="006B2AC3" w:rsidRPr="006B2AC3" w:rsidRDefault="006B2AC3" w:rsidP="006B2AC3">
            <w:pPr>
              <w:widowControl w:val="0"/>
              <w:spacing w:before="50"/>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0"/>
              <w:ind w:left="240"/>
              <w:rPr>
                <w:rFonts w:ascii="Times New Roman" w:eastAsia="Times New Roman" w:hAnsi="Times New Roman" w:cs="Times New Roman"/>
                <w:sz w:val="28"/>
                <w:szCs w:val="28"/>
                <w:lang w:val="ru-RU"/>
              </w:rPr>
            </w:pPr>
            <w:hyperlink r:id="rId369"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lang w:val="ru-RU"/>
                </w:rPr>
                <w:lastRenderedPageBreak/>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4</w:t>
              </w:r>
              <w:r w:rsidR="006B2AC3" w:rsidRPr="006B2AC3">
                <w:rPr>
                  <w:rFonts w:ascii="Times New Roman" w:eastAsia="Times New Roman" w:hAnsi="Times New Roman" w:cs="Times New Roman"/>
                  <w:color w:val="0000FF"/>
                  <w:sz w:val="28"/>
                  <w:szCs w:val="28"/>
                  <w:u w:val="single" w:color="0000FF"/>
                </w:rPr>
                <w:t>d</w:t>
              </w:r>
              <w:r w:rsidR="006B2AC3" w:rsidRPr="006B2AC3">
                <w:rPr>
                  <w:rFonts w:ascii="Times New Roman" w:eastAsia="Times New Roman" w:hAnsi="Times New Roman" w:cs="Times New Roman"/>
                  <w:color w:val="0000FF"/>
                  <w:sz w:val="28"/>
                  <w:szCs w:val="28"/>
                  <w:u w:val="single" w:color="0000FF"/>
                  <w:lang w:val="ru-RU"/>
                </w:rPr>
                <w:t>194</w:t>
              </w:r>
            </w:hyperlink>
          </w:p>
        </w:tc>
      </w:tr>
      <w:tr w:rsidR="006B2AC3" w:rsidRPr="006B2AC3" w:rsidTr="00026E83">
        <w:tc>
          <w:tcPr>
            <w:tcW w:w="851" w:type="dxa"/>
          </w:tcPr>
          <w:p w:rsidR="006B2AC3" w:rsidRPr="00073AF1" w:rsidRDefault="006B2AC3" w:rsidP="006B2AC3">
            <w:pPr>
              <w:widowControl w:val="0"/>
              <w:spacing w:before="194"/>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lastRenderedPageBreak/>
              <w:t>40</w:t>
            </w:r>
          </w:p>
        </w:tc>
        <w:tc>
          <w:tcPr>
            <w:tcW w:w="2977" w:type="dxa"/>
          </w:tcPr>
          <w:p w:rsidR="006B2AC3" w:rsidRPr="00026E83" w:rsidRDefault="006B2AC3" w:rsidP="00026E83">
            <w:pPr>
              <w:widowControl w:val="0"/>
              <w:tabs>
                <w:tab w:val="left" w:pos="2345"/>
              </w:tabs>
              <w:spacing w:before="7" w:line="322" w:lineRule="exact"/>
              <w:ind w:right="353" w:firstLine="241"/>
              <w:rPr>
                <w:rFonts w:ascii="Times New Roman" w:eastAsia="Times New Roman" w:hAnsi="Times New Roman" w:cs="Times New Roman"/>
                <w:sz w:val="28"/>
                <w:szCs w:val="28"/>
                <w:lang w:val="ru-RU"/>
              </w:rPr>
            </w:pPr>
            <w:r w:rsidRPr="00026E83">
              <w:rPr>
                <w:rFonts w:ascii="Times New Roman" w:eastAsia="Times New Roman" w:hAnsi="Times New Roman" w:cs="Times New Roman"/>
                <w:sz w:val="28"/>
                <w:szCs w:val="28"/>
                <w:lang w:val="ru-RU"/>
              </w:rPr>
              <w:t>Контрольная</w:t>
            </w:r>
            <w:r w:rsidRPr="00026E83">
              <w:rPr>
                <w:rFonts w:ascii="Times New Roman" w:eastAsia="Times New Roman" w:hAnsi="Times New Roman" w:cs="Times New Roman"/>
                <w:spacing w:val="-5"/>
                <w:sz w:val="28"/>
                <w:szCs w:val="28"/>
                <w:lang w:val="ru-RU"/>
              </w:rPr>
              <w:t xml:space="preserve"> </w:t>
            </w:r>
            <w:r w:rsidRPr="00026E83">
              <w:rPr>
                <w:rFonts w:ascii="Times New Roman" w:eastAsia="Times New Roman" w:hAnsi="Times New Roman" w:cs="Times New Roman"/>
                <w:sz w:val="28"/>
                <w:szCs w:val="28"/>
                <w:lang w:val="ru-RU"/>
              </w:rPr>
              <w:t>работа</w:t>
            </w:r>
            <w:r w:rsidRPr="00026E83">
              <w:rPr>
                <w:rFonts w:ascii="Times New Roman" w:eastAsia="Times New Roman" w:hAnsi="Times New Roman" w:cs="Times New Roman"/>
                <w:spacing w:val="-5"/>
                <w:sz w:val="28"/>
                <w:szCs w:val="28"/>
                <w:lang w:val="ru-RU"/>
              </w:rPr>
              <w:t xml:space="preserve"> </w:t>
            </w:r>
            <w:r w:rsidRPr="00026E83">
              <w:rPr>
                <w:rFonts w:ascii="Times New Roman" w:eastAsia="Times New Roman" w:hAnsi="Times New Roman" w:cs="Times New Roman"/>
                <w:sz w:val="28"/>
                <w:szCs w:val="28"/>
                <w:lang w:val="ru-RU"/>
              </w:rPr>
              <w:t>№2 по</w:t>
            </w:r>
            <w:r w:rsidRPr="00026E83">
              <w:rPr>
                <w:rFonts w:ascii="Times New Roman" w:eastAsia="Times New Roman" w:hAnsi="Times New Roman" w:cs="Times New Roman"/>
                <w:spacing w:val="-5"/>
                <w:sz w:val="28"/>
                <w:szCs w:val="28"/>
                <w:lang w:val="ru-RU"/>
              </w:rPr>
              <w:t xml:space="preserve"> </w:t>
            </w:r>
            <w:r w:rsidRPr="00026E83">
              <w:rPr>
                <w:rFonts w:ascii="Times New Roman" w:eastAsia="Times New Roman" w:hAnsi="Times New Roman" w:cs="Times New Roman"/>
                <w:sz w:val="28"/>
                <w:szCs w:val="28"/>
                <w:lang w:val="ru-RU"/>
              </w:rPr>
              <w:t>теме</w:t>
            </w:r>
            <w:r w:rsidRPr="00026E83">
              <w:rPr>
                <w:rFonts w:ascii="Times New Roman" w:eastAsia="Times New Roman" w:hAnsi="Times New Roman" w:cs="Times New Roman"/>
                <w:spacing w:val="-2"/>
                <w:sz w:val="28"/>
                <w:szCs w:val="28"/>
                <w:lang w:val="ru-RU"/>
              </w:rPr>
              <w:t xml:space="preserve"> </w:t>
            </w:r>
            <w:r w:rsidRPr="00026E83">
              <w:rPr>
                <w:rFonts w:ascii="Times New Roman" w:eastAsia="Times New Roman" w:hAnsi="Times New Roman" w:cs="Times New Roman"/>
                <w:sz w:val="28"/>
                <w:szCs w:val="28"/>
                <w:lang w:val="ru-RU"/>
              </w:rPr>
              <w:t>«Творчество</w:t>
            </w:r>
            <w:r w:rsidRPr="00026E83">
              <w:rPr>
                <w:rFonts w:ascii="Times New Roman" w:eastAsia="Times New Roman" w:hAnsi="Times New Roman" w:cs="Times New Roman"/>
                <w:spacing w:val="-57"/>
                <w:sz w:val="28"/>
                <w:szCs w:val="28"/>
                <w:lang w:val="ru-RU"/>
              </w:rPr>
              <w:t xml:space="preserve"> </w:t>
            </w:r>
            <w:r w:rsidRPr="00026E83">
              <w:rPr>
                <w:rFonts w:ascii="Times New Roman" w:eastAsia="Times New Roman" w:hAnsi="Times New Roman" w:cs="Times New Roman"/>
                <w:sz w:val="28"/>
                <w:szCs w:val="28"/>
                <w:lang w:val="ru-RU"/>
              </w:rPr>
              <w:t>А.С.</w:t>
            </w:r>
            <w:r w:rsidRPr="00026E83">
              <w:rPr>
                <w:rFonts w:ascii="Times New Roman" w:eastAsia="Times New Roman" w:hAnsi="Times New Roman" w:cs="Times New Roman"/>
                <w:spacing w:val="-2"/>
                <w:sz w:val="28"/>
                <w:szCs w:val="28"/>
                <w:lang w:val="ru-RU"/>
              </w:rPr>
              <w:t xml:space="preserve"> </w:t>
            </w:r>
            <w:r w:rsidRPr="00026E83">
              <w:rPr>
                <w:rFonts w:ascii="Times New Roman" w:eastAsia="Times New Roman" w:hAnsi="Times New Roman" w:cs="Times New Roman"/>
                <w:sz w:val="28"/>
                <w:szCs w:val="28"/>
                <w:lang w:val="ru-RU"/>
              </w:rPr>
              <w:t>Пушкина»</w:t>
            </w:r>
          </w:p>
        </w:tc>
        <w:tc>
          <w:tcPr>
            <w:tcW w:w="1849" w:type="dxa"/>
            <w:gridSpan w:val="2"/>
          </w:tcPr>
          <w:p w:rsidR="006B2AC3" w:rsidRPr="006B2AC3" w:rsidRDefault="006B2AC3" w:rsidP="00026E83">
            <w:pPr>
              <w:widowControl w:val="0"/>
              <w:tabs>
                <w:tab w:val="left" w:pos="2345"/>
              </w:tabs>
              <w:spacing w:before="194"/>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194"/>
              <w:ind w:right="789"/>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18.11</w:t>
            </w:r>
          </w:p>
        </w:tc>
        <w:tc>
          <w:tcPr>
            <w:tcW w:w="2595" w:type="dxa"/>
          </w:tcPr>
          <w:p w:rsidR="006B2AC3" w:rsidRPr="006B2AC3" w:rsidRDefault="006B2AC3" w:rsidP="006B2AC3">
            <w:pPr>
              <w:widowControl w:val="0"/>
              <w:spacing w:before="45"/>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0"/>
              <w:ind w:left="240"/>
              <w:rPr>
                <w:rFonts w:ascii="Times New Roman" w:eastAsia="Times New Roman" w:hAnsi="Times New Roman" w:cs="Times New Roman"/>
                <w:sz w:val="28"/>
                <w:szCs w:val="28"/>
                <w:lang w:val="ru-RU"/>
              </w:rPr>
            </w:pPr>
            <w:hyperlink r:id="rId370"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4</w:t>
              </w:r>
              <w:r w:rsidR="006B2AC3" w:rsidRPr="006B2AC3">
                <w:rPr>
                  <w:rFonts w:ascii="Times New Roman" w:eastAsia="Times New Roman" w:hAnsi="Times New Roman" w:cs="Times New Roman"/>
                  <w:color w:val="0000FF"/>
                  <w:sz w:val="28"/>
                  <w:szCs w:val="28"/>
                  <w:u w:val="single" w:color="0000FF"/>
                </w:rPr>
                <w:t>ca</w:t>
              </w:r>
              <w:r w:rsidR="006B2AC3" w:rsidRPr="006B2AC3">
                <w:rPr>
                  <w:rFonts w:ascii="Times New Roman" w:eastAsia="Times New Roman" w:hAnsi="Times New Roman" w:cs="Times New Roman"/>
                  <w:color w:val="0000FF"/>
                  <w:sz w:val="28"/>
                  <w:szCs w:val="28"/>
                  <w:u w:val="single" w:color="0000FF"/>
                  <w:lang w:val="ru-RU"/>
                </w:rPr>
                <w:t>64</w:t>
              </w:r>
            </w:hyperlink>
          </w:p>
        </w:tc>
      </w:tr>
      <w:tr w:rsidR="006B2AC3" w:rsidRPr="006B2AC3" w:rsidTr="00026E83">
        <w:tc>
          <w:tcPr>
            <w:tcW w:w="851" w:type="dxa"/>
          </w:tcPr>
          <w:p w:rsidR="006B2AC3" w:rsidRPr="00073AF1" w:rsidRDefault="006B2AC3" w:rsidP="006B2AC3">
            <w:pPr>
              <w:widowControl w:val="0"/>
              <w:spacing w:before="193"/>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41</w:t>
            </w:r>
          </w:p>
        </w:tc>
        <w:tc>
          <w:tcPr>
            <w:tcW w:w="2977" w:type="dxa"/>
          </w:tcPr>
          <w:p w:rsidR="006B2AC3" w:rsidRPr="006B2AC3" w:rsidRDefault="006B2AC3" w:rsidP="00026E83">
            <w:pPr>
              <w:widowControl w:val="0"/>
              <w:tabs>
                <w:tab w:val="left" w:pos="2345"/>
              </w:tabs>
              <w:spacing w:before="9" w:line="312" w:lineRule="exact"/>
              <w:ind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Работа с детскими книгами. И.Я. Билибин –</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иллюстратор</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сказок А.С. Пушкина</w:t>
            </w:r>
          </w:p>
        </w:tc>
        <w:tc>
          <w:tcPr>
            <w:tcW w:w="1849" w:type="dxa"/>
            <w:gridSpan w:val="2"/>
          </w:tcPr>
          <w:p w:rsidR="006B2AC3" w:rsidRPr="006B2AC3" w:rsidRDefault="006B2AC3" w:rsidP="00026E83">
            <w:pPr>
              <w:widowControl w:val="0"/>
              <w:tabs>
                <w:tab w:val="left" w:pos="2345"/>
              </w:tabs>
              <w:spacing w:before="193"/>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193"/>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19.11</w:t>
            </w:r>
          </w:p>
        </w:tc>
        <w:tc>
          <w:tcPr>
            <w:tcW w:w="2595" w:type="dxa"/>
          </w:tcPr>
          <w:p w:rsidR="006B2AC3" w:rsidRPr="006B2AC3" w:rsidRDefault="006B2AC3" w:rsidP="006B2AC3">
            <w:pPr>
              <w:widowControl w:val="0"/>
              <w:spacing w:before="49"/>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0"/>
              <w:ind w:left="240"/>
              <w:rPr>
                <w:rFonts w:ascii="Times New Roman" w:eastAsia="Times New Roman" w:hAnsi="Times New Roman" w:cs="Times New Roman"/>
                <w:sz w:val="28"/>
                <w:szCs w:val="28"/>
                <w:lang w:val="ru-RU"/>
              </w:rPr>
            </w:pPr>
            <w:hyperlink r:id="rId371"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4</w:t>
              </w:r>
              <w:r w:rsidR="006B2AC3" w:rsidRPr="006B2AC3">
                <w:rPr>
                  <w:rFonts w:ascii="Times New Roman" w:eastAsia="Times New Roman" w:hAnsi="Times New Roman" w:cs="Times New Roman"/>
                  <w:color w:val="0000FF"/>
                  <w:sz w:val="28"/>
                  <w:szCs w:val="28"/>
                  <w:u w:val="single" w:color="0000FF"/>
                </w:rPr>
                <w:t>cc</w:t>
              </w:r>
              <w:r w:rsidR="006B2AC3" w:rsidRPr="006B2AC3">
                <w:rPr>
                  <w:rFonts w:ascii="Times New Roman" w:eastAsia="Times New Roman" w:hAnsi="Times New Roman" w:cs="Times New Roman"/>
                  <w:color w:val="0000FF"/>
                  <w:sz w:val="28"/>
                  <w:szCs w:val="28"/>
                  <w:u w:val="single" w:color="0000FF"/>
                  <w:lang w:val="ru-RU"/>
                </w:rPr>
                <w:t>80</w:t>
              </w:r>
            </w:hyperlink>
          </w:p>
        </w:tc>
      </w:tr>
      <w:tr w:rsidR="006B2AC3" w:rsidRPr="006B2AC3" w:rsidTr="00026E83">
        <w:tc>
          <w:tcPr>
            <w:tcW w:w="851" w:type="dxa"/>
          </w:tcPr>
          <w:p w:rsidR="006B2AC3" w:rsidRPr="00073AF1" w:rsidRDefault="006B2AC3" w:rsidP="006B2AC3">
            <w:pPr>
              <w:widowControl w:val="0"/>
              <w:spacing w:before="7"/>
              <w:rPr>
                <w:rFonts w:ascii="Times New Roman" w:eastAsia="Times New Roman" w:hAnsi="Times New Roman" w:cs="Times New Roman"/>
                <w:b/>
                <w:sz w:val="28"/>
                <w:szCs w:val="28"/>
                <w:lang w:val="ru-RU"/>
              </w:rPr>
            </w:pPr>
          </w:p>
          <w:p w:rsidR="006B2AC3" w:rsidRPr="00073AF1" w:rsidRDefault="006B2AC3" w:rsidP="006B2AC3">
            <w:pPr>
              <w:widowControl w:val="0"/>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42</w:t>
            </w:r>
          </w:p>
        </w:tc>
        <w:tc>
          <w:tcPr>
            <w:tcW w:w="2977" w:type="dxa"/>
          </w:tcPr>
          <w:p w:rsidR="006B2AC3" w:rsidRPr="006B2AC3" w:rsidRDefault="006B2AC3" w:rsidP="00026E83">
            <w:pPr>
              <w:widowControl w:val="0"/>
              <w:tabs>
                <w:tab w:val="left" w:pos="2345"/>
              </w:tabs>
              <w:spacing w:before="35"/>
              <w:ind w:right="-108"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Описание картин осенней природы в</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стихотворении</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Ф.И.</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Тютчева «Есть</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в</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осени</w:t>
            </w:r>
          </w:p>
          <w:p w:rsidR="006B2AC3" w:rsidRPr="006B2AC3" w:rsidRDefault="006B2AC3" w:rsidP="00026E83">
            <w:pPr>
              <w:widowControl w:val="0"/>
              <w:tabs>
                <w:tab w:val="left" w:pos="2345"/>
              </w:tabs>
              <w:spacing w:before="4"/>
              <w:ind w:right="-108"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первоначальной…»</w:t>
            </w:r>
            <w:r w:rsidRPr="006B2AC3">
              <w:rPr>
                <w:rFonts w:ascii="Times New Roman" w:eastAsia="Times New Roman" w:hAnsi="Times New Roman" w:cs="Times New Roman"/>
                <w:spacing w:val="-14"/>
                <w:sz w:val="28"/>
                <w:szCs w:val="28"/>
                <w:lang w:val="ru-RU"/>
              </w:rPr>
              <w:t xml:space="preserve"> </w:t>
            </w:r>
            <w:r w:rsidRPr="006B2AC3">
              <w:rPr>
                <w:rFonts w:ascii="Times New Roman" w:eastAsia="Times New Roman" w:hAnsi="Times New Roman" w:cs="Times New Roman"/>
                <w:sz w:val="28"/>
                <w:szCs w:val="28"/>
                <w:lang w:val="ru-RU"/>
              </w:rPr>
              <w:t>и другие</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по</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выбору</w:t>
            </w:r>
          </w:p>
        </w:tc>
        <w:tc>
          <w:tcPr>
            <w:tcW w:w="1849" w:type="dxa"/>
            <w:gridSpan w:val="2"/>
          </w:tcPr>
          <w:p w:rsidR="006B2AC3" w:rsidRPr="006B2AC3" w:rsidRDefault="006B2AC3" w:rsidP="00026E83">
            <w:pPr>
              <w:widowControl w:val="0"/>
              <w:tabs>
                <w:tab w:val="left" w:pos="2345"/>
              </w:tabs>
              <w:spacing w:before="7"/>
              <w:ind w:firstLine="241"/>
              <w:rPr>
                <w:rFonts w:ascii="Times New Roman" w:eastAsia="Times New Roman" w:hAnsi="Times New Roman" w:cs="Times New Roman"/>
                <w:b/>
                <w:sz w:val="28"/>
                <w:szCs w:val="28"/>
                <w:lang w:val="ru-RU"/>
              </w:rPr>
            </w:pPr>
          </w:p>
          <w:p w:rsidR="006B2AC3" w:rsidRPr="006B2AC3" w:rsidRDefault="006B2AC3" w:rsidP="00026E83">
            <w:pPr>
              <w:widowControl w:val="0"/>
              <w:tabs>
                <w:tab w:val="left" w:pos="2345"/>
              </w:tabs>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7"/>
              <w:rPr>
                <w:rFonts w:ascii="Times New Roman" w:eastAsia="Times New Roman" w:hAnsi="Times New Roman" w:cs="Times New Roman"/>
                <w:b/>
                <w:sz w:val="28"/>
                <w:szCs w:val="28"/>
              </w:rPr>
            </w:pPr>
          </w:p>
          <w:p w:rsidR="006B2AC3" w:rsidRPr="006B2AC3" w:rsidRDefault="006B2AC3" w:rsidP="006B2AC3">
            <w:pPr>
              <w:widowControl w:val="0"/>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20.11</w:t>
            </w:r>
          </w:p>
        </w:tc>
        <w:tc>
          <w:tcPr>
            <w:tcW w:w="2595" w:type="dxa"/>
          </w:tcPr>
          <w:p w:rsidR="006B2AC3" w:rsidRPr="006B2AC3" w:rsidRDefault="006B2AC3" w:rsidP="006B2AC3">
            <w:pPr>
              <w:widowControl w:val="0"/>
              <w:spacing w:before="208"/>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0"/>
              <w:ind w:left="240"/>
              <w:rPr>
                <w:rFonts w:ascii="Times New Roman" w:eastAsia="Times New Roman" w:hAnsi="Times New Roman" w:cs="Times New Roman"/>
                <w:sz w:val="28"/>
                <w:szCs w:val="28"/>
                <w:lang w:val="ru-RU"/>
              </w:rPr>
            </w:pPr>
            <w:hyperlink r:id="rId372"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4</w:t>
              </w:r>
              <w:r w:rsidR="006B2AC3" w:rsidRPr="006B2AC3">
                <w:rPr>
                  <w:rFonts w:ascii="Times New Roman" w:eastAsia="Times New Roman" w:hAnsi="Times New Roman" w:cs="Times New Roman"/>
                  <w:color w:val="0000FF"/>
                  <w:sz w:val="28"/>
                  <w:szCs w:val="28"/>
                  <w:u w:val="single" w:color="0000FF"/>
                </w:rPr>
                <w:t>d</w:t>
              </w:r>
              <w:r w:rsidR="006B2AC3" w:rsidRPr="006B2AC3">
                <w:rPr>
                  <w:rFonts w:ascii="Times New Roman" w:eastAsia="Times New Roman" w:hAnsi="Times New Roman" w:cs="Times New Roman"/>
                  <w:color w:val="0000FF"/>
                  <w:sz w:val="28"/>
                  <w:szCs w:val="28"/>
                  <w:u w:val="single" w:color="0000FF"/>
                  <w:lang w:val="ru-RU"/>
                </w:rPr>
                <w:t>43</w:t>
              </w:r>
              <w:r w:rsidR="006B2AC3" w:rsidRPr="006B2AC3">
                <w:rPr>
                  <w:rFonts w:ascii="Times New Roman" w:eastAsia="Times New Roman" w:hAnsi="Times New Roman" w:cs="Times New Roman"/>
                  <w:color w:val="0000FF"/>
                  <w:sz w:val="28"/>
                  <w:szCs w:val="28"/>
                  <w:u w:val="single" w:color="0000FF"/>
                </w:rPr>
                <w:t>c</w:t>
              </w:r>
            </w:hyperlink>
          </w:p>
        </w:tc>
      </w:tr>
      <w:tr w:rsidR="006B2AC3" w:rsidRPr="006B2AC3" w:rsidTr="00026E83">
        <w:tc>
          <w:tcPr>
            <w:tcW w:w="851" w:type="dxa"/>
          </w:tcPr>
          <w:p w:rsidR="006B2AC3" w:rsidRPr="00073AF1" w:rsidRDefault="006B2AC3" w:rsidP="006B2AC3">
            <w:pPr>
              <w:widowControl w:val="0"/>
              <w:spacing w:before="7"/>
              <w:rPr>
                <w:rFonts w:ascii="Times New Roman" w:eastAsia="Times New Roman" w:hAnsi="Times New Roman" w:cs="Times New Roman"/>
                <w:b/>
                <w:sz w:val="28"/>
                <w:szCs w:val="28"/>
                <w:lang w:val="ru-RU"/>
              </w:rPr>
            </w:pPr>
          </w:p>
          <w:p w:rsidR="006B2AC3" w:rsidRPr="00073AF1" w:rsidRDefault="006B2AC3" w:rsidP="006B2AC3">
            <w:pPr>
              <w:widowControl w:val="0"/>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43</w:t>
            </w:r>
          </w:p>
        </w:tc>
        <w:tc>
          <w:tcPr>
            <w:tcW w:w="2977" w:type="dxa"/>
          </w:tcPr>
          <w:p w:rsidR="006B2AC3" w:rsidRPr="006B2AC3" w:rsidRDefault="006B2AC3" w:rsidP="00026E83">
            <w:pPr>
              <w:widowControl w:val="0"/>
              <w:tabs>
                <w:tab w:val="left" w:pos="2345"/>
              </w:tabs>
              <w:spacing w:before="35" w:line="268" w:lineRule="auto"/>
              <w:ind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Сравнение</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стихотворений</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об</w:t>
            </w:r>
            <w:r w:rsidRPr="006B2AC3">
              <w:rPr>
                <w:rFonts w:ascii="Times New Roman" w:eastAsia="Times New Roman" w:hAnsi="Times New Roman" w:cs="Times New Roman"/>
                <w:spacing w:val="-10"/>
                <w:sz w:val="28"/>
                <w:szCs w:val="28"/>
                <w:lang w:val="ru-RU"/>
              </w:rPr>
              <w:t xml:space="preserve"> </w:t>
            </w:r>
            <w:r w:rsidRPr="006B2AC3">
              <w:rPr>
                <w:rFonts w:ascii="Times New Roman" w:eastAsia="Times New Roman" w:hAnsi="Times New Roman" w:cs="Times New Roman"/>
                <w:sz w:val="28"/>
                <w:szCs w:val="28"/>
                <w:lang w:val="ru-RU"/>
              </w:rPr>
              <w:t>осени.</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На</w:t>
            </w:r>
            <w:r w:rsidRPr="006B2AC3">
              <w:rPr>
                <w:rFonts w:ascii="Times New Roman" w:eastAsia="Times New Roman" w:hAnsi="Times New Roman" w:cs="Times New Roman"/>
                <w:spacing w:val="-10"/>
                <w:sz w:val="28"/>
                <w:szCs w:val="28"/>
                <w:lang w:val="ru-RU"/>
              </w:rPr>
              <w:t xml:space="preserve"> </w:t>
            </w:r>
            <w:r w:rsidRPr="006B2AC3">
              <w:rPr>
                <w:rFonts w:ascii="Times New Roman" w:eastAsia="Times New Roman" w:hAnsi="Times New Roman" w:cs="Times New Roman"/>
                <w:sz w:val="28"/>
                <w:szCs w:val="28"/>
                <w:lang w:val="ru-RU"/>
              </w:rPr>
              <w:t>примере</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произведений Ф.И. Тютчева «Есть в осени</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первоначальной…»</w:t>
            </w:r>
            <w:r w:rsidRPr="006B2AC3">
              <w:rPr>
                <w:rFonts w:ascii="Times New Roman" w:eastAsia="Times New Roman" w:hAnsi="Times New Roman" w:cs="Times New Roman"/>
                <w:spacing w:val="-13"/>
                <w:sz w:val="28"/>
                <w:szCs w:val="28"/>
                <w:lang w:val="ru-RU"/>
              </w:rPr>
              <w:t xml:space="preserve"> </w:t>
            </w:r>
            <w:r w:rsidRPr="006B2AC3">
              <w:rPr>
                <w:rFonts w:ascii="Times New Roman" w:eastAsia="Times New Roman" w:hAnsi="Times New Roman" w:cs="Times New Roman"/>
                <w:sz w:val="28"/>
                <w:szCs w:val="28"/>
                <w:lang w:val="ru-RU"/>
              </w:rPr>
              <w:t>и</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А.Н.</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Майкова «Осень»</w:t>
            </w:r>
          </w:p>
        </w:tc>
        <w:tc>
          <w:tcPr>
            <w:tcW w:w="1849" w:type="dxa"/>
            <w:gridSpan w:val="2"/>
          </w:tcPr>
          <w:p w:rsidR="006B2AC3" w:rsidRPr="006B2AC3" w:rsidRDefault="006B2AC3" w:rsidP="00026E83">
            <w:pPr>
              <w:widowControl w:val="0"/>
              <w:tabs>
                <w:tab w:val="left" w:pos="2345"/>
              </w:tabs>
              <w:spacing w:before="7"/>
              <w:ind w:firstLine="241"/>
              <w:rPr>
                <w:rFonts w:ascii="Times New Roman" w:eastAsia="Times New Roman" w:hAnsi="Times New Roman" w:cs="Times New Roman"/>
                <w:b/>
                <w:sz w:val="28"/>
                <w:szCs w:val="28"/>
                <w:lang w:val="ru-RU"/>
              </w:rPr>
            </w:pPr>
          </w:p>
          <w:p w:rsidR="006B2AC3" w:rsidRPr="006B2AC3" w:rsidRDefault="006B2AC3" w:rsidP="00026E83">
            <w:pPr>
              <w:widowControl w:val="0"/>
              <w:tabs>
                <w:tab w:val="left" w:pos="2345"/>
              </w:tabs>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7"/>
              <w:rPr>
                <w:rFonts w:ascii="Times New Roman" w:eastAsia="Times New Roman" w:hAnsi="Times New Roman" w:cs="Times New Roman"/>
                <w:b/>
                <w:sz w:val="28"/>
                <w:szCs w:val="28"/>
              </w:rPr>
            </w:pPr>
          </w:p>
          <w:p w:rsidR="006B2AC3" w:rsidRPr="006B2AC3" w:rsidRDefault="006B2AC3" w:rsidP="006B2AC3">
            <w:pPr>
              <w:widowControl w:val="0"/>
              <w:ind w:right="789"/>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21.11</w:t>
            </w:r>
          </w:p>
        </w:tc>
        <w:tc>
          <w:tcPr>
            <w:tcW w:w="2595" w:type="dxa"/>
          </w:tcPr>
          <w:p w:rsidR="006B2AC3" w:rsidRPr="006B2AC3" w:rsidRDefault="006B2AC3" w:rsidP="006B2AC3">
            <w:pPr>
              <w:widowControl w:val="0"/>
              <w:rPr>
                <w:rFonts w:ascii="Times New Roman" w:eastAsia="Times New Roman" w:hAnsi="Times New Roman" w:cs="Times New Roman"/>
                <w:sz w:val="28"/>
                <w:szCs w:val="28"/>
              </w:rPr>
            </w:pPr>
          </w:p>
        </w:tc>
      </w:tr>
      <w:tr w:rsidR="006B2AC3" w:rsidRPr="006B2AC3" w:rsidTr="00026E83">
        <w:tc>
          <w:tcPr>
            <w:tcW w:w="851" w:type="dxa"/>
          </w:tcPr>
          <w:p w:rsidR="006B2AC3" w:rsidRPr="00073AF1" w:rsidRDefault="006B2AC3" w:rsidP="006B2AC3">
            <w:pPr>
              <w:widowControl w:val="0"/>
              <w:rPr>
                <w:rFonts w:ascii="Times New Roman" w:eastAsia="Times New Roman" w:hAnsi="Times New Roman" w:cs="Times New Roman"/>
                <w:b/>
                <w:sz w:val="28"/>
                <w:szCs w:val="28"/>
              </w:rPr>
            </w:pPr>
          </w:p>
          <w:p w:rsidR="006B2AC3" w:rsidRPr="00073AF1" w:rsidRDefault="006B2AC3" w:rsidP="006B2AC3">
            <w:pPr>
              <w:widowControl w:val="0"/>
              <w:spacing w:before="211"/>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44</w:t>
            </w:r>
          </w:p>
        </w:tc>
        <w:tc>
          <w:tcPr>
            <w:tcW w:w="2977" w:type="dxa"/>
          </w:tcPr>
          <w:p w:rsidR="006B2AC3" w:rsidRPr="006B2AC3" w:rsidRDefault="006B2AC3" w:rsidP="00026E83">
            <w:pPr>
              <w:widowControl w:val="0"/>
              <w:tabs>
                <w:tab w:val="left" w:pos="2345"/>
              </w:tabs>
              <w:spacing w:before="35" w:line="273" w:lineRule="auto"/>
              <w:ind w:right="34" w:firstLine="241"/>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lang w:val="ru-RU"/>
              </w:rPr>
              <w:t>Восприятие картин зимнего пейзажа в</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стихотворениях А.А. Фета «Кот поёт, глаза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прищуря»,</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«Мама!</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rPr>
              <w:t>Глянь-ка</w:t>
            </w:r>
            <w:r w:rsidRPr="006B2AC3">
              <w:rPr>
                <w:rFonts w:ascii="Times New Roman" w:eastAsia="Times New Roman" w:hAnsi="Times New Roman" w:cs="Times New Roman"/>
                <w:spacing w:val="-5"/>
                <w:sz w:val="28"/>
                <w:szCs w:val="28"/>
              </w:rPr>
              <w:t xml:space="preserve"> </w:t>
            </w:r>
            <w:r w:rsidRPr="006B2AC3">
              <w:rPr>
                <w:rFonts w:ascii="Times New Roman" w:eastAsia="Times New Roman" w:hAnsi="Times New Roman" w:cs="Times New Roman"/>
                <w:sz w:val="28"/>
                <w:szCs w:val="28"/>
              </w:rPr>
              <w:t>из</w:t>
            </w:r>
            <w:r w:rsidRPr="006B2AC3">
              <w:rPr>
                <w:rFonts w:ascii="Times New Roman" w:eastAsia="Times New Roman" w:hAnsi="Times New Roman" w:cs="Times New Roman"/>
                <w:spacing w:val="-8"/>
                <w:sz w:val="28"/>
                <w:szCs w:val="28"/>
              </w:rPr>
              <w:t xml:space="preserve"> </w:t>
            </w:r>
            <w:r w:rsidRPr="006B2AC3">
              <w:rPr>
                <w:rFonts w:ascii="Times New Roman" w:eastAsia="Times New Roman" w:hAnsi="Times New Roman" w:cs="Times New Roman"/>
                <w:sz w:val="28"/>
                <w:szCs w:val="28"/>
              </w:rPr>
              <w:t>окошка…»</w:t>
            </w:r>
            <w:r w:rsidRPr="006B2AC3">
              <w:rPr>
                <w:rFonts w:ascii="Times New Roman" w:eastAsia="Times New Roman" w:hAnsi="Times New Roman" w:cs="Times New Roman"/>
                <w:spacing w:val="-14"/>
                <w:sz w:val="28"/>
                <w:szCs w:val="28"/>
              </w:rPr>
              <w:t xml:space="preserve"> </w:t>
            </w:r>
            <w:r w:rsidRPr="006B2AC3">
              <w:rPr>
                <w:rFonts w:ascii="Times New Roman" w:eastAsia="Times New Roman" w:hAnsi="Times New Roman" w:cs="Times New Roman"/>
                <w:sz w:val="28"/>
                <w:szCs w:val="28"/>
              </w:rPr>
              <w:t>и</w:t>
            </w:r>
          </w:p>
          <w:p w:rsidR="006B2AC3" w:rsidRPr="006B2AC3" w:rsidRDefault="006B2AC3" w:rsidP="00026E83">
            <w:pPr>
              <w:widowControl w:val="0"/>
              <w:tabs>
                <w:tab w:val="left" w:pos="2345"/>
              </w:tabs>
              <w:spacing w:before="7"/>
              <w:ind w:right="34" w:firstLine="241"/>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другие</w:t>
            </w:r>
            <w:r w:rsidRPr="006B2AC3">
              <w:rPr>
                <w:rFonts w:ascii="Times New Roman" w:eastAsia="Times New Roman" w:hAnsi="Times New Roman" w:cs="Times New Roman"/>
                <w:spacing w:val="-1"/>
                <w:sz w:val="28"/>
                <w:szCs w:val="28"/>
              </w:rPr>
              <w:t xml:space="preserve"> </w:t>
            </w:r>
            <w:r w:rsidRPr="006B2AC3">
              <w:rPr>
                <w:rFonts w:ascii="Times New Roman" w:eastAsia="Times New Roman" w:hAnsi="Times New Roman" w:cs="Times New Roman"/>
                <w:sz w:val="28"/>
                <w:szCs w:val="28"/>
              </w:rPr>
              <w:t>по выбору</w:t>
            </w:r>
          </w:p>
        </w:tc>
        <w:tc>
          <w:tcPr>
            <w:tcW w:w="1849" w:type="dxa"/>
            <w:gridSpan w:val="2"/>
          </w:tcPr>
          <w:p w:rsidR="006B2AC3" w:rsidRPr="006B2AC3" w:rsidRDefault="006B2AC3" w:rsidP="00026E83">
            <w:pPr>
              <w:widowControl w:val="0"/>
              <w:tabs>
                <w:tab w:val="left" w:pos="2345"/>
              </w:tabs>
              <w:ind w:firstLine="241"/>
              <w:rPr>
                <w:rFonts w:ascii="Times New Roman" w:eastAsia="Times New Roman" w:hAnsi="Times New Roman" w:cs="Times New Roman"/>
                <w:b/>
                <w:sz w:val="28"/>
                <w:szCs w:val="28"/>
              </w:rPr>
            </w:pPr>
          </w:p>
          <w:p w:rsidR="006B2AC3" w:rsidRPr="006B2AC3" w:rsidRDefault="006B2AC3" w:rsidP="00026E83">
            <w:pPr>
              <w:widowControl w:val="0"/>
              <w:tabs>
                <w:tab w:val="left" w:pos="2345"/>
              </w:tabs>
              <w:spacing w:before="211"/>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rPr>
                <w:rFonts w:ascii="Times New Roman" w:eastAsia="Times New Roman" w:hAnsi="Times New Roman" w:cs="Times New Roman"/>
                <w:b/>
                <w:sz w:val="28"/>
                <w:szCs w:val="28"/>
              </w:rPr>
            </w:pPr>
          </w:p>
          <w:p w:rsidR="006B2AC3" w:rsidRPr="006B2AC3" w:rsidRDefault="006B2AC3" w:rsidP="006B2AC3">
            <w:pPr>
              <w:widowControl w:val="0"/>
              <w:spacing w:before="211"/>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25.11</w:t>
            </w:r>
          </w:p>
        </w:tc>
        <w:tc>
          <w:tcPr>
            <w:tcW w:w="2595" w:type="dxa"/>
          </w:tcPr>
          <w:p w:rsidR="006B2AC3" w:rsidRPr="006B2AC3" w:rsidRDefault="006B2AC3" w:rsidP="006B2AC3">
            <w:pPr>
              <w:widowControl w:val="0"/>
              <w:spacing w:before="5"/>
              <w:rPr>
                <w:rFonts w:ascii="Times New Roman" w:eastAsia="Times New Roman" w:hAnsi="Times New Roman" w:cs="Times New Roman"/>
                <w:b/>
                <w:sz w:val="28"/>
                <w:szCs w:val="28"/>
                <w:lang w:val="ru-RU"/>
              </w:rPr>
            </w:pPr>
          </w:p>
          <w:p w:rsidR="006B2AC3" w:rsidRPr="006B2AC3" w:rsidRDefault="006B2AC3" w:rsidP="006B2AC3">
            <w:pPr>
              <w:widowControl w:val="0"/>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5"/>
              <w:ind w:left="240"/>
              <w:rPr>
                <w:rFonts w:ascii="Times New Roman" w:eastAsia="Times New Roman" w:hAnsi="Times New Roman" w:cs="Times New Roman"/>
                <w:sz w:val="28"/>
                <w:szCs w:val="28"/>
                <w:lang w:val="ru-RU"/>
              </w:rPr>
            </w:pPr>
            <w:hyperlink r:id="rId373"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4</w:t>
              </w:r>
              <w:r w:rsidR="006B2AC3" w:rsidRPr="006B2AC3">
                <w:rPr>
                  <w:rFonts w:ascii="Times New Roman" w:eastAsia="Times New Roman" w:hAnsi="Times New Roman" w:cs="Times New Roman"/>
                  <w:color w:val="0000FF"/>
                  <w:sz w:val="28"/>
                  <w:szCs w:val="28"/>
                  <w:u w:val="single" w:color="0000FF"/>
                </w:rPr>
                <w:t>e</w:t>
              </w:r>
              <w:r w:rsidR="006B2AC3" w:rsidRPr="006B2AC3">
                <w:rPr>
                  <w:rFonts w:ascii="Times New Roman" w:eastAsia="Times New Roman" w:hAnsi="Times New Roman" w:cs="Times New Roman"/>
                  <w:color w:val="0000FF"/>
                  <w:sz w:val="28"/>
                  <w:szCs w:val="28"/>
                  <w:u w:val="single" w:color="0000FF"/>
                  <w:lang w:val="ru-RU"/>
                </w:rPr>
                <w:t>24</w:t>
              </w:r>
              <w:r w:rsidR="006B2AC3" w:rsidRPr="006B2AC3">
                <w:rPr>
                  <w:rFonts w:ascii="Times New Roman" w:eastAsia="Times New Roman" w:hAnsi="Times New Roman" w:cs="Times New Roman"/>
                  <w:color w:val="0000FF"/>
                  <w:sz w:val="28"/>
                  <w:szCs w:val="28"/>
                  <w:u w:val="single" w:color="0000FF"/>
                </w:rPr>
                <w:t>c</w:t>
              </w:r>
            </w:hyperlink>
          </w:p>
        </w:tc>
      </w:tr>
      <w:tr w:rsidR="006B2AC3" w:rsidRPr="006B2AC3" w:rsidTr="00026E83">
        <w:tc>
          <w:tcPr>
            <w:tcW w:w="851" w:type="dxa"/>
          </w:tcPr>
          <w:p w:rsidR="006B2AC3" w:rsidRPr="00073AF1" w:rsidRDefault="006B2AC3" w:rsidP="006B2AC3">
            <w:pPr>
              <w:widowControl w:val="0"/>
              <w:spacing w:before="2"/>
              <w:rPr>
                <w:rFonts w:ascii="Times New Roman" w:eastAsia="Times New Roman" w:hAnsi="Times New Roman" w:cs="Times New Roman"/>
                <w:b/>
                <w:sz w:val="28"/>
                <w:szCs w:val="28"/>
                <w:lang w:val="ru-RU"/>
              </w:rPr>
            </w:pPr>
          </w:p>
          <w:p w:rsidR="006B2AC3" w:rsidRPr="00073AF1" w:rsidRDefault="006B2AC3" w:rsidP="006B2AC3">
            <w:pPr>
              <w:widowControl w:val="0"/>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45</w:t>
            </w:r>
          </w:p>
        </w:tc>
        <w:tc>
          <w:tcPr>
            <w:tcW w:w="2977" w:type="dxa"/>
          </w:tcPr>
          <w:p w:rsidR="006B2AC3" w:rsidRPr="006B2AC3" w:rsidRDefault="006B2AC3" w:rsidP="00026E83">
            <w:pPr>
              <w:widowControl w:val="0"/>
              <w:tabs>
                <w:tab w:val="left" w:pos="2345"/>
              </w:tabs>
              <w:spacing w:before="35" w:line="268" w:lineRule="auto"/>
              <w:ind w:right="177"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Средства художественной выразительности</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(эпитет,</w:t>
            </w:r>
            <w:r w:rsidRPr="006B2AC3">
              <w:rPr>
                <w:rFonts w:ascii="Times New Roman" w:eastAsia="Times New Roman" w:hAnsi="Times New Roman" w:cs="Times New Roman"/>
                <w:spacing w:val="-10"/>
                <w:sz w:val="28"/>
                <w:szCs w:val="28"/>
                <w:lang w:val="ru-RU"/>
              </w:rPr>
              <w:t xml:space="preserve"> </w:t>
            </w:r>
            <w:r w:rsidRPr="006B2AC3">
              <w:rPr>
                <w:rFonts w:ascii="Times New Roman" w:eastAsia="Times New Roman" w:hAnsi="Times New Roman" w:cs="Times New Roman"/>
                <w:sz w:val="28"/>
                <w:szCs w:val="28"/>
                <w:lang w:val="ru-RU"/>
              </w:rPr>
              <w:t>сравнение)</w:t>
            </w:r>
            <w:r w:rsidRPr="006B2AC3">
              <w:rPr>
                <w:rFonts w:ascii="Times New Roman" w:eastAsia="Times New Roman" w:hAnsi="Times New Roman" w:cs="Times New Roman"/>
                <w:spacing w:val="-10"/>
                <w:sz w:val="28"/>
                <w:szCs w:val="28"/>
                <w:lang w:val="ru-RU"/>
              </w:rPr>
              <w:t xml:space="preserve"> </w:t>
            </w:r>
            <w:r w:rsidRPr="006B2AC3">
              <w:rPr>
                <w:rFonts w:ascii="Times New Roman" w:eastAsia="Times New Roman" w:hAnsi="Times New Roman" w:cs="Times New Roman"/>
                <w:sz w:val="28"/>
                <w:szCs w:val="28"/>
                <w:lang w:val="ru-RU"/>
              </w:rPr>
              <w:t>в</w:t>
            </w:r>
            <w:r w:rsidRPr="006B2AC3">
              <w:rPr>
                <w:rFonts w:ascii="Times New Roman" w:eastAsia="Times New Roman" w:hAnsi="Times New Roman" w:cs="Times New Roman"/>
                <w:spacing w:val="-11"/>
                <w:sz w:val="28"/>
                <w:szCs w:val="28"/>
                <w:lang w:val="ru-RU"/>
              </w:rPr>
              <w:t xml:space="preserve"> </w:t>
            </w:r>
            <w:r w:rsidRPr="006B2AC3">
              <w:rPr>
                <w:rFonts w:ascii="Times New Roman" w:eastAsia="Times New Roman" w:hAnsi="Times New Roman" w:cs="Times New Roman"/>
                <w:sz w:val="28"/>
                <w:szCs w:val="28"/>
                <w:lang w:val="ru-RU"/>
              </w:rPr>
              <w:t>лирических</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произведениях</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поэтов</w:t>
            </w:r>
          </w:p>
        </w:tc>
        <w:tc>
          <w:tcPr>
            <w:tcW w:w="1849" w:type="dxa"/>
            <w:gridSpan w:val="2"/>
          </w:tcPr>
          <w:p w:rsidR="006B2AC3" w:rsidRPr="006B2AC3" w:rsidRDefault="006B2AC3" w:rsidP="00026E83">
            <w:pPr>
              <w:widowControl w:val="0"/>
              <w:tabs>
                <w:tab w:val="left" w:pos="2345"/>
              </w:tabs>
              <w:spacing w:before="2"/>
              <w:ind w:firstLine="241"/>
              <w:rPr>
                <w:rFonts w:ascii="Times New Roman" w:eastAsia="Times New Roman" w:hAnsi="Times New Roman" w:cs="Times New Roman"/>
                <w:b/>
                <w:sz w:val="28"/>
                <w:szCs w:val="28"/>
                <w:lang w:val="ru-RU"/>
              </w:rPr>
            </w:pPr>
          </w:p>
          <w:p w:rsidR="006B2AC3" w:rsidRPr="006B2AC3" w:rsidRDefault="006B2AC3" w:rsidP="00026E83">
            <w:pPr>
              <w:widowControl w:val="0"/>
              <w:tabs>
                <w:tab w:val="left" w:pos="2345"/>
              </w:tabs>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2"/>
              <w:rPr>
                <w:rFonts w:ascii="Times New Roman" w:eastAsia="Times New Roman" w:hAnsi="Times New Roman" w:cs="Times New Roman"/>
                <w:b/>
                <w:sz w:val="28"/>
                <w:szCs w:val="28"/>
              </w:rPr>
            </w:pPr>
          </w:p>
          <w:p w:rsidR="006B2AC3" w:rsidRPr="006B2AC3" w:rsidRDefault="006B2AC3" w:rsidP="006B2AC3">
            <w:pPr>
              <w:widowControl w:val="0"/>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16.11</w:t>
            </w:r>
          </w:p>
        </w:tc>
        <w:tc>
          <w:tcPr>
            <w:tcW w:w="2595" w:type="dxa"/>
          </w:tcPr>
          <w:p w:rsidR="006B2AC3" w:rsidRPr="006B2AC3" w:rsidRDefault="006B2AC3" w:rsidP="006B2AC3">
            <w:pPr>
              <w:widowControl w:val="0"/>
              <w:spacing w:before="208"/>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0"/>
              <w:ind w:left="240"/>
              <w:rPr>
                <w:rFonts w:ascii="Times New Roman" w:eastAsia="Times New Roman" w:hAnsi="Times New Roman" w:cs="Times New Roman"/>
                <w:sz w:val="28"/>
                <w:szCs w:val="28"/>
                <w:lang w:val="ru-RU"/>
              </w:rPr>
            </w:pPr>
            <w:hyperlink r:id="rId374"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4</w:t>
              </w:r>
              <w:r w:rsidR="006B2AC3" w:rsidRPr="006B2AC3">
                <w:rPr>
                  <w:rFonts w:ascii="Times New Roman" w:eastAsia="Times New Roman" w:hAnsi="Times New Roman" w:cs="Times New Roman"/>
                  <w:color w:val="0000FF"/>
                  <w:sz w:val="28"/>
                  <w:szCs w:val="28"/>
                  <w:u w:val="single" w:color="0000FF"/>
                </w:rPr>
                <w:t>d</w:t>
              </w:r>
              <w:r w:rsidR="006B2AC3" w:rsidRPr="006B2AC3">
                <w:rPr>
                  <w:rFonts w:ascii="Times New Roman" w:eastAsia="Times New Roman" w:hAnsi="Times New Roman" w:cs="Times New Roman"/>
                  <w:color w:val="0000FF"/>
                  <w:sz w:val="28"/>
                  <w:szCs w:val="28"/>
                  <w:u w:val="single" w:color="0000FF"/>
                  <w:lang w:val="ru-RU"/>
                </w:rPr>
                <w:t>676</w:t>
              </w:r>
            </w:hyperlink>
          </w:p>
        </w:tc>
      </w:tr>
      <w:tr w:rsidR="006B2AC3" w:rsidRPr="006B2AC3" w:rsidTr="00026E83">
        <w:tc>
          <w:tcPr>
            <w:tcW w:w="851" w:type="dxa"/>
          </w:tcPr>
          <w:p w:rsidR="006B2AC3" w:rsidRPr="00073AF1" w:rsidRDefault="006B2AC3" w:rsidP="006B2AC3">
            <w:pPr>
              <w:widowControl w:val="0"/>
              <w:spacing w:before="7"/>
              <w:rPr>
                <w:rFonts w:ascii="Times New Roman" w:eastAsia="Times New Roman" w:hAnsi="Times New Roman" w:cs="Times New Roman"/>
                <w:b/>
                <w:sz w:val="28"/>
                <w:szCs w:val="28"/>
                <w:lang w:val="ru-RU"/>
              </w:rPr>
            </w:pPr>
          </w:p>
          <w:p w:rsidR="006B2AC3" w:rsidRPr="00073AF1" w:rsidRDefault="006B2AC3" w:rsidP="006B2AC3">
            <w:pPr>
              <w:widowControl w:val="0"/>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46</w:t>
            </w:r>
          </w:p>
        </w:tc>
        <w:tc>
          <w:tcPr>
            <w:tcW w:w="2977" w:type="dxa"/>
          </w:tcPr>
          <w:p w:rsidR="006B2AC3" w:rsidRPr="006B2AC3" w:rsidRDefault="006B2AC3" w:rsidP="00026E83">
            <w:pPr>
              <w:widowControl w:val="0"/>
              <w:tabs>
                <w:tab w:val="left" w:pos="2345"/>
              </w:tabs>
              <w:spacing w:before="35"/>
              <w:ind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Особенности</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авторской</w:t>
            </w:r>
            <w:r w:rsidRPr="006B2AC3">
              <w:rPr>
                <w:rFonts w:ascii="Times New Roman" w:eastAsia="Times New Roman" w:hAnsi="Times New Roman" w:cs="Times New Roman"/>
                <w:spacing w:val="-10"/>
                <w:sz w:val="28"/>
                <w:szCs w:val="28"/>
                <w:lang w:val="ru-RU"/>
              </w:rPr>
              <w:t xml:space="preserve"> </w:t>
            </w:r>
            <w:r w:rsidRPr="006B2AC3">
              <w:rPr>
                <w:rFonts w:ascii="Times New Roman" w:eastAsia="Times New Roman" w:hAnsi="Times New Roman" w:cs="Times New Roman"/>
                <w:sz w:val="28"/>
                <w:szCs w:val="28"/>
                <w:lang w:val="ru-RU"/>
              </w:rPr>
              <w:t>сказки</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Л.Н.</w:t>
            </w:r>
            <w:r w:rsidRPr="006B2AC3">
              <w:rPr>
                <w:rFonts w:ascii="Times New Roman" w:eastAsia="Times New Roman" w:hAnsi="Times New Roman" w:cs="Times New Roman"/>
                <w:spacing w:val="-10"/>
                <w:sz w:val="28"/>
                <w:szCs w:val="28"/>
                <w:lang w:val="ru-RU"/>
              </w:rPr>
              <w:t xml:space="preserve"> </w:t>
            </w:r>
            <w:r w:rsidRPr="006B2AC3">
              <w:rPr>
                <w:rFonts w:ascii="Times New Roman" w:eastAsia="Times New Roman" w:hAnsi="Times New Roman" w:cs="Times New Roman"/>
                <w:sz w:val="28"/>
                <w:szCs w:val="28"/>
                <w:lang w:val="ru-RU"/>
              </w:rPr>
              <w:t>Толстого</w:t>
            </w:r>
          </w:p>
          <w:p w:rsidR="006B2AC3" w:rsidRPr="006B2AC3" w:rsidRDefault="006B2AC3" w:rsidP="00026E83">
            <w:pPr>
              <w:widowControl w:val="0"/>
              <w:tabs>
                <w:tab w:val="left" w:pos="2345"/>
              </w:tabs>
              <w:spacing w:before="46" w:line="266" w:lineRule="auto"/>
              <w:ind w:right="599"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lastRenderedPageBreak/>
              <w:t>«Ореховая</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ветка»:</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основные</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события,</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главные</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герои,</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волшебные</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помощники</w:t>
            </w:r>
          </w:p>
        </w:tc>
        <w:tc>
          <w:tcPr>
            <w:tcW w:w="1849" w:type="dxa"/>
            <w:gridSpan w:val="2"/>
          </w:tcPr>
          <w:p w:rsidR="006B2AC3" w:rsidRPr="006B2AC3" w:rsidRDefault="006B2AC3" w:rsidP="00026E83">
            <w:pPr>
              <w:widowControl w:val="0"/>
              <w:tabs>
                <w:tab w:val="left" w:pos="2345"/>
              </w:tabs>
              <w:spacing w:before="7"/>
              <w:ind w:firstLine="241"/>
              <w:rPr>
                <w:rFonts w:ascii="Times New Roman" w:eastAsia="Times New Roman" w:hAnsi="Times New Roman" w:cs="Times New Roman"/>
                <w:b/>
                <w:sz w:val="28"/>
                <w:szCs w:val="28"/>
                <w:lang w:val="ru-RU"/>
              </w:rPr>
            </w:pPr>
          </w:p>
          <w:p w:rsidR="006B2AC3" w:rsidRPr="006B2AC3" w:rsidRDefault="006B2AC3" w:rsidP="00026E83">
            <w:pPr>
              <w:widowControl w:val="0"/>
              <w:tabs>
                <w:tab w:val="left" w:pos="2345"/>
              </w:tabs>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7"/>
              <w:rPr>
                <w:rFonts w:ascii="Times New Roman" w:eastAsia="Times New Roman" w:hAnsi="Times New Roman" w:cs="Times New Roman"/>
                <w:b/>
                <w:sz w:val="28"/>
                <w:szCs w:val="28"/>
              </w:rPr>
            </w:pPr>
          </w:p>
          <w:p w:rsidR="006B2AC3" w:rsidRPr="006B2AC3" w:rsidRDefault="006B2AC3" w:rsidP="006B2AC3">
            <w:pPr>
              <w:widowControl w:val="0"/>
              <w:ind w:right="789"/>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27.11</w:t>
            </w:r>
          </w:p>
        </w:tc>
        <w:tc>
          <w:tcPr>
            <w:tcW w:w="2595" w:type="dxa"/>
          </w:tcPr>
          <w:p w:rsidR="006B2AC3" w:rsidRPr="006B2AC3" w:rsidRDefault="006B2AC3" w:rsidP="006B2AC3">
            <w:pPr>
              <w:widowControl w:val="0"/>
              <w:spacing w:before="208"/>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0"/>
              <w:ind w:left="240"/>
              <w:rPr>
                <w:rFonts w:ascii="Times New Roman" w:eastAsia="Times New Roman" w:hAnsi="Times New Roman" w:cs="Times New Roman"/>
                <w:sz w:val="28"/>
                <w:szCs w:val="28"/>
                <w:lang w:val="ru-RU"/>
              </w:rPr>
            </w:pPr>
            <w:hyperlink r:id="rId375"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4</w:t>
              </w:r>
              <w:r w:rsidR="006B2AC3" w:rsidRPr="006B2AC3">
                <w:rPr>
                  <w:rFonts w:ascii="Times New Roman" w:eastAsia="Times New Roman" w:hAnsi="Times New Roman" w:cs="Times New Roman"/>
                  <w:color w:val="0000FF"/>
                  <w:sz w:val="28"/>
                  <w:szCs w:val="28"/>
                  <w:u w:val="single" w:color="0000FF"/>
                </w:rPr>
                <w:t>e</w:t>
              </w:r>
              <w:r w:rsidR="006B2AC3" w:rsidRPr="006B2AC3">
                <w:rPr>
                  <w:rFonts w:ascii="Times New Roman" w:eastAsia="Times New Roman" w:hAnsi="Times New Roman" w:cs="Times New Roman"/>
                  <w:color w:val="0000FF"/>
                  <w:sz w:val="28"/>
                  <w:szCs w:val="28"/>
                  <w:u w:val="single" w:color="0000FF"/>
                  <w:lang w:val="ru-RU"/>
                </w:rPr>
                <w:t>35</w:t>
              </w:r>
              <w:r w:rsidR="006B2AC3" w:rsidRPr="006B2AC3">
                <w:rPr>
                  <w:rFonts w:ascii="Times New Roman" w:eastAsia="Times New Roman" w:hAnsi="Times New Roman" w:cs="Times New Roman"/>
                  <w:color w:val="0000FF"/>
                  <w:sz w:val="28"/>
                  <w:szCs w:val="28"/>
                  <w:u w:val="single" w:color="0000FF"/>
                </w:rPr>
                <w:t>a</w:t>
              </w:r>
            </w:hyperlink>
          </w:p>
        </w:tc>
      </w:tr>
      <w:tr w:rsidR="006B2AC3" w:rsidRPr="006B2AC3" w:rsidTr="00026E83">
        <w:tc>
          <w:tcPr>
            <w:tcW w:w="851" w:type="dxa"/>
          </w:tcPr>
          <w:p w:rsidR="006B2AC3" w:rsidRPr="00073AF1" w:rsidRDefault="006B2AC3" w:rsidP="006B2AC3">
            <w:pPr>
              <w:widowControl w:val="0"/>
              <w:spacing w:before="6"/>
              <w:rPr>
                <w:rFonts w:ascii="Times New Roman" w:eastAsia="Times New Roman" w:hAnsi="Times New Roman" w:cs="Times New Roman"/>
                <w:b/>
                <w:sz w:val="28"/>
                <w:szCs w:val="28"/>
                <w:lang w:val="ru-RU"/>
              </w:rPr>
            </w:pPr>
          </w:p>
          <w:p w:rsidR="006B2AC3" w:rsidRPr="00073AF1" w:rsidRDefault="006B2AC3" w:rsidP="006B2AC3">
            <w:pPr>
              <w:widowControl w:val="0"/>
              <w:spacing w:before="1"/>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47</w:t>
            </w:r>
          </w:p>
        </w:tc>
        <w:tc>
          <w:tcPr>
            <w:tcW w:w="2977" w:type="dxa"/>
          </w:tcPr>
          <w:p w:rsidR="006B2AC3" w:rsidRPr="006B2AC3" w:rsidRDefault="006B2AC3" w:rsidP="00026E83">
            <w:pPr>
              <w:widowControl w:val="0"/>
              <w:tabs>
                <w:tab w:val="left" w:pos="2345"/>
              </w:tabs>
              <w:spacing w:before="35"/>
              <w:ind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Работа</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с</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баснями</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Л.Н.</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Толстого:</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выделение</w:t>
            </w:r>
          </w:p>
          <w:p w:rsidR="006B2AC3" w:rsidRPr="006B2AC3" w:rsidRDefault="006B2AC3" w:rsidP="00026E83">
            <w:pPr>
              <w:widowControl w:val="0"/>
              <w:tabs>
                <w:tab w:val="left" w:pos="2345"/>
              </w:tabs>
              <w:spacing w:before="16" w:line="310" w:lineRule="atLeast"/>
              <w:ind w:right="141"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жанровых</w:t>
            </w:r>
            <w:r w:rsidRPr="006B2AC3">
              <w:rPr>
                <w:rFonts w:ascii="Times New Roman" w:eastAsia="Times New Roman" w:hAnsi="Times New Roman" w:cs="Times New Roman"/>
                <w:spacing w:val="-12"/>
                <w:sz w:val="28"/>
                <w:szCs w:val="28"/>
                <w:lang w:val="ru-RU"/>
              </w:rPr>
              <w:t xml:space="preserve"> </w:t>
            </w:r>
            <w:r w:rsidRPr="006B2AC3">
              <w:rPr>
                <w:rFonts w:ascii="Times New Roman" w:eastAsia="Times New Roman" w:hAnsi="Times New Roman" w:cs="Times New Roman"/>
                <w:sz w:val="28"/>
                <w:szCs w:val="28"/>
                <w:lang w:val="ru-RU"/>
              </w:rPr>
              <w:t>особенностей.</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На</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примере</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басни</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«Белка</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и</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волк»</w:t>
            </w:r>
          </w:p>
        </w:tc>
        <w:tc>
          <w:tcPr>
            <w:tcW w:w="1849" w:type="dxa"/>
            <w:gridSpan w:val="2"/>
          </w:tcPr>
          <w:p w:rsidR="006B2AC3" w:rsidRPr="006B2AC3" w:rsidRDefault="006B2AC3" w:rsidP="00026E83">
            <w:pPr>
              <w:widowControl w:val="0"/>
              <w:tabs>
                <w:tab w:val="left" w:pos="2345"/>
              </w:tabs>
              <w:spacing w:before="6"/>
              <w:ind w:firstLine="241"/>
              <w:rPr>
                <w:rFonts w:ascii="Times New Roman" w:eastAsia="Times New Roman" w:hAnsi="Times New Roman" w:cs="Times New Roman"/>
                <w:b/>
                <w:sz w:val="28"/>
                <w:szCs w:val="28"/>
                <w:lang w:val="ru-RU"/>
              </w:rPr>
            </w:pPr>
          </w:p>
          <w:p w:rsidR="006B2AC3" w:rsidRPr="006B2AC3" w:rsidRDefault="006B2AC3" w:rsidP="00026E83">
            <w:pPr>
              <w:widowControl w:val="0"/>
              <w:tabs>
                <w:tab w:val="left" w:pos="2345"/>
              </w:tabs>
              <w:spacing w:before="1"/>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6"/>
              <w:rPr>
                <w:rFonts w:ascii="Times New Roman" w:eastAsia="Times New Roman" w:hAnsi="Times New Roman" w:cs="Times New Roman"/>
                <w:b/>
                <w:sz w:val="28"/>
                <w:szCs w:val="28"/>
              </w:rPr>
            </w:pPr>
          </w:p>
          <w:p w:rsidR="006B2AC3" w:rsidRPr="006B2AC3" w:rsidRDefault="006B2AC3" w:rsidP="006B2AC3">
            <w:pPr>
              <w:widowControl w:val="0"/>
              <w:spacing w:before="1"/>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28.11</w:t>
            </w:r>
          </w:p>
        </w:tc>
        <w:tc>
          <w:tcPr>
            <w:tcW w:w="2595" w:type="dxa"/>
          </w:tcPr>
          <w:p w:rsidR="006B2AC3" w:rsidRPr="006B2AC3" w:rsidRDefault="006B2AC3" w:rsidP="006B2AC3">
            <w:pPr>
              <w:widowControl w:val="0"/>
              <w:spacing w:before="208"/>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0"/>
              <w:ind w:left="240"/>
              <w:rPr>
                <w:rFonts w:ascii="Times New Roman" w:eastAsia="Times New Roman" w:hAnsi="Times New Roman" w:cs="Times New Roman"/>
                <w:sz w:val="28"/>
                <w:szCs w:val="28"/>
                <w:lang w:val="ru-RU"/>
              </w:rPr>
            </w:pPr>
            <w:hyperlink r:id="rId376"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4</w:t>
              </w:r>
              <w:r w:rsidR="006B2AC3" w:rsidRPr="006B2AC3">
                <w:rPr>
                  <w:rFonts w:ascii="Times New Roman" w:eastAsia="Times New Roman" w:hAnsi="Times New Roman" w:cs="Times New Roman"/>
                  <w:color w:val="0000FF"/>
                  <w:sz w:val="28"/>
                  <w:szCs w:val="28"/>
                  <w:u w:val="single" w:color="0000FF"/>
                </w:rPr>
                <w:t>f</w:t>
              </w:r>
              <w:r w:rsidR="006B2AC3" w:rsidRPr="006B2AC3">
                <w:rPr>
                  <w:rFonts w:ascii="Times New Roman" w:eastAsia="Times New Roman" w:hAnsi="Times New Roman" w:cs="Times New Roman"/>
                  <w:color w:val="0000FF"/>
                  <w:sz w:val="28"/>
                  <w:szCs w:val="28"/>
                  <w:u w:val="single" w:color="0000FF"/>
                  <w:lang w:val="ru-RU"/>
                </w:rPr>
                <w:t>066</w:t>
              </w:r>
            </w:hyperlink>
          </w:p>
        </w:tc>
      </w:tr>
      <w:tr w:rsidR="006B2AC3" w:rsidRPr="006B2AC3" w:rsidTr="00026E83">
        <w:tc>
          <w:tcPr>
            <w:tcW w:w="851" w:type="dxa"/>
          </w:tcPr>
          <w:p w:rsidR="006B2AC3" w:rsidRPr="00073AF1" w:rsidRDefault="006B2AC3" w:rsidP="006B2AC3">
            <w:pPr>
              <w:widowControl w:val="0"/>
              <w:spacing w:before="193"/>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48</w:t>
            </w:r>
          </w:p>
        </w:tc>
        <w:tc>
          <w:tcPr>
            <w:tcW w:w="2977" w:type="dxa"/>
          </w:tcPr>
          <w:p w:rsidR="006B2AC3" w:rsidRPr="006B2AC3" w:rsidRDefault="006B2AC3" w:rsidP="00026E83">
            <w:pPr>
              <w:widowControl w:val="0"/>
              <w:tabs>
                <w:tab w:val="left" w:pos="2345"/>
              </w:tabs>
              <w:spacing w:before="9" w:line="312" w:lineRule="exact"/>
              <w:ind w:right="287"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Наблюдение</w:t>
            </w:r>
            <w:r w:rsidRPr="006B2AC3">
              <w:rPr>
                <w:rFonts w:ascii="Times New Roman" w:eastAsia="Times New Roman" w:hAnsi="Times New Roman" w:cs="Times New Roman"/>
                <w:spacing w:val="-8"/>
                <w:sz w:val="28"/>
                <w:szCs w:val="28"/>
                <w:lang w:val="ru-RU"/>
              </w:rPr>
              <w:t xml:space="preserve"> </w:t>
            </w:r>
            <w:r w:rsidRPr="006B2AC3">
              <w:rPr>
                <w:rFonts w:ascii="Times New Roman" w:eastAsia="Times New Roman" w:hAnsi="Times New Roman" w:cs="Times New Roman"/>
                <w:sz w:val="28"/>
                <w:szCs w:val="28"/>
                <w:lang w:val="ru-RU"/>
              </w:rPr>
              <w:t>за</w:t>
            </w:r>
            <w:r w:rsidRPr="006B2AC3">
              <w:rPr>
                <w:rFonts w:ascii="Times New Roman" w:eastAsia="Times New Roman" w:hAnsi="Times New Roman" w:cs="Times New Roman"/>
                <w:spacing w:val="-8"/>
                <w:sz w:val="28"/>
                <w:szCs w:val="28"/>
                <w:lang w:val="ru-RU"/>
              </w:rPr>
              <w:t xml:space="preserve"> </w:t>
            </w:r>
            <w:r w:rsidRPr="006B2AC3">
              <w:rPr>
                <w:rFonts w:ascii="Times New Roman" w:eastAsia="Times New Roman" w:hAnsi="Times New Roman" w:cs="Times New Roman"/>
                <w:sz w:val="28"/>
                <w:szCs w:val="28"/>
                <w:lang w:val="ru-RU"/>
              </w:rPr>
              <w:t>художественными</w:t>
            </w:r>
            <w:r w:rsidRPr="006B2AC3">
              <w:rPr>
                <w:rFonts w:ascii="Times New Roman" w:eastAsia="Times New Roman" w:hAnsi="Times New Roman" w:cs="Times New Roman"/>
                <w:spacing w:val="-13"/>
                <w:sz w:val="28"/>
                <w:szCs w:val="28"/>
                <w:lang w:val="ru-RU"/>
              </w:rPr>
              <w:t xml:space="preserve"> </w:t>
            </w:r>
            <w:r w:rsidRPr="006B2AC3">
              <w:rPr>
                <w:rFonts w:ascii="Times New Roman" w:eastAsia="Times New Roman" w:hAnsi="Times New Roman" w:cs="Times New Roman"/>
                <w:sz w:val="28"/>
                <w:szCs w:val="28"/>
                <w:lang w:val="ru-RU"/>
              </w:rPr>
              <w:t>особенностями</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рассказа-описания</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Л.Н.</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Толстого</w:t>
            </w:r>
            <w:r w:rsidRPr="006B2AC3">
              <w:rPr>
                <w:rFonts w:ascii="Times New Roman" w:eastAsia="Times New Roman" w:hAnsi="Times New Roman" w:cs="Times New Roman"/>
                <w:spacing w:val="10"/>
                <w:sz w:val="28"/>
                <w:szCs w:val="28"/>
                <w:lang w:val="ru-RU"/>
              </w:rPr>
              <w:t xml:space="preserve"> </w:t>
            </w:r>
            <w:r w:rsidRPr="006B2AC3">
              <w:rPr>
                <w:rFonts w:ascii="Times New Roman" w:eastAsia="Times New Roman" w:hAnsi="Times New Roman" w:cs="Times New Roman"/>
                <w:sz w:val="28"/>
                <w:szCs w:val="28"/>
                <w:lang w:val="ru-RU"/>
              </w:rPr>
              <w:t>«Лебеди»</w:t>
            </w:r>
          </w:p>
        </w:tc>
        <w:tc>
          <w:tcPr>
            <w:tcW w:w="1849" w:type="dxa"/>
            <w:gridSpan w:val="2"/>
          </w:tcPr>
          <w:p w:rsidR="006B2AC3" w:rsidRPr="006B2AC3" w:rsidRDefault="006B2AC3" w:rsidP="00026E83">
            <w:pPr>
              <w:widowControl w:val="0"/>
              <w:tabs>
                <w:tab w:val="left" w:pos="2345"/>
              </w:tabs>
              <w:spacing w:before="193"/>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193"/>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02.12</w:t>
            </w:r>
          </w:p>
        </w:tc>
        <w:tc>
          <w:tcPr>
            <w:tcW w:w="2595" w:type="dxa"/>
          </w:tcPr>
          <w:p w:rsidR="006B2AC3" w:rsidRPr="006B2AC3" w:rsidRDefault="006B2AC3" w:rsidP="006B2AC3">
            <w:pPr>
              <w:widowControl w:val="0"/>
              <w:spacing w:before="49"/>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0"/>
              <w:ind w:left="240"/>
              <w:rPr>
                <w:rFonts w:ascii="Times New Roman" w:eastAsia="Times New Roman" w:hAnsi="Times New Roman" w:cs="Times New Roman"/>
                <w:sz w:val="28"/>
                <w:szCs w:val="28"/>
                <w:lang w:val="ru-RU"/>
              </w:rPr>
            </w:pPr>
            <w:hyperlink r:id="rId377"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4</w:t>
              </w:r>
              <w:r w:rsidR="006B2AC3" w:rsidRPr="006B2AC3">
                <w:rPr>
                  <w:rFonts w:ascii="Times New Roman" w:eastAsia="Times New Roman" w:hAnsi="Times New Roman" w:cs="Times New Roman"/>
                  <w:color w:val="0000FF"/>
                  <w:sz w:val="28"/>
                  <w:szCs w:val="28"/>
                  <w:u w:val="single" w:color="0000FF"/>
                </w:rPr>
                <w:t>ea</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a</w:t>
              </w:r>
            </w:hyperlink>
          </w:p>
        </w:tc>
      </w:tr>
      <w:tr w:rsidR="006B2AC3" w:rsidRPr="006B2AC3" w:rsidTr="00026E83">
        <w:tc>
          <w:tcPr>
            <w:tcW w:w="851" w:type="dxa"/>
          </w:tcPr>
          <w:p w:rsidR="006B2AC3" w:rsidRPr="00073AF1" w:rsidRDefault="006B2AC3" w:rsidP="006B2AC3">
            <w:pPr>
              <w:widowControl w:val="0"/>
              <w:spacing w:before="194"/>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49</w:t>
            </w:r>
          </w:p>
        </w:tc>
        <w:tc>
          <w:tcPr>
            <w:tcW w:w="2977" w:type="dxa"/>
          </w:tcPr>
          <w:p w:rsidR="006B2AC3" w:rsidRPr="006B2AC3" w:rsidRDefault="006B2AC3" w:rsidP="00026E83">
            <w:pPr>
              <w:widowControl w:val="0"/>
              <w:tabs>
                <w:tab w:val="left" w:pos="2345"/>
              </w:tabs>
              <w:spacing w:before="11" w:line="310" w:lineRule="atLeast"/>
              <w:ind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Различение художественного и научно-</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pacing w:val="-1"/>
                <w:sz w:val="28"/>
                <w:szCs w:val="28"/>
                <w:lang w:val="ru-RU"/>
              </w:rPr>
              <w:t>познавательного</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текстов</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«Лебеди»</w:t>
            </w:r>
            <w:r w:rsidRPr="006B2AC3">
              <w:rPr>
                <w:rFonts w:ascii="Times New Roman" w:eastAsia="Times New Roman" w:hAnsi="Times New Roman" w:cs="Times New Roman"/>
                <w:spacing w:val="-13"/>
                <w:sz w:val="28"/>
                <w:szCs w:val="28"/>
                <w:lang w:val="ru-RU"/>
              </w:rPr>
              <w:t xml:space="preserve"> </w:t>
            </w:r>
            <w:r w:rsidRPr="006B2AC3">
              <w:rPr>
                <w:rFonts w:ascii="Times New Roman" w:eastAsia="Times New Roman" w:hAnsi="Times New Roman" w:cs="Times New Roman"/>
                <w:sz w:val="28"/>
                <w:szCs w:val="28"/>
                <w:lang w:val="ru-RU"/>
              </w:rPr>
              <w:t>и</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«Зайцы»</w:t>
            </w:r>
            <w:r w:rsidRPr="006B2AC3">
              <w:rPr>
                <w:rFonts w:ascii="Times New Roman" w:eastAsia="Times New Roman" w:hAnsi="Times New Roman" w:cs="Times New Roman"/>
                <w:spacing w:val="-10"/>
                <w:sz w:val="28"/>
                <w:szCs w:val="28"/>
                <w:lang w:val="ru-RU"/>
              </w:rPr>
              <w:t xml:space="preserve"> </w:t>
            </w:r>
            <w:r w:rsidRPr="006B2AC3">
              <w:rPr>
                <w:rFonts w:ascii="Times New Roman" w:eastAsia="Times New Roman" w:hAnsi="Times New Roman" w:cs="Times New Roman"/>
                <w:sz w:val="28"/>
                <w:szCs w:val="28"/>
                <w:lang w:val="ru-RU"/>
              </w:rPr>
              <w:t>Л.Н.</w:t>
            </w:r>
          </w:p>
        </w:tc>
        <w:tc>
          <w:tcPr>
            <w:tcW w:w="1849" w:type="dxa"/>
            <w:gridSpan w:val="2"/>
          </w:tcPr>
          <w:p w:rsidR="006B2AC3" w:rsidRPr="006B2AC3" w:rsidRDefault="006B2AC3" w:rsidP="00026E83">
            <w:pPr>
              <w:widowControl w:val="0"/>
              <w:tabs>
                <w:tab w:val="left" w:pos="2345"/>
              </w:tabs>
              <w:spacing w:before="194"/>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194"/>
              <w:ind w:right="789"/>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03.12</w:t>
            </w:r>
          </w:p>
        </w:tc>
        <w:tc>
          <w:tcPr>
            <w:tcW w:w="2595" w:type="dxa"/>
          </w:tcPr>
          <w:p w:rsidR="006B2AC3" w:rsidRPr="006B2AC3" w:rsidRDefault="006B2AC3" w:rsidP="006B2AC3">
            <w:pPr>
              <w:widowControl w:val="0"/>
              <w:spacing w:before="50"/>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5"/>
              <w:ind w:left="240"/>
              <w:rPr>
                <w:rFonts w:ascii="Times New Roman" w:eastAsia="Times New Roman" w:hAnsi="Times New Roman" w:cs="Times New Roman"/>
                <w:sz w:val="28"/>
                <w:szCs w:val="28"/>
                <w:lang w:val="ru-RU"/>
              </w:rPr>
            </w:pPr>
            <w:hyperlink r:id="rId378"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4</w:t>
              </w:r>
              <w:r w:rsidR="006B2AC3" w:rsidRPr="006B2AC3">
                <w:rPr>
                  <w:rFonts w:ascii="Times New Roman" w:eastAsia="Times New Roman" w:hAnsi="Times New Roman" w:cs="Times New Roman"/>
                  <w:color w:val="0000FF"/>
                  <w:sz w:val="28"/>
                  <w:szCs w:val="28"/>
                  <w:u w:val="single" w:color="0000FF"/>
                </w:rPr>
                <w:t>e</w:t>
              </w:r>
              <w:r w:rsidR="006B2AC3" w:rsidRPr="006B2AC3">
                <w:rPr>
                  <w:rFonts w:ascii="Times New Roman" w:eastAsia="Times New Roman" w:hAnsi="Times New Roman" w:cs="Times New Roman"/>
                  <w:color w:val="0000FF"/>
                  <w:sz w:val="28"/>
                  <w:szCs w:val="28"/>
                  <w:u w:val="single" w:color="0000FF"/>
                  <w:lang w:val="ru-RU"/>
                </w:rPr>
                <w:t>684</w:t>
              </w:r>
            </w:hyperlink>
          </w:p>
        </w:tc>
      </w:tr>
      <w:tr w:rsidR="006B2AC3" w:rsidRPr="006B2AC3" w:rsidTr="00026E83">
        <w:tc>
          <w:tcPr>
            <w:tcW w:w="851" w:type="dxa"/>
          </w:tcPr>
          <w:p w:rsidR="006B2AC3" w:rsidRPr="00073AF1" w:rsidRDefault="006B2AC3" w:rsidP="006B2AC3">
            <w:pPr>
              <w:widowControl w:val="0"/>
              <w:spacing w:before="2"/>
              <w:rPr>
                <w:rFonts w:ascii="Times New Roman" w:eastAsia="Times New Roman" w:hAnsi="Times New Roman" w:cs="Times New Roman"/>
                <w:b/>
                <w:sz w:val="28"/>
                <w:szCs w:val="28"/>
                <w:lang w:val="ru-RU"/>
              </w:rPr>
            </w:pPr>
          </w:p>
          <w:p w:rsidR="006B2AC3" w:rsidRPr="00073AF1" w:rsidRDefault="006B2AC3" w:rsidP="006B2AC3">
            <w:pPr>
              <w:widowControl w:val="0"/>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50</w:t>
            </w:r>
          </w:p>
        </w:tc>
        <w:tc>
          <w:tcPr>
            <w:tcW w:w="2977" w:type="dxa"/>
          </w:tcPr>
          <w:p w:rsidR="006B2AC3" w:rsidRPr="006B2AC3" w:rsidRDefault="006B2AC3" w:rsidP="00026E83">
            <w:pPr>
              <w:widowControl w:val="0"/>
              <w:tabs>
                <w:tab w:val="left" w:pos="2345"/>
              </w:tabs>
              <w:spacing w:before="31"/>
              <w:ind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Осознание</w:t>
            </w:r>
            <w:r w:rsidRPr="006B2AC3">
              <w:rPr>
                <w:rFonts w:ascii="Times New Roman" w:eastAsia="Times New Roman" w:hAnsi="Times New Roman" w:cs="Times New Roman"/>
                <w:spacing w:val="-8"/>
                <w:sz w:val="28"/>
                <w:szCs w:val="28"/>
                <w:lang w:val="ru-RU"/>
              </w:rPr>
              <w:t xml:space="preserve"> </w:t>
            </w:r>
            <w:r w:rsidRPr="006B2AC3">
              <w:rPr>
                <w:rFonts w:ascii="Times New Roman" w:eastAsia="Times New Roman" w:hAnsi="Times New Roman" w:cs="Times New Roman"/>
                <w:sz w:val="28"/>
                <w:szCs w:val="28"/>
                <w:lang w:val="ru-RU"/>
              </w:rPr>
              <w:t>связи</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содержания</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произведения</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с</w:t>
            </w:r>
          </w:p>
          <w:p w:rsidR="006B2AC3" w:rsidRPr="006B2AC3" w:rsidRDefault="006B2AC3" w:rsidP="00026E83">
            <w:pPr>
              <w:widowControl w:val="0"/>
              <w:tabs>
                <w:tab w:val="left" w:pos="2345"/>
              </w:tabs>
              <w:spacing w:before="45" w:line="266" w:lineRule="auto"/>
              <w:ind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реальным</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событием.</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На</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примере</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были</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«Прыжок»</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Л.Н.</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Толстого</w:t>
            </w:r>
          </w:p>
        </w:tc>
        <w:tc>
          <w:tcPr>
            <w:tcW w:w="1849" w:type="dxa"/>
            <w:gridSpan w:val="2"/>
          </w:tcPr>
          <w:p w:rsidR="006B2AC3" w:rsidRPr="006B2AC3" w:rsidRDefault="006B2AC3" w:rsidP="00026E83">
            <w:pPr>
              <w:widowControl w:val="0"/>
              <w:tabs>
                <w:tab w:val="left" w:pos="2345"/>
              </w:tabs>
              <w:spacing w:before="2"/>
              <w:ind w:firstLine="241"/>
              <w:rPr>
                <w:rFonts w:ascii="Times New Roman" w:eastAsia="Times New Roman" w:hAnsi="Times New Roman" w:cs="Times New Roman"/>
                <w:b/>
                <w:sz w:val="28"/>
                <w:szCs w:val="28"/>
                <w:lang w:val="ru-RU"/>
              </w:rPr>
            </w:pPr>
          </w:p>
          <w:p w:rsidR="006B2AC3" w:rsidRPr="006B2AC3" w:rsidRDefault="006B2AC3" w:rsidP="00026E83">
            <w:pPr>
              <w:widowControl w:val="0"/>
              <w:tabs>
                <w:tab w:val="left" w:pos="2345"/>
              </w:tabs>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2"/>
              <w:rPr>
                <w:rFonts w:ascii="Times New Roman" w:eastAsia="Times New Roman" w:hAnsi="Times New Roman" w:cs="Times New Roman"/>
                <w:b/>
                <w:sz w:val="28"/>
                <w:szCs w:val="28"/>
              </w:rPr>
            </w:pPr>
          </w:p>
          <w:p w:rsidR="006B2AC3" w:rsidRPr="006B2AC3" w:rsidRDefault="006B2AC3" w:rsidP="006B2AC3">
            <w:pPr>
              <w:widowControl w:val="0"/>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rPr>
                <w:rFonts w:ascii="Times New Roman" w:eastAsia="Calibri" w:hAnsi="Times New Roman" w:cs="Times New Roman"/>
                <w:sz w:val="28"/>
                <w:szCs w:val="28"/>
              </w:rPr>
            </w:pPr>
            <w:r w:rsidRPr="006B2AC3">
              <w:rPr>
                <w:rFonts w:ascii="Times New Roman" w:eastAsia="Calibri" w:hAnsi="Times New Roman" w:cs="Times New Roman"/>
                <w:sz w:val="28"/>
                <w:szCs w:val="28"/>
              </w:rPr>
              <w:t>04.12</w:t>
            </w:r>
          </w:p>
          <w:p w:rsidR="006B2AC3" w:rsidRPr="006B2AC3" w:rsidRDefault="006B2AC3" w:rsidP="006B2AC3">
            <w:pPr>
              <w:widowControl w:val="0"/>
              <w:rPr>
                <w:rFonts w:ascii="Times New Roman" w:eastAsia="Times New Roman" w:hAnsi="Times New Roman" w:cs="Times New Roman"/>
                <w:sz w:val="28"/>
                <w:szCs w:val="28"/>
              </w:rPr>
            </w:pPr>
          </w:p>
        </w:tc>
        <w:tc>
          <w:tcPr>
            <w:tcW w:w="2595" w:type="dxa"/>
          </w:tcPr>
          <w:p w:rsidR="006B2AC3" w:rsidRPr="006B2AC3" w:rsidRDefault="006B2AC3" w:rsidP="006B2AC3">
            <w:pPr>
              <w:widowControl w:val="0"/>
              <w:spacing w:before="203"/>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1"/>
              <w:ind w:left="240"/>
              <w:rPr>
                <w:rFonts w:ascii="Times New Roman" w:eastAsia="Times New Roman" w:hAnsi="Times New Roman" w:cs="Times New Roman"/>
                <w:sz w:val="28"/>
                <w:szCs w:val="28"/>
                <w:lang w:val="ru-RU"/>
              </w:rPr>
            </w:pPr>
            <w:hyperlink r:id="rId379"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4</w:t>
              </w:r>
              <w:r w:rsidR="006B2AC3" w:rsidRPr="006B2AC3">
                <w:rPr>
                  <w:rFonts w:ascii="Times New Roman" w:eastAsia="Times New Roman" w:hAnsi="Times New Roman" w:cs="Times New Roman"/>
                  <w:color w:val="0000FF"/>
                  <w:sz w:val="28"/>
                  <w:szCs w:val="28"/>
                  <w:u w:val="single" w:color="0000FF"/>
                </w:rPr>
                <w:t>eb</w:t>
              </w:r>
              <w:r w:rsidR="006B2AC3" w:rsidRPr="006B2AC3">
                <w:rPr>
                  <w:rFonts w:ascii="Times New Roman" w:eastAsia="Times New Roman" w:hAnsi="Times New Roman" w:cs="Times New Roman"/>
                  <w:color w:val="0000FF"/>
                  <w:sz w:val="28"/>
                  <w:szCs w:val="28"/>
                  <w:u w:val="single" w:color="0000FF"/>
                  <w:lang w:val="ru-RU"/>
                </w:rPr>
                <w:t>98</w:t>
              </w:r>
            </w:hyperlink>
          </w:p>
        </w:tc>
      </w:tr>
      <w:tr w:rsidR="006B2AC3" w:rsidRPr="006B2AC3" w:rsidTr="00026E83">
        <w:tc>
          <w:tcPr>
            <w:tcW w:w="851" w:type="dxa"/>
          </w:tcPr>
          <w:p w:rsidR="006B2AC3" w:rsidRPr="00073AF1" w:rsidRDefault="006B2AC3" w:rsidP="006B2AC3">
            <w:pPr>
              <w:widowControl w:val="0"/>
              <w:spacing w:before="7"/>
              <w:rPr>
                <w:rFonts w:ascii="Times New Roman" w:eastAsia="Times New Roman" w:hAnsi="Times New Roman" w:cs="Times New Roman"/>
                <w:b/>
                <w:sz w:val="28"/>
                <w:szCs w:val="28"/>
                <w:lang w:val="ru-RU"/>
              </w:rPr>
            </w:pPr>
          </w:p>
          <w:p w:rsidR="006B2AC3" w:rsidRPr="00073AF1" w:rsidRDefault="006B2AC3" w:rsidP="006B2AC3">
            <w:pPr>
              <w:widowControl w:val="0"/>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51</w:t>
            </w:r>
          </w:p>
        </w:tc>
        <w:tc>
          <w:tcPr>
            <w:tcW w:w="2977" w:type="dxa"/>
          </w:tcPr>
          <w:p w:rsidR="006B2AC3" w:rsidRPr="006B2AC3" w:rsidRDefault="006B2AC3" w:rsidP="00026E83">
            <w:pPr>
              <w:widowControl w:val="0"/>
              <w:tabs>
                <w:tab w:val="left" w:pos="2345"/>
              </w:tabs>
              <w:spacing w:before="35" w:line="268" w:lineRule="auto"/>
              <w:ind w:right="438" w:firstLine="241"/>
              <w:jc w:val="both"/>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Анализ сюжета были «Прыжок» Л.Н. Толстого:</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главные герои, отдельные эпизоды, составление</w:t>
            </w:r>
            <w:r w:rsidRPr="006B2AC3">
              <w:rPr>
                <w:rFonts w:ascii="Times New Roman" w:eastAsia="Times New Roman" w:hAnsi="Times New Roman" w:cs="Times New Roman"/>
                <w:spacing w:val="-58"/>
                <w:sz w:val="28"/>
                <w:szCs w:val="28"/>
                <w:lang w:val="ru-RU"/>
              </w:rPr>
              <w:t xml:space="preserve"> </w:t>
            </w:r>
            <w:r w:rsidRPr="006B2AC3">
              <w:rPr>
                <w:rFonts w:ascii="Times New Roman" w:eastAsia="Times New Roman" w:hAnsi="Times New Roman" w:cs="Times New Roman"/>
                <w:sz w:val="28"/>
                <w:szCs w:val="28"/>
                <w:lang w:val="ru-RU"/>
              </w:rPr>
              <w:t>плана</w:t>
            </w:r>
          </w:p>
        </w:tc>
        <w:tc>
          <w:tcPr>
            <w:tcW w:w="1849" w:type="dxa"/>
            <w:gridSpan w:val="2"/>
          </w:tcPr>
          <w:p w:rsidR="006B2AC3" w:rsidRPr="006B2AC3" w:rsidRDefault="006B2AC3" w:rsidP="00026E83">
            <w:pPr>
              <w:widowControl w:val="0"/>
              <w:tabs>
                <w:tab w:val="left" w:pos="2345"/>
              </w:tabs>
              <w:spacing w:before="7"/>
              <w:ind w:firstLine="241"/>
              <w:rPr>
                <w:rFonts w:ascii="Times New Roman" w:eastAsia="Times New Roman" w:hAnsi="Times New Roman" w:cs="Times New Roman"/>
                <w:b/>
                <w:sz w:val="28"/>
                <w:szCs w:val="28"/>
                <w:lang w:val="ru-RU"/>
              </w:rPr>
            </w:pPr>
          </w:p>
          <w:p w:rsidR="006B2AC3" w:rsidRPr="006B2AC3" w:rsidRDefault="006B2AC3" w:rsidP="00026E83">
            <w:pPr>
              <w:widowControl w:val="0"/>
              <w:tabs>
                <w:tab w:val="left" w:pos="2345"/>
              </w:tabs>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7"/>
              <w:rPr>
                <w:rFonts w:ascii="Times New Roman" w:eastAsia="Times New Roman" w:hAnsi="Times New Roman" w:cs="Times New Roman"/>
                <w:b/>
                <w:sz w:val="28"/>
                <w:szCs w:val="28"/>
              </w:rPr>
            </w:pPr>
          </w:p>
          <w:p w:rsidR="006B2AC3" w:rsidRPr="006B2AC3" w:rsidRDefault="006B2AC3" w:rsidP="006B2AC3">
            <w:pPr>
              <w:widowControl w:val="0"/>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05.12</w:t>
            </w:r>
          </w:p>
        </w:tc>
        <w:tc>
          <w:tcPr>
            <w:tcW w:w="2595" w:type="dxa"/>
          </w:tcPr>
          <w:p w:rsidR="006B2AC3" w:rsidRPr="006B2AC3" w:rsidRDefault="006B2AC3" w:rsidP="006B2AC3">
            <w:pPr>
              <w:widowControl w:val="0"/>
              <w:spacing w:before="208"/>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0"/>
              <w:ind w:left="240"/>
              <w:rPr>
                <w:rFonts w:ascii="Times New Roman" w:eastAsia="Times New Roman" w:hAnsi="Times New Roman" w:cs="Times New Roman"/>
                <w:sz w:val="28"/>
                <w:szCs w:val="28"/>
                <w:lang w:val="ru-RU"/>
              </w:rPr>
            </w:pPr>
            <w:hyperlink r:id="rId380"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4</w:t>
              </w:r>
              <w:r w:rsidR="006B2AC3" w:rsidRPr="006B2AC3">
                <w:rPr>
                  <w:rFonts w:ascii="Times New Roman" w:eastAsia="Times New Roman" w:hAnsi="Times New Roman" w:cs="Times New Roman"/>
                  <w:color w:val="0000FF"/>
                  <w:sz w:val="28"/>
                  <w:szCs w:val="28"/>
                  <w:u w:val="single" w:color="0000FF"/>
                </w:rPr>
                <w:t>e</w:t>
              </w:r>
              <w:r w:rsidR="006B2AC3" w:rsidRPr="006B2AC3">
                <w:rPr>
                  <w:rFonts w:ascii="Times New Roman" w:eastAsia="Times New Roman" w:hAnsi="Times New Roman" w:cs="Times New Roman"/>
                  <w:color w:val="0000FF"/>
                  <w:sz w:val="28"/>
                  <w:szCs w:val="28"/>
                  <w:u w:val="single" w:color="0000FF"/>
                  <w:lang w:val="ru-RU"/>
                </w:rPr>
                <w:t>576</w:t>
              </w:r>
            </w:hyperlink>
          </w:p>
        </w:tc>
      </w:tr>
      <w:tr w:rsidR="006B2AC3" w:rsidRPr="006B2AC3" w:rsidTr="00026E83">
        <w:tc>
          <w:tcPr>
            <w:tcW w:w="851" w:type="dxa"/>
          </w:tcPr>
          <w:p w:rsidR="006B2AC3" w:rsidRPr="00073AF1" w:rsidRDefault="006B2AC3" w:rsidP="006B2AC3">
            <w:pPr>
              <w:widowControl w:val="0"/>
              <w:spacing w:before="2"/>
              <w:rPr>
                <w:rFonts w:ascii="Times New Roman" w:eastAsia="Times New Roman" w:hAnsi="Times New Roman" w:cs="Times New Roman"/>
                <w:b/>
                <w:sz w:val="28"/>
                <w:szCs w:val="28"/>
                <w:lang w:val="ru-RU"/>
              </w:rPr>
            </w:pPr>
          </w:p>
          <w:p w:rsidR="006B2AC3" w:rsidRPr="00073AF1" w:rsidRDefault="006B2AC3" w:rsidP="006B2AC3">
            <w:pPr>
              <w:widowControl w:val="0"/>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52</w:t>
            </w:r>
          </w:p>
        </w:tc>
        <w:tc>
          <w:tcPr>
            <w:tcW w:w="2977" w:type="dxa"/>
          </w:tcPr>
          <w:p w:rsidR="006B2AC3" w:rsidRPr="006B2AC3" w:rsidRDefault="006B2AC3" w:rsidP="00026E83">
            <w:pPr>
              <w:widowControl w:val="0"/>
              <w:tabs>
                <w:tab w:val="left" w:pos="2345"/>
              </w:tabs>
              <w:spacing w:before="35" w:line="268" w:lineRule="auto"/>
              <w:ind w:right="177"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Различение</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рассказчика</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и</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автора</w:t>
            </w:r>
            <w:r w:rsidRPr="006B2AC3">
              <w:rPr>
                <w:rFonts w:ascii="Times New Roman" w:eastAsia="Times New Roman" w:hAnsi="Times New Roman" w:cs="Times New Roman"/>
                <w:spacing w:val="-12"/>
                <w:sz w:val="28"/>
                <w:szCs w:val="28"/>
                <w:lang w:val="ru-RU"/>
              </w:rPr>
              <w:t xml:space="preserve"> </w:t>
            </w:r>
            <w:r w:rsidRPr="006B2AC3">
              <w:rPr>
                <w:rFonts w:ascii="Times New Roman" w:eastAsia="Times New Roman" w:hAnsi="Times New Roman" w:cs="Times New Roman"/>
                <w:sz w:val="28"/>
                <w:szCs w:val="28"/>
                <w:lang w:val="ru-RU"/>
              </w:rPr>
              <w:t>произведения</w:t>
            </w:r>
            <w:r w:rsidRPr="006B2AC3">
              <w:rPr>
                <w:rFonts w:ascii="Times New Roman" w:eastAsia="Times New Roman" w:hAnsi="Times New Roman" w:cs="Times New Roman"/>
                <w:spacing w:val="-10"/>
                <w:sz w:val="28"/>
                <w:szCs w:val="28"/>
                <w:lang w:val="ru-RU"/>
              </w:rPr>
              <w:t xml:space="preserve"> </w:t>
            </w:r>
            <w:r w:rsidRPr="006B2AC3">
              <w:rPr>
                <w:rFonts w:ascii="Times New Roman" w:eastAsia="Times New Roman" w:hAnsi="Times New Roman" w:cs="Times New Roman"/>
                <w:sz w:val="28"/>
                <w:szCs w:val="28"/>
                <w:lang w:val="ru-RU"/>
              </w:rPr>
              <w:t>в</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lastRenderedPageBreak/>
              <w:t>рассказе Л.Н. Толстого «Акула» и других по</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выбору</w:t>
            </w:r>
          </w:p>
        </w:tc>
        <w:tc>
          <w:tcPr>
            <w:tcW w:w="1849" w:type="dxa"/>
            <w:gridSpan w:val="2"/>
          </w:tcPr>
          <w:p w:rsidR="006B2AC3" w:rsidRPr="006B2AC3" w:rsidRDefault="006B2AC3" w:rsidP="00026E83">
            <w:pPr>
              <w:widowControl w:val="0"/>
              <w:tabs>
                <w:tab w:val="left" w:pos="2345"/>
              </w:tabs>
              <w:spacing w:before="2"/>
              <w:ind w:firstLine="241"/>
              <w:rPr>
                <w:rFonts w:ascii="Times New Roman" w:eastAsia="Times New Roman" w:hAnsi="Times New Roman" w:cs="Times New Roman"/>
                <w:b/>
                <w:sz w:val="28"/>
                <w:szCs w:val="28"/>
                <w:lang w:val="ru-RU"/>
              </w:rPr>
            </w:pPr>
          </w:p>
          <w:p w:rsidR="006B2AC3" w:rsidRPr="006B2AC3" w:rsidRDefault="006B2AC3" w:rsidP="00026E83">
            <w:pPr>
              <w:widowControl w:val="0"/>
              <w:tabs>
                <w:tab w:val="left" w:pos="2345"/>
              </w:tabs>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2"/>
              <w:rPr>
                <w:rFonts w:ascii="Times New Roman" w:eastAsia="Times New Roman" w:hAnsi="Times New Roman" w:cs="Times New Roman"/>
                <w:b/>
                <w:sz w:val="28"/>
                <w:szCs w:val="28"/>
              </w:rPr>
            </w:pPr>
          </w:p>
          <w:p w:rsidR="006B2AC3" w:rsidRPr="006B2AC3" w:rsidRDefault="006B2AC3" w:rsidP="006B2AC3">
            <w:pPr>
              <w:widowControl w:val="0"/>
              <w:ind w:right="789"/>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09.12</w:t>
            </w:r>
          </w:p>
        </w:tc>
        <w:tc>
          <w:tcPr>
            <w:tcW w:w="2595" w:type="dxa"/>
          </w:tcPr>
          <w:p w:rsidR="006B2AC3" w:rsidRPr="006B2AC3" w:rsidRDefault="006B2AC3" w:rsidP="006B2AC3">
            <w:pPr>
              <w:widowControl w:val="0"/>
              <w:spacing w:before="203"/>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1"/>
              <w:ind w:left="240"/>
              <w:rPr>
                <w:rFonts w:ascii="Times New Roman" w:eastAsia="Times New Roman" w:hAnsi="Times New Roman" w:cs="Times New Roman"/>
                <w:sz w:val="28"/>
                <w:szCs w:val="28"/>
                <w:lang w:val="ru-RU"/>
              </w:rPr>
            </w:pPr>
            <w:hyperlink r:id="rId381"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lang w:val="ru-RU"/>
                </w:rPr>
                <w:lastRenderedPageBreak/>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4</w:t>
              </w:r>
              <w:r w:rsidR="006B2AC3" w:rsidRPr="006B2AC3">
                <w:rPr>
                  <w:rFonts w:ascii="Times New Roman" w:eastAsia="Times New Roman" w:hAnsi="Times New Roman" w:cs="Times New Roman"/>
                  <w:color w:val="0000FF"/>
                  <w:sz w:val="28"/>
                  <w:szCs w:val="28"/>
                  <w:u w:val="single" w:color="0000FF"/>
                </w:rPr>
                <w:t>e</w:t>
              </w:r>
              <w:r w:rsidR="006B2AC3" w:rsidRPr="006B2AC3">
                <w:rPr>
                  <w:rFonts w:ascii="Times New Roman" w:eastAsia="Times New Roman" w:hAnsi="Times New Roman" w:cs="Times New Roman"/>
                  <w:color w:val="0000FF"/>
                  <w:sz w:val="28"/>
                  <w:szCs w:val="28"/>
                  <w:u w:val="single" w:color="0000FF"/>
                  <w:lang w:val="ru-RU"/>
                </w:rPr>
                <w:t>972</w:t>
              </w:r>
            </w:hyperlink>
          </w:p>
        </w:tc>
      </w:tr>
      <w:tr w:rsidR="006B2AC3" w:rsidRPr="006B2AC3" w:rsidTr="00026E83">
        <w:tc>
          <w:tcPr>
            <w:tcW w:w="851" w:type="dxa"/>
          </w:tcPr>
          <w:p w:rsidR="006B2AC3" w:rsidRPr="00073AF1" w:rsidRDefault="006B2AC3" w:rsidP="006B2AC3">
            <w:pPr>
              <w:widowControl w:val="0"/>
              <w:rPr>
                <w:rFonts w:ascii="Times New Roman" w:eastAsia="Times New Roman" w:hAnsi="Times New Roman" w:cs="Times New Roman"/>
                <w:b/>
                <w:sz w:val="28"/>
                <w:szCs w:val="28"/>
                <w:lang w:val="ru-RU"/>
              </w:rPr>
            </w:pPr>
          </w:p>
          <w:p w:rsidR="006B2AC3" w:rsidRPr="00073AF1" w:rsidRDefault="006B2AC3" w:rsidP="006B2AC3">
            <w:pPr>
              <w:widowControl w:val="0"/>
              <w:spacing w:before="211"/>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53</w:t>
            </w:r>
          </w:p>
        </w:tc>
        <w:tc>
          <w:tcPr>
            <w:tcW w:w="2977" w:type="dxa"/>
          </w:tcPr>
          <w:p w:rsidR="006B2AC3" w:rsidRPr="006B2AC3" w:rsidRDefault="006B2AC3" w:rsidP="00026E83">
            <w:pPr>
              <w:widowControl w:val="0"/>
              <w:tabs>
                <w:tab w:val="left" w:pos="2345"/>
              </w:tabs>
              <w:spacing w:before="35"/>
              <w:ind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Выделение</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структурных</w:t>
            </w:r>
            <w:r w:rsidRPr="006B2AC3">
              <w:rPr>
                <w:rFonts w:ascii="Times New Roman" w:eastAsia="Times New Roman" w:hAnsi="Times New Roman" w:cs="Times New Roman"/>
                <w:spacing w:val="-10"/>
                <w:sz w:val="28"/>
                <w:szCs w:val="28"/>
                <w:lang w:val="ru-RU"/>
              </w:rPr>
              <w:t xml:space="preserve"> </w:t>
            </w:r>
            <w:r w:rsidRPr="006B2AC3">
              <w:rPr>
                <w:rFonts w:ascii="Times New Roman" w:eastAsia="Times New Roman" w:hAnsi="Times New Roman" w:cs="Times New Roman"/>
                <w:sz w:val="28"/>
                <w:szCs w:val="28"/>
                <w:lang w:val="ru-RU"/>
              </w:rPr>
              <w:t>частей</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произведения</w:t>
            </w:r>
            <w:r w:rsidRPr="006B2AC3">
              <w:rPr>
                <w:rFonts w:ascii="Times New Roman" w:eastAsia="Times New Roman" w:hAnsi="Times New Roman" w:cs="Times New Roman"/>
                <w:spacing w:val="-15"/>
                <w:sz w:val="28"/>
                <w:szCs w:val="28"/>
                <w:lang w:val="ru-RU"/>
              </w:rPr>
              <w:t xml:space="preserve"> </w:t>
            </w:r>
            <w:r w:rsidRPr="006B2AC3">
              <w:rPr>
                <w:rFonts w:ascii="Times New Roman" w:eastAsia="Times New Roman" w:hAnsi="Times New Roman" w:cs="Times New Roman"/>
                <w:sz w:val="28"/>
                <w:szCs w:val="28"/>
                <w:lang w:val="ru-RU"/>
              </w:rPr>
              <w:t>Л.Н.</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Толстого</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«Акула»</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и</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других</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по</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выбору</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(композиции):</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начало,</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завязка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действия,</w:t>
            </w:r>
          </w:p>
          <w:p w:rsidR="006B2AC3" w:rsidRPr="006B2AC3" w:rsidRDefault="006B2AC3" w:rsidP="00026E83">
            <w:pPr>
              <w:widowControl w:val="0"/>
              <w:tabs>
                <w:tab w:val="left" w:pos="2345"/>
              </w:tabs>
              <w:spacing w:line="275" w:lineRule="exact"/>
              <w:ind w:firstLine="241"/>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кульминация,</w:t>
            </w:r>
            <w:r w:rsidRPr="006B2AC3">
              <w:rPr>
                <w:rFonts w:ascii="Times New Roman" w:eastAsia="Times New Roman" w:hAnsi="Times New Roman" w:cs="Times New Roman"/>
                <w:spacing w:val="-4"/>
                <w:sz w:val="28"/>
                <w:szCs w:val="28"/>
              </w:rPr>
              <w:t xml:space="preserve"> </w:t>
            </w:r>
            <w:r w:rsidRPr="006B2AC3">
              <w:rPr>
                <w:rFonts w:ascii="Times New Roman" w:eastAsia="Times New Roman" w:hAnsi="Times New Roman" w:cs="Times New Roman"/>
                <w:sz w:val="28"/>
                <w:szCs w:val="28"/>
              </w:rPr>
              <w:t>развязка</w:t>
            </w:r>
          </w:p>
        </w:tc>
        <w:tc>
          <w:tcPr>
            <w:tcW w:w="1849" w:type="dxa"/>
            <w:gridSpan w:val="2"/>
          </w:tcPr>
          <w:p w:rsidR="006B2AC3" w:rsidRPr="006B2AC3" w:rsidRDefault="006B2AC3" w:rsidP="00026E83">
            <w:pPr>
              <w:widowControl w:val="0"/>
              <w:tabs>
                <w:tab w:val="left" w:pos="2345"/>
              </w:tabs>
              <w:ind w:firstLine="241"/>
              <w:rPr>
                <w:rFonts w:ascii="Times New Roman" w:eastAsia="Times New Roman" w:hAnsi="Times New Roman" w:cs="Times New Roman"/>
                <w:b/>
                <w:sz w:val="28"/>
                <w:szCs w:val="28"/>
              </w:rPr>
            </w:pPr>
          </w:p>
          <w:p w:rsidR="006B2AC3" w:rsidRPr="006B2AC3" w:rsidRDefault="006B2AC3" w:rsidP="00026E83">
            <w:pPr>
              <w:widowControl w:val="0"/>
              <w:tabs>
                <w:tab w:val="left" w:pos="2345"/>
              </w:tabs>
              <w:spacing w:before="211"/>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rPr>
                <w:rFonts w:ascii="Times New Roman" w:eastAsia="Times New Roman" w:hAnsi="Times New Roman" w:cs="Times New Roman"/>
                <w:b/>
                <w:sz w:val="28"/>
                <w:szCs w:val="28"/>
              </w:rPr>
            </w:pPr>
          </w:p>
          <w:p w:rsidR="006B2AC3" w:rsidRPr="006B2AC3" w:rsidRDefault="006B2AC3" w:rsidP="006B2AC3">
            <w:pPr>
              <w:widowControl w:val="0"/>
              <w:spacing w:before="211"/>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10.12</w:t>
            </w:r>
          </w:p>
        </w:tc>
        <w:tc>
          <w:tcPr>
            <w:tcW w:w="2595" w:type="dxa"/>
          </w:tcPr>
          <w:p w:rsidR="006B2AC3" w:rsidRPr="006B2AC3" w:rsidRDefault="006B2AC3" w:rsidP="006B2AC3">
            <w:pPr>
              <w:widowControl w:val="0"/>
              <w:spacing w:before="9"/>
              <w:rPr>
                <w:rFonts w:ascii="Times New Roman" w:eastAsia="Times New Roman" w:hAnsi="Times New Roman" w:cs="Times New Roman"/>
                <w:b/>
                <w:sz w:val="28"/>
                <w:szCs w:val="28"/>
                <w:lang w:val="ru-RU"/>
              </w:rPr>
            </w:pPr>
          </w:p>
          <w:p w:rsidR="006B2AC3" w:rsidRPr="006B2AC3" w:rsidRDefault="006B2AC3" w:rsidP="006B2AC3">
            <w:pPr>
              <w:widowControl w:val="0"/>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1"/>
              <w:ind w:left="240"/>
              <w:rPr>
                <w:rFonts w:ascii="Times New Roman" w:eastAsia="Times New Roman" w:hAnsi="Times New Roman" w:cs="Times New Roman"/>
                <w:sz w:val="28"/>
                <w:szCs w:val="28"/>
                <w:lang w:val="ru-RU"/>
              </w:rPr>
            </w:pPr>
            <w:hyperlink r:id="rId382"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4</w:t>
              </w:r>
              <w:r w:rsidR="006B2AC3" w:rsidRPr="006B2AC3">
                <w:rPr>
                  <w:rFonts w:ascii="Times New Roman" w:eastAsia="Times New Roman" w:hAnsi="Times New Roman" w:cs="Times New Roman"/>
                  <w:color w:val="0000FF"/>
                  <w:sz w:val="28"/>
                  <w:szCs w:val="28"/>
                  <w:u w:val="single" w:color="0000FF"/>
                </w:rPr>
                <w:t>e</w:t>
              </w:r>
              <w:r w:rsidR="006B2AC3" w:rsidRPr="006B2AC3">
                <w:rPr>
                  <w:rFonts w:ascii="Times New Roman" w:eastAsia="Times New Roman" w:hAnsi="Times New Roman" w:cs="Times New Roman"/>
                  <w:color w:val="0000FF"/>
                  <w:sz w:val="28"/>
                  <w:szCs w:val="28"/>
                  <w:u w:val="single" w:color="0000FF"/>
                  <w:lang w:val="ru-RU"/>
                </w:rPr>
                <w:t>45</w:t>
              </w:r>
              <w:r w:rsidR="006B2AC3" w:rsidRPr="006B2AC3">
                <w:rPr>
                  <w:rFonts w:ascii="Times New Roman" w:eastAsia="Times New Roman" w:hAnsi="Times New Roman" w:cs="Times New Roman"/>
                  <w:color w:val="0000FF"/>
                  <w:sz w:val="28"/>
                  <w:szCs w:val="28"/>
                  <w:u w:val="single" w:color="0000FF"/>
                </w:rPr>
                <w:t>e</w:t>
              </w:r>
            </w:hyperlink>
          </w:p>
        </w:tc>
      </w:tr>
      <w:tr w:rsidR="006B2AC3" w:rsidRPr="006B2AC3" w:rsidTr="00026E83">
        <w:tc>
          <w:tcPr>
            <w:tcW w:w="851" w:type="dxa"/>
          </w:tcPr>
          <w:p w:rsidR="006B2AC3" w:rsidRPr="00073AF1" w:rsidRDefault="006B2AC3" w:rsidP="006B2AC3">
            <w:pPr>
              <w:widowControl w:val="0"/>
              <w:spacing w:before="193"/>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54</w:t>
            </w:r>
          </w:p>
        </w:tc>
        <w:tc>
          <w:tcPr>
            <w:tcW w:w="2977" w:type="dxa"/>
          </w:tcPr>
          <w:p w:rsidR="006B2AC3" w:rsidRPr="00026E83" w:rsidRDefault="006B2AC3" w:rsidP="00026E83">
            <w:pPr>
              <w:widowControl w:val="0"/>
              <w:tabs>
                <w:tab w:val="left" w:pos="2345"/>
              </w:tabs>
              <w:spacing w:before="10" w:line="310" w:lineRule="atLeast"/>
              <w:ind w:right="336" w:firstLine="241"/>
              <w:rPr>
                <w:rFonts w:ascii="Times New Roman" w:eastAsia="Times New Roman" w:hAnsi="Times New Roman" w:cs="Times New Roman"/>
                <w:sz w:val="28"/>
                <w:szCs w:val="28"/>
                <w:lang w:val="ru-RU"/>
              </w:rPr>
            </w:pPr>
            <w:r w:rsidRPr="00026E83">
              <w:rPr>
                <w:rFonts w:ascii="Times New Roman" w:eastAsia="Times New Roman" w:hAnsi="Times New Roman" w:cs="Times New Roman"/>
                <w:sz w:val="28"/>
                <w:szCs w:val="28"/>
                <w:lang w:val="ru-RU"/>
              </w:rPr>
              <w:t>Контрольная работа №3 по теме «Творчество</w:t>
            </w:r>
            <w:r w:rsidRPr="00026E83">
              <w:rPr>
                <w:rFonts w:ascii="Times New Roman" w:eastAsia="Times New Roman" w:hAnsi="Times New Roman" w:cs="Times New Roman"/>
                <w:spacing w:val="-57"/>
                <w:sz w:val="28"/>
                <w:szCs w:val="28"/>
                <w:lang w:val="ru-RU"/>
              </w:rPr>
              <w:t xml:space="preserve"> </w:t>
            </w:r>
            <w:r w:rsidRPr="00026E83">
              <w:rPr>
                <w:rFonts w:ascii="Times New Roman" w:eastAsia="Times New Roman" w:hAnsi="Times New Roman" w:cs="Times New Roman"/>
                <w:sz w:val="28"/>
                <w:szCs w:val="28"/>
                <w:lang w:val="ru-RU"/>
              </w:rPr>
              <w:t>Л.Н.</w:t>
            </w:r>
            <w:r w:rsidRPr="00026E83">
              <w:rPr>
                <w:rFonts w:ascii="Times New Roman" w:eastAsia="Times New Roman" w:hAnsi="Times New Roman" w:cs="Times New Roman"/>
                <w:spacing w:val="-1"/>
                <w:sz w:val="28"/>
                <w:szCs w:val="28"/>
                <w:lang w:val="ru-RU"/>
              </w:rPr>
              <w:t xml:space="preserve"> </w:t>
            </w:r>
            <w:r w:rsidRPr="00026E83">
              <w:rPr>
                <w:rFonts w:ascii="Times New Roman" w:eastAsia="Times New Roman" w:hAnsi="Times New Roman" w:cs="Times New Roman"/>
                <w:sz w:val="28"/>
                <w:szCs w:val="28"/>
                <w:lang w:val="ru-RU"/>
              </w:rPr>
              <w:t>Толстого»</w:t>
            </w:r>
          </w:p>
        </w:tc>
        <w:tc>
          <w:tcPr>
            <w:tcW w:w="1849" w:type="dxa"/>
            <w:gridSpan w:val="2"/>
          </w:tcPr>
          <w:p w:rsidR="006B2AC3" w:rsidRPr="006B2AC3" w:rsidRDefault="006B2AC3" w:rsidP="00026E83">
            <w:pPr>
              <w:widowControl w:val="0"/>
              <w:tabs>
                <w:tab w:val="left" w:pos="2345"/>
              </w:tabs>
              <w:spacing w:before="193"/>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193"/>
              <w:ind w:right="789"/>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11.12</w:t>
            </w:r>
          </w:p>
        </w:tc>
        <w:tc>
          <w:tcPr>
            <w:tcW w:w="2595" w:type="dxa"/>
          </w:tcPr>
          <w:p w:rsidR="006B2AC3" w:rsidRPr="006B2AC3" w:rsidRDefault="006B2AC3" w:rsidP="006B2AC3">
            <w:pPr>
              <w:widowControl w:val="0"/>
              <w:spacing w:before="49"/>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0"/>
              <w:ind w:left="240"/>
              <w:rPr>
                <w:rFonts w:ascii="Times New Roman" w:eastAsia="Times New Roman" w:hAnsi="Times New Roman" w:cs="Times New Roman"/>
                <w:sz w:val="28"/>
                <w:szCs w:val="28"/>
                <w:lang w:val="ru-RU"/>
              </w:rPr>
            </w:pPr>
            <w:hyperlink r:id="rId383"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4</w:t>
              </w:r>
              <w:r w:rsidR="006B2AC3" w:rsidRPr="006B2AC3">
                <w:rPr>
                  <w:rFonts w:ascii="Times New Roman" w:eastAsia="Times New Roman" w:hAnsi="Times New Roman" w:cs="Times New Roman"/>
                  <w:color w:val="0000FF"/>
                  <w:sz w:val="28"/>
                  <w:szCs w:val="28"/>
                  <w:u w:val="single" w:color="0000FF"/>
                </w:rPr>
                <w:t>eecc</w:t>
              </w:r>
            </w:hyperlink>
          </w:p>
        </w:tc>
      </w:tr>
      <w:tr w:rsidR="006B2AC3" w:rsidRPr="006B2AC3" w:rsidTr="00026E83">
        <w:tc>
          <w:tcPr>
            <w:tcW w:w="851" w:type="dxa"/>
          </w:tcPr>
          <w:p w:rsidR="006B2AC3" w:rsidRPr="00073AF1" w:rsidRDefault="006B2AC3" w:rsidP="006B2AC3">
            <w:pPr>
              <w:widowControl w:val="0"/>
              <w:spacing w:before="193"/>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55</w:t>
            </w:r>
          </w:p>
        </w:tc>
        <w:tc>
          <w:tcPr>
            <w:tcW w:w="2977" w:type="dxa"/>
          </w:tcPr>
          <w:p w:rsidR="006B2AC3" w:rsidRPr="006B2AC3" w:rsidRDefault="006B2AC3" w:rsidP="00026E83">
            <w:pPr>
              <w:widowControl w:val="0"/>
              <w:tabs>
                <w:tab w:val="left" w:pos="2345"/>
              </w:tabs>
              <w:spacing w:before="35" w:line="266" w:lineRule="auto"/>
              <w:ind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Работа с детскими книгами: жанровое</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многообразие</w:t>
            </w:r>
            <w:r w:rsidRPr="006B2AC3">
              <w:rPr>
                <w:rFonts w:ascii="Times New Roman" w:eastAsia="Times New Roman" w:hAnsi="Times New Roman" w:cs="Times New Roman"/>
                <w:spacing w:val="-13"/>
                <w:sz w:val="28"/>
                <w:szCs w:val="28"/>
                <w:lang w:val="ru-RU"/>
              </w:rPr>
              <w:t xml:space="preserve"> </w:t>
            </w:r>
            <w:r w:rsidRPr="006B2AC3">
              <w:rPr>
                <w:rFonts w:ascii="Times New Roman" w:eastAsia="Times New Roman" w:hAnsi="Times New Roman" w:cs="Times New Roman"/>
                <w:sz w:val="28"/>
                <w:szCs w:val="28"/>
                <w:lang w:val="ru-RU"/>
              </w:rPr>
              <w:t>произведений</w:t>
            </w:r>
            <w:r w:rsidRPr="006B2AC3">
              <w:rPr>
                <w:rFonts w:ascii="Times New Roman" w:eastAsia="Times New Roman" w:hAnsi="Times New Roman" w:cs="Times New Roman"/>
                <w:spacing w:val="-11"/>
                <w:sz w:val="28"/>
                <w:szCs w:val="28"/>
                <w:lang w:val="ru-RU"/>
              </w:rPr>
              <w:t xml:space="preserve"> </w:t>
            </w:r>
            <w:r w:rsidRPr="006B2AC3">
              <w:rPr>
                <w:rFonts w:ascii="Times New Roman" w:eastAsia="Times New Roman" w:hAnsi="Times New Roman" w:cs="Times New Roman"/>
                <w:sz w:val="28"/>
                <w:szCs w:val="28"/>
                <w:lang w:val="ru-RU"/>
              </w:rPr>
              <w:t>Л.Н.</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Толстого</w:t>
            </w:r>
          </w:p>
        </w:tc>
        <w:tc>
          <w:tcPr>
            <w:tcW w:w="1849" w:type="dxa"/>
            <w:gridSpan w:val="2"/>
          </w:tcPr>
          <w:p w:rsidR="006B2AC3" w:rsidRPr="006B2AC3" w:rsidRDefault="006B2AC3" w:rsidP="00026E83">
            <w:pPr>
              <w:widowControl w:val="0"/>
              <w:tabs>
                <w:tab w:val="left" w:pos="2345"/>
              </w:tabs>
              <w:spacing w:before="193"/>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193"/>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12.12</w:t>
            </w:r>
          </w:p>
        </w:tc>
        <w:tc>
          <w:tcPr>
            <w:tcW w:w="2595" w:type="dxa"/>
          </w:tcPr>
          <w:p w:rsidR="006B2AC3" w:rsidRPr="006B2AC3" w:rsidRDefault="006B2AC3" w:rsidP="006B2AC3">
            <w:pPr>
              <w:widowControl w:val="0"/>
              <w:spacing w:before="49"/>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0"/>
              <w:ind w:left="240"/>
              <w:rPr>
                <w:rFonts w:ascii="Times New Roman" w:eastAsia="Times New Roman" w:hAnsi="Times New Roman" w:cs="Times New Roman"/>
                <w:sz w:val="28"/>
                <w:szCs w:val="28"/>
                <w:lang w:val="ru-RU"/>
              </w:rPr>
            </w:pPr>
            <w:hyperlink r:id="rId384"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4</w:t>
              </w:r>
              <w:r w:rsidR="006B2AC3" w:rsidRPr="006B2AC3">
                <w:rPr>
                  <w:rFonts w:ascii="Times New Roman" w:eastAsia="Times New Roman" w:hAnsi="Times New Roman" w:cs="Times New Roman"/>
                  <w:color w:val="0000FF"/>
                  <w:sz w:val="28"/>
                  <w:szCs w:val="28"/>
                  <w:u w:val="single" w:color="0000FF"/>
                </w:rPr>
                <w:t>ed</w:t>
              </w:r>
              <w:r w:rsidR="006B2AC3" w:rsidRPr="006B2AC3">
                <w:rPr>
                  <w:rFonts w:ascii="Times New Roman" w:eastAsia="Times New Roman" w:hAnsi="Times New Roman" w:cs="Times New Roman"/>
                  <w:color w:val="0000FF"/>
                  <w:sz w:val="28"/>
                  <w:szCs w:val="28"/>
                  <w:u w:val="single" w:color="0000FF"/>
                  <w:lang w:val="ru-RU"/>
                </w:rPr>
                <w:t>00</w:t>
              </w:r>
            </w:hyperlink>
          </w:p>
        </w:tc>
      </w:tr>
      <w:tr w:rsidR="006B2AC3" w:rsidRPr="006B2AC3" w:rsidTr="00026E83">
        <w:tc>
          <w:tcPr>
            <w:tcW w:w="851" w:type="dxa"/>
          </w:tcPr>
          <w:p w:rsidR="006B2AC3" w:rsidRPr="00073AF1" w:rsidRDefault="006B2AC3" w:rsidP="006B2AC3">
            <w:pPr>
              <w:widowControl w:val="0"/>
              <w:rPr>
                <w:rFonts w:ascii="Times New Roman" w:eastAsia="Times New Roman" w:hAnsi="Times New Roman" w:cs="Times New Roman"/>
                <w:b/>
                <w:sz w:val="28"/>
                <w:szCs w:val="28"/>
                <w:lang w:val="ru-RU"/>
              </w:rPr>
            </w:pPr>
          </w:p>
          <w:p w:rsidR="006B2AC3" w:rsidRPr="00073AF1" w:rsidRDefault="006B2AC3" w:rsidP="006B2AC3">
            <w:pPr>
              <w:widowControl w:val="0"/>
              <w:spacing w:before="216"/>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56</w:t>
            </w:r>
          </w:p>
        </w:tc>
        <w:tc>
          <w:tcPr>
            <w:tcW w:w="2977" w:type="dxa"/>
          </w:tcPr>
          <w:p w:rsidR="006B2AC3" w:rsidRPr="006B2AC3" w:rsidRDefault="006B2AC3" w:rsidP="00026E83">
            <w:pPr>
              <w:widowControl w:val="0"/>
              <w:tabs>
                <w:tab w:val="left" w:pos="2345"/>
              </w:tabs>
              <w:spacing w:before="35"/>
              <w:ind w:right="34"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Оценка чувств и настроения, вызываемых</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лирическим произведением. На примере</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произведения</w:t>
            </w:r>
            <w:r w:rsidRPr="006B2AC3">
              <w:rPr>
                <w:rFonts w:ascii="Times New Roman" w:eastAsia="Times New Roman" w:hAnsi="Times New Roman" w:cs="Times New Roman"/>
                <w:spacing w:val="-8"/>
                <w:sz w:val="28"/>
                <w:szCs w:val="28"/>
                <w:lang w:val="ru-RU"/>
              </w:rPr>
              <w:t xml:space="preserve"> </w:t>
            </w:r>
            <w:r w:rsidRPr="006B2AC3">
              <w:rPr>
                <w:rFonts w:ascii="Times New Roman" w:eastAsia="Times New Roman" w:hAnsi="Times New Roman" w:cs="Times New Roman"/>
                <w:sz w:val="28"/>
                <w:szCs w:val="28"/>
                <w:lang w:val="ru-RU"/>
              </w:rPr>
              <w:t>Н.А.</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Некрасова</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«Однажды</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в</w:t>
            </w:r>
          </w:p>
          <w:p w:rsidR="006B2AC3" w:rsidRPr="006B2AC3" w:rsidRDefault="006B2AC3" w:rsidP="00026E83">
            <w:pPr>
              <w:widowControl w:val="0"/>
              <w:tabs>
                <w:tab w:val="left" w:pos="2345"/>
              </w:tabs>
              <w:spacing w:before="3"/>
              <w:ind w:right="34" w:firstLine="241"/>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lang w:val="ru-RU"/>
              </w:rPr>
              <w:t>студёную</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зимнюю</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пору…»</w:t>
            </w:r>
            <w:r w:rsidRPr="006B2AC3">
              <w:rPr>
                <w:rFonts w:ascii="Times New Roman" w:eastAsia="Times New Roman" w:hAnsi="Times New Roman" w:cs="Times New Roman"/>
                <w:spacing w:val="-13"/>
                <w:sz w:val="28"/>
                <w:szCs w:val="28"/>
                <w:lang w:val="ru-RU"/>
              </w:rPr>
              <w:t xml:space="preserve"> </w:t>
            </w:r>
            <w:r w:rsidRPr="006B2AC3">
              <w:rPr>
                <w:rFonts w:ascii="Times New Roman" w:eastAsia="Times New Roman" w:hAnsi="Times New Roman" w:cs="Times New Roman"/>
                <w:sz w:val="28"/>
                <w:szCs w:val="28"/>
              </w:rPr>
              <w:t>(отрывок)</w:t>
            </w:r>
          </w:p>
        </w:tc>
        <w:tc>
          <w:tcPr>
            <w:tcW w:w="1849" w:type="dxa"/>
            <w:gridSpan w:val="2"/>
          </w:tcPr>
          <w:p w:rsidR="006B2AC3" w:rsidRPr="006B2AC3" w:rsidRDefault="006B2AC3" w:rsidP="00026E83">
            <w:pPr>
              <w:widowControl w:val="0"/>
              <w:tabs>
                <w:tab w:val="left" w:pos="2345"/>
              </w:tabs>
              <w:ind w:firstLine="241"/>
              <w:rPr>
                <w:rFonts w:ascii="Times New Roman" w:eastAsia="Times New Roman" w:hAnsi="Times New Roman" w:cs="Times New Roman"/>
                <w:b/>
                <w:sz w:val="28"/>
                <w:szCs w:val="28"/>
              </w:rPr>
            </w:pPr>
          </w:p>
          <w:p w:rsidR="006B2AC3" w:rsidRPr="006B2AC3" w:rsidRDefault="006B2AC3" w:rsidP="00026E83">
            <w:pPr>
              <w:widowControl w:val="0"/>
              <w:tabs>
                <w:tab w:val="left" w:pos="2345"/>
              </w:tabs>
              <w:spacing w:before="216"/>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rPr>
                <w:rFonts w:ascii="Times New Roman" w:eastAsia="Times New Roman" w:hAnsi="Times New Roman" w:cs="Times New Roman"/>
                <w:b/>
                <w:sz w:val="28"/>
                <w:szCs w:val="28"/>
              </w:rPr>
            </w:pPr>
          </w:p>
          <w:p w:rsidR="006B2AC3" w:rsidRPr="006B2AC3" w:rsidRDefault="006B2AC3" w:rsidP="006B2AC3">
            <w:pPr>
              <w:widowControl w:val="0"/>
              <w:spacing w:before="216"/>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16.12</w:t>
            </w:r>
          </w:p>
        </w:tc>
        <w:tc>
          <w:tcPr>
            <w:tcW w:w="2595" w:type="dxa"/>
          </w:tcPr>
          <w:p w:rsidR="006B2AC3" w:rsidRPr="006B2AC3" w:rsidRDefault="006B2AC3" w:rsidP="006B2AC3">
            <w:pPr>
              <w:widowControl w:val="0"/>
              <w:spacing w:before="10"/>
              <w:rPr>
                <w:rFonts w:ascii="Times New Roman" w:eastAsia="Times New Roman" w:hAnsi="Times New Roman" w:cs="Times New Roman"/>
                <w:b/>
                <w:sz w:val="28"/>
                <w:szCs w:val="28"/>
                <w:lang w:val="ru-RU"/>
              </w:rPr>
            </w:pPr>
          </w:p>
          <w:p w:rsidR="006B2AC3" w:rsidRPr="006B2AC3" w:rsidRDefault="006B2AC3" w:rsidP="006B2AC3">
            <w:pPr>
              <w:widowControl w:val="0"/>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0"/>
              <w:ind w:left="240"/>
              <w:rPr>
                <w:rFonts w:ascii="Times New Roman" w:eastAsia="Times New Roman" w:hAnsi="Times New Roman" w:cs="Times New Roman"/>
                <w:sz w:val="28"/>
                <w:szCs w:val="28"/>
                <w:lang w:val="ru-RU"/>
              </w:rPr>
            </w:pPr>
            <w:hyperlink r:id="rId385"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4</w:t>
              </w:r>
              <w:r w:rsidR="006B2AC3" w:rsidRPr="006B2AC3">
                <w:rPr>
                  <w:rFonts w:ascii="Times New Roman" w:eastAsia="Times New Roman" w:hAnsi="Times New Roman" w:cs="Times New Roman"/>
                  <w:color w:val="0000FF"/>
                  <w:sz w:val="28"/>
                  <w:szCs w:val="28"/>
                  <w:u w:val="single" w:color="0000FF"/>
                </w:rPr>
                <w:t>d</w:t>
              </w:r>
              <w:r w:rsidR="006B2AC3" w:rsidRPr="006B2AC3">
                <w:rPr>
                  <w:rFonts w:ascii="Times New Roman" w:eastAsia="Times New Roman" w:hAnsi="Times New Roman" w:cs="Times New Roman"/>
                  <w:color w:val="0000FF"/>
                  <w:sz w:val="28"/>
                  <w:szCs w:val="28"/>
                  <w:u w:val="single" w:color="0000FF"/>
                  <w:lang w:val="ru-RU"/>
                </w:rPr>
                <w:t>784</w:t>
              </w:r>
            </w:hyperlink>
          </w:p>
        </w:tc>
      </w:tr>
      <w:tr w:rsidR="006B2AC3" w:rsidRPr="006B2AC3" w:rsidTr="00026E83">
        <w:tc>
          <w:tcPr>
            <w:tcW w:w="851" w:type="dxa"/>
          </w:tcPr>
          <w:p w:rsidR="006B2AC3" w:rsidRPr="00073AF1" w:rsidRDefault="006B2AC3" w:rsidP="006B2AC3">
            <w:pPr>
              <w:widowControl w:val="0"/>
              <w:spacing w:before="7"/>
              <w:rPr>
                <w:rFonts w:ascii="Times New Roman" w:eastAsia="Times New Roman" w:hAnsi="Times New Roman" w:cs="Times New Roman"/>
                <w:b/>
                <w:sz w:val="28"/>
                <w:szCs w:val="28"/>
                <w:lang w:val="ru-RU"/>
              </w:rPr>
            </w:pPr>
          </w:p>
          <w:p w:rsidR="006B2AC3" w:rsidRPr="00073AF1" w:rsidRDefault="006B2AC3" w:rsidP="006B2AC3">
            <w:pPr>
              <w:widowControl w:val="0"/>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57</w:t>
            </w:r>
          </w:p>
        </w:tc>
        <w:tc>
          <w:tcPr>
            <w:tcW w:w="2977" w:type="dxa"/>
          </w:tcPr>
          <w:p w:rsidR="006B2AC3" w:rsidRPr="006B2AC3" w:rsidRDefault="006B2AC3" w:rsidP="00026E83">
            <w:pPr>
              <w:widowControl w:val="0"/>
              <w:tabs>
                <w:tab w:val="left" w:pos="2345"/>
              </w:tabs>
              <w:spacing w:before="35"/>
              <w:ind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Поэты</w:t>
            </w:r>
            <w:r w:rsidRPr="006B2AC3">
              <w:rPr>
                <w:rFonts w:ascii="Times New Roman" w:eastAsia="Times New Roman" w:hAnsi="Times New Roman" w:cs="Times New Roman"/>
                <w:spacing w:val="-8"/>
                <w:sz w:val="28"/>
                <w:szCs w:val="28"/>
                <w:lang w:val="ru-RU"/>
              </w:rPr>
              <w:t xml:space="preserve"> </w:t>
            </w:r>
            <w:r w:rsidRPr="006B2AC3">
              <w:rPr>
                <w:rFonts w:ascii="Times New Roman" w:eastAsia="Times New Roman" w:hAnsi="Times New Roman" w:cs="Times New Roman"/>
                <w:sz w:val="28"/>
                <w:szCs w:val="28"/>
                <w:lang w:val="ru-RU"/>
              </w:rPr>
              <w:t>о</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красоте</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родной</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природы.</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На</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примере</w:t>
            </w:r>
          </w:p>
          <w:p w:rsidR="006B2AC3" w:rsidRPr="006B2AC3" w:rsidRDefault="006B2AC3" w:rsidP="00026E83">
            <w:pPr>
              <w:widowControl w:val="0"/>
              <w:tabs>
                <w:tab w:val="left" w:pos="2345"/>
              </w:tabs>
              <w:spacing w:before="41" w:line="271" w:lineRule="auto"/>
              <w:ind w:right="293"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произведения</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Н.А.</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Некрасова</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«Железная</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дорога»</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(отрывок)</w:t>
            </w:r>
          </w:p>
        </w:tc>
        <w:tc>
          <w:tcPr>
            <w:tcW w:w="1849" w:type="dxa"/>
            <w:gridSpan w:val="2"/>
          </w:tcPr>
          <w:p w:rsidR="006B2AC3" w:rsidRPr="006B2AC3" w:rsidRDefault="006B2AC3" w:rsidP="00026E83">
            <w:pPr>
              <w:widowControl w:val="0"/>
              <w:tabs>
                <w:tab w:val="left" w:pos="2345"/>
              </w:tabs>
              <w:spacing w:before="7"/>
              <w:ind w:firstLine="241"/>
              <w:rPr>
                <w:rFonts w:ascii="Times New Roman" w:eastAsia="Times New Roman" w:hAnsi="Times New Roman" w:cs="Times New Roman"/>
                <w:b/>
                <w:sz w:val="28"/>
                <w:szCs w:val="28"/>
                <w:lang w:val="ru-RU"/>
              </w:rPr>
            </w:pPr>
          </w:p>
          <w:p w:rsidR="006B2AC3" w:rsidRPr="006B2AC3" w:rsidRDefault="006B2AC3" w:rsidP="00026E83">
            <w:pPr>
              <w:widowControl w:val="0"/>
              <w:tabs>
                <w:tab w:val="left" w:pos="2345"/>
              </w:tabs>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7"/>
              <w:rPr>
                <w:rFonts w:ascii="Times New Roman" w:eastAsia="Times New Roman" w:hAnsi="Times New Roman" w:cs="Times New Roman"/>
                <w:b/>
                <w:sz w:val="28"/>
                <w:szCs w:val="28"/>
              </w:rPr>
            </w:pPr>
          </w:p>
          <w:p w:rsidR="006B2AC3" w:rsidRPr="006B2AC3" w:rsidRDefault="006B2AC3" w:rsidP="006B2AC3">
            <w:pPr>
              <w:widowControl w:val="0"/>
              <w:ind w:right="789"/>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17.12</w:t>
            </w:r>
          </w:p>
        </w:tc>
        <w:tc>
          <w:tcPr>
            <w:tcW w:w="2595" w:type="dxa"/>
          </w:tcPr>
          <w:p w:rsidR="006B2AC3" w:rsidRPr="006B2AC3" w:rsidRDefault="006B2AC3" w:rsidP="006B2AC3">
            <w:pPr>
              <w:widowControl w:val="0"/>
              <w:spacing w:before="208"/>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0"/>
              <w:ind w:left="240"/>
              <w:rPr>
                <w:rFonts w:ascii="Times New Roman" w:eastAsia="Times New Roman" w:hAnsi="Times New Roman" w:cs="Times New Roman"/>
                <w:sz w:val="28"/>
                <w:szCs w:val="28"/>
                <w:lang w:val="ru-RU"/>
              </w:rPr>
            </w:pPr>
            <w:hyperlink r:id="rId386"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4</w:t>
              </w:r>
              <w:r w:rsidR="006B2AC3" w:rsidRPr="006B2AC3">
                <w:rPr>
                  <w:rFonts w:ascii="Times New Roman" w:eastAsia="Times New Roman" w:hAnsi="Times New Roman" w:cs="Times New Roman"/>
                  <w:color w:val="0000FF"/>
                  <w:sz w:val="28"/>
                  <w:szCs w:val="28"/>
                  <w:u w:val="single" w:color="0000FF"/>
                </w:rPr>
                <w:t>d</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a</w:t>
              </w:r>
              <w:r w:rsidR="006B2AC3" w:rsidRPr="006B2AC3">
                <w:rPr>
                  <w:rFonts w:ascii="Times New Roman" w:eastAsia="Times New Roman" w:hAnsi="Times New Roman" w:cs="Times New Roman"/>
                  <w:color w:val="0000FF"/>
                  <w:sz w:val="28"/>
                  <w:szCs w:val="28"/>
                  <w:u w:val="single" w:color="0000FF"/>
                  <w:lang w:val="ru-RU"/>
                </w:rPr>
                <w:t>6</w:t>
              </w:r>
            </w:hyperlink>
          </w:p>
        </w:tc>
      </w:tr>
      <w:tr w:rsidR="006B2AC3" w:rsidRPr="006B2AC3" w:rsidTr="00026E83">
        <w:tc>
          <w:tcPr>
            <w:tcW w:w="851" w:type="dxa"/>
          </w:tcPr>
          <w:p w:rsidR="006B2AC3" w:rsidRPr="00073AF1" w:rsidRDefault="006B2AC3" w:rsidP="006B2AC3">
            <w:pPr>
              <w:widowControl w:val="0"/>
              <w:spacing w:before="193"/>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58</w:t>
            </w:r>
          </w:p>
        </w:tc>
        <w:tc>
          <w:tcPr>
            <w:tcW w:w="2977" w:type="dxa"/>
          </w:tcPr>
          <w:p w:rsidR="006B2AC3" w:rsidRPr="006B2AC3" w:rsidRDefault="006B2AC3" w:rsidP="00026E83">
            <w:pPr>
              <w:widowControl w:val="0"/>
              <w:tabs>
                <w:tab w:val="left" w:pos="2345"/>
              </w:tabs>
              <w:spacing w:before="9" w:line="312" w:lineRule="exact"/>
              <w:ind w:right="176"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Олицетворение как одно из средств</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выразительности</w:t>
            </w:r>
            <w:r w:rsidRPr="006B2AC3">
              <w:rPr>
                <w:rFonts w:ascii="Times New Roman" w:eastAsia="Times New Roman" w:hAnsi="Times New Roman" w:cs="Times New Roman"/>
                <w:spacing w:val="-13"/>
                <w:sz w:val="28"/>
                <w:szCs w:val="28"/>
                <w:lang w:val="ru-RU"/>
              </w:rPr>
              <w:t xml:space="preserve"> </w:t>
            </w:r>
            <w:r w:rsidRPr="006B2AC3">
              <w:rPr>
                <w:rFonts w:ascii="Times New Roman" w:eastAsia="Times New Roman" w:hAnsi="Times New Roman" w:cs="Times New Roman"/>
                <w:sz w:val="28"/>
                <w:szCs w:val="28"/>
                <w:lang w:val="ru-RU"/>
              </w:rPr>
              <w:t>лирического</w:t>
            </w:r>
            <w:r w:rsidRPr="006B2AC3">
              <w:rPr>
                <w:rFonts w:ascii="Times New Roman" w:eastAsia="Times New Roman" w:hAnsi="Times New Roman" w:cs="Times New Roman"/>
                <w:spacing w:val="-12"/>
                <w:sz w:val="28"/>
                <w:szCs w:val="28"/>
                <w:lang w:val="ru-RU"/>
              </w:rPr>
              <w:t xml:space="preserve"> </w:t>
            </w:r>
            <w:r w:rsidRPr="006B2AC3">
              <w:rPr>
                <w:rFonts w:ascii="Times New Roman" w:eastAsia="Times New Roman" w:hAnsi="Times New Roman" w:cs="Times New Roman"/>
                <w:sz w:val="28"/>
                <w:szCs w:val="28"/>
                <w:lang w:val="ru-RU"/>
              </w:rPr>
              <w:t>произведения</w:t>
            </w:r>
          </w:p>
        </w:tc>
        <w:tc>
          <w:tcPr>
            <w:tcW w:w="1849" w:type="dxa"/>
            <w:gridSpan w:val="2"/>
          </w:tcPr>
          <w:p w:rsidR="006B2AC3" w:rsidRPr="006B2AC3" w:rsidRDefault="006B2AC3" w:rsidP="00026E83">
            <w:pPr>
              <w:widowControl w:val="0"/>
              <w:tabs>
                <w:tab w:val="left" w:pos="2345"/>
              </w:tabs>
              <w:spacing w:before="193"/>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193"/>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18.12</w:t>
            </w:r>
          </w:p>
        </w:tc>
        <w:tc>
          <w:tcPr>
            <w:tcW w:w="2595" w:type="dxa"/>
          </w:tcPr>
          <w:p w:rsidR="006B2AC3" w:rsidRPr="006B2AC3" w:rsidRDefault="006B2AC3" w:rsidP="006B2AC3">
            <w:pPr>
              <w:widowControl w:val="0"/>
              <w:spacing w:before="49"/>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1"/>
              <w:ind w:left="240"/>
              <w:rPr>
                <w:rFonts w:ascii="Times New Roman" w:eastAsia="Times New Roman" w:hAnsi="Times New Roman" w:cs="Times New Roman"/>
                <w:sz w:val="28"/>
                <w:szCs w:val="28"/>
                <w:lang w:val="ru-RU"/>
              </w:rPr>
            </w:pPr>
            <w:hyperlink r:id="rId387"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4</w:t>
              </w:r>
              <w:r w:rsidR="006B2AC3" w:rsidRPr="006B2AC3">
                <w:rPr>
                  <w:rFonts w:ascii="Times New Roman" w:eastAsia="Times New Roman" w:hAnsi="Times New Roman" w:cs="Times New Roman"/>
                  <w:color w:val="0000FF"/>
                  <w:sz w:val="28"/>
                  <w:szCs w:val="28"/>
                  <w:u w:val="single" w:color="0000FF"/>
                </w:rPr>
                <w:t>e</w:t>
              </w:r>
              <w:r w:rsidR="006B2AC3" w:rsidRPr="006B2AC3">
                <w:rPr>
                  <w:rFonts w:ascii="Times New Roman" w:eastAsia="Times New Roman" w:hAnsi="Times New Roman" w:cs="Times New Roman"/>
                  <w:color w:val="0000FF"/>
                  <w:sz w:val="28"/>
                  <w:szCs w:val="28"/>
                  <w:u w:val="single" w:color="0000FF"/>
                  <w:lang w:val="ru-RU"/>
                </w:rPr>
                <w:t>0</w:t>
              </w:r>
              <w:r w:rsidR="006B2AC3" w:rsidRPr="006B2AC3">
                <w:rPr>
                  <w:rFonts w:ascii="Times New Roman" w:eastAsia="Times New Roman" w:hAnsi="Times New Roman" w:cs="Times New Roman"/>
                  <w:color w:val="0000FF"/>
                  <w:sz w:val="28"/>
                  <w:szCs w:val="28"/>
                  <w:u w:val="single" w:color="0000FF"/>
                </w:rPr>
                <w:t>f</w:t>
              </w:r>
              <w:r w:rsidR="006B2AC3" w:rsidRPr="006B2AC3">
                <w:rPr>
                  <w:rFonts w:ascii="Times New Roman" w:eastAsia="Times New Roman" w:hAnsi="Times New Roman" w:cs="Times New Roman"/>
                  <w:color w:val="0000FF"/>
                  <w:sz w:val="28"/>
                  <w:szCs w:val="28"/>
                  <w:u w:val="single" w:color="0000FF"/>
                  <w:lang w:val="ru-RU"/>
                </w:rPr>
                <w:t>8</w:t>
              </w:r>
            </w:hyperlink>
          </w:p>
        </w:tc>
      </w:tr>
      <w:tr w:rsidR="006B2AC3" w:rsidRPr="006B2AC3" w:rsidTr="00026E83">
        <w:tc>
          <w:tcPr>
            <w:tcW w:w="851" w:type="dxa"/>
          </w:tcPr>
          <w:p w:rsidR="006B2AC3" w:rsidRPr="00073AF1" w:rsidRDefault="006B2AC3" w:rsidP="006B2AC3">
            <w:pPr>
              <w:widowControl w:val="0"/>
              <w:spacing w:before="35"/>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lastRenderedPageBreak/>
              <w:t>59</w:t>
            </w:r>
          </w:p>
        </w:tc>
        <w:tc>
          <w:tcPr>
            <w:tcW w:w="2977" w:type="dxa"/>
          </w:tcPr>
          <w:p w:rsidR="006B2AC3" w:rsidRPr="006B2AC3" w:rsidRDefault="006B2AC3" w:rsidP="00026E83">
            <w:pPr>
              <w:widowControl w:val="0"/>
              <w:tabs>
                <w:tab w:val="left" w:pos="2345"/>
              </w:tabs>
              <w:spacing w:before="35"/>
              <w:ind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Описание</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природы</w:t>
            </w:r>
            <w:r w:rsidRPr="006B2AC3">
              <w:rPr>
                <w:rFonts w:ascii="Times New Roman" w:eastAsia="Times New Roman" w:hAnsi="Times New Roman" w:cs="Times New Roman"/>
                <w:spacing w:val="-8"/>
                <w:sz w:val="28"/>
                <w:szCs w:val="28"/>
                <w:lang w:val="ru-RU"/>
              </w:rPr>
              <w:t xml:space="preserve"> </w:t>
            </w:r>
            <w:r w:rsidRPr="006B2AC3">
              <w:rPr>
                <w:rFonts w:ascii="Times New Roman" w:eastAsia="Times New Roman" w:hAnsi="Times New Roman" w:cs="Times New Roman"/>
                <w:sz w:val="28"/>
                <w:szCs w:val="28"/>
                <w:lang w:val="ru-RU"/>
              </w:rPr>
              <w:t>(пейзаж)</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в</w:t>
            </w:r>
            <w:r w:rsidRPr="006B2AC3">
              <w:rPr>
                <w:rFonts w:ascii="Times New Roman" w:eastAsia="Times New Roman" w:hAnsi="Times New Roman" w:cs="Times New Roman"/>
                <w:spacing w:val="-9"/>
                <w:sz w:val="28"/>
                <w:szCs w:val="28"/>
                <w:lang w:val="ru-RU"/>
              </w:rPr>
              <w:t xml:space="preserve"> </w:t>
            </w:r>
            <w:r w:rsidRPr="006B2AC3">
              <w:rPr>
                <w:rFonts w:ascii="Times New Roman" w:eastAsia="Times New Roman" w:hAnsi="Times New Roman" w:cs="Times New Roman"/>
                <w:sz w:val="28"/>
                <w:szCs w:val="28"/>
                <w:lang w:val="ru-RU"/>
              </w:rPr>
              <w:t>художественном</w:t>
            </w:r>
          </w:p>
        </w:tc>
        <w:tc>
          <w:tcPr>
            <w:tcW w:w="1849" w:type="dxa"/>
            <w:gridSpan w:val="2"/>
          </w:tcPr>
          <w:p w:rsidR="006B2AC3" w:rsidRPr="006B2AC3" w:rsidRDefault="006B2AC3" w:rsidP="00026E83">
            <w:pPr>
              <w:widowControl w:val="0"/>
              <w:tabs>
                <w:tab w:val="left" w:pos="2345"/>
              </w:tabs>
              <w:spacing w:before="35"/>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35"/>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19.12</w:t>
            </w:r>
          </w:p>
        </w:tc>
        <w:tc>
          <w:tcPr>
            <w:tcW w:w="2595" w:type="dxa"/>
          </w:tcPr>
          <w:p w:rsidR="006B2AC3" w:rsidRPr="006B2AC3" w:rsidRDefault="006B2AC3" w:rsidP="006B2AC3">
            <w:pPr>
              <w:widowControl w:val="0"/>
              <w:spacing w:before="203"/>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1"/>
              <w:ind w:left="240"/>
              <w:rPr>
                <w:rFonts w:ascii="Times New Roman" w:eastAsia="Times New Roman" w:hAnsi="Times New Roman" w:cs="Times New Roman"/>
                <w:sz w:val="28"/>
                <w:szCs w:val="28"/>
                <w:lang w:val="ru-RU"/>
              </w:rPr>
            </w:pPr>
            <w:hyperlink r:id="rId388"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4</w:t>
              </w:r>
              <w:r w:rsidR="006B2AC3" w:rsidRPr="006B2AC3">
                <w:rPr>
                  <w:rFonts w:ascii="Times New Roman" w:eastAsia="Times New Roman" w:hAnsi="Times New Roman" w:cs="Times New Roman"/>
                  <w:color w:val="0000FF"/>
                  <w:sz w:val="28"/>
                  <w:szCs w:val="28"/>
                  <w:u w:val="single" w:color="0000FF"/>
                </w:rPr>
                <w:t>eb</w:t>
              </w:r>
              <w:r w:rsidR="006B2AC3" w:rsidRPr="006B2AC3">
                <w:rPr>
                  <w:rFonts w:ascii="Times New Roman" w:eastAsia="Times New Roman" w:hAnsi="Times New Roman" w:cs="Times New Roman"/>
                  <w:color w:val="0000FF"/>
                  <w:sz w:val="28"/>
                  <w:szCs w:val="28"/>
                  <w:u w:val="single" w:color="0000FF"/>
                  <w:lang w:val="ru-RU"/>
                </w:rPr>
                <w:t>98</w:t>
              </w:r>
            </w:hyperlink>
          </w:p>
        </w:tc>
      </w:tr>
      <w:tr w:rsidR="006B2AC3" w:rsidRPr="006B2AC3" w:rsidTr="00026E83">
        <w:tc>
          <w:tcPr>
            <w:tcW w:w="851" w:type="dxa"/>
          </w:tcPr>
          <w:p w:rsidR="006B2AC3" w:rsidRPr="00073AF1" w:rsidRDefault="006B2AC3" w:rsidP="006B2AC3">
            <w:pPr>
              <w:widowControl w:val="0"/>
              <w:spacing w:before="6"/>
              <w:rPr>
                <w:rFonts w:ascii="Times New Roman" w:eastAsia="Times New Roman" w:hAnsi="Times New Roman" w:cs="Times New Roman"/>
                <w:b/>
                <w:sz w:val="28"/>
                <w:szCs w:val="28"/>
                <w:lang w:val="ru-RU"/>
              </w:rPr>
            </w:pPr>
          </w:p>
          <w:p w:rsidR="006B2AC3" w:rsidRPr="00073AF1" w:rsidRDefault="006B2AC3" w:rsidP="006B2AC3">
            <w:pPr>
              <w:widowControl w:val="0"/>
              <w:spacing w:before="1"/>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60</w:t>
            </w:r>
          </w:p>
        </w:tc>
        <w:tc>
          <w:tcPr>
            <w:tcW w:w="2977" w:type="dxa"/>
          </w:tcPr>
          <w:p w:rsidR="006B2AC3" w:rsidRPr="006B2AC3" w:rsidRDefault="006B2AC3" w:rsidP="00026E83">
            <w:pPr>
              <w:widowControl w:val="0"/>
              <w:tabs>
                <w:tab w:val="left" w:pos="2345"/>
              </w:tabs>
              <w:spacing w:before="40" w:line="268" w:lineRule="auto"/>
              <w:ind w:right="34"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Сравнение</w:t>
            </w:r>
            <w:r w:rsidRPr="006B2AC3">
              <w:rPr>
                <w:rFonts w:ascii="Times New Roman" w:eastAsia="Times New Roman" w:hAnsi="Times New Roman" w:cs="Times New Roman"/>
                <w:spacing w:val="-8"/>
                <w:sz w:val="28"/>
                <w:szCs w:val="28"/>
                <w:lang w:val="ru-RU"/>
              </w:rPr>
              <w:t xml:space="preserve"> </w:t>
            </w:r>
            <w:r w:rsidRPr="006B2AC3">
              <w:rPr>
                <w:rFonts w:ascii="Times New Roman" w:eastAsia="Times New Roman" w:hAnsi="Times New Roman" w:cs="Times New Roman"/>
                <w:sz w:val="28"/>
                <w:szCs w:val="28"/>
                <w:lang w:val="ru-RU"/>
              </w:rPr>
              <w:t>средств создания</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пейзажа</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в</w:t>
            </w:r>
            <w:r w:rsidRPr="006B2AC3">
              <w:rPr>
                <w:rFonts w:ascii="Times New Roman" w:eastAsia="Times New Roman" w:hAnsi="Times New Roman" w:cs="Times New Roman"/>
                <w:spacing w:val="-10"/>
                <w:sz w:val="28"/>
                <w:szCs w:val="28"/>
                <w:lang w:val="ru-RU"/>
              </w:rPr>
              <w:t xml:space="preserve"> </w:t>
            </w:r>
            <w:r w:rsidRPr="006B2AC3">
              <w:rPr>
                <w:rFonts w:ascii="Times New Roman" w:eastAsia="Times New Roman" w:hAnsi="Times New Roman" w:cs="Times New Roman"/>
                <w:sz w:val="28"/>
                <w:szCs w:val="28"/>
                <w:lang w:val="ru-RU"/>
              </w:rPr>
              <w:t>тексте-</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описании, в изобразительном искусстве, в</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произведениях</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музыкального</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искусства</w:t>
            </w:r>
          </w:p>
        </w:tc>
        <w:tc>
          <w:tcPr>
            <w:tcW w:w="1849" w:type="dxa"/>
            <w:gridSpan w:val="2"/>
          </w:tcPr>
          <w:p w:rsidR="006B2AC3" w:rsidRPr="006B2AC3" w:rsidRDefault="006B2AC3" w:rsidP="00026E83">
            <w:pPr>
              <w:widowControl w:val="0"/>
              <w:tabs>
                <w:tab w:val="left" w:pos="2345"/>
              </w:tabs>
              <w:spacing w:before="6"/>
              <w:ind w:firstLine="241"/>
              <w:rPr>
                <w:rFonts w:ascii="Times New Roman" w:eastAsia="Times New Roman" w:hAnsi="Times New Roman" w:cs="Times New Roman"/>
                <w:b/>
                <w:sz w:val="28"/>
                <w:szCs w:val="28"/>
                <w:lang w:val="ru-RU"/>
              </w:rPr>
            </w:pPr>
          </w:p>
          <w:p w:rsidR="006B2AC3" w:rsidRPr="006B2AC3" w:rsidRDefault="006B2AC3" w:rsidP="00026E83">
            <w:pPr>
              <w:widowControl w:val="0"/>
              <w:tabs>
                <w:tab w:val="left" w:pos="2345"/>
              </w:tabs>
              <w:spacing w:before="1"/>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6"/>
              <w:rPr>
                <w:rFonts w:ascii="Times New Roman" w:eastAsia="Times New Roman" w:hAnsi="Times New Roman" w:cs="Times New Roman"/>
                <w:b/>
                <w:sz w:val="28"/>
                <w:szCs w:val="28"/>
              </w:rPr>
            </w:pPr>
          </w:p>
          <w:p w:rsidR="006B2AC3" w:rsidRPr="006B2AC3" w:rsidRDefault="006B2AC3" w:rsidP="006B2AC3">
            <w:pPr>
              <w:widowControl w:val="0"/>
              <w:spacing w:before="1"/>
              <w:ind w:right="789"/>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rPr>
                <w:rFonts w:ascii="Times New Roman" w:eastAsia="Calibri" w:hAnsi="Times New Roman" w:cs="Times New Roman"/>
                <w:sz w:val="28"/>
                <w:szCs w:val="28"/>
              </w:rPr>
            </w:pPr>
            <w:r w:rsidRPr="006B2AC3">
              <w:rPr>
                <w:rFonts w:ascii="Times New Roman" w:eastAsia="Calibri" w:hAnsi="Times New Roman" w:cs="Times New Roman"/>
                <w:sz w:val="28"/>
                <w:szCs w:val="28"/>
              </w:rPr>
              <w:t>23.12</w:t>
            </w:r>
          </w:p>
          <w:p w:rsidR="006B2AC3" w:rsidRPr="006B2AC3" w:rsidRDefault="006B2AC3" w:rsidP="006B2AC3">
            <w:pPr>
              <w:widowControl w:val="0"/>
              <w:rPr>
                <w:rFonts w:ascii="Times New Roman" w:eastAsia="Times New Roman" w:hAnsi="Times New Roman" w:cs="Times New Roman"/>
                <w:sz w:val="28"/>
                <w:szCs w:val="28"/>
              </w:rPr>
            </w:pPr>
          </w:p>
        </w:tc>
        <w:tc>
          <w:tcPr>
            <w:tcW w:w="2595" w:type="dxa"/>
          </w:tcPr>
          <w:p w:rsidR="006B2AC3" w:rsidRPr="006B2AC3" w:rsidRDefault="006B2AC3" w:rsidP="006B2AC3">
            <w:pPr>
              <w:widowControl w:val="0"/>
              <w:spacing w:before="208"/>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5"/>
              <w:ind w:left="240"/>
              <w:rPr>
                <w:rFonts w:ascii="Times New Roman" w:eastAsia="Times New Roman" w:hAnsi="Times New Roman" w:cs="Times New Roman"/>
                <w:sz w:val="28"/>
                <w:szCs w:val="28"/>
                <w:lang w:val="ru-RU"/>
              </w:rPr>
            </w:pPr>
            <w:hyperlink r:id="rId389"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4</w:t>
              </w:r>
              <w:r w:rsidR="006B2AC3" w:rsidRPr="006B2AC3">
                <w:rPr>
                  <w:rFonts w:ascii="Times New Roman" w:eastAsia="Times New Roman" w:hAnsi="Times New Roman" w:cs="Times New Roman"/>
                  <w:color w:val="0000FF"/>
                  <w:sz w:val="28"/>
                  <w:szCs w:val="28"/>
                  <w:u w:val="single" w:color="0000FF"/>
                </w:rPr>
                <w:t>dc</w:t>
              </w:r>
              <w:r w:rsidR="006B2AC3" w:rsidRPr="006B2AC3">
                <w:rPr>
                  <w:rFonts w:ascii="Times New Roman" w:eastAsia="Times New Roman" w:hAnsi="Times New Roman" w:cs="Times New Roman"/>
                  <w:color w:val="0000FF"/>
                  <w:sz w:val="28"/>
                  <w:szCs w:val="28"/>
                  <w:u w:val="single" w:color="0000FF"/>
                  <w:lang w:val="ru-RU"/>
                </w:rPr>
                <w:t>98</w:t>
              </w:r>
            </w:hyperlink>
          </w:p>
        </w:tc>
      </w:tr>
      <w:tr w:rsidR="006B2AC3" w:rsidRPr="006B2AC3" w:rsidTr="00026E83">
        <w:tc>
          <w:tcPr>
            <w:tcW w:w="851" w:type="dxa"/>
          </w:tcPr>
          <w:p w:rsidR="006B2AC3" w:rsidRPr="00073AF1" w:rsidRDefault="006B2AC3" w:rsidP="006B2AC3">
            <w:pPr>
              <w:widowControl w:val="0"/>
              <w:spacing w:before="194"/>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61</w:t>
            </w:r>
          </w:p>
        </w:tc>
        <w:tc>
          <w:tcPr>
            <w:tcW w:w="2977" w:type="dxa"/>
          </w:tcPr>
          <w:p w:rsidR="006B2AC3" w:rsidRPr="006B2AC3" w:rsidRDefault="006B2AC3" w:rsidP="00026E83">
            <w:pPr>
              <w:widowControl w:val="0"/>
              <w:tabs>
                <w:tab w:val="left" w:pos="2345"/>
              </w:tabs>
              <w:spacing w:before="35"/>
              <w:ind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Характеристика</w:t>
            </w:r>
            <w:r w:rsidRPr="006B2AC3">
              <w:rPr>
                <w:rFonts w:ascii="Times New Roman" w:eastAsia="Times New Roman" w:hAnsi="Times New Roman" w:cs="Times New Roman"/>
                <w:spacing w:val="-8"/>
                <w:sz w:val="28"/>
                <w:szCs w:val="28"/>
                <w:lang w:val="ru-RU"/>
              </w:rPr>
              <w:t xml:space="preserve"> </w:t>
            </w:r>
            <w:r w:rsidRPr="006B2AC3">
              <w:rPr>
                <w:rFonts w:ascii="Times New Roman" w:eastAsia="Times New Roman" w:hAnsi="Times New Roman" w:cs="Times New Roman"/>
                <w:sz w:val="28"/>
                <w:szCs w:val="28"/>
                <w:lang w:val="ru-RU"/>
              </w:rPr>
              <w:t>героя</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сказки В.М.</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Гаршина</w:t>
            </w:r>
          </w:p>
          <w:p w:rsidR="006B2AC3" w:rsidRPr="006B2AC3" w:rsidRDefault="006B2AC3" w:rsidP="00026E83">
            <w:pPr>
              <w:widowControl w:val="0"/>
              <w:tabs>
                <w:tab w:val="left" w:pos="2345"/>
              </w:tabs>
              <w:spacing w:before="41"/>
              <w:ind w:firstLine="241"/>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«Лягушка-путешественница»</w:t>
            </w:r>
          </w:p>
        </w:tc>
        <w:tc>
          <w:tcPr>
            <w:tcW w:w="1849" w:type="dxa"/>
            <w:gridSpan w:val="2"/>
          </w:tcPr>
          <w:p w:rsidR="006B2AC3" w:rsidRPr="006B2AC3" w:rsidRDefault="006B2AC3" w:rsidP="00026E83">
            <w:pPr>
              <w:widowControl w:val="0"/>
              <w:tabs>
                <w:tab w:val="left" w:pos="2345"/>
              </w:tabs>
              <w:spacing w:before="194"/>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194"/>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24.12</w:t>
            </w:r>
          </w:p>
        </w:tc>
        <w:tc>
          <w:tcPr>
            <w:tcW w:w="2595" w:type="dxa"/>
          </w:tcPr>
          <w:p w:rsidR="006B2AC3" w:rsidRPr="006B2AC3" w:rsidRDefault="006B2AC3" w:rsidP="006B2AC3">
            <w:pPr>
              <w:widowControl w:val="0"/>
              <w:spacing w:before="50"/>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0"/>
              <w:ind w:left="240"/>
              <w:rPr>
                <w:rFonts w:ascii="Times New Roman" w:eastAsia="Times New Roman" w:hAnsi="Times New Roman" w:cs="Times New Roman"/>
                <w:sz w:val="28"/>
                <w:szCs w:val="28"/>
                <w:lang w:val="ru-RU"/>
              </w:rPr>
            </w:pPr>
            <w:hyperlink r:id="rId390"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4</w:t>
              </w:r>
              <w:r w:rsidR="006B2AC3" w:rsidRPr="006B2AC3">
                <w:rPr>
                  <w:rFonts w:ascii="Times New Roman" w:eastAsia="Times New Roman" w:hAnsi="Times New Roman" w:cs="Times New Roman"/>
                  <w:color w:val="0000FF"/>
                  <w:sz w:val="28"/>
                  <w:szCs w:val="28"/>
                  <w:u w:val="single" w:color="0000FF"/>
                </w:rPr>
                <w:t>f</w:t>
              </w:r>
              <w:r w:rsidR="006B2AC3" w:rsidRPr="006B2AC3">
                <w:rPr>
                  <w:rFonts w:ascii="Times New Roman" w:eastAsia="Times New Roman" w:hAnsi="Times New Roman" w:cs="Times New Roman"/>
                  <w:color w:val="0000FF"/>
                  <w:sz w:val="28"/>
                  <w:szCs w:val="28"/>
                  <w:u w:val="single" w:color="0000FF"/>
                  <w:lang w:val="ru-RU"/>
                </w:rPr>
                <w:t>1</w:t>
              </w:r>
              <w:r w:rsidR="006B2AC3" w:rsidRPr="006B2AC3">
                <w:rPr>
                  <w:rFonts w:ascii="Times New Roman" w:eastAsia="Times New Roman" w:hAnsi="Times New Roman" w:cs="Times New Roman"/>
                  <w:color w:val="0000FF"/>
                  <w:sz w:val="28"/>
                  <w:szCs w:val="28"/>
                  <w:u w:val="single" w:color="0000FF"/>
                </w:rPr>
                <w:t>c</w:t>
              </w:r>
              <w:r w:rsidR="006B2AC3" w:rsidRPr="006B2AC3">
                <w:rPr>
                  <w:rFonts w:ascii="Times New Roman" w:eastAsia="Times New Roman" w:hAnsi="Times New Roman" w:cs="Times New Roman"/>
                  <w:color w:val="0000FF"/>
                  <w:sz w:val="28"/>
                  <w:szCs w:val="28"/>
                  <w:u w:val="single" w:color="0000FF"/>
                  <w:lang w:val="ru-RU"/>
                </w:rPr>
                <w:t>4</w:t>
              </w:r>
            </w:hyperlink>
          </w:p>
        </w:tc>
      </w:tr>
      <w:tr w:rsidR="006B2AC3" w:rsidRPr="006B2AC3" w:rsidTr="00026E83">
        <w:tc>
          <w:tcPr>
            <w:tcW w:w="851" w:type="dxa"/>
          </w:tcPr>
          <w:p w:rsidR="006B2AC3" w:rsidRPr="00073AF1" w:rsidRDefault="006B2AC3" w:rsidP="006B2AC3">
            <w:pPr>
              <w:widowControl w:val="0"/>
              <w:spacing w:before="2"/>
              <w:rPr>
                <w:rFonts w:ascii="Times New Roman" w:eastAsia="Times New Roman" w:hAnsi="Times New Roman" w:cs="Times New Roman"/>
                <w:b/>
                <w:sz w:val="28"/>
                <w:szCs w:val="28"/>
                <w:lang w:val="ru-RU"/>
              </w:rPr>
            </w:pPr>
          </w:p>
          <w:p w:rsidR="006B2AC3" w:rsidRPr="00073AF1" w:rsidRDefault="006B2AC3" w:rsidP="006B2AC3">
            <w:pPr>
              <w:widowControl w:val="0"/>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62</w:t>
            </w:r>
          </w:p>
        </w:tc>
        <w:tc>
          <w:tcPr>
            <w:tcW w:w="2977" w:type="dxa"/>
          </w:tcPr>
          <w:p w:rsidR="006B2AC3" w:rsidRPr="006B2AC3" w:rsidRDefault="006B2AC3" w:rsidP="00026E83">
            <w:pPr>
              <w:widowControl w:val="0"/>
              <w:tabs>
                <w:tab w:val="left" w:pos="2345"/>
              </w:tabs>
              <w:spacing w:before="35"/>
              <w:ind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Особенности</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литературной</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сказки</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В.М.</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Гаршина</w:t>
            </w:r>
          </w:p>
          <w:p w:rsidR="006B2AC3" w:rsidRPr="006B2AC3" w:rsidRDefault="006B2AC3" w:rsidP="00026E83">
            <w:pPr>
              <w:widowControl w:val="0"/>
              <w:tabs>
                <w:tab w:val="left" w:pos="2345"/>
              </w:tabs>
              <w:spacing w:before="41" w:line="268" w:lineRule="auto"/>
              <w:ind w:right="676"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«Лягушка-путешественница»:</w:t>
            </w:r>
            <w:r w:rsidRPr="006B2AC3">
              <w:rPr>
                <w:rFonts w:ascii="Times New Roman" w:eastAsia="Times New Roman" w:hAnsi="Times New Roman" w:cs="Times New Roman"/>
                <w:spacing w:val="-13"/>
                <w:sz w:val="28"/>
                <w:szCs w:val="28"/>
                <w:lang w:val="ru-RU"/>
              </w:rPr>
              <w:t xml:space="preserve"> </w:t>
            </w:r>
            <w:r w:rsidRPr="006B2AC3">
              <w:rPr>
                <w:rFonts w:ascii="Times New Roman" w:eastAsia="Times New Roman" w:hAnsi="Times New Roman" w:cs="Times New Roman"/>
                <w:sz w:val="28"/>
                <w:szCs w:val="28"/>
                <w:lang w:val="ru-RU"/>
              </w:rPr>
              <w:t>анализ</w:t>
            </w:r>
            <w:r w:rsidRPr="006B2AC3">
              <w:rPr>
                <w:rFonts w:ascii="Times New Roman" w:eastAsia="Times New Roman" w:hAnsi="Times New Roman" w:cs="Times New Roman"/>
                <w:spacing w:val="-15"/>
                <w:sz w:val="28"/>
                <w:szCs w:val="28"/>
                <w:lang w:val="ru-RU"/>
              </w:rPr>
              <w:t xml:space="preserve"> </w:t>
            </w:r>
            <w:r w:rsidRPr="006B2AC3">
              <w:rPr>
                <w:rFonts w:ascii="Times New Roman" w:eastAsia="Times New Roman" w:hAnsi="Times New Roman" w:cs="Times New Roman"/>
                <w:sz w:val="28"/>
                <w:szCs w:val="28"/>
                <w:lang w:val="ru-RU"/>
              </w:rPr>
              <w:t>сюжета,</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композиции</w:t>
            </w:r>
          </w:p>
        </w:tc>
        <w:tc>
          <w:tcPr>
            <w:tcW w:w="1849" w:type="dxa"/>
            <w:gridSpan w:val="2"/>
          </w:tcPr>
          <w:p w:rsidR="006B2AC3" w:rsidRPr="006B2AC3" w:rsidRDefault="006B2AC3" w:rsidP="00026E83">
            <w:pPr>
              <w:widowControl w:val="0"/>
              <w:tabs>
                <w:tab w:val="left" w:pos="2345"/>
              </w:tabs>
              <w:spacing w:before="2"/>
              <w:ind w:firstLine="241"/>
              <w:rPr>
                <w:rFonts w:ascii="Times New Roman" w:eastAsia="Times New Roman" w:hAnsi="Times New Roman" w:cs="Times New Roman"/>
                <w:b/>
                <w:sz w:val="28"/>
                <w:szCs w:val="28"/>
                <w:lang w:val="ru-RU"/>
              </w:rPr>
            </w:pPr>
          </w:p>
          <w:p w:rsidR="006B2AC3" w:rsidRPr="006B2AC3" w:rsidRDefault="006B2AC3" w:rsidP="00026E83">
            <w:pPr>
              <w:widowControl w:val="0"/>
              <w:tabs>
                <w:tab w:val="left" w:pos="2345"/>
              </w:tabs>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2"/>
              <w:rPr>
                <w:rFonts w:ascii="Times New Roman" w:eastAsia="Times New Roman" w:hAnsi="Times New Roman" w:cs="Times New Roman"/>
                <w:b/>
                <w:sz w:val="28"/>
                <w:szCs w:val="28"/>
              </w:rPr>
            </w:pPr>
          </w:p>
          <w:p w:rsidR="006B2AC3" w:rsidRPr="006B2AC3" w:rsidRDefault="006B2AC3" w:rsidP="006B2AC3">
            <w:pPr>
              <w:widowControl w:val="0"/>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25.12</w:t>
            </w:r>
          </w:p>
        </w:tc>
        <w:tc>
          <w:tcPr>
            <w:tcW w:w="2595" w:type="dxa"/>
          </w:tcPr>
          <w:p w:rsidR="006B2AC3" w:rsidRPr="006B2AC3" w:rsidRDefault="006B2AC3" w:rsidP="006B2AC3">
            <w:pPr>
              <w:widowControl w:val="0"/>
              <w:spacing w:before="203"/>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1"/>
              <w:ind w:left="240"/>
              <w:rPr>
                <w:rFonts w:ascii="Times New Roman" w:eastAsia="Times New Roman" w:hAnsi="Times New Roman" w:cs="Times New Roman"/>
                <w:sz w:val="28"/>
                <w:szCs w:val="28"/>
                <w:lang w:val="ru-RU"/>
              </w:rPr>
            </w:pPr>
            <w:hyperlink r:id="rId391"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4</w:t>
              </w:r>
              <w:r w:rsidR="006B2AC3" w:rsidRPr="006B2AC3">
                <w:rPr>
                  <w:rFonts w:ascii="Times New Roman" w:eastAsia="Times New Roman" w:hAnsi="Times New Roman" w:cs="Times New Roman"/>
                  <w:color w:val="0000FF"/>
                  <w:sz w:val="28"/>
                  <w:szCs w:val="28"/>
                  <w:u w:val="single" w:color="0000FF"/>
                </w:rPr>
                <w:t>f</w:t>
              </w:r>
              <w:r w:rsidR="006B2AC3" w:rsidRPr="006B2AC3">
                <w:rPr>
                  <w:rFonts w:ascii="Times New Roman" w:eastAsia="Times New Roman" w:hAnsi="Times New Roman" w:cs="Times New Roman"/>
                  <w:color w:val="0000FF"/>
                  <w:sz w:val="28"/>
                  <w:szCs w:val="28"/>
                  <w:u w:val="single" w:color="0000FF"/>
                  <w:lang w:val="ru-RU"/>
                </w:rPr>
                <w:t>548</w:t>
              </w:r>
            </w:hyperlink>
          </w:p>
        </w:tc>
      </w:tr>
      <w:tr w:rsidR="006B2AC3" w:rsidRPr="006B2AC3" w:rsidTr="00026E83">
        <w:tc>
          <w:tcPr>
            <w:tcW w:w="851" w:type="dxa"/>
          </w:tcPr>
          <w:p w:rsidR="006B2AC3" w:rsidRPr="00073AF1" w:rsidRDefault="006B2AC3" w:rsidP="006B2AC3">
            <w:pPr>
              <w:widowControl w:val="0"/>
              <w:spacing w:before="193"/>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63</w:t>
            </w:r>
          </w:p>
        </w:tc>
        <w:tc>
          <w:tcPr>
            <w:tcW w:w="2977" w:type="dxa"/>
          </w:tcPr>
          <w:p w:rsidR="006B2AC3" w:rsidRPr="006B2AC3" w:rsidRDefault="006B2AC3" w:rsidP="00026E83">
            <w:pPr>
              <w:widowControl w:val="0"/>
              <w:tabs>
                <w:tab w:val="left" w:pos="2345"/>
              </w:tabs>
              <w:spacing w:before="35" w:line="271" w:lineRule="auto"/>
              <w:ind w:right="718"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Осознание</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главной</w:t>
            </w:r>
            <w:r w:rsidRPr="006B2AC3">
              <w:rPr>
                <w:rFonts w:ascii="Times New Roman" w:eastAsia="Times New Roman" w:hAnsi="Times New Roman" w:cs="Times New Roman"/>
                <w:spacing w:val="-8"/>
                <w:sz w:val="28"/>
                <w:szCs w:val="28"/>
                <w:lang w:val="ru-RU"/>
              </w:rPr>
              <w:t xml:space="preserve"> </w:t>
            </w:r>
            <w:r w:rsidRPr="006B2AC3">
              <w:rPr>
                <w:rFonts w:ascii="Times New Roman" w:eastAsia="Times New Roman" w:hAnsi="Times New Roman" w:cs="Times New Roman"/>
                <w:sz w:val="28"/>
                <w:szCs w:val="28"/>
                <w:lang w:val="ru-RU"/>
              </w:rPr>
              <w:t>мысли</w:t>
            </w:r>
            <w:r w:rsidRPr="006B2AC3">
              <w:rPr>
                <w:rFonts w:ascii="Times New Roman" w:eastAsia="Times New Roman" w:hAnsi="Times New Roman" w:cs="Times New Roman"/>
                <w:spacing w:val="-9"/>
                <w:sz w:val="28"/>
                <w:szCs w:val="28"/>
                <w:lang w:val="ru-RU"/>
              </w:rPr>
              <w:t xml:space="preserve"> </w:t>
            </w:r>
            <w:r w:rsidRPr="006B2AC3">
              <w:rPr>
                <w:rFonts w:ascii="Times New Roman" w:eastAsia="Times New Roman" w:hAnsi="Times New Roman" w:cs="Times New Roman"/>
                <w:sz w:val="28"/>
                <w:szCs w:val="28"/>
                <w:lang w:val="ru-RU"/>
              </w:rPr>
              <w:t>(идеи)</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сказки</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В.М.</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Гаршина «Лягушка-путешественница»</w:t>
            </w:r>
          </w:p>
        </w:tc>
        <w:tc>
          <w:tcPr>
            <w:tcW w:w="1849" w:type="dxa"/>
            <w:gridSpan w:val="2"/>
          </w:tcPr>
          <w:p w:rsidR="006B2AC3" w:rsidRPr="006B2AC3" w:rsidRDefault="006B2AC3" w:rsidP="00026E83">
            <w:pPr>
              <w:widowControl w:val="0"/>
              <w:tabs>
                <w:tab w:val="left" w:pos="2345"/>
              </w:tabs>
              <w:spacing w:before="193"/>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193"/>
              <w:ind w:right="789"/>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26.12</w:t>
            </w:r>
          </w:p>
        </w:tc>
        <w:tc>
          <w:tcPr>
            <w:tcW w:w="2595" w:type="dxa"/>
          </w:tcPr>
          <w:p w:rsidR="006B2AC3" w:rsidRPr="006B2AC3" w:rsidRDefault="006B2AC3" w:rsidP="006B2AC3">
            <w:pPr>
              <w:widowControl w:val="0"/>
              <w:spacing w:before="49"/>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0"/>
              <w:ind w:left="240"/>
              <w:rPr>
                <w:rFonts w:ascii="Times New Roman" w:eastAsia="Times New Roman" w:hAnsi="Times New Roman" w:cs="Times New Roman"/>
                <w:sz w:val="28"/>
                <w:szCs w:val="28"/>
                <w:lang w:val="ru-RU"/>
              </w:rPr>
            </w:pPr>
            <w:hyperlink r:id="rId392"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4</w:t>
              </w:r>
              <w:r w:rsidR="006B2AC3" w:rsidRPr="006B2AC3">
                <w:rPr>
                  <w:rFonts w:ascii="Times New Roman" w:eastAsia="Times New Roman" w:hAnsi="Times New Roman" w:cs="Times New Roman"/>
                  <w:color w:val="0000FF"/>
                  <w:sz w:val="28"/>
                  <w:szCs w:val="28"/>
                  <w:u w:val="single" w:color="0000FF"/>
                </w:rPr>
                <w:t>f</w:t>
              </w:r>
              <w:r w:rsidR="006B2AC3" w:rsidRPr="006B2AC3">
                <w:rPr>
                  <w:rFonts w:ascii="Times New Roman" w:eastAsia="Times New Roman" w:hAnsi="Times New Roman" w:cs="Times New Roman"/>
                  <w:color w:val="0000FF"/>
                  <w:sz w:val="28"/>
                  <w:szCs w:val="28"/>
                  <w:u w:val="single" w:color="0000FF"/>
                  <w:lang w:val="ru-RU"/>
                </w:rPr>
                <w:t>69</w:t>
              </w:r>
              <w:r w:rsidR="006B2AC3" w:rsidRPr="006B2AC3">
                <w:rPr>
                  <w:rFonts w:ascii="Times New Roman" w:eastAsia="Times New Roman" w:hAnsi="Times New Roman" w:cs="Times New Roman"/>
                  <w:color w:val="0000FF"/>
                  <w:sz w:val="28"/>
                  <w:szCs w:val="28"/>
                  <w:u w:val="single" w:color="0000FF"/>
                </w:rPr>
                <w:t>c</w:t>
              </w:r>
            </w:hyperlink>
          </w:p>
        </w:tc>
      </w:tr>
      <w:tr w:rsidR="006B2AC3" w:rsidRPr="006B2AC3" w:rsidTr="00026E83">
        <w:tc>
          <w:tcPr>
            <w:tcW w:w="851" w:type="dxa"/>
          </w:tcPr>
          <w:p w:rsidR="006B2AC3" w:rsidRPr="00073AF1" w:rsidRDefault="006B2AC3" w:rsidP="006B2AC3">
            <w:pPr>
              <w:widowControl w:val="0"/>
              <w:spacing w:before="194"/>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64</w:t>
            </w:r>
          </w:p>
        </w:tc>
        <w:tc>
          <w:tcPr>
            <w:tcW w:w="2977" w:type="dxa"/>
          </w:tcPr>
          <w:p w:rsidR="006B2AC3" w:rsidRPr="006B2AC3" w:rsidRDefault="006B2AC3" w:rsidP="00026E83">
            <w:pPr>
              <w:widowControl w:val="0"/>
              <w:tabs>
                <w:tab w:val="left" w:pos="2345"/>
              </w:tabs>
              <w:spacing w:before="6" w:line="322" w:lineRule="exact"/>
              <w:ind w:right="222"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Работа</w:t>
            </w:r>
            <w:r w:rsidRPr="006B2AC3">
              <w:rPr>
                <w:rFonts w:ascii="Times New Roman" w:eastAsia="Times New Roman" w:hAnsi="Times New Roman" w:cs="Times New Roman"/>
                <w:spacing w:val="-9"/>
                <w:sz w:val="28"/>
                <w:szCs w:val="28"/>
                <w:lang w:val="ru-RU"/>
              </w:rPr>
              <w:t xml:space="preserve"> </w:t>
            </w:r>
            <w:r w:rsidRPr="006B2AC3">
              <w:rPr>
                <w:rFonts w:ascii="Times New Roman" w:eastAsia="Times New Roman" w:hAnsi="Times New Roman" w:cs="Times New Roman"/>
                <w:sz w:val="28"/>
                <w:szCs w:val="28"/>
                <w:lang w:val="ru-RU"/>
              </w:rPr>
              <w:t>с</w:t>
            </w:r>
            <w:r w:rsidRPr="006B2AC3">
              <w:rPr>
                <w:rFonts w:ascii="Times New Roman" w:eastAsia="Times New Roman" w:hAnsi="Times New Roman" w:cs="Times New Roman"/>
                <w:spacing w:val="-10"/>
                <w:sz w:val="28"/>
                <w:szCs w:val="28"/>
                <w:lang w:val="ru-RU"/>
              </w:rPr>
              <w:t xml:space="preserve"> </w:t>
            </w:r>
            <w:r w:rsidRPr="006B2AC3">
              <w:rPr>
                <w:rFonts w:ascii="Times New Roman" w:eastAsia="Times New Roman" w:hAnsi="Times New Roman" w:cs="Times New Roman"/>
                <w:sz w:val="28"/>
                <w:szCs w:val="28"/>
                <w:lang w:val="ru-RU"/>
              </w:rPr>
              <w:t>детскими</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книгами</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«Литературные</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сказки</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писателей»:</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составление</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аннотации</w:t>
            </w:r>
          </w:p>
        </w:tc>
        <w:tc>
          <w:tcPr>
            <w:tcW w:w="1849" w:type="dxa"/>
            <w:gridSpan w:val="2"/>
          </w:tcPr>
          <w:p w:rsidR="006B2AC3" w:rsidRPr="006B2AC3" w:rsidRDefault="006B2AC3" w:rsidP="00026E83">
            <w:pPr>
              <w:widowControl w:val="0"/>
              <w:tabs>
                <w:tab w:val="left" w:pos="2345"/>
              </w:tabs>
              <w:spacing w:before="194"/>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194"/>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09.01</w:t>
            </w:r>
          </w:p>
        </w:tc>
        <w:tc>
          <w:tcPr>
            <w:tcW w:w="2595" w:type="dxa"/>
          </w:tcPr>
          <w:p w:rsidR="006B2AC3" w:rsidRPr="006B2AC3" w:rsidRDefault="006B2AC3" w:rsidP="006B2AC3">
            <w:pPr>
              <w:widowControl w:val="0"/>
              <w:spacing w:before="50"/>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0"/>
              <w:ind w:left="240"/>
              <w:rPr>
                <w:rFonts w:ascii="Times New Roman" w:eastAsia="Times New Roman" w:hAnsi="Times New Roman" w:cs="Times New Roman"/>
                <w:sz w:val="28"/>
                <w:szCs w:val="28"/>
                <w:lang w:val="ru-RU"/>
              </w:rPr>
            </w:pPr>
            <w:hyperlink r:id="rId393"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4</w:t>
              </w:r>
              <w:r w:rsidR="006B2AC3" w:rsidRPr="006B2AC3">
                <w:rPr>
                  <w:rFonts w:ascii="Times New Roman" w:eastAsia="Times New Roman" w:hAnsi="Times New Roman" w:cs="Times New Roman"/>
                  <w:color w:val="0000FF"/>
                  <w:sz w:val="28"/>
                  <w:szCs w:val="28"/>
                  <w:u w:val="single" w:color="0000FF"/>
                </w:rPr>
                <w:t>f</w:t>
              </w:r>
              <w:r w:rsidR="006B2AC3" w:rsidRPr="006B2AC3">
                <w:rPr>
                  <w:rFonts w:ascii="Times New Roman" w:eastAsia="Times New Roman" w:hAnsi="Times New Roman" w:cs="Times New Roman"/>
                  <w:color w:val="0000FF"/>
                  <w:sz w:val="28"/>
                  <w:szCs w:val="28"/>
                  <w:u w:val="single" w:color="0000FF"/>
                  <w:lang w:val="ru-RU"/>
                </w:rPr>
                <w:t>82</w:t>
              </w:r>
              <w:r w:rsidR="006B2AC3" w:rsidRPr="006B2AC3">
                <w:rPr>
                  <w:rFonts w:ascii="Times New Roman" w:eastAsia="Times New Roman" w:hAnsi="Times New Roman" w:cs="Times New Roman"/>
                  <w:color w:val="0000FF"/>
                  <w:sz w:val="28"/>
                  <w:szCs w:val="28"/>
                  <w:u w:val="single" w:color="0000FF"/>
                </w:rPr>
                <w:t>c</w:t>
              </w:r>
            </w:hyperlink>
          </w:p>
        </w:tc>
      </w:tr>
      <w:tr w:rsidR="006B2AC3" w:rsidRPr="006B2AC3" w:rsidTr="00026E83">
        <w:tc>
          <w:tcPr>
            <w:tcW w:w="851" w:type="dxa"/>
          </w:tcPr>
          <w:p w:rsidR="006B2AC3" w:rsidRPr="00073AF1" w:rsidRDefault="006B2AC3" w:rsidP="006B2AC3">
            <w:pPr>
              <w:widowControl w:val="0"/>
              <w:spacing w:before="6"/>
              <w:rPr>
                <w:rFonts w:ascii="Times New Roman" w:eastAsia="Times New Roman" w:hAnsi="Times New Roman" w:cs="Times New Roman"/>
                <w:b/>
                <w:sz w:val="28"/>
                <w:szCs w:val="28"/>
                <w:lang w:val="ru-RU"/>
              </w:rPr>
            </w:pPr>
          </w:p>
          <w:p w:rsidR="006B2AC3" w:rsidRPr="00073AF1" w:rsidRDefault="006B2AC3" w:rsidP="006B2AC3">
            <w:pPr>
              <w:widowControl w:val="0"/>
              <w:spacing w:before="1"/>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65</w:t>
            </w:r>
          </w:p>
        </w:tc>
        <w:tc>
          <w:tcPr>
            <w:tcW w:w="2977" w:type="dxa"/>
          </w:tcPr>
          <w:p w:rsidR="006B2AC3" w:rsidRPr="006B2AC3" w:rsidRDefault="006B2AC3" w:rsidP="00026E83">
            <w:pPr>
              <w:widowControl w:val="0"/>
              <w:tabs>
                <w:tab w:val="left" w:pos="2345"/>
              </w:tabs>
              <w:spacing w:before="40" w:line="271" w:lineRule="auto"/>
              <w:ind w:right="501"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Животные</w:t>
            </w:r>
            <w:r w:rsidRPr="006B2AC3">
              <w:rPr>
                <w:rFonts w:ascii="Times New Roman" w:eastAsia="Times New Roman" w:hAnsi="Times New Roman" w:cs="Times New Roman"/>
                <w:spacing w:val="-12"/>
                <w:sz w:val="28"/>
                <w:szCs w:val="28"/>
                <w:lang w:val="ru-RU"/>
              </w:rPr>
              <w:t xml:space="preserve"> </w:t>
            </w:r>
            <w:r w:rsidRPr="006B2AC3">
              <w:rPr>
                <w:rFonts w:ascii="Times New Roman" w:eastAsia="Times New Roman" w:hAnsi="Times New Roman" w:cs="Times New Roman"/>
                <w:sz w:val="28"/>
                <w:szCs w:val="28"/>
                <w:lang w:val="ru-RU"/>
              </w:rPr>
              <w:t>в</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литературных</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сказках.</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На</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lastRenderedPageBreak/>
              <w:t>примере</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произведения</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И.С.</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Соколова-Микитова</w:t>
            </w:r>
          </w:p>
          <w:p w:rsidR="006B2AC3" w:rsidRPr="006B2AC3" w:rsidRDefault="006B2AC3" w:rsidP="00026E83">
            <w:pPr>
              <w:widowControl w:val="0"/>
              <w:tabs>
                <w:tab w:val="left" w:pos="2345"/>
              </w:tabs>
              <w:spacing w:before="10"/>
              <w:ind w:firstLine="241"/>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«Листопадничек»</w:t>
            </w:r>
          </w:p>
        </w:tc>
        <w:tc>
          <w:tcPr>
            <w:tcW w:w="1849" w:type="dxa"/>
            <w:gridSpan w:val="2"/>
          </w:tcPr>
          <w:p w:rsidR="006B2AC3" w:rsidRPr="006B2AC3" w:rsidRDefault="006B2AC3" w:rsidP="00026E83">
            <w:pPr>
              <w:widowControl w:val="0"/>
              <w:tabs>
                <w:tab w:val="left" w:pos="2345"/>
              </w:tabs>
              <w:spacing w:before="6"/>
              <w:ind w:firstLine="241"/>
              <w:rPr>
                <w:rFonts w:ascii="Times New Roman" w:eastAsia="Times New Roman" w:hAnsi="Times New Roman" w:cs="Times New Roman"/>
                <w:b/>
                <w:sz w:val="28"/>
                <w:szCs w:val="28"/>
              </w:rPr>
            </w:pPr>
          </w:p>
          <w:p w:rsidR="006B2AC3" w:rsidRPr="006B2AC3" w:rsidRDefault="006B2AC3" w:rsidP="00026E83">
            <w:pPr>
              <w:widowControl w:val="0"/>
              <w:tabs>
                <w:tab w:val="left" w:pos="2345"/>
              </w:tabs>
              <w:spacing w:before="1"/>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6"/>
              <w:rPr>
                <w:rFonts w:ascii="Times New Roman" w:eastAsia="Times New Roman" w:hAnsi="Times New Roman" w:cs="Times New Roman"/>
                <w:b/>
                <w:sz w:val="28"/>
                <w:szCs w:val="28"/>
              </w:rPr>
            </w:pPr>
          </w:p>
          <w:p w:rsidR="006B2AC3" w:rsidRPr="006B2AC3" w:rsidRDefault="006B2AC3" w:rsidP="006B2AC3">
            <w:pPr>
              <w:widowControl w:val="0"/>
              <w:spacing w:before="1"/>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13.01</w:t>
            </w:r>
          </w:p>
        </w:tc>
        <w:tc>
          <w:tcPr>
            <w:tcW w:w="2595" w:type="dxa"/>
          </w:tcPr>
          <w:p w:rsidR="006B2AC3" w:rsidRPr="006B2AC3" w:rsidRDefault="006B2AC3" w:rsidP="006B2AC3">
            <w:pPr>
              <w:widowControl w:val="0"/>
              <w:spacing w:before="208"/>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5"/>
              <w:ind w:left="240"/>
              <w:rPr>
                <w:rFonts w:ascii="Times New Roman" w:eastAsia="Times New Roman" w:hAnsi="Times New Roman" w:cs="Times New Roman"/>
                <w:sz w:val="28"/>
                <w:szCs w:val="28"/>
                <w:lang w:val="ru-RU"/>
              </w:rPr>
            </w:pPr>
            <w:hyperlink r:id="rId394"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4</w:t>
              </w:r>
              <w:r w:rsidR="006B2AC3" w:rsidRPr="006B2AC3">
                <w:rPr>
                  <w:rFonts w:ascii="Times New Roman" w:eastAsia="Times New Roman" w:hAnsi="Times New Roman" w:cs="Times New Roman"/>
                  <w:color w:val="0000FF"/>
                  <w:sz w:val="28"/>
                  <w:szCs w:val="28"/>
                  <w:u w:val="single" w:color="0000FF"/>
                </w:rPr>
                <w:t>f</w:t>
              </w:r>
              <w:r w:rsidR="006B2AC3" w:rsidRPr="006B2AC3">
                <w:rPr>
                  <w:rFonts w:ascii="Times New Roman" w:eastAsia="Times New Roman" w:hAnsi="Times New Roman" w:cs="Times New Roman"/>
                  <w:color w:val="0000FF"/>
                  <w:sz w:val="28"/>
                  <w:szCs w:val="28"/>
                  <w:u w:val="single" w:color="0000FF"/>
                  <w:lang w:val="ru-RU"/>
                </w:rPr>
                <w:t>958</w:t>
              </w:r>
            </w:hyperlink>
          </w:p>
        </w:tc>
      </w:tr>
      <w:tr w:rsidR="006B2AC3" w:rsidRPr="006B2AC3" w:rsidTr="00026E83">
        <w:tc>
          <w:tcPr>
            <w:tcW w:w="851" w:type="dxa"/>
          </w:tcPr>
          <w:p w:rsidR="006B2AC3" w:rsidRPr="00073AF1" w:rsidRDefault="006B2AC3" w:rsidP="006B2AC3">
            <w:pPr>
              <w:widowControl w:val="0"/>
              <w:spacing w:before="193"/>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lastRenderedPageBreak/>
              <w:t>66</w:t>
            </w:r>
          </w:p>
        </w:tc>
        <w:tc>
          <w:tcPr>
            <w:tcW w:w="2977" w:type="dxa"/>
          </w:tcPr>
          <w:p w:rsidR="006B2AC3" w:rsidRPr="006B2AC3" w:rsidRDefault="006B2AC3" w:rsidP="00026E83">
            <w:pPr>
              <w:widowControl w:val="0"/>
              <w:tabs>
                <w:tab w:val="left" w:pos="2345"/>
              </w:tabs>
              <w:spacing w:before="35" w:line="271" w:lineRule="auto"/>
              <w:ind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[Научно-естественные</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сведения</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о</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природе</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в</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сказке</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И.С.</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Соколова-Микитова «Листопадничек»</w:t>
            </w:r>
          </w:p>
        </w:tc>
        <w:tc>
          <w:tcPr>
            <w:tcW w:w="1849" w:type="dxa"/>
            <w:gridSpan w:val="2"/>
          </w:tcPr>
          <w:p w:rsidR="006B2AC3" w:rsidRPr="006B2AC3" w:rsidRDefault="006B2AC3" w:rsidP="00026E83">
            <w:pPr>
              <w:widowControl w:val="0"/>
              <w:tabs>
                <w:tab w:val="left" w:pos="2345"/>
              </w:tabs>
              <w:spacing w:before="193"/>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193"/>
              <w:ind w:right="789"/>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114.01</w:t>
            </w:r>
          </w:p>
        </w:tc>
        <w:tc>
          <w:tcPr>
            <w:tcW w:w="2595" w:type="dxa"/>
          </w:tcPr>
          <w:p w:rsidR="006B2AC3" w:rsidRPr="006B2AC3" w:rsidRDefault="006B2AC3" w:rsidP="006B2AC3">
            <w:pPr>
              <w:widowControl w:val="0"/>
              <w:spacing w:before="49"/>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0"/>
              <w:ind w:left="240"/>
              <w:rPr>
                <w:rFonts w:ascii="Times New Roman" w:eastAsia="Times New Roman" w:hAnsi="Times New Roman" w:cs="Times New Roman"/>
                <w:sz w:val="28"/>
                <w:szCs w:val="28"/>
                <w:lang w:val="ru-RU"/>
              </w:rPr>
            </w:pPr>
            <w:hyperlink r:id="rId395"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4</w:t>
              </w:r>
              <w:r w:rsidR="006B2AC3" w:rsidRPr="006B2AC3">
                <w:rPr>
                  <w:rFonts w:ascii="Times New Roman" w:eastAsia="Times New Roman" w:hAnsi="Times New Roman" w:cs="Times New Roman"/>
                  <w:color w:val="0000FF"/>
                  <w:sz w:val="28"/>
                  <w:szCs w:val="28"/>
                  <w:u w:val="single" w:color="0000FF"/>
                </w:rPr>
                <w:t>fc</w:t>
              </w:r>
              <w:r w:rsidR="006B2AC3" w:rsidRPr="006B2AC3">
                <w:rPr>
                  <w:rFonts w:ascii="Times New Roman" w:eastAsia="Times New Roman" w:hAnsi="Times New Roman" w:cs="Times New Roman"/>
                  <w:color w:val="0000FF"/>
                  <w:sz w:val="28"/>
                  <w:szCs w:val="28"/>
                  <w:u w:val="single" w:color="0000FF"/>
                  <w:lang w:val="ru-RU"/>
                </w:rPr>
                <w:t>6</w:t>
              </w:r>
              <w:r w:rsidR="006B2AC3" w:rsidRPr="006B2AC3">
                <w:rPr>
                  <w:rFonts w:ascii="Times New Roman" w:eastAsia="Times New Roman" w:hAnsi="Times New Roman" w:cs="Times New Roman"/>
                  <w:color w:val="0000FF"/>
                  <w:sz w:val="28"/>
                  <w:szCs w:val="28"/>
                  <w:u w:val="single" w:color="0000FF"/>
                </w:rPr>
                <w:t>e</w:t>
              </w:r>
            </w:hyperlink>
          </w:p>
        </w:tc>
      </w:tr>
      <w:tr w:rsidR="006B2AC3" w:rsidRPr="006B2AC3" w:rsidTr="00026E83">
        <w:tc>
          <w:tcPr>
            <w:tcW w:w="851" w:type="dxa"/>
          </w:tcPr>
          <w:p w:rsidR="006B2AC3" w:rsidRPr="00073AF1" w:rsidRDefault="006B2AC3" w:rsidP="006B2AC3">
            <w:pPr>
              <w:widowControl w:val="0"/>
              <w:spacing w:before="7"/>
              <w:rPr>
                <w:rFonts w:ascii="Times New Roman" w:eastAsia="Times New Roman" w:hAnsi="Times New Roman" w:cs="Times New Roman"/>
                <w:b/>
                <w:sz w:val="28"/>
                <w:szCs w:val="28"/>
                <w:lang w:val="ru-RU"/>
              </w:rPr>
            </w:pPr>
          </w:p>
          <w:p w:rsidR="006B2AC3" w:rsidRPr="00073AF1" w:rsidRDefault="006B2AC3" w:rsidP="006B2AC3">
            <w:pPr>
              <w:widowControl w:val="0"/>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67</w:t>
            </w:r>
          </w:p>
        </w:tc>
        <w:tc>
          <w:tcPr>
            <w:tcW w:w="2977" w:type="dxa"/>
          </w:tcPr>
          <w:p w:rsidR="006B2AC3" w:rsidRPr="006B2AC3" w:rsidRDefault="006B2AC3" w:rsidP="00026E83">
            <w:pPr>
              <w:widowControl w:val="0"/>
              <w:tabs>
                <w:tab w:val="left" w:pos="2345"/>
              </w:tabs>
              <w:spacing w:before="35" w:line="271" w:lineRule="auto"/>
              <w:ind w:right="34"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Создание образов героев-животных в</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литературных</w:t>
            </w:r>
            <w:r w:rsidRPr="006B2AC3">
              <w:rPr>
                <w:rFonts w:ascii="Times New Roman" w:eastAsia="Times New Roman" w:hAnsi="Times New Roman" w:cs="Times New Roman"/>
                <w:spacing w:val="-11"/>
                <w:sz w:val="28"/>
                <w:szCs w:val="28"/>
                <w:lang w:val="ru-RU"/>
              </w:rPr>
              <w:t xml:space="preserve"> </w:t>
            </w:r>
            <w:r w:rsidRPr="006B2AC3">
              <w:rPr>
                <w:rFonts w:ascii="Times New Roman" w:eastAsia="Times New Roman" w:hAnsi="Times New Roman" w:cs="Times New Roman"/>
                <w:sz w:val="28"/>
                <w:szCs w:val="28"/>
                <w:lang w:val="ru-RU"/>
              </w:rPr>
              <w:t>сказках.</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На</w:t>
            </w:r>
            <w:r w:rsidRPr="006B2AC3">
              <w:rPr>
                <w:rFonts w:ascii="Times New Roman" w:eastAsia="Times New Roman" w:hAnsi="Times New Roman" w:cs="Times New Roman"/>
                <w:spacing w:val="-9"/>
                <w:sz w:val="28"/>
                <w:szCs w:val="28"/>
                <w:lang w:val="ru-RU"/>
              </w:rPr>
              <w:t xml:space="preserve"> </w:t>
            </w:r>
            <w:r w:rsidRPr="006B2AC3">
              <w:rPr>
                <w:rFonts w:ascii="Times New Roman" w:eastAsia="Times New Roman" w:hAnsi="Times New Roman" w:cs="Times New Roman"/>
                <w:sz w:val="28"/>
                <w:szCs w:val="28"/>
                <w:lang w:val="ru-RU"/>
              </w:rPr>
              <w:t>примере</w:t>
            </w:r>
            <w:r w:rsidRPr="006B2AC3">
              <w:rPr>
                <w:rFonts w:ascii="Times New Roman" w:eastAsia="Times New Roman" w:hAnsi="Times New Roman" w:cs="Times New Roman"/>
                <w:spacing w:val="-8"/>
                <w:sz w:val="28"/>
                <w:szCs w:val="28"/>
                <w:lang w:val="ru-RU"/>
              </w:rPr>
              <w:t xml:space="preserve"> </w:t>
            </w:r>
            <w:r w:rsidRPr="006B2AC3">
              <w:rPr>
                <w:rFonts w:ascii="Times New Roman" w:eastAsia="Times New Roman" w:hAnsi="Times New Roman" w:cs="Times New Roman"/>
                <w:sz w:val="28"/>
                <w:szCs w:val="28"/>
                <w:lang w:val="ru-RU"/>
              </w:rPr>
              <w:t>произведения</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Д.Н.</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Мамин-Сибиряка</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«Умнее</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всех»</w:t>
            </w:r>
          </w:p>
        </w:tc>
        <w:tc>
          <w:tcPr>
            <w:tcW w:w="1849" w:type="dxa"/>
            <w:gridSpan w:val="2"/>
          </w:tcPr>
          <w:p w:rsidR="006B2AC3" w:rsidRPr="006B2AC3" w:rsidRDefault="006B2AC3" w:rsidP="00026E83">
            <w:pPr>
              <w:widowControl w:val="0"/>
              <w:tabs>
                <w:tab w:val="left" w:pos="2345"/>
              </w:tabs>
              <w:spacing w:before="7"/>
              <w:ind w:firstLine="241"/>
              <w:rPr>
                <w:rFonts w:ascii="Times New Roman" w:eastAsia="Times New Roman" w:hAnsi="Times New Roman" w:cs="Times New Roman"/>
                <w:b/>
                <w:sz w:val="28"/>
                <w:szCs w:val="28"/>
                <w:lang w:val="ru-RU"/>
              </w:rPr>
            </w:pPr>
          </w:p>
          <w:p w:rsidR="006B2AC3" w:rsidRPr="006B2AC3" w:rsidRDefault="006B2AC3" w:rsidP="00026E83">
            <w:pPr>
              <w:widowControl w:val="0"/>
              <w:tabs>
                <w:tab w:val="left" w:pos="2345"/>
              </w:tabs>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7"/>
              <w:rPr>
                <w:rFonts w:ascii="Times New Roman" w:eastAsia="Times New Roman" w:hAnsi="Times New Roman" w:cs="Times New Roman"/>
                <w:b/>
                <w:sz w:val="28"/>
                <w:szCs w:val="28"/>
              </w:rPr>
            </w:pPr>
          </w:p>
          <w:p w:rsidR="006B2AC3" w:rsidRPr="006B2AC3" w:rsidRDefault="006B2AC3" w:rsidP="006B2AC3">
            <w:pPr>
              <w:widowControl w:val="0"/>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15.01</w:t>
            </w:r>
          </w:p>
        </w:tc>
        <w:tc>
          <w:tcPr>
            <w:tcW w:w="2595" w:type="dxa"/>
          </w:tcPr>
          <w:p w:rsidR="006B2AC3" w:rsidRPr="006B2AC3" w:rsidRDefault="006B2AC3" w:rsidP="006B2AC3">
            <w:pPr>
              <w:widowControl w:val="0"/>
              <w:spacing w:before="203"/>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1"/>
              <w:ind w:left="240"/>
              <w:rPr>
                <w:rFonts w:ascii="Times New Roman" w:eastAsia="Times New Roman" w:hAnsi="Times New Roman" w:cs="Times New Roman"/>
                <w:sz w:val="28"/>
                <w:szCs w:val="28"/>
                <w:lang w:val="ru-RU"/>
              </w:rPr>
            </w:pPr>
            <w:hyperlink r:id="rId396"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4</w:t>
              </w:r>
              <w:r w:rsidR="006B2AC3" w:rsidRPr="006B2AC3">
                <w:rPr>
                  <w:rFonts w:ascii="Times New Roman" w:eastAsia="Times New Roman" w:hAnsi="Times New Roman" w:cs="Times New Roman"/>
                  <w:color w:val="0000FF"/>
                  <w:sz w:val="28"/>
                  <w:szCs w:val="28"/>
                  <w:u w:val="single" w:color="0000FF"/>
                </w:rPr>
                <w:t>fe</w:t>
              </w:r>
              <w:r w:rsidR="006B2AC3" w:rsidRPr="006B2AC3">
                <w:rPr>
                  <w:rFonts w:ascii="Times New Roman" w:eastAsia="Times New Roman" w:hAnsi="Times New Roman" w:cs="Times New Roman"/>
                  <w:color w:val="0000FF"/>
                  <w:sz w:val="28"/>
                  <w:szCs w:val="28"/>
                  <w:u w:val="single" w:color="0000FF"/>
                  <w:lang w:val="ru-RU"/>
                </w:rPr>
                <w:t>30</w:t>
              </w:r>
            </w:hyperlink>
          </w:p>
        </w:tc>
      </w:tr>
      <w:tr w:rsidR="006B2AC3" w:rsidRPr="006B2AC3" w:rsidTr="00026E83">
        <w:tc>
          <w:tcPr>
            <w:tcW w:w="851" w:type="dxa"/>
          </w:tcPr>
          <w:p w:rsidR="006B2AC3" w:rsidRPr="00073AF1" w:rsidRDefault="006B2AC3" w:rsidP="006B2AC3">
            <w:pPr>
              <w:widowControl w:val="0"/>
              <w:spacing w:before="7"/>
              <w:rPr>
                <w:rFonts w:ascii="Times New Roman" w:eastAsia="Times New Roman" w:hAnsi="Times New Roman" w:cs="Times New Roman"/>
                <w:b/>
                <w:sz w:val="28"/>
                <w:szCs w:val="28"/>
                <w:lang w:val="ru-RU"/>
              </w:rPr>
            </w:pPr>
          </w:p>
          <w:p w:rsidR="006B2AC3" w:rsidRPr="00073AF1" w:rsidRDefault="006B2AC3" w:rsidP="006B2AC3">
            <w:pPr>
              <w:widowControl w:val="0"/>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68</w:t>
            </w:r>
          </w:p>
        </w:tc>
        <w:tc>
          <w:tcPr>
            <w:tcW w:w="2977" w:type="dxa"/>
          </w:tcPr>
          <w:p w:rsidR="006B2AC3" w:rsidRPr="006B2AC3" w:rsidRDefault="006B2AC3" w:rsidP="00026E83">
            <w:pPr>
              <w:widowControl w:val="0"/>
              <w:tabs>
                <w:tab w:val="left" w:pos="2345"/>
              </w:tabs>
              <w:spacing w:before="35"/>
              <w:ind w:right="-108"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Поучительный смысл сказок о животных. На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примере</w:t>
            </w:r>
            <w:r w:rsidRPr="006B2AC3">
              <w:rPr>
                <w:rFonts w:ascii="Times New Roman" w:eastAsia="Times New Roman" w:hAnsi="Times New Roman" w:cs="Times New Roman"/>
                <w:spacing w:val="-11"/>
                <w:sz w:val="28"/>
                <w:szCs w:val="28"/>
                <w:lang w:val="ru-RU"/>
              </w:rPr>
              <w:t xml:space="preserve"> </w:t>
            </w:r>
            <w:r w:rsidRPr="006B2AC3">
              <w:rPr>
                <w:rFonts w:ascii="Times New Roman" w:eastAsia="Times New Roman" w:hAnsi="Times New Roman" w:cs="Times New Roman"/>
                <w:sz w:val="28"/>
                <w:szCs w:val="28"/>
                <w:lang w:val="ru-RU"/>
              </w:rPr>
              <w:t>произведения</w:t>
            </w:r>
            <w:r w:rsidRPr="006B2AC3">
              <w:rPr>
                <w:rFonts w:ascii="Times New Roman" w:eastAsia="Times New Roman" w:hAnsi="Times New Roman" w:cs="Times New Roman"/>
                <w:spacing w:val="-8"/>
                <w:sz w:val="28"/>
                <w:szCs w:val="28"/>
                <w:lang w:val="ru-RU"/>
              </w:rPr>
              <w:t xml:space="preserve"> </w:t>
            </w:r>
            <w:r w:rsidRPr="006B2AC3">
              <w:rPr>
                <w:rFonts w:ascii="Times New Roman" w:eastAsia="Times New Roman" w:hAnsi="Times New Roman" w:cs="Times New Roman"/>
                <w:sz w:val="28"/>
                <w:szCs w:val="28"/>
                <w:lang w:val="ru-RU"/>
              </w:rPr>
              <w:t>Д.Н.</w:t>
            </w:r>
            <w:r w:rsidRPr="006B2AC3">
              <w:rPr>
                <w:rFonts w:ascii="Times New Roman" w:eastAsia="Times New Roman" w:hAnsi="Times New Roman" w:cs="Times New Roman"/>
                <w:spacing w:val="-9"/>
                <w:sz w:val="28"/>
                <w:szCs w:val="28"/>
                <w:lang w:val="ru-RU"/>
              </w:rPr>
              <w:t xml:space="preserve"> </w:t>
            </w:r>
            <w:r w:rsidRPr="006B2AC3">
              <w:rPr>
                <w:rFonts w:ascii="Times New Roman" w:eastAsia="Times New Roman" w:hAnsi="Times New Roman" w:cs="Times New Roman"/>
                <w:sz w:val="28"/>
                <w:szCs w:val="28"/>
                <w:lang w:val="ru-RU"/>
              </w:rPr>
              <w:t>Мамин-Сибиряка</w:t>
            </w:r>
          </w:p>
          <w:p w:rsidR="006B2AC3" w:rsidRPr="006B2AC3" w:rsidRDefault="006B2AC3" w:rsidP="00026E83">
            <w:pPr>
              <w:widowControl w:val="0"/>
              <w:tabs>
                <w:tab w:val="left" w:pos="2345"/>
              </w:tabs>
              <w:spacing w:before="4"/>
              <w:ind w:right="-108" w:firstLine="241"/>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«Умнее</w:t>
            </w:r>
            <w:r w:rsidRPr="006B2AC3">
              <w:rPr>
                <w:rFonts w:ascii="Times New Roman" w:eastAsia="Times New Roman" w:hAnsi="Times New Roman" w:cs="Times New Roman"/>
                <w:spacing w:val="-3"/>
                <w:sz w:val="28"/>
                <w:szCs w:val="28"/>
              </w:rPr>
              <w:t xml:space="preserve"> </w:t>
            </w:r>
            <w:r w:rsidRPr="006B2AC3">
              <w:rPr>
                <w:rFonts w:ascii="Times New Roman" w:eastAsia="Times New Roman" w:hAnsi="Times New Roman" w:cs="Times New Roman"/>
                <w:sz w:val="28"/>
                <w:szCs w:val="28"/>
              </w:rPr>
              <w:t>всех»</w:t>
            </w:r>
          </w:p>
        </w:tc>
        <w:tc>
          <w:tcPr>
            <w:tcW w:w="1849" w:type="dxa"/>
            <w:gridSpan w:val="2"/>
          </w:tcPr>
          <w:p w:rsidR="006B2AC3" w:rsidRPr="006B2AC3" w:rsidRDefault="006B2AC3" w:rsidP="00026E83">
            <w:pPr>
              <w:widowControl w:val="0"/>
              <w:tabs>
                <w:tab w:val="left" w:pos="2345"/>
              </w:tabs>
              <w:spacing w:before="7"/>
              <w:ind w:firstLine="241"/>
              <w:rPr>
                <w:rFonts w:ascii="Times New Roman" w:eastAsia="Times New Roman" w:hAnsi="Times New Roman" w:cs="Times New Roman"/>
                <w:b/>
                <w:sz w:val="28"/>
                <w:szCs w:val="28"/>
              </w:rPr>
            </w:pPr>
          </w:p>
          <w:p w:rsidR="006B2AC3" w:rsidRPr="006B2AC3" w:rsidRDefault="006B2AC3" w:rsidP="00026E83">
            <w:pPr>
              <w:widowControl w:val="0"/>
              <w:tabs>
                <w:tab w:val="left" w:pos="2345"/>
              </w:tabs>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7"/>
              <w:rPr>
                <w:rFonts w:ascii="Times New Roman" w:eastAsia="Times New Roman" w:hAnsi="Times New Roman" w:cs="Times New Roman"/>
                <w:b/>
                <w:sz w:val="28"/>
                <w:szCs w:val="28"/>
              </w:rPr>
            </w:pPr>
          </w:p>
          <w:p w:rsidR="006B2AC3" w:rsidRPr="006B2AC3" w:rsidRDefault="006B2AC3" w:rsidP="006B2AC3">
            <w:pPr>
              <w:widowControl w:val="0"/>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16.01</w:t>
            </w:r>
          </w:p>
        </w:tc>
        <w:tc>
          <w:tcPr>
            <w:tcW w:w="2595" w:type="dxa"/>
          </w:tcPr>
          <w:p w:rsidR="006B2AC3" w:rsidRPr="006B2AC3" w:rsidRDefault="006B2AC3" w:rsidP="006B2AC3">
            <w:pPr>
              <w:widowControl w:val="0"/>
              <w:spacing w:before="208"/>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0"/>
              <w:ind w:left="240"/>
              <w:rPr>
                <w:rFonts w:ascii="Times New Roman" w:eastAsia="Times New Roman" w:hAnsi="Times New Roman" w:cs="Times New Roman"/>
                <w:sz w:val="28"/>
                <w:szCs w:val="28"/>
                <w:lang w:val="ru-RU"/>
              </w:rPr>
            </w:pPr>
            <w:hyperlink r:id="rId397"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4</w:t>
              </w:r>
              <w:r w:rsidR="006B2AC3" w:rsidRPr="006B2AC3">
                <w:rPr>
                  <w:rFonts w:ascii="Times New Roman" w:eastAsia="Times New Roman" w:hAnsi="Times New Roman" w:cs="Times New Roman"/>
                  <w:color w:val="0000FF"/>
                  <w:sz w:val="28"/>
                  <w:szCs w:val="28"/>
                  <w:u w:val="single" w:color="0000FF"/>
                </w:rPr>
                <w:t>ff</w:t>
              </w:r>
              <w:r w:rsidR="006B2AC3" w:rsidRPr="006B2AC3">
                <w:rPr>
                  <w:rFonts w:ascii="Times New Roman" w:eastAsia="Times New Roman" w:hAnsi="Times New Roman" w:cs="Times New Roman"/>
                  <w:color w:val="0000FF"/>
                  <w:sz w:val="28"/>
                  <w:szCs w:val="28"/>
                  <w:u w:val="single" w:color="0000FF"/>
                  <w:lang w:val="ru-RU"/>
                </w:rPr>
                <w:t>70</w:t>
              </w:r>
            </w:hyperlink>
          </w:p>
        </w:tc>
      </w:tr>
      <w:tr w:rsidR="006B2AC3" w:rsidRPr="006B2AC3" w:rsidTr="00026E83">
        <w:tc>
          <w:tcPr>
            <w:tcW w:w="851" w:type="dxa"/>
          </w:tcPr>
          <w:p w:rsidR="006B2AC3" w:rsidRPr="00073AF1" w:rsidRDefault="006B2AC3" w:rsidP="006B2AC3">
            <w:pPr>
              <w:widowControl w:val="0"/>
              <w:spacing w:before="193"/>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69</w:t>
            </w:r>
          </w:p>
        </w:tc>
        <w:tc>
          <w:tcPr>
            <w:tcW w:w="2977" w:type="dxa"/>
          </w:tcPr>
          <w:p w:rsidR="006B2AC3" w:rsidRPr="006B2AC3" w:rsidRDefault="006B2AC3" w:rsidP="00026E83">
            <w:pPr>
              <w:widowControl w:val="0"/>
              <w:tabs>
                <w:tab w:val="left" w:pos="2345"/>
              </w:tabs>
              <w:spacing w:before="35" w:line="271" w:lineRule="auto"/>
              <w:ind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Составление</w:t>
            </w:r>
            <w:r w:rsidRPr="006B2AC3">
              <w:rPr>
                <w:rFonts w:ascii="Times New Roman" w:eastAsia="Times New Roman" w:hAnsi="Times New Roman" w:cs="Times New Roman"/>
                <w:spacing w:val="-8"/>
                <w:sz w:val="28"/>
                <w:szCs w:val="28"/>
                <w:lang w:val="ru-RU"/>
              </w:rPr>
              <w:t xml:space="preserve"> </w:t>
            </w:r>
            <w:r w:rsidRPr="006B2AC3">
              <w:rPr>
                <w:rFonts w:ascii="Times New Roman" w:eastAsia="Times New Roman" w:hAnsi="Times New Roman" w:cs="Times New Roman"/>
                <w:sz w:val="28"/>
                <w:szCs w:val="28"/>
                <w:lang w:val="ru-RU"/>
              </w:rPr>
              <w:t>устного</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рассказа</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«Моя</w:t>
            </w:r>
            <w:r w:rsidRPr="006B2AC3">
              <w:rPr>
                <w:rFonts w:ascii="Times New Roman" w:eastAsia="Times New Roman" w:hAnsi="Times New Roman" w:cs="Times New Roman"/>
                <w:spacing w:val="-8"/>
                <w:sz w:val="28"/>
                <w:szCs w:val="28"/>
                <w:lang w:val="ru-RU"/>
              </w:rPr>
              <w:t xml:space="preserve"> </w:t>
            </w:r>
            <w:r w:rsidRPr="006B2AC3">
              <w:rPr>
                <w:rFonts w:ascii="Times New Roman" w:eastAsia="Times New Roman" w:hAnsi="Times New Roman" w:cs="Times New Roman"/>
                <w:sz w:val="28"/>
                <w:szCs w:val="28"/>
                <w:lang w:val="ru-RU"/>
              </w:rPr>
              <w:t>любимая</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книга»</w:t>
            </w:r>
          </w:p>
        </w:tc>
        <w:tc>
          <w:tcPr>
            <w:tcW w:w="1849" w:type="dxa"/>
            <w:gridSpan w:val="2"/>
          </w:tcPr>
          <w:p w:rsidR="006B2AC3" w:rsidRPr="006B2AC3" w:rsidRDefault="006B2AC3" w:rsidP="00026E83">
            <w:pPr>
              <w:widowControl w:val="0"/>
              <w:tabs>
                <w:tab w:val="left" w:pos="2345"/>
              </w:tabs>
              <w:spacing w:before="193"/>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193"/>
              <w:ind w:right="789"/>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20.01</w:t>
            </w:r>
          </w:p>
        </w:tc>
        <w:tc>
          <w:tcPr>
            <w:tcW w:w="2595" w:type="dxa"/>
          </w:tcPr>
          <w:p w:rsidR="006B2AC3" w:rsidRPr="006B2AC3" w:rsidRDefault="006B2AC3" w:rsidP="006B2AC3">
            <w:pPr>
              <w:widowControl w:val="0"/>
              <w:spacing w:before="49"/>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1"/>
              <w:ind w:left="240"/>
              <w:rPr>
                <w:rFonts w:ascii="Times New Roman" w:eastAsia="Times New Roman" w:hAnsi="Times New Roman" w:cs="Times New Roman"/>
                <w:sz w:val="28"/>
                <w:szCs w:val="28"/>
                <w:lang w:val="ru-RU"/>
              </w:rPr>
            </w:pPr>
            <w:hyperlink r:id="rId398"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50358</w:t>
              </w:r>
            </w:hyperlink>
          </w:p>
        </w:tc>
      </w:tr>
      <w:tr w:rsidR="006B2AC3" w:rsidRPr="006B2AC3" w:rsidTr="00026E83">
        <w:tc>
          <w:tcPr>
            <w:tcW w:w="851" w:type="dxa"/>
          </w:tcPr>
          <w:p w:rsidR="006B2AC3" w:rsidRPr="00073AF1" w:rsidRDefault="006B2AC3" w:rsidP="006B2AC3">
            <w:pPr>
              <w:widowControl w:val="0"/>
              <w:spacing w:before="35"/>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70</w:t>
            </w:r>
          </w:p>
        </w:tc>
        <w:tc>
          <w:tcPr>
            <w:tcW w:w="2977" w:type="dxa"/>
          </w:tcPr>
          <w:p w:rsidR="006B2AC3" w:rsidRPr="006B2AC3" w:rsidRDefault="006B2AC3" w:rsidP="00026E83">
            <w:pPr>
              <w:widowControl w:val="0"/>
              <w:tabs>
                <w:tab w:val="left" w:pos="2345"/>
              </w:tabs>
              <w:spacing w:before="35"/>
              <w:ind w:firstLine="241"/>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lang w:val="ru-RU"/>
              </w:rPr>
              <w:t>Наблюдение</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за</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описанием</w:t>
            </w:r>
            <w:r w:rsidRPr="006B2AC3">
              <w:rPr>
                <w:rFonts w:ascii="Times New Roman" w:eastAsia="Times New Roman" w:hAnsi="Times New Roman" w:cs="Times New Roman"/>
                <w:spacing w:val="-8"/>
                <w:sz w:val="28"/>
                <w:szCs w:val="28"/>
                <w:lang w:val="ru-RU"/>
              </w:rPr>
              <w:t xml:space="preserve"> </w:t>
            </w:r>
            <w:r w:rsidRPr="006B2AC3">
              <w:rPr>
                <w:rFonts w:ascii="Times New Roman" w:eastAsia="Times New Roman" w:hAnsi="Times New Roman" w:cs="Times New Roman"/>
                <w:sz w:val="28"/>
                <w:szCs w:val="28"/>
                <w:lang w:val="ru-RU"/>
              </w:rPr>
              <w:t>зимнего</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пейзажа.</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rPr>
              <w:t>На</w:t>
            </w:r>
          </w:p>
        </w:tc>
        <w:tc>
          <w:tcPr>
            <w:tcW w:w="1849" w:type="dxa"/>
            <w:gridSpan w:val="2"/>
          </w:tcPr>
          <w:p w:rsidR="006B2AC3" w:rsidRPr="006B2AC3" w:rsidRDefault="006B2AC3" w:rsidP="00026E83">
            <w:pPr>
              <w:widowControl w:val="0"/>
              <w:tabs>
                <w:tab w:val="left" w:pos="2345"/>
              </w:tabs>
              <w:spacing w:before="35"/>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35"/>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21.01</w:t>
            </w:r>
          </w:p>
        </w:tc>
        <w:tc>
          <w:tcPr>
            <w:tcW w:w="2595" w:type="dxa"/>
          </w:tcPr>
          <w:p w:rsidR="006B2AC3" w:rsidRPr="006B2AC3" w:rsidRDefault="006B2AC3" w:rsidP="006B2AC3">
            <w:pPr>
              <w:widowControl w:val="0"/>
              <w:spacing w:before="208"/>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5"/>
              <w:ind w:left="240"/>
              <w:rPr>
                <w:rFonts w:ascii="Times New Roman" w:eastAsia="Times New Roman" w:hAnsi="Times New Roman" w:cs="Times New Roman"/>
                <w:sz w:val="28"/>
                <w:szCs w:val="28"/>
                <w:lang w:val="ru-RU"/>
              </w:rPr>
            </w:pPr>
            <w:hyperlink r:id="rId399"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4</w:t>
              </w:r>
              <w:r w:rsidR="006B2AC3" w:rsidRPr="006B2AC3">
                <w:rPr>
                  <w:rFonts w:ascii="Times New Roman" w:eastAsia="Times New Roman" w:hAnsi="Times New Roman" w:cs="Times New Roman"/>
                  <w:color w:val="0000FF"/>
                  <w:sz w:val="28"/>
                  <w:szCs w:val="28"/>
                  <w:u w:val="single" w:color="0000FF"/>
                </w:rPr>
                <w:t>dc</w:t>
              </w:r>
              <w:r w:rsidR="006B2AC3" w:rsidRPr="006B2AC3">
                <w:rPr>
                  <w:rFonts w:ascii="Times New Roman" w:eastAsia="Times New Roman" w:hAnsi="Times New Roman" w:cs="Times New Roman"/>
                  <w:color w:val="0000FF"/>
                  <w:sz w:val="28"/>
                  <w:szCs w:val="28"/>
                  <w:u w:val="single" w:color="0000FF"/>
                  <w:lang w:val="ru-RU"/>
                </w:rPr>
                <w:t>98</w:t>
              </w:r>
            </w:hyperlink>
          </w:p>
        </w:tc>
      </w:tr>
      <w:tr w:rsidR="006B2AC3" w:rsidRPr="006B2AC3" w:rsidTr="00026E83">
        <w:tc>
          <w:tcPr>
            <w:tcW w:w="851" w:type="dxa"/>
          </w:tcPr>
          <w:p w:rsidR="006B2AC3" w:rsidRPr="00073AF1" w:rsidRDefault="006B2AC3" w:rsidP="006B2AC3">
            <w:pPr>
              <w:widowControl w:val="0"/>
              <w:spacing w:before="193"/>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71</w:t>
            </w:r>
          </w:p>
        </w:tc>
        <w:tc>
          <w:tcPr>
            <w:tcW w:w="2977" w:type="dxa"/>
          </w:tcPr>
          <w:p w:rsidR="006B2AC3" w:rsidRPr="006B2AC3" w:rsidRDefault="006B2AC3" w:rsidP="00026E83">
            <w:pPr>
              <w:widowControl w:val="0"/>
              <w:tabs>
                <w:tab w:val="left" w:pos="2345"/>
              </w:tabs>
              <w:spacing w:before="40" w:line="266" w:lineRule="auto"/>
              <w:ind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Оценка</w:t>
            </w:r>
            <w:r w:rsidRPr="006B2AC3">
              <w:rPr>
                <w:rFonts w:ascii="Times New Roman" w:eastAsia="Times New Roman" w:hAnsi="Times New Roman" w:cs="Times New Roman"/>
                <w:spacing w:val="-9"/>
                <w:sz w:val="28"/>
                <w:szCs w:val="28"/>
                <w:lang w:val="ru-RU"/>
              </w:rPr>
              <w:t xml:space="preserve"> </w:t>
            </w:r>
            <w:r w:rsidRPr="006B2AC3">
              <w:rPr>
                <w:rFonts w:ascii="Times New Roman" w:eastAsia="Times New Roman" w:hAnsi="Times New Roman" w:cs="Times New Roman"/>
                <w:sz w:val="28"/>
                <w:szCs w:val="28"/>
                <w:lang w:val="ru-RU"/>
              </w:rPr>
              <w:t>чувств</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и</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настроения,</w:t>
            </w:r>
            <w:r w:rsidRPr="006B2AC3">
              <w:rPr>
                <w:rFonts w:ascii="Times New Roman" w:eastAsia="Times New Roman" w:hAnsi="Times New Roman" w:cs="Times New Roman"/>
                <w:spacing w:val="-10"/>
                <w:sz w:val="28"/>
                <w:szCs w:val="28"/>
                <w:lang w:val="ru-RU"/>
              </w:rPr>
              <w:t xml:space="preserve"> </w:t>
            </w:r>
            <w:r w:rsidRPr="006B2AC3">
              <w:rPr>
                <w:rFonts w:ascii="Times New Roman" w:eastAsia="Times New Roman" w:hAnsi="Times New Roman" w:cs="Times New Roman"/>
                <w:sz w:val="28"/>
                <w:szCs w:val="28"/>
                <w:lang w:val="ru-RU"/>
              </w:rPr>
              <w:t>вызываемых</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лирическим</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произведением</w:t>
            </w:r>
          </w:p>
        </w:tc>
        <w:tc>
          <w:tcPr>
            <w:tcW w:w="1849" w:type="dxa"/>
            <w:gridSpan w:val="2"/>
          </w:tcPr>
          <w:p w:rsidR="006B2AC3" w:rsidRPr="006B2AC3" w:rsidRDefault="006B2AC3" w:rsidP="00026E83">
            <w:pPr>
              <w:widowControl w:val="0"/>
              <w:tabs>
                <w:tab w:val="left" w:pos="2345"/>
              </w:tabs>
              <w:spacing w:before="193"/>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193"/>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22.01</w:t>
            </w:r>
          </w:p>
        </w:tc>
        <w:tc>
          <w:tcPr>
            <w:tcW w:w="2595" w:type="dxa"/>
          </w:tcPr>
          <w:p w:rsidR="006B2AC3" w:rsidRPr="006B2AC3" w:rsidRDefault="006B2AC3" w:rsidP="006B2AC3">
            <w:pPr>
              <w:widowControl w:val="0"/>
              <w:spacing w:before="49"/>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0"/>
              <w:ind w:left="240"/>
              <w:rPr>
                <w:rFonts w:ascii="Times New Roman" w:eastAsia="Times New Roman" w:hAnsi="Times New Roman" w:cs="Times New Roman"/>
                <w:sz w:val="28"/>
                <w:szCs w:val="28"/>
                <w:lang w:val="ru-RU"/>
              </w:rPr>
            </w:pPr>
            <w:hyperlink r:id="rId400"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5072</w:t>
              </w:r>
              <w:r w:rsidR="006B2AC3" w:rsidRPr="006B2AC3">
                <w:rPr>
                  <w:rFonts w:ascii="Times New Roman" w:eastAsia="Times New Roman" w:hAnsi="Times New Roman" w:cs="Times New Roman"/>
                  <w:color w:val="0000FF"/>
                  <w:sz w:val="28"/>
                  <w:szCs w:val="28"/>
                  <w:u w:val="single" w:color="0000FF"/>
                </w:rPr>
                <w:t>c</w:t>
              </w:r>
            </w:hyperlink>
          </w:p>
        </w:tc>
      </w:tr>
      <w:tr w:rsidR="006B2AC3" w:rsidRPr="006B2AC3" w:rsidTr="00026E83">
        <w:tc>
          <w:tcPr>
            <w:tcW w:w="851" w:type="dxa"/>
          </w:tcPr>
          <w:p w:rsidR="006B2AC3" w:rsidRPr="00073AF1" w:rsidRDefault="006B2AC3" w:rsidP="006B2AC3">
            <w:pPr>
              <w:widowControl w:val="0"/>
              <w:spacing w:before="194"/>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72</w:t>
            </w:r>
          </w:p>
        </w:tc>
        <w:tc>
          <w:tcPr>
            <w:tcW w:w="2977" w:type="dxa"/>
          </w:tcPr>
          <w:p w:rsidR="006B2AC3" w:rsidRPr="006B2AC3" w:rsidRDefault="006B2AC3" w:rsidP="00026E83">
            <w:pPr>
              <w:widowControl w:val="0"/>
              <w:tabs>
                <w:tab w:val="left" w:pos="2345"/>
              </w:tabs>
              <w:spacing w:before="9" w:line="312" w:lineRule="exact"/>
              <w:ind w:right="244"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Работа</w:t>
            </w:r>
            <w:r w:rsidRPr="006B2AC3">
              <w:rPr>
                <w:rFonts w:ascii="Times New Roman" w:eastAsia="Times New Roman" w:hAnsi="Times New Roman" w:cs="Times New Roman"/>
                <w:spacing w:val="-10"/>
                <w:sz w:val="28"/>
                <w:szCs w:val="28"/>
                <w:lang w:val="ru-RU"/>
              </w:rPr>
              <w:t xml:space="preserve"> </w:t>
            </w:r>
            <w:r w:rsidRPr="006B2AC3">
              <w:rPr>
                <w:rFonts w:ascii="Times New Roman" w:eastAsia="Times New Roman" w:hAnsi="Times New Roman" w:cs="Times New Roman"/>
                <w:sz w:val="28"/>
                <w:szCs w:val="28"/>
                <w:lang w:val="ru-RU"/>
              </w:rPr>
              <w:t>со</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стихотворением</w:t>
            </w:r>
            <w:r w:rsidRPr="006B2AC3">
              <w:rPr>
                <w:rFonts w:ascii="Times New Roman" w:eastAsia="Times New Roman" w:hAnsi="Times New Roman" w:cs="Times New Roman"/>
                <w:spacing w:val="-11"/>
                <w:sz w:val="28"/>
                <w:szCs w:val="28"/>
                <w:lang w:val="ru-RU"/>
              </w:rPr>
              <w:t xml:space="preserve"> </w:t>
            </w:r>
            <w:r w:rsidRPr="006B2AC3">
              <w:rPr>
                <w:rFonts w:ascii="Times New Roman" w:eastAsia="Times New Roman" w:hAnsi="Times New Roman" w:cs="Times New Roman"/>
                <w:sz w:val="28"/>
                <w:szCs w:val="28"/>
                <w:lang w:val="ru-RU"/>
              </w:rPr>
              <w:t>С.А.</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Есенина</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«Берёза»:</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средства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выразительности</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в</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произведении</w:t>
            </w:r>
          </w:p>
        </w:tc>
        <w:tc>
          <w:tcPr>
            <w:tcW w:w="1849" w:type="dxa"/>
            <w:gridSpan w:val="2"/>
          </w:tcPr>
          <w:p w:rsidR="006B2AC3" w:rsidRPr="006B2AC3" w:rsidRDefault="006B2AC3" w:rsidP="00026E83">
            <w:pPr>
              <w:widowControl w:val="0"/>
              <w:tabs>
                <w:tab w:val="left" w:pos="2345"/>
              </w:tabs>
              <w:spacing w:before="194"/>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194"/>
              <w:ind w:right="789"/>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23.01</w:t>
            </w:r>
          </w:p>
        </w:tc>
        <w:tc>
          <w:tcPr>
            <w:tcW w:w="2595" w:type="dxa"/>
          </w:tcPr>
          <w:p w:rsidR="006B2AC3" w:rsidRPr="006B2AC3" w:rsidRDefault="006B2AC3" w:rsidP="006B2AC3">
            <w:pPr>
              <w:widowControl w:val="0"/>
              <w:spacing w:before="49"/>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1"/>
              <w:ind w:left="240"/>
              <w:rPr>
                <w:rFonts w:ascii="Times New Roman" w:eastAsia="Times New Roman" w:hAnsi="Times New Roman" w:cs="Times New Roman"/>
                <w:sz w:val="28"/>
                <w:szCs w:val="28"/>
                <w:lang w:val="ru-RU"/>
              </w:rPr>
            </w:pPr>
            <w:hyperlink r:id="rId401"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50876</w:t>
              </w:r>
            </w:hyperlink>
          </w:p>
        </w:tc>
      </w:tr>
      <w:tr w:rsidR="006B2AC3" w:rsidRPr="006B2AC3" w:rsidTr="00026E83">
        <w:tc>
          <w:tcPr>
            <w:tcW w:w="851" w:type="dxa"/>
          </w:tcPr>
          <w:p w:rsidR="006B2AC3" w:rsidRPr="00073AF1" w:rsidRDefault="006B2AC3" w:rsidP="006B2AC3">
            <w:pPr>
              <w:widowControl w:val="0"/>
              <w:spacing w:before="193"/>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73</w:t>
            </w:r>
          </w:p>
        </w:tc>
        <w:tc>
          <w:tcPr>
            <w:tcW w:w="2977" w:type="dxa"/>
          </w:tcPr>
          <w:p w:rsidR="006B2AC3" w:rsidRPr="006B2AC3" w:rsidRDefault="006B2AC3" w:rsidP="00026E83">
            <w:pPr>
              <w:widowControl w:val="0"/>
              <w:tabs>
                <w:tab w:val="left" w:pos="2345"/>
              </w:tabs>
              <w:spacing w:before="11" w:line="322" w:lineRule="exact"/>
              <w:ind w:right="567"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 xml:space="preserve">Восприятие </w:t>
            </w:r>
            <w:r w:rsidRPr="006B2AC3">
              <w:rPr>
                <w:rFonts w:ascii="Times New Roman" w:eastAsia="Times New Roman" w:hAnsi="Times New Roman" w:cs="Times New Roman"/>
                <w:sz w:val="28"/>
                <w:szCs w:val="28"/>
                <w:lang w:val="ru-RU"/>
              </w:rPr>
              <w:lastRenderedPageBreak/>
              <w:t>картин природы в стихотворениях</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С.А.</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Есенина</w:t>
            </w:r>
          </w:p>
        </w:tc>
        <w:tc>
          <w:tcPr>
            <w:tcW w:w="1849" w:type="dxa"/>
            <w:gridSpan w:val="2"/>
          </w:tcPr>
          <w:p w:rsidR="006B2AC3" w:rsidRPr="006B2AC3" w:rsidRDefault="006B2AC3" w:rsidP="00026E83">
            <w:pPr>
              <w:widowControl w:val="0"/>
              <w:tabs>
                <w:tab w:val="left" w:pos="2345"/>
              </w:tabs>
              <w:spacing w:before="193"/>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lastRenderedPageBreak/>
              <w:t>1</w:t>
            </w:r>
          </w:p>
        </w:tc>
        <w:tc>
          <w:tcPr>
            <w:tcW w:w="1316" w:type="dxa"/>
          </w:tcPr>
          <w:p w:rsidR="006B2AC3" w:rsidRPr="006B2AC3" w:rsidRDefault="006B2AC3" w:rsidP="006B2AC3">
            <w:pPr>
              <w:widowControl w:val="0"/>
              <w:spacing w:before="193"/>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27.01</w:t>
            </w:r>
          </w:p>
        </w:tc>
        <w:tc>
          <w:tcPr>
            <w:tcW w:w="2595" w:type="dxa"/>
          </w:tcPr>
          <w:p w:rsidR="006B2AC3" w:rsidRPr="006B2AC3" w:rsidRDefault="006B2AC3" w:rsidP="006B2AC3">
            <w:pPr>
              <w:widowControl w:val="0"/>
              <w:spacing w:before="49"/>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0"/>
              <w:ind w:left="240"/>
              <w:rPr>
                <w:rFonts w:ascii="Times New Roman" w:eastAsia="Times New Roman" w:hAnsi="Times New Roman" w:cs="Times New Roman"/>
                <w:sz w:val="28"/>
                <w:szCs w:val="28"/>
                <w:lang w:val="ru-RU"/>
              </w:rPr>
            </w:pPr>
            <w:hyperlink r:id="rId402"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50984</w:t>
              </w:r>
            </w:hyperlink>
          </w:p>
        </w:tc>
      </w:tr>
      <w:tr w:rsidR="006B2AC3" w:rsidRPr="006B2AC3" w:rsidTr="00026E83">
        <w:tc>
          <w:tcPr>
            <w:tcW w:w="851" w:type="dxa"/>
          </w:tcPr>
          <w:p w:rsidR="006B2AC3" w:rsidRPr="00073AF1" w:rsidRDefault="006B2AC3" w:rsidP="006B2AC3">
            <w:pPr>
              <w:widowControl w:val="0"/>
              <w:spacing w:before="194"/>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lastRenderedPageBreak/>
              <w:t>74</w:t>
            </w:r>
          </w:p>
        </w:tc>
        <w:tc>
          <w:tcPr>
            <w:tcW w:w="2977" w:type="dxa"/>
          </w:tcPr>
          <w:p w:rsidR="006B2AC3" w:rsidRPr="006B2AC3" w:rsidRDefault="006B2AC3" w:rsidP="00026E83">
            <w:pPr>
              <w:widowControl w:val="0"/>
              <w:tabs>
                <w:tab w:val="left" w:pos="2345"/>
              </w:tabs>
              <w:spacing w:before="35" w:line="271" w:lineRule="auto"/>
              <w:ind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Живописные</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полотна</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как</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иллюстрация</w:t>
            </w:r>
            <w:r w:rsidRPr="006B2AC3">
              <w:rPr>
                <w:rFonts w:ascii="Times New Roman" w:eastAsia="Times New Roman" w:hAnsi="Times New Roman" w:cs="Times New Roman"/>
                <w:spacing w:val="-9"/>
                <w:sz w:val="28"/>
                <w:szCs w:val="28"/>
                <w:lang w:val="ru-RU"/>
              </w:rPr>
              <w:t xml:space="preserve"> </w:t>
            </w:r>
            <w:r w:rsidRPr="006B2AC3">
              <w:rPr>
                <w:rFonts w:ascii="Times New Roman" w:eastAsia="Times New Roman" w:hAnsi="Times New Roman" w:cs="Times New Roman"/>
                <w:sz w:val="28"/>
                <w:szCs w:val="28"/>
                <w:lang w:val="ru-RU"/>
              </w:rPr>
              <w:t>к</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лирическому</w:t>
            </w:r>
            <w:r w:rsidRPr="006B2AC3">
              <w:rPr>
                <w:rFonts w:ascii="Times New Roman" w:eastAsia="Times New Roman" w:hAnsi="Times New Roman" w:cs="Times New Roman"/>
                <w:spacing w:val="-12"/>
                <w:sz w:val="28"/>
                <w:szCs w:val="28"/>
                <w:lang w:val="ru-RU"/>
              </w:rPr>
              <w:t xml:space="preserve"> </w:t>
            </w:r>
            <w:r w:rsidRPr="006B2AC3">
              <w:rPr>
                <w:rFonts w:ascii="Times New Roman" w:eastAsia="Times New Roman" w:hAnsi="Times New Roman" w:cs="Times New Roman"/>
                <w:sz w:val="28"/>
                <w:szCs w:val="28"/>
                <w:lang w:val="ru-RU"/>
              </w:rPr>
              <w:t>произведению:</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пейзаж</w:t>
            </w:r>
          </w:p>
        </w:tc>
        <w:tc>
          <w:tcPr>
            <w:tcW w:w="1849" w:type="dxa"/>
            <w:gridSpan w:val="2"/>
          </w:tcPr>
          <w:p w:rsidR="006B2AC3" w:rsidRPr="006B2AC3" w:rsidRDefault="006B2AC3" w:rsidP="00026E83">
            <w:pPr>
              <w:widowControl w:val="0"/>
              <w:tabs>
                <w:tab w:val="left" w:pos="2345"/>
              </w:tabs>
              <w:spacing w:before="194"/>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194"/>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28.01</w:t>
            </w:r>
          </w:p>
        </w:tc>
        <w:tc>
          <w:tcPr>
            <w:tcW w:w="2595" w:type="dxa"/>
          </w:tcPr>
          <w:p w:rsidR="006B2AC3" w:rsidRPr="006B2AC3" w:rsidRDefault="006B2AC3" w:rsidP="006B2AC3">
            <w:pPr>
              <w:widowControl w:val="0"/>
              <w:spacing w:before="50"/>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0"/>
              <w:ind w:left="240"/>
              <w:rPr>
                <w:rFonts w:ascii="Times New Roman" w:eastAsia="Times New Roman" w:hAnsi="Times New Roman" w:cs="Times New Roman"/>
                <w:sz w:val="28"/>
                <w:szCs w:val="28"/>
                <w:lang w:val="ru-RU"/>
              </w:rPr>
            </w:pPr>
            <w:hyperlink r:id="rId403"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50</w:t>
              </w:r>
              <w:r w:rsidR="006B2AC3" w:rsidRPr="006B2AC3">
                <w:rPr>
                  <w:rFonts w:ascii="Times New Roman" w:eastAsia="Times New Roman" w:hAnsi="Times New Roman" w:cs="Times New Roman"/>
                  <w:color w:val="0000FF"/>
                  <w:sz w:val="28"/>
                  <w:szCs w:val="28"/>
                  <w:u w:val="single" w:color="0000FF"/>
                </w:rPr>
                <w:t>aa</w:t>
              </w:r>
              <w:r w:rsidR="006B2AC3" w:rsidRPr="006B2AC3">
                <w:rPr>
                  <w:rFonts w:ascii="Times New Roman" w:eastAsia="Times New Roman" w:hAnsi="Times New Roman" w:cs="Times New Roman"/>
                  <w:color w:val="0000FF"/>
                  <w:sz w:val="28"/>
                  <w:szCs w:val="28"/>
                  <w:u w:val="single" w:color="0000FF"/>
                  <w:lang w:val="ru-RU"/>
                </w:rPr>
                <w:t>6</w:t>
              </w:r>
            </w:hyperlink>
          </w:p>
        </w:tc>
      </w:tr>
      <w:tr w:rsidR="006B2AC3" w:rsidRPr="006B2AC3" w:rsidTr="00026E83">
        <w:tc>
          <w:tcPr>
            <w:tcW w:w="851" w:type="dxa"/>
          </w:tcPr>
          <w:p w:rsidR="006B2AC3" w:rsidRPr="00073AF1" w:rsidRDefault="006B2AC3" w:rsidP="006B2AC3">
            <w:pPr>
              <w:widowControl w:val="0"/>
              <w:spacing w:before="193"/>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75</w:t>
            </w:r>
          </w:p>
        </w:tc>
        <w:tc>
          <w:tcPr>
            <w:tcW w:w="2977" w:type="dxa"/>
          </w:tcPr>
          <w:p w:rsidR="006B2AC3" w:rsidRPr="006B2AC3" w:rsidRDefault="006B2AC3" w:rsidP="00026E83">
            <w:pPr>
              <w:widowControl w:val="0"/>
              <w:tabs>
                <w:tab w:val="left" w:pos="2345"/>
              </w:tabs>
              <w:spacing w:before="35" w:line="266" w:lineRule="auto"/>
              <w:ind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Взаимоотношения человека и животных – тема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произведения</w:t>
            </w:r>
            <w:r w:rsidRPr="006B2AC3">
              <w:rPr>
                <w:rFonts w:ascii="Times New Roman" w:eastAsia="Times New Roman" w:hAnsi="Times New Roman" w:cs="Times New Roman"/>
                <w:spacing w:val="-12"/>
                <w:sz w:val="28"/>
                <w:szCs w:val="28"/>
                <w:lang w:val="ru-RU"/>
              </w:rPr>
              <w:t xml:space="preserve"> </w:t>
            </w:r>
            <w:r w:rsidRPr="006B2AC3">
              <w:rPr>
                <w:rFonts w:ascii="Times New Roman" w:eastAsia="Times New Roman" w:hAnsi="Times New Roman" w:cs="Times New Roman"/>
                <w:sz w:val="28"/>
                <w:szCs w:val="28"/>
                <w:lang w:val="ru-RU"/>
              </w:rPr>
              <w:t>Д.Н.</w:t>
            </w:r>
            <w:r w:rsidRPr="006B2AC3">
              <w:rPr>
                <w:rFonts w:ascii="Times New Roman" w:eastAsia="Times New Roman" w:hAnsi="Times New Roman" w:cs="Times New Roman"/>
                <w:spacing w:val="-12"/>
                <w:sz w:val="28"/>
                <w:szCs w:val="28"/>
                <w:lang w:val="ru-RU"/>
              </w:rPr>
              <w:t xml:space="preserve"> </w:t>
            </w:r>
            <w:r w:rsidRPr="006B2AC3">
              <w:rPr>
                <w:rFonts w:ascii="Times New Roman" w:eastAsia="Times New Roman" w:hAnsi="Times New Roman" w:cs="Times New Roman"/>
                <w:sz w:val="28"/>
                <w:szCs w:val="28"/>
                <w:lang w:val="ru-RU"/>
              </w:rPr>
              <w:t>Мамин-Сибиряка</w:t>
            </w:r>
            <w:r w:rsidRPr="006B2AC3">
              <w:rPr>
                <w:rFonts w:ascii="Times New Roman" w:eastAsia="Times New Roman" w:hAnsi="Times New Roman" w:cs="Times New Roman"/>
                <w:spacing w:val="-9"/>
                <w:sz w:val="28"/>
                <w:szCs w:val="28"/>
                <w:lang w:val="ru-RU"/>
              </w:rPr>
              <w:t xml:space="preserve"> </w:t>
            </w:r>
            <w:r w:rsidRPr="006B2AC3">
              <w:rPr>
                <w:rFonts w:ascii="Times New Roman" w:eastAsia="Times New Roman" w:hAnsi="Times New Roman" w:cs="Times New Roman"/>
                <w:sz w:val="28"/>
                <w:szCs w:val="28"/>
                <w:lang w:val="ru-RU"/>
              </w:rPr>
              <w:t>«Приёмыш»</w:t>
            </w:r>
          </w:p>
        </w:tc>
        <w:tc>
          <w:tcPr>
            <w:tcW w:w="1849" w:type="dxa"/>
            <w:gridSpan w:val="2"/>
          </w:tcPr>
          <w:p w:rsidR="006B2AC3" w:rsidRPr="006B2AC3" w:rsidRDefault="006B2AC3" w:rsidP="00026E83">
            <w:pPr>
              <w:widowControl w:val="0"/>
              <w:tabs>
                <w:tab w:val="left" w:pos="2345"/>
              </w:tabs>
              <w:spacing w:before="193"/>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193"/>
              <w:ind w:right="789"/>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29.01</w:t>
            </w:r>
          </w:p>
        </w:tc>
        <w:tc>
          <w:tcPr>
            <w:tcW w:w="2595" w:type="dxa"/>
          </w:tcPr>
          <w:p w:rsidR="006B2AC3" w:rsidRPr="006B2AC3" w:rsidRDefault="006B2AC3" w:rsidP="006B2AC3">
            <w:pPr>
              <w:widowControl w:val="0"/>
              <w:spacing w:before="44"/>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1"/>
              <w:ind w:left="240"/>
              <w:rPr>
                <w:rFonts w:ascii="Times New Roman" w:eastAsia="Times New Roman" w:hAnsi="Times New Roman" w:cs="Times New Roman"/>
                <w:sz w:val="28"/>
                <w:szCs w:val="28"/>
                <w:lang w:val="ru-RU"/>
              </w:rPr>
            </w:pPr>
            <w:hyperlink r:id="rId404"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513</w:t>
              </w:r>
              <w:r w:rsidR="006B2AC3" w:rsidRPr="006B2AC3">
                <w:rPr>
                  <w:rFonts w:ascii="Times New Roman" w:eastAsia="Times New Roman" w:hAnsi="Times New Roman" w:cs="Times New Roman"/>
                  <w:color w:val="0000FF"/>
                  <w:sz w:val="28"/>
                  <w:szCs w:val="28"/>
                  <w:u w:val="single" w:color="0000FF"/>
                </w:rPr>
                <w:t>ac</w:t>
              </w:r>
            </w:hyperlink>
          </w:p>
        </w:tc>
      </w:tr>
      <w:tr w:rsidR="006B2AC3" w:rsidRPr="006B2AC3" w:rsidTr="00026E83">
        <w:tc>
          <w:tcPr>
            <w:tcW w:w="851" w:type="dxa"/>
          </w:tcPr>
          <w:p w:rsidR="006B2AC3" w:rsidRPr="00073AF1" w:rsidRDefault="006B2AC3" w:rsidP="006B2AC3">
            <w:pPr>
              <w:widowControl w:val="0"/>
              <w:spacing w:before="194"/>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76</w:t>
            </w:r>
          </w:p>
        </w:tc>
        <w:tc>
          <w:tcPr>
            <w:tcW w:w="2977" w:type="dxa"/>
          </w:tcPr>
          <w:p w:rsidR="006B2AC3" w:rsidRPr="006B2AC3" w:rsidRDefault="006B2AC3" w:rsidP="00026E83">
            <w:pPr>
              <w:widowControl w:val="0"/>
              <w:tabs>
                <w:tab w:val="left" w:pos="2345"/>
              </w:tabs>
              <w:spacing w:before="35" w:line="271" w:lineRule="auto"/>
              <w:ind w:right="420"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Соотнесение</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заглавия</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и</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главной</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мысли</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рассказа</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Д.Н.</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Мамин-Сибиряка</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«Приёмыш»</w:t>
            </w:r>
          </w:p>
        </w:tc>
        <w:tc>
          <w:tcPr>
            <w:tcW w:w="1849" w:type="dxa"/>
            <w:gridSpan w:val="2"/>
          </w:tcPr>
          <w:p w:rsidR="006B2AC3" w:rsidRPr="006B2AC3" w:rsidRDefault="006B2AC3" w:rsidP="00026E83">
            <w:pPr>
              <w:widowControl w:val="0"/>
              <w:tabs>
                <w:tab w:val="left" w:pos="2345"/>
              </w:tabs>
              <w:spacing w:before="194"/>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194"/>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30.01</w:t>
            </w:r>
          </w:p>
        </w:tc>
        <w:tc>
          <w:tcPr>
            <w:tcW w:w="2595" w:type="dxa"/>
          </w:tcPr>
          <w:p w:rsidR="006B2AC3" w:rsidRPr="006B2AC3" w:rsidRDefault="006B2AC3" w:rsidP="006B2AC3">
            <w:pPr>
              <w:widowControl w:val="0"/>
              <w:spacing w:before="50"/>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0"/>
              <w:ind w:left="240"/>
              <w:rPr>
                <w:rFonts w:ascii="Times New Roman" w:eastAsia="Times New Roman" w:hAnsi="Times New Roman" w:cs="Times New Roman"/>
                <w:sz w:val="28"/>
                <w:szCs w:val="28"/>
                <w:lang w:val="ru-RU"/>
              </w:rPr>
            </w:pPr>
            <w:hyperlink r:id="rId405"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514</w:t>
              </w:r>
              <w:r w:rsidR="006B2AC3" w:rsidRPr="006B2AC3">
                <w:rPr>
                  <w:rFonts w:ascii="Times New Roman" w:eastAsia="Times New Roman" w:hAnsi="Times New Roman" w:cs="Times New Roman"/>
                  <w:color w:val="0000FF"/>
                  <w:sz w:val="28"/>
                  <w:szCs w:val="28"/>
                  <w:u w:val="single" w:color="0000FF"/>
                </w:rPr>
                <w:t>ba</w:t>
              </w:r>
            </w:hyperlink>
          </w:p>
        </w:tc>
      </w:tr>
      <w:tr w:rsidR="006B2AC3" w:rsidRPr="006B2AC3" w:rsidTr="00026E83">
        <w:tc>
          <w:tcPr>
            <w:tcW w:w="851" w:type="dxa"/>
          </w:tcPr>
          <w:p w:rsidR="006B2AC3" w:rsidRPr="00073AF1" w:rsidRDefault="006B2AC3" w:rsidP="006B2AC3">
            <w:pPr>
              <w:widowControl w:val="0"/>
              <w:spacing w:before="2"/>
              <w:rPr>
                <w:rFonts w:ascii="Times New Roman" w:eastAsia="Times New Roman" w:hAnsi="Times New Roman" w:cs="Times New Roman"/>
                <w:b/>
                <w:sz w:val="28"/>
                <w:szCs w:val="28"/>
                <w:lang w:val="ru-RU"/>
              </w:rPr>
            </w:pPr>
          </w:p>
          <w:p w:rsidR="006B2AC3" w:rsidRPr="00073AF1" w:rsidRDefault="006B2AC3" w:rsidP="006B2AC3">
            <w:pPr>
              <w:widowControl w:val="0"/>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77</w:t>
            </w:r>
          </w:p>
        </w:tc>
        <w:tc>
          <w:tcPr>
            <w:tcW w:w="2977" w:type="dxa"/>
          </w:tcPr>
          <w:p w:rsidR="006B2AC3" w:rsidRPr="006B2AC3" w:rsidRDefault="006B2AC3" w:rsidP="00026E83">
            <w:pPr>
              <w:widowControl w:val="0"/>
              <w:tabs>
                <w:tab w:val="left" w:pos="2345"/>
              </w:tabs>
              <w:spacing w:before="35" w:line="268" w:lineRule="auto"/>
              <w:ind w:right="503"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Отражение</w:t>
            </w:r>
            <w:r w:rsidRPr="006B2AC3">
              <w:rPr>
                <w:rFonts w:ascii="Times New Roman" w:eastAsia="Times New Roman" w:hAnsi="Times New Roman" w:cs="Times New Roman"/>
                <w:spacing w:val="-8"/>
                <w:sz w:val="28"/>
                <w:szCs w:val="28"/>
                <w:lang w:val="ru-RU"/>
              </w:rPr>
              <w:t xml:space="preserve"> </w:t>
            </w:r>
            <w:r w:rsidRPr="006B2AC3">
              <w:rPr>
                <w:rFonts w:ascii="Times New Roman" w:eastAsia="Times New Roman" w:hAnsi="Times New Roman" w:cs="Times New Roman"/>
                <w:sz w:val="28"/>
                <w:szCs w:val="28"/>
                <w:lang w:val="ru-RU"/>
              </w:rPr>
              <w:t>темы</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дружба</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животных</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в</w:t>
            </w:r>
            <w:r w:rsidRPr="006B2AC3">
              <w:rPr>
                <w:rFonts w:ascii="Times New Roman" w:eastAsia="Times New Roman" w:hAnsi="Times New Roman" w:cs="Times New Roman"/>
                <w:spacing w:val="-10"/>
                <w:sz w:val="28"/>
                <w:szCs w:val="28"/>
                <w:lang w:val="ru-RU"/>
              </w:rPr>
              <w:t xml:space="preserve"> </w:t>
            </w:r>
            <w:r w:rsidRPr="006B2AC3">
              <w:rPr>
                <w:rFonts w:ascii="Times New Roman" w:eastAsia="Times New Roman" w:hAnsi="Times New Roman" w:cs="Times New Roman"/>
                <w:sz w:val="28"/>
                <w:szCs w:val="28"/>
                <w:lang w:val="ru-RU"/>
              </w:rPr>
              <w:t>рассказах</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писателей. На примере произведения А.И.</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Куприна</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«Барбос</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и</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Жулька»</w:t>
            </w:r>
          </w:p>
        </w:tc>
        <w:tc>
          <w:tcPr>
            <w:tcW w:w="1849" w:type="dxa"/>
            <w:gridSpan w:val="2"/>
          </w:tcPr>
          <w:p w:rsidR="006B2AC3" w:rsidRPr="006B2AC3" w:rsidRDefault="006B2AC3" w:rsidP="00026E83">
            <w:pPr>
              <w:widowControl w:val="0"/>
              <w:tabs>
                <w:tab w:val="left" w:pos="2345"/>
              </w:tabs>
              <w:spacing w:before="2"/>
              <w:ind w:firstLine="241"/>
              <w:rPr>
                <w:rFonts w:ascii="Times New Roman" w:eastAsia="Times New Roman" w:hAnsi="Times New Roman" w:cs="Times New Roman"/>
                <w:b/>
                <w:sz w:val="28"/>
                <w:szCs w:val="28"/>
                <w:lang w:val="ru-RU"/>
              </w:rPr>
            </w:pPr>
          </w:p>
          <w:p w:rsidR="006B2AC3" w:rsidRPr="006B2AC3" w:rsidRDefault="006B2AC3" w:rsidP="00026E83">
            <w:pPr>
              <w:widowControl w:val="0"/>
              <w:tabs>
                <w:tab w:val="left" w:pos="2345"/>
              </w:tabs>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2"/>
              <w:rPr>
                <w:rFonts w:ascii="Times New Roman" w:eastAsia="Times New Roman" w:hAnsi="Times New Roman" w:cs="Times New Roman"/>
                <w:b/>
                <w:sz w:val="28"/>
                <w:szCs w:val="28"/>
              </w:rPr>
            </w:pPr>
          </w:p>
          <w:p w:rsidR="006B2AC3" w:rsidRPr="006B2AC3" w:rsidRDefault="006B2AC3" w:rsidP="006B2AC3">
            <w:pPr>
              <w:widowControl w:val="0"/>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03.02</w:t>
            </w:r>
          </w:p>
        </w:tc>
        <w:tc>
          <w:tcPr>
            <w:tcW w:w="2595" w:type="dxa"/>
          </w:tcPr>
          <w:p w:rsidR="006B2AC3" w:rsidRPr="006B2AC3" w:rsidRDefault="006B2AC3" w:rsidP="006B2AC3">
            <w:pPr>
              <w:widowControl w:val="0"/>
              <w:spacing w:before="203"/>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0"/>
              <w:ind w:left="240"/>
              <w:rPr>
                <w:rFonts w:ascii="Times New Roman" w:eastAsia="Times New Roman" w:hAnsi="Times New Roman" w:cs="Times New Roman"/>
                <w:sz w:val="28"/>
                <w:szCs w:val="28"/>
                <w:lang w:val="ru-RU"/>
              </w:rPr>
            </w:pPr>
            <w:hyperlink r:id="rId406"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5169</w:t>
              </w:r>
              <w:r w:rsidR="006B2AC3" w:rsidRPr="006B2AC3">
                <w:rPr>
                  <w:rFonts w:ascii="Times New Roman" w:eastAsia="Times New Roman" w:hAnsi="Times New Roman" w:cs="Times New Roman"/>
                  <w:color w:val="0000FF"/>
                  <w:sz w:val="28"/>
                  <w:szCs w:val="28"/>
                  <w:u w:val="single" w:color="0000FF"/>
                </w:rPr>
                <w:t>a</w:t>
              </w:r>
            </w:hyperlink>
          </w:p>
        </w:tc>
      </w:tr>
      <w:tr w:rsidR="006B2AC3" w:rsidRPr="006B2AC3" w:rsidTr="00026E83">
        <w:tc>
          <w:tcPr>
            <w:tcW w:w="851" w:type="dxa"/>
          </w:tcPr>
          <w:p w:rsidR="006B2AC3" w:rsidRPr="00073AF1" w:rsidRDefault="006B2AC3" w:rsidP="006B2AC3">
            <w:pPr>
              <w:widowControl w:val="0"/>
              <w:spacing w:before="6"/>
              <w:rPr>
                <w:rFonts w:ascii="Times New Roman" w:eastAsia="Times New Roman" w:hAnsi="Times New Roman" w:cs="Times New Roman"/>
                <w:b/>
                <w:sz w:val="28"/>
                <w:szCs w:val="28"/>
                <w:lang w:val="ru-RU"/>
              </w:rPr>
            </w:pPr>
          </w:p>
          <w:p w:rsidR="006B2AC3" w:rsidRPr="00073AF1" w:rsidRDefault="006B2AC3" w:rsidP="006B2AC3">
            <w:pPr>
              <w:widowControl w:val="0"/>
              <w:spacing w:before="1"/>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78</w:t>
            </w:r>
          </w:p>
        </w:tc>
        <w:tc>
          <w:tcPr>
            <w:tcW w:w="2977" w:type="dxa"/>
          </w:tcPr>
          <w:p w:rsidR="006B2AC3" w:rsidRPr="006B2AC3" w:rsidRDefault="006B2AC3" w:rsidP="00026E83">
            <w:pPr>
              <w:widowControl w:val="0"/>
              <w:tabs>
                <w:tab w:val="left" w:pos="2345"/>
              </w:tabs>
              <w:spacing w:before="35"/>
              <w:ind w:right="487" w:firstLine="241"/>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lang w:val="ru-RU"/>
              </w:rPr>
              <w:t>Характеристика</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героев-животных,</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их</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портрет</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в</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рассказах</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писателей.</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rPr>
              <w:t>На</w:t>
            </w:r>
            <w:r w:rsidRPr="006B2AC3">
              <w:rPr>
                <w:rFonts w:ascii="Times New Roman" w:eastAsia="Times New Roman" w:hAnsi="Times New Roman" w:cs="Times New Roman"/>
                <w:spacing w:val="-8"/>
                <w:sz w:val="28"/>
                <w:szCs w:val="28"/>
              </w:rPr>
              <w:t xml:space="preserve"> </w:t>
            </w:r>
            <w:r w:rsidRPr="006B2AC3">
              <w:rPr>
                <w:rFonts w:ascii="Times New Roman" w:eastAsia="Times New Roman" w:hAnsi="Times New Roman" w:cs="Times New Roman"/>
                <w:sz w:val="28"/>
                <w:szCs w:val="28"/>
              </w:rPr>
              <w:t>примере</w:t>
            </w:r>
            <w:r w:rsidRPr="006B2AC3">
              <w:rPr>
                <w:rFonts w:ascii="Times New Roman" w:eastAsia="Times New Roman" w:hAnsi="Times New Roman" w:cs="Times New Roman"/>
                <w:spacing w:val="-6"/>
                <w:sz w:val="28"/>
                <w:szCs w:val="28"/>
              </w:rPr>
              <w:t xml:space="preserve"> </w:t>
            </w:r>
            <w:r w:rsidRPr="006B2AC3">
              <w:rPr>
                <w:rFonts w:ascii="Times New Roman" w:eastAsia="Times New Roman" w:hAnsi="Times New Roman" w:cs="Times New Roman"/>
                <w:sz w:val="28"/>
                <w:szCs w:val="28"/>
              </w:rPr>
              <w:t>рассказа</w:t>
            </w:r>
            <w:r w:rsidRPr="006B2AC3">
              <w:rPr>
                <w:rFonts w:ascii="Times New Roman" w:eastAsia="Times New Roman" w:hAnsi="Times New Roman" w:cs="Times New Roman"/>
                <w:spacing w:val="-7"/>
                <w:sz w:val="28"/>
                <w:szCs w:val="28"/>
              </w:rPr>
              <w:t xml:space="preserve"> </w:t>
            </w:r>
            <w:r w:rsidRPr="006B2AC3">
              <w:rPr>
                <w:rFonts w:ascii="Times New Roman" w:eastAsia="Times New Roman" w:hAnsi="Times New Roman" w:cs="Times New Roman"/>
                <w:sz w:val="28"/>
                <w:szCs w:val="28"/>
              </w:rPr>
              <w:t>А.И.</w:t>
            </w:r>
          </w:p>
          <w:p w:rsidR="006B2AC3" w:rsidRPr="006B2AC3" w:rsidRDefault="006B2AC3" w:rsidP="00026E83">
            <w:pPr>
              <w:widowControl w:val="0"/>
              <w:tabs>
                <w:tab w:val="left" w:pos="2345"/>
              </w:tabs>
              <w:spacing w:before="4"/>
              <w:ind w:firstLine="241"/>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Куприна</w:t>
            </w:r>
            <w:r w:rsidRPr="006B2AC3">
              <w:rPr>
                <w:rFonts w:ascii="Times New Roman" w:eastAsia="Times New Roman" w:hAnsi="Times New Roman" w:cs="Times New Roman"/>
                <w:spacing w:val="-4"/>
                <w:sz w:val="28"/>
                <w:szCs w:val="28"/>
              </w:rPr>
              <w:t xml:space="preserve"> </w:t>
            </w:r>
            <w:r w:rsidRPr="006B2AC3">
              <w:rPr>
                <w:rFonts w:ascii="Times New Roman" w:eastAsia="Times New Roman" w:hAnsi="Times New Roman" w:cs="Times New Roman"/>
                <w:sz w:val="28"/>
                <w:szCs w:val="28"/>
              </w:rPr>
              <w:t>«Барбос</w:t>
            </w:r>
            <w:r w:rsidRPr="006B2AC3">
              <w:rPr>
                <w:rFonts w:ascii="Times New Roman" w:eastAsia="Times New Roman" w:hAnsi="Times New Roman" w:cs="Times New Roman"/>
                <w:spacing w:val="-5"/>
                <w:sz w:val="28"/>
                <w:szCs w:val="28"/>
              </w:rPr>
              <w:t xml:space="preserve"> </w:t>
            </w:r>
            <w:r w:rsidRPr="006B2AC3">
              <w:rPr>
                <w:rFonts w:ascii="Times New Roman" w:eastAsia="Times New Roman" w:hAnsi="Times New Roman" w:cs="Times New Roman"/>
                <w:sz w:val="28"/>
                <w:szCs w:val="28"/>
              </w:rPr>
              <w:t>и</w:t>
            </w:r>
            <w:r w:rsidRPr="006B2AC3">
              <w:rPr>
                <w:rFonts w:ascii="Times New Roman" w:eastAsia="Times New Roman" w:hAnsi="Times New Roman" w:cs="Times New Roman"/>
                <w:spacing w:val="-6"/>
                <w:sz w:val="28"/>
                <w:szCs w:val="28"/>
              </w:rPr>
              <w:t xml:space="preserve"> </w:t>
            </w:r>
            <w:r w:rsidRPr="006B2AC3">
              <w:rPr>
                <w:rFonts w:ascii="Times New Roman" w:eastAsia="Times New Roman" w:hAnsi="Times New Roman" w:cs="Times New Roman"/>
                <w:sz w:val="28"/>
                <w:szCs w:val="28"/>
              </w:rPr>
              <w:t>Жулька»</w:t>
            </w:r>
          </w:p>
        </w:tc>
        <w:tc>
          <w:tcPr>
            <w:tcW w:w="1849" w:type="dxa"/>
            <w:gridSpan w:val="2"/>
          </w:tcPr>
          <w:p w:rsidR="006B2AC3" w:rsidRPr="006B2AC3" w:rsidRDefault="006B2AC3" w:rsidP="00026E83">
            <w:pPr>
              <w:widowControl w:val="0"/>
              <w:tabs>
                <w:tab w:val="left" w:pos="2345"/>
              </w:tabs>
              <w:spacing w:before="6"/>
              <w:ind w:firstLine="241"/>
              <w:rPr>
                <w:rFonts w:ascii="Times New Roman" w:eastAsia="Times New Roman" w:hAnsi="Times New Roman" w:cs="Times New Roman"/>
                <w:b/>
                <w:sz w:val="28"/>
                <w:szCs w:val="28"/>
              </w:rPr>
            </w:pPr>
          </w:p>
          <w:p w:rsidR="006B2AC3" w:rsidRPr="006B2AC3" w:rsidRDefault="006B2AC3" w:rsidP="00026E83">
            <w:pPr>
              <w:widowControl w:val="0"/>
              <w:tabs>
                <w:tab w:val="left" w:pos="2345"/>
              </w:tabs>
              <w:spacing w:before="1"/>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6"/>
              <w:rPr>
                <w:rFonts w:ascii="Times New Roman" w:eastAsia="Times New Roman" w:hAnsi="Times New Roman" w:cs="Times New Roman"/>
                <w:b/>
                <w:sz w:val="28"/>
                <w:szCs w:val="28"/>
              </w:rPr>
            </w:pPr>
          </w:p>
          <w:p w:rsidR="006B2AC3" w:rsidRPr="006B2AC3" w:rsidRDefault="006B2AC3" w:rsidP="006B2AC3">
            <w:pPr>
              <w:widowControl w:val="0"/>
              <w:spacing w:before="1"/>
              <w:ind w:right="789"/>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04.02</w:t>
            </w:r>
          </w:p>
        </w:tc>
        <w:tc>
          <w:tcPr>
            <w:tcW w:w="2595" w:type="dxa"/>
          </w:tcPr>
          <w:p w:rsidR="006B2AC3" w:rsidRPr="006B2AC3" w:rsidRDefault="006B2AC3" w:rsidP="006B2AC3">
            <w:pPr>
              <w:widowControl w:val="0"/>
              <w:spacing w:before="208"/>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0"/>
              <w:ind w:left="240"/>
              <w:rPr>
                <w:rFonts w:ascii="Times New Roman" w:eastAsia="Times New Roman" w:hAnsi="Times New Roman" w:cs="Times New Roman"/>
                <w:sz w:val="28"/>
                <w:szCs w:val="28"/>
                <w:lang w:val="ru-RU"/>
              </w:rPr>
            </w:pPr>
            <w:hyperlink r:id="rId407"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518</w:t>
              </w:r>
              <w:r w:rsidR="006B2AC3" w:rsidRPr="006B2AC3">
                <w:rPr>
                  <w:rFonts w:ascii="Times New Roman" w:eastAsia="Times New Roman" w:hAnsi="Times New Roman" w:cs="Times New Roman"/>
                  <w:color w:val="0000FF"/>
                  <w:sz w:val="28"/>
                  <w:szCs w:val="28"/>
                  <w:u w:val="single" w:color="0000FF"/>
                </w:rPr>
                <w:t>de</w:t>
              </w:r>
            </w:hyperlink>
          </w:p>
        </w:tc>
      </w:tr>
      <w:tr w:rsidR="006B2AC3" w:rsidRPr="006B2AC3" w:rsidTr="00026E83">
        <w:tc>
          <w:tcPr>
            <w:tcW w:w="851" w:type="dxa"/>
          </w:tcPr>
          <w:p w:rsidR="006B2AC3" w:rsidRPr="00073AF1" w:rsidRDefault="006B2AC3" w:rsidP="006B2AC3">
            <w:pPr>
              <w:widowControl w:val="0"/>
              <w:spacing w:before="6"/>
              <w:rPr>
                <w:rFonts w:ascii="Times New Roman" w:eastAsia="Times New Roman" w:hAnsi="Times New Roman" w:cs="Times New Roman"/>
                <w:b/>
                <w:sz w:val="28"/>
                <w:szCs w:val="28"/>
                <w:lang w:val="ru-RU"/>
              </w:rPr>
            </w:pPr>
          </w:p>
          <w:p w:rsidR="006B2AC3" w:rsidRPr="00073AF1" w:rsidRDefault="006B2AC3" w:rsidP="006B2AC3">
            <w:pPr>
              <w:widowControl w:val="0"/>
              <w:spacing w:before="1"/>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79</w:t>
            </w:r>
          </w:p>
        </w:tc>
        <w:tc>
          <w:tcPr>
            <w:tcW w:w="2977" w:type="dxa"/>
          </w:tcPr>
          <w:p w:rsidR="006B2AC3" w:rsidRPr="006B2AC3" w:rsidRDefault="006B2AC3" w:rsidP="00026E83">
            <w:pPr>
              <w:widowControl w:val="0"/>
              <w:tabs>
                <w:tab w:val="left" w:pos="2345"/>
              </w:tabs>
              <w:spacing w:before="35" w:line="268" w:lineRule="auto"/>
              <w:ind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Отражение нравственно-этических понятий</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 xml:space="preserve">(любовь и забота о </w:t>
            </w:r>
            <w:r w:rsidRPr="006B2AC3">
              <w:rPr>
                <w:rFonts w:ascii="Times New Roman" w:eastAsia="Times New Roman" w:hAnsi="Times New Roman" w:cs="Times New Roman"/>
                <w:sz w:val="28"/>
                <w:szCs w:val="28"/>
                <w:lang w:val="ru-RU"/>
              </w:rPr>
              <w:lastRenderedPageBreak/>
              <w:t>животных) в рассказах</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писателей</w:t>
            </w:r>
          </w:p>
        </w:tc>
        <w:tc>
          <w:tcPr>
            <w:tcW w:w="1849" w:type="dxa"/>
            <w:gridSpan w:val="2"/>
          </w:tcPr>
          <w:p w:rsidR="006B2AC3" w:rsidRPr="006B2AC3" w:rsidRDefault="006B2AC3" w:rsidP="00026E83">
            <w:pPr>
              <w:widowControl w:val="0"/>
              <w:tabs>
                <w:tab w:val="left" w:pos="2345"/>
              </w:tabs>
              <w:spacing w:before="6"/>
              <w:ind w:firstLine="241"/>
              <w:rPr>
                <w:rFonts w:ascii="Times New Roman" w:eastAsia="Times New Roman" w:hAnsi="Times New Roman" w:cs="Times New Roman"/>
                <w:b/>
                <w:sz w:val="28"/>
                <w:szCs w:val="28"/>
                <w:lang w:val="ru-RU"/>
              </w:rPr>
            </w:pPr>
          </w:p>
          <w:p w:rsidR="006B2AC3" w:rsidRPr="006B2AC3" w:rsidRDefault="006B2AC3" w:rsidP="00026E83">
            <w:pPr>
              <w:widowControl w:val="0"/>
              <w:tabs>
                <w:tab w:val="left" w:pos="2345"/>
              </w:tabs>
              <w:spacing w:before="1"/>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6"/>
              <w:rPr>
                <w:rFonts w:ascii="Times New Roman" w:eastAsia="Times New Roman" w:hAnsi="Times New Roman" w:cs="Times New Roman"/>
                <w:b/>
                <w:sz w:val="28"/>
                <w:szCs w:val="28"/>
              </w:rPr>
            </w:pPr>
          </w:p>
          <w:p w:rsidR="006B2AC3" w:rsidRPr="006B2AC3" w:rsidRDefault="006B2AC3" w:rsidP="006B2AC3">
            <w:pPr>
              <w:widowControl w:val="0"/>
              <w:spacing w:before="1"/>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05.02</w:t>
            </w:r>
          </w:p>
        </w:tc>
        <w:tc>
          <w:tcPr>
            <w:tcW w:w="2595" w:type="dxa"/>
          </w:tcPr>
          <w:p w:rsidR="006B2AC3" w:rsidRPr="006B2AC3" w:rsidRDefault="006B2AC3" w:rsidP="006B2AC3">
            <w:pPr>
              <w:widowControl w:val="0"/>
              <w:spacing w:before="208"/>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0"/>
              <w:ind w:left="240"/>
              <w:rPr>
                <w:rFonts w:ascii="Times New Roman" w:eastAsia="Times New Roman" w:hAnsi="Times New Roman" w:cs="Times New Roman"/>
                <w:sz w:val="28"/>
                <w:szCs w:val="28"/>
                <w:lang w:val="ru-RU"/>
              </w:rPr>
            </w:pPr>
            <w:hyperlink r:id="rId408"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519</w:t>
              </w:r>
              <w:r w:rsidR="006B2AC3" w:rsidRPr="006B2AC3">
                <w:rPr>
                  <w:rFonts w:ascii="Times New Roman" w:eastAsia="Times New Roman" w:hAnsi="Times New Roman" w:cs="Times New Roman"/>
                  <w:color w:val="0000FF"/>
                  <w:sz w:val="28"/>
                  <w:szCs w:val="28"/>
                  <w:u w:val="single" w:color="0000FF"/>
                </w:rPr>
                <w:t>f</w:t>
              </w:r>
              <w:r w:rsidR="006B2AC3" w:rsidRPr="006B2AC3">
                <w:rPr>
                  <w:rFonts w:ascii="Times New Roman" w:eastAsia="Times New Roman" w:hAnsi="Times New Roman" w:cs="Times New Roman"/>
                  <w:color w:val="0000FF"/>
                  <w:sz w:val="28"/>
                  <w:szCs w:val="28"/>
                  <w:u w:val="single" w:color="0000FF"/>
                  <w:lang w:val="ru-RU"/>
                </w:rPr>
                <w:t>6</w:t>
              </w:r>
            </w:hyperlink>
          </w:p>
        </w:tc>
      </w:tr>
      <w:tr w:rsidR="006B2AC3" w:rsidRPr="006B2AC3" w:rsidTr="00026E83">
        <w:tc>
          <w:tcPr>
            <w:tcW w:w="851" w:type="dxa"/>
          </w:tcPr>
          <w:p w:rsidR="006B2AC3" w:rsidRPr="00073AF1" w:rsidRDefault="006B2AC3" w:rsidP="006B2AC3">
            <w:pPr>
              <w:widowControl w:val="0"/>
              <w:spacing w:before="193"/>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lastRenderedPageBreak/>
              <w:t>80</w:t>
            </w:r>
          </w:p>
        </w:tc>
        <w:tc>
          <w:tcPr>
            <w:tcW w:w="2977" w:type="dxa"/>
          </w:tcPr>
          <w:p w:rsidR="006B2AC3" w:rsidRPr="006B2AC3" w:rsidRDefault="006B2AC3" w:rsidP="00026E83">
            <w:pPr>
              <w:widowControl w:val="0"/>
              <w:tabs>
                <w:tab w:val="left" w:pos="2345"/>
              </w:tabs>
              <w:spacing w:before="35" w:line="266" w:lineRule="auto"/>
              <w:ind w:right="-108"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Осознание понятий верность и преданность</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животных</w:t>
            </w:r>
          </w:p>
        </w:tc>
        <w:tc>
          <w:tcPr>
            <w:tcW w:w="1849" w:type="dxa"/>
            <w:gridSpan w:val="2"/>
          </w:tcPr>
          <w:p w:rsidR="006B2AC3" w:rsidRPr="006B2AC3" w:rsidRDefault="006B2AC3" w:rsidP="00026E83">
            <w:pPr>
              <w:widowControl w:val="0"/>
              <w:tabs>
                <w:tab w:val="left" w:pos="2345"/>
              </w:tabs>
              <w:spacing w:before="193"/>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193"/>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06.02</w:t>
            </w:r>
          </w:p>
        </w:tc>
        <w:tc>
          <w:tcPr>
            <w:tcW w:w="2595" w:type="dxa"/>
          </w:tcPr>
          <w:p w:rsidR="006B2AC3" w:rsidRPr="006B2AC3" w:rsidRDefault="006B2AC3" w:rsidP="006B2AC3">
            <w:pPr>
              <w:widowControl w:val="0"/>
              <w:spacing w:before="49"/>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0"/>
              <w:ind w:left="240"/>
              <w:rPr>
                <w:rFonts w:ascii="Times New Roman" w:eastAsia="Times New Roman" w:hAnsi="Times New Roman" w:cs="Times New Roman"/>
                <w:sz w:val="28"/>
                <w:szCs w:val="28"/>
                <w:lang w:val="ru-RU"/>
              </w:rPr>
            </w:pPr>
            <w:hyperlink r:id="rId409"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51</w:t>
              </w:r>
              <w:r w:rsidR="006B2AC3" w:rsidRPr="006B2AC3">
                <w:rPr>
                  <w:rFonts w:ascii="Times New Roman" w:eastAsia="Times New Roman" w:hAnsi="Times New Roman" w:cs="Times New Roman"/>
                  <w:color w:val="0000FF"/>
                  <w:sz w:val="28"/>
                  <w:szCs w:val="28"/>
                  <w:u w:val="single" w:color="0000FF"/>
                </w:rPr>
                <w:t>b</w:t>
              </w:r>
              <w:r w:rsidR="006B2AC3" w:rsidRPr="006B2AC3">
                <w:rPr>
                  <w:rFonts w:ascii="Times New Roman" w:eastAsia="Times New Roman" w:hAnsi="Times New Roman" w:cs="Times New Roman"/>
                  <w:color w:val="0000FF"/>
                  <w:sz w:val="28"/>
                  <w:szCs w:val="28"/>
                  <w:u w:val="single" w:color="0000FF"/>
                  <w:lang w:val="ru-RU"/>
                </w:rPr>
                <w:t>04</w:t>
              </w:r>
            </w:hyperlink>
          </w:p>
        </w:tc>
      </w:tr>
      <w:tr w:rsidR="006B2AC3" w:rsidRPr="006B2AC3" w:rsidTr="00026E83">
        <w:tc>
          <w:tcPr>
            <w:tcW w:w="851" w:type="dxa"/>
          </w:tcPr>
          <w:p w:rsidR="006B2AC3" w:rsidRPr="00073AF1" w:rsidRDefault="006B2AC3" w:rsidP="006B2AC3">
            <w:pPr>
              <w:widowControl w:val="0"/>
              <w:spacing w:before="194"/>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81</w:t>
            </w:r>
          </w:p>
        </w:tc>
        <w:tc>
          <w:tcPr>
            <w:tcW w:w="2977" w:type="dxa"/>
          </w:tcPr>
          <w:p w:rsidR="006B2AC3" w:rsidRPr="006B2AC3" w:rsidRDefault="006B2AC3" w:rsidP="00026E83">
            <w:pPr>
              <w:widowControl w:val="0"/>
              <w:tabs>
                <w:tab w:val="left" w:pos="2345"/>
              </w:tabs>
              <w:spacing w:before="9" w:line="318" w:lineRule="exact"/>
              <w:ind w:right="34"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Работа</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с</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детскими</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книгами</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о</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братьях</w:t>
            </w:r>
            <w:r w:rsidRPr="006B2AC3">
              <w:rPr>
                <w:rFonts w:ascii="Times New Roman" w:eastAsia="Times New Roman" w:hAnsi="Times New Roman" w:cs="Times New Roman"/>
                <w:spacing w:val="-10"/>
                <w:sz w:val="28"/>
                <w:szCs w:val="28"/>
                <w:lang w:val="ru-RU"/>
              </w:rPr>
              <w:t xml:space="preserve"> </w:t>
            </w:r>
            <w:r w:rsidRPr="006B2AC3">
              <w:rPr>
                <w:rFonts w:ascii="Times New Roman" w:eastAsia="Times New Roman" w:hAnsi="Times New Roman" w:cs="Times New Roman"/>
                <w:sz w:val="28"/>
                <w:szCs w:val="28"/>
                <w:lang w:val="ru-RU"/>
              </w:rPr>
              <w:t>наших</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меньших:</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написание</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отзыва</w:t>
            </w:r>
          </w:p>
        </w:tc>
        <w:tc>
          <w:tcPr>
            <w:tcW w:w="1849" w:type="dxa"/>
            <w:gridSpan w:val="2"/>
          </w:tcPr>
          <w:p w:rsidR="006B2AC3" w:rsidRPr="006B2AC3" w:rsidRDefault="006B2AC3" w:rsidP="00026E83">
            <w:pPr>
              <w:widowControl w:val="0"/>
              <w:tabs>
                <w:tab w:val="left" w:pos="2345"/>
              </w:tabs>
              <w:spacing w:before="194"/>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194"/>
              <w:ind w:right="789"/>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10.02</w:t>
            </w:r>
          </w:p>
        </w:tc>
        <w:tc>
          <w:tcPr>
            <w:tcW w:w="2595" w:type="dxa"/>
          </w:tcPr>
          <w:p w:rsidR="006B2AC3" w:rsidRPr="006B2AC3" w:rsidRDefault="006B2AC3" w:rsidP="006B2AC3">
            <w:pPr>
              <w:widowControl w:val="0"/>
              <w:spacing w:before="44"/>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1"/>
              <w:ind w:left="240"/>
              <w:rPr>
                <w:rFonts w:ascii="Times New Roman" w:eastAsia="Times New Roman" w:hAnsi="Times New Roman" w:cs="Times New Roman"/>
                <w:sz w:val="28"/>
                <w:szCs w:val="28"/>
                <w:lang w:val="ru-RU"/>
              </w:rPr>
            </w:pPr>
            <w:hyperlink r:id="rId410"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524</w:t>
              </w:r>
              <w:r w:rsidR="006B2AC3" w:rsidRPr="006B2AC3">
                <w:rPr>
                  <w:rFonts w:ascii="Times New Roman" w:eastAsia="Times New Roman" w:hAnsi="Times New Roman" w:cs="Times New Roman"/>
                  <w:color w:val="0000FF"/>
                  <w:sz w:val="28"/>
                  <w:szCs w:val="28"/>
                  <w:u w:val="single" w:color="0000FF"/>
                </w:rPr>
                <w:t>d</w:t>
              </w:r>
              <w:r w:rsidR="006B2AC3" w:rsidRPr="006B2AC3">
                <w:rPr>
                  <w:rFonts w:ascii="Times New Roman" w:eastAsia="Times New Roman" w:hAnsi="Times New Roman" w:cs="Times New Roman"/>
                  <w:color w:val="0000FF"/>
                  <w:sz w:val="28"/>
                  <w:szCs w:val="28"/>
                  <w:u w:val="single" w:color="0000FF"/>
                  <w:lang w:val="ru-RU"/>
                </w:rPr>
                <w:t>2</w:t>
              </w:r>
            </w:hyperlink>
          </w:p>
        </w:tc>
      </w:tr>
      <w:tr w:rsidR="006B2AC3" w:rsidRPr="006B2AC3" w:rsidTr="00026E83">
        <w:tc>
          <w:tcPr>
            <w:tcW w:w="851" w:type="dxa"/>
          </w:tcPr>
          <w:p w:rsidR="006B2AC3" w:rsidRPr="00073AF1" w:rsidRDefault="006B2AC3" w:rsidP="006B2AC3">
            <w:pPr>
              <w:widowControl w:val="0"/>
              <w:spacing w:before="35"/>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82</w:t>
            </w:r>
          </w:p>
        </w:tc>
        <w:tc>
          <w:tcPr>
            <w:tcW w:w="2977" w:type="dxa"/>
          </w:tcPr>
          <w:p w:rsidR="006B2AC3" w:rsidRPr="006B2AC3" w:rsidRDefault="006B2AC3" w:rsidP="00026E83">
            <w:pPr>
              <w:widowControl w:val="0"/>
              <w:tabs>
                <w:tab w:val="left" w:pos="2345"/>
              </w:tabs>
              <w:spacing w:before="35"/>
              <w:ind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Создание</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картин</w:t>
            </w:r>
            <w:r w:rsidRPr="006B2AC3">
              <w:rPr>
                <w:rFonts w:ascii="Times New Roman" w:eastAsia="Times New Roman" w:hAnsi="Times New Roman" w:cs="Times New Roman"/>
                <w:spacing w:val="-9"/>
                <w:sz w:val="28"/>
                <w:szCs w:val="28"/>
                <w:lang w:val="ru-RU"/>
              </w:rPr>
              <w:t xml:space="preserve"> </w:t>
            </w:r>
            <w:r w:rsidRPr="006B2AC3">
              <w:rPr>
                <w:rFonts w:ascii="Times New Roman" w:eastAsia="Times New Roman" w:hAnsi="Times New Roman" w:cs="Times New Roman"/>
                <w:sz w:val="28"/>
                <w:szCs w:val="28"/>
                <w:lang w:val="ru-RU"/>
              </w:rPr>
              <w:t>природы</w:t>
            </w:r>
            <w:r w:rsidRPr="006B2AC3">
              <w:rPr>
                <w:rFonts w:ascii="Times New Roman" w:eastAsia="Times New Roman" w:hAnsi="Times New Roman" w:cs="Times New Roman"/>
                <w:spacing w:val="-8"/>
                <w:sz w:val="28"/>
                <w:szCs w:val="28"/>
                <w:lang w:val="ru-RU"/>
              </w:rPr>
              <w:t xml:space="preserve"> </w:t>
            </w:r>
            <w:r w:rsidRPr="006B2AC3">
              <w:rPr>
                <w:rFonts w:ascii="Times New Roman" w:eastAsia="Times New Roman" w:hAnsi="Times New Roman" w:cs="Times New Roman"/>
                <w:sz w:val="28"/>
                <w:szCs w:val="28"/>
                <w:lang w:val="ru-RU"/>
              </w:rPr>
              <w:t>в</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произведениях</w:t>
            </w:r>
            <w:r w:rsidRPr="006B2AC3">
              <w:rPr>
                <w:rFonts w:ascii="Times New Roman" w:eastAsia="Times New Roman" w:hAnsi="Times New Roman" w:cs="Times New Roman"/>
                <w:spacing w:val="-8"/>
                <w:sz w:val="28"/>
                <w:szCs w:val="28"/>
                <w:lang w:val="ru-RU"/>
              </w:rPr>
              <w:t xml:space="preserve"> </w:t>
            </w:r>
            <w:r w:rsidRPr="006B2AC3">
              <w:rPr>
                <w:rFonts w:ascii="Times New Roman" w:eastAsia="Times New Roman" w:hAnsi="Times New Roman" w:cs="Times New Roman"/>
                <w:sz w:val="28"/>
                <w:szCs w:val="28"/>
                <w:lang w:val="ru-RU"/>
              </w:rPr>
              <w:t>поэтов.</w:t>
            </w:r>
          </w:p>
        </w:tc>
        <w:tc>
          <w:tcPr>
            <w:tcW w:w="1849" w:type="dxa"/>
            <w:gridSpan w:val="2"/>
          </w:tcPr>
          <w:p w:rsidR="006B2AC3" w:rsidRPr="006B2AC3" w:rsidRDefault="006B2AC3" w:rsidP="00026E83">
            <w:pPr>
              <w:widowControl w:val="0"/>
              <w:tabs>
                <w:tab w:val="left" w:pos="2345"/>
              </w:tabs>
              <w:spacing w:before="35"/>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35"/>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11.02</w:t>
            </w:r>
          </w:p>
        </w:tc>
        <w:tc>
          <w:tcPr>
            <w:tcW w:w="2595" w:type="dxa"/>
          </w:tcPr>
          <w:p w:rsidR="006B2AC3" w:rsidRPr="006B2AC3" w:rsidRDefault="006B2AC3" w:rsidP="006B2AC3">
            <w:pPr>
              <w:widowControl w:val="0"/>
              <w:spacing w:before="35"/>
              <w:ind w:left="24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Библиотека</w:t>
            </w:r>
            <w:r w:rsidRPr="006B2AC3">
              <w:rPr>
                <w:rFonts w:ascii="Times New Roman" w:eastAsia="Times New Roman" w:hAnsi="Times New Roman" w:cs="Times New Roman"/>
                <w:spacing w:val="-1"/>
                <w:sz w:val="28"/>
                <w:szCs w:val="28"/>
              </w:rPr>
              <w:t xml:space="preserve"> </w:t>
            </w:r>
            <w:r w:rsidRPr="006B2AC3">
              <w:rPr>
                <w:rFonts w:ascii="Times New Roman" w:eastAsia="Times New Roman" w:hAnsi="Times New Roman" w:cs="Times New Roman"/>
                <w:sz w:val="28"/>
                <w:szCs w:val="28"/>
              </w:rPr>
              <w:t>ЦОК</w:t>
            </w:r>
          </w:p>
        </w:tc>
      </w:tr>
      <w:tr w:rsidR="006B2AC3" w:rsidRPr="006B2AC3" w:rsidTr="00026E83">
        <w:tc>
          <w:tcPr>
            <w:tcW w:w="851" w:type="dxa"/>
          </w:tcPr>
          <w:p w:rsidR="006B2AC3" w:rsidRPr="00073AF1" w:rsidRDefault="006B2AC3" w:rsidP="006B2AC3">
            <w:pPr>
              <w:widowControl w:val="0"/>
              <w:spacing w:before="193"/>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83</w:t>
            </w:r>
          </w:p>
        </w:tc>
        <w:tc>
          <w:tcPr>
            <w:tcW w:w="2977" w:type="dxa"/>
          </w:tcPr>
          <w:p w:rsidR="006B2AC3" w:rsidRPr="006B2AC3" w:rsidRDefault="006B2AC3" w:rsidP="00026E83">
            <w:pPr>
              <w:widowControl w:val="0"/>
              <w:tabs>
                <w:tab w:val="left" w:pos="2345"/>
              </w:tabs>
              <w:spacing w:before="40" w:line="266" w:lineRule="auto"/>
              <w:ind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Звукопись,</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её</w:t>
            </w:r>
            <w:r w:rsidRPr="006B2AC3">
              <w:rPr>
                <w:rFonts w:ascii="Times New Roman" w:eastAsia="Times New Roman" w:hAnsi="Times New Roman" w:cs="Times New Roman"/>
                <w:spacing w:val="-10"/>
                <w:sz w:val="28"/>
                <w:szCs w:val="28"/>
                <w:lang w:val="ru-RU"/>
              </w:rPr>
              <w:t xml:space="preserve"> </w:t>
            </w:r>
            <w:r w:rsidRPr="006B2AC3">
              <w:rPr>
                <w:rFonts w:ascii="Times New Roman" w:eastAsia="Times New Roman" w:hAnsi="Times New Roman" w:cs="Times New Roman"/>
                <w:sz w:val="28"/>
                <w:szCs w:val="28"/>
                <w:lang w:val="ru-RU"/>
              </w:rPr>
              <w:t>выразительное</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значение</w:t>
            </w:r>
            <w:r w:rsidRPr="006B2AC3">
              <w:rPr>
                <w:rFonts w:ascii="Times New Roman" w:eastAsia="Times New Roman" w:hAnsi="Times New Roman" w:cs="Times New Roman"/>
                <w:spacing w:val="-9"/>
                <w:sz w:val="28"/>
                <w:szCs w:val="28"/>
                <w:lang w:val="ru-RU"/>
              </w:rPr>
              <w:t xml:space="preserve"> </w:t>
            </w:r>
            <w:r w:rsidRPr="006B2AC3">
              <w:rPr>
                <w:rFonts w:ascii="Times New Roman" w:eastAsia="Times New Roman" w:hAnsi="Times New Roman" w:cs="Times New Roman"/>
                <w:sz w:val="28"/>
                <w:szCs w:val="28"/>
                <w:lang w:val="ru-RU"/>
              </w:rPr>
              <w:t>в</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лирических</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произведениях</w:t>
            </w:r>
          </w:p>
        </w:tc>
        <w:tc>
          <w:tcPr>
            <w:tcW w:w="1849" w:type="dxa"/>
            <w:gridSpan w:val="2"/>
          </w:tcPr>
          <w:p w:rsidR="006B2AC3" w:rsidRPr="006B2AC3" w:rsidRDefault="006B2AC3" w:rsidP="00026E83">
            <w:pPr>
              <w:widowControl w:val="0"/>
              <w:tabs>
                <w:tab w:val="left" w:pos="2345"/>
              </w:tabs>
              <w:spacing w:before="193"/>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193"/>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rPr>
                <w:rFonts w:ascii="Times New Roman" w:eastAsia="Calibri" w:hAnsi="Times New Roman" w:cs="Times New Roman"/>
                <w:sz w:val="28"/>
                <w:szCs w:val="28"/>
              </w:rPr>
            </w:pPr>
            <w:r w:rsidRPr="006B2AC3">
              <w:rPr>
                <w:rFonts w:ascii="Times New Roman" w:eastAsia="Calibri" w:hAnsi="Times New Roman" w:cs="Times New Roman"/>
                <w:sz w:val="28"/>
                <w:szCs w:val="28"/>
              </w:rPr>
              <w:t>12.02</w:t>
            </w:r>
          </w:p>
          <w:p w:rsidR="006B2AC3" w:rsidRPr="006B2AC3" w:rsidRDefault="006B2AC3" w:rsidP="006B2AC3">
            <w:pPr>
              <w:widowControl w:val="0"/>
              <w:rPr>
                <w:rFonts w:ascii="Times New Roman" w:eastAsia="Times New Roman" w:hAnsi="Times New Roman" w:cs="Times New Roman"/>
                <w:sz w:val="28"/>
                <w:szCs w:val="28"/>
              </w:rPr>
            </w:pPr>
          </w:p>
        </w:tc>
        <w:tc>
          <w:tcPr>
            <w:tcW w:w="2595" w:type="dxa"/>
          </w:tcPr>
          <w:p w:rsidR="006B2AC3" w:rsidRPr="006B2AC3" w:rsidRDefault="006B2AC3" w:rsidP="006B2AC3">
            <w:pPr>
              <w:widowControl w:val="0"/>
              <w:spacing w:before="49"/>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0"/>
              <w:ind w:left="240"/>
              <w:rPr>
                <w:rFonts w:ascii="Times New Roman" w:eastAsia="Times New Roman" w:hAnsi="Times New Roman" w:cs="Times New Roman"/>
                <w:sz w:val="28"/>
                <w:szCs w:val="28"/>
                <w:lang w:val="ru-RU"/>
              </w:rPr>
            </w:pPr>
            <w:hyperlink r:id="rId411"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50</w:t>
              </w:r>
              <w:r w:rsidR="006B2AC3" w:rsidRPr="006B2AC3">
                <w:rPr>
                  <w:rFonts w:ascii="Times New Roman" w:eastAsia="Times New Roman" w:hAnsi="Times New Roman" w:cs="Times New Roman"/>
                  <w:color w:val="0000FF"/>
                  <w:sz w:val="28"/>
                  <w:szCs w:val="28"/>
                  <w:u w:val="single" w:color="0000FF"/>
                </w:rPr>
                <w:t>f</w:t>
              </w:r>
              <w:r w:rsidR="006B2AC3" w:rsidRPr="006B2AC3">
                <w:rPr>
                  <w:rFonts w:ascii="Times New Roman" w:eastAsia="Times New Roman" w:hAnsi="Times New Roman" w:cs="Times New Roman"/>
                  <w:color w:val="0000FF"/>
                  <w:sz w:val="28"/>
                  <w:szCs w:val="28"/>
                  <w:u w:val="single" w:color="0000FF"/>
                  <w:lang w:val="ru-RU"/>
                </w:rPr>
                <w:t>6</w:t>
              </w:r>
              <w:r w:rsidR="006B2AC3" w:rsidRPr="006B2AC3">
                <w:rPr>
                  <w:rFonts w:ascii="Times New Roman" w:eastAsia="Times New Roman" w:hAnsi="Times New Roman" w:cs="Times New Roman"/>
                  <w:color w:val="0000FF"/>
                  <w:sz w:val="28"/>
                  <w:szCs w:val="28"/>
                  <w:u w:val="single" w:color="0000FF"/>
                </w:rPr>
                <w:t>a</w:t>
              </w:r>
            </w:hyperlink>
          </w:p>
        </w:tc>
      </w:tr>
      <w:tr w:rsidR="006B2AC3" w:rsidRPr="006B2AC3" w:rsidTr="00026E83">
        <w:tc>
          <w:tcPr>
            <w:tcW w:w="851" w:type="dxa"/>
          </w:tcPr>
          <w:p w:rsidR="006B2AC3" w:rsidRPr="00073AF1" w:rsidRDefault="006B2AC3" w:rsidP="006B2AC3">
            <w:pPr>
              <w:widowControl w:val="0"/>
              <w:spacing w:before="179"/>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84</w:t>
            </w:r>
          </w:p>
        </w:tc>
        <w:tc>
          <w:tcPr>
            <w:tcW w:w="2977" w:type="dxa"/>
          </w:tcPr>
          <w:p w:rsidR="006B2AC3" w:rsidRPr="006B2AC3" w:rsidRDefault="006B2AC3" w:rsidP="00026E83">
            <w:pPr>
              <w:widowControl w:val="0"/>
              <w:tabs>
                <w:tab w:val="left" w:pos="2345"/>
              </w:tabs>
              <w:spacing w:before="179"/>
              <w:ind w:firstLine="241"/>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Поэтические</w:t>
            </w:r>
            <w:r w:rsidRPr="006B2AC3">
              <w:rPr>
                <w:rFonts w:ascii="Times New Roman" w:eastAsia="Times New Roman" w:hAnsi="Times New Roman" w:cs="Times New Roman"/>
                <w:spacing w:val="-8"/>
                <w:sz w:val="28"/>
                <w:szCs w:val="28"/>
              </w:rPr>
              <w:t xml:space="preserve"> </w:t>
            </w:r>
            <w:r w:rsidRPr="006B2AC3">
              <w:rPr>
                <w:rFonts w:ascii="Times New Roman" w:eastAsia="Times New Roman" w:hAnsi="Times New Roman" w:cs="Times New Roman"/>
                <w:sz w:val="28"/>
                <w:szCs w:val="28"/>
              </w:rPr>
              <w:t>картины</w:t>
            </w:r>
            <w:r w:rsidRPr="006B2AC3">
              <w:rPr>
                <w:rFonts w:ascii="Times New Roman" w:eastAsia="Times New Roman" w:hAnsi="Times New Roman" w:cs="Times New Roman"/>
                <w:spacing w:val="-5"/>
                <w:sz w:val="28"/>
                <w:szCs w:val="28"/>
              </w:rPr>
              <w:t xml:space="preserve"> </w:t>
            </w:r>
            <w:r w:rsidRPr="006B2AC3">
              <w:rPr>
                <w:rFonts w:ascii="Times New Roman" w:eastAsia="Times New Roman" w:hAnsi="Times New Roman" w:cs="Times New Roman"/>
                <w:sz w:val="28"/>
                <w:szCs w:val="28"/>
              </w:rPr>
              <w:t>родной</w:t>
            </w:r>
            <w:r w:rsidRPr="006B2AC3">
              <w:rPr>
                <w:rFonts w:ascii="Times New Roman" w:eastAsia="Times New Roman" w:hAnsi="Times New Roman" w:cs="Times New Roman"/>
                <w:spacing w:val="-6"/>
                <w:sz w:val="28"/>
                <w:szCs w:val="28"/>
              </w:rPr>
              <w:t xml:space="preserve"> </w:t>
            </w:r>
            <w:r w:rsidRPr="006B2AC3">
              <w:rPr>
                <w:rFonts w:ascii="Times New Roman" w:eastAsia="Times New Roman" w:hAnsi="Times New Roman" w:cs="Times New Roman"/>
                <w:sz w:val="28"/>
                <w:szCs w:val="28"/>
              </w:rPr>
              <w:t>природы</w:t>
            </w:r>
          </w:p>
        </w:tc>
        <w:tc>
          <w:tcPr>
            <w:tcW w:w="1849" w:type="dxa"/>
            <w:gridSpan w:val="2"/>
          </w:tcPr>
          <w:p w:rsidR="006B2AC3" w:rsidRPr="006B2AC3" w:rsidRDefault="006B2AC3" w:rsidP="00026E83">
            <w:pPr>
              <w:widowControl w:val="0"/>
              <w:tabs>
                <w:tab w:val="left" w:pos="2345"/>
              </w:tabs>
              <w:spacing w:before="179"/>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179"/>
              <w:ind w:right="789"/>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13.02</w:t>
            </w:r>
          </w:p>
        </w:tc>
        <w:tc>
          <w:tcPr>
            <w:tcW w:w="2595" w:type="dxa"/>
          </w:tcPr>
          <w:p w:rsidR="006B2AC3" w:rsidRPr="006B2AC3" w:rsidRDefault="006B2AC3" w:rsidP="006B2AC3">
            <w:pPr>
              <w:widowControl w:val="0"/>
              <w:spacing w:before="35"/>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0"/>
              <w:ind w:left="240"/>
              <w:rPr>
                <w:rFonts w:ascii="Times New Roman" w:eastAsia="Times New Roman" w:hAnsi="Times New Roman" w:cs="Times New Roman"/>
                <w:sz w:val="28"/>
                <w:szCs w:val="28"/>
                <w:lang w:val="ru-RU"/>
              </w:rPr>
            </w:pPr>
            <w:hyperlink r:id="rId412"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51096</w:t>
              </w:r>
            </w:hyperlink>
          </w:p>
        </w:tc>
      </w:tr>
      <w:tr w:rsidR="006B2AC3" w:rsidRPr="006B2AC3" w:rsidTr="00026E83">
        <w:tc>
          <w:tcPr>
            <w:tcW w:w="851" w:type="dxa"/>
          </w:tcPr>
          <w:p w:rsidR="006B2AC3" w:rsidRPr="00073AF1" w:rsidRDefault="006B2AC3" w:rsidP="006B2AC3">
            <w:pPr>
              <w:widowControl w:val="0"/>
              <w:spacing w:before="193"/>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85</w:t>
            </w:r>
          </w:p>
        </w:tc>
        <w:tc>
          <w:tcPr>
            <w:tcW w:w="2977" w:type="dxa"/>
          </w:tcPr>
          <w:p w:rsidR="006B2AC3" w:rsidRPr="006B2AC3" w:rsidRDefault="006B2AC3" w:rsidP="00026E83">
            <w:pPr>
              <w:widowControl w:val="0"/>
              <w:tabs>
                <w:tab w:val="left" w:pos="2345"/>
              </w:tabs>
              <w:spacing w:before="11" w:line="316" w:lineRule="exact"/>
              <w:ind w:right="507"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Составление</w:t>
            </w:r>
            <w:r w:rsidRPr="006B2AC3">
              <w:rPr>
                <w:rFonts w:ascii="Times New Roman" w:eastAsia="Times New Roman" w:hAnsi="Times New Roman" w:cs="Times New Roman"/>
                <w:spacing w:val="-8"/>
                <w:sz w:val="28"/>
                <w:szCs w:val="28"/>
                <w:lang w:val="ru-RU"/>
              </w:rPr>
              <w:t xml:space="preserve"> </w:t>
            </w:r>
            <w:r w:rsidRPr="006B2AC3">
              <w:rPr>
                <w:rFonts w:ascii="Times New Roman" w:eastAsia="Times New Roman" w:hAnsi="Times New Roman" w:cs="Times New Roman"/>
                <w:sz w:val="28"/>
                <w:szCs w:val="28"/>
                <w:lang w:val="ru-RU"/>
              </w:rPr>
              <w:t>устного</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рассказа</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«Красота</w:t>
            </w:r>
            <w:r w:rsidRPr="006B2AC3">
              <w:rPr>
                <w:rFonts w:ascii="Times New Roman" w:eastAsia="Times New Roman" w:hAnsi="Times New Roman" w:cs="Times New Roman"/>
                <w:spacing w:val="-8"/>
                <w:sz w:val="28"/>
                <w:szCs w:val="28"/>
                <w:lang w:val="ru-RU"/>
              </w:rPr>
              <w:t xml:space="preserve"> </w:t>
            </w:r>
            <w:r w:rsidRPr="006B2AC3">
              <w:rPr>
                <w:rFonts w:ascii="Times New Roman" w:eastAsia="Times New Roman" w:hAnsi="Times New Roman" w:cs="Times New Roman"/>
                <w:sz w:val="28"/>
                <w:szCs w:val="28"/>
                <w:lang w:val="ru-RU"/>
              </w:rPr>
              <w:t>родной</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природы»</w:t>
            </w:r>
            <w:r w:rsidRPr="006B2AC3">
              <w:rPr>
                <w:rFonts w:ascii="Times New Roman" w:eastAsia="Times New Roman" w:hAnsi="Times New Roman" w:cs="Times New Roman"/>
                <w:spacing w:val="-13"/>
                <w:sz w:val="28"/>
                <w:szCs w:val="28"/>
                <w:lang w:val="ru-RU"/>
              </w:rPr>
              <w:t xml:space="preserve"> </w:t>
            </w:r>
            <w:r w:rsidRPr="006B2AC3">
              <w:rPr>
                <w:rFonts w:ascii="Times New Roman" w:eastAsia="Times New Roman" w:hAnsi="Times New Roman" w:cs="Times New Roman"/>
                <w:sz w:val="28"/>
                <w:szCs w:val="28"/>
                <w:lang w:val="ru-RU"/>
              </w:rPr>
              <w:t>по</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изученным</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текстам</w:t>
            </w:r>
          </w:p>
        </w:tc>
        <w:tc>
          <w:tcPr>
            <w:tcW w:w="1849" w:type="dxa"/>
            <w:gridSpan w:val="2"/>
          </w:tcPr>
          <w:p w:rsidR="006B2AC3" w:rsidRPr="006B2AC3" w:rsidRDefault="006B2AC3" w:rsidP="00026E83">
            <w:pPr>
              <w:widowControl w:val="0"/>
              <w:tabs>
                <w:tab w:val="left" w:pos="2345"/>
              </w:tabs>
              <w:spacing w:before="193"/>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193"/>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17.02</w:t>
            </w:r>
          </w:p>
        </w:tc>
        <w:tc>
          <w:tcPr>
            <w:tcW w:w="2595" w:type="dxa"/>
          </w:tcPr>
          <w:p w:rsidR="006B2AC3" w:rsidRPr="006B2AC3" w:rsidRDefault="006B2AC3" w:rsidP="006B2AC3">
            <w:pPr>
              <w:widowControl w:val="0"/>
              <w:spacing w:before="49"/>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0"/>
              <w:ind w:left="240"/>
              <w:rPr>
                <w:rFonts w:ascii="Times New Roman" w:eastAsia="Times New Roman" w:hAnsi="Times New Roman" w:cs="Times New Roman"/>
                <w:sz w:val="28"/>
                <w:szCs w:val="28"/>
                <w:lang w:val="ru-RU"/>
              </w:rPr>
            </w:pPr>
            <w:hyperlink r:id="rId413"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522</w:t>
              </w:r>
              <w:r w:rsidR="006B2AC3" w:rsidRPr="006B2AC3">
                <w:rPr>
                  <w:rFonts w:ascii="Times New Roman" w:eastAsia="Times New Roman" w:hAnsi="Times New Roman" w:cs="Times New Roman"/>
                  <w:color w:val="0000FF"/>
                  <w:sz w:val="28"/>
                  <w:szCs w:val="28"/>
                  <w:u w:val="single" w:color="0000FF"/>
                </w:rPr>
                <w:t>a</w:t>
              </w:r>
              <w:r w:rsidR="006B2AC3" w:rsidRPr="006B2AC3">
                <w:rPr>
                  <w:rFonts w:ascii="Times New Roman" w:eastAsia="Times New Roman" w:hAnsi="Times New Roman" w:cs="Times New Roman"/>
                  <w:color w:val="0000FF"/>
                  <w:sz w:val="28"/>
                  <w:szCs w:val="28"/>
                  <w:u w:val="single" w:color="0000FF"/>
                  <w:lang w:val="ru-RU"/>
                </w:rPr>
                <w:t>2</w:t>
              </w:r>
            </w:hyperlink>
          </w:p>
        </w:tc>
      </w:tr>
      <w:tr w:rsidR="006B2AC3" w:rsidRPr="006B2AC3" w:rsidTr="00026E83">
        <w:tc>
          <w:tcPr>
            <w:tcW w:w="851" w:type="dxa"/>
          </w:tcPr>
          <w:p w:rsidR="006B2AC3" w:rsidRPr="00073AF1" w:rsidRDefault="006B2AC3" w:rsidP="006B2AC3">
            <w:pPr>
              <w:widowControl w:val="0"/>
              <w:spacing w:before="7"/>
              <w:rPr>
                <w:rFonts w:ascii="Times New Roman" w:eastAsia="Times New Roman" w:hAnsi="Times New Roman" w:cs="Times New Roman"/>
                <w:b/>
                <w:sz w:val="28"/>
                <w:szCs w:val="28"/>
                <w:lang w:val="ru-RU"/>
              </w:rPr>
            </w:pPr>
          </w:p>
          <w:p w:rsidR="006B2AC3" w:rsidRPr="00073AF1" w:rsidRDefault="006B2AC3" w:rsidP="006B2AC3">
            <w:pPr>
              <w:widowControl w:val="0"/>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86</w:t>
            </w:r>
          </w:p>
        </w:tc>
        <w:tc>
          <w:tcPr>
            <w:tcW w:w="2977" w:type="dxa"/>
          </w:tcPr>
          <w:p w:rsidR="006B2AC3" w:rsidRPr="006B2AC3" w:rsidRDefault="006B2AC3" w:rsidP="00026E83">
            <w:pPr>
              <w:widowControl w:val="0"/>
              <w:tabs>
                <w:tab w:val="left" w:pos="2345"/>
              </w:tabs>
              <w:spacing w:before="45" w:line="268" w:lineRule="auto"/>
              <w:ind w:right="413" w:firstLine="241"/>
              <w:rPr>
                <w:rFonts w:ascii="Times New Roman" w:eastAsia="Times New Roman" w:hAnsi="Times New Roman" w:cs="Times New Roman"/>
                <w:b/>
                <w:sz w:val="28"/>
                <w:szCs w:val="28"/>
                <w:lang w:val="ru-RU"/>
              </w:rPr>
            </w:pPr>
            <w:r w:rsidRPr="00026E83">
              <w:rPr>
                <w:rFonts w:ascii="Times New Roman" w:eastAsia="Times New Roman" w:hAnsi="Times New Roman" w:cs="Times New Roman"/>
                <w:sz w:val="28"/>
                <w:szCs w:val="28"/>
                <w:lang w:val="ru-RU"/>
              </w:rPr>
              <w:t>Контрольная работа №4 по теме «Картины</w:t>
            </w:r>
            <w:r w:rsidRPr="00026E83">
              <w:rPr>
                <w:rFonts w:ascii="Times New Roman" w:eastAsia="Times New Roman" w:hAnsi="Times New Roman" w:cs="Times New Roman"/>
                <w:spacing w:val="1"/>
                <w:sz w:val="28"/>
                <w:szCs w:val="28"/>
                <w:lang w:val="ru-RU"/>
              </w:rPr>
              <w:t xml:space="preserve"> </w:t>
            </w:r>
            <w:r w:rsidRPr="00026E83">
              <w:rPr>
                <w:rFonts w:ascii="Times New Roman" w:eastAsia="Times New Roman" w:hAnsi="Times New Roman" w:cs="Times New Roman"/>
                <w:sz w:val="28"/>
                <w:szCs w:val="28"/>
                <w:lang w:val="ru-RU"/>
              </w:rPr>
              <w:t>природы</w:t>
            </w:r>
            <w:r w:rsidRPr="00026E83">
              <w:rPr>
                <w:rFonts w:ascii="Times New Roman" w:eastAsia="Times New Roman" w:hAnsi="Times New Roman" w:cs="Times New Roman"/>
                <w:spacing w:val="-6"/>
                <w:sz w:val="28"/>
                <w:szCs w:val="28"/>
                <w:lang w:val="ru-RU"/>
              </w:rPr>
              <w:t xml:space="preserve"> </w:t>
            </w:r>
            <w:r w:rsidRPr="00026E83">
              <w:rPr>
                <w:rFonts w:ascii="Times New Roman" w:eastAsia="Times New Roman" w:hAnsi="Times New Roman" w:cs="Times New Roman"/>
                <w:sz w:val="28"/>
                <w:szCs w:val="28"/>
                <w:lang w:val="ru-RU"/>
              </w:rPr>
              <w:t>в</w:t>
            </w:r>
            <w:r w:rsidRPr="00026E83">
              <w:rPr>
                <w:rFonts w:ascii="Times New Roman" w:eastAsia="Times New Roman" w:hAnsi="Times New Roman" w:cs="Times New Roman"/>
                <w:spacing w:val="-6"/>
                <w:sz w:val="28"/>
                <w:szCs w:val="28"/>
                <w:lang w:val="ru-RU"/>
              </w:rPr>
              <w:t xml:space="preserve"> </w:t>
            </w:r>
            <w:r w:rsidRPr="00026E83">
              <w:rPr>
                <w:rFonts w:ascii="Times New Roman" w:eastAsia="Times New Roman" w:hAnsi="Times New Roman" w:cs="Times New Roman"/>
                <w:sz w:val="28"/>
                <w:szCs w:val="28"/>
                <w:lang w:val="ru-RU"/>
              </w:rPr>
              <w:t>произведениях</w:t>
            </w:r>
            <w:r w:rsidRPr="00026E83">
              <w:rPr>
                <w:rFonts w:ascii="Times New Roman" w:eastAsia="Times New Roman" w:hAnsi="Times New Roman" w:cs="Times New Roman"/>
                <w:spacing w:val="-10"/>
                <w:sz w:val="28"/>
                <w:szCs w:val="28"/>
                <w:lang w:val="ru-RU"/>
              </w:rPr>
              <w:t xml:space="preserve"> </w:t>
            </w:r>
            <w:r w:rsidRPr="00026E83">
              <w:rPr>
                <w:rFonts w:ascii="Times New Roman" w:eastAsia="Times New Roman" w:hAnsi="Times New Roman" w:cs="Times New Roman"/>
                <w:sz w:val="28"/>
                <w:szCs w:val="28"/>
                <w:lang w:val="ru-RU"/>
              </w:rPr>
              <w:t>поэтов</w:t>
            </w:r>
            <w:r w:rsidRPr="00026E83">
              <w:rPr>
                <w:rFonts w:ascii="Times New Roman" w:eastAsia="Times New Roman" w:hAnsi="Times New Roman" w:cs="Times New Roman"/>
                <w:spacing w:val="-5"/>
                <w:sz w:val="28"/>
                <w:szCs w:val="28"/>
                <w:lang w:val="ru-RU"/>
              </w:rPr>
              <w:t xml:space="preserve"> </w:t>
            </w:r>
            <w:r w:rsidRPr="00026E83">
              <w:rPr>
                <w:rFonts w:ascii="Times New Roman" w:eastAsia="Times New Roman" w:hAnsi="Times New Roman" w:cs="Times New Roman"/>
                <w:sz w:val="28"/>
                <w:szCs w:val="28"/>
                <w:lang w:val="ru-RU"/>
              </w:rPr>
              <w:t>и</w:t>
            </w:r>
            <w:r w:rsidRPr="006B2AC3">
              <w:rPr>
                <w:rFonts w:ascii="Times New Roman" w:eastAsia="Times New Roman" w:hAnsi="Times New Roman" w:cs="Times New Roman"/>
                <w:b/>
                <w:spacing w:val="-9"/>
                <w:sz w:val="28"/>
                <w:szCs w:val="28"/>
                <w:lang w:val="ru-RU"/>
              </w:rPr>
              <w:t xml:space="preserve"> </w:t>
            </w:r>
            <w:r w:rsidRPr="00026E83">
              <w:rPr>
                <w:rFonts w:ascii="Times New Roman" w:eastAsia="Times New Roman" w:hAnsi="Times New Roman" w:cs="Times New Roman"/>
                <w:sz w:val="28"/>
                <w:szCs w:val="28"/>
                <w:lang w:val="ru-RU"/>
              </w:rPr>
              <w:t>писателей</w:t>
            </w:r>
            <w:r w:rsidRPr="00026E83">
              <w:rPr>
                <w:rFonts w:ascii="Times New Roman" w:eastAsia="Times New Roman" w:hAnsi="Times New Roman" w:cs="Times New Roman"/>
                <w:spacing w:val="-57"/>
                <w:sz w:val="28"/>
                <w:szCs w:val="28"/>
                <w:lang w:val="ru-RU"/>
              </w:rPr>
              <w:t xml:space="preserve"> </w:t>
            </w:r>
            <w:r w:rsidRPr="00026E83">
              <w:rPr>
                <w:rFonts w:ascii="Times New Roman" w:eastAsia="Times New Roman" w:hAnsi="Times New Roman" w:cs="Times New Roman"/>
                <w:sz w:val="28"/>
                <w:szCs w:val="28"/>
                <w:lang w:val="ru-RU"/>
              </w:rPr>
              <w:t>Х</w:t>
            </w:r>
            <w:r w:rsidRPr="00026E83">
              <w:rPr>
                <w:rFonts w:ascii="Times New Roman" w:eastAsia="Times New Roman" w:hAnsi="Times New Roman" w:cs="Times New Roman"/>
                <w:sz w:val="28"/>
                <w:szCs w:val="28"/>
              </w:rPr>
              <w:t>I</w:t>
            </w:r>
            <w:r w:rsidRPr="00026E83">
              <w:rPr>
                <w:rFonts w:ascii="Times New Roman" w:eastAsia="Times New Roman" w:hAnsi="Times New Roman" w:cs="Times New Roman"/>
                <w:sz w:val="28"/>
                <w:szCs w:val="28"/>
                <w:lang w:val="ru-RU"/>
              </w:rPr>
              <w:t>Х –</w:t>
            </w:r>
            <w:r w:rsidRPr="00026E83">
              <w:rPr>
                <w:rFonts w:ascii="Times New Roman" w:eastAsia="Times New Roman" w:hAnsi="Times New Roman" w:cs="Times New Roman"/>
                <w:spacing w:val="2"/>
                <w:sz w:val="28"/>
                <w:szCs w:val="28"/>
                <w:lang w:val="ru-RU"/>
              </w:rPr>
              <w:t xml:space="preserve"> </w:t>
            </w:r>
            <w:r w:rsidRPr="00026E83">
              <w:rPr>
                <w:rFonts w:ascii="Times New Roman" w:eastAsia="Times New Roman" w:hAnsi="Times New Roman" w:cs="Times New Roman"/>
                <w:sz w:val="28"/>
                <w:szCs w:val="28"/>
                <w:lang w:val="ru-RU"/>
              </w:rPr>
              <w:t>ХХ</w:t>
            </w:r>
            <w:r w:rsidRPr="00026E83">
              <w:rPr>
                <w:rFonts w:ascii="Times New Roman" w:eastAsia="Times New Roman" w:hAnsi="Times New Roman" w:cs="Times New Roman"/>
                <w:spacing w:val="1"/>
                <w:sz w:val="28"/>
                <w:szCs w:val="28"/>
                <w:lang w:val="ru-RU"/>
              </w:rPr>
              <w:t xml:space="preserve"> </w:t>
            </w:r>
            <w:r w:rsidRPr="00026E83">
              <w:rPr>
                <w:rFonts w:ascii="Times New Roman" w:eastAsia="Times New Roman" w:hAnsi="Times New Roman" w:cs="Times New Roman"/>
                <w:sz w:val="28"/>
                <w:szCs w:val="28"/>
                <w:lang w:val="ru-RU"/>
              </w:rPr>
              <w:t>века»</w:t>
            </w:r>
          </w:p>
        </w:tc>
        <w:tc>
          <w:tcPr>
            <w:tcW w:w="1849" w:type="dxa"/>
            <w:gridSpan w:val="2"/>
          </w:tcPr>
          <w:p w:rsidR="006B2AC3" w:rsidRPr="006B2AC3" w:rsidRDefault="006B2AC3" w:rsidP="00026E83">
            <w:pPr>
              <w:widowControl w:val="0"/>
              <w:tabs>
                <w:tab w:val="left" w:pos="2345"/>
              </w:tabs>
              <w:spacing w:before="7"/>
              <w:ind w:firstLine="241"/>
              <w:rPr>
                <w:rFonts w:ascii="Times New Roman" w:eastAsia="Times New Roman" w:hAnsi="Times New Roman" w:cs="Times New Roman"/>
                <w:b/>
                <w:sz w:val="28"/>
                <w:szCs w:val="28"/>
                <w:lang w:val="ru-RU"/>
              </w:rPr>
            </w:pPr>
          </w:p>
          <w:p w:rsidR="006B2AC3" w:rsidRPr="006B2AC3" w:rsidRDefault="006B2AC3" w:rsidP="00026E83">
            <w:pPr>
              <w:widowControl w:val="0"/>
              <w:tabs>
                <w:tab w:val="left" w:pos="2345"/>
              </w:tabs>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7"/>
              <w:rPr>
                <w:rFonts w:ascii="Times New Roman" w:eastAsia="Times New Roman" w:hAnsi="Times New Roman" w:cs="Times New Roman"/>
                <w:b/>
                <w:sz w:val="28"/>
                <w:szCs w:val="28"/>
              </w:rPr>
            </w:pPr>
          </w:p>
          <w:p w:rsidR="006B2AC3" w:rsidRPr="006B2AC3" w:rsidRDefault="006B2AC3" w:rsidP="006B2AC3">
            <w:pPr>
              <w:widowControl w:val="0"/>
              <w:ind w:right="789"/>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18.02</w:t>
            </w:r>
          </w:p>
        </w:tc>
        <w:tc>
          <w:tcPr>
            <w:tcW w:w="2595" w:type="dxa"/>
          </w:tcPr>
          <w:p w:rsidR="006B2AC3" w:rsidRPr="006B2AC3" w:rsidRDefault="006B2AC3" w:rsidP="006B2AC3">
            <w:pPr>
              <w:widowControl w:val="0"/>
              <w:rPr>
                <w:rFonts w:ascii="Times New Roman" w:eastAsia="Times New Roman" w:hAnsi="Times New Roman" w:cs="Times New Roman"/>
                <w:sz w:val="28"/>
                <w:szCs w:val="28"/>
              </w:rPr>
            </w:pPr>
          </w:p>
        </w:tc>
      </w:tr>
      <w:tr w:rsidR="006B2AC3" w:rsidRPr="006B2AC3" w:rsidTr="00026E83">
        <w:tc>
          <w:tcPr>
            <w:tcW w:w="851" w:type="dxa"/>
          </w:tcPr>
          <w:p w:rsidR="006B2AC3" w:rsidRPr="00073AF1" w:rsidRDefault="006B2AC3" w:rsidP="006B2AC3">
            <w:pPr>
              <w:widowControl w:val="0"/>
              <w:spacing w:before="179"/>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87</w:t>
            </w:r>
          </w:p>
        </w:tc>
        <w:tc>
          <w:tcPr>
            <w:tcW w:w="2977" w:type="dxa"/>
          </w:tcPr>
          <w:p w:rsidR="006B2AC3" w:rsidRPr="006B2AC3" w:rsidRDefault="006B2AC3" w:rsidP="00026E83">
            <w:pPr>
              <w:widowControl w:val="0"/>
              <w:tabs>
                <w:tab w:val="left" w:pos="2345"/>
              </w:tabs>
              <w:spacing w:before="179"/>
              <w:ind w:firstLine="241"/>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Дети</w:t>
            </w:r>
            <w:r w:rsidRPr="006B2AC3">
              <w:rPr>
                <w:rFonts w:ascii="Times New Roman" w:eastAsia="Times New Roman" w:hAnsi="Times New Roman" w:cs="Times New Roman"/>
                <w:spacing w:val="1"/>
                <w:sz w:val="28"/>
                <w:szCs w:val="28"/>
              </w:rPr>
              <w:t xml:space="preserve"> </w:t>
            </w:r>
            <w:r w:rsidRPr="006B2AC3">
              <w:rPr>
                <w:rFonts w:ascii="Times New Roman" w:eastAsia="Times New Roman" w:hAnsi="Times New Roman" w:cs="Times New Roman"/>
                <w:sz w:val="28"/>
                <w:szCs w:val="28"/>
              </w:rPr>
              <w:t>–</w:t>
            </w:r>
            <w:r w:rsidRPr="006B2AC3">
              <w:rPr>
                <w:rFonts w:ascii="Times New Roman" w:eastAsia="Times New Roman" w:hAnsi="Times New Roman" w:cs="Times New Roman"/>
                <w:spacing w:val="-10"/>
                <w:sz w:val="28"/>
                <w:szCs w:val="28"/>
              </w:rPr>
              <w:t xml:space="preserve"> </w:t>
            </w:r>
            <w:r w:rsidRPr="006B2AC3">
              <w:rPr>
                <w:rFonts w:ascii="Times New Roman" w:eastAsia="Times New Roman" w:hAnsi="Times New Roman" w:cs="Times New Roman"/>
                <w:sz w:val="28"/>
                <w:szCs w:val="28"/>
              </w:rPr>
              <w:t>герои</w:t>
            </w:r>
            <w:r w:rsidRPr="006B2AC3">
              <w:rPr>
                <w:rFonts w:ascii="Times New Roman" w:eastAsia="Times New Roman" w:hAnsi="Times New Roman" w:cs="Times New Roman"/>
                <w:spacing w:val="-4"/>
                <w:sz w:val="28"/>
                <w:szCs w:val="28"/>
              </w:rPr>
              <w:t xml:space="preserve"> </w:t>
            </w:r>
            <w:r w:rsidRPr="006B2AC3">
              <w:rPr>
                <w:rFonts w:ascii="Times New Roman" w:eastAsia="Times New Roman" w:hAnsi="Times New Roman" w:cs="Times New Roman"/>
                <w:sz w:val="28"/>
                <w:szCs w:val="28"/>
              </w:rPr>
              <w:t>произведений</w:t>
            </w:r>
          </w:p>
        </w:tc>
        <w:tc>
          <w:tcPr>
            <w:tcW w:w="1849" w:type="dxa"/>
            <w:gridSpan w:val="2"/>
          </w:tcPr>
          <w:p w:rsidR="006B2AC3" w:rsidRPr="006B2AC3" w:rsidRDefault="006B2AC3" w:rsidP="00026E83">
            <w:pPr>
              <w:widowControl w:val="0"/>
              <w:tabs>
                <w:tab w:val="left" w:pos="2345"/>
              </w:tabs>
              <w:spacing w:before="179"/>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179"/>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19.02</w:t>
            </w:r>
          </w:p>
        </w:tc>
        <w:tc>
          <w:tcPr>
            <w:tcW w:w="2595" w:type="dxa"/>
          </w:tcPr>
          <w:p w:rsidR="006B2AC3" w:rsidRPr="006B2AC3" w:rsidRDefault="006B2AC3" w:rsidP="006B2AC3">
            <w:pPr>
              <w:widowControl w:val="0"/>
              <w:spacing w:before="35"/>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0"/>
              <w:ind w:left="240"/>
              <w:rPr>
                <w:rFonts w:ascii="Times New Roman" w:eastAsia="Times New Roman" w:hAnsi="Times New Roman" w:cs="Times New Roman"/>
                <w:sz w:val="28"/>
                <w:szCs w:val="28"/>
                <w:lang w:val="ru-RU"/>
              </w:rPr>
            </w:pPr>
            <w:hyperlink r:id="rId414"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52806</w:t>
              </w:r>
            </w:hyperlink>
          </w:p>
        </w:tc>
      </w:tr>
      <w:tr w:rsidR="006B2AC3" w:rsidRPr="006B2AC3" w:rsidTr="00026E83">
        <w:tc>
          <w:tcPr>
            <w:tcW w:w="851" w:type="dxa"/>
          </w:tcPr>
          <w:p w:rsidR="006B2AC3" w:rsidRPr="00073AF1" w:rsidRDefault="006B2AC3" w:rsidP="006B2AC3">
            <w:pPr>
              <w:widowControl w:val="0"/>
              <w:spacing w:before="193"/>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88</w:t>
            </w:r>
          </w:p>
        </w:tc>
        <w:tc>
          <w:tcPr>
            <w:tcW w:w="2977" w:type="dxa"/>
          </w:tcPr>
          <w:p w:rsidR="006B2AC3" w:rsidRPr="006B2AC3" w:rsidRDefault="006B2AC3" w:rsidP="00026E83">
            <w:pPr>
              <w:widowControl w:val="0"/>
              <w:tabs>
                <w:tab w:val="left" w:pos="2345"/>
              </w:tabs>
              <w:spacing w:before="6" w:line="322" w:lineRule="exact"/>
              <w:ind w:right="904"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Историческая обстановка как фон создания</w:t>
            </w:r>
            <w:r w:rsidRPr="006B2AC3">
              <w:rPr>
                <w:rFonts w:ascii="Times New Roman" w:eastAsia="Times New Roman" w:hAnsi="Times New Roman" w:cs="Times New Roman"/>
                <w:spacing w:val="-58"/>
                <w:sz w:val="28"/>
                <w:szCs w:val="28"/>
                <w:lang w:val="ru-RU"/>
              </w:rPr>
              <w:t xml:space="preserve"> </w:t>
            </w:r>
            <w:r w:rsidRPr="006B2AC3">
              <w:rPr>
                <w:rFonts w:ascii="Times New Roman" w:eastAsia="Times New Roman" w:hAnsi="Times New Roman" w:cs="Times New Roman"/>
                <w:sz w:val="28"/>
                <w:szCs w:val="28"/>
                <w:lang w:val="ru-RU"/>
              </w:rPr>
              <w:t>произведения</w:t>
            </w:r>
          </w:p>
        </w:tc>
        <w:tc>
          <w:tcPr>
            <w:tcW w:w="1849" w:type="dxa"/>
            <w:gridSpan w:val="2"/>
          </w:tcPr>
          <w:p w:rsidR="006B2AC3" w:rsidRPr="006B2AC3" w:rsidRDefault="006B2AC3" w:rsidP="00026E83">
            <w:pPr>
              <w:widowControl w:val="0"/>
              <w:tabs>
                <w:tab w:val="left" w:pos="2345"/>
              </w:tabs>
              <w:spacing w:before="193"/>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193"/>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20.02</w:t>
            </w:r>
          </w:p>
        </w:tc>
        <w:tc>
          <w:tcPr>
            <w:tcW w:w="2595" w:type="dxa"/>
          </w:tcPr>
          <w:p w:rsidR="006B2AC3" w:rsidRPr="006B2AC3" w:rsidRDefault="006B2AC3" w:rsidP="006B2AC3">
            <w:pPr>
              <w:widowControl w:val="0"/>
              <w:spacing w:before="44"/>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1"/>
              <w:ind w:left="240"/>
              <w:rPr>
                <w:rFonts w:ascii="Times New Roman" w:eastAsia="Times New Roman" w:hAnsi="Times New Roman" w:cs="Times New Roman"/>
                <w:sz w:val="28"/>
                <w:szCs w:val="28"/>
                <w:lang w:val="ru-RU"/>
              </w:rPr>
            </w:pPr>
            <w:hyperlink r:id="rId415"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52</w:t>
              </w:r>
              <w:r w:rsidR="006B2AC3" w:rsidRPr="006B2AC3">
                <w:rPr>
                  <w:rFonts w:ascii="Times New Roman" w:eastAsia="Times New Roman" w:hAnsi="Times New Roman" w:cs="Times New Roman"/>
                  <w:color w:val="0000FF"/>
                  <w:sz w:val="28"/>
                  <w:szCs w:val="28"/>
                  <w:u w:val="single" w:color="0000FF"/>
                </w:rPr>
                <w:t>bd</w:t>
              </w:r>
              <w:r w:rsidR="006B2AC3" w:rsidRPr="006B2AC3">
                <w:rPr>
                  <w:rFonts w:ascii="Times New Roman" w:eastAsia="Times New Roman" w:hAnsi="Times New Roman" w:cs="Times New Roman"/>
                  <w:color w:val="0000FF"/>
                  <w:sz w:val="28"/>
                  <w:szCs w:val="28"/>
                  <w:u w:val="single" w:color="0000FF"/>
                  <w:lang w:val="ru-RU"/>
                </w:rPr>
                <w:t>0</w:t>
              </w:r>
            </w:hyperlink>
          </w:p>
        </w:tc>
      </w:tr>
      <w:tr w:rsidR="006B2AC3" w:rsidRPr="006B2AC3" w:rsidTr="00026E83">
        <w:tc>
          <w:tcPr>
            <w:tcW w:w="851" w:type="dxa"/>
          </w:tcPr>
          <w:p w:rsidR="006B2AC3" w:rsidRPr="00073AF1" w:rsidRDefault="006B2AC3" w:rsidP="006B2AC3">
            <w:pPr>
              <w:widowControl w:val="0"/>
              <w:spacing w:before="7"/>
              <w:rPr>
                <w:rFonts w:ascii="Times New Roman" w:eastAsia="Times New Roman" w:hAnsi="Times New Roman" w:cs="Times New Roman"/>
                <w:b/>
                <w:sz w:val="28"/>
                <w:szCs w:val="28"/>
                <w:lang w:val="ru-RU"/>
              </w:rPr>
            </w:pPr>
          </w:p>
          <w:p w:rsidR="006B2AC3" w:rsidRPr="00073AF1" w:rsidRDefault="006B2AC3" w:rsidP="006B2AC3">
            <w:pPr>
              <w:widowControl w:val="0"/>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89</w:t>
            </w:r>
          </w:p>
        </w:tc>
        <w:tc>
          <w:tcPr>
            <w:tcW w:w="2977" w:type="dxa"/>
          </w:tcPr>
          <w:p w:rsidR="006B2AC3" w:rsidRPr="006B2AC3" w:rsidRDefault="006B2AC3" w:rsidP="00026E83">
            <w:pPr>
              <w:widowControl w:val="0"/>
              <w:tabs>
                <w:tab w:val="left" w:pos="2345"/>
              </w:tabs>
              <w:spacing w:before="35"/>
              <w:ind w:right="778"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Судьбы</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крестьянских</w:t>
            </w:r>
            <w:r w:rsidRPr="006B2AC3">
              <w:rPr>
                <w:rFonts w:ascii="Times New Roman" w:eastAsia="Times New Roman" w:hAnsi="Times New Roman" w:cs="Times New Roman"/>
                <w:spacing w:val="-11"/>
                <w:sz w:val="28"/>
                <w:szCs w:val="28"/>
                <w:lang w:val="ru-RU"/>
              </w:rPr>
              <w:t xml:space="preserve"> </w:t>
            </w:r>
            <w:r w:rsidRPr="006B2AC3">
              <w:rPr>
                <w:rFonts w:ascii="Times New Roman" w:eastAsia="Times New Roman" w:hAnsi="Times New Roman" w:cs="Times New Roman"/>
                <w:sz w:val="28"/>
                <w:szCs w:val="28"/>
                <w:lang w:val="ru-RU"/>
              </w:rPr>
              <w:lastRenderedPageBreak/>
              <w:t>детей</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в</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произведениях</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писателей.</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На</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примере</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рассказа</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А.П. Чехова</w:t>
            </w:r>
          </w:p>
          <w:p w:rsidR="006B2AC3" w:rsidRPr="006B2AC3" w:rsidRDefault="006B2AC3" w:rsidP="00026E83">
            <w:pPr>
              <w:widowControl w:val="0"/>
              <w:tabs>
                <w:tab w:val="left" w:pos="2345"/>
              </w:tabs>
              <w:spacing w:before="4"/>
              <w:ind w:firstLine="241"/>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«Ванька»</w:t>
            </w:r>
          </w:p>
        </w:tc>
        <w:tc>
          <w:tcPr>
            <w:tcW w:w="1849" w:type="dxa"/>
            <w:gridSpan w:val="2"/>
          </w:tcPr>
          <w:p w:rsidR="006B2AC3" w:rsidRPr="006B2AC3" w:rsidRDefault="006B2AC3" w:rsidP="00026E83">
            <w:pPr>
              <w:widowControl w:val="0"/>
              <w:tabs>
                <w:tab w:val="left" w:pos="2345"/>
              </w:tabs>
              <w:spacing w:before="7"/>
              <w:ind w:firstLine="241"/>
              <w:rPr>
                <w:rFonts w:ascii="Times New Roman" w:eastAsia="Times New Roman" w:hAnsi="Times New Roman" w:cs="Times New Roman"/>
                <w:b/>
                <w:sz w:val="28"/>
                <w:szCs w:val="28"/>
              </w:rPr>
            </w:pPr>
          </w:p>
          <w:p w:rsidR="006B2AC3" w:rsidRPr="006B2AC3" w:rsidRDefault="006B2AC3" w:rsidP="00026E83">
            <w:pPr>
              <w:widowControl w:val="0"/>
              <w:tabs>
                <w:tab w:val="left" w:pos="2345"/>
              </w:tabs>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7"/>
              <w:rPr>
                <w:rFonts w:ascii="Times New Roman" w:eastAsia="Times New Roman" w:hAnsi="Times New Roman" w:cs="Times New Roman"/>
                <w:b/>
                <w:sz w:val="28"/>
                <w:szCs w:val="28"/>
              </w:rPr>
            </w:pPr>
          </w:p>
          <w:p w:rsidR="006B2AC3" w:rsidRPr="006B2AC3" w:rsidRDefault="006B2AC3" w:rsidP="006B2AC3">
            <w:pPr>
              <w:widowControl w:val="0"/>
              <w:ind w:right="789"/>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24.02</w:t>
            </w:r>
          </w:p>
        </w:tc>
        <w:tc>
          <w:tcPr>
            <w:tcW w:w="2595" w:type="dxa"/>
          </w:tcPr>
          <w:p w:rsidR="006B2AC3" w:rsidRPr="006B2AC3" w:rsidRDefault="006B2AC3" w:rsidP="006B2AC3">
            <w:pPr>
              <w:widowControl w:val="0"/>
              <w:spacing w:before="203"/>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5"/>
              <w:ind w:left="240"/>
              <w:rPr>
                <w:rFonts w:ascii="Times New Roman" w:eastAsia="Times New Roman" w:hAnsi="Times New Roman" w:cs="Times New Roman"/>
                <w:sz w:val="28"/>
                <w:szCs w:val="28"/>
                <w:lang w:val="ru-RU"/>
              </w:rPr>
            </w:pPr>
            <w:hyperlink r:id="rId416"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lang w:val="ru-RU"/>
                </w:rPr>
                <w:lastRenderedPageBreak/>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52</w:t>
              </w:r>
              <w:r w:rsidR="006B2AC3" w:rsidRPr="006B2AC3">
                <w:rPr>
                  <w:rFonts w:ascii="Times New Roman" w:eastAsia="Times New Roman" w:hAnsi="Times New Roman" w:cs="Times New Roman"/>
                  <w:color w:val="0000FF"/>
                  <w:sz w:val="28"/>
                  <w:szCs w:val="28"/>
                  <w:u w:val="single" w:color="0000FF"/>
                </w:rPr>
                <w:t>da</w:t>
              </w:r>
              <w:r w:rsidR="006B2AC3" w:rsidRPr="006B2AC3">
                <w:rPr>
                  <w:rFonts w:ascii="Times New Roman" w:eastAsia="Times New Roman" w:hAnsi="Times New Roman" w:cs="Times New Roman"/>
                  <w:color w:val="0000FF"/>
                  <w:sz w:val="28"/>
                  <w:szCs w:val="28"/>
                  <w:u w:val="single" w:color="0000FF"/>
                  <w:lang w:val="ru-RU"/>
                </w:rPr>
                <w:t>6</w:t>
              </w:r>
            </w:hyperlink>
          </w:p>
        </w:tc>
      </w:tr>
      <w:tr w:rsidR="006B2AC3" w:rsidRPr="006B2AC3" w:rsidTr="00026E83">
        <w:tc>
          <w:tcPr>
            <w:tcW w:w="851" w:type="dxa"/>
          </w:tcPr>
          <w:p w:rsidR="006B2AC3" w:rsidRPr="00073AF1" w:rsidRDefault="006B2AC3" w:rsidP="006B2AC3">
            <w:pPr>
              <w:widowControl w:val="0"/>
              <w:spacing w:before="7"/>
              <w:rPr>
                <w:rFonts w:ascii="Times New Roman" w:eastAsia="Times New Roman" w:hAnsi="Times New Roman" w:cs="Times New Roman"/>
                <w:b/>
                <w:sz w:val="28"/>
                <w:szCs w:val="28"/>
                <w:lang w:val="ru-RU"/>
              </w:rPr>
            </w:pPr>
          </w:p>
          <w:p w:rsidR="006B2AC3" w:rsidRPr="00073AF1" w:rsidRDefault="006B2AC3" w:rsidP="006B2AC3">
            <w:pPr>
              <w:widowControl w:val="0"/>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90</w:t>
            </w:r>
          </w:p>
        </w:tc>
        <w:tc>
          <w:tcPr>
            <w:tcW w:w="2977" w:type="dxa"/>
          </w:tcPr>
          <w:p w:rsidR="006B2AC3" w:rsidRPr="00026E83" w:rsidRDefault="006B2AC3" w:rsidP="00026E83">
            <w:pPr>
              <w:widowControl w:val="0"/>
              <w:tabs>
                <w:tab w:val="left" w:pos="2345"/>
              </w:tabs>
              <w:spacing w:before="35" w:line="280" w:lineRule="auto"/>
              <w:ind w:right="497"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Особенности внешнего вида и характера героя-</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ребёнка.</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На</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примере рассказа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А.П.</w:t>
            </w:r>
            <w:r w:rsidRPr="006B2AC3">
              <w:rPr>
                <w:rFonts w:ascii="Times New Roman" w:eastAsia="Times New Roman" w:hAnsi="Times New Roman" w:cs="Times New Roman"/>
                <w:spacing w:val="-2"/>
                <w:sz w:val="28"/>
                <w:szCs w:val="28"/>
                <w:lang w:val="ru-RU"/>
              </w:rPr>
              <w:t xml:space="preserve"> </w:t>
            </w:r>
            <w:r w:rsidR="00026E83">
              <w:rPr>
                <w:rFonts w:ascii="Times New Roman" w:eastAsia="Times New Roman" w:hAnsi="Times New Roman" w:cs="Times New Roman"/>
                <w:sz w:val="28"/>
                <w:szCs w:val="28"/>
                <w:lang w:val="ru-RU"/>
              </w:rPr>
              <w:t>Чехова</w:t>
            </w:r>
            <w:r w:rsidRPr="00026E83">
              <w:rPr>
                <w:rFonts w:ascii="Times New Roman" w:eastAsia="Times New Roman" w:hAnsi="Times New Roman" w:cs="Times New Roman"/>
                <w:sz w:val="28"/>
                <w:szCs w:val="28"/>
                <w:lang w:val="ru-RU"/>
              </w:rPr>
              <w:t>«Ванька»</w:t>
            </w:r>
          </w:p>
        </w:tc>
        <w:tc>
          <w:tcPr>
            <w:tcW w:w="1849" w:type="dxa"/>
            <w:gridSpan w:val="2"/>
          </w:tcPr>
          <w:p w:rsidR="006B2AC3" w:rsidRPr="00026E83" w:rsidRDefault="006B2AC3" w:rsidP="00026E83">
            <w:pPr>
              <w:widowControl w:val="0"/>
              <w:tabs>
                <w:tab w:val="left" w:pos="2345"/>
              </w:tabs>
              <w:spacing w:before="7"/>
              <w:ind w:firstLine="241"/>
              <w:rPr>
                <w:rFonts w:ascii="Times New Roman" w:eastAsia="Times New Roman" w:hAnsi="Times New Roman" w:cs="Times New Roman"/>
                <w:b/>
                <w:sz w:val="28"/>
                <w:szCs w:val="28"/>
                <w:lang w:val="ru-RU"/>
              </w:rPr>
            </w:pPr>
          </w:p>
          <w:p w:rsidR="006B2AC3" w:rsidRPr="006B2AC3" w:rsidRDefault="006B2AC3" w:rsidP="00026E83">
            <w:pPr>
              <w:widowControl w:val="0"/>
              <w:tabs>
                <w:tab w:val="left" w:pos="2345"/>
              </w:tabs>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7"/>
              <w:rPr>
                <w:rFonts w:ascii="Times New Roman" w:eastAsia="Times New Roman" w:hAnsi="Times New Roman" w:cs="Times New Roman"/>
                <w:b/>
                <w:sz w:val="28"/>
                <w:szCs w:val="28"/>
              </w:rPr>
            </w:pPr>
          </w:p>
          <w:p w:rsidR="006B2AC3" w:rsidRPr="006B2AC3" w:rsidRDefault="006B2AC3" w:rsidP="006B2AC3">
            <w:pPr>
              <w:widowControl w:val="0"/>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25.02</w:t>
            </w:r>
          </w:p>
        </w:tc>
        <w:tc>
          <w:tcPr>
            <w:tcW w:w="2595" w:type="dxa"/>
          </w:tcPr>
          <w:p w:rsidR="006B2AC3" w:rsidRPr="006B2AC3" w:rsidRDefault="006B2AC3" w:rsidP="006B2AC3">
            <w:pPr>
              <w:widowControl w:val="0"/>
              <w:spacing w:before="208"/>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0"/>
              <w:ind w:left="240"/>
              <w:rPr>
                <w:rFonts w:ascii="Times New Roman" w:eastAsia="Times New Roman" w:hAnsi="Times New Roman" w:cs="Times New Roman"/>
                <w:sz w:val="28"/>
                <w:szCs w:val="28"/>
                <w:lang w:val="ru-RU"/>
              </w:rPr>
            </w:pPr>
            <w:hyperlink r:id="rId417"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52928</w:t>
              </w:r>
            </w:hyperlink>
          </w:p>
        </w:tc>
      </w:tr>
      <w:tr w:rsidR="006B2AC3" w:rsidRPr="006B2AC3" w:rsidTr="00026E83">
        <w:tc>
          <w:tcPr>
            <w:tcW w:w="851" w:type="dxa"/>
          </w:tcPr>
          <w:p w:rsidR="006B2AC3" w:rsidRPr="00073AF1" w:rsidRDefault="006B2AC3" w:rsidP="006B2AC3">
            <w:pPr>
              <w:widowControl w:val="0"/>
              <w:rPr>
                <w:rFonts w:ascii="Times New Roman" w:eastAsia="Times New Roman" w:hAnsi="Times New Roman" w:cs="Times New Roman"/>
                <w:b/>
                <w:sz w:val="28"/>
                <w:szCs w:val="28"/>
                <w:lang w:val="ru-RU"/>
              </w:rPr>
            </w:pPr>
          </w:p>
          <w:p w:rsidR="006B2AC3" w:rsidRPr="00073AF1" w:rsidRDefault="006B2AC3" w:rsidP="006B2AC3">
            <w:pPr>
              <w:widowControl w:val="0"/>
              <w:spacing w:before="211"/>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91</w:t>
            </w:r>
          </w:p>
        </w:tc>
        <w:tc>
          <w:tcPr>
            <w:tcW w:w="2977" w:type="dxa"/>
          </w:tcPr>
          <w:p w:rsidR="006B2AC3" w:rsidRPr="001672C9" w:rsidRDefault="006B2AC3" w:rsidP="00026E83">
            <w:pPr>
              <w:widowControl w:val="0"/>
              <w:tabs>
                <w:tab w:val="left" w:pos="2345"/>
              </w:tabs>
              <w:spacing w:before="35" w:line="273" w:lineRule="auto"/>
              <w:ind w:right="177"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Отражение</w:t>
            </w:r>
            <w:r w:rsidRPr="006B2AC3">
              <w:rPr>
                <w:rFonts w:ascii="Times New Roman" w:eastAsia="Times New Roman" w:hAnsi="Times New Roman" w:cs="Times New Roman"/>
                <w:spacing w:val="-12"/>
                <w:sz w:val="28"/>
                <w:szCs w:val="28"/>
                <w:lang w:val="ru-RU"/>
              </w:rPr>
              <w:t xml:space="preserve"> </w:t>
            </w:r>
            <w:r w:rsidRPr="006B2AC3">
              <w:rPr>
                <w:rFonts w:ascii="Times New Roman" w:eastAsia="Times New Roman" w:hAnsi="Times New Roman" w:cs="Times New Roman"/>
                <w:sz w:val="28"/>
                <w:szCs w:val="28"/>
                <w:lang w:val="ru-RU"/>
              </w:rPr>
              <w:t>в</w:t>
            </w:r>
            <w:r w:rsidRPr="006B2AC3">
              <w:rPr>
                <w:rFonts w:ascii="Times New Roman" w:eastAsia="Times New Roman" w:hAnsi="Times New Roman" w:cs="Times New Roman"/>
                <w:spacing w:val="-8"/>
                <w:sz w:val="28"/>
                <w:szCs w:val="28"/>
                <w:lang w:val="ru-RU"/>
              </w:rPr>
              <w:t xml:space="preserve"> </w:t>
            </w:r>
            <w:r w:rsidRPr="006B2AC3">
              <w:rPr>
                <w:rFonts w:ascii="Times New Roman" w:eastAsia="Times New Roman" w:hAnsi="Times New Roman" w:cs="Times New Roman"/>
                <w:sz w:val="28"/>
                <w:szCs w:val="28"/>
                <w:lang w:val="ru-RU"/>
              </w:rPr>
              <w:t>произведении</w:t>
            </w:r>
            <w:r w:rsidRPr="006B2AC3">
              <w:rPr>
                <w:rFonts w:ascii="Times New Roman" w:eastAsia="Times New Roman" w:hAnsi="Times New Roman" w:cs="Times New Roman"/>
                <w:spacing w:val="-8"/>
                <w:sz w:val="28"/>
                <w:szCs w:val="28"/>
                <w:lang w:val="ru-RU"/>
              </w:rPr>
              <w:t xml:space="preserve"> </w:t>
            </w:r>
            <w:r w:rsidRPr="006B2AC3">
              <w:rPr>
                <w:rFonts w:ascii="Times New Roman" w:eastAsia="Times New Roman" w:hAnsi="Times New Roman" w:cs="Times New Roman"/>
                <w:sz w:val="28"/>
                <w:szCs w:val="28"/>
                <w:lang w:val="ru-RU"/>
              </w:rPr>
              <w:t>важных</w:t>
            </w:r>
            <w:r w:rsidRPr="006B2AC3">
              <w:rPr>
                <w:rFonts w:ascii="Times New Roman" w:eastAsia="Times New Roman" w:hAnsi="Times New Roman" w:cs="Times New Roman"/>
                <w:spacing w:val="-9"/>
                <w:sz w:val="28"/>
                <w:szCs w:val="28"/>
                <w:lang w:val="ru-RU"/>
              </w:rPr>
              <w:t xml:space="preserve"> </w:t>
            </w:r>
            <w:r w:rsidRPr="006B2AC3">
              <w:rPr>
                <w:rFonts w:ascii="Times New Roman" w:eastAsia="Times New Roman" w:hAnsi="Times New Roman" w:cs="Times New Roman"/>
                <w:sz w:val="28"/>
                <w:szCs w:val="28"/>
                <w:lang w:val="ru-RU"/>
              </w:rPr>
              <w:t>человеческих</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качеств: честности, стойкости, ответственности.</w:t>
            </w:r>
            <w:r w:rsidRPr="006B2AC3">
              <w:rPr>
                <w:rFonts w:ascii="Times New Roman" w:eastAsia="Times New Roman" w:hAnsi="Times New Roman" w:cs="Times New Roman"/>
                <w:spacing w:val="1"/>
                <w:sz w:val="28"/>
                <w:szCs w:val="28"/>
                <w:lang w:val="ru-RU"/>
              </w:rPr>
              <w:t xml:space="preserve"> </w:t>
            </w:r>
            <w:r w:rsidRPr="001672C9">
              <w:rPr>
                <w:rFonts w:ascii="Times New Roman" w:eastAsia="Times New Roman" w:hAnsi="Times New Roman" w:cs="Times New Roman"/>
                <w:sz w:val="28"/>
                <w:szCs w:val="28"/>
                <w:lang w:val="ru-RU"/>
              </w:rPr>
              <w:t>На</w:t>
            </w:r>
            <w:r w:rsidRPr="001672C9">
              <w:rPr>
                <w:rFonts w:ascii="Times New Roman" w:eastAsia="Times New Roman" w:hAnsi="Times New Roman" w:cs="Times New Roman"/>
                <w:spacing w:val="-6"/>
                <w:sz w:val="28"/>
                <w:szCs w:val="28"/>
                <w:lang w:val="ru-RU"/>
              </w:rPr>
              <w:t xml:space="preserve"> </w:t>
            </w:r>
            <w:r w:rsidRPr="001672C9">
              <w:rPr>
                <w:rFonts w:ascii="Times New Roman" w:eastAsia="Times New Roman" w:hAnsi="Times New Roman" w:cs="Times New Roman"/>
                <w:sz w:val="28"/>
                <w:szCs w:val="28"/>
                <w:lang w:val="ru-RU"/>
              </w:rPr>
              <w:t>примере рассказа</w:t>
            </w:r>
            <w:r w:rsidRPr="001672C9">
              <w:rPr>
                <w:rFonts w:ascii="Times New Roman" w:eastAsia="Times New Roman" w:hAnsi="Times New Roman" w:cs="Times New Roman"/>
                <w:spacing w:val="1"/>
                <w:sz w:val="28"/>
                <w:szCs w:val="28"/>
                <w:lang w:val="ru-RU"/>
              </w:rPr>
              <w:t xml:space="preserve"> </w:t>
            </w:r>
            <w:r w:rsidRPr="001672C9">
              <w:rPr>
                <w:rFonts w:ascii="Times New Roman" w:eastAsia="Times New Roman" w:hAnsi="Times New Roman" w:cs="Times New Roman"/>
                <w:sz w:val="28"/>
                <w:szCs w:val="28"/>
                <w:lang w:val="ru-RU"/>
              </w:rPr>
              <w:t>Л.</w:t>
            </w:r>
            <w:r w:rsidRPr="001672C9">
              <w:rPr>
                <w:rFonts w:ascii="Times New Roman" w:eastAsia="Times New Roman" w:hAnsi="Times New Roman" w:cs="Times New Roman"/>
                <w:spacing w:val="2"/>
                <w:sz w:val="28"/>
                <w:szCs w:val="28"/>
                <w:lang w:val="ru-RU"/>
              </w:rPr>
              <w:t xml:space="preserve"> </w:t>
            </w:r>
            <w:r w:rsidRPr="001672C9">
              <w:rPr>
                <w:rFonts w:ascii="Times New Roman" w:eastAsia="Times New Roman" w:hAnsi="Times New Roman" w:cs="Times New Roman"/>
                <w:sz w:val="28"/>
                <w:szCs w:val="28"/>
                <w:lang w:val="ru-RU"/>
              </w:rPr>
              <w:t>Пантелеева «Честное</w:t>
            </w:r>
          </w:p>
          <w:p w:rsidR="006B2AC3" w:rsidRPr="001672C9" w:rsidRDefault="006B2AC3" w:rsidP="00026E83">
            <w:pPr>
              <w:widowControl w:val="0"/>
              <w:tabs>
                <w:tab w:val="left" w:pos="2345"/>
              </w:tabs>
              <w:spacing w:before="7"/>
              <w:ind w:firstLine="241"/>
              <w:rPr>
                <w:rFonts w:ascii="Times New Roman" w:eastAsia="Times New Roman" w:hAnsi="Times New Roman" w:cs="Times New Roman"/>
                <w:sz w:val="28"/>
                <w:szCs w:val="28"/>
                <w:lang w:val="ru-RU"/>
              </w:rPr>
            </w:pPr>
            <w:r w:rsidRPr="001672C9">
              <w:rPr>
                <w:rFonts w:ascii="Times New Roman" w:eastAsia="Times New Roman" w:hAnsi="Times New Roman" w:cs="Times New Roman"/>
                <w:sz w:val="28"/>
                <w:szCs w:val="28"/>
                <w:lang w:val="ru-RU"/>
              </w:rPr>
              <w:t>слово»</w:t>
            </w:r>
          </w:p>
        </w:tc>
        <w:tc>
          <w:tcPr>
            <w:tcW w:w="1849" w:type="dxa"/>
            <w:gridSpan w:val="2"/>
          </w:tcPr>
          <w:p w:rsidR="006B2AC3" w:rsidRPr="001672C9" w:rsidRDefault="006B2AC3" w:rsidP="00026E83">
            <w:pPr>
              <w:widowControl w:val="0"/>
              <w:tabs>
                <w:tab w:val="left" w:pos="2345"/>
              </w:tabs>
              <w:ind w:firstLine="241"/>
              <w:rPr>
                <w:rFonts w:ascii="Times New Roman" w:eastAsia="Times New Roman" w:hAnsi="Times New Roman" w:cs="Times New Roman"/>
                <w:b/>
                <w:sz w:val="28"/>
                <w:szCs w:val="28"/>
                <w:lang w:val="ru-RU"/>
              </w:rPr>
            </w:pPr>
          </w:p>
          <w:p w:rsidR="006B2AC3" w:rsidRPr="006B2AC3" w:rsidRDefault="006B2AC3" w:rsidP="00026E83">
            <w:pPr>
              <w:widowControl w:val="0"/>
              <w:tabs>
                <w:tab w:val="left" w:pos="2345"/>
              </w:tabs>
              <w:spacing w:before="211"/>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rPr>
                <w:rFonts w:ascii="Times New Roman" w:eastAsia="Times New Roman" w:hAnsi="Times New Roman" w:cs="Times New Roman"/>
                <w:b/>
                <w:sz w:val="28"/>
                <w:szCs w:val="28"/>
              </w:rPr>
            </w:pPr>
          </w:p>
          <w:p w:rsidR="006B2AC3" w:rsidRPr="006B2AC3" w:rsidRDefault="006B2AC3" w:rsidP="006B2AC3">
            <w:pPr>
              <w:widowControl w:val="0"/>
              <w:spacing w:before="211"/>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26.02</w:t>
            </w:r>
          </w:p>
        </w:tc>
        <w:tc>
          <w:tcPr>
            <w:tcW w:w="2595" w:type="dxa"/>
          </w:tcPr>
          <w:p w:rsidR="006B2AC3" w:rsidRPr="006B2AC3" w:rsidRDefault="006B2AC3" w:rsidP="006B2AC3">
            <w:pPr>
              <w:widowControl w:val="0"/>
              <w:spacing w:before="4"/>
              <w:rPr>
                <w:rFonts w:ascii="Times New Roman" w:eastAsia="Times New Roman" w:hAnsi="Times New Roman" w:cs="Times New Roman"/>
                <w:b/>
                <w:sz w:val="28"/>
                <w:szCs w:val="28"/>
                <w:lang w:val="ru-RU"/>
              </w:rPr>
            </w:pPr>
          </w:p>
          <w:p w:rsidR="006B2AC3" w:rsidRPr="006B2AC3" w:rsidRDefault="006B2AC3" w:rsidP="006B2AC3">
            <w:pPr>
              <w:widowControl w:val="0"/>
              <w:spacing w:before="1"/>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5"/>
              <w:ind w:left="240"/>
              <w:rPr>
                <w:rFonts w:ascii="Times New Roman" w:eastAsia="Times New Roman" w:hAnsi="Times New Roman" w:cs="Times New Roman"/>
                <w:sz w:val="28"/>
                <w:szCs w:val="28"/>
                <w:lang w:val="ru-RU"/>
              </w:rPr>
            </w:pPr>
            <w:hyperlink r:id="rId418"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52</w:t>
              </w:r>
              <w:r w:rsidR="006B2AC3" w:rsidRPr="006B2AC3">
                <w:rPr>
                  <w:rFonts w:ascii="Times New Roman" w:eastAsia="Times New Roman" w:hAnsi="Times New Roman" w:cs="Times New Roman"/>
                  <w:color w:val="0000FF"/>
                  <w:sz w:val="28"/>
                  <w:szCs w:val="28"/>
                  <w:u w:val="single" w:color="0000FF"/>
                </w:rPr>
                <w:t>a</w:t>
              </w:r>
              <w:r w:rsidR="006B2AC3" w:rsidRPr="006B2AC3">
                <w:rPr>
                  <w:rFonts w:ascii="Times New Roman" w:eastAsia="Times New Roman" w:hAnsi="Times New Roman" w:cs="Times New Roman"/>
                  <w:color w:val="0000FF"/>
                  <w:sz w:val="28"/>
                  <w:szCs w:val="28"/>
                  <w:u w:val="single" w:color="0000FF"/>
                  <w:lang w:val="ru-RU"/>
                </w:rPr>
                <w:t>40</w:t>
              </w:r>
            </w:hyperlink>
          </w:p>
        </w:tc>
      </w:tr>
      <w:tr w:rsidR="006B2AC3" w:rsidRPr="006B2AC3" w:rsidTr="00026E83">
        <w:tc>
          <w:tcPr>
            <w:tcW w:w="851" w:type="dxa"/>
          </w:tcPr>
          <w:p w:rsidR="006B2AC3" w:rsidRPr="00073AF1" w:rsidRDefault="006B2AC3" w:rsidP="006B2AC3">
            <w:pPr>
              <w:widowControl w:val="0"/>
              <w:spacing w:before="2"/>
              <w:rPr>
                <w:rFonts w:ascii="Times New Roman" w:eastAsia="Times New Roman" w:hAnsi="Times New Roman" w:cs="Times New Roman"/>
                <w:b/>
                <w:sz w:val="28"/>
                <w:szCs w:val="28"/>
                <w:lang w:val="ru-RU"/>
              </w:rPr>
            </w:pPr>
          </w:p>
          <w:p w:rsidR="006B2AC3" w:rsidRPr="00073AF1" w:rsidRDefault="006B2AC3" w:rsidP="006B2AC3">
            <w:pPr>
              <w:widowControl w:val="0"/>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92</w:t>
            </w:r>
          </w:p>
        </w:tc>
        <w:tc>
          <w:tcPr>
            <w:tcW w:w="2977" w:type="dxa"/>
          </w:tcPr>
          <w:p w:rsidR="006B2AC3" w:rsidRPr="006B2AC3" w:rsidRDefault="006B2AC3" w:rsidP="00026E83">
            <w:pPr>
              <w:widowControl w:val="0"/>
              <w:tabs>
                <w:tab w:val="left" w:pos="2345"/>
              </w:tabs>
              <w:spacing w:before="35" w:line="271" w:lineRule="auto"/>
              <w:ind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Деление</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текста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на</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части,</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составление</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плана,</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выявление</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главной</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мысли</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(идеи)</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рассказа</w:t>
            </w:r>
          </w:p>
          <w:p w:rsidR="006B2AC3" w:rsidRPr="006B2AC3" w:rsidRDefault="006B2AC3" w:rsidP="00026E83">
            <w:pPr>
              <w:widowControl w:val="0"/>
              <w:tabs>
                <w:tab w:val="left" w:pos="2345"/>
              </w:tabs>
              <w:spacing w:before="10"/>
              <w:ind w:firstLine="241"/>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Л.Пантелеева</w:t>
            </w:r>
            <w:r w:rsidRPr="006B2AC3">
              <w:rPr>
                <w:rFonts w:ascii="Times New Roman" w:eastAsia="Times New Roman" w:hAnsi="Times New Roman" w:cs="Times New Roman"/>
                <w:spacing w:val="-2"/>
                <w:sz w:val="28"/>
                <w:szCs w:val="28"/>
              </w:rPr>
              <w:t xml:space="preserve"> </w:t>
            </w:r>
            <w:r w:rsidRPr="006B2AC3">
              <w:rPr>
                <w:rFonts w:ascii="Times New Roman" w:eastAsia="Times New Roman" w:hAnsi="Times New Roman" w:cs="Times New Roman"/>
                <w:sz w:val="28"/>
                <w:szCs w:val="28"/>
              </w:rPr>
              <w:t>«Честное</w:t>
            </w:r>
            <w:r w:rsidRPr="006B2AC3">
              <w:rPr>
                <w:rFonts w:ascii="Times New Roman" w:eastAsia="Times New Roman" w:hAnsi="Times New Roman" w:cs="Times New Roman"/>
                <w:spacing w:val="-3"/>
                <w:sz w:val="28"/>
                <w:szCs w:val="28"/>
              </w:rPr>
              <w:t xml:space="preserve"> </w:t>
            </w:r>
            <w:r w:rsidRPr="006B2AC3">
              <w:rPr>
                <w:rFonts w:ascii="Times New Roman" w:eastAsia="Times New Roman" w:hAnsi="Times New Roman" w:cs="Times New Roman"/>
                <w:sz w:val="28"/>
                <w:szCs w:val="28"/>
              </w:rPr>
              <w:t>слово»</w:t>
            </w:r>
          </w:p>
        </w:tc>
        <w:tc>
          <w:tcPr>
            <w:tcW w:w="1849" w:type="dxa"/>
            <w:gridSpan w:val="2"/>
          </w:tcPr>
          <w:p w:rsidR="006B2AC3" w:rsidRPr="006B2AC3" w:rsidRDefault="006B2AC3" w:rsidP="00026E83">
            <w:pPr>
              <w:widowControl w:val="0"/>
              <w:tabs>
                <w:tab w:val="left" w:pos="2345"/>
              </w:tabs>
              <w:spacing w:before="2"/>
              <w:ind w:firstLine="241"/>
              <w:rPr>
                <w:rFonts w:ascii="Times New Roman" w:eastAsia="Times New Roman" w:hAnsi="Times New Roman" w:cs="Times New Roman"/>
                <w:b/>
                <w:sz w:val="28"/>
                <w:szCs w:val="28"/>
              </w:rPr>
            </w:pPr>
          </w:p>
          <w:p w:rsidR="006B2AC3" w:rsidRPr="006B2AC3" w:rsidRDefault="006B2AC3" w:rsidP="00026E83">
            <w:pPr>
              <w:widowControl w:val="0"/>
              <w:tabs>
                <w:tab w:val="left" w:pos="2345"/>
              </w:tabs>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2"/>
              <w:rPr>
                <w:rFonts w:ascii="Times New Roman" w:eastAsia="Times New Roman" w:hAnsi="Times New Roman" w:cs="Times New Roman"/>
                <w:b/>
                <w:sz w:val="28"/>
                <w:szCs w:val="28"/>
              </w:rPr>
            </w:pPr>
          </w:p>
          <w:p w:rsidR="006B2AC3" w:rsidRPr="006B2AC3" w:rsidRDefault="006B2AC3" w:rsidP="006B2AC3">
            <w:pPr>
              <w:widowControl w:val="0"/>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27.02</w:t>
            </w:r>
          </w:p>
        </w:tc>
        <w:tc>
          <w:tcPr>
            <w:tcW w:w="2595" w:type="dxa"/>
          </w:tcPr>
          <w:p w:rsidR="006B2AC3" w:rsidRPr="006B2AC3" w:rsidRDefault="006B2AC3" w:rsidP="006B2AC3">
            <w:pPr>
              <w:widowControl w:val="0"/>
              <w:spacing w:before="203"/>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1"/>
              <w:ind w:left="240"/>
              <w:rPr>
                <w:rFonts w:ascii="Times New Roman" w:eastAsia="Times New Roman" w:hAnsi="Times New Roman" w:cs="Times New Roman"/>
                <w:sz w:val="28"/>
                <w:szCs w:val="28"/>
                <w:lang w:val="ru-RU"/>
              </w:rPr>
            </w:pPr>
            <w:hyperlink r:id="rId419"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52</w:t>
              </w:r>
              <w:r w:rsidR="006B2AC3" w:rsidRPr="006B2AC3">
                <w:rPr>
                  <w:rFonts w:ascii="Times New Roman" w:eastAsia="Times New Roman" w:hAnsi="Times New Roman" w:cs="Times New Roman"/>
                  <w:color w:val="0000FF"/>
                  <w:sz w:val="28"/>
                  <w:szCs w:val="28"/>
                  <w:u w:val="single" w:color="0000FF"/>
                </w:rPr>
                <w:t>ebe</w:t>
              </w:r>
            </w:hyperlink>
          </w:p>
        </w:tc>
      </w:tr>
      <w:tr w:rsidR="006B2AC3" w:rsidRPr="006B2AC3" w:rsidTr="00026E83">
        <w:tc>
          <w:tcPr>
            <w:tcW w:w="851" w:type="dxa"/>
          </w:tcPr>
          <w:p w:rsidR="006B2AC3" w:rsidRPr="00073AF1" w:rsidRDefault="006B2AC3" w:rsidP="006B2AC3">
            <w:pPr>
              <w:widowControl w:val="0"/>
              <w:spacing w:before="193"/>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93</w:t>
            </w:r>
          </w:p>
        </w:tc>
        <w:tc>
          <w:tcPr>
            <w:tcW w:w="2977" w:type="dxa"/>
          </w:tcPr>
          <w:p w:rsidR="006B2AC3" w:rsidRPr="006B2AC3" w:rsidRDefault="006B2AC3" w:rsidP="00026E83">
            <w:pPr>
              <w:widowControl w:val="0"/>
              <w:tabs>
                <w:tab w:val="left" w:pos="2345"/>
              </w:tabs>
              <w:spacing w:before="6" w:line="322" w:lineRule="exact"/>
              <w:ind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Представление</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темы «Дети на</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войне»</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в</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рассказе</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Л.</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Пантелеева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«На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ялике»</w:t>
            </w:r>
          </w:p>
        </w:tc>
        <w:tc>
          <w:tcPr>
            <w:tcW w:w="1849" w:type="dxa"/>
            <w:gridSpan w:val="2"/>
          </w:tcPr>
          <w:p w:rsidR="006B2AC3" w:rsidRPr="006B2AC3" w:rsidRDefault="006B2AC3" w:rsidP="00026E83">
            <w:pPr>
              <w:widowControl w:val="0"/>
              <w:tabs>
                <w:tab w:val="left" w:pos="2345"/>
              </w:tabs>
              <w:spacing w:before="193"/>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193"/>
              <w:ind w:right="789"/>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03.03</w:t>
            </w:r>
          </w:p>
        </w:tc>
        <w:tc>
          <w:tcPr>
            <w:tcW w:w="2595" w:type="dxa"/>
          </w:tcPr>
          <w:p w:rsidR="006B2AC3" w:rsidRPr="006B2AC3" w:rsidRDefault="006B2AC3" w:rsidP="006B2AC3">
            <w:pPr>
              <w:widowControl w:val="0"/>
              <w:spacing w:before="49"/>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0"/>
              <w:ind w:left="240"/>
              <w:rPr>
                <w:rFonts w:ascii="Times New Roman" w:eastAsia="Times New Roman" w:hAnsi="Times New Roman" w:cs="Times New Roman"/>
                <w:sz w:val="28"/>
                <w:szCs w:val="28"/>
                <w:lang w:val="ru-RU"/>
              </w:rPr>
            </w:pPr>
            <w:hyperlink r:id="rId420"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52</w:t>
              </w:r>
              <w:r w:rsidR="006B2AC3" w:rsidRPr="006B2AC3">
                <w:rPr>
                  <w:rFonts w:ascii="Times New Roman" w:eastAsia="Times New Roman" w:hAnsi="Times New Roman" w:cs="Times New Roman"/>
                  <w:color w:val="0000FF"/>
                  <w:sz w:val="28"/>
                  <w:szCs w:val="28"/>
                  <w:u w:val="single" w:color="0000FF"/>
                </w:rPr>
                <w:t>fd</w:t>
              </w:r>
              <w:r w:rsidR="006B2AC3" w:rsidRPr="006B2AC3">
                <w:rPr>
                  <w:rFonts w:ascii="Times New Roman" w:eastAsia="Times New Roman" w:hAnsi="Times New Roman" w:cs="Times New Roman"/>
                  <w:color w:val="0000FF"/>
                  <w:sz w:val="28"/>
                  <w:szCs w:val="28"/>
                  <w:u w:val="single" w:color="0000FF"/>
                  <w:lang w:val="ru-RU"/>
                </w:rPr>
                <w:t>6</w:t>
              </w:r>
            </w:hyperlink>
          </w:p>
        </w:tc>
      </w:tr>
      <w:tr w:rsidR="006B2AC3" w:rsidRPr="006B2AC3" w:rsidTr="00026E83">
        <w:tc>
          <w:tcPr>
            <w:tcW w:w="851" w:type="dxa"/>
          </w:tcPr>
          <w:p w:rsidR="006B2AC3" w:rsidRPr="00073AF1" w:rsidRDefault="006B2AC3" w:rsidP="006B2AC3">
            <w:pPr>
              <w:widowControl w:val="0"/>
              <w:spacing w:before="193"/>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94</w:t>
            </w:r>
          </w:p>
        </w:tc>
        <w:tc>
          <w:tcPr>
            <w:tcW w:w="2977" w:type="dxa"/>
          </w:tcPr>
          <w:p w:rsidR="006B2AC3" w:rsidRPr="006B2AC3" w:rsidRDefault="006B2AC3" w:rsidP="00026E83">
            <w:pPr>
              <w:widowControl w:val="0"/>
              <w:tabs>
                <w:tab w:val="left" w:pos="2345"/>
              </w:tabs>
              <w:spacing w:before="40" w:line="266" w:lineRule="auto"/>
              <w:ind w:right="319"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Мужество</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и</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бесстрашие</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w:t>
            </w:r>
            <w:r w:rsidRPr="006B2AC3">
              <w:rPr>
                <w:rFonts w:ascii="Times New Roman" w:eastAsia="Times New Roman" w:hAnsi="Times New Roman" w:cs="Times New Roman"/>
                <w:spacing w:val="-8"/>
                <w:sz w:val="28"/>
                <w:szCs w:val="28"/>
                <w:lang w:val="ru-RU"/>
              </w:rPr>
              <w:t xml:space="preserve"> </w:t>
            </w:r>
            <w:r w:rsidRPr="006B2AC3">
              <w:rPr>
                <w:rFonts w:ascii="Times New Roman" w:eastAsia="Times New Roman" w:hAnsi="Times New Roman" w:cs="Times New Roman"/>
                <w:sz w:val="28"/>
                <w:szCs w:val="28"/>
                <w:lang w:val="ru-RU"/>
              </w:rPr>
              <w:t>качества,</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проявляемые</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детьми</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в</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военное</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время</w:t>
            </w:r>
          </w:p>
        </w:tc>
        <w:tc>
          <w:tcPr>
            <w:tcW w:w="1849" w:type="dxa"/>
            <w:gridSpan w:val="2"/>
          </w:tcPr>
          <w:p w:rsidR="006B2AC3" w:rsidRPr="006B2AC3" w:rsidRDefault="006B2AC3" w:rsidP="00026E83">
            <w:pPr>
              <w:widowControl w:val="0"/>
              <w:tabs>
                <w:tab w:val="left" w:pos="2345"/>
              </w:tabs>
              <w:spacing w:before="193"/>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193"/>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04.03</w:t>
            </w:r>
          </w:p>
        </w:tc>
        <w:tc>
          <w:tcPr>
            <w:tcW w:w="2595" w:type="dxa"/>
          </w:tcPr>
          <w:p w:rsidR="006B2AC3" w:rsidRPr="006B2AC3" w:rsidRDefault="006B2AC3" w:rsidP="006B2AC3">
            <w:pPr>
              <w:widowControl w:val="0"/>
              <w:spacing w:before="49"/>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0"/>
              <w:ind w:left="240"/>
              <w:rPr>
                <w:rFonts w:ascii="Times New Roman" w:eastAsia="Times New Roman" w:hAnsi="Times New Roman" w:cs="Times New Roman"/>
                <w:sz w:val="28"/>
                <w:szCs w:val="28"/>
                <w:lang w:val="ru-RU"/>
              </w:rPr>
            </w:pPr>
            <w:hyperlink r:id="rId421"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53242</w:t>
              </w:r>
            </w:hyperlink>
          </w:p>
        </w:tc>
      </w:tr>
      <w:tr w:rsidR="006B2AC3" w:rsidRPr="006B2AC3" w:rsidTr="00026E83">
        <w:tc>
          <w:tcPr>
            <w:tcW w:w="851" w:type="dxa"/>
          </w:tcPr>
          <w:p w:rsidR="006B2AC3" w:rsidRPr="00073AF1" w:rsidRDefault="006B2AC3" w:rsidP="006B2AC3">
            <w:pPr>
              <w:widowControl w:val="0"/>
              <w:spacing w:before="194"/>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lastRenderedPageBreak/>
              <w:t>95</w:t>
            </w:r>
          </w:p>
        </w:tc>
        <w:tc>
          <w:tcPr>
            <w:tcW w:w="2977" w:type="dxa"/>
          </w:tcPr>
          <w:p w:rsidR="006B2AC3" w:rsidRPr="006B2AC3" w:rsidRDefault="006B2AC3" w:rsidP="00026E83">
            <w:pPr>
              <w:widowControl w:val="0"/>
              <w:tabs>
                <w:tab w:val="left" w:pos="2345"/>
              </w:tabs>
              <w:spacing w:before="9" w:line="312" w:lineRule="exact"/>
              <w:ind w:right="618"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Составление</w:t>
            </w:r>
            <w:r w:rsidRPr="006B2AC3">
              <w:rPr>
                <w:rFonts w:ascii="Times New Roman" w:eastAsia="Times New Roman" w:hAnsi="Times New Roman" w:cs="Times New Roman"/>
                <w:spacing w:val="-10"/>
                <w:sz w:val="28"/>
                <w:szCs w:val="28"/>
                <w:lang w:val="ru-RU"/>
              </w:rPr>
              <w:t xml:space="preserve"> </w:t>
            </w:r>
            <w:r w:rsidRPr="006B2AC3">
              <w:rPr>
                <w:rFonts w:ascii="Times New Roman" w:eastAsia="Times New Roman" w:hAnsi="Times New Roman" w:cs="Times New Roman"/>
                <w:sz w:val="28"/>
                <w:szCs w:val="28"/>
                <w:lang w:val="ru-RU"/>
              </w:rPr>
              <w:t>портрета</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главного</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героя</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рассказа</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Л.А.</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Кассиля</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«Алексей</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Андреевич»</w:t>
            </w:r>
          </w:p>
        </w:tc>
        <w:tc>
          <w:tcPr>
            <w:tcW w:w="1849" w:type="dxa"/>
            <w:gridSpan w:val="2"/>
          </w:tcPr>
          <w:p w:rsidR="006B2AC3" w:rsidRPr="006B2AC3" w:rsidRDefault="006B2AC3" w:rsidP="00026E83">
            <w:pPr>
              <w:widowControl w:val="0"/>
              <w:tabs>
                <w:tab w:val="left" w:pos="2345"/>
              </w:tabs>
              <w:spacing w:before="194"/>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194"/>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05.03</w:t>
            </w:r>
          </w:p>
        </w:tc>
        <w:tc>
          <w:tcPr>
            <w:tcW w:w="2595" w:type="dxa"/>
          </w:tcPr>
          <w:p w:rsidR="006B2AC3" w:rsidRPr="006B2AC3" w:rsidRDefault="006B2AC3" w:rsidP="006B2AC3">
            <w:pPr>
              <w:widowControl w:val="0"/>
              <w:spacing w:before="49"/>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1"/>
              <w:ind w:left="240"/>
              <w:rPr>
                <w:rFonts w:ascii="Times New Roman" w:eastAsia="Times New Roman" w:hAnsi="Times New Roman" w:cs="Times New Roman"/>
                <w:sz w:val="28"/>
                <w:szCs w:val="28"/>
                <w:lang w:val="ru-RU"/>
              </w:rPr>
            </w:pPr>
            <w:hyperlink r:id="rId422"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53364</w:t>
              </w:r>
            </w:hyperlink>
          </w:p>
        </w:tc>
      </w:tr>
      <w:tr w:rsidR="006B2AC3" w:rsidRPr="006B2AC3" w:rsidTr="00026E83">
        <w:tc>
          <w:tcPr>
            <w:tcW w:w="851" w:type="dxa"/>
          </w:tcPr>
          <w:p w:rsidR="006B2AC3" w:rsidRPr="00073AF1" w:rsidRDefault="006B2AC3" w:rsidP="006B2AC3">
            <w:pPr>
              <w:widowControl w:val="0"/>
              <w:spacing w:before="193"/>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96</w:t>
            </w:r>
          </w:p>
        </w:tc>
        <w:tc>
          <w:tcPr>
            <w:tcW w:w="2977" w:type="dxa"/>
          </w:tcPr>
          <w:p w:rsidR="006B2AC3" w:rsidRPr="006B2AC3" w:rsidRDefault="006B2AC3" w:rsidP="00026E83">
            <w:pPr>
              <w:widowControl w:val="0"/>
              <w:tabs>
                <w:tab w:val="left" w:pos="2345"/>
              </w:tabs>
              <w:spacing w:before="11" w:line="322" w:lineRule="exact"/>
              <w:ind w:right="173"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Осмысление поступков и поведения главного</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героя</w:t>
            </w:r>
            <w:r w:rsidRPr="006B2AC3">
              <w:rPr>
                <w:rFonts w:ascii="Times New Roman" w:eastAsia="Times New Roman" w:hAnsi="Times New Roman" w:cs="Times New Roman"/>
                <w:spacing w:val="-13"/>
                <w:sz w:val="28"/>
                <w:szCs w:val="28"/>
                <w:lang w:val="ru-RU"/>
              </w:rPr>
              <w:t xml:space="preserve"> </w:t>
            </w:r>
            <w:r w:rsidRPr="006B2AC3">
              <w:rPr>
                <w:rFonts w:ascii="Times New Roman" w:eastAsia="Times New Roman" w:hAnsi="Times New Roman" w:cs="Times New Roman"/>
                <w:sz w:val="28"/>
                <w:szCs w:val="28"/>
                <w:lang w:val="ru-RU"/>
              </w:rPr>
              <w:t>рассказа</w:t>
            </w:r>
            <w:r w:rsidRPr="006B2AC3">
              <w:rPr>
                <w:rFonts w:ascii="Times New Roman" w:eastAsia="Times New Roman" w:hAnsi="Times New Roman" w:cs="Times New Roman"/>
                <w:spacing w:val="-8"/>
                <w:sz w:val="28"/>
                <w:szCs w:val="28"/>
                <w:lang w:val="ru-RU"/>
              </w:rPr>
              <w:t xml:space="preserve"> </w:t>
            </w:r>
            <w:r w:rsidRPr="006B2AC3">
              <w:rPr>
                <w:rFonts w:ascii="Times New Roman" w:eastAsia="Times New Roman" w:hAnsi="Times New Roman" w:cs="Times New Roman"/>
                <w:sz w:val="28"/>
                <w:szCs w:val="28"/>
                <w:lang w:val="ru-RU"/>
              </w:rPr>
              <w:t>Л.А.</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Кассиля</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«Алексей</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Андреевич»</w:t>
            </w:r>
          </w:p>
        </w:tc>
        <w:tc>
          <w:tcPr>
            <w:tcW w:w="1849" w:type="dxa"/>
            <w:gridSpan w:val="2"/>
          </w:tcPr>
          <w:p w:rsidR="006B2AC3" w:rsidRPr="006B2AC3" w:rsidRDefault="006B2AC3" w:rsidP="00026E83">
            <w:pPr>
              <w:widowControl w:val="0"/>
              <w:tabs>
                <w:tab w:val="left" w:pos="2345"/>
              </w:tabs>
              <w:spacing w:before="193"/>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193"/>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06.03</w:t>
            </w:r>
          </w:p>
        </w:tc>
        <w:tc>
          <w:tcPr>
            <w:tcW w:w="2595" w:type="dxa"/>
          </w:tcPr>
          <w:p w:rsidR="006B2AC3" w:rsidRPr="006B2AC3" w:rsidRDefault="006B2AC3" w:rsidP="006B2AC3">
            <w:pPr>
              <w:widowControl w:val="0"/>
              <w:spacing w:before="49"/>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0"/>
              <w:ind w:left="240"/>
              <w:rPr>
                <w:rFonts w:ascii="Times New Roman" w:eastAsia="Times New Roman" w:hAnsi="Times New Roman" w:cs="Times New Roman"/>
                <w:sz w:val="28"/>
                <w:szCs w:val="28"/>
                <w:lang w:val="ru-RU"/>
              </w:rPr>
            </w:pPr>
            <w:hyperlink r:id="rId423"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5347</w:t>
              </w:r>
              <w:r w:rsidR="006B2AC3" w:rsidRPr="006B2AC3">
                <w:rPr>
                  <w:rFonts w:ascii="Times New Roman" w:eastAsia="Times New Roman" w:hAnsi="Times New Roman" w:cs="Times New Roman"/>
                  <w:color w:val="0000FF"/>
                  <w:sz w:val="28"/>
                  <w:szCs w:val="28"/>
                  <w:u w:val="single" w:color="0000FF"/>
                </w:rPr>
                <w:t>c</w:t>
              </w:r>
            </w:hyperlink>
          </w:p>
        </w:tc>
      </w:tr>
      <w:tr w:rsidR="006B2AC3" w:rsidRPr="006B2AC3" w:rsidTr="00026E83">
        <w:tc>
          <w:tcPr>
            <w:tcW w:w="851" w:type="dxa"/>
          </w:tcPr>
          <w:p w:rsidR="006B2AC3" w:rsidRPr="00073AF1" w:rsidRDefault="006B2AC3" w:rsidP="006B2AC3">
            <w:pPr>
              <w:widowControl w:val="0"/>
              <w:spacing w:before="194"/>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97</w:t>
            </w:r>
          </w:p>
        </w:tc>
        <w:tc>
          <w:tcPr>
            <w:tcW w:w="2977" w:type="dxa"/>
          </w:tcPr>
          <w:p w:rsidR="006B2AC3" w:rsidRPr="006B2AC3" w:rsidRDefault="006B2AC3" w:rsidP="00026E83">
            <w:pPr>
              <w:widowControl w:val="0"/>
              <w:tabs>
                <w:tab w:val="left" w:pos="2345"/>
              </w:tabs>
              <w:spacing w:before="35" w:line="271" w:lineRule="auto"/>
              <w:ind w:right="254"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Отличие автора от героя и рассказчика. На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примере</w:t>
            </w:r>
            <w:r w:rsidRPr="006B2AC3">
              <w:rPr>
                <w:rFonts w:ascii="Times New Roman" w:eastAsia="Times New Roman" w:hAnsi="Times New Roman" w:cs="Times New Roman"/>
                <w:spacing w:val="-8"/>
                <w:sz w:val="28"/>
                <w:szCs w:val="28"/>
                <w:lang w:val="ru-RU"/>
              </w:rPr>
              <w:t xml:space="preserve"> </w:t>
            </w:r>
            <w:r w:rsidRPr="006B2AC3">
              <w:rPr>
                <w:rFonts w:ascii="Times New Roman" w:eastAsia="Times New Roman" w:hAnsi="Times New Roman" w:cs="Times New Roman"/>
                <w:sz w:val="28"/>
                <w:szCs w:val="28"/>
                <w:lang w:val="ru-RU"/>
              </w:rPr>
              <w:t>рассказа</w:t>
            </w:r>
            <w:r w:rsidRPr="006B2AC3">
              <w:rPr>
                <w:rFonts w:ascii="Times New Roman" w:eastAsia="Times New Roman" w:hAnsi="Times New Roman" w:cs="Times New Roman"/>
                <w:spacing w:val="-8"/>
                <w:sz w:val="28"/>
                <w:szCs w:val="28"/>
                <w:lang w:val="ru-RU"/>
              </w:rPr>
              <w:t xml:space="preserve"> </w:t>
            </w:r>
            <w:r w:rsidRPr="006B2AC3">
              <w:rPr>
                <w:rFonts w:ascii="Times New Roman" w:eastAsia="Times New Roman" w:hAnsi="Times New Roman" w:cs="Times New Roman"/>
                <w:sz w:val="28"/>
                <w:szCs w:val="28"/>
                <w:lang w:val="ru-RU"/>
              </w:rPr>
              <w:t>А.П.</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Гайдара</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«Горячий</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камень»</w:t>
            </w:r>
          </w:p>
        </w:tc>
        <w:tc>
          <w:tcPr>
            <w:tcW w:w="1849" w:type="dxa"/>
            <w:gridSpan w:val="2"/>
          </w:tcPr>
          <w:p w:rsidR="006B2AC3" w:rsidRPr="006B2AC3" w:rsidRDefault="006B2AC3" w:rsidP="00026E83">
            <w:pPr>
              <w:widowControl w:val="0"/>
              <w:tabs>
                <w:tab w:val="left" w:pos="2345"/>
              </w:tabs>
              <w:spacing w:before="194"/>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194"/>
              <w:ind w:right="789"/>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10.03</w:t>
            </w:r>
          </w:p>
        </w:tc>
        <w:tc>
          <w:tcPr>
            <w:tcW w:w="2595" w:type="dxa"/>
          </w:tcPr>
          <w:p w:rsidR="006B2AC3" w:rsidRPr="006B2AC3" w:rsidRDefault="006B2AC3" w:rsidP="006B2AC3">
            <w:pPr>
              <w:widowControl w:val="0"/>
              <w:spacing w:before="50"/>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0"/>
              <w:ind w:left="240"/>
              <w:rPr>
                <w:rFonts w:ascii="Times New Roman" w:eastAsia="Times New Roman" w:hAnsi="Times New Roman" w:cs="Times New Roman"/>
                <w:sz w:val="28"/>
                <w:szCs w:val="28"/>
                <w:lang w:val="ru-RU"/>
              </w:rPr>
            </w:pPr>
            <w:hyperlink r:id="rId424"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53710</w:t>
              </w:r>
            </w:hyperlink>
          </w:p>
        </w:tc>
      </w:tr>
      <w:tr w:rsidR="006B2AC3" w:rsidRPr="006B2AC3" w:rsidTr="00026E83">
        <w:tc>
          <w:tcPr>
            <w:tcW w:w="851" w:type="dxa"/>
          </w:tcPr>
          <w:p w:rsidR="006B2AC3" w:rsidRPr="00073AF1" w:rsidRDefault="006B2AC3" w:rsidP="006B2AC3">
            <w:pPr>
              <w:widowControl w:val="0"/>
              <w:spacing w:before="2"/>
              <w:rPr>
                <w:rFonts w:ascii="Times New Roman" w:eastAsia="Times New Roman" w:hAnsi="Times New Roman" w:cs="Times New Roman"/>
                <w:b/>
                <w:sz w:val="28"/>
                <w:szCs w:val="28"/>
                <w:lang w:val="ru-RU"/>
              </w:rPr>
            </w:pPr>
          </w:p>
          <w:p w:rsidR="006B2AC3" w:rsidRPr="00073AF1" w:rsidRDefault="006B2AC3" w:rsidP="006B2AC3">
            <w:pPr>
              <w:widowControl w:val="0"/>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98</w:t>
            </w:r>
          </w:p>
        </w:tc>
        <w:tc>
          <w:tcPr>
            <w:tcW w:w="2977" w:type="dxa"/>
          </w:tcPr>
          <w:p w:rsidR="006B2AC3" w:rsidRPr="006B2AC3" w:rsidRDefault="006B2AC3" w:rsidP="00026E83">
            <w:pPr>
              <w:widowControl w:val="0"/>
              <w:tabs>
                <w:tab w:val="left" w:pos="2345"/>
              </w:tabs>
              <w:spacing w:before="35" w:line="268" w:lineRule="auto"/>
              <w:ind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Выделение главной мысли (идеи) произведения о</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детях.</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На</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примере</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рассказа</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А.П.</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Гайдара</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«Горячий</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камень»</w:t>
            </w:r>
          </w:p>
        </w:tc>
        <w:tc>
          <w:tcPr>
            <w:tcW w:w="1849" w:type="dxa"/>
            <w:gridSpan w:val="2"/>
          </w:tcPr>
          <w:p w:rsidR="006B2AC3" w:rsidRPr="006B2AC3" w:rsidRDefault="006B2AC3" w:rsidP="00026E83">
            <w:pPr>
              <w:widowControl w:val="0"/>
              <w:tabs>
                <w:tab w:val="left" w:pos="2345"/>
              </w:tabs>
              <w:spacing w:before="2"/>
              <w:ind w:firstLine="241"/>
              <w:rPr>
                <w:rFonts w:ascii="Times New Roman" w:eastAsia="Times New Roman" w:hAnsi="Times New Roman" w:cs="Times New Roman"/>
                <w:b/>
                <w:sz w:val="28"/>
                <w:szCs w:val="28"/>
                <w:lang w:val="ru-RU"/>
              </w:rPr>
            </w:pPr>
          </w:p>
          <w:p w:rsidR="006B2AC3" w:rsidRPr="006B2AC3" w:rsidRDefault="006B2AC3" w:rsidP="00026E83">
            <w:pPr>
              <w:widowControl w:val="0"/>
              <w:tabs>
                <w:tab w:val="left" w:pos="2345"/>
              </w:tabs>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2"/>
              <w:rPr>
                <w:rFonts w:ascii="Times New Roman" w:eastAsia="Times New Roman" w:hAnsi="Times New Roman" w:cs="Times New Roman"/>
                <w:b/>
                <w:sz w:val="28"/>
                <w:szCs w:val="28"/>
              </w:rPr>
            </w:pPr>
          </w:p>
          <w:p w:rsidR="006B2AC3" w:rsidRPr="006B2AC3" w:rsidRDefault="006B2AC3" w:rsidP="006B2AC3">
            <w:pPr>
              <w:widowControl w:val="0"/>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11.03</w:t>
            </w:r>
          </w:p>
        </w:tc>
        <w:tc>
          <w:tcPr>
            <w:tcW w:w="2595" w:type="dxa"/>
          </w:tcPr>
          <w:p w:rsidR="006B2AC3" w:rsidRPr="006B2AC3" w:rsidRDefault="006B2AC3" w:rsidP="006B2AC3">
            <w:pPr>
              <w:widowControl w:val="0"/>
              <w:spacing w:before="208"/>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0"/>
              <w:ind w:left="240"/>
              <w:rPr>
                <w:rFonts w:ascii="Times New Roman" w:eastAsia="Times New Roman" w:hAnsi="Times New Roman" w:cs="Times New Roman"/>
                <w:sz w:val="28"/>
                <w:szCs w:val="28"/>
                <w:lang w:val="ru-RU"/>
              </w:rPr>
            </w:pPr>
            <w:hyperlink r:id="rId425"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53850</w:t>
              </w:r>
            </w:hyperlink>
          </w:p>
        </w:tc>
      </w:tr>
      <w:tr w:rsidR="006B2AC3" w:rsidRPr="006B2AC3" w:rsidTr="00026E83">
        <w:tc>
          <w:tcPr>
            <w:tcW w:w="851" w:type="dxa"/>
          </w:tcPr>
          <w:p w:rsidR="006B2AC3" w:rsidRPr="00073AF1" w:rsidRDefault="006B2AC3" w:rsidP="006B2AC3">
            <w:pPr>
              <w:widowControl w:val="0"/>
              <w:spacing w:before="193"/>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99</w:t>
            </w:r>
          </w:p>
        </w:tc>
        <w:tc>
          <w:tcPr>
            <w:tcW w:w="2977" w:type="dxa"/>
          </w:tcPr>
          <w:p w:rsidR="006B2AC3" w:rsidRPr="006B2AC3" w:rsidRDefault="006B2AC3" w:rsidP="00026E83">
            <w:pPr>
              <w:widowControl w:val="0"/>
              <w:tabs>
                <w:tab w:val="left" w:pos="2345"/>
              </w:tabs>
              <w:spacing w:before="11" w:line="316" w:lineRule="exact"/>
              <w:ind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Основные</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события</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сюжета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произведения</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А.П.Гайдара</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«Тимур</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и</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его</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команда»</w:t>
            </w:r>
            <w:r w:rsidRPr="006B2AC3">
              <w:rPr>
                <w:rFonts w:ascii="Times New Roman" w:eastAsia="Times New Roman" w:hAnsi="Times New Roman" w:cs="Times New Roman"/>
                <w:spacing w:val="-15"/>
                <w:sz w:val="28"/>
                <w:szCs w:val="28"/>
                <w:lang w:val="ru-RU"/>
              </w:rPr>
              <w:t xml:space="preserve"> </w:t>
            </w:r>
            <w:r w:rsidRPr="006B2AC3">
              <w:rPr>
                <w:rFonts w:ascii="Times New Roman" w:eastAsia="Times New Roman" w:hAnsi="Times New Roman" w:cs="Times New Roman"/>
                <w:sz w:val="28"/>
                <w:szCs w:val="28"/>
                <w:lang w:val="ru-RU"/>
              </w:rPr>
              <w:t>(отрывки)</w:t>
            </w:r>
          </w:p>
        </w:tc>
        <w:tc>
          <w:tcPr>
            <w:tcW w:w="1849" w:type="dxa"/>
            <w:gridSpan w:val="2"/>
          </w:tcPr>
          <w:p w:rsidR="006B2AC3" w:rsidRPr="006B2AC3" w:rsidRDefault="006B2AC3" w:rsidP="00026E83">
            <w:pPr>
              <w:widowControl w:val="0"/>
              <w:tabs>
                <w:tab w:val="left" w:pos="2345"/>
              </w:tabs>
              <w:spacing w:before="193"/>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193"/>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12.03</w:t>
            </w:r>
          </w:p>
        </w:tc>
        <w:tc>
          <w:tcPr>
            <w:tcW w:w="2595" w:type="dxa"/>
          </w:tcPr>
          <w:p w:rsidR="006B2AC3" w:rsidRPr="006B2AC3" w:rsidRDefault="006B2AC3" w:rsidP="006B2AC3">
            <w:pPr>
              <w:widowControl w:val="0"/>
              <w:spacing w:before="44"/>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1"/>
              <w:ind w:left="240"/>
              <w:rPr>
                <w:rFonts w:ascii="Times New Roman" w:eastAsia="Times New Roman" w:hAnsi="Times New Roman" w:cs="Times New Roman"/>
                <w:sz w:val="28"/>
                <w:szCs w:val="28"/>
                <w:lang w:val="ru-RU"/>
              </w:rPr>
            </w:pPr>
            <w:hyperlink r:id="rId426"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53</w:t>
              </w:r>
              <w:r w:rsidR="006B2AC3" w:rsidRPr="006B2AC3">
                <w:rPr>
                  <w:rFonts w:ascii="Times New Roman" w:eastAsia="Times New Roman" w:hAnsi="Times New Roman" w:cs="Times New Roman"/>
                  <w:color w:val="0000FF"/>
                  <w:sz w:val="28"/>
                  <w:szCs w:val="28"/>
                  <w:u w:val="single" w:color="0000FF"/>
                </w:rPr>
                <w:t>a</w:t>
              </w:r>
              <w:r w:rsidR="006B2AC3" w:rsidRPr="006B2AC3">
                <w:rPr>
                  <w:rFonts w:ascii="Times New Roman" w:eastAsia="Times New Roman" w:hAnsi="Times New Roman" w:cs="Times New Roman"/>
                  <w:color w:val="0000FF"/>
                  <w:sz w:val="28"/>
                  <w:szCs w:val="28"/>
                  <w:u w:val="single" w:color="0000FF"/>
                  <w:lang w:val="ru-RU"/>
                </w:rPr>
                <w:t>12</w:t>
              </w:r>
            </w:hyperlink>
          </w:p>
        </w:tc>
      </w:tr>
      <w:tr w:rsidR="006B2AC3" w:rsidRPr="006B2AC3" w:rsidTr="00026E83">
        <w:tc>
          <w:tcPr>
            <w:tcW w:w="851" w:type="dxa"/>
          </w:tcPr>
          <w:p w:rsidR="006B2AC3" w:rsidRPr="00073AF1" w:rsidRDefault="006B2AC3" w:rsidP="006B2AC3">
            <w:pPr>
              <w:widowControl w:val="0"/>
              <w:spacing w:before="7"/>
              <w:rPr>
                <w:rFonts w:ascii="Times New Roman" w:eastAsia="Times New Roman" w:hAnsi="Times New Roman" w:cs="Times New Roman"/>
                <w:b/>
                <w:sz w:val="28"/>
                <w:szCs w:val="28"/>
                <w:lang w:val="ru-RU"/>
              </w:rPr>
            </w:pPr>
          </w:p>
          <w:p w:rsidR="006B2AC3" w:rsidRPr="00073AF1" w:rsidRDefault="006B2AC3" w:rsidP="006B2AC3">
            <w:pPr>
              <w:widowControl w:val="0"/>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100</w:t>
            </w:r>
          </w:p>
        </w:tc>
        <w:tc>
          <w:tcPr>
            <w:tcW w:w="2977" w:type="dxa"/>
          </w:tcPr>
          <w:p w:rsidR="006B2AC3" w:rsidRPr="006B2AC3" w:rsidRDefault="006B2AC3" w:rsidP="00026E83">
            <w:pPr>
              <w:widowControl w:val="0"/>
              <w:tabs>
                <w:tab w:val="left" w:pos="2345"/>
              </w:tabs>
              <w:spacing w:before="35" w:line="268" w:lineRule="auto"/>
              <w:ind w:right="141"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Роль интерьера (описание штаба) в создании</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образов</w:t>
            </w:r>
            <w:r w:rsidRPr="006B2AC3">
              <w:rPr>
                <w:rFonts w:ascii="Times New Roman" w:eastAsia="Times New Roman" w:hAnsi="Times New Roman" w:cs="Times New Roman"/>
                <w:spacing w:val="-11"/>
                <w:sz w:val="28"/>
                <w:szCs w:val="28"/>
                <w:lang w:val="ru-RU"/>
              </w:rPr>
              <w:t xml:space="preserve"> </w:t>
            </w:r>
            <w:r w:rsidRPr="006B2AC3">
              <w:rPr>
                <w:rFonts w:ascii="Times New Roman" w:eastAsia="Times New Roman" w:hAnsi="Times New Roman" w:cs="Times New Roman"/>
                <w:sz w:val="28"/>
                <w:szCs w:val="28"/>
                <w:lang w:val="ru-RU"/>
              </w:rPr>
              <w:t>героев</w:t>
            </w:r>
            <w:r w:rsidRPr="006B2AC3">
              <w:rPr>
                <w:rFonts w:ascii="Times New Roman" w:eastAsia="Times New Roman" w:hAnsi="Times New Roman" w:cs="Times New Roman"/>
                <w:spacing w:val="-10"/>
                <w:sz w:val="28"/>
                <w:szCs w:val="28"/>
                <w:lang w:val="ru-RU"/>
              </w:rPr>
              <w:t xml:space="preserve"> </w:t>
            </w:r>
            <w:r w:rsidRPr="006B2AC3">
              <w:rPr>
                <w:rFonts w:ascii="Times New Roman" w:eastAsia="Times New Roman" w:hAnsi="Times New Roman" w:cs="Times New Roman"/>
                <w:sz w:val="28"/>
                <w:szCs w:val="28"/>
                <w:lang w:val="ru-RU"/>
              </w:rPr>
              <w:t>произведения</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А.П.</w:t>
            </w:r>
            <w:r w:rsidRPr="006B2AC3">
              <w:rPr>
                <w:rFonts w:ascii="Times New Roman" w:eastAsia="Times New Roman" w:hAnsi="Times New Roman" w:cs="Times New Roman"/>
                <w:spacing w:val="-11"/>
                <w:sz w:val="28"/>
                <w:szCs w:val="28"/>
                <w:lang w:val="ru-RU"/>
              </w:rPr>
              <w:t xml:space="preserve"> </w:t>
            </w:r>
            <w:r w:rsidRPr="006B2AC3">
              <w:rPr>
                <w:rFonts w:ascii="Times New Roman" w:eastAsia="Times New Roman" w:hAnsi="Times New Roman" w:cs="Times New Roman"/>
                <w:sz w:val="28"/>
                <w:szCs w:val="28"/>
                <w:lang w:val="ru-RU"/>
              </w:rPr>
              <w:t>Гайдара</w:t>
            </w:r>
            <w:r w:rsidRPr="006B2AC3">
              <w:rPr>
                <w:rFonts w:ascii="Times New Roman" w:eastAsia="Times New Roman" w:hAnsi="Times New Roman" w:cs="Times New Roman"/>
                <w:spacing w:val="-9"/>
                <w:sz w:val="28"/>
                <w:szCs w:val="28"/>
                <w:lang w:val="ru-RU"/>
              </w:rPr>
              <w:t xml:space="preserve"> </w:t>
            </w:r>
            <w:r w:rsidRPr="006B2AC3">
              <w:rPr>
                <w:rFonts w:ascii="Times New Roman" w:eastAsia="Times New Roman" w:hAnsi="Times New Roman" w:cs="Times New Roman"/>
                <w:sz w:val="28"/>
                <w:szCs w:val="28"/>
                <w:lang w:val="ru-RU"/>
              </w:rPr>
              <w:t>«Тимур</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и</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его</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команда»</w:t>
            </w:r>
            <w:r w:rsidRPr="006B2AC3">
              <w:rPr>
                <w:rFonts w:ascii="Times New Roman" w:eastAsia="Times New Roman" w:hAnsi="Times New Roman" w:cs="Times New Roman"/>
                <w:spacing w:val="-12"/>
                <w:sz w:val="28"/>
                <w:szCs w:val="28"/>
                <w:lang w:val="ru-RU"/>
              </w:rPr>
              <w:t xml:space="preserve"> </w:t>
            </w:r>
            <w:r w:rsidRPr="006B2AC3">
              <w:rPr>
                <w:rFonts w:ascii="Times New Roman" w:eastAsia="Times New Roman" w:hAnsi="Times New Roman" w:cs="Times New Roman"/>
                <w:sz w:val="28"/>
                <w:szCs w:val="28"/>
                <w:lang w:val="ru-RU"/>
              </w:rPr>
              <w:t>(отрывки)</w:t>
            </w:r>
          </w:p>
        </w:tc>
        <w:tc>
          <w:tcPr>
            <w:tcW w:w="1849" w:type="dxa"/>
            <w:gridSpan w:val="2"/>
          </w:tcPr>
          <w:p w:rsidR="006B2AC3" w:rsidRPr="006B2AC3" w:rsidRDefault="006B2AC3" w:rsidP="00026E83">
            <w:pPr>
              <w:widowControl w:val="0"/>
              <w:tabs>
                <w:tab w:val="left" w:pos="2345"/>
              </w:tabs>
              <w:spacing w:before="7"/>
              <w:ind w:firstLine="241"/>
              <w:rPr>
                <w:rFonts w:ascii="Times New Roman" w:eastAsia="Times New Roman" w:hAnsi="Times New Roman" w:cs="Times New Roman"/>
                <w:b/>
                <w:sz w:val="28"/>
                <w:szCs w:val="28"/>
                <w:lang w:val="ru-RU"/>
              </w:rPr>
            </w:pPr>
          </w:p>
          <w:p w:rsidR="006B2AC3" w:rsidRPr="006B2AC3" w:rsidRDefault="006B2AC3" w:rsidP="00026E83">
            <w:pPr>
              <w:widowControl w:val="0"/>
              <w:tabs>
                <w:tab w:val="left" w:pos="2345"/>
              </w:tabs>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7"/>
              <w:rPr>
                <w:rFonts w:ascii="Times New Roman" w:eastAsia="Times New Roman" w:hAnsi="Times New Roman" w:cs="Times New Roman"/>
                <w:b/>
                <w:sz w:val="28"/>
                <w:szCs w:val="28"/>
              </w:rPr>
            </w:pPr>
          </w:p>
          <w:p w:rsidR="006B2AC3" w:rsidRPr="006B2AC3" w:rsidRDefault="006B2AC3" w:rsidP="006B2AC3">
            <w:pPr>
              <w:widowControl w:val="0"/>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13.03</w:t>
            </w:r>
          </w:p>
        </w:tc>
        <w:tc>
          <w:tcPr>
            <w:tcW w:w="2595" w:type="dxa"/>
          </w:tcPr>
          <w:p w:rsidR="006B2AC3" w:rsidRPr="006B2AC3" w:rsidRDefault="006B2AC3" w:rsidP="006B2AC3">
            <w:pPr>
              <w:widowControl w:val="0"/>
              <w:spacing w:before="203"/>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5"/>
              <w:ind w:left="240"/>
              <w:rPr>
                <w:rFonts w:ascii="Times New Roman" w:eastAsia="Times New Roman" w:hAnsi="Times New Roman" w:cs="Times New Roman"/>
                <w:sz w:val="28"/>
                <w:szCs w:val="28"/>
                <w:lang w:val="ru-RU"/>
              </w:rPr>
            </w:pPr>
            <w:hyperlink r:id="rId427"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541</w:t>
              </w:r>
              <w:r w:rsidR="006B2AC3" w:rsidRPr="006B2AC3">
                <w:rPr>
                  <w:rFonts w:ascii="Times New Roman" w:eastAsia="Times New Roman" w:hAnsi="Times New Roman" w:cs="Times New Roman"/>
                  <w:color w:val="0000FF"/>
                  <w:sz w:val="28"/>
                  <w:szCs w:val="28"/>
                  <w:u w:val="single" w:color="0000FF"/>
                </w:rPr>
                <w:t>a</w:t>
              </w:r>
              <w:r w:rsidR="006B2AC3" w:rsidRPr="006B2AC3">
                <w:rPr>
                  <w:rFonts w:ascii="Times New Roman" w:eastAsia="Times New Roman" w:hAnsi="Times New Roman" w:cs="Times New Roman"/>
                  <w:color w:val="0000FF"/>
                  <w:sz w:val="28"/>
                  <w:szCs w:val="28"/>
                  <w:u w:val="single" w:color="0000FF"/>
                  <w:lang w:val="ru-RU"/>
                </w:rPr>
                <w:t>6</w:t>
              </w:r>
            </w:hyperlink>
          </w:p>
        </w:tc>
      </w:tr>
      <w:tr w:rsidR="006B2AC3" w:rsidRPr="006B2AC3" w:rsidTr="00026E83">
        <w:tc>
          <w:tcPr>
            <w:tcW w:w="851" w:type="dxa"/>
          </w:tcPr>
          <w:p w:rsidR="006B2AC3" w:rsidRPr="00073AF1" w:rsidRDefault="006B2AC3" w:rsidP="006B2AC3">
            <w:pPr>
              <w:widowControl w:val="0"/>
              <w:spacing w:before="7"/>
              <w:rPr>
                <w:rFonts w:ascii="Times New Roman" w:eastAsia="Times New Roman" w:hAnsi="Times New Roman" w:cs="Times New Roman"/>
                <w:b/>
                <w:sz w:val="28"/>
                <w:szCs w:val="28"/>
                <w:lang w:val="ru-RU"/>
              </w:rPr>
            </w:pPr>
          </w:p>
          <w:p w:rsidR="006B2AC3" w:rsidRPr="00073AF1" w:rsidRDefault="006B2AC3" w:rsidP="006B2AC3">
            <w:pPr>
              <w:widowControl w:val="0"/>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101</w:t>
            </w:r>
          </w:p>
        </w:tc>
        <w:tc>
          <w:tcPr>
            <w:tcW w:w="2977" w:type="dxa"/>
          </w:tcPr>
          <w:p w:rsidR="006B2AC3" w:rsidRPr="006B2AC3" w:rsidRDefault="006B2AC3" w:rsidP="00026E83">
            <w:pPr>
              <w:widowControl w:val="0"/>
              <w:tabs>
                <w:tab w:val="left" w:pos="2345"/>
              </w:tabs>
              <w:spacing w:before="40" w:line="280" w:lineRule="auto"/>
              <w:ind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Нравственная оценка ситуаций, поведения и</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поступков</w:t>
            </w:r>
            <w:r w:rsidRPr="006B2AC3">
              <w:rPr>
                <w:rFonts w:ascii="Times New Roman" w:eastAsia="Times New Roman" w:hAnsi="Times New Roman" w:cs="Times New Roman"/>
                <w:spacing w:val="-11"/>
                <w:sz w:val="28"/>
                <w:szCs w:val="28"/>
                <w:lang w:val="ru-RU"/>
              </w:rPr>
              <w:t xml:space="preserve"> </w:t>
            </w:r>
            <w:r w:rsidRPr="006B2AC3">
              <w:rPr>
                <w:rFonts w:ascii="Times New Roman" w:eastAsia="Times New Roman" w:hAnsi="Times New Roman" w:cs="Times New Roman"/>
                <w:sz w:val="28"/>
                <w:szCs w:val="28"/>
                <w:lang w:val="ru-RU"/>
              </w:rPr>
              <w:t>героев</w:t>
            </w:r>
            <w:r w:rsidRPr="006B2AC3">
              <w:rPr>
                <w:rFonts w:ascii="Times New Roman" w:eastAsia="Times New Roman" w:hAnsi="Times New Roman" w:cs="Times New Roman"/>
                <w:spacing w:val="-10"/>
                <w:sz w:val="28"/>
                <w:szCs w:val="28"/>
                <w:lang w:val="ru-RU"/>
              </w:rPr>
              <w:t xml:space="preserve"> </w:t>
            </w:r>
            <w:r w:rsidRPr="006B2AC3">
              <w:rPr>
                <w:rFonts w:ascii="Times New Roman" w:eastAsia="Times New Roman" w:hAnsi="Times New Roman" w:cs="Times New Roman"/>
                <w:sz w:val="28"/>
                <w:szCs w:val="28"/>
                <w:lang w:val="ru-RU"/>
              </w:rPr>
              <w:t>произведения</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А.П.</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lastRenderedPageBreak/>
              <w:t>Гайдара«Тимур</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и</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его</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команда»</w:t>
            </w:r>
            <w:r w:rsidRPr="006B2AC3">
              <w:rPr>
                <w:rFonts w:ascii="Times New Roman" w:eastAsia="Times New Roman" w:hAnsi="Times New Roman" w:cs="Times New Roman"/>
                <w:spacing w:val="-11"/>
                <w:sz w:val="28"/>
                <w:szCs w:val="28"/>
                <w:lang w:val="ru-RU"/>
              </w:rPr>
              <w:t xml:space="preserve"> </w:t>
            </w:r>
            <w:r w:rsidRPr="006B2AC3">
              <w:rPr>
                <w:rFonts w:ascii="Times New Roman" w:eastAsia="Times New Roman" w:hAnsi="Times New Roman" w:cs="Times New Roman"/>
                <w:sz w:val="28"/>
                <w:szCs w:val="28"/>
                <w:lang w:val="ru-RU"/>
              </w:rPr>
              <w:t>(отрывки)</w:t>
            </w:r>
          </w:p>
        </w:tc>
        <w:tc>
          <w:tcPr>
            <w:tcW w:w="1849" w:type="dxa"/>
            <w:gridSpan w:val="2"/>
          </w:tcPr>
          <w:p w:rsidR="006B2AC3" w:rsidRPr="006B2AC3" w:rsidRDefault="006B2AC3" w:rsidP="00026E83">
            <w:pPr>
              <w:widowControl w:val="0"/>
              <w:tabs>
                <w:tab w:val="left" w:pos="2345"/>
              </w:tabs>
              <w:spacing w:before="7"/>
              <w:ind w:firstLine="241"/>
              <w:rPr>
                <w:rFonts w:ascii="Times New Roman" w:eastAsia="Times New Roman" w:hAnsi="Times New Roman" w:cs="Times New Roman"/>
                <w:b/>
                <w:sz w:val="28"/>
                <w:szCs w:val="28"/>
                <w:lang w:val="ru-RU"/>
              </w:rPr>
            </w:pPr>
          </w:p>
          <w:p w:rsidR="006B2AC3" w:rsidRPr="006B2AC3" w:rsidRDefault="006B2AC3" w:rsidP="00026E83">
            <w:pPr>
              <w:widowControl w:val="0"/>
              <w:tabs>
                <w:tab w:val="left" w:pos="2345"/>
              </w:tabs>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7"/>
              <w:rPr>
                <w:rFonts w:ascii="Times New Roman" w:eastAsia="Times New Roman" w:hAnsi="Times New Roman" w:cs="Times New Roman"/>
                <w:b/>
                <w:sz w:val="28"/>
                <w:szCs w:val="28"/>
              </w:rPr>
            </w:pPr>
          </w:p>
          <w:p w:rsidR="006B2AC3" w:rsidRPr="006B2AC3" w:rsidRDefault="006B2AC3" w:rsidP="006B2AC3">
            <w:pPr>
              <w:widowControl w:val="0"/>
              <w:ind w:right="789"/>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17.03</w:t>
            </w:r>
          </w:p>
        </w:tc>
        <w:tc>
          <w:tcPr>
            <w:tcW w:w="2595" w:type="dxa"/>
          </w:tcPr>
          <w:p w:rsidR="006B2AC3" w:rsidRPr="006B2AC3" w:rsidRDefault="006B2AC3" w:rsidP="006B2AC3">
            <w:pPr>
              <w:widowControl w:val="0"/>
              <w:spacing w:before="213"/>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0"/>
              <w:ind w:left="240"/>
              <w:rPr>
                <w:rFonts w:ascii="Times New Roman" w:eastAsia="Times New Roman" w:hAnsi="Times New Roman" w:cs="Times New Roman"/>
                <w:sz w:val="28"/>
                <w:szCs w:val="28"/>
                <w:lang w:val="ru-RU"/>
              </w:rPr>
            </w:pPr>
            <w:hyperlink r:id="rId428"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5434</w:t>
              </w:r>
              <w:r w:rsidR="006B2AC3" w:rsidRPr="006B2AC3">
                <w:rPr>
                  <w:rFonts w:ascii="Times New Roman" w:eastAsia="Times New Roman" w:hAnsi="Times New Roman" w:cs="Times New Roman"/>
                  <w:color w:val="0000FF"/>
                  <w:sz w:val="28"/>
                  <w:szCs w:val="28"/>
                  <w:u w:val="single" w:color="0000FF"/>
                </w:rPr>
                <w:t>a</w:t>
              </w:r>
            </w:hyperlink>
          </w:p>
        </w:tc>
      </w:tr>
      <w:tr w:rsidR="006B2AC3" w:rsidRPr="006B2AC3" w:rsidTr="00026E83">
        <w:tc>
          <w:tcPr>
            <w:tcW w:w="851" w:type="dxa"/>
          </w:tcPr>
          <w:p w:rsidR="006B2AC3" w:rsidRPr="00073AF1" w:rsidRDefault="006B2AC3" w:rsidP="006B2AC3">
            <w:pPr>
              <w:widowControl w:val="0"/>
              <w:spacing w:before="193"/>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lastRenderedPageBreak/>
              <w:t>102</w:t>
            </w:r>
          </w:p>
        </w:tc>
        <w:tc>
          <w:tcPr>
            <w:tcW w:w="2977" w:type="dxa"/>
          </w:tcPr>
          <w:p w:rsidR="006B2AC3" w:rsidRPr="006B2AC3" w:rsidRDefault="006B2AC3" w:rsidP="00026E83">
            <w:pPr>
              <w:widowControl w:val="0"/>
              <w:tabs>
                <w:tab w:val="left" w:pos="2345"/>
              </w:tabs>
              <w:spacing w:before="35" w:line="271" w:lineRule="auto"/>
              <w:ind w:right="43"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Раскрытие</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темы</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«Разные</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детские</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судьбы»</w:t>
            </w:r>
            <w:r w:rsidRPr="006B2AC3">
              <w:rPr>
                <w:rFonts w:ascii="Times New Roman" w:eastAsia="Times New Roman" w:hAnsi="Times New Roman" w:cs="Times New Roman"/>
                <w:spacing w:val="-10"/>
                <w:sz w:val="28"/>
                <w:szCs w:val="28"/>
                <w:lang w:val="ru-RU"/>
              </w:rPr>
              <w:t xml:space="preserve"> </w:t>
            </w:r>
            <w:r w:rsidRPr="006B2AC3">
              <w:rPr>
                <w:rFonts w:ascii="Times New Roman" w:eastAsia="Times New Roman" w:hAnsi="Times New Roman" w:cs="Times New Roman"/>
                <w:sz w:val="28"/>
                <w:szCs w:val="28"/>
                <w:lang w:val="ru-RU"/>
              </w:rPr>
              <w:t>в</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произведениях</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писателей</w:t>
            </w:r>
          </w:p>
        </w:tc>
        <w:tc>
          <w:tcPr>
            <w:tcW w:w="1849" w:type="dxa"/>
            <w:gridSpan w:val="2"/>
          </w:tcPr>
          <w:p w:rsidR="006B2AC3" w:rsidRPr="006B2AC3" w:rsidRDefault="006B2AC3" w:rsidP="00026E83">
            <w:pPr>
              <w:widowControl w:val="0"/>
              <w:tabs>
                <w:tab w:val="left" w:pos="2345"/>
              </w:tabs>
              <w:spacing w:before="193"/>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193"/>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18.03.19.03</w:t>
            </w:r>
          </w:p>
        </w:tc>
        <w:tc>
          <w:tcPr>
            <w:tcW w:w="2595" w:type="dxa"/>
          </w:tcPr>
          <w:p w:rsidR="006B2AC3" w:rsidRPr="006B2AC3" w:rsidRDefault="006B2AC3" w:rsidP="006B2AC3">
            <w:pPr>
              <w:widowControl w:val="0"/>
              <w:spacing w:before="49"/>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0"/>
              <w:ind w:left="240"/>
              <w:rPr>
                <w:rFonts w:ascii="Times New Roman" w:eastAsia="Times New Roman" w:hAnsi="Times New Roman" w:cs="Times New Roman"/>
                <w:sz w:val="28"/>
                <w:szCs w:val="28"/>
                <w:lang w:val="ru-RU"/>
              </w:rPr>
            </w:pPr>
            <w:hyperlink r:id="rId429"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53</w:t>
              </w:r>
              <w:r w:rsidR="006B2AC3" w:rsidRPr="006B2AC3">
                <w:rPr>
                  <w:rFonts w:ascii="Times New Roman" w:eastAsia="Times New Roman" w:hAnsi="Times New Roman" w:cs="Times New Roman"/>
                  <w:color w:val="0000FF"/>
                  <w:sz w:val="28"/>
                  <w:szCs w:val="28"/>
                  <w:u w:val="single" w:color="0000FF"/>
                </w:rPr>
                <w:t>bca</w:t>
              </w:r>
            </w:hyperlink>
          </w:p>
        </w:tc>
      </w:tr>
      <w:tr w:rsidR="006B2AC3" w:rsidRPr="006B2AC3" w:rsidTr="00026E83">
        <w:tc>
          <w:tcPr>
            <w:tcW w:w="851" w:type="dxa"/>
          </w:tcPr>
          <w:p w:rsidR="006B2AC3" w:rsidRPr="00073AF1" w:rsidRDefault="006B2AC3" w:rsidP="006B2AC3">
            <w:pPr>
              <w:widowControl w:val="0"/>
              <w:spacing w:before="193"/>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103</w:t>
            </w:r>
          </w:p>
        </w:tc>
        <w:tc>
          <w:tcPr>
            <w:tcW w:w="2977" w:type="dxa"/>
          </w:tcPr>
          <w:p w:rsidR="006B2AC3" w:rsidRPr="00026E83" w:rsidRDefault="006B2AC3" w:rsidP="00026E83">
            <w:pPr>
              <w:widowControl w:val="0"/>
              <w:tabs>
                <w:tab w:val="left" w:pos="2345"/>
              </w:tabs>
              <w:spacing w:before="44" w:line="266" w:lineRule="auto"/>
              <w:ind w:right="124" w:firstLine="241"/>
              <w:rPr>
                <w:rFonts w:ascii="Times New Roman" w:eastAsia="Times New Roman" w:hAnsi="Times New Roman" w:cs="Times New Roman"/>
                <w:sz w:val="28"/>
                <w:szCs w:val="28"/>
                <w:lang w:val="ru-RU"/>
              </w:rPr>
            </w:pPr>
            <w:r w:rsidRPr="00026E83">
              <w:rPr>
                <w:rFonts w:ascii="Times New Roman" w:eastAsia="Times New Roman" w:hAnsi="Times New Roman" w:cs="Times New Roman"/>
                <w:sz w:val="28"/>
                <w:szCs w:val="28"/>
                <w:lang w:val="ru-RU"/>
              </w:rPr>
              <w:t>Контрольная</w:t>
            </w:r>
            <w:r w:rsidRPr="00026E83">
              <w:rPr>
                <w:rFonts w:ascii="Times New Roman" w:eastAsia="Times New Roman" w:hAnsi="Times New Roman" w:cs="Times New Roman"/>
                <w:spacing w:val="-5"/>
                <w:sz w:val="28"/>
                <w:szCs w:val="28"/>
                <w:lang w:val="ru-RU"/>
              </w:rPr>
              <w:t xml:space="preserve"> </w:t>
            </w:r>
            <w:r w:rsidRPr="00026E83">
              <w:rPr>
                <w:rFonts w:ascii="Times New Roman" w:eastAsia="Times New Roman" w:hAnsi="Times New Roman" w:cs="Times New Roman"/>
                <w:sz w:val="28"/>
                <w:szCs w:val="28"/>
                <w:lang w:val="ru-RU"/>
              </w:rPr>
              <w:t>работа</w:t>
            </w:r>
            <w:r w:rsidRPr="00026E83">
              <w:rPr>
                <w:rFonts w:ascii="Times New Roman" w:eastAsia="Times New Roman" w:hAnsi="Times New Roman" w:cs="Times New Roman"/>
                <w:spacing w:val="-5"/>
                <w:sz w:val="28"/>
                <w:szCs w:val="28"/>
                <w:lang w:val="ru-RU"/>
              </w:rPr>
              <w:t xml:space="preserve"> </w:t>
            </w:r>
            <w:r w:rsidRPr="00026E83">
              <w:rPr>
                <w:rFonts w:ascii="Times New Roman" w:eastAsia="Times New Roman" w:hAnsi="Times New Roman" w:cs="Times New Roman"/>
                <w:sz w:val="28"/>
                <w:szCs w:val="28"/>
                <w:lang w:val="ru-RU"/>
              </w:rPr>
              <w:t>№5 по</w:t>
            </w:r>
            <w:r w:rsidRPr="00026E83">
              <w:rPr>
                <w:rFonts w:ascii="Times New Roman" w:eastAsia="Times New Roman" w:hAnsi="Times New Roman" w:cs="Times New Roman"/>
                <w:spacing w:val="-5"/>
                <w:sz w:val="28"/>
                <w:szCs w:val="28"/>
                <w:lang w:val="ru-RU"/>
              </w:rPr>
              <w:t xml:space="preserve"> </w:t>
            </w:r>
            <w:r w:rsidRPr="00026E83">
              <w:rPr>
                <w:rFonts w:ascii="Times New Roman" w:eastAsia="Times New Roman" w:hAnsi="Times New Roman" w:cs="Times New Roman"/>
                <w:sz w:val="28"/>
                <w:szCs w:val="28"/>
                <w:lang w:val="ru-RU"/>
              </w:rPr>
              <w:t>теме</w:t>
            </w:r>
            <w:r w:rsidRPr="00026E83">
              <w:rPr>
                <w:rFonts w:ascii="Times New Roman" w:eastAsia="Times New Roman" w:hAnsi="Times New Roman" w:cs="Times New Roman"/>
                <w:spacing w:val="-2"/>
                <w:sz w:val="28"/>
                <w:szCs w:val="28"/>
                <w:lang w:val="ru-RU"/>
              </w:rPr>
              <w:t xml:space="preserve"> </w:t>
            </w:r>
            <w:r w:rsidRPr="00026E83">
              <w:rPr>
                <w:rFonts w:ascii="Times New Roman" w:eastAsia="Times New Roman" w:hAnsi="Times New Roman" w:cs="Times New Roman"/>
                <w:sz w:val="28"/>
                <w:szCs w:val="28"/>
                <w:lang w:val="ru-RU"/>
              </w:rPr>
              <w:t>«Произведения</w:t>
            </w:r>
            <w:r w:rsidRPr="00026E83">
              <w:rPr>
                <w:rFonts w:ascii="Times New Roman" w:eastAsia="Times New Roman" w:hAnsi="Times New Roman" w:cs="Times New Roman"/>
                <w:spacing w:val="-57"/>
                <w:sz w:val="28"/>
                <w:szCs w:val="28"/>
                <w:lang w:val="ru-RU"/>
              </w:rPr>
              <w:t xml:space="preserve"> </w:t>
            </w:r>
            <w:r w:rsidRPr="00026E83">
              <w:rPr>
                <w:rFonts w:ascii="Times New Roman" w:eastAsia="Times New Roman" w:hAnsi="Times New Roman" w:cs="Times New Roman"/>
                <w:sz w:val="28"/>
                <w:szCs w:val="28"/>
                <w:lang w:val="ru-RU"/>
              </w:rPr>
              <w:t>о</w:t>
            </w:r>
            <w:r w:rsidRPr="00026E83">
              <w:rPr>
                <w:rFonts w:ascii="Times New Roman" w:eastAsia="Times New Roman" w:hAnsi="Times New Roman" w:cs="Times New Roman"/>
                <w:spacing w:val="1"/>
                <w:sz w:val="28"/>
                <w:szCs w:val="28"/>
                <w:lang w:val="ru-RU"/>
              </w:rPr>
              <w:t xml:space="preserve"> </w:t>
            </w:r>
            <w:r w:rsidRPr="00026E83">
              <w:rPr>
                <w:rFonts w:ascii="Times New Roman" w:eastAsia="Times New Roman" w:hAnsi="Times New Roman" w:cs="Times New Roman"/>
                <w:sz w:val="28"/>
                <w:szCs w:val="28"/>
                <w:lang w:val="ru-RU"/>
              </w:rPr>
              <w:t>детях»</w:t>
            </w:r>
          </w:p>
        </w:tc>
        <w:tc>
          <w:tcPr>
            <w:tcW w:w="1849" w:type="dxa"/>
            <w:gridSpan w:val="2"/>
          </w:tcPr>
          <w:p w:rsidR="006B2AC3" w:rsidRPr="006B2AC3" w:rsidRDefault="006B2AC3" w:rsidP="00026E83">
            <w:pPr>
              <w:widowControl w:val="0"/>
              <w:tabs>
                <w:tab w:val="left" w:pos="2345"/>
              </w:tabs>
              <w:spacing w:before="193"/>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193"/>
              <w:ind w:right="789"/>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20.03</w:t>
            </w:r>
          </w:p>
        </w:tc>
        <w:tc>
          <w:tcPr>
            <w:tcW w:w="2595" w:type="dxa"/>
          </w:tcPr>
          <w:p w:rsidR="006B2AC3" w:rsidRPr="006B2AC3" w:rsidRDefault="006B2AC3" w:rsidP="006B2AC3">
            <w:pPr>
              <w:widowControl w:val="0"/>
              <w:spacing w:before="49"/>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0"/>
              <w:ind w:left="240"/>
              <w:rPr>
                <w:rFonts w:ascii="Times New Roman" w:eastAsia="Times New Roman" w:hAnsi="Times New Roman" w:cs="Times New Roman"/>
                <w:sz w:val="28"/>
                <w:szCs w:val="28"/>
                <w:lang w:val="ru-RU"/>
              </w:rPr>
            </w:pPr>
            <w:hyperlink r:id="rId430"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544</w:t>
              </w:r>
              <w:r w:rsidR="006B2AC3" w:rsidRPr="006B2AC3">
                <w:rPr>
                  <w:rFonts w:ascii="Times New Roman" w:eastAsia="Times New Roman" w:hAnsi="Times New Roman" w:cs="Times New Roman"/>
                  <w:color w:val="0000FF"/>
                  <w:sz w:val="28"/>
                  <w:szCs w:val="28"/>
                  <w:u w:val="single" w:color="0000FF"/>
                </w:rPr>
                <w:t>a</w:t>
              </w:r>
              <w:r w:rsidR="006B2AC3" w:rsidRPr="006B2AC3">
                <w:rPr>
                  <w:rFonts w:ascii="Times New Roman" w:eastAsia="Times New Roman" w:hAnsi="Times New Roman" w:cs="Times New Roman"/>
                  <w:color w:val="0000FF"/>
                  <w:sz w:val="28"/>
                  <w:szCs w:val="28"/>
                  <w:u w:val="single" w:color="0000FF"/>
                  <w:lang w:val="ru-RU"/>
                </w:rPr>
                <w:t>8</w:t>
              </w:r>
            </w:hyperlink>
          </w:p>
        </w:tc>
      </w:tr>
      <w:tr w:rsidR="006B2AC3" w:rsidRPr="006B2AC3" w:rsidTr="00026E83">
        <w:tc>
          <w:tcPr>
            <w:tcW w:w="851" w:type="dxa"/>
          </w:tcPr>
          <w:p w:rsidR="006B2AC3" w:rsidRPr="00073AF1" w:rsidRDefault="006B2AC3" w:rsidP="006B2AC3">
            <w:pPr>
              <w:widowControl w:val="0"/>
              <w:spacing w:before="179"/>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104</w:t>
            </w:r>
          </w:p>
        </w:tc>
        <w:tc>
          <w:tcPr>
            <w:tcW w:w="2977" w:type="dxa"/>
          </w:tcPr>
          <w:p w:rsidR="006B2AC3" w:rsidRPr="006B2AC3" w:rsidRDefault="006B2AC3" w:rsidP="00026E83">
            <w:pPr>
              <w:widowControl w:val="0"/>
              <w:tabs>
                <w:tab w:val="left" w:pos="2345"/>
              </w:tabs>
              <w:spacing w:before="179"/>
              <w:ind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Работа</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с</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книгами</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о</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детях: составление</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аннотации</w:t>
            </w:r>
          </w:p>
        </w:tc>
        <w:tc>
          <w:tcPr>
            <w:tcW w:w="1849" w:type="dxa"/>
            <w:gridSpan w:val="2"/>
          </w:tcPr>
          <w:p w:rsidR="006B2AC3" w:rsidRPr="006B2AC3" w:rsidRDefault="006B2AC3" w:rsidP="00026E83">
            <w:pPr>
              <w:widowControl w:val="0"/>
              <w:tabs>
                <w:tab w:val="left" w:pos="2345"/>
              </w:tabs>
              <w:spacing w:before="179"/>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179"/>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24.03</w:t>
            </w:r>
          </w:p>
        </w:tc>
        <w:tc>
          <w:tcPr>
            <w:tcW w:w="2595" w:type="dxa"/>
          </w:tcPr>
          <w:p w:rsidR="006B2AC3" w:rsidRPr="006B2AC3" w:rsidRDefault="006B2AC3" w:rsidP="006B2AC3">
            <w:pPr>
              <w:widowControl w:val="0"/>
              <w:spacing w:before="30"/>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6"/>
              <w:ind w:left="240"/>
              <w:rPr>
                <w:rFonts w:ascii="Times New Roman" w:eastAsia="Times New Roman" w:hAnsi="Times New Roman" w:cs="Times New Roman"/>
                <w:sz w:val="28"/>
                <w:szCs w:val="28"/>
                <w:lang w:val="ru-RU"/>
              </w:rPr>
            </w:pPr>
            <w:hyperlink r:id="rId431"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f</w:t>
              </w:r>
              <w:r w:rsidR="006B2AC3" w:rsidRPr="006B2AC3">
                <w:rPr>
                  <w:rFonts w:ascii="Times New Roman" w:eastAsia="Times New Roman" w:hAnsi="Times New Roman" w:cs="Times New Roman"/>
                  <w:color w:val="0000FF"/>
                  <w:sz w:val="28"/>
                  <w:szCs w:val="28"/>
                  <w:u w:val="single" w:color="0000FF"/>
                  <w:lang w:val="ru-RU"/>
                </w:rPr>
                <w:t>29</w:t>
              </w:r>
              <w:r w:rsidR="006B2AC3" w:rsidRPr="006B2AC3">
                <w:rPr>
                  <w:rFonts w:ascii="Times New Roman" w:eastAsia="Times New Roman" w:hAnsi="Times New Roman" w:cs="Times New Roman"/>
                  <w:color w:val="0000FF"/>
                  <w:sz w:val="28"/>
                  <w:szCs w:val="28"/>
                  <w:u w:val="single" w:color="0000FF"/>
                </w:rPr>
                <w:t>f</w:t>
              </w:r>
              <w:r w:rsidR="006B2AC3" w:rsidRPr="006B2AC3">
                <w:rPr>
                  <w:rFonts w:ascii="Times New Roman" w:eastAsia="Times New Roman" w:hAnsi="Times New Roman" w:cs="Times New Roman"/>
                  <w:color w:val="0000FF"/>
                  <w:sz w:val="28"/>
                  <w:szCs w:val="28"/>
                  <w:u w:val="single" w:color="0000FF"/>
                  <w:lang w:val="ru-RU"/>
                </w:rPr>
                <w:t>3630</w:t>
              </w:r>
            </w:hyperlink>
          </w:p>
        </w:tc>
      </w:tr>
      <w:tr w:rsidR="006B2AC3" w:rsidRPr="006B2AC3" w:rsidTr="00026E83">
        <w:tc>
          <w:tcPr>
            <w:tcW w:w="851" w:type="dxa"/>
          </w:tcPr>
          <w:p w:rsidR="006B2AC3" w:rsidRPr="00073AF1" w:rsidRDefault="006B2AC3" w:rsidP="006B2AC3">
            <w:pPr>
              <w:widowControl w:val="0"/>
              <w:spacing w:before="35"/>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105</w:t>
            </w:r>
          </w:p>
        </w:tc>
        <w:tc>
          <w:tcPr>
            <w:tcW w:w="2977" w:type="dxa"/>
          </w:tcPr>
          <w:p w:rsidR="006B2AC3" w:rsidRPr="006B2AC3" w:rsidRDefault="006B2AC3" w:rsidP="00026E83">
            <w:pPr>
              <w:widowControl w:val="0"/>
              <w:tabs>
                <w:tab w:val="left" w:pos="2345"/>
              </w:tabs>
              <w:spacing w:before="35"/>
              <w:ind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Произведения</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Паустовского К.Г.</w:t>
            </w:r>
            <w:r w:rsidRPr="006B2AC3">
              <w:rPr>
                <w:rFonts w:ascii="Times New Roman" w:eastAsia="Times New Roman" w:hAnsi="Times New Roman" w:cs="Times New Roman"/>
                <w:spacing w:val="-12"/>
                <w:sz w:val="28"/>
                <w:szCs w:val="28"/>
                <w:lang w:val="ru-RU"/>
              </w:rPr>
              <w:t xml:space="preserve"> </w:t>
            </w:r>
            <w:r w:rsidRPr="006B2AC3">
              <w:rPr>
                <w:rFonts w:ascii="Times New Roman" w:eastAsia="Times New Roman" w:hAnsi="Times New Roman" w:cs="Times New Roman"/>
                <w:sz w:val="28"/>
                <w:szCs w:val="28"/>
                <w:lang w:val="ru-RU"/>
              </w:rPr>
              <w:t>о</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природе</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и</w:t>
            </w:r>
          </w:p>
        </w:tc>
        <w:tc>
          <w:tcPr>
            <w:tcW w:w="1849" w:type="dxa"/>
            <w:gridSpan w:val="2"/>
          </w:tcPr>
          <w:p w:rsidR="006B2AC3" w:rsidRPr="006B2AC3" w:rsidRDefault="006B2AC3" w:rsidP="00026E83">
            <w:pPr>
              <w:widowControl w:val="0"/>
              <w:tabs>
                <w:tab w:val="left" w:pos="2345"/>
              </w:tabs>
              <w:spacing w:before="35"/>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35"/>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25.03</w:t>
            </w:r>
          </w:p>
        </w:tc>
        <w:tc>
          <w:tcPr>
            <w:tcW w:w="2595" w:type="dxa"/>
          </w:tcPr>
          <w:p w:rsidR="006B2AC3" w:rsidRPr="006B2AC3" w:rsidRDefault="006B2AC3" w:rsidP="006B2AC3">
            <w:pPr>
              <w:widowControl w:val="0"/>
              <w:spacing w:before="35"/>
              <w:ind w:left="24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Библиотека</w:t>
            </w:r>
            <w:r w:rsidRPr="006B2AC3">
              <w:rPr>
                <w:rFonts w:ascii="Times New Roman" w:eastAsia="Times New Roman" w:hAnsi="Times New Roman" w:cs="Times New Roman"/>
                <w:spacing w:val="-1"/>
                <w:sz w:val="28"/>
                <w:szCs w:val="28"/>
              </w:rPr>
              <w:t xml:space="preserve"> </w:t>
            </w:r>
            <w:r w:rsidRPr="006B2AC3">
              <w:rPr>
                <w:rFonts w:ascii="Times New Roman" w:eastAsia="Times New Roman" w:hAnsi="Times New Roman" w:cs="Times New Roman"/>
                <w:sz w:val="28"/>
                <w:szCs w:val="28"/>
              </w:rPr>
              <w:t>ЦОК</w:t>
            </w:r>
          </w:p>
        </w:tc>
      </w:tr>
      <w:tr w:rsidR="006B2AC3" w:rsidRPr="006B2AC3" w:rsidTr="00026E83">
        <w:tc>
          <w:tcPr>
            <w:tcW w:w="851" w:type="dxa"/>
          </w:tcPr>
          <w:p w:rsidR="006B2AC3" w:rsidRPr="00073AF1" w:rsidRDefault="006B2AC3" w:rsidP="006B2AC3">
            <w:pPr>
              <w:widowControl w:val="0"/>
              <w:spacing w:before="193"/>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106</w:t>
            </w:r>
          </w:p>
        </w:tc>
        <w:tc>
          <w:tcPr>
            <w:tcW w:w="2977" w:type="dxa"/>
          </w:tcPr>
          <w:p w:rsidR="006B2AC3" w:rsidRPr="006B2AC3" w:rsidRDefault="006B2AC3" w:rsidP="00026E83">
            <w:pPr>
              <w:widowControl w:val="0"/>
              <w:tabs>
                <w:tab w:val="left" w:pos="2345"/>
              </w:tabs>
              <w:spacing w:before="40" w:line="266" w:lineRule="auto"/>
              <w:ind w:right="416"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Работа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с</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рассказом</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Паустовского</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К.Г.</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«Кот-</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ворюга»:</w:t>
            </w:r>
            <w:r w:rsidRPr="006B2AC3">
              <w:rPr>
                <w:rFonts w:ascii="Times New Roman" w:eastAsia="Times New Roman" w:hAnsi="Times New Roman" w:cs="Times New Roman"/>
                <w:spacing w:val="-8"/>
                <w:sz w:val="28"/>
                <w:szCs w:val="28"/>
                <w:lang w:val="ru-RU"/>
              </w:rPr>
              <w:t xml:space="preserve"> </w:t>
            </w:r>
            <w:r w:rsidRPr="006B2AC3">
              <w:rPr>
                <w:rFonts w:ascii="Times New Roman" w:eastAsia="Times New Roman" w:hAnsi="Times New Roman" w:cs="Times New Roman"/>
                <w:sz w:val="28"/>
                <w:szCs w:val="28"/>
                <w:lang w:val="ru-RU"/>
              </w:rPr>
              <w:t>анализ</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композиции,</w:t>
            </w:r>
            <w:r w:rsidRPr="006B2AC3">
              <w:rPr>
                <w:rFonts w:ascii="Times New Roman" w:eastAsia="Times New Roman" w:hAnsi="Times New Roman" w:cs="Times New Roman"/>
                <w:spacing w:val="-9"/>
                <w:sz w:val="28"/>
                <w:szCs w:val="28"/>
                <w:lang w:val="ru-RU"/>
              </w:rPr>
              <w:t xml:space="preserve"> </w:t>
            </w:r>
            <w:r w:rsidRPr="006B2AC3">
              <w:rPr>
                <w:rFonts w:ascii="Times New Roman" w:eastAsia="Times New Roman" w:hAnsi="Times New Roman" w:cs="Times New Roman"/>
                <w:sz w:val="28"/>
                <w:szCs w:val="28"/>
                <w:lang w:val="ru-RU"/>
              </w:rPr>
              <w:t>составление</w:t>
            </w:r>
            <w:r w:rsidRPr="006B2AC3">
              <w:rPr>
                <w:rFonts w:ascii="Times New Roman" w:eastAsia="Times New Roman" w:hAnsi="Times New Roman" w:cs="Times New Roman"/>
                <w:spacing w:val="-13"/>
                <w:sz w:val="28"/>
                <w:szCs w:val="28"/>
                <w:lang w:val="ru-RU"/>
              </w:rPr>
              <w:t xml:space="preserve"> </w:t>
            </w:r>
            <w:r w:rsidRPr="006B2AC3">
              <w:rPr>
                <w:rFonts w:ascii="Times New Roman" w:eastAsia="Times New Roman" w:hAnsi="Times New Roman" w:cs="Times New Roman"/>
                <w:sz w:val="28"/>
                <w:szCs w:val="28"/>
                <w:lang w:val="ru-RU"/>
              </w:rPr>
              <w:t>плана</w:t>
            </w:r>
          </w:p>
        </w:tc>
        <w:tc>
          <w:tcPr>
            <w:tcW w:w="1849" w:type="dxa"/>
            <w:gridSpan w:val="2"/>
          </w:tcPr>
          <w:p w:rsidR="006B2AC3" w:rsidRPr="006B2AC3" w:rsidRDefault="006B2AC3" w:rsidP="00026E83">
            <w:pPr>
              <w:widowControl w:val="0"/>
              <w:tabs>
                <w:tab w:val="left" w:pos="2345"/>
              </w:tabs>
              <w:spacing w:before="193"/>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193"/>
              <w:ind w:right="789"/>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01.04</w:t>
            </w:r>
          </w:p>
        </w:tc>
        <w:tc>
          <w:tcPr>
            <w:tcW w:w="2595" w:type="dxa"/>
          </w:tcPr>
          <w:p w:rsidR="006B2AC3" w:rsidRPr="006B2AC3" w:rsidRDefault="006B2AC3" w:rsidP="006B2AC3">
            <w:pPr>
              <w:widowControl w:val="0"/>
              <w:spacing w:before="49"/>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0"/>
              <w:ind w:left="240"/>
              <w:rPr>
                <w:rFonts w:ascii="Times New Roman" w:eastAsia="Times New Roman" w:hAnsi="Times New Roman" w:cs="Times New Roman"/>
                <w:sz w:val="28"/>
                <w:szCs w:val="28"/>
                <w:lang w:val="ru-RU"/>
              </w:rPr>
            </w:pPr>
            <w:hyperlink r:id="rId432"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51</w:t>
              </w:r>
              <w:r w:rsidR="006B2AC3" w:rsidRPr="006B2AC3">
                <w:rPr>
                  <w:rFonts w:ascii="Times New Roman" w:eastAsia="Times New Roman" w:hAnsi="Times New Roman" w:cs="Times New Roman"/>
                  <w:color w:val="0000FF"/>
                  <w:sz w:val="28"/>
                  <w:szCs w:val="28"/>
                  <w:u w:val="single" w:color="0000FF"/>
                </w:rPr>
                <w:t>e</w:t>
              </w:r>
              <w:r w:rsidR="006B2AC3" w:rsidRPr="006B2AC3">
                <w:rPr>
                  <w:rFonts w:ascii="Times New Roman" w:eastAsia="Times New Roman" w:hAnsi="Times New Roman" w:cs="Times New Roman"/>
                  <w:color w:val="0000FF"/>
                  <w:sz w:val="28"/>
                  <w:szCs w:val="28"/>
                  <w:u w:val="single" w:color="0000FF"/>
                  <w:lang w:val="ru-RU"/>
                </w:rPr>
                <w:t>24</w:t>
              </w:r>
            </w:hyperlink>
          </w:p>
        </w:tc>
      </w:tr>
      <w:tr w:rsidR="006B2AC3" w:rsidRPr="006B2AC3" w:rsidTr="00026E83">
        <w:tc>
          <w:tcPr>
            <w:tcW w:w="851" w:type="dxa"/>
          </w:tcPr>
          <w:p w:rsidR="006B2AC3" w:rsidRPr="00073AF1" w:rsidRDefault="006B2AC3" w:rsidP="006B2AC3">
            <w:pPr>
              <w:widowControl w:val="0"/>
              <w:spacing w:before="194"/>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107</w:t>
            </w:r>
          </w:p>
        </w:tc>
        <w:tc>
          <w:tcPr>
            <w:tcW w:w="2977" w:type="dxa"/>
          </w:tcPr>
          <w:p w:rsidR="006B2AC3" w:rsidRPr="006B2AC3" w:rsidRDefault="006B2AC3" w:rsidP="00026E83">
            <w:pPr>
              <w:widowControl w:val="0"/>
              <w:tabs>
                <w:tab w:val="left" w:pos="2345"/>
              </w:tabs>
              <w:spacing w:before="9" w:line="312" w:lineRule="exact"/>
              <w:ind w:right="206"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Составление портрета героя-животного в рассказе</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Паустовского</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К.Г.</w:t>
            </w:r>
            <w:r w:rsidRPr="006B2AC3">
              <w:rPr>
                <w:rFonts w:ascii="Times New Roman" w:eastAsia="Times New Roman" w:hAnsi="Times New Roman" w:cs="Times New Roman"/>
                <w:spacing w:val="8"/>
                <w:sz w:val="28"/>
                <w:szCs w:val="28"/>
                <w:lang w:val="ru-RU"/>
              </w:rPr>
              <w:t xml:space="preserve"> </w:t>
            </w:r>
            <w:r w:rsidRPr="006B2AC3">
              <w:rPr>
                <w:rFonts w:ascii="Times New Roman" w:eastAsia="Times New Roman" w:hAnsi="Times New Roman" w:cs="Times New Roman"/>
                <w:sz w:val="28"/>
                <w:szCs w:val="28"/>
                <w:lang w:val="ru-RU"/>
              </w:rPr>
              <w:t>«Кот-ворюга»</w:t>
            </w:r>
          </w:p>
        </w:tc>
        <w:tc>
          <w:tcPr>
            <w:tcW w:w="1849" w:type="dxa"/>
            <w:gridSpan w:val="2"/>
          </w:tcPr>
          <w:p w:rsidR="006B2AC3" w:rsidRPr="006B2AC3" w:rsidRDefault="006B2AC3" w:rsidP="00026E83">
            <w:pPr>
              <w:widowControl w:val="0"/>
              <w:tabs>
                <w:tab w:val="left" w:pos="2345"/>
              </w:tabs>
              <w:spacing w:before="194"/>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194"/>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02.04</w:t>
            </w:r>
          </w:p>
        </w:tc>
        <w:tc>
          <w:tcPr>
            <w:tcW w:w="2595" w:type="dxa"/>
          </w:tcPr>
          <w:p w:rsidR="006B2AC3" w:rsidRPr="006B2AC3" w:rsidRDefault="006B2AC3" w:rsidP="006B2AC3">
            <w:pPr>
              <w:widowControl w:val="0"/>
              <w:spacing w:before="49"/>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1"/>
              <w:ind w:left="240"/>
              <w:rPr>
                <w:rFonts w:ascii="Times New Roman" w:eastAsia="Times New Roman" w:hAnsi="Times New Roman" w:cs="Times New Roman"/>
                <w:sz w:val="28"/>
                <w:szCs w:val="28"/>
                <w:lang w:val="ru-RU"/>
              </w:rPr>
            </w:pPr>
            <w:hyperlink r:id="rId433"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51</w:t>
              </w:r>
              <w:r w:rsidR="006B2AC3" w:rsidRPr="006B2AC3">
                <w:rPr>
                  <w:rFonts w:ascii="Times New Roman" w:eastAsia="Times New Roman" w:hAnsi="Times New Roman" w:cs="Times New Roman"/>
                  <w:color w:val="0000FF"/>
                  <w:sz w:val="28"/>
                  <w:szCs w:val="28"/>
                  <w:u w:val="single" w:color="0000FF"/>
                </w:rPr>
                <w:t>f</w:t>
              </w:r>
              <w:r w:rsidR="006B2AC3" w:rsidRPr="006B2AC3">
                <w:rPr>
                  <w:rFonts w:ascii="Times New Roman" w:eastAsia="Times New Roman" w:hAnsi="Times New Roman" w:cs="Times New Roman"/>
                  <w:color w:val="0000FF"/>
                  <w:sz w:val="28"/>
                  <w:szCs w:val="28"/>
                  <w:u w:val="single" w:color="0000FF"/>
                  <w:lang w:val="ru-RU"/>
                </w:rPr>
                <w:t>46</w:t>
              </w:r>
            </w:hyperlink>
          </w:p>
        </w:tc>
      </w:tr>
      <w:tr w:rsidR="006B2AC3" w:rsidRPr="006B2AC3" w:rsidTr="00026E83">
        <w:tc>
          <w:tcPr>
            <w:tcW w:w="851" w:type="dxa"/>
          </w:tcPr>
          <w:p w:rsidR="006B2AC3" w:rsidRPr="00073AF1" w:rsidRDefault="006B2AC3" w:rsidP="006B2AC3">
            <w:pPr>
              <w:widowControl w:val="0"/>
              <w:spacing w:before="6"/>
              <w:rPr>
                <w:rFonts w:ascii="Times New Roman" w:eastAsia="Times New Roman" w:hAnsi="Times New Roman" w:cs="Times New Roman"/>
                <w:b/>
                <w:sz w:val="28"/>
                <w:szCs w:val="28"/>
                <w:lang w:val="ru-RU"/>
              </w:rPr>
            </w:pPr>
          </w:p>
          <w:p w:rsidR="006B2AC3" w:rsidRPr="00073AF1" w:rsidRDefault="006B2AC3" w:rsidP="006B2AC3">
            <w:pPr>
              <w:widowControl w:val="0"/>
              <w:spacing w:before="1"/>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108</w:t>
            </w:r>
          </w:p>
        </w:tc>
        <w:tc>
          <w:tcPr>
            <w:tcW w:w="2977" w:type="dxa"/>
          </w:tcPr>
          <w:p w:rsidR="006B2AC3" w:rsidRPr="00026E83" w:rsidRDefault="006B2AC3" w:rsidP="00026E83">
            <w:pPr>
              <w:widowControl w:val="0"/>
              <w:tabs>
                <w:tab w:val="left" w:pos="2345"/>
              </w:tabs>
              <w:spacing w:before="35" w:line="280" w:lineRule="auto"/>
              <w:ind w:right="210"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Раскрытие темы взаимоотношения человека и</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животного</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на</w:t>
            </w:r>
            <w:r w:rsidRPr="006B2AC3">
              <w:rPr>
                <w:rFonts w:ascii="Times New Roman" w:eastAsia="Times New Roman" w:hAnsi="Times New Roman" w:cs="Times New Roman"/>
                <w:spacing w:val="-8"/>
                <w:sz w:val="28"/>
                <w:szCs w:val="28"/>
                <w:lang w:val="ru-RU"/>
              </w:rPr>
              <w:t xml:space="preserve"> </w:t>
            </w:r>
            <w:r w:rsidRPr="006B2AC3">
              <w:rPr>
                <w:rFonts w:ascii="Times New Roman" w:eastAsia="Times New Roman" w:hAnsi="Times New Roman" w:cs="Times New Roman"/>
                <w:sz w:val="28"/>
                <w:szCs w:val="28"/>
                <w:lang w:val="ru-RU"/>
              </w:rPr>
              <w:t>примере</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рассказа</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Паустовского</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К.Г.</w:t>
            </w:r>
            <w:r w:rsidRPr="00026E83">
              <w:rPr>
                <w:rFonts w:ascii="Times New Roman" w:eastAsia="Times New Roman" w:hAnsi="Times New Roman" w:cs="Times New Roman"/>
                <w:sz w:val="28"/>
                <w:szCs w:val="28"/>
                <w:lang w:val="ru-RU"/>
              </w:rPr>
              <w:t>«Заячьи</w:t>
            </w:r>
            <w:r w:rsidR="00026E83">
              <w:rPr>
                <w:rFonts w:ascii="Times New Roman" w:eastAsia="Times New Roman" w:hAnsi="Times New Roman" w:cs="Times New Roman"/>
                <w:spacing w:val="-1"/>
                <w:sz w:val="28"/>
                <w:szCs w:val="28"/>
                <w:lang w:val="ru-RU"/>
              </w:rPr>
              <w:t xml:space="preserve"> </w:t>
            </w:r>
            <w:r w:rsidRPr="00026E83">
              <w:rPr>
                <w:rFonts w:ascii="Times New Roman" w:eastAsia="Times New Roman" w:hAnsi="Times New Roman" w:cs="Times New Roman"/>
                <w:sz w:val="28"/>
                <w:szCs w:val="28"/>
                <w:lang w:val="ru-RU"/>
              </w:rPr>
              <w:t>лапы»</w:t>
            </w:r>
          </w:p>
        </w:tc>
        <w:tc>
          <w:tcPr>
            <w:tcW w:w="1849" w:type="dxa"/>
            <w:gridSpan w:val="2"/>
          </w:tcPr>
          <w:p w:rsidR="006B2AC3" w:rsidRPr="00026E83" w:rsidRDefault="006B2AC3" w:rsidP="00026E83">
            <w:pPr>
              <w:widowControl w:val="0"/>
              <w:tabs>
                <w:tab w:val="left" w:pos="2345"/>
              </w:tabs>
              <w:spacing w:before="6"/>
              <w:ind w:firstLine="241"/>
              <w:rPr>
                <w:rFonts w:ascii="Times New Roman" w:eastAsia="Times New Roman" w:hAnsi="Times New Roman" w:cs="Times New Roman"/>
                <w:b/>
                <w:sz w:val="28"/>
                <w:szCs w:val="28"/>
                <w:lang w:val="ru-RU"/>
              </w:rPr>
            </w:pPr>
          </w:p>
          <w:p w:rsidR="006B2AC3" w:rsidRPr="00026E83" w:rsidRDefault="006B2AC3" w:rsidP="00026E83">
            <w:pPr>
              <w:widowControl w:val="0"/>
              <w:tabs>
                <w:tab w:val="left" w:pos="2345"/>
              </w:tabs>
              <w:spacing w:before="1"/>
              <w:ind w:right="308" w:firstLine="241"/>
              <w:jc w:val="right"/>
              <w:rPr>
                <w:rFonts w:ascii="Times New Roman" w:eastAsia="Times New Roman" w:hAnsi="Times New Roman" w:cs="Times New Roman"/>
                <w:sz w:val="28"/>
                <w:szCs w:val="28"/>
                <w:lang w:val="ru-RU"/>
              </w:rPr>
            </w:pPr>
            <w:r w:rsidRPr="00026E83">
              <w:rPr>
                <w:rFonts w:ascii="Times New Roman" w:eastAsia="Times New Roman" w:hAnsi="Times New Roman" w:cs="Times New Roman"/>
                <w:sz w:val="28"/>
                <w:szCs w:val="28"/>
                <w:lang w:val="ru-RU"/>
              </w:rPr>
              <w:t>1</w:t>
            </w:r>
          </w:p>
        </w:tc>
        <w:tc>
          <w:tcPr>
            <w:tcW w:w="1316" w:type="dxa"/>
          </w:tcPr>
          <w:p w:rsidR="006B2AC3" w:rsidRPr="00026E83" w:rsidRDefault="006B2AC3" w:rsidP="006B2AC3">
            <w:pPr>
              <w:widowControl w:val="0"/>
              <w:spacing w:before="6"/>
              <w:rPr>
                <w:rFonts w:ascii="Times New Roman" w:eastAsia="Times New Roman" w:hAnsi="Times New Roman" w:cs="Times New Roman"/>
                <w:b/>
                <w:sz w:val="28"/>
                <w:szCs w:val="28"/>
                <w:lang w:val="ru-RU"/>
              </w:rPr>
            </w:pPr>
          </w:p>
          <w:p w:rsidR="006B2AC3" w:rsidRPr="00026E83" w:rsidRDefault="006B2AC3" w:rsidP="006B2AC3">
            <w:pPr>
              <w:widowControl w:val="0"/>
              <w:spacing w:before="1"/>
              <w:ind w:right="818"/>
              <w:jc w:val="right"/>
              <w:rPr>
                <w:rFonts w:ascii="Times New Roman" w:eastAsia="Times New Roman" w:hAnsi="Times New Roman" w:cs="Times New Roman"/>
                <w:sz w:val="28"/>
                <w:szCs w:val="28"/>
                <w:lang w:val="ru-RU"/>
              </w:rPr>
            </w:pPr>
            <w:r w:rsidRPr="00026E83">
              <w:rPr>
                <w:rFonts w:ascii="Times New Roman" w:eastAsia="Times New Roman" w:hAnsi="Times New Roman" w:cs="Times New Roman"/>
                <w:sz w:val="28"/>
                <w:szCs w:val="28"/>
                <w:lang w:val="ru-RU"/>
              </w:rPr>
              <w:t>0</w:t>
            </w:r>
          </w:p>
        </w:tc>
        <w:tc>
          <w:tcPr>
            <w:tcW w:w="1291" w:type="dxa"/>
          </w:tcPr>
          <w:p w:rsidR="006B2AC3" w:rsidRPr="00026E83" w:rsidRDefault="006B2AC3" w:rsidP="006B2AC3">
            <w:pPr>
              <w:widowControl w:val="0"/>
              <w:rPr>
                <w:rFonts w:ascii="Times New Roman" w:eastAsia="Times New Roman" w:hAnsi="Times New Roman" w:cs="Times New Roman"/>
                <w:sz w:val="28"/>
                <w:szCs w:val="28"/>
                <w:lang w:val="ru-RU"/>
              </w:rPr>
            </w:pPr>
            <w:r w:rsidRPr="00026E83">
              <w:rPr>
                <w:rFonts w:ascii="Times New Roman" w:eastAsia="Times New Roman" w:hAnsi="Times New Roman" w:cs="Times New Roman"/>
                <w:sz w:val="28"/>
                <w:szCs w:val="28"/>
                <w:lang w:val="ru-RU"/>
              </w:rPr>
              <w:t>03.04</w:t>
            </w:r>
          </w:p>
        </w:tc>
        <w:tc>
          <w:tcPr>
            <w:tcW w:w="2595" w:type="dxa"/>
          </w:tcPr>
          <w:p w:rsidR="006B2AC3" w:rsidRPr="006B2AC3" w:rsidRDefault="006B2AC3" w:rsidP="006B2AC3">
            <w:pPr>
              <w:widowControl w:val="0"/>
              <w:spacing w:before="208"/>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0"/>
              <w:ind w:left="240"/>
              <w:rPr>
                <w:rFonts w:ascii="Times New Roman" w:eastAsia="Times New Roman" w:hAnsi="Times New Roman" w:cs="Times New Roman"/>
                <w:sz w:val="28"/>
                <w:szCs w:val="28"/>
                <w:lang w:val="ru-RU"/>
              </w:rPr>
            </w:pPr>
            <w:hyperlink r:id="rId434"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5218</w:t>
              </w:r>
              <w:r w:rsidR="006B2AC3" w:rsidRPr="006B2AC3">
                <w:rPr>
                  <w:rFonts w:ascii="Times New Roman" w:eastAsia="Times New Roman" w:hAnsi="Times New Roman" w:cs="Times New Roman"/>
                  <w:color w:val="0000FF"/>
                  <w:sz w:val="28"/>
                  <w:szCs w:val="28"/>
                  <w:u w:val="single" w:color="0000FF"/>
                </w:rPr>
                <w:t>a</w:t>
              </w:r>
            </w:hyperlink>
          </w:p>
        </w:tc>
      </w:tr>
      <w:tr w:rsidR="006B2AC3" w:rsidRPr="006B2AC3" w:rsidTr="00026E83">
        <w:tc>
          <w:tcPr>
            <w:tcW w:w="851" w:type="dxa"/>
          </w:tcPr>
          <w:p w:rsidR="006B2AC3" w:rsidRPr="00073AF1" w:rsidRDefault="006B2AC3" w:rsidP="006B2AC3">
            <w:pPr>
              <w:widowControl w:val="0"/>
              <w:spacing w:before="6"/>
              <w:rPr>
                <w:rFonts w:ascii="Times New Roman" w:eastAsia="Times New Roman" w:hAnsi="Times New Roman" w:cs="Times New Roman"/>
                <w:b/>
                <w:sz w:val="28"/>
                <w:szCs w:val="28"/>
                <w:lang w:val="ru-RU"/>
              </w:rPr>
            </w:pPr>
          </w:p>
          <w:p w:rsidR="006B2AC3" w:rsidRPr="00026E83" w:rsidRDefault="006B2AC3" w:rsidP="006B2AC3">
            <w:pPr>
              <w:widowControl w:val="0"/>
              <w:spacing w:before="1"/>
              <w:ind w:left="107"/>
              <w:rPr>
                <w:rFonts w:ascii="Times New Roman" w:eastAsia="Times New Roman" w:hAnsi="Times New Roman" w:cs="Times New Roman"/>
                <w:sz w:val="28"/>
                <w:szCs w:val="28"/>
                <w:lang w:val="ru-RU"/>
              </w:rPr>
            </w:pPr>
            <w:r w:rsidRPr="00026E83">
              <w:rPr>
                <w:rFonts w:ascii="Times New Roman" w:eastAsia="Times New Roman" w:hAnsi="Times New Roman" w:cs="Times New Roman"/>
                <w:sz w:val="28"/>
                <w:szCs w:val="28"/>
                <w:lang w:val="ru-RU"/>
              </w:rPr>
              <w:t>109</w:t>
            </w:r>
          </w:p>
        </w:tc>
        <w:tc>
          <w:tcPr>
            <w:tcW w:w="2977" w:type="dxa"/>
          </w:tcPr>
          <w:p w:rsidR="006B2AC3" w:rsidRPr="006B2AC3" w:rsidRDefault="006B2AC3" w:rsidP="00026E83">
            <w:pPr>
              <w:widowControl w:val="0"/>
              <w:tabs>
                <w:tab w:val="left" w:pos="2345"/>
              </w:tabs>
              <w:spacing w:before="35" w:line="268" w:lineRule="auto"/>
              <w:ind w:right="200"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Особенности</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композиции</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в</w:t>
            </w:r>
            <w:r w:rsidRPr="006B2AC3">
              <w:rPr>
                <w:rFonts w:ascii="Times New Roman" w:eastAsia="Times New Roman" w:hAnsi="Times New Roman" w:cs="Times New Roman"/>
                <w:spacing w:val="-11"/>
                <w:sz w:val="28"/>
                <w:szCs w:val="28"/>
                <w:lang w:val="ru-RU"/>
              </w:rPr>
              <w:t xml:space="preserve"> </w:t>
            </w:r>
            <w:r w:rsidRPr="006B2AC3">
              <w:rPr>
                <w:rFonts w:ascii="Times New Roman" w:eastAsia="Times New Roman" w:hAnsi="Times New Roman" w:cs="Times New Roman"/>
                <w:sz w:val="28"/>
                <w:szCs w:val="28"/>
                <w:lang w:val="ru-RU"/>
              </w:rPr>
              <w:t>рассказах</w:t>
            </w:r>
            <w:r w:rsidRPr="006B2AC3">
              <w:rPr>
                <w:rFonts w:ascii="Times New Roman" w:eastAsia="Times New Roman" w:hAnsi="Times New Roman" w:cs="Times New Roman"/>
                <w:spacing w:val="-12"/>
                <w:sz w:val="28"/>
                <w:szCs w:val="28"/>
                <w:lang w:val="ru-RU"/>
              </w:rPr>
              <w:t xml:space="preserve"> </w:t>
            </w:r>
            <w:r w:rsidRPr="006B2AC3">
              <w:rPr>
                <w:rFonts w:ascii="Times New Roman" w:eastAsia="Times New Roman" w:hAnsi="Times New Roman" w:cs="Times New Roman"/>
                <w:sz w:val="28"/>
                <w:szCs w:val="28"/>
                <w:lang w:val="ru-RU"/>
              </w:rPr>
              <w:t>о</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lastRenderedPageBreak/>
              <w:t>животных.</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На примере рассказа Паустовского К.Г. «Заячьи</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лапы»</w:t>
            </w:r>
          </w:p>
        </w:tc>
        <w:tc>
          <w:tcPr>
            <w:tcW w:w="1849" w:type="dxa"/>
            <w:gridSpan w:val="2"/>
          </w:tcPr>
          <w:p w:rsidR="006B2AC3" w:rsidRPr="006B2AC3" w:rsidRDefault="006B2AC3" w:rsidP="00026E83">
            <w:pPr>
              <w:widowControl w:val="0"/>
              <w:tabs>
                <w:tab w:val="left" w:pos="2345"/>
              </w:tabs>
              <w:spacing w:before="6"/>
              <w:ind w:firstLine="241"/>
              <w:rPr>
                <w:rFonts w:ascii="Times New Roman" w:eastAsia="Times New Roman" w:hAnsi="Times New Roman" w:cs="Times New Roman"/>
                <w:b/>
                <w:sz w:val="28"/>
                <w:szCs w:val="28"/>
                <w:lang w:val="ru-RU"/>
              </w:rPr>
            </w:pPr>
          </w:p>
          <w:p w:rsidR="006B2AC3" w:rsidRPr="006B2AC3" w:rsidRDefault="006B2AC3" w:rsidP="00026E83">
            <w:pPr>
              <w:widowControl w:val="0"/>
              <w:tabs>
                <w:tab w:val="left" w:pos="2345"/>
              </w:tabs>
              <w:spacing w:before="1"/>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6"/>
              <w:rPr>
                <w:rFonts w:ascii="Times New Roman" w:eastAsia="Times New Roman" w:hAnsi="Times New Roman" w:cs="Times New Roman"/>
                <w:b/>
                <w:sz w:val="28"/>
                <w:szCs w:val="28"/>
              </w:rPr>
            </w:pPr>
          </w:p>
          <w:p w:rsidR="006B2AC3" w:rsidRPr="006B2AC3" w:rsidRDefault="006B2AC3" w:rsidP="006B2AC3">
            <w:pPr>
              <w:widowControl w:val="0"/>
              <w:spacing w:before="1"/>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07.04</w:t>
            </w:r>
          </w:p>
        </w:tc>
        <w:tc>
          <w:tcPr>
            <w:tcW w:w="2595" w:type="dxa"/>
          </w:tcPr>
          <w:p w:rsidR="006B2AC3" w:rsidRPr="006B2AC3" w:rsidRDefault="006B2AC3" w:rsidP="006B2AC3">
            <w:pPr>
              <w:widowControl w:val="0"/>
              <w:rPr>
                <w:rFonts w:ascii="Times New Roman" w:eastAsia="Times New Roman" w:hAnsi="Times New Roman" w:cs="Times New Roman"/>
                <w:sz w:val="28"/>
                <w:szCs w:val="28"/>
              </w:rPr>
            </w:pPr>
          </w:p>
        </w:tc>
      </w:tr>
      <w:tr w:rsidR="006B2AC3" w:rsidRPr="006B2AC3" w:rsidTr="00026E83">
        <w:tc>
          <w:tcPr>
            <w:tcW w:w="851" w:type="dxa"/>
          </w:tcPr>
          <w:p w:rsidR="006B2AC3" w:rsidRPr="00073AF1" w:rsidRDefault="006B2AC3" w:rsidP="006B2AC3">
            <w:pPr>
              <w:widowControl w:val="0"/>
              <w:spacing w:before="7"/>
              <w:rPr>
                <w:rFonts w:ascii="Times New Roman" w:eastAsia="Times New Roman" w:hAnsi="Times New Roman" w:cs="Times New Roman"/>
                <w:b/>
                <w:sz w:val="28"/>
                <w:szCs w:val="28"/>
              </w:rPr>
            </w:pPr>
          </w:p>
          <w:p w:rsidR="006B2AC3" w:rsidRPr="00073AF1" w:rsidRDefault="006B2AC3" w:rsidP="006B2AC3">
            <w:pPr>
              <w:widowControl w:val="0"/>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110</w:t>
            </w:r>
          </w:p>
        </w:tc>
        <w:tc>
          <w:tcPr>
            <w:tcW w:w="2977" w:type="dxa"/>
          </w:tcPr>
          <w:p w:rsidR="006B2AC3" w:rsidRPr="006B2AC3" w:rsidRDefault="006B2AC3" w:rsidP="00026E83">
            <w:pPr>
              <w:widowControl w:val="0"/>
              <w:tabs>
                <w:tab w:val="left" w:pos="2345"/>
              </w:tabs>
              <w:spacing w:before="35" w:line="280" w:lineRule="auto"/>
              <w:ind w:right="176"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Создание</w:t>
            </w:r>
            <w:r w:rsidRPr="006B2AC3">
              <w:rPr>
                <w:rFonts w:ascii="Times New Roman" w:eastAsia="Times New Roman" w:hAnsi="Times New Roman" w:cs="Times New Roman"/>
                <w:spacing w:val="-12"/>
                <w:sz w:val="28"/>
                <w:szCs w:val="28"/>
                <w:lang w:val="ru-RU"/>
              </w:rPr>
              <w:t xml:space="preserve"> </w:t>
            </w:r>
            <w:r w:rsidRPr="006B2AC3">
              <w:rPr>
                <w:rFonts w:ascii="Times New Roman" w:eastAsia="Times New Roman" w:hAnsi="Times New Roman" w:cs="Times New Roman"/>
                <w:sz w:val="28"/>
                <w:szCs w:val="28"/>
                <w:lang w:val="ru-RU"/>
              </w:rPr>
              <w:t>характеров</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героев-животных</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в</w:t>
            </w:r>
            <w:r w:rsidRPr="006B2AC3">
              <w:rPr>
                <w:rFonts w:ascii="Times New Roman" w:eastAsia="Times New Roman" w:hAnsi="Times New Roman" w:cs="Times New Roman"/>
                <w:spacing w:val="-10"/>
                <w:sz w:val="28"/>
                <w:szCs w:val="28"/>
                <w:lang w:val="ru-RU"/>
              </w:rPr>
              <w:t xml:space="preserve"> </w:t>
            </w:r>
            <w:r w:rsidRPr="006B2AC3">
              <w:rPr>
                <w:rFonts w:ascii="Times New Roman" w:eastAsia="Times New Roman" w:hAnsi="Times New Roman" w:cs="Times New Roman"/>
                <w:sz w:val="28"/>
                <w:szCs w:val="28"/>
                <w:lang w:val="ru-RU"/>
              </w:rPr>
              <w:t>рассказах</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писателей.</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На</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примере</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рассказа</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Пришвина</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М.М.</w:t>
            </w:r>
          </w:p>
          <w:p w:rsidR="006B2AC3" w:rsidRPr="006B2AC3" w:rsidRDefault="006B2AC3" w:rsidP="00026E83">
            <w:pPr>
              <w:widowControl w:val="0"/>
              <w:tabs>
                <w:tab w:val="left" w:pos="2345"/>
              </w:tabs>
              <w:spacing w:line="269" w:lineRule="exact"/>
              <w:ind w:firstLine="241"/>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«Выскочка»</w:t>
            </w:r>
          </w:p>
        </w:tc>
        <w:tc>
          <w:tcPr>
            <w:tcW w:w="1849" w:type="dxa"/>
            <w:gridSpan w:val="2"/>
          </w:tcPr>
          <w:p w:rsidR="006B2AC3" w:rsidRPr="006B2AC3" w:rsidRDefault="006B2AC3" w:rsidP="00026E83">
            <w:pPr>
              <w:widowControl w:val="0"/>
              <w:tabs>
                <w:tab w:val="left" w:pos="2345"/>
              </w:tabs>
              <w:spacing w:before="7"/>
              <w:ind w:firstLine="241"/>
              <w:rPr>
                <w:rFonts w:ascii="Times New Roman" w:eastAsia="Times New Roman" w:hAnsi="Times New Roman" w:cs="Times New Roman"/>
                <w:b/>
                <w:sz w:val="28"/>
                <w:szCs w:val="28"/>
              </w:rPr>
            </w:pPr>
          </w:p>
          <w:p w:rsidR="006B2AC3" w:rsidRPr="006B2AC3" w:rsidRDefault="006B2AC3" w:rsidP="00026E83">
            <w:pPr>
              <w:widowControl w:val="0"/>
              <w:tabs>
                <w:tab w:val="left" w:pos="2345"/>
              </w:tabs>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7"/>
              <w:rPr>
                <w:rFonts w:ascii="Times New Roman" w:eastAsia="Times New Roman" w:hAnsi="Times New Roman" w:cs="Times New Roman"/>
                <w:b/>
                <w:sz w:val="28"/>
                <w:szCs w:val="28"/>
              </w:rPr>
            </w:pPr>
          </w:p>
          <w:p w:rsidR="006B2AC3" w:rsidRPr="006B2AC3" w:rsidRDefault="006B2AC3" w:rsidP="006B2AC3">
            <w:pPr>
              <w:widowControl w:val="0"/>
              <w:ind w:right="789"/>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08.04</w:t>
            </w:r>
          </w:p>
        </w:tc>
        <w:tc>
          <w:tcPr>
            <w:tcW w:w="2595" w:type="dxa"/>
          </w:tcPr>
          <w:p w:rsidR="006B2AC3" w:rsidRPr="006B2AC3" w:rsidRDefault="006B2AC3" w:rsidP="006B2AC3">
            <w:pPr>
              <w:widowControl w:val="0"/>
              <w:spacing w:before="203"/>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5"/>
              <w:ind w:left="240"/>
              <w:rPr>
                <w:rFonts w:ascii="Times New Roman" w:eastAsia="Times New Roman" w:hAnsi="Times New Roman" w:cs="Times New Roman"/>
                <w:sz w:val="28"/>
                <w:szCs w:val="28"/>
                <w:lang w:val="ru-RU"/>
              </w:rPr>
            </w:pPr>
            <w:hyperlink r:id="rId435"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51294</w:t>
              </w:r>
            </w:hyperlink>
          </w:p>
        </w:tc>
      </w:tr>
      <w:tr w:rsidR="006B2AC3" w:rsidRPr="006B2AC3" w:rsidTr="00026E83">
        <w:tc>
          <w:tcPr>
            <w:tcW w:w="851" w:type="dxa"/>
          </w:tcPr>
          <w:p w:rsidR="006B2AC3" w:rsidRPr="00073AF1" w:rsidRDefault="006B2AC3" w:rsidP="006B2AC3">
            <w:pPr>
              <w:widowControl w:val="0"/>
              <w:spacing w:before="2"/>
              <w:rPr>
                <w:rFonts w:ascii="Times New Roman" w:eastAsia="Times New Roman" w:hAnsi="Times New Roman" w:cs="Times New Roman"/>
                <w:b/>
                <w:sz w:val="28"/>
                <w:szCs w:val="28"/>
                <w:lang w:val="ru-RU"/>
              </w:rPr>
            </w:pPr>
          </w:p>
          <w:p w:rsidR="006B2AC3" w:rsidRPr="00073AF1" w:rsidRDefault="006B2AC3" w:rsidP="006B2AC3">
            <w:pPr>
              <w:widowControl w:val="0"/>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111</w:t>
            </w:r>
          </w:p>
        </w:tc>
        <w:tc>
          <w:tcPr>
            <w:tcW w:w="2977" w:type="dxa"/>
          </w:tcPr>
          <w:p w:rsidR="006B2AC3" w:rsidRPr="006B2AC3" w:rsidRDefault="006B2AC3" w:rsidP="00026E83">
            <w:pPr>
              <w:widowControl w:val="0"/>
              <w:tabs>
                <w:tab w:val="left" w:pos="2345"/>
              </w:tabs>
              <w:spacing w:before="35" w:line="268" w:lineRule="auto"/>
              <w:ind w:right="34"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Рассказы</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писателей-натуралистов</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о</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заботливом</w:t>
            </w:r>
            <w:r w:rsidRPr="006B2AC3">
              <w:rPr>
                <w:rFonts w:ascii="Times New Roman" w:eastAsia="Times New Roman" w:hAnsi="Times New Roman" w:cs="Times New Roman"/>
                <w:spacing w:val="-8"/>
                <w:sz w:val="28"/>
                <w:szCs w:val="28"/>
                <w:lang w:val="ru-RU"/>
              </w:rPr>
              <w:t xml:space="preserve"> </w:t>
            </w:r>
            <w:r w:rsidRPr="006B2AC3">
              <w:rPr>
                <w:rFonts w:ascii="Times New Roman" w:eastAsia="Times New Roman" w:hAnsi="Times New Roman" w:cs="Times New Roman"/>
                <w:sz w:val="28"/>
                <w:szCs w:val="28"/>
                <w:lang w:val="ru-RU"/>
              </w:rPr>
              <w:t>и</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бережном отношении человека к животным к</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природе</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родного</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края</w:t>
            </w:r>
          </w:p>
        </w:tc>
        <w:tc>
          <w:tcPr>
            <w:tcW w:w="1849" w:type="dxa"/>
            <w:gridSpan w:val="2"/>
          </w:tcPr>
          <w:p w:rsidR="006B2AC3" w:rsidRPr="006B2AC3" w:rsidRDefault="006B2AC3" w:rsidP="00026E83">
            <w:pPr>
              <w:widowControl w:val="0"/>
              <w:tabs>
                <w:tab w:val="left" w:pos="2345"/>
              </w:tabs>
              <w:spacing w:before="2"/>
              <w:ind w:firstLine="241"/>
              <w:rPr>
                <w:rFonts w:ascii="Times New Roman" w:eastAsia="Times New Roman" w:hAnsi="Times New Roman" w:cs="Times New Roman"/>
                <w:b/>
                <w:sz w:val="28"/>
                <w:szCs w:val="28"/>
                <w:lang w:val="ru-RU"/>
              </w:rPr>
            </w:pPr>
          </w:p>
          <w:p w:rsidR="006B2AC3" w:rsidRPr="006B2AC3" w:rsidRDefault="006B2AC3" w:rsidP="00026E83">
            <w:pPr>
              <w:widowControl w:val="0"/>
              <w:tabs>
                <w:tab w:val="left" w:pos="2345"/>
              </w:tabs>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2"/>
              <w:rPr>
                <w:rFonts w:ascii="Times New Roman" w:eastAsia="Times New Roman" w:hAnsi="Times New Roman" w:cs="Times New Roman"/>
                <w:b/>
                <w:sz w:val="28"/>
                <w:szCs w:val="28"/>
              </w:rPr>
            </w:pPr>
          </w:p>
          <w:p w:rsidR="006B2AC3" w:rsidRPr="006B2AC3" w:rsidRDefault="006B2AC3" w:rsidP="006B2AC3">
            <w:pPr>
              <w:widowControl w:val="0"/>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09.04</w:t>
            </w:r>
          </w:p>
        </w:tc>
        <w:tc>
          <w:tcPr>
            <w:tcW w:w="2595" w:type="dxa"/>
          </w:tcPr>
          <w:p w:rsidR="006B2AC3" w:rsidRPr="006B2AC3" w:rsidRDefault="006B2AC3" w:rsidP="006B2AC3">
            <w:pPr>
              <w:widowControl w:val="0"/>
              <w:spacing w:before="208"/>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0"/>
              <w:ind w:left="240"/>
              <w:rPr>
                <w:rFonts w:ascii="Times New Roman" w:eastAsia="Times New Roman" w:hAnsi="Times New Roman" w:cs="Times New Roman"/>
                <w:sz w:val="28"/>
                <w:szCs w:val="28"/>
                <w:lang w:val="ru-RU"/>
              </w:rPr>
            </w:pPr>
            <w:hyperlink r:id="rId436"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50</w:t>
              </w:r>
              <w:r w:rsidR="006B2AC3" w:rsidRPr="006B2AC3">
                <w:rPr>
                  <w:rFonts w:ascii="Times New Roman" w:eastAsia="Times New Roman" w:hAnsi="Times New Roman" w:cs="Times New Roman"/>
                  <w:color w:val="0000FF"/>
                  <w:sz w:val="28"/>
                  <w:szCs w:val="28"/>
                  <w:u w:val="single" w:color="0000FF"/>
                </w:rPr>
                <w:t>bbe</w:t>
              </w:r>
            </w:hyperlink>
          </w:p>
        </w:tc>
      </w:tr>
      <w:tr w:rsidR="006B2AC3" w:rsidRPr="006B2AC3" w:rsidTr="00026E83">
        <w:tc>
          <w:tcPr>
            <w:tcW w:w="851" w:type="dxa"/>
          </w:tcPr>
          <w:p w:rsidR="006B2AC3" w:rsidRPr="00073AF1" w:rsidRDefault="006B2AC3" w:rsidP="006B2AC3">
            <w:pPr>
              <w:widowControl w:val="0"/>
              <w:spacing w:before="193"/>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112</w:t>
            </w:r>
          </w:p>
        </w:tc>
        <w:tc>
          <w:tcPr>
            <w:tcW w:w="2977" w:type="dxa"/>
          </w:tcPr>
          <w:p w:rsidR="006B2AC3" w:rsidRPr="00026E83" w:rsidRDefault="006B2AC3" w:rsidP="00026E83">
            <w:pPr>
              <w:widowControl w:val="0"/>
              <w:tabs>
                <w:tab w:val="left" w:pos="2345"/>
              </w:tabs>
              <w:spacing w:before="40"/>
              <w:ind w:firstLine="241"/>
              <w:rPr>
                <w:rFonts w:ascii="Times New Roman" w:eastAsia="Times New Roman" w:hAnsi="Times New Roman" w:cs="Times New Roman"/>
                <w:sz w:val="28"/>
                <w:szCs w:val="28"/>
                <w:lang w:val="ru-RU"/>
              </w:rPr>
            </w:pPr>
            <w:r w:rsidRPr="00026E83">
              <w:rPr>
                <w:rFonts w:ascii="Times New Roman" w:eastAsia="Times New Roman" w:hAnsi="Times New Roman" w:cs="Times New Roman"/>
                <w:sz w:val="28"/>
                <w:szCs w:val="28"/>
                <w:lang w:val="ru-RU"/>
              </w:rPr>
              <w:t>Контрольная</w:t>
            </w:r>
            <w:r w:rsidRPr="00026E83">
              <w:rPr>
                <w:rFonts w:ascii="Times New Roman" w:eastAsia="Times New Roman" w:hAnsi="Times New Roman" w:cs="Times New Roman"/>
                <w:spacing w:val="-7"/>
                <w:sz w:val="28"/>
                <w:szCs w:val="28"/>
                <w:lang w:val="ru-RU"/>
              </w:rPr>
              <w:t xml:space="preserve"> </w:t>
            </w:r>
            <w:r w:rsidRPr="00026E83">
              <w:rPr>
                <w:rFonts w:ascii="Times New Roman" w:eastAsia="Times New Roman" w:hAnsi="Times New Roman" w:cs="Times New Roman"/>
                <w:sz w:val="28"/>
                <w:szCs w:val="28"/>
                <w:lang w:val="ru-RU"/>
              </w:rPr>
              <w:t>работа</w:t>
            </w:r>
            <w:r w:rsidRPr="00026E83">
              <w:rPr>
                <w:rFonts w:ascii="Times New Roman" w:eastAsia="Times New Roman" w:hAnsi="Times New Roman" w:cs="Times New Roman"/>
                <w:spacing w:val="-7"/>
                <w:sz w:val="28"/>
                <w:szCs w:val="28"/>
                <w:lang w:val="ru-RU"/>
              </w:rPr>
              <w:t xml:space="preserve"> </w:t>
            </w:r>
            <w:r w:rsidRPr="00026E83">
              <w:rPr>
                <w:rFonts w:ascii="Times New Roman" w:eastAsia="Times New Roman" w:hAnsi="Times New Roman" w:cs="Times New Roman"/>
                <w:sz w:val="28"/>
                <w:szCs w:val="28"/>
                <w:lang w:val="ru-RU"/>
              </w:rPr>
              <w:t>№6</w:t>
            </w:r>
            <w:r w:rsidRPr="00026E83">
              <w:rPr>
                <w:rFonts w:ascii="Times New Roman" w:eastAsia="Times New Roman" w:hAnsi="Times New Roman" w:cs="Times New Roman"/>
                <w:spacing w:val="1"/>
                <w:sz w:val="28"/>
                <w:szCs w:val="28"/>
                <w:lang w:val="ru-RU"/>
              </w:rPr>
              <w:t xml:space="preserve"> </w:t>
            </w:r>
            <w:r w:rsidRPr="00026E83">
              <w:rPr>
                <w:rFonts w:ascii="Times New Roman" w:eastAsia="Times New Roman" w:hAnsi="Times New Roman" w:cs="Times New Roman"/>
                <w:sz w:val="28"/>
                <w:szCs w:val="28"/>
                <w:lang w:val="ru-RU"/>
              </w:rPr>
              <w:t>по</w:t>
            </w:r>
            <w:r w:rsidRPr="00026E83">
              <w:rPr>
                <w:rFonts w:ascii="Times New Roman" w:eastAsia="Times New Roman" w:hAnsi="Times New Roman" w:cs="Times New Roman"/>
                <w:spacing w:val="-2"/>
                <w:sz w:val="28"/>
                <w:szCs w:val="28"/>
                <w:lang w:val="ru-RU"/>
              </w:rPr>
              <w:t xml:space="preserve"> </w:t>
            </w:r>
            <w:r w:rsidRPr="00026E83">
              <w:rPr>
                <w:rFonts w:ascii="Times New Roman" w:eastAsia="Times New Roman" w:hAnsi="Times New Roman" w:cs="Times New Roman"/>
                <w:sz w:val="28"/>
                <w:szCs w:val="28"/>
                <w:lang w:val="ru-RU"/>
              </w:rPr>
              <w:t>теме</w:t>
            </w:r>
          </w:p>
          <w:p w:rsidR="006B2AC3" w:rsidRPr="006B2AC3" w:rsidRDefault="006B2AC3" w:rsidP="00026E83">
            <w:pPr>
              <w:widowControl w:val="0"/>
              <w:tabs>
                <w:tab w:val="left" w:pos="2345"/>
              </w:tabs>
              <w:spacing w:before="41"/>
              <w:ind w:firstLine="241"/>
              <w:rPr>
                <w:rFonts w:ascii="Times New Roman" w:eastAsia="Times New Roman" w:hAnsi="Times New Roman" w:cs="Times New Roman"/>
                <w:b/>
                <w:sz w:val="28"/>
                <w:szCs w:val="28"/>
                <w:lang w:val="ru-RU"/>
              </w:rPr>
            </w:pPr>
            <w:r w:rsidRPr="00026E83">
              <w:rPr>
                <w:rFonts w:ascii="Times New Roman" w:eastAsia="Times New Roman" w:hAnsi="Times New Roman" w:cs="Times New Roman"/>
                <w:sz w:val="28"/>
                <w:szCs w:val="28"/>
                <w:lang w:val="ru-RU"/>
              </w:rPr>
              <w:t>«Взаимоотношения</w:t>
            </w:r>
            <w:r w:rsidRPr="00026E83">
              <w:rPr>
                <w:rFonts w:ascii="Times New Roman" w:eastAsia="Times New Roman" w:hAnsi="Times New Roman" w:cs="Times New Roman"/>
                <w:spacing w:val="-7"/>
                <w:sz w:val="28"/>
                <w:szCs w:val="28"/>
                <w:lang w:val="ru-RU"/>
              </w:rPr>
              <w:t xml:space="preserve"> </w:t>
            </w:r>
            <w:r w:rsidRPr="00026E83">
              <w:rPr>
                <w:rFonts w:ascii="Times New Roman" w:eastAsia="Times New Roman" w:hAnsi="Times New Roman" w:cs="Times New Roman"/>
                <w:sz w:val="28"/>
                <w:szCs w:val="28"/>
                <w:lang w:val="ru-RU"/>
              </w:rPr>
              <w:t>человека</w:t>
            </w:r>
            <w:r w:rsidRPr="00026E83">
              <w:rPr>
                <w:rFonts w:ascii="Times New Roman" w:eastAsia="Times New Roman" w:hAnsi="Times New Roman" w:cs="Times New Roman"/>
                <w:spacing w:val="-6"/>
                <w:sz w:val="28"/>
                <w:szCs w:val="28"/>
                <w:lang w:val="ru-RU"/>
              </w:rPr>
              <w:t xml:space="preserve"> </w:t>
            </w:r>
            <w:r w:rsidRPr="00026E83">
              <w:rPr>
                <w:rFonts w:ascii="Times New Roman" w:eastAsia="Times New Roman" w:hAnsi="Times New Roman" w:cs="Times New Roman"/>
                <w:sz w:val="28"/>
                <w:szCs w:val="28"/>
                <w:lang w:val="ru-RU"/>
              </w:rPr>
              <w:t>и</w:t>
            </w:r>
            <w:r w:rsidRPr="00026E83">
              <w:rPr>
                <w:rFonts w:ascii="Times New Roman" w:eastAsia="Times New Roman" w:hAnsi="Times New Roman" w:cs="Times New Roman"/>
                <w:spacing w:val="-1"/>
                <w:sz w:val="28"/>
                <w:szCs w:val="28"/>
                <w:lang w:val="ru-RU"/>
              </w:rPr>
              <w:t xml:space="preserve"> </w:t>
            </w:r>
            <w:r w:rsidRPr="00026E83">
              <w:rPr>
                <w:rFonts w:ascii="Times New Roman" w:eastAsia="Times New Roman" w:hAnsi="Times New Roman" w:cs="Times New Roman"/>
                <w:sz w:val="28"/>
                <w:szCs w:val="28"/>
                <w:lang w:val="ru-RU"/>
              </w:rPr>
              <w:t>животных»</w:t>
            </w:r>
          </w:p>
        </w:tc>
        <w:tc>
          <w:tcPr>
            <w:tcW w:w="1849" w:type="dxa"/>
            <w:gridSpan w:val="2"/>
          </w:tcPr>
          <w:p w:rsidR="006B2AC3" w:rsidRPr="006B2AC3" w:rsidRDefault="006B2AC3" w:rsidP="00026E83">
            <w:pPr>
              <w:widowControl w:val="0"/>
              <w:tabs>
                <w:tab w:val="left" w:pos="2345"/>
              </w:tabs>
              <w:spacing w:before="193"/>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193"/>
              <w:ind w:right="789"/>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10.04</w:t>
            </w:r>
          </w:p>
        </w:tc>
        <w:tc>
          <w:tcPr>
            <w:tcW w:w="2595" w:type="dxa"/>
          </w:tcPr>
          <w:p w:rsidR="006B2AC3" w:rsidRPr="006B2AC3" w:rsidRDefault="006B2AC3" w:rsidP="006B2AC3">
            <w:pPr>
              <w:widowControl w:val="0"/>
              <w:rPr>
                <w:rFonts w:ascii="Times New Roman" w:eastAsia="Times New Roman" w:hAnsi="Times New Roman" w:cs="Times New Roman"/>
                <w:sz w:val="28"/>
                <w:szCs w:val="28"/>
              </w:rPr>
            </w:pPr>
          </w:p>
        </w:tc>
      </w:tr>
      <w:tr w:rsidR="006B2AC3" w:rsidRPr="006B2AC3" w:rsidTr="00026E83">
        <w:tc>
          <w:tcPr>
            <w:tcW w:w="851" w:type="dxa"/>
          </w:tcPr>
          <w:p w:rsidR="006B2AC3" w:rsidRPr="00073AF1" w:rsidRDefault="006B2AC3" w:rsidP="006B2AC3">
            <w:pPr>
              <w:widowControl w:val="0"/>
              <w:spacing w:before="6"/>
              <w:rPr>
                <w:rFonts w:ascii="Times New Roman" w:eastAsia="Times New Roman" w:hAnsi="Times New Roman" w:cs="Times New Roman"/>
                <w:b/>
                <w:sz w:val="28"/>
                <w:szCs w:val="28"/>
              </w:rPr>
            </w:pPr>
          </w:p>
          <w:p w:rsidR="006B2AC3" w:rsidRPr="00073AF1" w:rsidRDefault="006B2AC3" w:rsidP="006B2AC3">
            <w:pPr>
              <w:widowControl w:val="0"/>
              <w:spacing w:before="1"/>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113</w:t>
            </w:r>
          </w:p>
        </w:tc>
        <w:tc>
          <w:tcPr>
            <w:tcW w:w="2977" w:type="dxa"/>
          </w:tcPr>
          <w:p w:rsidR="006B2AC3" w:rsidRPr="006B2AC3" w:rsidRDefault="006B2AC3" w:rsidP="00026E83">
            <w:pPr>
              <w:widowControl w:val="0"/>
              <w:tabs>
                <w:tab w:val="left" w:pos="2345"/>
              </w:tabs>
              <w:spacing w:before="35"/>
              <w:ind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Составление</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устного</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рассказа</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«Любовь</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и</w:t>
            </w:r>
            <w:r w:rsidRPr="006B2AC3">
              <w:rPr>
                <w:rFonts w:ascii="Times New Roman" w:eastAsia="Times New Roman" w:hAnsi="Times New Roman" w:cs="Times New Roman"/>
                <w:spacing w:val="-10"/>
                <w:sz w:val="28"/>
                <w:szCs w:val="28"/>
                <w:lang w:val="ru-RU"/>
              </w:rPr>
              <w:t xml:space="preserve"> </w:t>
            </w:r>
            <w:r w:rsidRPr="006B2AC3">
              <w:rPr>
                <w:rFonts w:ascii="Times New Roman" w:eastAsia="Times New Roman" w:hAnsi="Times New Roman" w:cs="Times New Roman"/>
                <w:sz w:val="28"/>
                <w:szCs w:val="28"/>
                <w:lang w:val="ru-RU"/>
              </w:rPr>
              <w:t>забота</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о</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братьях</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наших</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меньших»</w:t>
            </w:r>
            <w:r w:rsidRPr="006B2AC3">
              <w:rPr>
                <w:rFonts w:ascii="Times New Roman" w:eastAsia="Times New Roman" w:hAnsi="Times New Roman" w:cs="Times New Roman"/>
                <w:spacing w:val="-11"/>
                <w:sz w:val="28"/>
                <w:szCs w:val="28"/>
                <w:lang w:val="ru-RU"/>
              </w:rPr>
              <w:t xml:space="preserve"> </w:t>
            </w:r>
            <w:r w:rsidRPr="006B2AC3">
              <w:rPr>
                <w:rFonts w:ascii="Times New Roman" w:eastAsia="Times New Roman" w:hAnsi="Times New Roman" w:cs="Times New Roman"/>
                <w:sz w:val="28"/>
                <w:szCs w:val="28"/>
                <w:lang w:val="ru-RU"/>
              </w:rPr>
              <w:t>по</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изученным</w:t>
            </w:r>
          </w:p>
          <w:p w:rsidR="006B2AC3" w:rsidRPr="006B2AC3" w:rsidRDefault="006B2AC3" w:rsidP="00026E83">
            <w:pPr>
              <w:widowControl w:val="0"/>
              <w:tabs>
                <w:tab w:val="left" w:pos="2345"/>
              </w:tabs>
              <w:spacing w:before="3"/>
              <w:ind w:firstLine="241"/>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произведениям</w:t>
            </w:r>
          </w:p>
        </w:tc>
        <w:tc>
          <w:tcPr>
            <w:tcW w:w="1849" w:type="dxa"/>
            <w:gridSpan w:val="2"/>
          </w:tcPr>
          <w:p w:rsidR="006B2AC3" w:rsidRPr="006B2AC3" w:rsidRDefault="006B2AC3" w:rsidP="00026E83">
            <w:pPr>
              <w:widowControl w:val="0"/>
              <w:tabs>
                <w:tab w:val="left" w:pos="2345"/>
              </w:tabs>
              <w:spacing w:before="6"/>
              <w:ind w:firstLine="241"/>
              <w:rPr>
                <w:rFonts w:ascii="Times New Roman" w:eastAsia="Times New Roman" w:hAnsi="Times New Roman" w:cs="Times New Roman"/>
                <w:b/>
                <w:sz w:val="28"/>
                <w:szCs w:val="28"/>
              </w:rPr>
            </w:pPr>
          </w:p>
          <w:p w:rsidR="006B2AC3" w:rsidRPr="006B2AC3" w:rsidRDefault="006B2AC3" w:rsidP="00026E83">
            <w:pPr>
              <w:widowControl w:val="0"/>
              <w:tabs>
                <w:tab w:val="left" w:pos="2345"/>
              </w:tabs>
              <w:spacing w:before="1"/>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6"/>
              <w:rPr>
                <w:rFonts w:ascii="Times New Roman" w:eastAsia="Times New Roman" w:hAnsi="Times New Roman" w:cs="Times New Roman"/>
                <w:b/>
                <w:sz w:val="28"/>
                <w:szCs w:val="28"/>
              </w:rPr>
            </w:pPr>
          </w:p>
          <w:p w:rsidR="006B2AC3" w:rsidRPr="006B2AC3" w:rsidRDefault="006B2AC3" w:rsidP="006B2AC3">
            <w:pPr>
              <w:widowControl w:val="0"/>
              <w:spacing w:before="1"/>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14.04</w:t>
            </w:r>
          </w:p>
        </w:tc>
        <w:tc>
          <w:tcPr>
            <w:tcW w:w="2595" w:type="dxa"/>
          </w:tcPr>
          <w:p w:rsidR="006B2AC3" w:rsidRPr="006B2AC3" w:rsidRDefault="006B2AC3" w:rsidP="006B2AC3">
            <w:pPr>
              <w:widowControl w:val="0"/>
              <w:spacing w:before="208"/>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0"/>
              <w:ind w:left="240"/>
              <w:rPr>
                <w:rFonts w:ascii="Times New Roman" w:eastAsia="Times New Roman" w:hAnsi="Times New Roman" w:cs="Times New Roman"/>
                <w:sz w:val="28"/>
                <w:szCs w:val="28"/>
                <w:lang w:val="ru-RU"/>
              </w:rPr>
            </w:pPr>
            <w:hyperlink r:id="rId437"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523</w:t>
              </w:r>
              <w:r w:rsidR="006B2AC3" w:rsidRPr="006B2AC3">
                <w:rPr>
                  <w:rFonts w:ascii="Times New Roman" w:eastAsia="Times New Roman" w:hAnsi="Times New Roman" w:cs="Times New Roman"/>
                  <w:color w:val="0000FF"/>
                  <w:sz w:val="28"/>
                  <w:szCs w:val="28"/>
                  <w:u w:val="single" w:color="0000FF"/>
                </w:rPr>
                <w:t>ba</w:t>
              </w:r>
            </w:hyperlink>
          </w:p>
        </w:tc>
      </w:tr>
      <w:tr w:rsidR="006B2AC3" w:rsidRPr="006B2AC3" w:rsidTr="00026E83">
        <w:tc>
          <w:tcPr>
            <w:tcW w:w="851" w:type="dxa"/>
          </w:tcPr>
          <w:p w:rsidR="006B2AC3" w:rsidRPr="00073AF1" w:rsidRDefault="006B2AC3" w:rsidP="006B2AC3">
            <w:pPr>
              <w:widowControl w:val="0"/>
              <w:spacing w:before="193"/>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114</w:t>
            </w:r>
          </w:p>
        </w:tc>
        <w:tc>
          <w:tcPr>
            <w:tcW w:w="2977" w:type="dxa"/>
          </w:tcPr>
          <w:p w:rsidR="006B2AC3" w:rsidRPr="006B2AC3" w:rsidRDefault="006B2AC3" w:rsidP="00026E83">
            <w:pPr>
              <w:widowControl w:val="0"/>
              <w:tabs>
                <w:tab w:val="left" w:pos="2345"/>
              </w:tabs>
              <w:spacing w:before="6" w:line="322" w:lineRule="exact"/>
              <w:ind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Человек</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и</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его</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взаимоотношения</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с</w:t>
            </w:r>
            <w:r w:rsidRPr="006B2AC3">
              <w:rPr>
                <w:rFonts w:ascii="Times New Roman" w:eastAsia="Times New Roman" w:hAnsi="Times New Roman" w:cs="Times New Roman"/>
                <w:spacing w:val="-11"/>
                <w:sz w:val="28"/>
                <w:szCs w:val="28"/>
                <w:lang w:val="ru-RU"/>
              </w:rPr>
              <w:t xml:space="preserve"> </w:t>
            </w:r>
            <w:r w:rsidRPr="006B2AC3">
              <w:rPr>
                <w:rFonts w:ascii="Times New Roman" w:eastAsia="Times New Roman" w:hAnsi="Times New Roman" w:cs="Times New Roman"/>
                <w:sz w:val="28"/>
                <w:szCs w:val="28"/>
                <w:lang w:val="ru-RU"/>
              </w:rPr>
              <w:t>животными</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в</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рассказах</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писателей</w:t>
            </w:r>
          </w:p>
        </w:tc>
        <w:tc>
          <w:tcPr>
            <w:tcW w:w="1849" w:type="dxa"/>
            <w:gridSpan w:val="2"/>
          </w:tcPr>
          <w:p w:rsidR="006B2AC3" w:rsidRPr="006B2AC3" w:rsidRDefault="006B2AC3" w:rsidP="00026E83">
            <w:pPr>
              <w:widowControl w:val="0"/>
              <w:tabs>
                <w:tab w:val="left" w:pos="2345"/>
              </w:tabs>
              <w:spacing w:before="193"/>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193"/>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15.04</w:t>
            </w:r>
          </w:p>
        </w:tc>
        <w:tc>
          <w:tcPr>
            <w:tcW w:w="2595" w:type="dxa"/>
          </w:tcPr>
          <w:p w:rsidR="006B2AC3" w:rsidRPr="006B2AC3" w:rsidRDefault="006B2AC3" w:rsidP="006B2AC3">
            <w:pPr>
              <w:widowControl w:val="0"/>
              <w:spacing w:before="49"/>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0"/>
              <w:ind w:left="240"/>
              <w:rPr>
                <w:rFonts w:ascii="Times New Roman" w:eastAsia="Times New Roman" w:hAnsi="Times New Roman" w:cs="Times New Roman"/>
                <w:sz w:val="28"/>
                <w:szCs w:val="28"/>
                <w:lang w:val="ru-RU"/>
              </w:rPr>
            </w:pPr>
            <w:hyperlink r:id="rId438"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bc</w:t>
              </w:r>
              <w:r w:rsidR="006B2AC3" w:rsidRPr="006B2AC3">
                <w:rPr>
                  <w:rFonts w:ascii="Times New Roman" w:eastAsia="Times New Roman" w:hAnsi="Times New Roman" w:cs="Times New Roman"/>
                  <w:color w:val="0000FF"/>
                  <w:sz w:val="28"/>
                  <w:szCs w:val="28"/>
                  <w:u w:val="single" w:color="0000FF"/>
                  <w:lang w:val="ru-RU"/>
                </w:rPr>
                <w:t>525</w:t>
              </w:r>
              <w:r w:rsidR="006B2AC3" w:rsidRPr="006B2AC3">
                <w:rPr>
                  <w:rFonts w:ascii="Times New Roman" w:eastAsia="Times New Roman" w:hAnsi="Times New Roman" w:cs="Times New Roman"/>
                  <w:color w:val="0000FF"/>
                  <w:sz w:val="28"/>
                  <w:szCs w:val="28"/>
                  <w:u w:val="single" w:color="0000FF"/>
                </w:rPr>
                <w:t>e</w:t>
              </w:r>
              <w:r w:rsidR="006B2AC3" w:rsidRPr="006B2AC3">
                <w:rPr>
                  <w:rFonts w:ascii="Times New Roman" w:eastAsia="Times New Roman" w:hAnsi="Times New Roman" w:cs="Times New Roman"/>
                  <w:color w:val="0000FF"/>
                  <w:sz w:val="28"/>
                  <w:szCs w:val="28"/>
                  <w:u w:val="single" w:color="0000FF"/>
                  <w:lang w:val="ru-RU"/>
                </w:rPr>
                <w:t>0</w:t>
              </w:r>
            </w:hyperlink>
          </w:p>
        </w:tc>
      </w:tr>
      <w:tr w:rsidR="006B2AC3" w:rsidRPr="006B2AC3" w:rsidTr="00026E83">
        <w:tc>
          <w:tcPr>
            <w:tcW w:w="851" w:type="dxa"/>
          </w:tcPr>
          <w:p w:rsidR="006B2AC3" w:rsidRPr="00073AF1" w:rsidRDefault="006B2AC3" w:rsidP="006B2AC3">
            <w:pPr>
              <w:widowControl w:val="0"/>
              <w:spacing w:before="193"/>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115</w:t>
            </w:r>
          </w:p>
        </w:tc>
        <w:tc>
          <w:tcPr>
            <w:tcW w:w="2977" w:type="dxa"/>
          </w:tcPr>
          <w:p w:rsidR="006B2AC3" w:rsidRPr="006B2AC3" w:rsidRDefault="006B2AC3" w:rsidP="00026E83">
            <w:pPr>
              <w:widowControl w:val="0"/>
              <w:tabs>
                <w:tab w:val="left" w:pos="2345"/>
              </w:tabs>
              <w:spacing w:before="35" w:line="271" w:lineRule="auto"/>
              <w:ind w:right="176"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Особенности</w:t>
            </w:r>
            <w:r w:rsidRPr="006B2AC3">
              <w:rPr>
                <w:rFonts w:ascii="Times New Roman" w:eastAsia="Times New Roman" w:hAnsi="Times New Roman" w:cs="Times New Roman"/>
                <w:spacing w:val="-14"/>
                <w:sz w:val="28"/>
                <w:szCs w:val="28"/>
                <w:lang w:val="ru-RU"/>
              </w:rPr>
              <w:t xml:space="preserve"> </w:t>
            </w:r>
            <w:r w:rsidRPr="006B2AC3">
              <w:rPr>
                <w:rFonts w:ascii="Times New Roman" w:eastAsia="Times New Roman" w:hAnsi="Times New Roman" w:cs="Times New Roman"/>
                <w:sz w:val="28"/>
                <w:szCs w:val="28"/>
                <w:lang w:val="ru-RU"/>
              </w:rPr>
              <w:t>юмористических</w:t>
            </w:r>
            <w:r w:rsidRPr="006B2AC3">
              <w:rPr>
                <w:rFonts w:ascii="Times New Roman" w:eastAsia="Times New Roman" w:hAnsi="Times New Roman" w:cs="Times New Roman"/>
                <w:spacing w:val="-14"/>
                <w:sz w:val="28"/>
                <w:szCs w:val="28"/>
                <w:lang w:val="ru-RU"/>
              </w:rPr>
              <w:t xml:space="preserve"> </w:t>
            </w:r>
            <w:r w:rsidRPr="006B2AC3">
              <w:rPr>
                <w:rFonts w:ascii="Times New Roman" w:eastAsia="Times New Roman" w:hAnsi="Times New Roman" w:cs="Times New Roman"/>
                <w:sz w:val="28"/>
                <w:szCs w:val="28"/>
                <w:lang w:val="ru-RU"/>
              </w:rPr>
              <w:t>произведений</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Н.Н.Носова</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и</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других</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авторов на</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выбор</w:t>
            </w:r>
          </w:p>
        </w:tc>
        <w:tc>
          <w:tcPr>
            <w:tcW w:w="1849" w:type="dxa"/>
            <w:gridSpan w:val="2"/>
          </w:tcPr>
          <w:p w:rsidR="006B2AC3" w:rsidRPr="006B2AC3" w:rsidRDefault="006B2AC3" w:rsidP="00026E83">
            <w:pPr>
              <w:widowControl w:val="0"/>
              <w:tabs>
                <w:tab w:val="left" w:pos="2345"/>
              </w:tabs>
              <w:spacing w:before="193"/>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193"/>
              <w:ind w:right="789"/>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16.04</w:t>
            </w:r>
          </w:p>
        </w:tc>
        <w:tc>
          <w:tcPr>
            <w:tcW w:w="2595" w:type="dxa"/>
          </w:tcPr>
          <w:p w:rsidR="006B2AC3" w:rsidRPr="006B2AC3" w:rsidRDefault="006B2AC3" w:rsidP="006B2AC3">
            <w:pPr>
              <w:widowControl w:val="0"/>
              <w:spacing w:before="49"/>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1"/>
              <w:ind w:left="240"/>
              <w:rPr>
                <w:rFonts w:ascii="Times New Roman" w:eastAsia="Times New Roman" w:hAnsi="Times New Roman" w:cs="Times New Roman"/>
                <w:sz w:val="28"/>
                <w:szCs w:val="28"/>
                <w:lang w:val="ru-RU"/>
              </w:rPr>
            </w:pPr>
            <w:hyperlink r:id="rId439"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f</w:t>
              </w:r>
              <w:r w:rsidR="006B2AC3" w:rsidRPr="006B2AC3">
                <w:rPr>
                  <w:rFonts w:ascii="Times New Roman" w:eastAsia="Times New Roman" w:hAnsi="Times New Roman" w:cs="Times New Roman"/>
                  <w:color w:val="0000FF"/>
                  <w:sz w:val="28"/>
                  <w:szCs w:val="28"/>
                  <w:u w:val="single" w:color="0000FF"/>
                  <w:lang w:val="ru-RU"/>
                </w:rPr>
                <w:t>29</w:t>
              </w:r>
              <w:r w:rsidR="006B2AC3" w:rsidRPr="006B2AC3">
                <w:rPr>
                  <w:rFonts w:ascii="Times New Roman" w:eastAsia="Times New Roman" w:hAnsi="Times New Roman" w:cs="Times New Roman"/>
                  <w:color w:val="0000FF"/>
                  <w:sz w:val="28"/>
                  <w:szCs w:val="28"/>
                  <w:u w:val="single" w:color="0000FF"/>
                </w:rPr>
                <w:t>f</w:t>
              </w:r>
              <w:r w:rsidR="006B2AC3" w:rsidRPr="006B2AC3">
                <w:rPr>
                  <w:rFonts w:ascii="Times New Roman" w:eastAsia="Times New Roman" w:hAnsi="Times New Roman" w:cs="Times New Roman"/>
                  <w:color w:val="0000FF"/>
                  <w:sz w:val="28"/>
                  <w:szCs w:val="28"/>
                  <w:u w:val="single" w:color="0000FF"/>
                  <w:lang w:val="ru-RU"/>
                </w:rPr>
                <w:t>3</w:t>
              </w:r>
              <w:r w:rsidR="006B2AC3" w:rsidRPr="006B2AC3">
                <w:rPr>
                  <w:rFonts w:ascii="Times New Roman" w:eastAsia="Times New Roman" w:hAnsi="Times New Roman" w:cs="Times New Roman"/>
                  <w:color w:val="0000FF"/>
                  <w:sz w:val="28"/>
                  <w:szCs w:val="28"/>
                  <w:u w:val="single" w:color="0000FF"/>
                </w:rPr>
                <w:t>ca</w:t>
              </w:r>
              <w:r w:rsidR="006B2AC3" w:rsidRPr="006B2AC3">
                <w:rPr>
                  <w:rFonts w:ascii="Times New Roman" w:eastAsia="Times New Roman" w:hAnsi="Times New Roman" w:cs="Times New Roman"/>
                  <w:color w:val="0000FF"/>
                  <w:sz w:val="28"/>
                  <w:szCs w:val="28"/>
                  <w:u w:val="single" w:color="0000FF"/>
                  <w:lang w:val="ru-RU"/>
                </w:rPr>
                <w:t>2</w:t>
              </w:r>
            </w:hyperlink>
          </w:p>
        </w:tc>
      </w:tr>
      <w:tr w:rsidR="006B2AC3" w:rsidRPr="006B2AC3" w:rsidTr="00026E83">
        <w:tc>
          <w:tcPr>
            <w:tcW w:w="851" w:type="dxa"/>
          </w:tcPr>
          <w:p w:rsidR="006B2AC3" w:rsidRPr="00073AF1" w:rsidRDefault="006B2AC3" w:rsidP="006B2AC3">
            <w:pPr>
              <w:widowControl w:val="0"/>
              <w:spacing w:before="35"/>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116</w:t>
            </w:r>
          </w:p>
        </w:tc>
        <w:tc>
          <w:tcPr>
            <w:tcW w:w="2977" w:type="dxa"/>
          </w:tcPr>
          <w:p w:rsidR="006B2AC3" w:rsidRPr="006B2AC3" w:rsidRDefault="006B2AC3" w:rsidP="00026E83">
            <w:pPr>
              <w:widowControl w:val="0"/>
              <w:tabs>
                <w:tab w:val="left" w:pos="2345"/>
              </w:tabs>
              <w:spacing w:before="35"/>
              <w:ind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Комичность</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как</w:t>
            </w:r>
            <w:r w:rsidRPr="006B2AC3">
              <w:rPr>
                <w:rFonts w:ascii="Times New Roman" w:eastAsia="Times New Roman" w:hAnsi="Times New Roman" w:cs="Times New Roman"/>
                <w:spacing w:val="-11"/>
                <w:sz w:val="28"/>
                <w:szCs w:val="28"/>
                <w:lang w:val="ru-RU"/>
              </w:rPr>
              <w:t xml:space="preserve"> </w:t>
            </w:r>
            <w:r w:rsidRPr="006B2AC3">
              <w:rPr>
                <w:rFonts w:ascii="Times New Roman" w:eastAsia="Times New Roman" w:hAnsi="Times New Roman" w:cs="Times New Roman"/>
                <w:sz w:val="28"/>
                <w:szCs w:val="28"/>
                <w:lang w:val="ru-RU"/>
              </w:rPr>
              <w:t>основа</w:t>
            </w:r>
            <w:r w:rsidRPr="006B2AC3">
              <w:rPr>
                <w:rFonts w:ascii="Times New Roman" w:eastAsia="Times New Roman" w:hAnsi="Times New Roman" w:cs="Times New Roman"/>
                <w:spacing w:val="-10"/>
                <w:sz w:val="28"/>
                <w:szCs w:val="28"/>
                <w:lang w:val="ru-RU"/>
              </w:rPr>
              <w:t xml:space="preserve"> </w:t>
            </w:r>
            <w:r w:rsidRPr="006B2AC3">
              <w:rPr>
                <w:rFonts w:ascii="Times New Roman" w:eastAsia="Times New Roman" w:hAnsi="Times New Roman" w:cs="Times New Roman"/>
                <w:sz w:val="28"/>
                <w:szCs w:val="28"/>
                <w:lang w:val="ru-RU"/>
              </w:rPr>
              <w:t>сюжета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рассказов</w:t>
            </w:r>
          </w:p>
        </w:tc>
        <w:tc>
          <w:tcPr>
            <w:tcW w:w="1849" w:type="dxa"/>
            <w:gridSpan w:val="2"/>
          </w:tcPr>
          <w:p w:rsidR="006B2AC3" w:rsidRPr="006B2AC3" w:rsidRDefault="006B2AC3" w:rsidP="00026E83">
            <w:pPr>
              <w:widowControl w:val="0"/>
              <w:tabs>
                <w:tab w:val="left" w:pos="2345"/>
              </w:tabs>
              <w:spacing w:before="35"/>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35"/>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17.04</w:t>
            </w:r>
          </w:p>
        </w:tc>
        <w:tc>
          <w:tcPr>
            <w:tcW w:w="2595" w:type="dxa"/>
          </w:tcPr>
          <w:p w:rsidR="006B2AC3" w:rsidRPr="006B2AC3" w:rsidRDefault="006B2AC3" w:rsidP="006B2AC3">
            <w:pPr>
              <w:widowControl w:val="0"/>
              <w:spacing w:before="35"/>
              <w:ind w:left="24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Библиотека</w:t>
            </w:r>
            <w:r w:rsidRPr="006B2AC3">
              <w:rPr>
                <w:rFonts w:ascii="Times New Roman" w:eastAsia="Times New Roman" w:hAnsi="Times New Roman" w:cs="Times New Roman"/>
                <w:spacing w:val="-1"/>
                <w:sz w:val="28"/>
                <w:szCs w:val="28"/>
              </w:rPr>
              <w:t xml:space="preserve"> </w:t>
            </w:r>
            <w:r w:rsidRPr="006B2AC3">
              <w:rPr>
                <w:rFonts w:ascii="Times New Roman" w:eastAsia="Times New Roman" w:hAnsi="Times New Roman" w:cs="Times New Roman"/>
                <w:sz w:val="28"/>
                <w:szCs w:val="28"/>
              </w:rPr>
              <w:t>ЦОК</w:t>
            </w:r>
          </w:p>
        </w:tc>
      </w:tr>
      <w:tr w:rsidR="006B2AC3" w:rsidRPr="006B2AC3" w:rsidTr="00026E83">
        <w:tc>
          <w:tcPr>
            <w:tcW w:w="851" w:type="dxa"/>
          </w:tcPr>
          <w:p w:rsidR="006B2AC3" w:rsidRPr="00073AF1" w:rsidRDefault="006B2AC3" w:rsidP="006B2AC3">
            <w:pPr>
              <w:widowControl w:val="0"/>
              <w:spacing w:before="194"/>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lastRenderedPageBreak/>
              <w:t>117</w:t>
            </w:r>
          </w:p>
        </w:tc>
        <w:tc>
          <w:tcPr>
            <w:tcW w:w="2977" w:type="dxa"/>
          </w:tcPr>
          <w:p w:rsidR="006B2AC3" w:rsidRPr="006B2AC3" w:rsidRDefault="006B2AC3" w:rsidP="00026E83">
            <w:pPr>
              <w:widowControl w:val="0"/>
              <w:tabs>
                <w:tab w:val="left" w:pos="2345"/>
              </w:tabs>
              <w:spacing w:before="11" w:line="316" w:lineRule="exact"/>
              <w:ind w:right="499"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Характеристика</w:t>
            </w:r>
            <w:r w:rsidRPr="006B2AC3">
              <w:rPr>
                <w:rFonts w:ascii="Times New Roman" w:eastAsia="Times New Roman" w:hAnsi="Times New Roman" w:cs="Times New Roman"/>
                <w:spacing w:val="-12"/>
                <w:sz w:val="28"/>
                <w:szCs w:val="28"/>
                <w:lang w:val="ru-RU"/>
              </w:rPr>
              <w:t xml:space="preserve"> </w:t>
            </w:r>
            <w:r w:rsidRPr="006B2AC3">
              <w:rPr>
                <w:rFonts w:ascii="Times New Roman" w:eastAsia="Times New Roman" w:hAnsi="Times New Roman" w:cs="Times New Roman"/>
                <w:sz w:val="28"/>
                <w:szCs w:val="28"/>
                <w:lang w:val="ru-RU"/>
              </w:rPr>
              <w:t>героя</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«Денискиных</w:t>
            </w:r>
            <w:r w:rsidRPr="006B2AC3">
              <w:rPr>
                <w:rFonts w:ascii="Times New Roman" w:eastAsia="Times New Roman" w:hAnsi="Times New Roman" w:cs="Times New Roman"/>
                <w:spacing w:val="-10"/>
                <w:sz w:val="28"/>
                <w:szCs w:val="28"/>
                <w:lang w:val="ru-RU"/>
              </w:rPr>
              <w:t xml:space="preserve"> </w:t>
            </w:r>
            <w:r w:rsidRPr="006B2AC3">
              <w:rPr>
                <w:rFonts w:ascii="Times New Roman" w:eastAsia="Times New Roman" w:hAnsi="Times New Roman" w:cs="Times New Roman"/>
                <w:sz w:val="28"/>
                <w:szCs w:val="28"/>
                <w:lang w:val="ru-RU"/>
              </w:rPr>
              <w:t>рассказов»</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В.Ю.</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Драгунского</w:t>
            </w:r>
          </w:p>
        </w:tc>
        <w:tc>
          <w:tcPr>
            <w:tcW w:w="1849" w:type="dxa"/>
            <w:gridSpan w:val="2"/>
          </w:tcPr>
          <w:p w:rsidR="006B2AC3" w:rsidRPr="006B2AC3" w:rsidRDefault="006B2AC3" w:rsidP="00026E83">
            <w:pPr>
              <w:widowControl w:val="0"/>
              <w:tabs>
                <w:tab w:val="left" w:pos="2345"/>
              </w:tabs>
              <w:spacing w:before="194"/>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194"/>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rPr>
                <w:rFonts w:ascii="Times New Roman" w:eastAsia="Calibri" w:hAnsi="Times New Roman" w:cs="Times New Roman"/>
                <w:sz w:val="28"/>
                <w:szCs w:val="28"/>
              </w:rPr>
            </w:pPr>
            <w:r w:rsidRPr="006B2AC3">
              <w:rPr>
                <w:rFonts w:ascii="Times New Roman" w:eastAsia="Calibri" w:hAnsi="Times New Roman" w:cs="Times New Roman"/>
                <w:sz w:val="28"/>
                <w:szCs w:val="28"/>
              </w:rPr>
              <w:t>21.04</w:t>
            </w:r>
          </w:p>
          <w:p w:rsidR="006B2AC3" w:rsidRPr="006B2AC3" w:rsidRDefault="006B2AC3" w:rsidP="006B2AC3">
            <w:pPr>
              <w:widowControl w:val="0"/>
              <w:rPr>
                <w:rFonts w:ascii="Times New Roman" w:eastAsia="Times New Roman" w:hAnsi="Times New Roman" w:cs="Times New Roman"/>
                <w:sz w:val="28"/>
                <w:szCs w:val="28"/>
              </w:rPr>
            </w:pPr>
          </w:p>
        </w:tc>
        <w:tc>
          <w:tcPr>
            <w:tcW w:w="2595" w:type="dxa"/>
          </w:tcPr>
          <w:p w:rsidR="006B2AC3" w:rsidRPr="006B2AC3" w:rsidRDefault="006B2AC3" w:rsidP="006B2AC3">
            <w:pPr>
              <w:widowControl w:val="0"/>
              <w:spacing w:before="45"/>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0"/>
              <w:ind w:left="240"/>
              <w:rPr>
                <w:rFonts w:ascii="Times New Roman" w:eastAsia="Times New Roman" w:hAnsi="Times New Roman" w:cs="Times New Roman"/>
                <w:sz w:val="28"/>
                <w:szCs w:val="28"/>
                <w:lang w:val="ru-RU"/>
              </w:rPr>
            </w:pPr>
            <w:hyperlink r:id="rId440"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f</w:t>
              </w:r>
              <w:r w:rsidR="006B2AC3" w:rsidRPr="006B2AC3">
                <w:rPr>
                  <w:rFonts w:ascii="Times New Roman" w:eastAsia="Times New Roman" w:hAnsi="Times New Roman" w:cs="Times New Roman"/>
                  <w:color w:val="0000FF"/>
                  <w:sz w:val="28"/>
                  <w:szCs w:val="28"/>
                  <w:u w:val="single" w:color="0000FF"/>
                  <w:lang w:val="ru-RU"/>
                </w:rPr>
                <w:t>29</w:t>
              </w:r>
              <w:r w:rsidR="006B2AC3" w:rsidRPr="006B2AC3">
                <w:rPr>
                  <w:rFonts w:ascii="Times New Roman" w:eastAsia="Times New Roman" w:hAnsi="Times New Roman" w:cs="Times New Roman"/>
                  <w:color w:val="0000FF"/>
                  <w:sz w:val="28"/>
                  <w:szCs w:val="28"/>
                  <w:u w:val="single" w:color="0000FF"/>
                </w:rPr>
                <w:t>f</w:t>
              </w:r>
              <w:r w:rsidR="006B2AC3" w:rsidRPr="006B2AC3">
                <w:rPr>
                  <w:rFonts w:ascii="Times New Roman" w:eastAsia="Times New Roman" w:hAnsi="Times New Roman" w:cs="Times New Roman"/>
                  <w:color w:val="0000FF"/>
                  <w:sz w:val="28"/>
                  <w:szCs w:val="28"/>
                  <w:u w:val="single" w:color="0000FF"/>
                  <w:lang w:val="ru-RU"/>
                </w:rPr>
                <w:t>3</w:t>
              </w:r>
              <w:r w:rsidR="006B2AC3" w:rsidRPr="006B2AC3">
                <w:rPr>
                  <w:rFonts w:ascii="Times New Roman" w:eastAsia="Times New Roman" w:hAnsi="Times New Roman" w:cs="Times New Roman"/>
                  <w:color w:val="0000FF"/>
                  <w:sz w:val="28"/>
                  <w:szCs w:val="28"/>
                  <w:u w:val="single" w:color="0000FF"/>
                </w:rPr>
                <w:t>a</w:t>
              </w:r>
              <w:r w:rsidR="006B2AC3" w:rsidRPr="006B2AC3">
                <w:rPr>
                  <w:rFonts w:ascii="Times New Roman" w:eastAsia="Times New Roman" w:hAnsi="Times New Roman" w:cs="Times New Roman"/>
                  <w:color w:val="0000FF"/>
                  <w:sz w:val="28"/>
                  <w:szCs w:val="28"/>
                  <w:u w:val="single" w:color="0000FF"/>
                  <w:lang w:val="ru-RU"/>
                </w:rPr>
                <w:t>5</w:t>
              </w:r>
              <w:r w:rsidR="006B2AC3" w:rsidRPr="006B2AC3">
                <w:rPr>
                  <w:rFonts w:ascii="Times New Roman" w:eastAsia="Times New Roman" w:hAnsi="Times New Roman" w:cs="Times New Roman"/>
                  <w:color w:val="0000FF"/>
                  <w:sz w:val="28"/>
                  <w:szCs w:val="28"/>
                  <w:u w:val="single" w:color="0000FF"/>
                </w:rPr>
                <w:t>e</w:t>
              </w:r>
            </w:hyperlink>
          </w:p>
        </w:tc>
      </w:tr>
      <w:tr w:rsidR="006B2AC3" w:rsidRPr="006B2AC3" w:rsidTr="00026E83">
        <w:tc>
          <w:tcPr>
            <w:tcW w:w="851" w:type="dxa"/>
          </w:tcPr>
          <w:p w:rsidR="006B2AC3" w:rsidRPr="00073AF1" w:rsidRDefault="006B2AC3" w:rsidP="006B2AC3">
            <w:pPr>
              <w:widowControl w:val="0"/>
              <w:spacing w:before="2"/>
              <w:rPr>
                <w:rFonts w:ascii="Times New Roman" w:eastAsia="Times New Roman" w:hAnsi="Times New Roman" w:cs="Times New Roman"/>
                <w:b/>
                <w:sz w:val="28"/>
                <w:szCs w:val="28"/>
                <w:lang w:val="ru-RU"/>
              </w:rPr>
            </w:pPr>
          </w:p>
          <w:p w:rsidR="006B2AC3" w:rsidRPr="00073AF1" w:rsidRDefault="006B2AC3" w:rsidP="006B2AC3">
            <w:pPr>
              <w:widowControl w:val="0"/>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118</w:t>
            </w:r>
          </w:p>
        </w:tc>
        <w:tc>
          <w:tcPr>
            <w:tcW w:w="2977" w:type="dxa"/>
          </w:tcPr>
          <w:p w:rsidR="006B2AC3" w:rsidRPr="006B2AC3" w:rsidRDefault="006B2AC3" w:rsidP="00026E83">
            <w:pPr>
              <w:widowControl w:val="0"/>
              <w:tabs>
                <w:tab w:val="left" w:pos="2345"/>
              </w:tabs>
              <w:spacing w:before="35" w:line="268" w:lineRule="auto"/>
              <w:ind w:right="238" w:firstLine="241"/>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lang w:val="ru-RU"/>
              </w:rPr>
              <w:t>Средства выразительности</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текста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юмористического</w:t>
            </w:r>
            <w:r w:rsidRPr="006B2AC3">
              <w:rPr>
                <w:rFonts w:ascii="Times New Roman" w:eastAsia="Times New Roman" w:hAnsi="Times New Roman" w:cs="Times New Roman"/>
                <w:spacing w:val="-10"/>
                <w:sz w:val="28"/>
                <w:szCs w:val="28"/>
                <w:lang w:val="ru-RU"/>
              </w:rPr>
              <w:t xml:space="preserve"> </w:t>
            </w:r>
            <w:r w:rsidRPr="006B2AC3">
              <w:rPr>
                <w:rFonts w:ascii="Times New Roman" w:eastAsia="Times New Roman" w:hAnsi="Times New Roman" w:cs="Times New Roman"/>
                <w:sz w:val="28"/>
                <w:szCs w:val="28"/>
                <w:lang w:val="ru-RU"/>
              </w:rPr>
              <w:t>содержания:</w:t>
            </w:r>
            <w:r w:rsidRPr="006B2AC3">
              <w:rPr>
                <w:rFonts w:ascii="Times New Roman" w:eastAsia="Times New Roman" w:hAnsi="Times New Roman" w:cs="Times New Roman"/>
                <w:spacing w:val="-13"/>
                <w:sz w:val="28"/>
                <w:szCs w:val="28"/>
                <w:lang w:val="ru-RU"/>
              </w:rPr>
              <w:t xml:space="preserve"> </w:t>
            </w:r>
            <w:r w:rsidRPr="006B2AC3">
              <w:rPr>
                <w:rFonts w:ascii="Times New Roman" w:eastAsia="Times New Roman" w:hAnsi="Times New Roman" w:cs="Times New Roman"/>
                <w:sz w:val="28"/>
                <w:szCs w:val="28"/>
                <w:lang w:val="ru-RU"/>
              </w:rPr>
              <w:t>преувеличение.</w:t>
            </w:r>
            <w:r w:rsidRPr="006B2AC3">
              <w:rPr>
                <w:rFonts w:ascii="Times New Roman" w:eastAsia="Times New Roman" w:hAnsi="Times New Roman" w:cs="Times New Roman"/>
                <w:spacing w:val="-8"/>
                <w:sz w:val="28"/>
                <w:szCs w:val="28"/>
                <w:lang w:val="ru-RU"/>
              </w:rPr>
              <w:t xml:space="preserve"> </w:t>
            </w:r>
            <w:r w:rsidRPr="006B2AC3">
              <w:rPr>
                <w:rFonts w:ascii="Times New Roman" w:eastAsia="Times New Roman" w:hAnsi="Times New Roman" w:cs="Times New Roman"/>
                <w:sz w:val="28"/>
                <w:szCs w:val="28"/>
              </w:rPr>
              <w:t>На</w:t>
            </w:r>
            <w:r w:rsidRPr="006B2AC3">
              <w:rPr>
                <w:rFonts w:ascii="Times New Roman" w:eastAsia="Times New Roman" w:hAnsi="Times New Roman" w:cs="Times New Roman"/>
                <w:spacing w:val="-57"/>
                <w:sz w:val="28"/>
                <w:szCs w:val="28"/>
              </w:rPr>
              <w:t xml:space="preserve"> </w:t>
            </w:r>
            <w:r w:rsidRPr="006B2AC3">
              <w:rPr>
                <w:rFonts w:ascii="Times New Roman" w:eastAsia="Times New Roman" w:hAnsi="Times New Roman" w:cs="Times New Roman"/>
                <w:sz w:val="28"/>
                <w:szCs w:val="28"/>
              </w:rPr>
              <w:t>примере</w:t>
            </w:r>
            <w:r w:rsidRPr="006B2AC3">
              <w:rPr>
                <w:rFonts w:ascii="Times New Roman" w:eastAsia="Times New Roman" w:hAnsi="Times New Roman" w:cs="Times New Roman"/>
                <w:spacing w:val="-5"/>
                <w:sz w:val="28"/>
                <w:szCs w:val="28"/>
              </w:rPr>
              <w:t xml:space="preserve"> </w:t>
            </w:r>
            <w:r w:rsidRPr="006B2AC3">
              <w:rPr>
                <w:rFonts w:ascii="Times New Roman" w:eastAsia="Times New Roman" w:hAnsi="Times New Roman" w:cs="Times New Roman"/>
                <w:sz w:val="28"/>
                <w:szCs w:val="28"/>
              </w:rPr>
              <w:t>произведений</w:t>
            </w:r>
            <w:r w:rsidRPr="006B2AC3">
              <w:rPr>
                <w:rFonts w:ascii="Times New Roman" w:eastAsia="Times New Roman" w:hAnsi="Times New Roman" w:cs="Times New Roman"/>
                <w:spacing w:val="-1"/>
                <w:sz w:val="28"/>
                <w:szCs w:val="28"/>
              </w:rPr>
              <w:t xml:space="preserve"> </w:t>
            </w:r>
            <w:r w:rsidRPr="006B2AC3">
              <w:rPr>
                <w:rFonts w:ascii="Times New Roman" w:eastAsia="Times New Roman" w:hAnsi="Times New Roman" w:cs="Times New Roman"/>
                <w:sz w:val="28"/>
                <w:szCs w:val="28"/>
              </w:rPr>
              <w:t>В.Ю.</w:t>
            </w:r>
            <w:r w:rsidR="00026E8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rPr>
              <w:t>Драгунского</w:t>
            </w:r>
          </w:p>
        </w:tc>
        <w:tc>
          <w:tcPr>
            <w:tcW w:w="1849" w:type="dxa"/>
            <w:gridSpan w:val="2"/>
          </w:tcPr>
          <w:p w:rsidR="006B2AC3" w:rsidRPr="006B2AC3" w:rsidRDefault="006B2AC3" w:rsidP="00026E83">
            <w:pPr>
              <w:widowControl w:val="0"/>
              <w:tabs>
                <w:tab w:val="left" w:pos="2345"/>
              </w:tabs>
              <w:spacing w:before="2"/>
              <w:ind w:firstLine="241"/>
              <w:rPr>
                <w:rFonts w:ascii="Times New Roman" w:eastAsia="Times New Roman" w:hAnsi="Times New Roman" w:cs="Times New Roman"/>
                <w:b/>
                <w:sz w:val="28"/>
                <w:szCs w:val="28"/>
              </w:rPr>
            </w:pPr>
          </w:p>
          <w:p w:rsidR="006B2AC3" w:rsidRPr="006B2AC3" w:rsidRDefault="006B2AC3" w:rsidP="00026E83">
            <w:pPr>
              <w:widowControl w:val="0"/>
              <w:tabs>
                <w:tab w:val="left" w:pos="2345"/>
              </w:tabs>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2"/>
              <w:rPr>
                <w:rFonts w:ascii="Times New Roman" w:eastAsia="Times New Roman" w:hAnsi="Times New Roman" w:cs="Times New Roman"/>
                <w:b/>
                <w:sz w:val="28"/>
                <w:szCs w:val="28"/>
              </w:rPr>
            </w:pPr>
          </w:p>
          <w:p w:rsidR="006B2AC3" w:rsidRPr="006B2AC3" w:rsidRDefault="006B2AC3" w:rsidP="006B2AC3">
            <w:pPr>
              <w:widowControl w:val="0"/>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22.04</w:t>
            </w:r>
          </w:p>
        </w:tc>
        <w:tc>
          <w:tcPr>
            <w:tcW w:w="2595" w:type="dxa"/>
          </w:tcPr>
          <w:p w:rsidR="006B2AC3" w:rsidRPr="006B2AC3" w:rsidRDefault="006B2AC3" w:rsidP="006B2AC3">
            <w:pPr>
              <w:widowControl w:val="0"/>
              <w:spacing w:before="203"/>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5"/>
              <w:ind w:left="240"/>
              <w:rPr>
                <w:rFonts w:ascii="Times New Roman" w:eastAsia="Times New Roman" w:hAnsi="Times New Roman" w:cs="Times New Roman"/>
                <w:sz w:val="28"/>
                <w:szCs w:val="28"/>
                <w:lang w:val="ru-RU"/>
              </w:rPr>
            </w:pPr>
            <w:hyperlink r:id="rId441"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f</w:t>
              </w:r>
              <w:r w:rsidR="006B2AC3" w:rsidRPr="006B2AC3">
                <w:rPr>
                  <w:rFonts w:ascii="Times New Roman" w:eastAsia="Times New Roman" w:hAnsi="Times New Roman" w:cs="Times New Roman"/>
                  <w:color w:val="0000FF"/>
                  <w:sz w:val="28"/>
                  <w:szCs w:val="28"/>
                  <w:u w:val="single" w:color="0000FF"/>
                  <w:lang w:val="ru-RU"/>
                </w:rPr>
                <w:t>29</w:t>
              </w:r>
              <w:r w:rsidR="006B2AC3" w:rsidRPr="006B2AC3">
                <w:rPr>
                  <w:rFonts w:ascii="Times New Roman" w:eastAsia="Times New Roman" w:hAnsi="Times New Roman" w:cs="Times New Roman"/>
                  <w:color w:val="0000FF"/>
                  <w:sz w:val="28"/>
                  <w:szCs w:val="28"/>
                  <w:u w:val="single" w:color="0000FF"/>
                </w:rPr>
                <w:t>f</w:t>
              </w:r>
              <w:r w:rsidR="006B2AC3" w:rsidRPr="006B2AC3">
                <w:rPr>
                  <w:rFonts w:ascii="Times New Roman" w:eastAsia="Times New Roman" w:hAnsi="Times New Roman" w:cs="Times New Roman"/>
                  <w:color w:val="0000FF"/>
                  <w:sz w:val="28"/>
                  <w:szCs w:val="28"/>
                  <w:u w:val="single" w:color="0000FF"/>
                  <w:lang w:val="ru-RU"/>
                </w:rPr>
                <w:t>3</w:t>
              </w:r>
              <w:r w:rsidR="006B2AC3" w:rsidRPr="006B2AC3">
                <w:rPr>
                  <w:rFonts w:ascii="Times New Roman" w:eastAsia="Times New Roman" w:hAnsi="Times New Roman" w:cs="Times New Roman"/>
                  <w:color w:val="0000FF"/>
                  <w:sz w:val="28"/>
                  <w:szCs w:val="28"/>
                  <w:u w:val="single" w:color="0000FF"/>
                </w:rPr>
                <w:t>b</w:t>
              </w:r>
              <w:r w:rsidR="006B2AC3" w:rsidRPr="006B2AC3">
                <w:rPr>
                  <w:rFonts w:ascii="Times New Roman" w:eastAsia="Times New Roman" w:hAnsi="Times New Roman" w:cs="Times New Roman"/>
                  <w:color w:val="0000FF"/>
                  <w:sz w:val="28"/>
                  <w:szCs w:val="28"/>
                  <w:u w:val="single" w:color="0000FF"/>
                  <w:lang w:val="ru-RU"/>
                </w:rPr>
                <w:t>80</w:t>
              </w:r>
            </w:hyperlink>
          </w:p>
        </w:tc>
      </w:tr>
      <w:tr w:rsidR="006B2AC3" w:rsidRPr="006B2AC3" w:rsidTr="00026E83">
        <w:tc>
          <w:tcPr>
            <w:tcW w:w="851" w:type="dxa"/>
          </w:tcPr>
          <w:p w:rsidR="006B2AC3" w:rsidRPr="00073AF1" w:rsidRDefault="006B2AC3" w:rsidP="006B2AC3">
            <w:pPr>
              <w:widowControl w:val="0"/>
              <w:spacing w:before="193"/>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119</w:t>
            </w:r>
          </w:p>
        </w:tc>
        <w:tc>
          <w:tcPr>
            <w:tcW w:w="2977" w:type="dxa"/>
          </w:tcPr>
          <w:p w:rsidR="006B2AC3" w:rsidRPr="00026E83" w:rsidRDefault="006B2AC3" w:rsidP="00026E83">
            <w:pPr>
              <w:widowControl w:val="0"/>
              <w:tabs>
                <w:tab w:val="left" w:pos="2345"/>
              </w:tabs>
              <w:spacing w:before="11" w:line="322" w:lineRule="exact"/>
              <w:ind w:right="43" w:firstLine="241"/>
              <w:rPr>
                <w:rFonts w:ascii="Times New Roman" w:eastAsia="Times New Roman" w:hAnsi="Times New Roman" w:cs="Times New Roman"/>
                <w:sz w:val="28"/>
                <w:szCs w:val="28"/>
                <w:lang w:val="ru-RU"/>
              </w:rPr>
            </w:pPr>
            <w:r w:rsidRPr="00026E83">
              <w:rPr>
                <w:rFonts w:ascii="Times New Roman" w:eastAsia="Times New Roman" w:hAnsi="Times New Roman" w:cs="Times New Roman"/>
                <w:sz w:val="28"/>
                <w:szCs w:val="28"/>
                <w:lang w:val="ru-RU"/>
              </w:rPr>
              <w:t>Контрольная</w:t>
            </w:r>
            <w:r w:rsidRPr="00026E83">
              <w:rPr>
                <w:rFonts w:ascii="Times New Roman" w:eastAsia="Times New Roman" w:hAnsi="Times New Roman" w:cs="Times New Roman"/>
                <w:spacing w:val="-8"/>
                <w:sz w:val="28"/>
                <w:szCs w:val="28"/>
                <w:lang w:val="ru-RU"/>
              </w:rPr>
              <w:t xml:space="preserve"> </w:t>
            </w:r>
            <w:r w:rsidRPr="00026E83">
              <w:rPr>
                <w:rFonts w:ascii="Times New Roman" w:eastAsia="Times New Roman" w:hAnsi="Times New Roman" w:cs="Times New Roman"/>
                <w:sz w:val="28"/>
                <w:szCs w:val="28"/>
                <w:lang w:val="ru-RU"/>
              </w:rPr>
              <w:t>работа</w:t>
            </w:r>
            <w:r w:rsidRPr="00026E83">
              <w:rPr>
                <w:rFonts w:ascii="Times New Roman" w:eastAsia="Times New Roman" w:hAnsi="Times New Roman" w:cs="Times New Roman"/>
                <w:spacing w:val="-8"/>
                <w:sz w:val="28"/>
                <w:szCs w:val="28"/>
                <w:lang w:val="ru-RU"/>
              </w:rPr>
              <w:t xml:space="preserve"> </w:t>
            </w:r>
            <w:r w:rsidRPr="00026E83">
              <w:rPr>
                <w:rFonts w:ascii="Times New Roman" w:eastAsia="Times New Roman" w:hAnsi="Times New Roman" w:cs="Times New Roman"/>
                <w:sz w:val="28"/>
                <w:szCs w:val="28"/>
                <w:lang w:val="ru-RU"/>
              </w:rPr>
              <w:t>№7</w:t>
            </w:r>
            <w:r w:rsidRPr="00026E83">
              <w:rPr>
                <w:rFonts w:ascii="Times New Roman" w:eastAsia="Times New Roman" w:hAnsi="Times New Roman" w:cs="Times New Roman"/>
                <w:spacing w:val="1"/>
                <w:sz w:val="28"/>
                <w:szCs w:val="28"/>
                <w:lang w:val="ru-RU"/>
              </w:rPr>
              <w:t xml:space="preserve"> </w:t>
            </w:r>
            <w:r w:rsidRPr="00026E83">
              <w:rPr>
                <w:rFonts w:ascii="Times New Roman" w:eastAsia="Times New Roman" w:hAnsi="Times New Roman" w:cs="Times New Roman"/>
                <w:sz w:val="28"/>
                <w:szCs w:val="28"/>
                <w:lang w:val="ru-RU"/>
              </w:rPr>
              <w:t>по</w:t>
            </w:r>
            <w:r w:rsidRPr="00026E83">
              <w:rPr>
                <w:rFonts w:ascii="Times New Roman" w:eastAsia="Times New Roman" w:hAnsi="Times New Roman" w:cs="Times New Roman"/>
                <w:spacing w:val="-4"/>
                <w:sz w:val="28"/>
                <w:szCs w:val="28"/>
                <w:lang w:val="ru-RU"/>
              </w:rPr>
              <w:t xml:space="preserve"> </w:t>
            </w:r>
            <w:r w:rsidRPr="00026E83">
              <w:rPr>
                <w:rFonts w:ascii="Times New Roman" w:eastAsia="Times New Roman" w:hAnsi="Times New Roman" w:cs="Times New Roman"/>
                <w:sz w:val="28"/>
                <w:szCs w:val="28"/>
                <w:lang w:val="ru-RU"/>
              </w:rPr>
              <w:t>теме</w:t>
            </w:r>
            <w:r w:rsidRPr="00026E83">
              <w:rPr>
                <w:rFonts w:ascii="Times New Roman" w:eastAsia="Times New Roman" w:hAnsi="Times New Roman" w:cs="Times New Roman"/>
                <w:spacing w:val="-5"/>
                <w:sz w:val="28"/>
                <w:szCs w:val="28"/>
                <w:lang w:val="ru-RU"/>
              </w:rPr>
              <w:t xml:space="preserve"> </w:t>
            </w:r>
            <w:r w:rsidRPr="00026E83">
              <w:rPr>
                <w:rFonts w:ascii="Times New Roman" w:eastAsia="Times New Roman" w:hAnsi="Times New Roman" w:cs="Times New Roman"/>
                <w:sz w:val="28"/>
                <w:szCs w:val="28"/>
                <w:lang w:val="ru-RU"/>
              </w:rPr>
              <w:t>«Зарубежная</w:t>
            </w:r>
            <w:r w:rsidRPr="00026E83">
              <w:rPr>
                <w:rFonts w:ascii="Times New Roman" w:eastAsia="Times New Roman" w:hAnsi="Times New Roman" w:cs="Times New Roman"/>
                <w:spacing w:val="-57"/>
                <w:sz w:val="28"/>
                <w:szCs w:val="28"/>
                <w:lang w:val="ru-RU"/>
              </w:rPr>
              <w:t xml:space="preserve"> </w:t>
            </w:r>
            <w:r w:rsidRPr="00026E83">
              <w:rPr>
                <w:rFonts w:ascii="Times New Roman" w:eastAsia="Times New Roman" w:hAnsi="Times New Roman" w:cs="Times New Roman"/>
                <w:sz w:val="28"/>
                <w:szCs w:val="28"/>
                <w:lang w:val="ru-RU"/>
              </w:rPr>
              <w:t>литература»</w:t>
            </w:r>
          </w:p>
        </w:tc>
        <w:tc>
          <w:tcPr>
            <w:tcW w:w="1849" w:type="dxa"/>
            <w:gridSpan w:val="2"/>
          </w:tcPr>
          <w:p w:rsidR="006B2AC3" w:rsidRPr="006B2AC3" w:rsidRDefault="006B2AC3" w:rsidP="00026E83">
            <w:pPr>
              <w:widowControl w:val="0"/>
              <w:tabs>
                <w:tab w:val="left" w:pos="2345"/>
              </w:tabs>
              <w:spacing w:before="193"/>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193"/>
              <w:ind w:right="789"/>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23.04</w:t>
            </w:r>
          </w:p>
        </w:tc>
        <w:tc>
          <w:tcPr>
            <w:tcW w:w="2595" w:type="dxa"/>
          </w:tcPr>
          <w:p w:rsidR="006B2AC3" w:rsidRPr="006B2AC3" w:rsidRDefault="006B2AC3" w:rsidP="006B2AC3">
            <w:pPr>
              <w:widowControl w:val="0"/>
              <w:spacing w:before="49"/>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0"/>
              <w:ind w:left="240"/>
              <w:rPr>
                <w:rFonts w:ascii="Times New Roman" w:eastAsia="Times New Roman" w:hAnsi="Times New Roman" w:cs="Times New Roman"/>
                <w:sz w:val="28"/>
                <w:szCs w:val="28"/>
                <w:lang w:val="ru-RU"/>
              </w:rPr>
            </w:pPr>
            <w:hyperlink r:id="rId442"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f</w:t>
              </w:r>
              <w:r w:rsidR="006B2AC3" w:rsidRPr="006B2AC3">
                <w:rPr>
                  <w:rFonts w:ascii="Times New Roman" w:eastAsia="Times New Roman" w:hAnsi="Times New Roman" w:cs="Times New Roman"/>
                  <w:color w:val="0000FF"/>
                  <w:sz w:val="28"/>
                  <w:szCs w:val="28"/>
                  <w:u w:val="single" w:color="0000FF"/>
                  <w:lang w:val="ru-RU"/>
                </w:rPr>
                <w:t>29</w:t>
              </w:r>
              <w:r w:rsidR="006B2AC3" w:rsidRPr="006B2AC3">
                <w:rPr>
                  <w:rFonts w:ascii="Times New Roman" w:eastAsia="Times New Roman" w:hAnsi="Times New Roman" w:cs="Times New Roman"/>
                  <w:color w:val="0000FF"/>
                  <w:sz w:val="28"/>
                  <w:szCs w:val="28"/>
                  <w:u w:val="single" w:color="0000FF"/>
                </w:rPr>
                <w:t>f</w:t>
              </w:r>
              <w:r w:rsidR="006B2AC3" w:rsidRPr="006B2AC3">
                <w:rPr>
                  <w:rFonts w:ascii="Times New Roman" w:eastAsia="Times New Roman" w:hAnsi="Times New Roman" w:cs="Times New Roman"/>
                  <w:color w:val="0000FF"/>
                  <w:sz w:val="28"/>
                  <w:szCs w:val="28"/>
                  <w:u w:val="single" w:color="0000FF"/>
                  <w:lang w:val="ru-RU"/>
                </w:rPr>
                <w:t>3928</w:t>
              </w:r>
            </w:hyperlink>
          </w:p>
        </w:tc>
      </w:tr>
      <w:tr w:rsidR="006B2AC3" w:rsidRPr="006B2AC3" w:rsidTr="00026E83">
        <w:tc>
          <w:tcPr>
            <w:tcW w:w="851" w:type="dxa"/>
          </w:tcPr>
          <w:p w:rsidR="006B2AC3" w:rsidRPr="00073AF1" w:rsidRDefault="006B2AC3" w:rsidP="006B2AC3">
            <w:pPr>
              <w:widowControl w:val="0"/>
              <w:spacing w:before="7"/>
              <w:rPr>
                <w:rFonts w:ascii="Times New Roman" w:eastAsia="Times New Roman" w:hAnsi="Times New Roman" w:cs="Times New Roman"/>
                <w:b/>
                <w:sz w:val="28"/>
                <w:szCs w:val="28"/>
                <w:lang w:val="ru-RU"/>
              </w:rPr>
            </w:pPr>
          </w:p>
          <w:p w:rsidR="006B2AC3" w:rsidRPr="00073AF1" w:rsidRDefault="006B2AC3" w:rsidP="006B2AC3">
            <w:pPr>
              <w:widowControl w:val="0"/>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120</w:t>
            </w:r>
          </w:p>
        </w:tc>
        <w:tc>
          <w:tcPr>
            <w:tcW w:w="2977" w:type="dxa"/>
          </w:tcPr>
          <w:p w:rsidR="006B2AC3" w:rsidRPr="006B2AC3" w:rsidRDefault="006B2AC3" w:rsidP="00026E83">
            <w:pPr>
              <w:widowControl w:val="0"/>
              <w:tabs>
                <w:tab w:val="left" w:pos="2345"/>
              </w:tabs>
              <w:spacing w:before="35" w:line="268" w:lineRule="auto"/>
              <w:ind w:right="43"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Составление</w:t>
            </w:r>
            <w:r w:rsidRPr="006B2AC3">
              <w:rPr>
                <w:rFonts w:ascii="Times New Roman" w:eastAsia="Times New Roman" w:hAnsi="Times New Roman" w:cs="Times New Roman"/>
                <w:spacing w:val="-8"/>
                <w:sz w:val="28"/>
                <w:szCs w:val="28"/>
                <w:lang w:val="ru-RU"/>
              </w:rPr>
              <w:t xml:space="preserve"> </w:t>
            </w:r>
            <w:r w:rsidRPr="006B2AC3">
              <w:rPr>
                <w:rFonts w:ascii="Times New Roman" w:eastAsia="Times New Roman" w:hAnsi="Times New Roman" w:cs="Times New Roman"/>
                <w:sz w:val="28"/>
                <w:szCs w:val="28"/>
                <w:lang w:val="ru-RU"/>
              </w:rPr>
              <w:t>устного</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рассказа</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«Мой</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любимый</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детский писатель» на примере изученных</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произведений</w:t>
            </w:r>
          </w:p>
        </w:tc>
        <w:tc>
          <w:tcPr>
            <w:tcW w:w="1849" w:type="dxa"/>
            <w:gridSpan w:val="2"/>
          </w:tcPr>
          <w:p w:rsidR="006B2AC3" w:rsidRPr="006B2AC3" w:rsidRDefault="006B2AC3" w:rsidP="00026E83">
            <w:pPr>
              <w:widowControl w:val="0"/>
              <w:tabs>
                <w:tab w:val="left" w:pos="2345"/>
              </w:tabs>
              <w:spacing w:before="7"/>
              <w:ind w:firstLine="241"/>
              <w:rPr>
                <w:rFonts w:ascii="Times New Roman" w:eastAsia="Times New Roman" w:hAnsi="Times New Roman" w:cs="Times New Roman"/>
                <w:b/>
                <w:sz w:val="28"/>
                <w:szCs w:val="28"/>
                <w:lang w:val="ru-RU"/>
              </w:rPr>
            </w:pPr>
          </w:p>
          <w:p w:rsidR="006B2AC3" w:rsidRPr="006B2AC3" w:rsidRDefault="006B2AC3" w:rsidP="00026E83">
            <w:pPr>
              <w:widowControl w:val="0"/>
              <w:tabs>
                <w:tab w:val="left" w:pos="2345"/>
              </w:tabs>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7"/>
              <w:rPr>
                <w:rFonts w:ascii="Times New Roman" w:eastAsia="Times New Roman" w:hAnsi="Times New Roman" w:cs="Times New Roman"/>
                <w:b/>
                <w:sz w:val="28"/>
                <w:szCs w:val="28"/>
              </w:rPr>
            </w:pPr>
          </w:p>
          <w:p w:rsidR="006B2AC3" w:rsidRPr="006B2AC3" w:rsidRDefault="006B2AC3" w:rsidP="006B2AC3">
            <w:pPr>
              <w:widowControl w:val="0"/>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24.04</w:t>
            </w:r>
          </w:p>
        </w:tc>
        <w:tc>
          <w:tcPr>
            <w:tcW w:w="2595" w:type="dxa"/>
          </w:tcPr>
          <w:p w:rsidR="006B2AC3" w:rsidRPr="006B2AC3" w:rsidRDefault="006B2AC3" w:rsidP="006B2AC3">
            <w:pPr>
              <w:widowControl w:val="0"/>
              <w:spacing w:before="203"/>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5"/>
              <w:ind w:left="240"/>
              <w:rPr>
                <w:rFonts w:ascii="Times New Roman" w:eastAsia="Times New Roman" w:hAnsi="Times New Roman" w:cs="Times New Roman"/>
                <w:sz w:val="28"/>
                <w:szCs w:val="28"/>
                <w:lang w:val="ru-RU"/>
              </w:rPr>
            </w:pPr>
            <w:hyperlink r:id="rId443"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f</w:t>
              </w:r>
              <w:r w:rsidR="006B2AC3" w:rsidRPr="006B2AC3">
                <w:rPr>
                  <w:rFonts w:ascii="Times New Roman" w:eastAsia="Times New Roman" w:hAnsi="Times New Roman" w:cs="Times New Roman"/>
                  <w:color w:val="0000FF"/>
                  <w:sz w:val="28"/>
                  <w:szCs w:val="28"/>
                  <w:u w:val="single" w:color="0000FF"/>
                  <w:lang w:val="ru-RU"/>
                </w:rPr>
                <w:t>29</w:t>
              </w:r>
              <w:r w:rsidR="006B2AC3" w:rsidRPr="006B2AC3">
                <w:rPr>
                  <w:rFonts w:ascii="Times New Roman" w:eastAsia="Times New Roman" w:hAnsi="Times New Roman" w:cs="Times New Roman"/>
                  <w:color w:val="0000FF"/>
                  <w:sz w:val="28"/>
                  <w:szCs w:val="28"/>
                  <w:u w:val="single" w:color="0000FF"/>
                </w:rPr>
                <w:t>f</w:t>
              </w:r>
              <w:r w:rsidR="006B2AC3" w:rsidRPr="006B2AC3">
                <w:rPr>
                  <w:rFonts w:ascii="Times New Roman" w:eastAsia="Times New Roman" w:hAnsi="Times New Roman" w:cs="Times New Roman"/>
                  <w:color w:val="0000FF"/>
                  <w:sz w:val="28"/>
                  <w:szCs w:val="28"/>
                  <w:u w:val="single" w:color="0000FF"/>
                  <w:lang w:val="ru-RU"/>
                </w:rPr>
                <w:t>3</w:t>
              </w:r>
              <w:r w:rsidR="006B2AC3" w:rsidRPr="006B2AC3">
                <w:rPr>
                  <w:rFonts w:ascii="Times New Roman" w:eastAsia="Times New Roman" w:hAnsi="Times New Roman" w:cs="Times New Roman"/>
                  <w:color w:val="0000FF"/>
                  <w:sz w:val="28"/>
                  <w:szCs w:val="28"/>
                  <w:u w:val="single" w:color="0000FF"/>
                </w:rPr>
                <w:t>ed</w:t>
              </w:r>
              <w:r w:rsidR="006B2AC3" w:rsidRPr="006B2AC3">
                <w:rPr>
                  <w:rFonts w:ascii="Times New Roman" w:eastAsia="Times New Roman" w:hAnsi="Times New Roman" w:cs="Times New Roman"/>
                  <w:color w:val="0000FF"/>
                  <w:sz w:val="28"/>
                  <w:szCs w:val="28"/>
                  <w:u w:val="single" w:color="0000FF"/>
                  <w:lang w:val="ru-RU"/>
                </w:rPr>
                <w:t>2</w:t>
              </w:r>
            </w:hyperlink>
          </w:p>
        </w:tc>
      </w:tr>
      <w:tr w:rsidR="006B2AC3" w:rsidRPr="006B2AC3" w:rsidTr="00026E83">
        <w:tc>
          <w:tcPr>
            <w:tcW w:w="851" w:type="dxa"/>
          </w:tcPr>
          <w:p w:rsidR="006B2AC3" w:rsidRPr="00073AF1" w:rsidRDefault="006B2AC3" w:rsidP="006B2AC3">
            <w:pPr>
              <w:widowControl w:val="0"/>
              <w:spacing w:before="194"/>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121</w:t>
            </w:r>
          </w:p>
        </w:tc>
        <w:tc>
          <w:tcPr>
            <w:tcW w:w="2977" w:type="dxa"/>
          </w:tcPr>
          <w:p w:rsidR="006B2AC3" w:rsidRPr="006B2AC3" w:rsidRDefault="006B2AC3" w:rsidP="00026E83">
            <w:pPr>
              <w:widowControl w:val="0"/>
              <w:tabs>
                <w:tab w:val="left" w:pos="2345"/>
              </w:tabs>
              <w:spacing w:before="35" w:line="266" w:lineRule="auto"/>
              <w:ind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Волшебные</w:t>
            </w:r>
            <w:r w:rsidRPr="006B2AC3">
              <w:rPr>
                <w:rFonts w:ascii="Times New Roman" w:eastAsia="Times New Roman" w:hAnsi="Times New Roman" w:cs="Times New Roman"/>
                <w:spacing w:val="-10"/>
                <w:sz w:val="28"/>
                <w:szCs w:val="28"/>
                <w:lang w:val="ru-RU"/>
              </w:rPr>
              <w:t xml:space="preserve"> </w:t>
            </w:r>
            <w:r w:rsidRPr="006B2AC3">
              <w:rPr>
                <w:rFonts w:ascii="Times New Roman" w:eastAsia="Times New Roman" w:hAnsi="Times New Roman" w:cs="Times New Roman"/>
                <w:sz w:val="28"/>
                <w:szCs w:val="28"/>
                <w:lang w:val="ru-RU"/>
              </w:rPr>
              <w:t>предметы</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и</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помощники</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в</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литературных</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сказках</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Ш.</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Перро</w:t>
            </w:r>
          </w:p>
        </w:tc>
        <w:tc>
          <w:tcPr>
            <w:tcW w:w="1849" w:type="dxa"/>
            <w:gridSpan w:val="2"/>
          </w:tcPr>
          <w:p w:rsidR="006B2AC3" w:rsidRPr="006B2AC3" w:rsidRDefault="006B2AC3" w:rsidP="00026E83">
            <w:pPr>
              <w:widowControl w:val="0"/>
              <w:tabs>
                <w:tab w:val="left" w:pos="2345"/>
              </w:tabs>
              <w:spacing w:before="194"/>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194"/>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28.04</w:t>
            </w:r>
          </w:p>
        </w:tc>
        <w:tc>
          <w:tcPr>
            <w:tcW w:w="2595" w:type="dxa"/>
          </w:tcPr>
          <w:p w:rsidR="006B2AC3" w:rsidRPr="006B2AC3" w:rsidRDefault="006B2AC3" w:rsidP="006B2AC3">
            <w:pPr>
              <w:widowControl w:val="0"/>
              <w:spacing w:before="49"/>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1"/>
              <w:ind w:left="240"/>
              <w:rPr>
                <w:rFonts w:ascii="Times New Roman" w:eastAsia="Times New Roman" w:hAnsi="Times New Roman" w:cs="Times New Roman"/>
                <w:sz w:val="28"/>
                <w:szCs w:val="28"/>
                <w:lang w:val="ru-RU"/>
              </w:rPr>
            </w:pPr>
            <w:hyperlink r:id="rId444"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f</w:t>
              </w:r>
              <w:r w:rsidR="006B2AC3" w:rsidRPr="006B2AC3">
                <w:rPr>
                  <w:rFonts w:ascii="Times New Roman" w:eastAsia="Times New Roman" w:hAnsi="Times New Roman" w:cs="Times New Roman"/>
                  <w:color w:val="0000FF"/>
                  <w:sz w:val="28"/>
                  <w:szCs w:val="28"/>
                  <w:u w:val="single" w:color="0000FF"/>
                  <w:lang w:val="ru-RU"/>
                </w:rPr>
                <w:t>29</w:t>
              </w:r>
              <w:r w:rsidR="006B2AC3" w:rsidRPr="006B2AC3">
                <w:rPr>
                  <w:rFonts w:ascii="Times New Roman" w:eastAsia="Times New Roman" w:hAnsi="Times New Roman" w:cs="Times New Roman"/>
                  <w:color w:val="0000FF"/>
                  <w:sz w:val="28"/>
                  <w:szCs w:val="28"/>
                  <w:u w:val="single" w:color="0000FF"/>
                </w:rPr>
                <w:t>f</w:t>
              </w:r>
              <w:r w:rsidR="006B2AC3" w:rsidRPr="006B2AC3">
                <w:rPr>
                  <w:rFonts w:ascii="Times New Roman" w:eastAsia="Times New Roman" w:hAnsi="Times New Roman" w:cs="Times New Roman"/>
                  <w:color w:val="0000FF"/>
                  <w:sz w:val="28"/>
                  <w:szCs w:val="28"/>
                  <w:u w:val="single" w:color="0000FF"/>
                  <w:lang w:val="ru-RU"/>
                </w:rPr>
                <w:t>4422</w:t>
              </w:r>
            </w:hyperlink>
          </w:p>
        </w:tc>
      </w:tr>
      <w:tr w:rsidR="006B2AC3" w:rsidRPr="006B2AC3" w:rsidTr="00026E83">
        <w:tc>
          <w:tcPr>
            <w:tcW w:w="851" w:type="dxa"/>
          </w:tcPr>
          <w:p w:rsidR="006B2AC3" w:rsidRPr="00073AF1" w:rsidRDefault="006B2AC3" w:rsidP="006B2AC3">
            <w:pPr>
              <w:widowControl w:val="0"/>
              <w:spacing w:before="193"/>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122</w:t>
            </w:r>
          </w:p>
        </w:tc>
        <w:tc>
          <w:tcPr>
            <w:tcW w:w="2977" w:type="dxa"/>
          </w:tcPr>
          <w:p w:rsidR="006B2AC3" w:rsidRPr="006B2AC3" w:rsidRDefault="006B2AC3" w:rsidP="00026E83">
            <w:pPr>
              <w:widowControl w:val="0"/>
              <w:tabs>
                <w:tab w:val="left" w:pos="2345"/>
              </w:tabs>
              <w:spacing w:before="6" w:line="322" w:lineRule="exact"/>
              <w:ind w:right="-99"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Особенности литературных сказок Х.-К.</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Андерсена (сюжет,</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язык,</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герои)</w:t>
            </w:r>
          </w:p>
        </w:tc>
        <w:tc>
          <w:tcPr>
            <w:tcW w:w="1849" w:type="dxa"/>
            <w:gridSpan w:val="2"/>
          </w:tcPr>
          <w:p w:rsidR="006B2AC3" w:rsidRPr="006B2AC3" w:rsidRDefault="006B2AC3" w:rsidP="00026E83">
            <w:pPr>
              <w:widowControl w:val="0"/>
              <w:tabs>
                <w:tab w:val="left" w:pos="2345"/>
              </w:tabs>
              <w:spacing w:before="193"/>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193"/>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29.04</w:t>
            </w:r>
          </w:p>
        </w:tc>
        <w:tc>
          <w:tcPr>
            <w:tcW w:w="2595" w:type="dxa"/>
          </w:tcPr>
          <w:p w:rsidR="006B2AC3" w:rsidRPr="006B2AC3" w:rsidRDefault="006B2AC3" w:rsidP="006B2AC3">
            <w:pPr>
              <w:widowControl w:val="0"/>
              <w:spacing w:before="49"/>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0"/>
              <w:ind w:left="240"/>
              <w:rPr>
                <w:rFonts w:ascii="Times New Roman" w:eastAsia="Times New Roman" w:hAnsi="Times New Roman" w:cs="Times New Roman"/>
                <w:sz w:val="28"/>
                <w:szCs w:val="28"/>
                <w:lang w:val="ru-RU"/>
              </w:rPr>
            </w:pPr>
            <w:hyperlink r:id="rId445"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f</w:t>
              </w:r>
              <w:r w:rsidR="006B2AC3" w:rsidRPr="006B2AC3">
                <w:rPr>
                  <w:rFonts w:ascii="Times New Roman" w:eastAsia="Times New Roman" w:hAnsi="Times New Roman" w:cs="Times New Roman"/>
                  <w:color w:val="0000FF"/>
                  <w:sz w:val="28"/>
                  <w:szCs w:val="28"/>
                  <w:u w:val="single" w:color="0000FF"/>
                  <w:lang w:val="ru-RU"/>
                </w:rPr>
                <w:t>29</w:t>
              </w:r>
              <w:r w:rsidR="006B2AC3" w:rsidRPr="006B2AC3">
                <w:rPr>
                  <w:rFonts w:ascii="Times New Roman" w:eastAsia="Times New Roman" w:hAnsi="Times New Roman" w:cs="Times New Roman"/>
                  <w:color w:val="0000FF"/>
                  <w:sz w:val="28"/>
                  <w:szCs w:val="28"/>
                  <w:u w:val="single" w:color="0000FF"/>
                </w:rPr>
                <w:t>f</w:t>
              </w:r>
              <w:r w:rsidR="006B2AC3" w:rsidRPr="006B2AC3">
                <w:rPr>
                  <w:rFonts w:ascii="Times New Roman" w:eastAsia="Times New Roman" w:hAnsi="Times New Roman" w:cs="Times New Roman"/>
                  <w:color w:val="0000FF"/>
                  <w:sz w:val="28"/>
                  <w:szCs w:val="28"/>
                  <w:u w:val="single" w:color="0000FF"/>
                  <w:lang w:val="ru-RU"/>
                </w:rPr>
                <w:t>4544</w:t>
              </w:r>
            </w:hyperlink>
          </w:p>
        </w:tc>
      </w:tr>
      <w:tr w:rsidR="006B2AC3" w:rsidRPr="006B2AC3" w:rsidTr="00026E83">
        <w:tc>
          <w:tcPr>
            <w:tcW w:w="851" w:type="dxa"/>
          </w:tcPr>
          <w:p w:rsidR="006B2AC3" w:rsidRPr="00073AF1" w:rsidRDefault="006B2AC3" w:rsidP="006B2AC3">
            <w:pPr>
              <w:widowControl w:val="0"/>
              <w:spacing w:before="2"/>
              <w:rPr>
                <w:rFonts w:ascii="Times New Roman" w:eastAsia="Times New Roman" w:hAnsi="Times New Roman" w:cs="Times New Roman"/>
                <w:b/>
                <w:sz w:val="28"/>
                <w:szCs w:val="28"/>
                <w:lang w:val="ru-RU"/>
              </w:rPr>
            </w:pPr>
          </w:p>
          <w:p w:rsidR="006B2AC3" w:rsidRPr="00073AF1" w:rsidRDefault="006B2AC3" w:rsidP="006B2AC3">
            <w:pPr>
              <w:widowControl w:val="0"/>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123</w:t>
            </w:r>
          </w:p>
        </w:tc>
        <w:tc>
          <w:tcPr>
            <w:tcW w:w="2977" w:type="dxa"/>
          </w:tcPr>
          <w:p w:rsidR="006B2AC3" w:rsidRPr="006B2AC3" w:rsidRDefault="006B2AC3" w:rsidP="00026E83">
            <w:pPr>
              <w:widowControl w:val="0"/>
              <w:tabs>
                <w:tab w:val="left" w:pos="2345"/>
              </w:tabs>
              <w:spacing w:before="35" w:line="268" w:lineRule="auto"/>
              <w:ind w:right="136" w:firstLine="241"/>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lang w:val="ru-RU"/>
              </w:rPr>
              <w:t>Особенности авторских сказок: раскрытие главной</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 xml:space="preserve">мысли, композиция, герои. </w:t>
            </w:r>
            <w:r w:rsidRPr="006B2AC3">
              <w:rPr>
                <w:rFonts w:ascii="Times New Roman" w:eastAsia="Times New Roman" w:hAnsi="Times New Roman" w:cs="Times New Roman"/>
                <w:sz w:val="28"/>
                <w:szCs w:val="28"/>
              </w:rPr>
              <w:t>На примере сказок</w:t>
            </w:r>
            <w:r w:rsidRPr="006B2AC3">
              <w:rPr>
                <w:rFonts w:ascii="Times New Roman" w:eastAsia="Times New Roman" w:hAnsi="Times New Roman" w:cs="Times New Roman"/>
                <w:spacing w:val="1"/>
                <w:sz w:val="28"/>
                <w:szCs w:val="28"/>
              </w:rPr>
              <w:t xml:space="preserve"> </w:t>
            </w:r>
            <w:r w:rsidRPr="006B2AC3">
              <w:rPr>
                <w:rFonts w:ascii="Times New Roman" w:eastAsia="Times New Roman" w:hAnsi="Times New Roman" w:cs="Times New Roman"/>
                <w:sz w:val="28"/>
                <w:szCs w:val="28"/>
              </w:rPr>
              <w:t>Р.Киплинга</w:t>
            </w:r>
          </w:p>
        </w:tc>
        <w:tc>
          <w:tcPr>
            <w:tcW w:w="1849" w:type="dxa"/>
            <w:gridSpan w:val="2"/>
          </w:tcPr>
          <w:p w:rsidR="006B2AC3" w:rsidRPr="006B2AC3" w:rsidRDefault="006B2AC3" w:rsidP="00026E83">
            <w:pPr>
              <w:widowControl w:val="0"/>
              <w:tabs>
                <w:tab w:val="left" w:pos="2345"/>
              </w:tabs>
              <w:spacing w:before="2"/>
              <w:ind w:firstLine="241"/>
              <w:rPr>
                <w:rFonts w:ascii="Times New Roman" w:eastAsia="Times New Roman" w:hAnsi="Times New Roman" w:cs="Times New Roman"/>
                <w:b/>
                <w:sz w:val="28"/>
                <w:szCs w:val="28"/>
              </w:rPr>
            </w:pPr>
          </w:p>
          <w:p w:rsidR="006B2AC3" w:rsidRPr="006B2AC3" w:rsidRDefault="006B2AC3" w:rsidP="00026E83">
            <w:pPr>
              <w:widowControl w:val="0"/>
              <w:tabs>
                <w:tab w:val="left" w:pos="2345"/>
              </w:tabs>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2"/>
              <w:rPr>
                <w:rFonts w:ascii="Times New Roman" w:eastAsia="Times New Roman" w:hAnsi="Times New Roman" w:cs="Times New Roman"/>
                <w:b/>
                <w:sz w:val="28"/>
                <w:szCs w:val="28"/>
              </w:rPr>
            </w:pPr>
          </w:p>
          <w:p w:rsidR="006B2AC3" w:rsidRPr="006B2AC3" w:rsidRDefault="006B2AC3" w:rsidP="006B2AC3">
            <w:pPr>
              <w:widowControl w:val="0"/>
              <w:ind w:right="789"/>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30.04</w:t>
            </w:r>
          </w:p>
        </w:tc>
        <w:tc>
          <w:tcPr>
            <w:tcW w:w="2595" w:type="dxa"/>
          </w:tcPr>
          <w:p w:rsidR="006B2AC3" w:rsidRPr="006B2AC3" w:rsidRDefault="006B2AC3" w:rsidP="006B2AC3">
            <w:pPr>
              <w:widowControl w:val="0"/>
              <w:spacing w:before="203"/>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5"/>
              <w:ind w:left="240"/>
              <w:rPr>
                <w:rFonts w:ascii="Times New Roman" w:eastAsia="Times New Roman" w:hAnsi="Times New Roman" w:cs="Times New Roman"/>
                <w:sz w:val="28"/>
                <w:szCs w:val="28"/>
                <w:lang w:val="ru-RU"/>
              </w:rPr>
            </w:pPr>
            <w:hyperlink r:id="rId446"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f</w:t>
              </w:r>
              <w:r w:rsidR="006B2AC3" w:rsidRPr="006B2AC3">
                <w:rPr>
                  <w:rFonts w:ascii="Times New Roman" w:eastAsia="Times New Roman" w:hAnsi="Times New Roman" w:cs="Times New Roman"/>
                  <w:color w:val="0000FF"/>
                  <w:sz w:val="28"/>
                  <w:szCs w:val="28"/>
                  <w:u w:val="single" w:color="0000FF"/>
                  <w:lang w:val="ru-RU"/>
                </w:rPr>
                <w:t>29</w:t>
              </w:r>
              <w:r w:rsidR="006B2AC3" w:rsidRPr="006B2AC3">
                <w:rPr>
                  <w:rFonts w:ascii="Times New Roman" w:eastAsia="Times New Roman" w:hAnsi="Times New Roman" w:cs="Times New Roman"/>
                  <w:color w:val="0000FF"/>
                  <w:sz w:val="28"/>
                  <w:szCs w:val="28"/>
                  <w:u w:val="single" w:color="0000FF"/>
                </w:rPr>
                <w:t>f</w:t>
              </w:r>
              <w:r w:rsidR="006B2AC3" w:rsidRPr="006B2AC3">
                <w:rPr>
                  <w:rFonts w:ascii="Times New Roman" w:eastAsia="Times New Roman" w:hAnsi="Times New Roman" w:cs="Times New Roman"/>
                  <w:color w:val="0000FF"/>
                  <w:sz w:val="28"/>
                  <w:szCs w:val="28"/>
                  <w:u w:val="single" w:color="0000FF"/>
                  <w:lang w:val="ru-RU"/>
                </w:rPr>
                <w:t>41</w:t>
              </w:r>
              <w:r w:rsidR="006B2AC3" w:rsidRPr="006B2AC3">
                <w:rPr>
                  <w:rFonts w:ascii="Times New Roman" w:eastAsia="Times New Roman" w:hAnsi="Times New Roman" w:cs="Times New Roman"/>
                  <w:color w:val="0000FF"/>
                  <w:sz w:val="28"/>
                  <w:szCs w:val="28"/>
                  <w:u w:val="single" w:color="0000FF"/>
                </w:rPr>
                <w:t>de</w:t>
              </w:r>
            </w:hyperlink>
          </w:p>
        </w:tc>
      </w:tr>
      <w:tr w:rsidR="006B2AC3" w:rsidRPr="006B2AC3" w:rsidTr="00026E83">
        <w:tc>
          <w:tcPr>
            <w:tcW w:w="851" w:type="dxa"/>
          </w:tcPr>
          <w:p w:rsidR="006B2AC3" w:rsidRPr="00073AF1" w:rsidRDefault="006B2AC3" w:rsidP="006B2AC3">
            <w:pPr>
              <w:widowControl w:val="0"/>
              <w:spacing w:before="7"/>
              <w:rPr>
                <w:rFonts w:ascii="Times New Roman" w:eastAsia="Times New Roman" w:hAnsi="Times New Roman" w:cs="Times New Roman"/>
                <w:b/>
                <w:sz w:val="28"/>
                <w:szCs w:val="28"/>
                <w:lang w:val="ru-RU"/>
              </w:rPr>
            </w:pPr>
          </w:p>
          <w:p w:rsidR="006B2AC3" w:rsidRPr="00073AF1" w:rsidRDefault="006B2AC3" w:rsidP="006B2AC3">
            <w:pPr>
              <w:widowControl w:val="0"/>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124</w:t>
            </w:r>
          </w:p>
        </w:tc>
        <w:tc>
          <w:tcPr>
            <w:tcW w:w="2977" w:type="dxa"/>
          </w:tcPr>
          <w:p w:rsidR="006B2AC3" w:rsidRPr="006B2AC3" w:rsidRDefault="006B2AC3" w:rsidP="00026E83">
            <w:pPr>
              <w:widowControl w:val="0"/>
              <w:tabs>
                <w:tab w:val="left" w:pos="2345"/>
              </w:tabs>
              <w:spacing w:before="35"/>
              <w:ind w:right="-241"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Взаимоотношения</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человека</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и</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животных</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в</w:t>
            </w:r>
            <w:r w:rsidR="00073AF1">
              <w:rPr>
                <w:rFonts w:ascii="Times New Roman" w:eastAsia="Times New Roman" w:hAnsi="Times New Roman" w:cs="Times New Roman"/>
                <w:sz w:val="28"/>
                <w:szCs w:val="28"/>
                <w:lang w:val="ru-RU"/>
              </w:rPr>
              <w:t xml:space="preserve"> </w:t>
            </w:r>
            <w:r w:rsidRPr="006B2AC3">
              <w:rPr>
                <w:rFonts w:ascii="Times New Roman" w:eastAsia="Times New Roman" w:hAnsi="Times New Roman" w:cs="Times New Roman"/>
                <w:sz w:val="28"/>
                <w:szCs w:val="28"/>
                <w:lang w:val="ru-RU"/>
              </w:rPr>
              <w:lastRenderedPageBreak/>
              <w:t>рассказах</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зарубежных</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писателей. На</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примере</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рассказа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Джека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Лондона «Бурый</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волк»</w:t>
            </w:r>
          </w:p>
        </w:tc>
        <w:tc>
          <w:tcPr>
            <w:tcW w:w="1849" w:type="dxa"/>
            <w:gridSpan w:val="2"/>
          </w:tcPr>
          <w:p w:rsidR="006B2AC3" w:rsidRPr="006B2AC3" w:rsidRDefault="006B2AC3" w:rsidP="00026E83">
            <w:pPr>
              <w:widowControl w:val="0"/>
              <w:tabs>
                <w:tab w:val="left" w:pos="2345"/>
              </w:tabs>
              <w:spacing w:before="7"/>
              <w:ind w:firstLine="241"/>
              <w:rPr>
                <w:rFonts w:ascii="Times New Roman" w:eastAsia="Times New Roman" w:hAnsi="Times New Roman" w:cs="Times New Roman"/>
                <w:b/>
                <w:sz w:val="28"/>
                <w:szCs w:val="28"/>
                <w:lang w:val="ru-RU"/>
              </w:rPr>
            </w:pPr>
          </w:p>
          <w:p w:rsidR="006B2AC3" w:rsidRPr="006B2AC3" w:rsidRDefault="006B2AC3" w:rsidP="00026E83">
            <w:pPr>
              <w:widowControl w:val="0"/>
              <w:tabs>
                <w:tab w:val="left" w:pos="2345"/>
              </w:tabs>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7"/>
              <w:rPr>
                <w:rFonts w:ascii="Times New Roman" w:eastAsia="Times New Roman" w:hAnsi="Times New Roman" w:cs="Times New Roman"/>
                <w:b/>
                <w:sz w:val="28"/>
                <w:szCs w:val="28"/>
              </w:rPr>
            </w:pPr>
          </w:p>
          <w:p w:rsidR="006B2AC3" w:rsidRPr="006B2AC3" w:rsidRDefault="006B2AC3" w:rsidP="006B2AC3">
            <w:pPr>
              <w:widowControl w:val="0"/>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01.05</w:t>
            </w:r>
          </w:p>
        </w:tc>
        <w:tc>
          <w:tcPr>
            <w:tcW w:w="2595" w:type="dxa"/>
          </w:tcPr>
          <w:p w:rsidR="006B2AC3" w:rsidRPr="006B2AC3" w:rsidRDefault="006B2AC3" w:rsidP="006B2AC3">
            <w:pPr>
              <w:widowControl w:val="0"/>
              <w:spacing w:before="208"/>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0"/>
              <w:ind w:left="240"/>
              <w:rPr>
                <w:rFonts w:ascii="Times New Roman" w:eastAsia="Times New Roman" w:hAnsi="Times New Roman" w:cs="Times New Roman"/>
                <w:sz w:val="28"/>
                <w:szCs w:val="28"/>
                <w:lang w:val="ru-RU"/>
              </w:rPr>
            </w:pPr>
            <w:hyperlink r:id="rId447"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f</w:t>
              </w:r>
              <w:r w:rsidR="006B2AC3" w:rsidRPr="006B2AC3">
                <w:rPr>
                  <w:rFonts w:ascii="Times New Roman" w:eastAsia="Times New Roman" w:hAnsi="Times New Roman" w:cs="Times New Roman"/>
                  <w:color w:val="0000FF"/>
                  <w:sz w:val="28"/>
                  <w:szCs w:val="28"/>
                  <w:u w:val="single" w:color="0000FF"/>
                  <w:lang w:val="ru-RU"/>
                </w:rPr>
                <w:t>29</w:t>
              </w:r>
              <w:r w:rsidR="006B2AC3" w:rsidRPr="006B2AC3">
                <w:rPr>
                  <w:rFonts w:ascii="Times New Roman" w:eastAsia="Times New Roman" w:hAnsi="Times New Roman" w:cs="Times New Roman"/>
                  <w:color w:val="0000FF"/>
                  <w:sz w:val="28"/>
                  <w:szCs w:val="28"/>
                  <w:u w:val="single" w:color="0000FF"/>
                </w:rPr>
                <w:t>f</w:t>
              </w:r>
              <w:r w:rsidR="006B2AC3" w:rsidRPr="006B2AC3">
                <w:rPr>
                  <w:rFonts w:ascii="Times New Roman" w:eastAsia="Times New Roman" w:hAnsi="Times New Roman" w:cs="Times New Roman"/>
                  <w:color w:val="0000FF"/>
                  <w:sz w:val="28"/>
                  <w:szCs w:val="28"/>
                  <w:u w:val="single" w:color="0000FF"/>
                  <w:lang w:val="ru-RU"/>
                </w:rPr>
                <w:t>4</w:t>
              </w:r>
              <w:r w:rsidR="006B2AC3" w:rsidRPr="006B2AC3">
                <w:rPr>
                  <w:rFonts w:ascii="Times New Roman" w:eastAsia="Times New Roman" w:hAnsi="Times New Roman" w:cs="Times New Roman"/>
                  <w:color w:val="0000FF"/>
                  <w:sz w:val="28"/>
                  <w:szCs w:val="28"/>
                  <w:u w:val="single" w:color="0000FF"/>
                </w:rPr>
                <w:t>d</w:t>
              </w:r>
              <w:r w:rsidR="006B2AC3" w:rsidRPr="006B2AC3">
                <w:rPr>
                  <w:rFonts w:ascii="Times New Roman" w:eastAsia="Times New Roman" w:hAnsi="Times New Roman" w:cs="Times New Roman"/>
                  <w:color w:val="0000FF"/>
                  <w:sz w:val="28"/>
                  <w:szCs w:val="28"/>
                  <w:u w:val="single" w:color="0000FF"/>
                  <w:lang w:val="ru-RU"/>
                </w:rPr>
                <w:t>8</w:t>
              </w:r>
              <w:r w:rsidR="006B2AC3" w:rsidRPr="006B2AC3">
                <w:rPr>
                  <w:rFonts w:ascii="Times New Roman" w:eastAsia="Times New Roman" w:hAnsi="Times New Roman" w:cs="Times New Roman"/>
                  <w:color w:val="0000FF"/>
                  <w:sz w:val="28"/>
                  <w:szCs w:val="28"/>
                  <w:u w:val="single" w:color="0000FF"/>
                </w:rPr>
                <w:t>c</w:t>
              </w:r>
            </w:hyperlink>
          </w:p>
        </w:tc>
      </w:tr>
      <w:tr w:rsidR="006B2AC3" w:rsidRPr="006B2AC3" w:rsidTr="00026E83">
        <w:tc>
          <w:tcPr>
            <w:tcW w:w="851" w:type="dxa"/>
          </w:tcPr>
          <w:p w:rsidR="006B2AC3" w:rsidRPr="00073AF1" w:rsidRDefault="006B2AC3" w:rsidP="006B2AC3">
            <w:pPr>
              <w:widowControl w:val="0"/>
              <w:spacing w:before="6"/>
              <w:rPr>
                <w:rFonts w:ascii="Times New Roman" w:eastAsia="Times New Roman" w:hAnsi="Times New Roman" w:cs="Times New Roman"/>
                <w:b/>
                <w:sz w:val="28"/>
                <w:szCs w:val="28"/>
                <w:lang w:val="ru-RU"/>
              </w:rPr>
            </w:pPr>
          </w:p>
          <w:p w:rsidR="006B2AC3" w:rsidRPr="00073AF1" w:rsidRDefault="006B2AC3" w:rsidP="006B2AC3">
            <w:pPr>
              <w:widowControl w:val="0"/>
              <w:spacing w:before="1"/>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125</w:t>
            </w:r>
          </w:p>
        </w:tc>
        <w:tc>
          <w:tcPr>
            <w:tcW w:w="2977" w:type="dxa"/>
          </w:tcPr>
          <w:p w:rsidR="006B2AC3" w:rsidRPr="006B2AC3" w:rsidRDefault="006B2AC3" w:rsidP="00026E83">
            <w:pPr>
              <w:widowControl w:val="0"/>
              <w:tabs>
                <w:tab w:val="left" w:pos="2345"/>
              </w:tabs>
              <w:spacing w:before="35"/>
              <w:ind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Деление</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текста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на</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части,</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составление</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плана,выявление</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главной</w:t>
            </w:r>
            <w:r w:rsidRPr="006B2AC3">
              <w:rPr>
                <w:rFonts w:ascii="Times New Roman" w:eastAsia="Times New Roman" w:hAnsi="Times New Roman" w:cs="Times New Roman"/>
                <w:spacing w:val="-9"/>
                <w:sz w:val="28"/>
                <w:szCs w:val="28"/>
                <w:lang w:val="ru-RU"/>
              </w:rPr>
              <w:t xml:space="preserve"> </w:t>
            </w:r>
            <w:r w:rsidRPr="006B2AC3">
              <w:rPr>
                <w:rFonts w:ascii="Times New Roman" w:eastAsia="Times New Roman" w:hAnsi="Times New Roman" w:cs="Times New Roman"/>
                <w:sz w:val="28"/>
                <w:szCs w:val="28"/>
                <w:lang w:val="ru-RU"/>
              </w:rPr>
              <w:t>мысли</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(идеи)</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рассказа</w:t>
            </w:r>
            <w:r w:rsidRPr="006B2AC3">
              <w:rPr>
                <w:rFonts w:ascii="Times New Roman" w:eastAsia="Times New Roman" w:hAnsi="Times New Roman" w:cs="Times New Roman"/>
                <w:spacing w:val="-8"/>
                <w:sz w:val="28"/>
                <w:szCs w:val="28"/>
                <w:lang w:val="ru-RU"/>
              </w:rPr>
              <w:t xml:space="preserve"> </w:t>
            </w:r>
            <w:r w:rsidRPr="006B2AC3">
              <w:rPr>
                <w:rFonts w:ascii="Times New Roman" w:eastAsia="Times New Roman" w:hAnsi="Times New Roman" w:cs="Times New Roman"/>
                <w:sz w:val="28"/>
                <w:szCs w:val="28"/>
                <w:lang w:val="ru-RU"/>
              </w:rPr>
              <w:t>Джека</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Лондона «Бурый</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волк»</w:t>
            </w:r>
          </w:p>
        </w:tc>
        <w:tc>
          <w:tcPr>
            <w:tcW w:w="1849" w:type="dxa"/>
            <w:gridSpan w:val="2"/>
          </w:tcPr>
          <w:p w:rsidR="006B2AC3" w:rsidRPr="006B2AC3" w:rsidRDefault="006B2AC3" w:rsidP="00026E83">
            <w:pPr>
              <w:widowControl w:val="0"/>
              <w:tabs>
                <w:tab w:val="left" w:pos="2345"/>
              </w:tabs>
              <w:spacing w:before="6"/>
              <w:ind w:firstLine="241"/>
              <w:rPr>
                <w:rFonts w:ascii="Times New Roman" w:eastAsia="Times New Roman" w:hAnsi="Times New Roman" w:cs="Times New Roman"/>
                <w:b/>
                <w:sz w:val="28"/>
                <w:szCs w:val="28"/>
                <w:lang w:val="ru-RU"/>
              </w:rPr>
            </w:pPr>
          </w:p>
          <w:p w:rsidR="006B2AC3" w:rsidRPr="006B2AC3" w:rsidRDefault="006B2AC3" w:rsidP="00026E83">
            <w:pPr>
              <w:widowControl w:val="0"/>
              <w:tabs>
                <w:tab w:val="left" w:pos="2345"/>
              </w:tabs>
              <w:spacing w:before="1"/>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6"/>
              <w:rPr>
                <w:rFonts w:ascii="Times New Roman" w:eastAsia="Times New Roman" w:hAnsi="Times New Roman" w:cs="Times New Roman"/>
                <w:b/>
                <w:sz w:val="28"/>
                <w:szCs w:val="28"/>
              </w:rPr>
            </w:pPr>
          </w:p>
          <w:p w:rsidR="006B2AC3" w:rsidRPr="006B2AC3" w:rsidRDefault="006B2AC3" w:rsidP="006B2AC3">
            <w:pPr>
              <w:widowControl w:val="0"/>
              <w:spacing w:before="1"/>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05.05</w:t>
            </w:r>
          </w:p>
        </w:tc>
        <w:tc>
          <w:tcPr>
            <w:tcW w:w="2595" w:type="dxa"/>
          </w:tcPr>
          <w:p w:rsidR="006B2AC3" w:rsidRPr="006B2AC3" w:rsidRDefault="006B2AC3" w:rsidP="006B2AC3">
            <w:pPr>
              <w:widowControl w:val="0"/>
              <w:spacing w:before="203"/>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5"/>
              <w:ind w:left="240"/>
              <w:rPr>
                <w:rFonts w:ascii="Times New Roman" w:eastAsia="Times New Roman" w:hAnsi="Times New Roman" w:cs="Times New Roman"/>
                <w:sz w:val="28"/>
                <w:szCs w:val="28"/>
                <w:lang w:val="ru-RU"/>
              </w:rPr>
            </w:pPr>
            <w:hyperlink r:id="rId448"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f</w:t>
              </w:r>
              <w:r w:rsidR="006B2AC3" w:rsidRPr="006B2AC3">
                <w:rPr>
                  <w:rFonts w:ascii="Times New Roman" w:eastAsia="Times New Roman" w:hAnsi="Times New Roman" w:cs="Times New Roman"/>
                  <w:color w:val="0000FF"/>
                  <w:sz w:val="28"/>
                  <w:szCs w:val="28"/>
                  <w:u w:val="single" w:color="0000FF"/>
                  <w:lang w:val="ru-RU"/>
                </w:rPr>
                <w:t>29</w:t>
              </w:r>
              <w:r w:rsidR="006B2AC3" w:rsidRPr="006B2AC3">
                <w:rPr>
                  <w:rFonts w:ascii="Times New Roman" w:eastAsia="Times New Roman" w:hAnsi="Times New Roman" w:cs="Times New Roman"/>
                  <w:color w:val="0000FF"/>
                  <w:sz w:val="28"/>
                  <w:szCs w:val="28"/>
                  <w:u w:val="single" w:color="0000FF"/>
                </w:rPr>
                <w:t>f</w:t>
              </w:r>
              <w:r w:rsidR="006B2AC3" w:rsidRPr="006B2AC3">
                <w:rPr>
                  <w:rFonts w:ascii="Times New Roman" w:eastAsia="Times New Roman" w:hAnsi="Times New Roman" w:cs="Times New Roman"/>
                  <w:color w:val="0000FF"/>
                  <w:sz w:val="28"/>
                  <w:szCs w:val="28"/>
                  <w:u w:val="single" w:color="0000FF"/>
                  <w:lang w:val="ru-RU"/>
                </w:rPr>
                <w:t>4774</w:t>
              </w:r>
            </w:hyperlink>
          </w:p>
        </w:tc>
      </w:tr>
      <w:tr w:rsidR="006B2AC3" w:rsidRPr="006B2AC3" w:rsidTr="00026E83">
        <w:tc>
          <w:tcPr>
            <w:tcW w:w="851" w:type="dxa"/>
          </w:tcPr>
          <w:p w:rsidR="006B2AC3" w:rsidRPr="00073AF1" w:rsidRDefault="006B2AC3" w:rsidP="006B2AC3">
            <w:pPr>
              <w:widowControl w:val="0"/>
              <w:spacing w:before="6"/>
              <w:rPr>
                <w:rFonts w:ascii="Times New Roman" w:eastAsia="Times New Roman" w:hAnsi="Times New Roman" w:cs="Times New Roman"/>
                <w:b/>
                <w:sz w:val="28"/>
                <w:szCs w:val="28"/>
                <w:lang w:val="ru-RU"/>
              </w:rPr>
            </w:pPr>
          </w:p>
          <w:p w:rsidR="006B2AC3" w:rsidRPr="00073AF1" w:rsidRDefault="006B2AC3" w:rsidP="006B2AC3">
            <w:pPr>
              <w:widowControl w:val="0"/>
              <w:spacing w:before="1"/>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126</w:t>
            </w:r>
          </w:p>
        </w:tc>
        <w:tc>
          <w:tcPr>
            <w:tcW w:w="2977" w:type="dxa"/>
          </w:tcPr>
          <w:p w:rsidR="006B2AC3" w:rsidRPr="006B2AC3" w:rsidRDefault="006B2AC3" w:rsidP="00026E83">
            <w:pPr>
              <w:widowControl w:val="0"/>
              <w:tabs>
                <w:tab w:val="left" w:pos="2345"/>
              </w:tabs>
              <w:spacing w:before="30"/>
              <w:ind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Средства</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создания</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образов</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героев-животных</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в</w:t>
            </w:r>
            <w:r w:rsidR="00026E83">
              <w:rPr>
                <w:rFonts w:ascii="Times New Roman" w:eastAsia="Times New Roman" w:hAnsi="Times New Roman" w:cs="Times New Roman"/>
                <w:sz w:val="28"/>
                <w:szCs w:val="28"/>
                <w:lang w:val="ru-RU"/>
              </w:rPr>
              <w:t xml:space="preserve"> </w:t>
            </w:r>
            <w:r w:rsidRPr="006B2AC3">
              <w:rPr>
                <w:rFonts w:ascii="Times New Roman" w:eastAsia="Times New Roman" w:hAnsi="Times New Roman" w:cs="Times New Roman"/>
                <w:sz w:val="28"/>
                <w:szCs w:val="28"/>
                <w:lang w:val="ru-RU"/>
              </w:rPr>
              <w:t>рассказах</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зарубежных</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писателей. На</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примере</w:t>
            </w:r>
            <w:r w:rsidR="00073AF1">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рассказа Э.Сетон-Томпсона</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«Чинк»</w:t>
            </w:r>
          </w:p>
        </w:tc>
        <w:tc>
          <w:tcPr>
            <w:tcW w:w="1849" w:type="dxa"/>
            <w:gridSpan w:val="2"/>
          </w:tcPr>
          <w:p w:rsidR="006B2AC3" w:rsidRPr="006B2AC3" w:rsidRDefault="006B2AC3" w:rsidP="00026E83">
            <w:pPr>
              <w:widowControl w:val="0"/>
              <w:tabs>
                <w:tab w:val="left" w:pos="2345"/>
              </w:tabs>
              <w:spacing w:before="6"/>
              <w:ind w:firstLine="241"/>
              <w:rPr>
                <w:rFonts w:ascii="Times New Roman" w:eastAsia="Times New Roman" w:hAnsi="Times New Roman" w:cs="Times New Roman"/>
                <w:b/>
                <w:sz w:val="28"/>
                <w:szCs w:val="28"/>
                <w:lang w:val="ru-RU"/>
              </w:rPr>
            </w:pPr>
          </w:p>
          <w:p w:rsidR="006B2AC3" w:rsidRPr="006B2AC3" w:rsidRDefault="006B2AC3" w:rsidP="00026E83">
            <w:pPr>
              <w:widowControl w:val="0"/>
              <w:tabs>
                <w:tab w:val="left" w:pos="2345"/>
              </w:tabs>
              <w:spacing w:before="1"/>
              <w:ind w:right="308" w:firstLine="241"/>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6"/>
              <w:rPr>
                <w:rFonts w:ascii="Times New Roman" w:eastAsia="Times New Roman" w:hAnsi="Times New Roman" w:cs="Times New Roman"/>
                <w:b/>
                <w:sz w:val="28"/>
                <w:szCs w:val="28"/>
              </w:rPr>
            </w:pPr>
          </w:p>
          <w:p w:rsidR="006B2AC3" w:rsidRPr="006B2AC3" w:rsidRDefault="006B2AC3" w:rsidP="006B2AC3">
            <w:pPr>
              <w:widowControl w:val="0"/>
              <w:spacing w:before="1"/>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06.05</w:t>
            </w:r>
          </w:p>
        </w:tc>
        <w:tc>
          <w:tcPr>
            <w:tcW w:w="2595" w:type="dxa"/>
          </w:tcPr>
          <w:p w:rsidR="006B2AC3" w:rsidRPr="006B2AC3" w:rsidRDefault="006B2AC3" w:rsidP="006B2AC3">
            <w:pPr>
              <w:widowControl w:val="0"/>
              <w:spacing w:before="203"/>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5"/>
              <w:ind w:left="240"/>
              <w:rPr>
                <w:rFonts w:ascii="Times New Roman" w:eastAsia="Times New Roman" w:hAnsi="Times New Roman" w:cs="Times New Roman"/>
                <w:sz w:val="28"/>
                <w:szCs w:val="28"/>
                <w:lang w:val="ru-RU"/>
              </w:rPr>
            </w:pPr>
            <w:hyperlink r:id="rId449"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f</w:t>
              </w:r>
              <w:r w:rsidR="006B2AC3" w:rsidRPr="006B2AC3">
                <w:rPr>
                  <w:rFonts w:ascii="Times New Roman" w:eastAsia="Times New Roman" w:hAnsi="Times New Roman" w:cs="Times New Roman"/>
                  <w:color w:val="0000FF"/>
                  <w:sz w:val="28"/>
                  <w:szCs w:val="28"/>
                  <w:u w:val="single" w:color="0000FF"/>
                  <w:lang w:val="ru-RU"/>
                </w:rPr>
                <w:t>29</w:t>
              </w:r>
              <w:r w:rsidR="006B2AC3" w:rsidRPr="006B2AC3">
                <w:rPr>
                  <w:rFonts w:ascii="Times New Roman" w:eastAsia="Times New Roman" w:hAnsi="Times New Roman" w:cs="Times New Roman"/>
                  <w:color w:val="0000FF"/>
                  <w:sz w:val="28"/>
                  <w:szCs w:val="28"/>
                  <w:u w:val="single" w:color="0000FF"/>
                </w:rPr>
                <w:t>f</w:t>
              </w:r>
              <w:r w:rsidR="006B2AC3" w:rsidRPr="006B2AC3">
                <w:rPr>
                  <w:rFonts w:ascii="Times New Roman" w:eastAsia="Times New Roman" w:hAnsi="Times New Roman" w:cs="Times New Roman"/>
                  <w:color w:val="0000FF"/>
                  <w:sz w:val="28"/>
                  <w:szCs w:val="28"/>
                  <w:u w:val="single" w:color="0000FF"/>
                  <w:lang w:val="ru-RU"/>
                </w:rPr>
                <w:t>488</w:t>
              </w:r>
              <w:r w:rsidR="006B2AC3" w:rsidRPr="006B2AC3">
                <w:rPr>
                  <w:rFonts w:ascii="Times New Roman" w:eastAsia="Times New Roman" w:hAnsi="Times New Roman" w:cs="Times New Roman"/>
                  <w:color w:val="0000FF"/>
                  <w:sz w:val="28"/>
                  <w:szCs w:val="28"/>
                  <w:u w:val="single" w:color="0000FF"/>
                </w:rPr>
                <w:t>c</w:t>
              </w:r>
            </w:hyperlink>
          </w:p>
        </w:tc>
      </w:tr>
      <w:tr w:rsidR="006B2AC3" w:rsidRPr="006B2AC3" w:rsidTr="00026E83">
        <w:tc>
          <w:tcPr>
            <w:tcW w:w="851" w:type="dxa"/>
          </w:tcPr>
          <w:p w:rsidR="006B2AC3" w:rsidRPr="00073AF1" w:rsidRDefault="006B2AC3" w:rsidP="006B2AC3">
            <w:pPr>
              <w:widowControl w:val="0"/>
              <w:spacing w:before="194"/>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127</w:t>
            </w:r>
          </w:p>
        </w:tc>
        <w:tc>
          <w:tcPr>
            <w:tcW w:w="2977" w:type="dxa"/>
          </w:tcPr>
          <w:p w:rsidR="006B2AC3" w:rsidRPr="00073AF1" w:rsidRDefault="006B2AC3" w:rsidP="00026E83">
            <w:pPr>
              <w:tabs>
                <w:tab w:val="left" w:pos="2345"/>
              </w:tabs>
              <w:ind w:firstLine="241"/>
              <w:rPr>
                <w:rFonts w:ascii="Times New Roman" w:eastAsia="Calibri" w:hAnsi="Times New Roman" w:cs="Times New Roman"/>
                <w:sz w:val="28"/>
                <w:szCs w:val="28"/>
                <w:lang w:val="ru-RU"/>
              </w:rPr>
            </w:pPr>
            <w:r w:rsidRPr="006B2AC3">
              <w:rPr>
                <w:rFonts w:ascii="Times New Roman" w:eastAsia="Calibri" w:hAnsi="Times New Roman" w:cs="Times New Roman"/>
                <w:sz w:val="28"/>
                <w:szCs w:val="28"/>
              </w:rPr>
              <w:t>Осознани</w:t>
            </w:r>
            <w:r w:rsidR="00073AF1">
              <w:rPr>
                <w:rFonts w:ascii="Times New Roman" w:eastAsia="Calibri" w:hAnsi="Times New Roman" w:cs="Times New Roman"/>
                <w:sz w:val="28"/>
                <w:szCs w:val="28"/>
              </w:rPr>
              <w:t>е нравственно-этических понятий</w:t>
            </w:r>
          </w:p>
        </w:tc>
        <w:tc>
          <w:tcPr>
            <w:tcW w:w="1849" w:type="dxa"/>
            <w:gridSpan w:val="2"/>
          </w:tcPr>
          <w:p w:rsidR="006B2AC3" w:rsidRPr="006B2AC3" w:rsidRDefault="006B2AC3" w:rsidP="00026E83">
            <w:pPr>
              <w:tabs>
                <w:tab w:val="left" w:pos="2345"/>
              </w:tabs>
              <w:ind w:firstLine="241"/>
              <w:rPr>
                <w:rFonts w:ascii="Times New Roman" w:eastAsia="Calibri" w:hAnsi="Times New Roman" w:cs="Times New Roman"/>
                <w:sz w:val="28"/>
                <w:szCs w:val="28"/>
              </w:rPr>
            </w:pPr>
            <w:r w:rsidRPr="006B2AC3">
              <w:rPr>
                <w:rFonts w:ascii="Times New Roman" w:eastAsia="Calibri" w:hAnsi="Times New Roman" w:cs="Times New Roman"/>
                <w:sz w:val="28"/>
                <w:szCs w:val="28"/>
              </w:rPr>
              <w:t>1</w:t>
            </w:r>
          </w:p>
        </w:tc>
        <w:tc>
          <w:tcPr>
            <w:tcW w:w="1316" w:type="dxa"/>
          </w:tcPr>
          <w:p w:rsidR="006B2AC3" w:rsidRPr="006B2AC3" w:rsidRDefault="006B2AC3" w:rsidP="006B2AC3">
            <w:pPr>
              <w:rPr>
                <w:rFonts w:ascii="Times New Roman" w:eastAsia="Calibri" w:hAnsi="Times New Roman" w:cs="Times New Roman"/>
                <w:sz w:val="28"/>
                <w:szCs w:val="28"/>
              </w:rPr>
            </w:pPr>
            <w:r w:rsidRPr="006B2AC3">
              <w:rPr>
                <w:rFonts w:ascii="Times New Roman" w:eastAsia="Calibri" w:hAnsi="Times New Roman" w:cs="Times New Roman"/>
                <w:sz w:val="28"/>
                <w:szCs w:val="28"/>
              </w:rPr>
              <w:t>0</w:t>
            </w:r>
          </w:p>
        </w:tc>
        <w:tc>
          <w:tcPr>
            <w:tcW w:w="1291" w:type="dxa"/>
          </w:tcPr>
          <w:p w:rsidR="006B2AC3" w:rsidRPr="006B2AC3" w:rsidRDefault="006B2AC3" w:rsidP="006B2AC3">
            <w:pPr>
              <w:rPr>
                <w:rFonts w:ascii="Times New Roman" w:eastAsia="Calibri" w:hAnsi="Times New Roman" w:cs="Times New Roman"/>
                <w:sz w:val="28"/>
                <w:szCs w:val="28"/>
              </w:rPr>
            </w:pPr>
            <w:r w:rsidRPr="006B2AC3">
              <w:rPr>
                <w:rFonts w:ascii="Times New Roman" w:eastAsia="Calibri" w:hAnsi="Times New Roman" w:cs="Times New Roman"/>
                <w:sz w:val="28"/>
                <w:szCs w:val="28"/>
              </w:rPr>
              <w:t>07.05</w:t>
            </w:r>
          </w:p>
        </w:tc>
        <w:tc>
          <w:tcPr>
            <w:tcW w:w="2595" w:type="dxa"/>
          </w:tcPr>
          <w:p w:rsidR="006B2AC3" w:rsidRPr="006B2AC3" w:rsidRDefault="006B2AC3" w:rsidP="006B2AC3">
            <w:pPr>
              <w:rPr>
                <w:rFonts w:ascii="Times New Roman" w:eastAsia="Calibri" w:hAnsi="Times New Roman" w:cs="Times New Roman"/>
                <w:sz w:val="28"/>
                <w:szCs w:val="28"/>
              </w:rPr>
            </w:pPr>
          </w:p>
        </w:tc>
      </w:tr>
      <w:tr w:rsidR="006B2AC3" w:rsidRPr="006B2AC3" w:rsidTr="00026E83">
        <w:tc>
          <w:tcPr>
            <w:tcW w:w="851" w:type="dxa"/>
          </w:tcPr>
          <w:p w:rsidR="006B2AC3" w:rsidRPr="00073AF1" w:rsidRDefault="006B2AC3" w:rsidP="006B2AC3">
            <w:pPr>
              <w:widowControl w:val="0"/>
              <w:spacing w:before="6"/>
              <w:rPr>
                <w:rFonts w:ascii="Times New Roman" w:eastAsia="Times New Roman" w:hAnsi="Times New Roman" w:cs="Times New Roman"/>
                <w:b/>
                <w:sz w:val="28"/>
                <w:szCs w:val="28"/>
              </w:rPr>
            </w:pPr>
          </w:p>
          <w:p w:rsidR="006B2AC3" w:rsidRPr="00073AF1" w:rsidRDefault="006B2AC3" w:rsidP="006B2AC3">
            <w:pPr>
              <w:widowControl w:val="0"/>
              <w:spacing w:before="1"/>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128</w:t>
            </w:r>
          </w:p>
        </w:tc>
        <w:tc>
          <w:tcPr>
            <w:tcW w:w="2977" w:type="dxa"/>
          </w:tcPr>
          <w:p w:rsidR="006B2AC3" w:rsidRPr="006B2AC3" w:rsidRDefault="006B2AC3" w:rsidP="00026E83">
            <w:pPr>
              <w:widowControl w:val="0"/>
              <w:tabs>
                <w:tab w:val="left" w:pos="2345"/>
              </w:tabs>
              <w:spacing w:before="40" w:line="268" w:lineRule="auto"/>
              <w:ind w:right="187"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Расширение</w:t>
            </w:r>
            <w:r w:rsidRPr="006B2AC3">
              <w:rPr>
                <w:rFonts w:ascii="Times New Roman" w:eastAsia="Times New Roman" w:hAnsi="Times New Roman" w:cs="Times New Roman"/>
                <w:spacing w:val="-9"/>
                <w:sz w:val="28"/>
                <w:szCs w:val="28"/>
                <w:lang w:val="ru-RU"/>
              </w:rPr>
              <w:t xml:space="preserve"> </w:t>
            </w:r>
            <w:r w:rsidRPr="006B2AC3">
              <w:rPr>
                <w:rFonts w:ascii="Times New Roman" w:eastAsia="Times New Roman" w:hAnsi="Times New Roman" w:cs="Times New Roman"/>
                <w:sz w:val="28"/>
                <w:szCs w:val="28"/>
                <w:lang w:val="ru-RU"/>
              </w:rPr>
              <w:t>знаний</w:t>
            </w:r>
            <w:r w:rsidRPr="006B2AC3">
              <w:rPr>
                <w:rFonts w:ascii="Times New Roman" w:eastAsia="Times New Roman" w:hAnsi="Times New Roman" w:cs="Times New Roman"/>
                <w:spacing w:val="-10"/>
                <w:sz w:val="28"/>
                <w:szCs w:val="28"/>
                <w:lang w:val="ru-RU"/>
              </w:rPr>
              <w:t xml:space="preserve"> </w:t>
            </w:r>
            <w:r w:rsidRPr="006B2AC3">
              <w:rPr>
                <w:rFonts w:ascii="Times New Roman" w:eastAsia="Times New Roman" w:hAnsi="Times New Roman" w:cs="Times New Roman"/>
                <w:sz w:val="28"/>
                <w:szCs w:val="28"/>
                <w:lang w:val="ru-RU"/>
              </w:rPr>
              <w:t>о</w:t>
            </w:r>
            <w:r w:rsidRPr="006B2AC3">
              <w:rPr>
                <w:rFonts w:ascii="Times New Roman" w:eastAsia="Times New Roman" w:hAnsi="Times New Roman" w:cs="Times New Roman"/>
                <w:spacing w:val="-8"/>
                <w:sz w:val="28"/>
                <w:szCs w:val="28"/>
                <w:lang w:val="ru-RU"/>
              </w:rPr>
              <w:t xml:space="preserve"> </w:t>
            </w:r>
            <w:r w:rsidRPr="006B2AC3">
              <w:rPr>
                <w:rFonts w:ascii="Times New Roman" w:eastAsia="Times New Roman" w:hAnsi="Times New Roman" w:cs="Times New Roman"/>
                <w:sz w:val="28"/>
                <w:szCs w:val="28"/>
                <w:lang w:val="ru-RU"/>
              </w:rPr>
              <w:t>писателях,</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как</w:t>
            </w:r>
            <w:r w:rsidRPr="006B2AC3">
              <w:rPr>
                <w:rFonts w:ascii="Times New Roman" w:eastAsia="Times New Roman" w:hAnsi="Times New Roman" w:cs="Times New Roman"/>
                <w:spacing w:val="-9"/>
                <w:sz w:val="28"/>
                <w:szCs w:val="28"/>
                <w:lang w:val="ru-RU"/>
              </w:rPr>
              <w:t xml:space="preserve"> </w:t>
            </w:r>
            <w:r w:rsidRPr="006B2AC3">
              <w:rPr>
                <w:rFonts w:ascii="Times New Roman" w:eastAsia="Times New Roman" w:hAnsi="Times New Roman" w:cs="Times New Roman"/>
                <w:sz w:val="28"/>
                <w:szCs w:val="28"/>
                <w:lang w:val="ru-RU"/>
              </w:rPr>
              <w:t>переводчиках</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зарубежной литературы. На примере переводов</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С.Я.</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Маршака,</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К.И.</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Чуковского,</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Б.В.</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Заходера</w:t>
            </w:r>
          </w:p>
        </w:tc>
        <w:tc>
          <w:tcPr>
            <w:tcW w:w="1849" w:type="dxa"/>
            <w:gridSpan w:val="2"/>
          </w:tcPr>
          <w:p w:rsidR="006B2AC3" w:rsidRPr="006B2AC3" w:rsidRDefault="006B2AC3" w:rsidP="00026E83">
            <w:pPr>
              <w:widowControl w:val="0"/>
              <w:tabs>
                <w:tab w:val="left" w:pos="2345"/>
              </w:tabs>
              <w:spacing w:before="6"/>
              <w:ind w:firstLine="241"/>
              <w:rPr>
                <w:rFonts w:ascii="Times New Roman" w:eastAsia="Times New Roman" w:hAnsi="Times New Roman" w:cs="Times New Roman"/>
                <w:b/>
                <w:sz w:val="28"/>
                <w:szCs w:val="28"/>
                <w:lang w:val="ru-RU"/>
              </w:rPr>
            </w:pPr>
          </w:p>
          <w:p w:rsidR="006B2AC3" w:rsidRPr="006B2AC3" w:rsidRDefault="006B2AC3" w:rsidP="00026E83">
            <w:pPr>
              <w:widowControl w:val="0"/>
              <w:tabs>
                <w:tab w:val="left" w:pos="2345"/>
              </w:tabs>
              <w:spacing w:before="1"/>
              <w:ind w:firstLine="241"/>
              <w:jc w:val="center"/>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6"/>
              <w:rPr>
                <w:rFonts w:ascii="Times New Roman" w:eastAsia="Times New Roman" w:hAnsi="Times New Roman" w:cs="Times New Roman"/>
                <w:b/>
                <w:sz w:val="28"/>
                <w:szCs w:val="28"/>
              </w:rPr>
            </w:pPr>
          </w:p>
          <w:p w:rsidR="006B2AC3" w:rsidRPr="006B2AC3" w:rsidRDefault="006B2AC3" w:rsidP="006B2AC3">
            <w:pPr>
              <w:widowControl w:val="0"/>
              <w:spacing w:before="1"/>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08.05</w:t>
            </w:r>
          </w:p>
        </w:tc>
        <w:tc>
          <w:tcPr>
            <w:tcW w:w="2595" w:type="dxa"/>
          </w:tcPr>
          <w:p w:rsidR="006B2AC3" w:rsidRPr="006B2AC3" w:rsidRDefault="006B2AC3" w:rsidP="006B2AC3">
            <w:pPr>
              <w:widowControl w:val="0"/>
              <w:spacing w:before="208"/>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5"/>
              <w:ind w:left="240"/>
              <w:rPr>
                <w:rFonts w:ascii="Times New Roman" w:eastAsia="Times New Roman" w:hAnsi="Times New Roman" w:cs="Times New Roman"/>
                <w:sz w:val="28"/>
                <w:szCs w:val="28"/>
                <w:lang w:val="ru-RU"/>
              </w:rPr>
            </w:pPr>
            <w:hyperlink r:id="rId450"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f</w:t>
              </w:r>
              <w:r w:rsidR="006B2AC3" w:rsidRPr="006B2AC3">
                <w:rPr>
                  <w:rFonts w:ascii="Times New Roman" w:eastAsia="Times New Roman" w:hAnsi="Times New Roman" w:cs="Times New Roman"/>
                  <w:color w:val="0000FF"/>
                  <w:sz w:val="28"/>
                  <w:szCs w:val="28"/>
                  <w:u w:val="single" w:color="0000FF"/>
                  <w:lang w:val="ru-RU"/>
                </w:rPr>
                <w:t>29</w:t>
              </w:r>
              <w:r w:rsidR="006B2AC3" w:rsidRPr="006B2AC3">
                <w:rPr>
                  <w:rFonts w:ascii="Times New Roman" w:eastAsia="Times New Roman" w:hAnsi="Times New Roman" w:cs="Times New Roman"/>
                  <w:color w:val="0000FF"/>
                  <w:sz w:val="28"/>
                  <w:szCs w:val="28"/>
                  <w:u w:val="single" w:color="0000FF"/>
                </w:rPr>
                <w:t>f</w:t>
              </w:r>
              <w:r w:rsidR="006B2AC3" w:rsidRPr="006B2AC3">
                <w:rPr>
                  <w:rFonts w:ascii="Times New Roman" w:eastAsia="Times New Roman" w:hAnsi="Times New Roman" w:cs="Times New Roman"/>
                  <w:color w:val="0000FF"/>
                  <w:sz w:val="28"/>
                  <w:szCs w:val="28"/>
                  <w:u w:val="single" w:color="0000FF"/>
                  <w:lang w:val="ru-RU"/>
                </w:rPr>
                <w:t>4666</w:t>
              </w:r>
            </w:hyperlink>
          </w:p>
        </w:tc>
      </w:tr>
      <w:tr w:rsidR="006B2AC3" w:rsidRPr="006B2AC3" w:rsidTr="00026E83">
        <w:tc>
          <w:tcPr>
            <w:tcW w:w="851" w:type="dxa"/>
          </w:tcPr>
          <w:p w:rsidR="006B2AC3" w:rsidRPr="00073AF1" w:rsidRDefault="006B2AC3" w:rsidP="006B2AC3">
            <w:pPr>
              <w:widowControl w:val="0"/>
              <w:spacing w:before="194"/>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129</w:t>
            </w:r>
          </w:p>
        </w:tc>
        <w:tc>
          <w:tcPr>
            <w:tcW w:w="2977" w:type="dxa"/>
          </w:tcPr>
          <w:p w:rsidR="006B2AC3" w:rsidRPr="00073AF1" w:rsidRDefault="006B2AC3" w:rsidP="00026E83">
            <w:pPr>
              <w:widowControl w:val="0"/>
              <w:tabs>
                <w:tab w:val="left" w:pos="2345"/>
              </w:tabs>
              <w:spacing w:before="44"/>
              <w:ind w:firstLine="241"/>
              <w:rPr>
                <w:rFonts w:ascii="Times New Roman" w:eastAsia="Times New Roman" w:hAnsi="Times New Roman" w:cs="Times New Roman"/>
                <w:b/>
                <w:sz w:val="28"/>
                <w:szCs w:val="28"/>
                <w:lang w:val="ru-RU"/>
              </w:rPr>
            </w:pPr>
            <w:r w:rsidRPr="006B2AC3">
              <w:rPr>
                <w:rFonts w:ascii="Times New Roman" w:eastAsia="Times New Roman" w:hAnsi="Times New Roman" w:cs="Times New Roman"/>
                <w:b/>
                <w:sz w:val="28"/>
                <w:szCs w:val="28"/>
                <w:lang w:val="ru-RU"/>
              </w:rPr>
              <w:t xml:space="preserve">Промежуточная аттестация. </w:t>
            </w:r>
            <w:r w:rsidRPr="006B2AC3">
              <w:rPr>
                <w:rFonts w:ascii="Times New Roman" w:eastAsia="Times New Roman" w:hAnsi="Times New Roman" w:cs="Times New Roman"/>
                <w:b/>
                <w:spacing w:val="-4"/>
                <w:sz w:val="28"/>
                <w:szCs w:val="28"/>
                <w:lang w:val="ru-RU"/>
              </w:rPr>
              <w:t xml:space="preserve"> </w:t>
            </w:r>
            <w:r w:rsidRPr="006B2AC3">
              <w:rPr>
                <w:rFonts w:ascii="Times New Roman" w:eastAsia="Times New Roman" w:hAnsi="Times New Roman" w:cs="Times New Roman"/>
                <w:b/>
                <w:sz w:val="28"/>
                <w:szCs w:val="28"/>
                <w:lang w:val="ru-RU"/>
              </w:rPr>
              <w:t>Контрольная</w:t>
            </w:r>
            <w:r w:rsidRPr="006B2AC3">
              <w:rPr>
                <w:rFonts w:ascii="Times New Roman" w:eastAsia="Times New Roman" w:hAnsi="Times New Roman" w:cs="Times New Roman"/>
                <w:b/>
                <w:spacing w:val="-3"/>
                <w:sz w:val="28"/>
                <w:szCs w:val="28"/>
                <w:lang w:val="ru-RU"/>
              </w:rPr>
              <w:t xml:space="preserve"> </w:t>
            </w:r>
            <w:r w:rsidRPr="006B2AC3">
              <w:rPr>
                <w:rFonts w:ascii="Times New Roman" w:eastAsia="Times New Roman" w:hAnsi="Times New Roman" w:cs="Times New Roman"/>
                <w:b/>
                <w:sz w:val="28"/>
                <w:szCs w:val="28"/>
                <w:lang w:val="ru-RU"/>
              </w:rPr>
              <w:t>работа</w:t>
            </w:r>
            <w:r w:rsidR="00073AF1">
              <w:rPr>
                <w:rFonts w:ascii="Times New Roman" w:eastAsia="Times New Roman" w:hAnsi="Times New Roman" w:cs="Times New Roman"/>
                <w:b/>
                <w:spacing w:val="-2"/>
                <w:sz w:val="28"/>
                <w:szCs w:val="28"/>
                <w:lang w:val="ru-RU"/>
              </w:rPr>
              <w:t>.</w:t>
            </w:r>
          </w:p>
        </w:tc>
        <w:tc>
          <w:tcPr>
            <w:tcW w:w="1849" w:type="dxa"/>
            <w:gridSpan w:val="2"/>
          </w:tcPr>
          <w:p w:rsidR="006B2AC3" w:rsidRPr="006B2AC3" w:rsidRDefault="006B2AC3" w:rsidP="00026E83">
            <w:pPr>
              <w:widowControl w:val="0"/>
              <w:tabs>
                <w:tab w:val="left" w:pos="2345"/>
              </w:tabs>
              <w:spacing w:before="194"/>
              <w:ind w:firstLine="241"/>
              <w:jc w:val="center"/>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194"/>
              <w:ind w:right="789"/>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12.05</w:t>
            </w:r>
          </w:p>
        </w:tc>
        <w:tc>
          <w:tcPr>
            <w:tcW w:w="2595" w:type="dxa"/>
          </w:tcPr>
          <w:p w:rsidR="006B2AC3" w:rsidRPr="006B2AC3" w:rsidRDefault="006B2AC3" w:rsidP="006B2AC3">
            <w:pPr>
              <w:widowControl w:val="0"/>
              <w:rPr>
                <w:rFonts w:ascii="Times New Roman" w:eastAsia="Times New Roman" w:hAnsi="Times New Roman" w:cs="Times New Roman"/>
                <w:sz w:val="28"/>
                <w:szCs w:val="28"/>
              </w:rPr>
            </w:pPr>
          </w:p>
        </w:tc>
      </w:tr>
      <w:tr w:rsidR="006B2AC3" w:rsidRPr="006B2AC3" w:rsidTr="00026E83">
        <w:tc>
          <w:tcPr>
            <w:tcW w:w="851" w:type="dxa"/>
          </w:tcPr>
          <w:p w:rsidR="006B2AC3" w:rsidRPr="00073AF1" w:rsidRDefault="006B2AC3" w:rsidP="006B2AC3">
            <w:pPr>
              <w:widowControl w:val="0"/>
              <w:spacing w:before="2"/>
              <w:rPr>
                <w:rFonts w:ascii="Times New Roman" w:eastAsia="Times New Roman" w:hAnsi="Times New Roman" w:cs="Times New Roman"/>
                <w:b/>
                <w:sz w:val="28"/>
                <w:szCs w:val="28"/>
              </w:rPr>
            </w:pPr>
          </w:p>
          <w:p w:rsidR="006B2AC3" w:rsidRPr="00073AF1" w:rsidRDefault="006B2AC3" w:rsidP="006B2AC3">
            <w:pPr>
              <w:widowControl w:val="0"/>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130</w:t>
            </w:r>
          </w:p>
        </w:tc>
        <w:tc>
          <w:tcPr>
            <w:tcW w:w="2977" w:type="dxa"/>
          </w:tcPr>
          <w:p w:rsidR="006B2AC3" w:rsidRPr="006B2AC3" w:rsidRDefault="006B2AC3" w:rsidP="00026E83">
            <w:pPr>
              <w:widowControl w:val="0"/>
              <w:tabs>
                <w:tab w:val="left" w:pos="2345"/>
              </w:tabs>
              <w:spacing w:before="35" w:line="268" w:lineRule="auto"/>
              <w:ind w:left="-108"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Составление</w:t>
            </w:r>
            <w:r w:rsidRPr="006B2AC3">
              <w:rPr>
                <w:rFonts w:ascii="Times New Roman" w:eastAsia="Times New Roman" w:hAnsi="Times New Roman" w:cs="Times New Roman"/>
                <w:spacing w:val="-8"/>
                <w:sz w:val="28"/>
                <w:szCs w:val="28"/>
                <w:lang w:val="ru-RU"/>
              </w:rPr>
              <w:t xml:space="preserve"> </w:t>
            </w:r>
            <w:r w:rsidRPr="006B2AC3">
              <w:rPr>
                <w:rFonts w:ascii="Times New Roman" w:eastAsia="Times New Roman" w:hAnsi="Times New Roman" w:cs="Times New Roman"/>
                <w:sz w:val="28"/>
                <w:szCs w:val="28"/>
                <w:lang w:val="ru-RU"/>
              </w:rPr>
              <w:t>устного</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рассказа</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«Мой</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любимый</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детский писатель» на примере изученных</w:t>
            </w:r>
            <w:r w:rsidRPr="006B2AC3">
              <w:rPr>
                <w:rFonts w:ascii="Times New Roman" w:eastAsia="Times New Roman" w:hAnsi="Times New Roman" w:cs="Times New Roman"/>
                <w:spacing w:val="1"/>
                <w:sz w:val="28"/>
                <w:szCs w:val="28"/>
                <w:lang w:val="ru-RU"/>
              </w:rPr>
              <w:t xml:space="preserve"> </w:t>
            </w:r>
            <w:r w:rsidR="00026E83">
              <w:rPr>
                <w:rFonts w:ascii="Times New Roman" w:eastAsia="Times New Roman" w:hAnsi="Times New Roman" w:cs="Times New Roman"/>
                <w:sz w:val="28"/>
                <w:szCs w:val="28"/>
                <w:lang w:val="ru-RU"/>
              </w:rPr>
              <w:t>произведени</w:t>
            </w:r>
            <w:r w:rsidRPr="006B2AC3">
              <w:rPr>
                <w:rFonts w:ascii="Times New Roman" w:eastAsia="Times New Roman" w:hAnsi="Times New Roman" w:cs="Times New Roman"/>
                <w:sz w:val="28"/>
                <w:szCs w:val="28"/>
                <w:lang w:val="ru-RU"/>
              </w:rPr>
              <w:t>й</w:t>
            </w:r>
          </w:p>
        </w:tc>
        <w:tc>
          <w:tcPr>
            <w:tcW w:w="1849" w:type="dxa"/>
            <w:gridSpan w:val="2"/>
          </w:tcPr>
          <w:p w:rsidR="006B2AC3" w:rsidRPr="006B2AC3" w:rsidRDefault="006B2AC3" w:rsidP="00026E83">
            <w:pPr>
              <w:widowControl w:val="0"/>
              <w:tabs>
                <w:tab w:val="left" w:pos="2345"/>
              </w:tabs>
              <w:spacing w:before="2"/>
              <w:ind w:firstLine="241"/>
              <w:rPr>
                <w:rFonts w:ascii="Times New Roman" w:eastAsia="Times New Roman" w:hAnsi="Times New Roman" w:cs="Times New Roman"/>
                <w:b/>
                <w:sz w:val="28"/>
                <w:szCs w:val="28"/>
                <w:lang w:val="ru-RU"/>
              </w:rPr>
            </w:pPr>
          </w:p>
          <w:p w:rsidR="006B2AC3" w:rsidRPr="006B2AC3" w:rsidRDefault="006B2AC3" w:rsidP="00026E83">
            <w:pPr>
              <w:widowControl w:val="0"/>
              <w:tabs>
                <w:tab w:val="left" w:pos="2345"/>
              </w:tabs>
              <w:ind w:firstLine="241"/>
              <w:jc w:val="center"/>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2"/>
              <w:rPr>
                <w:rFonts w:ascii="Times New Roman" w:eastAsia="Times New Roman" w:hAnsi="Times New Roman" w:cs="Times New Roman"/>
                <w:b/>
                <w:sz w:val="28"/>
                <w:szCs w:val="28"/>
              </w:rPr>
            </w:pPr>
          </w:p>
          <w:p w:rsidR="006B2AC3" w:rsidRPr="006B2AC3" w:rsidRDefault="006B2AC3" w:rsidP="006B2AC3">
            <w:pPr>
              <w:widowControl w:val="0"/>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13.05</w:t>
            </w:r>
          </w:p>
        </w:tc>
        <w:tc>
          <w:tcPr>
            <w:tcW w:w="2595" w:type="dxa"/>
          </w:tcPr>
          <w:p w:rsidR="006B2AC3" w:rsidRPr="006B2AC3" w:rsidRDefault="006B2AC3" w:rsidP="006B2AC3">
            <w:pPr>
              <w:widowControl w:val="0"/>
              <w:rPr>
                <w:rFonts w:ascii="Times New Roman" w:eastAsia="Times New Roman" w:hAnsi="Times New Roman" w:cs="Times New Roman"/>
                <w:sz w:val="28"/>
                <w:szCs w:val="28"/>
              </w:rPr>
            </w:pPr>
          </w:p>
        </w:tc>
      </w:tr>
      <w:tr w:rsidR="006B2AC3" w:rsidRPr="006B2AC3" w:rsidTr="00026E83">
        <w:tc>
          <w:tcPr>
            <w:tcW w:w="851" w:type="dxa"/>
          </w:tcPr>
          <w:p w:rsidR="006B2AC3" w:rsidRPr="00073AF1" w:rsidRDefault="006B2AC3" w:rsidP="006B2AC3">
            <w:pPr>
              <w:widowControl w:val="0"/>
              <w:spacing w:before="193"/>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131</w:t>
            </w:r>
          </w:p>
        </w:tc>
        <w:tc>
          <w:tcPr>
            <w:tcW w:w="2977" w:type="dxa"/>
          </w:tcPr>
          <w:p w:rsidR="006B2AC3" w:rsidRPr="006B2AC3" w:rsidRDefault="006B2AC3" w:rsidP="00026E83">
            <w:pPr>
              <w:widowControl w:val="0"/>
              <w:tabs>
                <w:tab w:val="left" w:pos="2345"/>
              </w:tabs>
              <w:spacing w:before="35" w:line="271" w:lineRule="auto"/>
              <w:ind w:right="183"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Составление</w:t>
            </w:r>
            <w:r w:rsidRPr="006B2AC3">
              <w:rPr>
                <w:rFonts w:ascii="Times New Roman" w:eastAsia="Times New Roman" w:hAnsi="Times New Roman" w:cs="Times New Roman"/>
                <w:spacing w:val="-8"/>
                <w:sz w:val="28"/>
                <w:szCs w:val="28"/>
                <w:lang w:val="ru-RU"/>
              </w:rPr>
              <w:t xml:space="preserve"> </w:t>
            </w:r>
            <w:r w:rsidRPr="006B2AC3">
              <w:rPr>
                <w:rFonts w:ascii="Times New Roman" w:eastAsia="Times New Roman" w:hAnsi="Times New Roman" w:cs="Times New Roman"/>
                <w:sz w:val="28"/>
                <w:szCs w:val="28"/>
                <w:lang w:val="ru-RU"/>
              </w:rPr>
              <w:t>устного</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рассказа</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«Дружба</w:t>
            </w:r>
            <w:r w:rsidRPr="006B2AC3">
              <w:rPr>
                <w:rFonts w:ascii="Times New Roman" w:eastAsia="Times New Roman" w:hAnsi="Times New Roman" w:cs="Times New Roman"/>
                <w:spacing w:val="-8"/>
                <w:sz w:val="28"/>
                <w:szCs w:val="28"/>
                <w:lang w:val="ru-RU"/>
              </w:rPr>
              <w:t xml:space="preserve"> </w:t>
            </w:r>
            <w:r w:rsidRPr="006B2AC3">
              <w:rPr>
                <w:rFonts w:ascii="Times New Roman" w:eastAsia="Times New Roman" w:hAnsi="Times New Roman" w:cs="Times New Roman"/>
                <w:sz w:val="28"/>
                <w:szCs w:val="28"/>
                <w:lang w:val="ru-RU"/>
              </w:rPr>
              <w:t>человека</w:t>
            </w:r>
            <w:r w:rsidRPr="006B2AC3">
              <w:rPr>
                <w:rFonts w:ascii="Times New Roman" w:eastAsia="Times New Roman" w:hAnsi="Times New Roman" w:cs="Times New Roman"/>
                <w:spacing w:val="-9"/>
                <w:sz w:val="28"/>
                <w:szCs w:val="28"/>
                <w:lang w:val="ru-RU"/>
              </w:rPr>
              <w:t xml:space="preserve"> </w:t>
            </w:r>
            <w:r w:rsidRPr="006B2AC3">
              <w:rPr>
                <w:rFonts w:ascii="Times New Roman" w:eastAsia="Times New Roman" w:hAnsi="Times New Roman" w:cs="Times New Roman"/>
                <w:sz w:val="28"/>
                <w:szCs w:val="28"/>
                <w:lang w:val="ru-RU"/>
              </w:rPr>
              <w:t>и</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lastRenderedPageBreak/>
              <w:t>животного»</w:t>
            </w:r>
            <w:r w:rsidRPr="006B2AC3">
              <w:rPr>
                <w:rFonts w:ascii="Times New Roman" w:eastAsia="Times New Roman" w:hAnsi="Times New Roman" w:cs="Times New Roman"/>
                <w:spacing w:val="-14"/>
                <w:sz w:val="28"/>
                <w:szCs w:val="28"/>
                <w:lang w:val="ru-RU"/>
              </w:rPr>
              <w:t xml:space="preserve"> </w:t>
            </w:r>
            <w:r w:rsidRPr="006B2AC3">
              <w:rPr>
                <w:rFonts w:ascii="Times New Roman" w:eastAsia="Times New Roman" w:hAnsi="Times New Roman" w:cs="Times New Roman"/>
                <w:sz w:val="28"/>
                <w:szCs w:val="28"/>
                <w:lang w:val="ru-RU"/>
              </w:rPr>
              <w:t>на</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примере</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изученных</w:t>
            </w:r>
            <w:r w:rsidRPr="006B2AC3">
              <w:rPr>
                <w:rFonts w:ascii="Times New Roman" w:eastAsia="Times New Roman" w:hAnsi="Times New Roman" w:cs="Times New Roman"/>
                <w:spacing w:val="-9"/>
                <w:sz w:val="28"/>
                <w:szCs w:val="28"/>
                <w:lang w:val="ru-RU"/>
              </w:rPr>
              <w:t xml:space="preserve"> </w:t>
            </w:r>
            <w:r w:rsidRPr="006B2AC3">
              <w:rPr>
                <w:rFonts w:ascii="Times New Roman" w:eastAsia="Times New Roman" w:hAnsi="Times New Roman" w:cs="Times New Roman"/>
                <w:sz w:val="28"/>
                <w:szCs w:val="28"/>
                <w:lang w:val="ru-RU"/>
              </w:rPr>
              <w:t>произведений</w:t>
            </w:r>
          </w:p>
        </w:tc>
        <w:tc>
          <w:tcPr>
            <w:tcW w:w="1849" w:type="dxa"/>
            <w:gridSpan w:val="2"/>
          </w:tcPr>
          <w:p w:rsidR="006B2AC3" w:rsidRPr="006B2AC3" w:rsidRDefault="006B2AC3" w:rsidP="00026E83">
            <w:pPr>
              <w:widowControl w:val="0"/>
              <w:tabs>
                <w:tab w:val="left" w:pos="2345"/>
              </w:tabs>
              <w:spacing w:before="193"/>
              <w:ind w:firstLine="241"/>
              <w:jc w:val="center"/>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lastRenderedPageBreak/>
              <w:t>1</w:t>
            </w:r>
          </w:p>
        </w:tc>
        <w:tc>
          <w:tcPr>
            <w:tcW w:w="1316" w:type="dxa"/>
          </w:tcPr>
          <w:p w:rsidR="006B2AC3" w:rsidRPr="006B2AC3" w:rsidRDefault="006B2AC3" w:rsidP="006B2AC3">
            <w:pPr>
              <w:widowControl w:val="0"/>
              <w:spacing w:before="193"/>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14.05</w:t>
            </w:r>
          </w:p>
        </w:tc>
        <w:tc>
          <w:tcPr>
            <w:tcW w:w="2595" w:type="dxa"/>
          </w:tcPr>
          <w:p w:rsidR="006B2AC3" w:rsidRPr="006B2AC3" w:rsidRDefault="006B2AC3" w:rsidP="006B2AC3">
            <w:pPr>
              <w:widowControl w:val="0"/>
              <w:rPr>
                <w:rFonts w:ascii="Times New Roman" w:eastAsia="Times New Roman" w:hAnsi="Times New Roman" w:cs="Times New Roman"/>
                <w:sz w:val="28"/>
                <w:szCs w:val="28"/>
              </w:rPr>
            </w:pPr>
          </w:p>
        </w:tc>
      </w:tr>
      <w:tr w:rsidR="006B2AC3" w:rsidRPr="006B2AC3" w:rsidTr="00026E83">
        <w:tc>
          <w:tcPr>
            <w:tcW w:w="851" w:type="dxa"/>
          </w:tcPr>
          <w:p w:rsidR="006B2AC3" w:rsidRPr="00073AF1" w:rsidRDefault="006B2AC3" w:rsidP="006B2AC3">
            <w:pPr>
              <w:widowControl w:val="0"/>
              <w:spacing w:before="194"/>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lastRenderedPageBreak/>
              <w:t>132</w:t>
            </w:r>
          </w:p>
        </w:tc>
        <w:tc>
          <w:tcPr>
            <w:tcW w:w="2977" w:type="dxa"/>
          </w:tcPr>
          <w:p w:rsidR="006B2AC3" w:rsidRPr="006B2AC3" w:rsidRDefault="006B2AC3" w:rsidP="00026E83">
            <w:pPr>
              <w:widowControl w:val="0"/>
              <w:tabs>
                <w:tab w:val="left" w:pos="2345"/>
              </w:tabs>
              <w:spacing w:before="30"/>
              <w:ind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Работа</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с</w:t>
            </w:r>
            <w:r w:rsidRPr="006B2AC3">
              <w:rPr>
                <w:rFonts w:ascii="Times New Roman" w:eastAsia="Times New Roman" w:hAnsi="Times New Roman" w:cs="Times New Roman"/>
                <w:spacing w:val="-8"/>
                <w:sz w:val="28"/>
                <w:szCs w:val="28"/>
                <w:lang w:val="ru-RU"/>
              </w:rPr>
              <w:t xml:space="preserve"> </w:t>
            </w:r>
            <w:r w:rsidRPr="006B2AC3">
              <w:rPr>
                <w:rFonts w:ascii="Times New Roman" w:eastAsia="Times New Roman" w:hAnsi="Times New Roman" w:cs="Times New Roman"/>
                <w:sz w:val="28"/>
                <w:szCs w:val="28"/>
                <w:lang w:val="ru-RU"/>
              </w:rPr>
              <w:t>детскими</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книгами</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«Зарубежные</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писатели</w:t>
            </w:r>
          </w:p>
          <w:p w:rsidR="006B2AC3" w:rsidRPr="006B2AC3" w:rsidRDefault="006B2AC3" w:rsidP="00026E83">
            <w:pPr>
              <w:widowControl w:val="0"/>
              <w:tabs>
                <w:tab w:val="left" w:pos="2345"/>
              </w:tabs>
              <w:spacing w:before="46"/>
              <w:ind w:firstLine="241"/>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w:t>
            </w:r>
            <w:r w:rsidRPr="006B2AC3">
              <w:rPr>
                <w:rFonts w:ascii="Times New Roman" w:eastAsia="Times New Roman" w:hAnsi="Times New Roman" w:cs="Times New Roman"/>
                <w:spacing w:val="-2"/>
                <w:sz w:val="28"/>
                <w:szCs w:val="28"/>
              </w:rPr>
              <w:t xml:space="preserve"> </w:t>
            </w:r>
            <w:r w:rsidRPr="006B2AC3">
              <w:rPr>
                <w:rFonts w:ascii="Times New Roman" w:eastAsia="Times New Roman" w:hAnsi="Times New Roman" w:cs="Times New Roman"/>
                <w:sz w:val="28"/>
                <w:szCs w:val="28"/>
              </w:rPr>
              <w:t>детям»: написание</w:t>
            </w:r>
            <w:r w:rsidRPr="006B2AC3">
              <w:rPr>
                <w:rFonts w:ascii="Times New Roman" w:eastAsia="Times New Roman" w:hAnsi="Times New Roman" w:cs="Times New Roman"/>
                <w:spacing w:val="-5"/>
                <w:sz w:val="28"/>
                <w:szCs w:val="28"/>
              </w:rPr>
              <w:t xml:space="preserve"> </w:t>
            </w:r>
            <w:r w:rsidRPr="006B2AC3">
              <w:rPr>
                <w:rFonts w:ascii="Times New Roman" w:eastAsia="Times New Roman" w:hAnsi="Times New Roman" w:cs="Times New Roman"/>
                <w:sz w:val="28"/>
                <w:szCs w:val="28"/>
              </w:rPr>
              <w:t>отзыва</w:t>
            </w:r>
          </w:p>
        </w:tc>
        <w:tc>
          <w:tcPr>
            <w:tcW w:w="1849" w:type="dxa"/>
            <w:gridSpan w:val="2"/>
          </w:tcPr>
          <w:p w:rsidR="006B2AC3" w:rsidRPr="006B2AC3" w:rsidRDefault="006B2AC3" w:rsidP="00026E83">
            <w:pPr>
              <w:widowControl w:val="0"/>
              <w:tabs>
                <w:tab w:val="left" w:pos="2345"/>
              </w:tabs>
              <w:spacing w:before="194"/>
              <w:ind w:firstLine="241"/>
              <w:jc w:val="center"/>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194"/>
              <w:ind w:right="789"/>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15.05</w:t>
            </w:r>
          </w:p>
        </w:tc>
        <w:tc>
          <w:tcPr>
            <w:tcW w:w="2595" w:type="dxa"/>
          </w:tcPr>
          <w:p w:rsidR="006B2AC3" w:rsidRPr="006B2AC3" w:rsidRDefault="006B2AC3" w:rsidP="006B2AC3">
            <w:pPr>
              <w:widowControl w:val="0"/>
              <w:rPr>
                <w:rFonts w:ascii="Times New Roman" w:eastAsia="Times New Roman" w:hAnsi="Times New Roman" w:cs="Times New Roman"/>
                <w:sz w:val="28"/>
                <w:szCs w:val="28"/>
              </w:rPr>
            </w:pPr>
          </w:p>
        </w:tc>
      </w:tr>
      <w:tr w:rsidR="006B2AC3" w:rsidRPr="006B2AC3" w:rsidTr="00026E83">
        <w:tc>
          <w:tcPr>
            <w:tcW w:w="851" w:type="dxa"/>
          </w:tcPr>
          <w:p w:rsidR="006B2AC3" w:rsidRPr="00073AF1" w:rsidRDefault="006B2AC3" w:rsidP="006B2AC3">
            <w:pPr>
              <w:widowControl w:val="0"/>
              <w:spacing w:before="6"/>
              <w:rPr>
                <w:rFonts w:ascii="Times New Roman" w:eastAsia="Times New Roman" w:hAnsi="Times New Roman" w:cs="Times New Roman"/>
                <w:b/>
                <w:sz w:val="28"/>
                <w:szCs w:val="28"/>
              </w:rPr>
            </w:pPr>
          </w:p>
          <w:p w:rsidR="006B2AC3" w:rsidRPr="00073AF1" w:rsidRDefault="006B2AC3" w:rsidP="006B2AC3">
            <w:pPr>
              <w:widowControl w:val="0"/>
              <w:spacing w:before="1"/>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133</w:t>
            </w:r>
          </w:p>
        </w:tc>
        <w:tc>
          <w:tcPr>
            <w:tcW w:w="2977" w:type="dxa"/>
          </w:tcPr>
          <w:p w:rsidR="006B2AC3" w:rsidRPr="006B2AC3" w:rsidRDefault="006B2AC3" w:rsidP="00026E83">
            <w:pPr>
              <w:widowControl w:val="0"/>
              <w:tabs>
                <w:tab w:val="left" w:pos="2345"/>
              </w:tabs>
              <w:spacing w:before="40" w:line="268" w:lineRule="auto"/>
              <w:ind w:firstLine="241"/>
              <w:jc w:val="both"/>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Осознание важности читательской деятельности.</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Работа со стихотворением Б.Заходера «Что такое</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стихи»</w:t>
            </w:r>
          </w:p>
        </w:tc>
        <w:tc>
          <w:tcPr>
            <w:tcW w:w="1849" w:type="dxa"/>
            <w:gridSpan w:val="2"/>
          </w:tcPr>
          <w:p w:rsidR="006B2AC3" w:rsidRPr="006B2AC3" w:rsidRDefault="006B2AC3" w:rsidP="00026E83">
            <w:pPr>
              <w:widowControl w:val="0"/>
              <w:tabs>
                <w:tab w:val="left" w:pos="2345"/>
              </w:tabs>
              <w:spacing w:before="6"/>
              <w:ind w:firstLine="241"/>
              <w:rPr>
                <w:rFonts w:ascii="Times New Roman" w:eastAsia="Times New Roman" w:hAnsi="Times New Roman" w:cs="Times New Roman"/>
                <w:b/>
                <w:sz w:val="28"/>
                <w:szCs w:val="28"/>
                <w:lang w:val="ru-RU"/>
              </w:rPr>
            </w:pPr>
          </w:p>
          <w:p w:rsidR="006B2AC3" w:rsidRPr="006B2AC3" w:rsidRDefault="006B2AC3" w:rsidP="00026E83">
            <w:pPr>
              <w:widowControl w:val="0"/>
              <w:tabs>
                <w:tab w:val="left" w:pos="2345"/>
              </w:tabs>
              <w:spacing w:before="1"/>
              <w:ind w:firstLine="241"/>
              <w:jc w:val="center"/>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6"/>
              <w:rPr>
                <w:rFonts w:ascii="Times New Roman" w:eastAsia="Times New Roman" w:hAnsi="Times New Roman" w:cs="Times New Roman"/>
                <w:b/>
                <w:sz w:val="28"/>
                <w:szCs w:val="28"/>
              </w:rPr>
            </w:pPr>
          </w:p>
          <w:p w:rsidR="006B2AC3" w:rsidRPr="006B2AC3" w:rsidRDefault="006B2AC3" w:rsidP="006B2AC3">
            <w:pPr>
              <w:widowControl w:val="0"/>
              <w:spacing w:before="1"/>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10.05</w:t>
            </w:r>
          </w:p>
        </w:tc>
        <w:tc>
          <w:tcPr>
            <w:tcW w:w="2595" w:type="dxa"/>
          </w:tcPr>
          <w:p w:rsidR="006B2AC3" w:rsidRPr="006B2AC3" w:rsidRDefault="006B2AC3" w:rsidP="006B2AC3">
            <w:pPr>
              <w:widowControl w:val="0"/>
              <w:rPr>
                <w:rFonts w:ascii="Times New Roman" w:eastAsia="Times New Roman" w:hAnsi="Times New Roman" w:cs="Times New Roman"/>
                <w:sz w:val="28"/>
                <w:szCs w:val="28"/>
              </w:rPr>
            </w:pPr>
          </w:p>
        </w:tc>
      </w:tr>
      <w:tr w:rsidR="006B2AC3" w:rsidRPr="006B2AC3" w:rsidTr="00026E83">
        <w:tc>
          <w:tcPr>
            <w:tcW w:w="851" w:type="dxa"/>
          </w:tcPr>
          <w:p w:rsidR="006B2AC3" w:rsidRPr="00073AF1" w:rsidRDefault="006B2AC3" w:rsidP="006B2AC3">
            <w:pPr>
              <w:widowControl w:val="0"/>
              <w:spacing w:before="2"/>
              <w:rPr>
                <w:rFonts w:ascii="Times New Roman" w:eastAsia="Times New Roman" w:hAnsi="Times New Roman" w:cs="Times New Roman"/>
                <w:b/>
                <w:sz w:val="28"/>
                <w:szCs w:val="28"/>
              </w:rPr>
            </w:pPr>
          </w:p>
          <w:p w:rsidR="006B2AC3" w:rsidRPr="00073AF1" w:rsidRDefault="006B2AC3" w:rsidP="006B2AC3">
            <w:pPr>
              <w:widowControl w:val="0"/>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134</w:t>
            </w:r>
          </w:p>
        </w:tc>
        <w:tc>
          <w:tcPr>
            <w:tcW w:w="2977" w:type="dxa"/>
          </w:tcPr>
          <w:p w:rsidR="006B2AC3" w:rsidRPr="006B2AC3" w:rsidRDefault="006B2AC3" w:rsidP="00026E83">
            <w:pPr>
              <w:widowControl w:val="0"/>
              <w:tabs>
                <w:tab w:val="left" w:pos="2345"/>
              </w:tabs>
              <w:spacing w:before="8" w:line="322" w:lineRule="exact"/>
              <w:ind w:right="326" w:firstLine="241"/>
              <w:rPr>
                <w:rFonts w:ascii="Times New Roman" w:eastAsia="Times New Roman" w:hAnsi="Times New Roman" w:cs="Times New Roman"/>
                <w:b/>
                <w:sz w:val="28"/>
                <w:szCs w:val="28"/>
                <w:lang w:val="ru-RU"/>
              </w:rPr>
            </w:pPr>
            <w:r w:rsidRPr="006B2AC3">
              <w:rPr>
                <w:rFonts w:ascii="Times New Roman" w:eastAsia="Times New Roman" w:hAnsi="Times New Roman" w:cs="Times New Roman"/>
                <w:sz w:val="28"/>
                <w:szCs w:val="28"/>
                <w:lang w:val="ru-RU"/>
              </w:rPr>
              <w:t>Работа</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с</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детскими</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книгами:</w:t>
            </w:r>
            <w:r w:rsidRPr="006B2AC3">
              <w:rPr>
                <w:rFonts w:ascii="Times New Roman" w:eastAsia="Times New Roman" w:hAnsi="Times New Roman" w:cs="Times New Roman"/>
                <w:spacing w:val="-5"/>
                <w:sz w:val="28"/>
                <w:szCs w:val="28"/>
                <w:lang w:val="ru-RU"/>
              </w:rPr>
              <w:t xml:space="preserve"> </w:t>
            </w:r>
            <w:r w:rsidRPr="006B2AC3">
              <w:rPr>
                <w:rFonts w:ascii="Times New Roman" w:eastAsia="Times New Roman" w:hAnsi="Times New Roman" w:cs="Times New Roman"/>
                <w:sz w:val="28"/>
                <w:szCs w:val="28"/>
                <w:lang w:val="ru-RU"/>
              </w:rPr>
              <w:t>авторы</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юмористических</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рассказов</w:t>
            </w:r>
          </w:p>
        </w:tc>
        <w:tc>
          <w:tcPr>
            <w:tcW w:w="1849" w:type="dxa"/>
            <w:gridSpan w:val="2"/>
          </w:tcPr>
          <w:p w:rsidR="006B2AC3" w:rsidRPr="006B2AC3" w:rsidRDefault="006B2AC3" w:rsidP="00026E83">
            <w:pPr>
              <w:widowControl w:val="0"/>
              <w:tabs>
                <w:tab w:val="left" w:pos="2345"/>
              </w:tabs>
              <w:spacing w:before="2"/>
              <w:ind w:firstLine="241"/>
              <w:rPr>
                <w:rFonts w:ascii="Times New Roman" w:eastAsia="Times New Roman" w:hAnsi="Times New Roman" w:cs="Times New Roman"/>
                <w:b/>
                <w:sz w:val="28"/>
                <w:szCs w:val="28"/>
                <w:lang w:val="ru-RU"/>
              </w:rPr>
            </w:pPr>
          </w:p>
          <w:p w:rsidR="006B2AC3" w:rsidRPr="006B2AC3" w:rsidRDefault="006B2AC3" w:rsidP="00026E83">
            <w:pPr>
              <w:widowControl w:val="0"/>
              <w:tabs>
                <w:tab w:val="left" w:pos="2345"/>
              </w:tabs>
              <w:ind w:firstLine="241"/>
              <w:jc w:val="center"/>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2"/>
              <w:rPr>
                <w:rFonts w:ascii="Times New Roman" w:eastAsia="Times New Roman" w:hAnsi="Times New Roman" w:cs="Times New Roman"/>
                <w:b/>
                <w:sz w:val="28"/>
                <w:szCs w:val="28"/>
              </w:rPr>
            </w:pPr>
          </w:p>
          <w:p w:rsidR="006B2AC3" w:rsidRPr="006B2AC3" w:rsidRDefault="006B2AC3" w:rsidP="006B2AC3">
            <w:pPr>
              <w:widowControl w:val="0"/>
              <w:ind w:right="789"/>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20.05</w:t>
            </w:r>
          </w:p>
        </w:tc>
        <w:tc>
          <w:tcPr>
            <w:tcW w:w="2595" w:type="dxa"/>
          </w:tcPr>
          <w:p w:rsidR="006B2AC3" w:rsidRPr="006B2AC3" w:rsidRDefault="006B2AC3" w:rsidP="006B2AC3">
            <w:pPr>
              <w:widowControl w:val="0"/>
              <w:rPr>
                <w:rFonts w:ascii="Times New Roman" w:eastAsia="Times New Roman" w:hAnsi="Times New Roman" w:cs="Times New Roman"/>
                <w:sz w:val="28"/>
                <w:szCs w:val="28"/>
              </w:rPr>
            </w:pPr>
          </w:p>
        </w:tc>
      </w:tr>
      <w:tr w:rsidR="006B2AC3" w:rsidRPr="006B2AC3" w:rsidTr="00026E83">
        <w:tc>
          <w:tcPr>
            <w:tcW w:w="851" w:type="dxa"/>
          </w:tcPr>
          <w:p w:rsidR="006B2AC3" w:rsidRPr="00073AF1" w:rsidRDefault="006B2AC3" w:rsidP="006B2AC3">
            <w:pPr>
              <w:widowControl w:val="0"/>
              <w:spacing w:before="35"/>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135</w:t>
            </w:r>
          </w:p>
        </w:tc>
        <w:tc>
          <w:tcPr>
            <w:tcW w:w="2977" w:type="dxa"/>
          </w:tcPr>
          <w:p w:rsidR="006B2AC3" w:rsidRPr="006B2AC3" w:rsidRDefault="006B2AC3" w:rsidP="00026E83">
            <w:pPr>
              <w:widowControl w:val="0"/>
              <w:tabs>
                <w:tab w:val="left" w:pos="2345"/>
              </w:tabs>
              <w:spacing w:before="35"/>
              <w:ind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Работа</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с</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детской</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книгой</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и</w:t>
            </w:r>
            <w:r w:rsidRPr="006B2AC3">
              <w:rPr>
                <w:rFonts w:ascii="Times New Roman" w:eastAsia="Times New Roman" w:hAnsi="Times New Roman" w:cs="Times New Roman"/>
                <w:spacing w:val="-4"/>
                <w:sz w:val="28"/>
                <w:szCs w:val="28"/>
                <w:lang w:val="ru-RU"/>
              </w:rPr>
              <w:t xml:space="preserve"> </w:t>
            </w:r>
            <w:r w:rsidRPr="006B2AC3">
              <w:rPr>
                <w:rFonts w:ascii="Times New Roman" w:eastAsia="Times New Roman" w:hAnsi="Times New Roman" w:cs="Times New Roman"/>
                <w:sz w:val="28"/>
                <w:szCs w:val="28"/>
                <w:lang w:val="ru-RU"/>
              </w:rPr>
              <w:t>справочной</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литературой</w:t>
            </w:r>
          </w:p>
        </w:tc>
        <w:tc>
          <w:tcPr>
            <w:tcW w:w="1849" w:type="dxa"/>
            <w:gridSpan w:val="2"/>
          </w:tcPr>
          <w:p w:rsidR="006B2AC3" w:rsidRPr="006B2AC3" w:rsidRDefault="006B2AC3" w:rsidP="00026E83">
            <w:pPr>
              <w:widowControl w:val="0"/>
              <w:tabs>
                <w:tab w:val="left" w:pos="2345"/>
              </w:tabs>
              <w:spacing w:before="35"/>
              <w:ind w:firstLine="241"/>
              <w:jc w:val="center"/>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35"/>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21.05</w:t>
            </w:r>
          </w:p>
        </w:tc>
        <w:tc>
          <w:tcPr>
            <w:tcW w:w="2595" w:type="dxa"/>
          </w:tcPr>
          <w:p w:rsidR="006B2AC3" w:rsidRPr="006B2AC3" w:rsidRDefault="006B2AC3" w:rsidP="006B2AC3">
            <w:pPr>
              <w:widowControl w:val="0"/>
              <w:rPr>
                <w:rFonts w:ascii="Times New Roman" w:eastAsia="Times New Roman" w:hAnsi="Times New Roman" w:cs="Times New Roman"/>
                <w:sz w:val="28"/>
                <w:szCs w:val="28"/>
              </w:rPr>
            </w:pPr>
          </w:p>
        </w:tc>
      </w:tr>
      <w:tr w:rsidR="006B2AC3" w:rsidRPr="006B2AC3" w:rsidTr="00026E83">
        <w:tc>
          <w:tcPr>
            <w:tcW w:w="851" w:type="dxa"/>
          </w:tcPr>
          <w:p w:rsidR="006B2AC3" w:rsidRPr="00073AF1" w:rsidRDefault="006B2AC3" w:rsidP="006B2AC3">
            <w:pPr>
              <w:widowControl w:val="0"/>
              <w:spacing w:before="6"/>
              <w:rPr>
                <w:rFonts w:ascii="Times New Roman" w:eastAsia="Times New Roman" w:hAnsi="Times New Roman" w:cs="Times New Roman"/>
                <w:b/>
                <w:sz w:val="28"/>
                <w:szCs w:val="28"/>
              </w:rPr>
            </w:pPr>
          </w:p>
          <w:p w:rsidR="006B2AC3" w:rsidRPr="00073AF1" w:rsidRDefault="006B2AC3" w:rsidP="006B2AC3">
            <w:pPr>
              <w:widowControl w:val="0"/>
              <w:spacing w:before="1"/>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136</w:t>
            </w:r>
          </w:p>
        </w:tc>
        <w:tc>
          <w:tcPr>
            <w:tcW w:w="2977" w:type="dxa"/>
          </w:tcPr>
          <w:p w:rsidR="006B2AC3" w:rsidRPr="006B2AC3" w:rsidRDefault="006B2AC3" w:rsidP="00026E83">
            <w:pPr>
              <w:widowControl w:val="0"/>
              <w:tabs>
                <w:tab w:val="left" w:pos="2345"/>
              </w:tabs>
              <w:spacing w:before="35" w:line="271" w:lineRule="auto"/>
              <w:ind w:right="34"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Летнее чтение. Выбор книг на основе</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рекомендательного</w:t>
            </w:r>
            <w:r w:rsidRPr="006B2AC3">
              <w:rPr>
                <w:rFonts w:ascii="Times New Roman" w:eastAsia="Times New Roman" w:hAnsi="Times New Roman" w:cs="Times New Roman"/>
                <w:spacing w:val="-7"/>
                <w:sz w:val="28"/>
                <w:szCs w:val="28"/>
                <w:lang w:val="ru-RU"/>
              </w:rPr>
              <w:t xml:space="preserve"> </w:t>
            </w:r>
            <w:r w:rsidRPr="006B2AC3">
              <w:rPr>
                <w:rFonts w:ascii="Times New Roman" w:eastAsia="Times New Roman" w:hAnsi="Times New Roman" w:cs="Times New Roman"/>
                <w:sz w:val="28"/>
                <w:szCs w:val="28"/>
                <w:lang w:val="ru-RU"/>
              </w:rPr>
              <w:t>списка</w:t>
            </w:r>
            <w:r w:rsidRPr="006B2AC3">
              <w:rPr>
                <w:rFonts w:ascii="Times New Roman" w:eastAsia="Times New Roman" w:hAnsi="Times New Roman" w:cs="Times New Roman"/>
                <w:spacing w:val="-8"/>
                <w:sz w:val="28"/>
                <w:szCs w:val="28"/>
                <w:lang w:val="ru-RU"/>
              </w:rPr>
              <w:t xml:space="preserve"> </w:t>
            </w:r>
            <w:r w:rsidRPr="006B2AC3">
              <w:rPr>
                <w:rFonts w:ascii="Times New Roman" w:eastAsia="Times New Roman" w:hAnsi="Times New Roman" w:cs="Times New Roman"/>
                <w:sz w:val="28"/>
                <w:szCs w:val="28"/>
                <w:lang w:val="ru-RU"/>
              </w:rPr>
              <w:t>и</w:t>
            </w:r>
            <w:r w:rsidRPr="006B2AC3">
              <w:rPr>
                <w:rFonts w:ascii="Times New Roman" w:eastAsia="Times New Roman" w:hAnsi="Times New Roman" w:cs="Times New Roman"/>
                <w:spacing w:val="-12"/>
                <w:sz w:val="28"/>
                <w:szCs w:val="28"/>
                <w:lang w:val="ru-RU"/>
              </w:rPr>
              <w:t xml:space="preserve"> </w:t>
            </w:r>
            <w:r w:rsidRPr="006B2AC3">
              <w:rPr>
                <w:rFonts w:ascii="Times New Roman" w:eastAsia="Times New Roman" w:hAnsi="Times New Roman" w:cs="Times New Roman"/>
                <w:sz w:val="28"/>
                <w:szCs w:val="28"/>
                <w:lang w:val="ru-RU"/>
              </w:rPr>
              <w:t>тематического</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каталога</w:t>
            </w:r>
          </w:p>
        </w:tc>
        <w:tc>
          <w:tcPr>
            <w:tcW w:w="1849" w:type="dxa"/>
            <w:gridSpan w:val="2"/>
          </w:tcPr>
          <w:p w:rsidR="006B2AC3" w:rsidRPr="006B2AC3" w:rsidRDefault="006B2AC3" w:rsidP="00026E83">
            <w:pPr>
              <w:widowControl w:val="0"/>
              <w:tabs>
                <w:tab w:val="left" w:pos="2345"/>
              </w:tabs>
              <w:spacing w:before="6"/>
              <w:ind w:firstLine="241"/>
              <w:rPr>
                <w:rFonts w:ascii="Times New Roman" w:eastAsia="Times New Roman" w:hAnsi="Times New Roman" w:cs="Times New Roman"/>
                <w:b/>
                <w:sz w:val="28"/>
                <w:szCs w:val="28"/>
                <w:lang w:val="ru-RU"/>
              </w:rPr>
            </w:pPr>
          </w:p>
          <w:p w:rsidR="006B2AC3" w:rsidRPr="006B2AC3" w:rsidRDefault="006B2AC3" w:rsidP="00026E83">
            <w:pPr>
              <w:widowControl w:val="0"/>
              <w:tabs>
                <w:tab w:val="left" w:pos="2345"/>
              </w:tabs>
              <w:spacing w:before="1"/>
              <w:ind w:firstLine="241"/>
              <w:jc w:val="center"/>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6"/>
              <w:rPr>
                <w:rFonts w:ascii="Times New Roman" w:eastAsia="Times New Roman" w:hAnsi="Times New Roman" w:cs="Times New Roman"/>
                <w:b/>
                <w:sz w:val="28"/>
                <w:szCs w:val="28"/>
              </w:rPr>
            </w:pPr>
          </w:p>
          <w:p w:rsidR="006B2AC3" w:rsidRPr="006B2AC3" w:rsidRDefault="006B2AC3" w:rsidP="006B2AC3">
            <w:pPr>
              <w:widowControl w:val="0"/>
              <w:spacing w:before="1"/>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22.05</w:t>
            </w:r>
          </w:p>
        </w:tc>
        <w:tc>
          <w:tcPr>
            <w:tcW w:w="2595" w:type="dxa"/>
          </w:tcPr>
          <w:p w:rsidR="006B2AC3" w:rsidRPr="006B2AC3" w:rsidRDefault="006B2AC3" w:rsidP="006B2AC3">
            <w:pPr>
              <w:widowControl w:val="0"/>
              <w:rPr>
                <w:rFonts w:ascii="Times New Roman" w:eastAsia="Times New Roman" w:hAnsi="Times New Roman" w:cs="Times New Roman"/>
                <w:sz w:val="28"/>
                <w:szCs w:val="28"/>
              </w:rPr>
            </w:pPr>
          </w:p>
        </w:tc>
      </w:tr>
      <w:tr w:rsidR="006B2AC3" w:rsidRPr="006B2AC3" w:rsidTr="00026E83">
        <w:tc>
          <w:tcPr>
            <w:tcW w:w="851" w:type="dxa"/>
          </w:tcPr>
          <w:p w:rsidR="006B2AC3" w:rsidRPr="00073AF1" w:rsidRDefault="006B2AC3" w:rsidP="006B2AC3">
            <w:pPr>
              <w:widowControl w:val="0"/>
              <w:spacing w:before="6"/>
              <w:rPr>
                <w:rFonts w:ascii="Times New Roman" w:eastAsia="Times New Roman" w:hAnsi="Times New Roman" w:cs="Times New Roman"/>
                <w:b/>
                <w:sz w:val="28"/>
                <w:szCs w:val="28"/>
              </w:rPr>
            </w:pPr>
          </w:p>
          <w:p w:rsidR="006B2AC3" w:rsidRPr="00073AF1" w:rsidRDefault="006B2AC3" w:rsidP="006B2AC3">
            <w:pPr>
              <w:widowControl w:val="0"/>
              <w:spacing w:before="1"/>
              <w:ind w:left="107"/>
              <w:rPr>
                <w:rFonts w:ascii="Times New Roman" w:eastAsia="Times New Roman" w:hAnsi="Times New Roman" w:cs="Times New Roman"/>
                <w:sz w:val="28"/>
                <w:szCs w:val="28"/>
              </w:rPr>
            </w:pPr>
            <w:r w:rsidRPr="00073AF1">
              <w:rPr>
                <w:rFonts w:ascii="Times New Roman" w:eastAsia="Times New Roman" w:hAnsi="Times New Roman" w:cs="Times New Roman"/>
                <w:sz w:val="28"/>
                <w:szCs w:val="28"/>
              </w:rPr>
              <w:t>128</w:t>
            </w:r>
          </w:p>
        </w:tc>
        <w:tc>
          <w:tcPr>
            <w:tcW w:w="2977" w:type="dxa"/>
          </w:tcPr>
          <w:p w:rsidR="006B2AC3" w:rsidRPr="006B2AC3" w:rsidRDefault="006B2AC3" w:rsidP="00026E83">
            <w:pPr>
              <w:widowControl w:val="0"/>
              <w:tabs>
                <w:tab w:val="left" w:pos="2345"/>
              </w:tabs>
              <w:spacing w:before="40" w:line="268" w:lineRule="auto"/>
              <w:ind w:right="187" w:firstLine="241"/>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Расширение</w:t>
            </w:r>
            <w:r w:rsidRPr="006B2AC3">
              <w:rPr>
                <w:rFonts w:ascii="Times New Roman" w:eastAsia="Times New Roman" w:hAnsi="Times New Roman" w:cs="Times New Roman"/>
                <w:spacing w:val="-9"/>
                <w:sz w:val="28"/>
                <w:szCs w:val="28"/>
                <w:lang w:val="ru-RU"/>
              </w:rPr>
              <w:t xml:space="preserve"> </w:t>
            </w:r>
            <w:r w:rsidRPr="006B2AC3">
              <w:rPr>
                <w:rFonts w:ascii="Times New Roman" w:eastAsia="Times New Roman" w:hAnsi="Times New Roman" w:cs="Times New Roman"/>
                <w:sz w:val="28"/>
                <w:szCs w:val="28"/>
                <w:lang w:val="ru-RU"/>
              </w:rPr>
              <w:t>знаний</w:t>
            </w:r>
            <w:r w:rsidRPr="006B2AC3">
              <w:rPr>
                <w:rFonts w:ascii="Times New Roman" w:eastAsia="Times New Roman" w:hAnsi="Times New Roman" w:cs="Times New Roman"/>
                <w:spacing w:val="-10"/>
                <w:sz w:val="28"/>
                <w:szCs w:val="28"/>
                <w:lang w:val="ru-RU"/>
              </w:rPr>
              <w:t xml:space="preserve"> </w:t>
            </w:r>
            <w:r w:rsidRPr="006B2AC3">
              <w:rPr>
                <w:rFonts w:ascii="Times New Roman" w:eastAsia="Times New Roman" w:hAnsi="Times New Roman" w:cs="Times New Roman"/>
                <w:sz w:val="28"/>
                <w:szCs w:val="28"/>
                <w:lang w:val="ru-RU"/>
              </w:rPr>
              <w:t>о</w:t>
            </w:r>
            <w:r w:rsidRPr="006B2AC3">
              <w:rPr>
                <w:rFonts w:ascii="Times New Roman" w:eastAsia="Times New Roman" w:hAnsi="Times New Roman" w:cs="Times New Roman"/>
                <w:spacing w:val="-8"/>
                <w:sz w:val="28"/>
                <w:szCs w:val="28"/>
                <w:lang w:val="ru-RU"/>
              </w:rPr>
              <w:t xml:space="preserve"> </w:t>
            </w:r>
            <w:r w:rsidRPr="006B2AC3">
              <w:rPr>
                <w:rFonts w:ascii="Times New Roman" w:eastAsia="Times New Roman" w:hAnsi="Times New Roman" w:cs="Times New Roman"/>
                <w:sz w:val="28"/>
                <w:szCs w:val="28"/>
                <w:lang w:val="ru-RU"/>
              </w:rPr>
              <w:t>писателях,</w:t>
            </w:r>
            <w:r w:rsidRPr="006B2AC3">
              <w:rPr>
                <w:rFonts w:ascii="Times New Roman" w:eastAsia="Times New Roman" w:hAnsi="Times New Roman" w:cs="Times New Roman"/>
                <w:spacing w:val="-6"/>
                <w:sz w:val="28"/>
                <w:szCs w:val="28"/>
                <w:lang w:val="ru-RU"/>
              </w:rPr>
              <w:t xml:space="preserve"> </w:t>
            </w:r>
            <w:r w:rsidRPr="006B2AC3">
              <w:rPr>
                <w:rFonts w:ascii="Times New Roman" w:eastAsia="Times New Roman" w:hAnsi="Times New Roman" w:cs="Times New Roman"/>
                <w:sz w:val="28"/>
                <w:szCs w:val="28"/>
                <w:lang w:val="ru-RU"/>
              </w:rPr>
              <w:t>как</w:t>
            </w:r>
            <w:r w:rsidRPr="006B2AC3">
              <w:rPr>
                <w:rFonts w:ascii="Times New Roman" w:eastAsia="Times New Roman" w:hAnsi="Times New Roman" w:cs="Times New Roman"/>
                <w:spacing w:val="-9"/>
                <w:sz w:val="28"/>
                <w:szCs w:val="28"/>
                <w:lang w:val="ru-RU"/>
              </w:rPr>
              <w:t xml:space="preserve"> </w:t>
            </w:r>
            <w:r w:rsidRPr="006B2AC3">
              <w:rPr>
                <w:rFonts w:ascii="Times New Roman" w:eastAsia="Times New Roman" w:hAnsi="Times New Roman" w:cs="Times New Roman"/>
                <w:sz w:val="28"/>
                <w:szCs w:val="28"/>
                <w:lang w:val="ru-RU"/>
              </w:rPr>
              <w:t>переводчиках</w:t>
            </w:r>
            <w:r w:rsidRPr="006B2AC3">
              <w:rPr>
                <w:rFonts w:ascii="Times New Roman" w:eastAsia="Times New Roman" w:hAnsi="Times New Roman" w:cs="Times New Roman"/>
                <w:spacing w:val="-57"/>
                <w:sz w:val="28"/>
                <w:szCs w:val="28"/>
                <w:lang w:val="ru-RU"/>
              </w:rPr>
              <w:t xml:space="preserve"> </w:t>
            </w:r>
            <w:r w:rsidRPr="006B2AC3">
              <w:rPr>
                <w:rFonts w:ascii="Times New Roman" w:eastAsia="Times New Roman" w:hAnsi="Times New Roman" w:cs="Times New Roman"/>
                <w:sz w:val="28"/>
                <w:szCs w:val="28"/>
                <w:lang w:val="ru-RU"/>
              </w:rPr>
              <w:t>зарубежной литературы. На примере переводов</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С.Я.</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Маршака,</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К.И.</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Чуковского,</w:t>
            </w:r>
            <w:r w:rsidRPr="006B2AC3">
              <w:rPr>
                <w:rFonts w:ascii="Times New Roman" w:eastAsia="Times New Roman" w:hAnsi="Times New Roman" w:cs="Times New Roman"/>
                <w:spacing w:val="-2"/>
                <w:sz w:val="28"/>
                <w:szCs w:val="28"/>
                <w:lang w:val="ru-RU"/>
              </w:rPr>
              <w:t xml:space="preserve"> </w:t>
            </w:r>
            <w:r w:rsidRPr="006B2AC3">
              <w:rPr>
                <w:rFonts w:ascii="Times New Roman" w:eastAsia="Times New Roman" w:hAnsi="Times New Roman" w:cs="Times New Roman"/>
                <w:sz w:val="28"/>
                <w:szCs w:val="28"/>
                <w:lang w:val="ru-RU"/>
              </w:rPr>
              <w:t>Б.В.</w:t>
            </w:r>
            <w:r w:rsidRPr="006B2AC3">
              <w:rPr>
                <w:rFonts w:ascii="Times New Roman" w:eastAsia="Times New Roman" w:hAnsi="Times New Roman" w:cs="Times New Roman"/>
                <w:spacing w:val="3"/>
                <w:sz w:val="28"/>
                <w:szCs w:val="28"/>
                <w:lang w:val="ru-RU"/>
              </w:rPr>
              <w:t xml:space="preserve"> </w:t>
            </w:r>
            <w:r w:rsidRPr="006B2AC3">
              <w:rPr>
                <w:rFonts w:ascii="Times New Roman" w:eastAsia="Times New Roman" w:hAnsi="Times New Roman" w:cs="Times New Roman"/>
                <w:sz w:val="28"/>
                <w:szCs w:val="28"/>
                <w:lang w:val="ru-RU"/>
              </w:rPr>
              <w:t>Заходера</w:t>
            </w:r>
          </w:p>
        </w:tc>
        <w:tc>
          <w:tcPr>
            <w:tcW w:w="1849" w:type="dxa"/>
            <w:gridSpan w:val="2"/>
          </w:tcPr>
          <w:p w:rsidR="006B2AC3" w:rsidRPr="006B2AC3" w:rsidRDefault="006B2AC3" w:rsidP="00026E83">
            <w:pPr>
              <w:widowControl w:val="0"/>
              <w:tabs>
                <w:tab w:val="left" w:pos="2345"/>
              </w:tabs>
              <w:spacing w:before="6"/>
              <w:ind w:firstLine="241"/>
              <w:rPr>
                <w:rFonts w:ascii="Times New Roman" w:eastAsia="Times New Roman" w:hAnsi="Times New Roman" w:cs="Times New Roman"/>
                <w:b/>
                <w:sz w:val="28"/>
                <w:szCs w:val="28"/>
                <w:lang w:val="ru-RU"/>
              </w:rPr>
            </w:pPr>
          </w:p>
          <w:p w:rsidR="006B2AC3" w:rsidRPr="006B2AC3" w:rsidRDefault="006B2AC3" w:rsidP="00026E83">
            <w:pPr>
              <w:widowControl w:val="0"/>
              <w:tabs>
                <w:tab w:val="left" w:pos="2345"/>
              </w:tabs>
              <w:spacing w:before="1"/>
              <w:ind w:firstLine="241"/>
              <w:jc w:val="center"/>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1</w:t>
            </w:r>
          </w:p>
        </w:tc>
        <w:tc>
          <w:tcPr>
            <w:tcW w:w="1316" w:type="dxa"/>
          </w:tcPr>
          <w:p w:rsidR="006B2AC3" w:rsidRPr="006B2AC3" w:rsidRDefault="006B2AC3" w:rsidP="006B2AC3">
            <w:pPr>
              <w:widowControl w:val="0"/>
              <w:spacing w:before="6"/>
              <w:rPr>
                <w:rFonts w:ascii="Times New Roman" w:eastAsia="Times New Roman" w:hAnsi="Times New Roman" w:cs="Times New Roman"/>
                <w:b/>
                <w:sz w:val="28"/>
                <w:szCs w:val="28"/>
              </w:rPr>
            </w:pPr>
          </w:p>
          <w:p w:rsidR="006B2AC3" w:rsidRPr="006B2AC3" w:rsidRDefault="006B2AC3" w:rsidP="006B2AC3">
            <w:pPr>
              <w:widowControl w:val="0"/>
              <w:spacing w:before="1"/>
              <w:ind w:right="818"/>
              <w:jc w:val="right"/>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w:t>
            </w:r>
          </w:p>
        </w:tc>
        <w:tc>
          <w:tcPr>
            <w:tcW w:w="1291" w:type="dxa"/>
          </w:tcPr>
          <w:p w:rsidR="006B2AC3" w:rsidRPr="006B2AC3" w:rsidRDefault="006B2AC3" w:rsidP="006B2AC3">
            <w:pPr>
              <w:widowControl w:val="0"/>
              <w:rPr>
                <w:rFonts w:ascii="Times New Roman" w:eastAsia="Times New Roman" w:hAnsi="Times New Roman" w:cs="Times New Roman"/>
                <w:sz w:val="28"/>
                <w:szCs w:val="28"/>
              </w:rPr>
            </w:pPr>
            <w:r w:rsidRPr="006B2AC3">
              <w:rPr>
                <w:rFonts w:ascii="Times New Roman" w:eastAsia="Times New Roman" w:hAnsi="Times New Roman" w:cs="Times New Roman"/>
                <w:sz w:val="28"/>
                <w:szCs w:val="28"/>
              </w:rPr>
              <w:t>08.05</w:t>
            </w:r>
          </w:p>
        </w:tc>
        <w:tc>
          <w:tcPr>
            <w:tcW w:w="2595" w:type="dxa"/>
          </w:tcPr>
          <w:p w:rsidR="006B2AC3" w:rsidRPr="006B2AC3" w:rsidRDefault="006B2AC3" w:rsidP="006B2AC3">
            <w:pPr>
              <w:widowControl w:val="0"/>
              <w:spacing w:before="208"/>
              <w:ind w:left="240"/>
              <w:rPr>
                <w:rFonts w:ascii="Times New Roman" w:eastAsia="Times New Roman" w:hAnsi="Times New Roman" w:cs="Times New Roman"/>
                <w:sz w:val="28"/>
                <w:szCs w:val="28"/>
                <w:lang w:val="ru-RU"/>
              </w:rPr>
            </w:pPr>
            <w:r w:rsidRPr="006B2AC3">
              <w:rPr>
                <w:rFonts w:ascii="Times New Roman" w:eastAsia="Times New Roman" w:hAnsi="Times New Roman" w:cs="Times New Roman"/>
                <w:sz w:val="28"/>
                <w:szCs w:val="28"/>
                <w:lang w:val="ru-RU"/>
              </w:rPr>
              <w:t>Библиотека</w:t>
            </w:r>
            <w:r w:rsidRPr="006B2AC3">
              <w:rPr>
                <w:rFonts w:ascii="Times New Roman" w:eastAsia="Times New Roman" w:hAnsi="Times New Roman" w:cs="Times New Roman"/>
                <w:spacing w:val="-1"/>
                <w:sz w:val="28"/>
                <w:szCs w:val="28"/>
                <w:lang w:val="ru-RU"/>
              </w:rPr>
              <w:t xml:space="preserve"> </w:t>
            </w:r>
            <w:r w:rsidRPr="006B2AC3">
              <w:rPr>
                <w:rFonts w:ascii="Times New Roman" w:eastAsia="Times New Roman" w:hAnsi="Times New Roman" w:cs="Times New Roman"/>
                <w:sz w:val="28"/>
                <w:szCs w:val="28"/>
                <w:lang w:val="ru-RU"/>
              </w:rPr>
              <w:t>ЦОК</w:t>
            </w:r>
          </w:p>
          <w:p w:rsidR="006B2AC3" w:rsidRPr="006B2AC3" w:rsidRDefault="00BA5D44" w:rsidP="006B2AC3">
            <w:pPr>
              <w:widowControl w:val="0"/>
              <w:spacing w:before="45"/>
              <w:ind w:left="240"/>
              <w:rPr>
                <w:rFonts w:ascii="Times New Roman" w:eastAsia="Times New Roman" w:hAnsi="Times New Roman" w:cs="Times New Roman"/>
                <w:sz w:val="28"/>
                <w:szCs w:val="28"/>
                <w:lang w:val="ru-RU"/>
              </w:rPr>
            </w:pPr>
            <w:hyperlink r:id="rId451" w:history="1">
              <w:r w:rsidR="006B2AC3" w:rsidRPr="006B2AC3">
                <w:rPr>
                  <w:rFonts w:ascii="Times New Roman" w:eastAsia="Times New Roman" w:hAnsi="Times New Roman" w:cs="Times New Roman"/>
                  <w:color w:val="0000FF"/>
                  <w:sz w:val="28"/>
                  <w:szCs w:val="28"/>
                  <w:u w:val="single" w:color="0000FF"/>
                </w:rPr>
                <w:t>https</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m</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edsoo</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ru</w:t>
              </w:r>
              <w:r w:rsidR="006B2AC3" w:rsidRPr="006B2AC3">
                <w:rPr>
                  <w:rFonts w:ascii="Times New Roman" w:eastAsia="Times New Roman" w:hAnsi="Times New Roman" w:cs="Times New Roman"/>
                  <w:color w:val="0000FF"/>
                  <w:sz w:val="28"/>
                  <w:szCs w:val="28"/>
                  <w:u w:val="single" w:color="0000FF"/>
                  <w:lang w:val="ru-RU"/>
                </w:rPr>
                <w:t>/</w:t>
              </w:r>
              <w:r w:rsidR="006B2AC3" w:rsidRPr="006B2AC3">
                <w:rPr>
                  <w:rFonts w:ascii="Times New Roman" w:eastAsia="Times New Roman" w:hAnsi="Times New Roman" w:cs="Times New Roman"/>
                  <w:color w:val="0000FF"/>
                  <w:sz w:val="28"/>
                  <w:szCs w:val="28"/>
                  <w:u w:val="single" w:color="0000FF"/>
                </w:rPr>
                <w:t>f</w:t>
              </w:r>
              <w:r w:rsidR="006B2AC3" w:rsidRPr="006B2AC3">
                <w:rPr>
                  <w:rFonts w:ascii="Times New Roman" w:eastAsia="Times New Roman" w:hAnsi="Times New Roman" w:cs="Times New Roman"/>
                  <w:color w:val="0000FF"/>
                  <w:sz w:val="28"/>
                  <w:szCs w:val="28"/>
                  <w:u w:val="single" w:color="0000FF"/>
                  <w:lang w:val="ru-RU"/>
                </w:rPr>
                <w:t>29</w:t>
              </w:r>
              <w:r w:rsidR="006B2AC3" w:rsidRPr="006B2AC3">
                <w:rPr>
                  <w:rFonts w:ascii="Times New Roman" w:eastAsia="Times New Roman" w:hAnsi="Times New Roman" w:cs="Times New Roman"/>
                  <w:color w:val="0000FF"/>
                  <w:sz w:val="28"/>
                  <w:szCs w:val="28"/>
                  <w:u w:val="single" w:color="0000FF"/>
                </w:rPr>
                <w:t>f</w:t>
              </w:r>
              <w:r w:rsidR="006B2AC3" w:rsidRPr="006B2AC3">
                <w:rPr>
                  <w:rFonts w:ascii="Times New Roman" w:eastAsia="Times New Roman" w:hAnsi="Times New Roman" w:cs="Times New Roman"/>
                  <w:color w:val="0000FF"/>
                  <w:sz w:val="28"/>
                  <w:szCs w:val="28"/>
                  <w:u w:val="single" w:color="0000FF"/>
                  <w:lang w:val="ru-RU"/>
                </w:rPr>
                <w:t>4666</w:t>
              </w:r>
            </w:hyperlink>
          </w:p>
        </w:tc>
      </w:tr>
      <w:tr w:rsidR="006B2AC3" w:rsidRPr="006B2AC3" w:rsidTr="00026E83">
        <w:tc>
          <w:tcPr>
            <w:tcW w:w="3828" w:type="dxa"/>
            <w:gridSpan w:val="2"/>
          </w:tcPr>
          <w:p w:rsidR="006B2AC3" w:rsidRPr="00073AF1" w:rsidRDefault="006B2AC3" w:rsidP="006B2AC3">
            <w:pPr>
              <w:rPr>
                <w:rFonts w:ascii="Times New Roman" w:eastAsia="Calibri" w:hAnsi="Times New Roman" w:cs="Times New Roman"/>
                <w:color w:val="FF0000"/>
                <w:sz w:val="28"/>
                <w:szCs w:val="28"/>
                <w:lang w:val="ru-RU"/>
              </w:rPr>
            </w:pPr>
            <w:r w:rsidRPr="00073AF1">
              <w:rPr>
                <w:rFonts w:ascii="Times New Roman" w:eastAsia="Calibri" w:hAnsi="Times New Roman" w:cs="Times New Roman"/>
                <w:sz w:val="28"/>
                <w:szCs w:val="28"/>
                <w:lang w:val="ru-RU"/>
              </w:rPr>
              <w:t>Общее количество часов по программе:</w:t>
            </w:r>
          </w:p>
        </w:tc>
        <w:tc>
          <w:tcPr>
            <w:tcW w:w="1849" w:type="dxa"/>
            <w:gridSpan w:val="2"/>
          </w:tcPr>
          <w:p w:rsidR="006B2AC3" w:rsidRPr="006B2AC3" w:rsidRDefault="006B2AC3" w:rsidP="006B2AC3">
            <w:pPr>
              <w:rPr>
                <w:rFonts w:ascii="Times New Roman" w:eastAsia="Calibri" w:hAnsi="Times New Roman" w:cs="Times New Roman"/>
                <w:sz w:val="28"/>
                <w:szCs w:val="28"/>
              </w:rPr>
            </w:pPr>
            <w:r w:rsidRPr="006B2AC3">
              <w:rPr>
                <w:rFonts w:ascii="Times New Roman" w:eastAsia="Calibri" w:hAnsi="Times New Roman" w:cs="Times New Roman"/>
                <w:sz w:val="28"/>
                <w:szCs w:val="28"/>
              </w:rPr>
              <w:t>136</w:t>
            </w:r>
          </w:p>
        </w:tc>
        <w:tc>
          <w:tcPr>
            <w:tcW w:w="1316" w:type="dxa"/>
          </w:tcPr>
          <w:p w:rsidR="006B2AC3" w:rsidRPr="006B2AC3" w:rsidRDefault="006B2AC3" w:rsidP="006B2AC3">
            <w:pPr>
              <w:rPr>
                <w:rFonts w:ascii="Times New Roman" w:eastAsia="Calibri" w:hAnsi="Times New Roman" w:cs="Times New Roman"/>
                <w:sz w:val="28"/>
                <w:szCs w:val="28"/>
              </w:rPr>
            </w:pPr>
            <w:r w:rsidRPr="006B2AC3">
              <w:rPr>
                <w:rFonts w:ascii="Times New Roman" w:eastAsia="Calibri" w:hAnsi="Times New Roman" w:cs="Times New Roman"/>
                <w:sz w:val="28"/>
                <w:szCs w:val="28"/>
              </w:rPr>
              <w:t>8</w:t>
            </w:r>
          </w:p>
        </w:tc>
        <w:tc>
          <w:tcPr>
            <w:tcW w:w="1291" w:type="dxa"/>
          </w:tcPr>
          <w:p w:rsidR="006B2AC3" w:rsidRPr="006B2AC3" w:rsidRDefault="006B2AC3" w:rsidP="006B2AC3">
            <w:pPr>
              <w:rPr>
                <w:rFonts w:ascii="Times New Roman" w:eastAsia="Calibri" w:hAnsi="Times New Roman" w:cs="Times New Roman"/>
                <w:sz w:val="28"/>
                <w:szCs w:val="28"/>
              </w:rPr>
            </w:pPr>
          </w:p>
        </w:tc>
        <w:tc>
          <w:tcPr>
            <w:tcW w:w="2595" w:type="dxa"/>
          </w:tcPr>
          <w:p w:rsidR="006B2AC3" w:rsidRPr="006B2AC3" w:rsidRDefault="006B2AC3" w:rsidP="006B2AC3">
            <w:pPr>
              <w:rPr>
                <w:rFonts w:ascii="Times New Roman" w:eastAsia="Calibri" w:hAnsi="Times New Roman" w:cs="Times New Roman"/>
                <w:sz w:val="28"/>
                <w:szCs w:val="28"/>
              </w:rPr>
            </w:pPr>
          </w:p>
        </w:tc>
      </w:tr>
    </w:tbl>
    <w:p w:rsidR="006B2AC3" w:rsidRPr="00026E83" w:rsidRDefault="006B2AC3" w:rsidP="00026E83">
      <w:pPr>
        <w:spacing w:after="0" w:line="240" w:lineRule="auto"/>
        <w:jc w:val="center"/>
        <w:rPr>
          <w:rFonts w:ascii="Times New Roman" w:eastAsia="Calibri" w:hAnsi="Times New Roman" w:cs="Times New Roman"/>
          <w:b/>
          <w:sz w:val="28"/>
          <w:szCs w:val="28"/>
        </w:rPr>
      </w:pPr>
    </w:p>
    <w:p w:rsidR="00026E83" w:rsidRPr="00026E83" w:rsidRDefault="00026E83" w:rsidP="00026E83">
      <w:pPr>
        <w:spacing w:after="0" w:line="240" w:lineRule="auto"/>
        <w:jc w:val="center"/>
        <w:rPr>
          <w:rFonts w:ascii="Times New Roman" w:eastAsia="Calibri" w:hAnsi="Times New Roman" w:cs="Times New Roman"/>
          <w:b/>
          <w:sz w:val="28"/>
          <w:szCs w:val="28"/>
        </w:rPr>
      </w:pPr>
      <w:r w:rsidRPr="00026E83">
        <w:rPr>
          <w:rFonts w:ascii="Times New Roman" w:eastAsia="Calibri" w:hAnsi="Times New Roman" w:cs="Times New Roman"/>
          <w:b/>
          <w:sz w:val="28"/>
          <w:szCs w:val="28"/>
        </w:rPr>
        <w:t>4 класс</w:t>
      </w:r>
    </w:p>
    <w:tbl>
      <w:tblPr>
        <w:tblW w:w="10207"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10"/>
        <w:gridCol w:w="2126"/>
        <w:gridCol w:w="851"/>
        <w:gridCol w:w="1275"/>
        <w:gridCol w:w="1276"/>
        <w:gridCol w:w="1418"/>
        <w:gridCol w:w="708"/>
        <w:gridCol w:w="1843"/>
      </w:tblGrid>
      <w:tr w:rsidR="006B2AC3" w:rsidRPr="006B2AC3" w:rsidTr="00D65A3E">
        <w:trPr>
          <w:trHeight w:val="136"/>
          <w:tblCellSpacing w:w="20" w:type="nil"/>
        </w:trPr>
        <w:tc>
          <w:tcPr>
            <w:tcW w:w="710" w:type="dxa"/>
            <w:vMerge w:val="restart"/>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b/>
                <w:color w:val="000000"/>
                <w:sz w:val="28"/>
                <w:szCs w:val="28"/>
              </w:rPr>
              <w:t xml:space="preserve">№ </w:t>
            </w:r>
            <w:r w:rsidRPr="006B2AC3">
              <w:rPr>
                <w:rFonts w:ascii="Times New Roman" w:eastAsia="Calibri" w:hAnsi="Times New Roman" w:cs="Times New Roman"/>
                <w:b/>
                <w:color w:val="000000"/>
                <w:sz w:val="28"/>
                <w:szCs w:val="28"/>
              </w:rPr>
              <w:lastRenderedPageBreak/>
              <w:t xml:space="preserve">п/п </w:t>
            </w:r>
          </w:p>
          <w:p w:rsidR="006B2AC3" w:rsidRPr="006B2AC3" w:rsidRDefault="006B2AC3" w:rsidP="006B2AC3">
            <w:pPr>
              <w:spacing w:after="0"/>
              <w:rPr>
                <w:rFonts w:ascii="Times New Roman" w:eastAsia="Calibri" w:hAnsi="Times New Roman" w:cs="Times New Roman"/>
                <w:sz w:val="28"/>
                <w:szCs w:val="28"/>
              </w:rPr>
            </w:pPr>
          </w:p>
        </w:tc>
        <w:tc>
          <w:tcPr>
            <w:tcW w:w="2126" w:type="dxa"/>
            <w:vMerge w:val="restart"/>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b/>
                <w:color w:val="000000"/>
                <w:sz w:val="28"/>
                <w:szCs w:val="28"/>
              </w:rPr>
              <w:lastRenderedPageBreak/>
              <w:t xml:space="preserve">Тема урока </w:t>
            </w:r>
          </w:p>
          <w:p w:rsidR="006B2AC3" w:rsidRPr="006B2AC3" w:rsidRDefault="006B2AC3" w:rsidP="006B2AC3">
            <w:pPr>
              <w:spacing w:after="0"/>
              <w:rPr>
                <w:rFonts w:ascii="Times New Roman" w:eastAsia="Calibri" w:hAnsi="Times New Roman" w:cs="Times New Roman"/>
                <w:sz w:val="28"/>
                <w:szCs w:val="28"/>
              </w:rPr>
            </w:pPr>
          </w:p>
        </w:tc>
        <w:tc>
          <w:tcPr>
            <w:tcW w:w="3402" w:type="dxa"/>
            <w:gridSpan w:val="3"/>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b/>
                <w:color w:val="000000"/>
                <w:sz w:val="28"/>
                <w:szCs w:val="28"/>
              </w:rPr>
              <w:lastRenderedPageBreak/>
              <w:t>Количество часов</w:t>
            </w:r>
          </w:p>
        </w:tc>
        <w:tc>
          <w:tcPr>
            <w:tcW w:w="2126" w:type="dxa"/>
            <w:gridSpan w:val="2"/>
          </w:tcPr>
          <w:p w:rsidR="006B2AC3" w:rsidRPr="006B2AC3" w:rsidRDefault="006B2AC3" w:rsidP="006B2AC3">
            <w:pPr>
              <w:spacing w:after="0"/>
              <w:rPr>
                <w:rFonts w:ascii="Times New Roman" w:eastAsia="Calibri" w:hAnsi="Times New Roman" w:cs="Times New Roman"/>
                <w:b/>
                <w:color w:val="000000"/>
                <w:sz w:val="28"/>
                <w:szCs w:val="28"/>
              </w:rPr>
            </w:pPr>
            <w:r w:rsidRPr="006B2AC3">
              <w:rPr>
                <w:rFonts w:ascii="Times New Roman" w:eastAsia="Calibri" w:hAnsi="Times New Roman" w:cs="Times New Roman"/>
                <w:b/>
                <w:color w:val="000000"/>
                <w:sz w:val="28"/>
                <w:szCs w:val="28"/>
              </w:rPr>
              <w:t xml:space="preserve">Дата </w:t>
            </w:r>
            <w:r w:rsidRPr="006B2AC3">
              <w:rPr>
                <w:rFonts w:ascii="Times New Roman" w:eastAsia="Calibri" w:hAnsi="Times New Roman" w:cs="Times New Roman"/>
                <w:b/>
                <w:color w:val="000000"/>
                <w:sz w:val="28"/>
                <w:szCs w:val="28"/>
              </w:rPr>
              <w:lastRenderedPageBreak/>
              <w:t>проведения</w:t>
            </w:r>
          </w:p>
        </w:tc>
        <w:tc>
          <w:tcPr>
            <w:tcW w:w="1843" w:type="dxa"/>
            <w:vMerge w:val="restart"/>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b/>
                <w:color w:val="000000"/>
                <w:sz w:val="28"/>
                <w:szCs w:val="28"/>
              </w:rPr>
              <w:lastRenderedPageBreak/>
              <w:t>Электронны</w:t>
            </w:r>
            <w:r w:rsidRPr="006B2AC3">
              <w:rPr>
                <w:rFonts w:ascii="Times New Roman" w:eastAsia="Calibri" w:hAnsi="Times New Roman" w:cs="Times New Roman"/>
                <w:b/>
                <w:color w:val="000000"/>
                <w:sz w:val="28"/>
                <w:szCs w:val="28"/>
              </w:rPr>
              <w:lastRenderedPageBreak/>
              <w:t xml:space="preserve">е цифровые образовательные ресурсы </w:t>
            </w:r>
          </w:p>
          <w:p w:rsidR="006B2AC3" w:rsidRPr="006B2AC3" w:rsidRDefault="006B2AC3" w:rsidP="006B2AC3">
            <w:pPr>
              <w:spacing w:after="0"/>
              <w:rPr>
                <w:rFonts w:ascii="Times New Roman" w:eastAsia="Calibri" w:hAnsi="Times New Roman" w:cs="Times New Roman"/>
                <w:sz w:val="28"/>
                <w:szCs w:val="28"/>
              </w:rPr>
            </w:pPr>
          </w:p>
        </w:tc>
      </w:tr>
      <w:tr w:rsidR="006B2AC3" w:rsidRPr="006B2AC3" w:rsidTr="00D65A3E">
        <w:trPr>
          <w:trHeight w:val="136"/>
          <w:tblCellSpacing w:w="20" w:type="nil"/>
        </w:trPr>
        <w:tc>
          <w:tcPr>
            <w:tcW w:w="710" w:type="dxa"/>
            <w:vMerge/>
            <w:tcBorders>
              <w:top w:val="nil"/>
            </w:tcBorders>
            <w:tcMar>
              <w:top w:w="50" w:type="dxa"/>
              <w:left w:w="100" w:type="dxa"/>
            </w:tcMar>
          </w:tcPr>
          <w:p w:rsidR="006B2AC3" w:rsidRPr="006B2AC3" w:rsidRDefault="006B2AC3" w:rsidP="006B2AC3">
            <w:pPr>
              <w:rPr>
                <w:rFonts w:ascii="Times New Roman" w:eastAsia="Calibri" w:hAnsi="Times New Roman" w:cs="Times New Roman"/>
                <w:sz w:val="28"/>
                <w:szCs w:val="28"/>
              </w:rPr>
            </w:pPr>
          </w:p>
        </w:tc>
        <w:tc>
          <w:tcPr>
            <w:tcW w:w="2126" w:type="dxa"/>
            <w:vMerge/>
            <w:tcBorders>
              <w:top w:val="nil"/>
            </w:tcBorders>
            <w:tcMar>
              <w:top w:w="50" w:type="dxa"/>
              <w:left w:w="100" w:type="dxa"/>
            </w:tcMar>
          </w:tcPr>
          <w:p w:rsidR="006B2AC3" w:rsidRPr="006B2AC3" w:rsidRDefault="006B2AC3" w:rsidP="006B2AC3">
            <w:pPr>
              <w:rPr>
                <w:rFonts w:ascii="Times New Roman" w:eastAsia="Calibri" w:hAnsi="Times New Roman" w:cs="Times New Roman"/>
                <w:sz w:val="28"/>
                <w:szCs w:val="28"/>
              </w:rPr>
            </w:pPr>
          </w:p>
        </w:tc>
        <w:tc>
          <w:tcPr>
            <w:tcW w:w="851"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b/>
                <w:color w:val="000000"/>
                <w:sz w:val="28"/>
                <w:szCs w:val="28"/>
              </w:rPr>
              <w:t xml:space="preserve">Всего </w:t>
            </w:r>
          </w:p>
          <w:p w:rsidR="006B2AC3" w:rsidRPr="006B2AC3" w:rsidRDefault="006B2AC3" w:rsidP="006B2AC3">
            <w:pPr>
              <w:spacing w:after="0"/>
              <w:rPr>
                <w:rFonts w:ascii="Times New Roman" w:eastAsia="Calibri" w:hAnsi="Times New Roman" w:cs="Times New Roman"/>
                <w:sz w:val="28"/>
                <w:szCs w:val="28"/>
              </w:rPr>
            </w:pPr>
          </w:p>
        </w:tc>
        <w:tc>
          <w:tcPr>
            <w:tcW w:w="1275" w:type="dxa"/>
            <w:tcMar>
              <w:top w:w="50" w:type="dxa"/>
              <w:left w:w="100" w:type="dxa"/>
            </w:tcMar>
            <w:vAlign w:val="center"/>
          </w:tcPr>
          <w:p w:rsidR="006B2AC3" w:rsidRPr="006B2AC3" w:rsidRDefault="006B2AC3" w:rsidP="006B2AC3">
            <w:pPr>
              <w:spacing w:after="0"/>
              <w:rPr>
                <w:rFonts w:ascii="Times New Roman" w:eastAsia="Calibri" w:hAnsi="Times New Roman" w:cs="Times New Roman"/>
                <w:b/>
                <w:color w:val="000000"/>
                <w:sz w:val="28"/>
                <w:szCs w:val="28"/>
              </w:rPr>
            </w:pPr>
            <w:r w:rsidRPr="006B2AC3">
              <w:rPr>
                <w:rFonts w:ascii="Times New Roman" w:eastAsia="Calibri" w:hAnsi="Times New Roman" w:cs="Times New Roman"/>
                <w:b/>
                <w:color w:val="000000"/>
                <w:sz w:val="28"/>
                <w:szCs w:val="28"/>
              </w:rPr>
              <w:t>Контроль</w:t>
            </w:r>
          </w:p>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b/>
                <w:color w:val="000000"/>
                <w:sz w:val="28"/>
                <w:szCs w:val="28"/>
              </w:rPr>
              <w:t xml:space="preserve">ные работы </w:t>
            </w:r>
          </w:p>
          <w:p w:rsidR="006B2AC3" w:rsidRPr="006B2AC3" w:rsidRDefault="006B2AC3" w:rsidP="006B2AC3">
            <w:pPr>
              <w:spacing w:after="0"/>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rPr>
                <w:rFonts w:ascii="Times New Roman" w:eastAsia="Calibri" w:hAnsi="Times New Roman" w:cs="Times New Roman"/>
                <w:b/>
                <w:color w:val="000000"/>
                <w:sz w:val="28"/>
                <w:szCs w:val="28"/>
              </w:rPr>
            </w:pPr>
            <w:r w:rsidRPr="006B2AC3">
              <w:rPr>
                <w:rFonts w:ascii="Times New Roman" w:eastAsia="Calibri" w:hAnsi="Times New Roman" w:cs="Times New Roman"/>
                <w:b/>
                <w:color w:val="000000"/>
                <w:sz w:val="28"/>
                <w:szCs w:val="28"/>
              </w:rPr>
              <w:t>Практиче-</w:t>
            </w:r>
          </w:p>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b/>
                <w:color w:val="000000"/>
                <w:sz w:val="28"/>
                <w:szCs w:val="28"/>
              </w:rPr>
              <w:t xml:space="preserve">ские работы </w:t>
            </w:r>
          </w:p>
          <w:p w:rsidR="006B2AC3" w:rsidRPr="006B2AC3" w:rsidRDefault="006B2AC3" w:rsidP="006B2AC3">
            <w:pPr>
              <w:spacing w:after="0"/>
              <w:rPr>
                <w:rFonts w:ascii="Times New Roman" w:eastAsia="Calibri" w:hAnsi="Times New Roman" w:cs="Times New Roman"/>
                <w:sz w:val="28"/>
                <w:szCs w:val="28"/>
              </w:rPr>
            </w:pPr>
          </w:p>
        </w:tc>
        <w:tc>
          <w:tcPr>
            <w:tcW w:w="1418" w:type="dxa"/>
          </w:tcPr>
          <w:p w:rsidR="006B2AC3" w:rsidRPr="006B2AC3" w:rsidRDefault="006B2AC3" w:rsidP="006B2AC3">
            <w:pPr>
              <w:rPr>
                <w:rFonts w:ascii="Times New Roman" w:eastAsia="Calibri" w:hAnsi="Times New Roman" w:cs="Times New Roman"/>
                <w:b/>
                <w:sz w:val="28"/>
                <w:szCs w:val="28"/>
              </w:rPr>
            </w:pPr>
            <w:r w:rsidRPr="006B2AC3">
              <w:rPr>
                <w:rFonts w:ascii="Times New Roman" w:eastAsia="Calibri" w:hAnsi="Times New Roman" w:cs="Times New Roman"/>
                <w:b/>
                <w:sz w:val="28"/>
                <w:szCs w:val="28"/>
              </w:rPr>
              <w:t>Планируемая</w:t>
            </w:r>
          </w:p>
        </w:tc>
        <w:tc>
          <w:tcPr>
            <w:tcW w:w="708" w:type="dxa"/>
          </w:tcPr>
          <w:p w:rsidR="006B2AC3" w:rsidRPr="006B2AC3" w:rsidRDefault="006B2AC3" w:rsidP="006B2AC3">
            <w:pPr>
              <w:rPr>
                <w:rFonts w:ascii="Times New Roman" w:eastAsia="Calibri" w:hAnsi="Times New Roman" w:cs="Times New Roman"/>
                <w:b/>
                <w:sz w:val="28"/>
                <w:szCs w:val="28"/>
              </w:rPr>
            </w:pPr>
            <w:r w:rsidRPr="006B2AC3">
              <w:rPr>
                <w:rFonts w:ascii="Times New Roman" w:eastAsia="Calibri" w:hAnsi="Times New Roman" w:cs="Times New Roman"/>
                <w:b/>
                <w:sz w:val="28"/>
                <w:szCs w:val="28"/>
              </w:rPr>
              <w:t>Фактическая</w:t>
            </w:r>
          </w:p>
        </w:tc>
        <w:tc>
          <w:tcPr>
            <w:tcW w:w="1843" w:type="dxa"/>
            <w:vMerge/>
            <w:tcBorders>
              <w:top w:val="nil"/>
            </w:tcBorders>
            <w:tcMar>
              <w:top w:w="50" w:type="dxa"/>
              <w:left w:w="100" w:type="dxa"/>
            </w:tcMar>
          </w:tcPr>
          <w:p w:rsidR="006B2AC3" w:rsidRPr="006B2AC3" w:rsidRDefault="006B2AC3" w:rsidP="006B2AC3">
            <w:pPr>
              <w:rPr>
                <w:rFonts w:ascii="Times New Roman" w:eastAsia="Calibri" w:hAnsi="Times New Roman" w:cs="Times New Roman"/>
                <w:sz w:val="28"/>
                <w:szCs w:val="28"/>
              </w:rPr>
            </w:pPr>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1</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Раскрытие главной идеи произведения А.Т. Твардовского «О Родине большой и малой» (отрывок): чувство любви к своей стране и малой родине</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02.09.24</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452">
              <w:r w:rsidRPr="006B2AC3">
                <w:rPr>
                  <w:rFonts w:ascii="Times New Roman" w:eastAsia="Calibri" w:hAnsi="Times New Roman" w:cs="Times New Roman"/>
                  <w:color w:val="0000FF"/>
                  <w:sz w:val="28"/>
                  <w:szCs w:val="28"/>
                  <w:u w:val="single"/>
                </w:rPr>
                <w:t>https://m.edsoo.ru/f29f5282</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2</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Образ родной земли в стихотворении С.Д.Дрожжина «Родине»</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03.09.24</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453">
              <w:r w:rsidRPr="006B2AC3">
                <w:rPr>
                  <w:rFonts w:ascii="Times New Roman" w:eastAsia="Calibri" w:hAnsi="Times New Roman" w:cs="Times New Roman"/>
                  <w:color w:val="0000FF"/>
                  <w:sz w:val="28"/>
                  <w:szCs w:val="28"/>
                  <w:u w:val="single"/>
                </w:rPr>
                <w:t>https://m.edsoo.ru/f29f5c50</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3</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Любовь к природе и родному краю – тема произведений поэтов. Стихотворения С.А. Есенина</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04.09.24</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454">
              <w:r w:rsidRPr="006B2AC3">
                <w:rPr>
                  <w:rFonts w:ascii="Times New Roman" w:eastAsia="Calibri" w:hAnsi="Times New Roman" w:cs="Times New Roman"/>
                  <w:color w:val="0000FF"/>
                  <w:sz w:val="28"/>
                  <w:szCs w:val="28"/>
                  <w:u w:val="single"/>
                </w:rPr>
                <w:t>https://m.edsoo.ru/f29f5d7c</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4</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Проявление любви к родной земле в литературе народов России. Стихотворения </w:t>
            </w:r>
            <w:r w:rsidRPr="006B2AC3">
              <w:rPr>
                <w:rFonts w:ascii="Times New Roman" w:eastAsia="Calibri" w:hAnsi="Times New Roman" w:cs="Times New Roman"/>
                <w:color w:val="000000"/>
                <w:sz w:val="28"/>
                <w:szCs w:val="28"/>
              </w:rPr>
              <w:lastRenderedPageBreak/>
              <w:t>Р.Г. Гамзатова</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lastRenderedPageBreak/>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05.09.24</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455">
              <w:r w:rsidRPr="006B2AC3">
                <w:rPr>
                  <w:rFonts w:ascii="Times New Roman" w:eastAsia="Calibri" w:hAnsi="Times New Roman" w:cs="Times New Roman"/>
                  <w:color w:val="0000FF"/>
                  <w:sz w:val="28"/>
                  <w:szCs w:val="28"/>
                  <w:u w:val="single"/>
                </w:rPr>
                <w:t>https://m.edsoo.ru/f2a09ae8</w:t>
              </w:r>
            </w:hyperlink>
            <w:r w:rsidRPr="006B2AC3">
              <w:rPr>
                <w:rFonts w:ascii="Times New Roman" w:eastAsia="Calibri" w:hAnsi="Times New Roman" w:cs="Times New Roman"/>
                <w:color w:val="000000"/>
                <w:sz w:val="28"/>
                <w:szCs w:val="28"/>
              </w:rPr>
              <w:t xml:space="preserve"> </w:t>
            </w:r>
            <w:hyperlink r:id="rId456">
              <w:r w:rsidRPr="006B2AC3">
                <w:rPr>
                  <w:rFonts w:ascii="Times New Roman" w:eastAsia="Calibri" w:hAnsi="Times New Roman" w:cs="Times New Roman"/>
                  <w:color w:val="0000FF"/>
                  <w:sz w:val="28"/>
                  <w:szCs w:val="28"/>
                  <w:u w:val="single"/>
                </w:rPr>
                <w:t>https://m.edsoo.ru/f29f539a</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lastRenderedPageBreak/>
              <w:t>5</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Образ Александра Невского в произведении С.Т.Романовского «Ледовое побоище»</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09.09.24</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457">
              <w:r w:rsidRPr="006B2AC3">
                <w:rPr>
                  <w:rFonts w:ascii="Times New Roman" w:eastAsia="Calibri" w:hAnsi="Times New Roman" w:cs="Times New Roman"/>
                  <w:color w:val="0000FF"/>
                  <w:sz w:val="28"/>
                  <w:szCs w:val="28"/>
                  <w:u w:val="single"/>
                </w:rPr>
                <w:t>https://m.edsoo.ru/f2a09962</w:t>
              </w:r>
            </w:hyperlink>
            <w:r w:rsidRPr="006B2AC3">
              <w:rPr>
                <w:rFonts w:ascii="Times New Roman" w:eastAsia="Calibri" w:hAnsi="Times New Roman" w:cs="Times New Roman"/>
                <w:color w:val="000000"/>
                <w:sz w:val="28"/>
                <w:szCs w:val="28"/>
              </w:rPr>
              <w:t xml:space="preserve"> </w:t>
            </w:r>
            <w:hyperlink r:id="rId458">
              <w:r w:rsidRPr="006B2AC3">
                <w:rPr>
                  <w:rFonts w:ascii="Times New Roman" w:eastAsia="Calibri" w:hAnsi="Times New Roman" w:cs="Times New Roman"/>
                  <w:color w:val="0000FF"/>
                  <w:sz w:val="28"/>
                  <w:szCs w:val="28"/>
                  <w:u w:val="single"/>
                </w:rPr>
                <w:t>https://m.edsoo.ru/f29f54c6</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6</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Характеристика народной исторической песни: темы, образы, герои</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10.09.24</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459">
              <w:r w:rsidRPr="006B2AC3">
                <w:rPr>
                  <w:rFonts w:ascii="Times New Roman" w:eastAsia="Calibri" w:hAnsi="Times New Roman" w:cs="Times New Roman"/>
                  <w:color w:val="0000FF"/>
                  <w:sz w:val="28"/>
                  <w:szCs w:val="28"/>
                  <w:u w:val="single"/>
                </w:rPr>
                <w:t>https://m.edsoo.ru/f29f55de</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7</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Тема Великой Отечественной войны в произведениях литературы. М.С. Ефетов «Девочка из Сталинграда»</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11.09.24</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460">
              <w:r w:rsidRPr="006B2AC3">
                <w:rPr>
                  <w:rFonts w:ascii="Times New Roman" w:eastAsia="Calibri" w:hAnsi="Times New Roman" w:cs="Times New Roman"/>
                  <w:color w:val="0000FF"/>
                  <w:sz w:val="28"/>
                  <w:szCs w:val="28"/>
                  <w:u w:val="single"/>
                </w:rPr>
                <w:t>https://m.edsoo.ru/f29f5afc</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8</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Осознание понятий поступок, подвиг на примере произведений о Великой Отечественной войне</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12.09.24</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461">
              <w:r w:rsidRPr="006B2AC3">
                <w:rPr>
                  <w:rFonts w:ascii="Times New Roman" w:eastAsia="Calibri" w:hAnsi="Times New Roman" w:cs="Times New Roman"/>
                  <w:color w:val="0000FF"/>
                  <w:sz w:val="28"/>
                  <w:szCs w:val="28"/>
                  <w:u w:val="single"/>
                </w:rPr>
                <w:t>https://m.edsoo.ru/f29f56ec</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9</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Наблюдение за художественными особенностями текста авторской песни</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16.09.24</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462">
              <w:r w:rsidRPr="006B2AC3">
                <w:rPr>
                  <w:rFonts w:ascii="Times New Roman" w:eastAsia="Calibri" w:hAnsi="Times New Roman" w:cs="Times New Roman"/>
                  <w:color w:val="0000FF"/>
                  <w:sz w:val="28"/>
                  <w:szCs w:val="28"/>
                  <w:u w:val="single"/>
                </w:rPr>
                <w:t>https://m.edsoo.ru/f29f5e94</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10</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Составление </w:t>
            </w:r>
            <w:r w:rsidRPr="006B2AC3">
              <w:rPr>
                <w:rFonts w:ascii="Times New Roman" w:eastAsia="Calibri" w:hAnsi="Times New Roman" w:cs="Times New Roman"/>
                <w:color w:val="000000"/>
                <w:sz w:val="28"/>
                <w:szCs w:val="28"/>
              </w:rPr>
              <w:lastRenderedPageBreak/>
              <w:t>устного рассказа «Защитник Отечества» по изученным произведениям</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lastRenderedPageBreak/>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17.09.24</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w:t>
            </w:r>
            <w:r w:rsidRPr="006B2AC3">
              <w:rPr>
                <w:rFonts w:ascii="Times New Roman" w:eastAsia="Calibri" w:hAnsi="Times New Roman" w:cs="Times New Roman"/>
                <w:color w:val="000000"/>
                <w:sz w:val="28"/>
                <w:szCs w:val="28"/>
              </w:rPr>
              <w:lastRenderedPageBreak/>
              <w:t xml:space="preserve">ЦОК </w:t>
            </w:r>
            <w:hyperlink r:id="rId463">
              <w:r w:rsidRPr="006B2AC3">
                <w:rPr>
                  <w:rFonts w:ascii="Times New Roman" w:eastAsia="Calibri" w:hAnsi="Times New Roman" w:cs="Times New Roman"/>
                  <w:color w:val="0000FF"/>
                  <w:sz w:val="28"/>
                  <w:szCs w:val="28"/>
                  <w:u w:val="single"/>
                </w:rPr>
                <w:t>https://m.edsoo.ru/f29f62e0</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lastRenderedPageBreak/>
              <w:t>11</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b/>
                <w:sz w:val="28"/>
                <w:szCs w:val="28"/>
              </w:rPr>
            </w:pPr>
            <w:r w:rsidRPr="006B2AC3">
              <w:rPr>
                <w:rFonts w:ascii="Times New Roman" w:eastAsia="Calibri" w:hAnsi="Times New Roman" w:cs="Times New Roman"/>
                <w:b/>
                <w:color w:val="000000"/>
                <w:sz w:val="28"/>
                <w:szCs w:val="28"/>
              </w:rPr>
              <w:t>Входная контрольная работа</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1</w:t>
            </w: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w:t>
            </w:r>
          </w:p>
        </w:tc>
        <w:tc>
          <w:tcPr>
            <w:tcW w:w="1418" w:type="dxa"/>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18.09.24</w:t>
            </w:r>
          </w:p>
        </w:tc>
        <w:tc>
          <w:tcPr>
            <w:tcW w:w="708" w:type="dxa"/>
          </w:tcPr>
          <w:p w:rsidR="006B2AC3" w:rsidRPr="006B2AC3" w:rsidRDefault="006B2AC3" w:rsidP="006B2AC3">
            <w:pPr>
              <w:spacing w:after="0"/>
              <w:rPr>
                <w:rFonts w:ascii="Times New Roman" w:eastAsia="Calibri" w:hAnsi="Times New Roman" w:cs="Times New Roman"/>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12</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Патриотическое звучание произведений о Родине, о славных и героических страницах истории России</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19.09.24</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464">
              <w:r w:rsidRPr="006B2AC3">
                <w:rPr>
                  <w:rFonts w:ascii="Times New Roman" w:eastAsia="Calibri" w:hAnsi="Times New Roman" w:cs="Times New Roman"/>
                  <w:color w:val="0000FF"/>
                  <w:sz w:val="28"/>
                  <w:szCs w:val="28"/>
                  <w:u w:val="single"/>
                </w:rPr>
                <w:t>https://m.edsoo.ru/f29f60a6</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13</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Работа с детскими книгами на тему: «Книги о Родине и её истории»: типы книг (изданий)</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23.09.24</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465">
              <w:r w:rsidRPr="006B2AC3">
                <w:rPr>
                  <w:rFonts w:ascii="Times New Roman" w:eastAsia="Calibri" w:hAnsi="Times New Roman" w:cs="Times New Roman"/>
                  <w:color w:val="0000FF"/>
                  <w:sz w:val="28"/>
                  <w:szCs w:val="28"/>
                  <w:u w:val="single"/>
                </w:rPr>
                <w:t>https://m.edsoo.ru/f29f61c8</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14</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Проявление народной культуры в разнообразных видах фольклора: словесном, музыкальном, обрядовом (календарном)</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24.09.24</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466">
              <w:r w:rsidRPr="006B2AC3">
                <w:rPr>
                  <w:rFonts w:ascii="Times New Roman" w:eastAsia="Calibri" w:hAnsi="Times New Roman" w:cs="Times New Roman"/>
                  <w:color w:val="0000FF"/>
                  <w:sz w:val="28"/>
                  <w:szCs w:val="28"/>
                  <w:u w:val="single"/>
                </w:rPr>
                <w:t>https://m.edsoo.ru/f29f6952</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15</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Разнообразие малых жанров фольклора (назначение, </w:t>
            </w:r>
            <w:r w:rsidRPr="006B2AC3">
              <w:rPr>
                <w:rFonts w:ascii="Times New Roman" w:eastAsia="Calibri" w:hAnsi="Times New Roman" w:cs="Times New Roman"/>
                <w:color w:val="000000"/>
                <w:sz w:val="28"/>
                <w:szCs w:val="28"/>
              </w:rPr>
              <w:lastRenderedPageBreak/>
              <w:t>сравнение, классификация)</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lastRenderedPageBreak/>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25.09.24</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467">
              <w:r w:rsidRPr="006B2AC3">
                <w:rPr>
                  <w:rFonts w:ascii="Times New Roman" w:eastAsia="Calibri" w:hAnsi="Times New Roman" w:cs="Times New Roman"/>
                  <w:color w:val="0000FF"/>
                  <w:sz w:val="28"/>
                  <w:szCs w:val="28"/>
                  <w:u w:val="single"/>
                </w:rPr>
                <w:t>https://m.edsoo.ru/f29f6952</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lastRenderedPageBreak/>
              <w:t>16</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Представление в сказке народного быта и культуры: сказки о животных, бытовые, волшебные</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26.09.24</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468">
              <w:r w:rsidRPr="006B2AC3">
                <w:rPr>
                  <w:rFonts w:ascii="Times New Roman" w:eastAsia="Calibri" w:hAnsi="Times New Roman" w:cs="Times New Roman"/>
                  <w:color w:val="0000FF"/>
                  <w:sz w:val="28"/>
                  <w:szCs w:val="28"/>
                  <w:u w:val="single"/>
                </w:rPr>
                <w:t>https://m.edsoo.ru/f29f6ace</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17</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Характеристика героев волшебной сказки: чем занимались, какими качествами обладают.   «Семь Семионов»</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30.09.24</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469">
              <w:r w:rsidRPr="006B2AC3">
                <w:rPr>
                  <w:rFonts w:ascii="Times New Roman" w:eastAsia="Calibri" w:hAnsi="Times New Roman" w:cs="Times New Roman"/>
                  <w:color w:val="0000FF"/>
                  <w:sz w:val="28"/>
                  <w:szCs w:val="28"/>
                  <w:u w:val="single"/>
                </w:rPr>
                <w:t>https://m.edsoo.ru/f29f6d1c</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18</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Путешествие героя как основа композиции волшебной сказки.   Русской народная  сказка «Семь Семионов»</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01.10.24</w:t>
            </w:r>
          </w:p>
        </w:tc>
        <w:tc>
          <w:tcPr>
            <w:tcW w:w="708" w:type="dxa"/>
          </w:tcPr>
          <w:p w:rsidR="006B2AC3" w:rsidRPr="006B2AC3" w:rsidRDefault="006B2AC3" w:rsidP="006B2AC3">
            <w:pPr>
              <w:spacing w:after="0"/>
              <w:rPr>
                <w:rFonts w:ascii="Times New Roman" w:eastAsia="Calibri" w:hAnsi="Times New Roman" w:cs="Times New Roman"/>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19</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Отражение нравственных ценностей  в фольклорных сказках народов России и мира</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02.10.24</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470">
              <w:r w:rsidRPr="006B2AC3">
                <w:rPr>
                  <w:rFonts w:ascii="Times New Roman" w:eastAsia="Calibri" w:hAnsi="Times New Roman" w:cs="Times New Roman"/>
                  <w:color w:val="0000FF"/>
                  <w:sz w:val="28"/>
                  <w:szCs w:val="28"/>
                  <w:u w:val="single"/>
                </w:rPr>
                <w:t>https://m.edsoo.ru/f29f70aa</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20</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Осознание </w:t>
            </w:r>
            <w:r w:rsidRPr="006B2AC3">
              <w:rPr>
                <w:rFonts w:ascii="Times New Roman" w:eastAsia="Calibri" w:hAnsi="Times New Roman" w:cs="Times New Roman"/>
                <w:color w:val="000000"/>
                <w:sz w:val="28"/>
                <w:szCs w:val="28"/>
              </w:rPr>
              <w:lastRenderedPageBreak/>
              <w:t>понятий взаимопомощь и дружба в сказках народов России и мира.  Осетинская народная  сказка «Что дороже?»</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lastRenderedPageBreak/>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03.10.24</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w:t>
            </w:r>
            <w:r w:rsidRPr="006B2AC3">
              <w:rPr>
                <w:rFonts w:ascii="Times New Roman" w:eastAsia="Calibri" w:hAnsi="Times New Roman" w:cs="Times New Roman"/>
                <w:color w:val="000000"/>
                <w:sz w:val="28"/>
                <w:szCs w:val="28"/>
              </w:rPr>
              <w:lastRenderedPageBreak/>
              <w:t xml:space="preserve">ЦОК </w:t>
            </w:r>
            <w:hyperlink r:id="rId471">
              <w:r w:rsidRPr="006B2AC3">
                <w:rPr>
                  <w:rFonts w:ascii="Times New Roman" w:eastAsia="Calibri" w:hAnsi="Times New Roman" w:cs="Times New Roman"/>
                  <w:color w:val="0000FF"/>
                  <w:sz w:val="28"/>
                  <w:szCs w:val="28"/>
                  <w:u w:val="single"/>
                </w:rPr>
                <w:t>https://m.edsoo.ru/f29f6c04</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lastRenderedPageBreak/>
              <w:t>21</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Представление в сказке нравственных ценностей, быта и культуры народов мира. Немецкая народная сказка «Три бабочки»</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07.10.24</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472">
              <w:r w:rsidRPr="006B2AC3">
                <w:rPr>
                  <w:rFonts w:ascii="Times New Roman" w:eastAsia="Calibri" w:hAnsi="Times New Roman" w:cs="Times New Roman"/>
                  <w:color w:val="0000FF"/>
                  <w:sz w:val="28"/>
                  <w:szCs w:val="28"/>
                  <w:u w:val="single"/>
                </w:rPr>
                <w:t>https://m.edsoo.ru/f29f783e</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22</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Сравнение фольклорных произведений разных народов: тема, герои, сюжет</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08.10.24</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473">
              <w:r w:rsidRPr="006B2AC3">
                <w:rPr>
                  <w:rFonts w:ascii="Times New Roman" w:eastAsia="Calibri" w:hAnsi="Times New Roman" w:cs="Times New Roman"/>
                  <w:color w:val="0000FF"/>
                  <w:sz w:val="28"/>
                  <w:szCs w:val="28"/>
                  <w:u w:val="single"/>
                </w:rPr>
                <w:t>https://m.edsoo.ru/f29f76cc</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23</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Образы русских богатырей: где жил, чем занимался, какими качествами обладал</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09.10.24</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474">
              <w:r w:rsidRPr="006B2AC3">
                <w:rPr>
                  <w:rFonts w:ascii="Times New Roman" w:eastAsia="Calibri" w:hAnsi="Times New Roman" w:cs="Times New Roman"/>
                  <w:color w:val="0000FF"/>
                  <w:sz w:val="28"/>
                  <w:szCs w:val="28"/>
                  <w:u w:val="single"/>
                </w:rPr>
                <w:t>https://m.edsoo.ru/f29f6e34</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24</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Средства художественной </w:t>
            </w:r>
            <w:r w:rsidRPr="006B2AC3">
              <w:rPr>
                <w:rFonts w:ascii="Times New Roman" w:eastAsia="Calibri" w:hAnsi="Times New Roman" w:cs="Times New Roman"/>
                <w:color w:val="000000"/>
                <w:sz w:val="28"/>
                <w:szCs w:val="28"/>
              </w:rPr>
              <w:lastRenderedPageBreak/>
              <w:t>выразительности в былине: устойчивые выражения, повторы, гипербола, устаревшие слова</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lastRenderedPageBreak/>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10.10.24</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475">
              <w:r w:rsidRPr="006B2AC3">
                <w:rPr>
                  <w:rFonts w:ascii="Times New Roman" w:eastAsia="Calibri" w:hAnsi="Times New Roman" w:cs="Times New Roman"/>
                  <w:color w:val="0000FF"/>
                  <w:sz w:val="28"/>
                  <w:szCs w:val="28"/>
                  <w:u w:val="single"/>
                </w:rPr>
                <w:t>https://m.edso</w:t>
              </w:r>
              <w:r w:rsidRPr="006B2AC3">
                <w:rPr>
                  <w:rFonts w:ascii="Times New Roman" w:eastAsia="Calibri" w:hAnsi="Times New Roman" w:cs="Times New Roman"/>
                  <w:color w:val="0000FF"/>
                  <w:sz w:val="28"/>
                  <w:szCs w:val="28"/>
                  <w:u w:val="single"/>
                </w:rPr>
                <w:lastRenderedPageBreak/>
                <w:t>o.ru/f29f6f38</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lastRenderedPageBreak/>
              <w:t>25</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Отражение народной былинной темы в творчестве художника В. М.Васнецова</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14.10.24</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476">
              <w:r w:rsidRPr="006B2AC3">
                <w:rPr>
                  <w:rFonts w:ascii="Times New Roman" w:eastAsia="Calibri" w:hAnsi="Times New Roman" w:cs="Times New Roman"/>
                  <w:color w:val="0000FF"/>
                  <w:sz w:val="28"/>
                  <w:szCs w:val="28"/>
                  <w:u w:val="single"/>
                </w:rPr>
                <w:t>https://m.edsoo.ru/f2a09c64</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26</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Обобщение по разделу «Фольклор – народная мудрость»</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15.10.24</w:t>
            </w:r>
          </w:p>
        </w:tc>
        <w:tc>
          <w:tcPr>
            <w:tcW w:w="708" w:type="dxa"/>
          </w:tcPr>
          <w:p w:rsidR="006B2AC3" w:rsidRPr="006B2AC3" w:rsidRDefault="006B2AC3" w:rsidP="006B2AC3">
            <w:pPr>
              <w:spacing w:after="0"/>
              <w:rPr>
                <w:rFonts w:ascii="Times New Roman" w:eastAsia="Calibri" w:hAnsi="Times New Roman" w:cs="Times New Roman"/>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27</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Работа с детскими книгами на тему: «Фольклор (устное народное творчество)»: собиратели фольклора (А.Н. Афанасьев, В.И. Даль)</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16.10.24</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477">
              <w:r w:rsidRPr="006B2AC3">
                <w:rPr>
                  <w:rFonts w:ascii="Times New Roman" w:eastAsia="Calibri" w:hAnsi="Times New Roman" w:cs="Times New Roman"/>
                  <w:color w:val="0000FF"/>
                  <w:sz w:val="28"/>
                  <w:szCs w:val="28"/>
                  <w:u w:val="single"/>
                </w:rPr>
                <w:t>https://m.edsoo.ru/f29f7956</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28</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Особенности басни как лиро-эпического жанра. Басни стихотворные и прозаические</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17.10.24</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478">
              <w:r w:rsidRPr="006B2AC3">
                <w:rPr>
                  <w:rFonts w:ascii="Times New Roman" w:eastAsia="Calibri" w:hAnsi="Times New Roman" w:cs="Times New Roman"/>
                  <w:color w:val="0000FF"/>
                  <w:sz w:val="28"/>
                  <w:szCs w:val="28"/>
                  <w:u w:val="single"/>
                </w:rPr>
                <w:t>https://m.edsoo.ru/f29f8eb4</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lastRenderedPageBreak/>
              <w:t>29</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Сравнение басен: темы и герои, особенности языка.  Крылов И.А. «Стрекоза и муравей», И.И. Хемницера «Стрекоза», Л.Н. Толстого «Стрекоза и муравьи»</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21.10.24</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479">
              <w:r w:rsidRPr="006B2AC3">
                <w:rPr>
                  <w:rFonts w:ascii="Times New Roman" w:eastAsia="Calibri" w:hAnsi="Times New Roman" w:cs="Times New Roman"/>
                  <w:color w:val="0000FF"/>
                  <w:sz w:val="28"/>
                  <w:szCs w:val="28"/>
                  <w:u w:val="single"/>
                </w:rPr>
                <w:t>https://m.edsoo.ru/f29f8ff4</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30</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Аллегория и ирония как характеристика героев басен.  И.А. Крылова «Мартышка и очки»</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22.10.24</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480">
              <w:r w:rsidRPr="006B2AC3">
                <w:rPr>
                  <w:rFonts w:ascii="Times New Roman" w:eastAsia="Calibri" w:hAnsi="Times New Roman" w:cs="Times New Roman"/>
                  <w:color w:val="0000FF"/>
                  <w:sz w:val="28"/>
                  <w:szCs w:val="28"/>
                  <w:u w:val="single"/>
                </w:rPr>
                <w:t>https://m.edsoo.ru/f29f91d4</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31</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Работа с баснями И.А. Крылова. Инсценирование их сюжета</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23.10.24</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481">
              <w:r w:rsidRPr="006B2AC3">
                <w:rPr>
                  <w:rFonts w:ascii="Times New Roman" w:eastAsia="Calibri" w:hAnsi="Times New Roman" w:cs="Times New Roman"/>
                  <w:color w:val="0000FF"/>
                  <w:sz w:val="28"/>
                  <w:szCs w:val="28"/>
                  <w:u w:val="single"/>
                </w:rPr>
                <w:t>https://m.edsoo.ru/f29f9300</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32</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Язык басен И.А. Крылова: пословицы, поговорки, крылатые выражения</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24.10.24</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482">
              <w:r w:rsidRPr="006B2AC3">
                <w:rPr>
                  <w:rFonts w:ascii="Times New Roman" w:eastAsia="Calibri" w:hAnsi="Times New Roman" w:cs="Times New Roman"/>
                  <w:color w:val="0000FF"/>
                  <w:sz w:val="28"/>
                  <w:szCs w:val="28"/>
                  <w:u w:val="single"/>
                </w:rPr>
                <w:t>https://m.edsoo.ru/f2a0bdc0</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33</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Знакомство с литературной сказкой А.С.Пушкина «Сказка о мёртвой царевне и о </w:t>
            </w:r>
            <w:r w:rsidRPr="006B2AC3">
              <w:rPr>
                <w:rFonts w:ascii="Times New Roman" w:eastAsia="Calibri" w:hAnsi="Times New Roman" w:cs="Times New Roman"/>
                <w:color w:val="000000"/>
                <w:sz w:val="28"/>
                <w:szCs w:val="28"/>
              </w:rPr>
              <w:lastRenderedPageBreak/>
              <w:t>семи богатырях»: сюжет произведения</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lastRenderedPageBreak/>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04.11.24</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483">
              <w:r w:rsidRPr="006B2AC3">
                <w:rPr>
                  <w:rFonts w:ascii="Times New Roman" w:eastAsia="Calibri" w:hAnsi="Times New Roman" w:cs="Times New Roman"/>
                  <w:color w:val="0000FF"/>
                  <w:sz w:val="28"/>
                  <w:szCs w:val="28"/>
                  <w:u w:val="single"/>
                </w:rPr>
                <w:t>https://m.edsoo.ru/f29f7cbc</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lastRenderedPageBreak/>
              <w:t>34</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05.11.24</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484">
              <w:r w:rsidRPr="006B2AC3">
                <w:rPr>
                  <w:rFonts w:ascii="Times New Roman" w:eastAsia="Calibri" w:hAnsi="Times New Roman" w:cs="Times New Roman"/>
                  <w:color w:val="0000FF"/>
                  <w:sz w:val="28"/>
                  <w:szCs w:val="28"/>
                  <w:u w:val="single"/>
                </w:rPr>
                <w:t>https://m.edsoo.ru/f29f87f2</w:t>
              </w:r>
            </w:hyperlink>
            <w:r w:rsidRPr="006B2AC3">
              <w:rPr>
                <w:rFonts w:ascii="Times New Roman" w:eastAsia="Calibri" w:hAnsi="Times New Roman" w:cs="Times New Roman"/>
                <w:color w:val="000000"/>
                <w:sz w:val="28"/>
                <w:szCs w:val="28"/>
              </w:rPr>
              <w:t xml:space="preserve"> </w:t>
            </w:r>
            <w:hyperlink r:id="rId485">
              <w:r w:rsidRPr="006B2AC3">
                <w:rPr>
                  <w:rFonts w:ascii="Times New Roman" w:eastAsia="Calibri" w:hAnsi="Times New Roman" w:cs="Times New Roman"/>
                  <w:color w:val="0000FF"/>
                  <w:sz w:val="28"/>
                  <w:szCs w:val="28"/>
                  <w:u w:val="single"/>
                </w:rPr>
                <w:t>https://m.edsoo.ru/f29f7e42</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35</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06.11.24</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486">
              <w:r w:rsidRPr="006B2AC3">
                <w:rPr>
                  <w:rFonts w:ascii="Times New Roman" w:eastAsia="Calibri" w:hAnsi="Times New Roman" w:cs="Times New Roman"/>
                  <w:color w:val="0000FF"/>
                  <w:sz w:val="28"/>
                  <w:szCs w:val="28"/>
                  <w:u w:val="single"/>
                </w:rPr>
                <w:t>https://m.edsoo.ru/f29f890a</w:t>
              </w:r>
            </w:hyperlink>
            <w:r w:rsidRPr="006B2AC3">
              <w:rPr>
                <w:rFonts w:ascii="Times New Roman" w:eastAsia="Calibri" w:hAnsi="Times New Roman" w:cs="Times New Roman"/>
                <w:color w:val="000000"/>
                <w:sz w:val="28"/>
                <w:szCs w:val="28"/>
              </w:rPr>
              <w:t xml:space="preserve"> </w:t>
            </w:r>
            <w:hyperlink r:id="rId487">
              <w:r w:rsidRPr="006B2AC3">
                <w:rPr>
                  <w:rFonts w:ascii="Times New Roman" w:eastAsia="Calibri" w:hAnsi="Times New Roman" w:cs="Times New Roman"/>
                  <w:color w:val="0000FF"/>
                  <w:sz w:val="28"/>
                  <w:szCs w:val="28"/>
                  <w:u w:val="single"/>
                </w:rPr>
                <w:t>https://m.edsoo.ru/f29f8478</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36</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Фольклорная основа литературной сказки А.С. Пушкина «Сказка о </w:t>
            </w:r>
            <w:r w:rsidRPr="006B2AC3">
              <w:rPr>
                <w:rFonts w:ascii="Times New Roman" w:eastAsia="Calibri" w:hAnsi="Times New Roman" w:cs="Times New Roman"/>
                <w:color w:val="000000"/>
                <w:sz w:val="28"/>
                <w:szCs w:val="28"/>
              </w:rPr>
              <w:lastRenderedPageBreak/>
              <w:t>мёртвой царевне и о семи богатырях»</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lastRenderedPageBreak/>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07.11.24</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488">
              <w:r w:rsidRPr="006B2AC3">
                <w:rPr>
                  <w:rFonts w:ascii="Times New Roman" w:eastAsia="Calibri" w:hAnsi="Times New Roman" w:cs="Times New Roman"/>
                  <w:color w:val="0000FF"/>
                  <w:sz w:val="28"/>
                  <w:szCs w:val="28"/>
                  <w:u w:val="single"/>
                </w:rPr>
                <w:t>https://m.edsoo.ru/f29f8a18</w:t>
              </w:r>
            </w:hyperlink>
            <w:r w:rsidRPr="006B2AC3">
              <w:rPr>
                <w:rFonts w:ascii="Times New Roman" w:eastAsia="Calibri" w:hAnsi="Times New Roman" w:cs="Times New Roman"/>
                <w:color w:val="000000"/>
                <w:sz w:val="28"/>
                <w:szCs w:val="28"/>
              </w:rPr>
              <w:t xml:space="preserve"> </w:t>
            </w:r>
            <w:hyperlink r:id="rId489">
              <w:r w:rsidRPr="006B2AC3">
                <w:rPr>
                  <w:rFonts w:ascii="Times New Roman" w:eastAsia="Calibri" w:hAnsi="Times New Roman" w:cs="Times New Roman"/>
                  <w:color w:val="0000FF"/>
                  <w:sz w:val="28"/>
                  <w:szCs w:val="28"/>
                  <w:u w:val="single"/>
                </w:rPr>
                <w:t>https://m.edsoo.ru/f29f85c2</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lastRenderedPageBreak/>
              <w:t>37</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Сходство фольклорных и литературных произведений А.С. Пушкина, В.А. Жуковского по тематике, художественным образам («бродячие» сюжеты)</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11.11.24</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490">
              <w:r w:rsidRPr="006B2AC3">
                <w:rPr>
                  <w:rFonts w:ascii="Times New Roman" w:eastAsia="Calibri" w:hAnsi="Times New Roman" w:cs="Times New Roman"/>
                  <w:color w:val="0000FF"/>
                  <w:sz w:val="28"/>
                  <w:szCs w:val="28"/>
                  <w:u w:val="single"/>
                </w:rPr>
                <w:t>https://m.edsoo.ru/f29f8b1c</w:t>
              </w:r>
            </w:hyperlink>
            <w:r w:rsidRPr="006B2AC3">
              <w:rPr>
                <w:rFonts w:ascii="Times New Roman" w:eastAsia="Calibri" w:hAnsi="Times New Roman" w:cs="Times New Roman"/>
                <w:color w:val="000000"/>
                <w:sz w:val="28"/>
                <w:szCs w:val="28"/>
              </w:rPr>
              <w:t xml:space="preserve"> </w:t>
            </w:r>
            <w:hyperlink r:id="rId491">
              <w:r w:rsidRPr="006B2AC3">
                <w:rPr>
                  <w:rFonts w:ascii="Times New Roman" w:eastAsia="Calibri" w:hAnsi="Times New Roman" w:cs="Times New Roman"/>
                  <w:color w:val="0000FF"/>
                  <w:sz w:val="28"/>
                  <w:szCs w:val="28"/>
                  <w:u w:val="single"/>
                </w:rPr>
                <w:t>https://m.edsoo.ru/f29f86d0</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38</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Картины осени в лирических произведениях А.С. Пушкина: сравнения, эпитет, олицетворения</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12.11.24</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492">
              <w:r w:rsidRPr="006B2AC3">
                <w:rPr>
                  <w:rFonts w:ascii="Times New Roman" w:eastAsia="Calibri" w:hAnsi="Times New Roman" w:cs="Times New Roman"/>
                  <w:color w:val="0000FF"/>
                  <w:sz w:val="28"/>
                  <w:szCs w:val="28"/>
                  <w:u w:val="single"/>
                </w:rPr>
                <w:t>https://m.edsoo.ru/f29f7ba4</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39</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13.11.24</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493">
              <w:r w:rsidRPr="006B2AC3">
                <w:rPr>
                  <w:rFonts w:ascii="Times New Roman" w:eastAsia="Calibri" w:hAnsi="Times New Roman" w:cs="Times New Roman"/>
                  <w:color w:val="0000FF"/>
                  <w:sz w:val="28"/>
                  <w:szCs w:val="28"/>
                  <w:u w:val="single"/>
                </w:rPr>
                <w:t>https://m.edsoo.ru/f29f7a78</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40</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Отражение </w:t>
            </w:r>
            <w:r w:rsidRPr="006B2AC3">
              <w:rPr>
                <w:rFonts w:ascii="Times New Roman" w:eastAsia="Calibri" w:hAnsi="Times New Roman" w:cs="Times New Roman"/>
                <w:color w:val="000000"/>
                <w:sz w:val="28"/>
                <w:szCs w:val="28"/>
              </w:rPr>
              <w:lastRenderedPageBreak/>
              <w:t xml:space="preserve">темы дружбы в произведениях А.С. Пушкина. </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lastRenderedPageBreak/>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14.11.24</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w:t>
            </w:r>
            <w:r w:rsidRPr="006B2AC3">
              <w:rPr>
                <w:rFonts w:ascii="Times New Roman" w:eastAsia="Calibri" w:hAnsi="Times New Roman" w:cs="Times New Roman"/>
                <w:color w:val="000000"/>
                <w:sz w:val="28"/>
                <w:szCs w:val="28"/>
              </w:rPr>
              <w:lastRenderedPageBreak/>
              <w:t xml:space="preserve">ЦОК </w:t>
            </w:r>
            <w:hyperlink r:id="rId494">
              <w:r w:rsidRPr="006B2AC3">
                <w:rPr>
                  <w:rFonts w:ascii="Times New Roman" w:eastAsia="Calibri" w:hAnsi="Times New Roman" w:cs="Times New Roman"/>
                  <w:color w:val="0000FF"/>
                  <w:sz w:val="28"/>
                  <w:szCs w:val="28"/>
                  <w:u w:val="single"/>
                </w:rPr>
                <w:t>https://m.edsoo.ru/f29f8284</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lastRenderedPageBreak/>
              <w:t>41</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Оценка настроения и чувств, вызываемых лирическим произведением А.С. Пушкина. «Няне»</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18.11.24</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495">
              <w:r w:rsidRPr="006B2AC3">
                <w:rPr>
                  <w:rFonts w:ascii="Times New Roman" w:eastAsia="Calibri" w:hAnsi="Times New Roman" w:cs="Times New Roman"/>
                  <w:color w:val="0000FF"/>
                  <w:sz w:val="28"/>
                  <w:szCs w:val="28"/>
                  <w:u w:val="single"/>
                </w:rPr>
                <w:t>https://m.edsoo.ru/f2a0a4b6</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42</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Составление устного рассказа «Моё любимое стихотворение А.С. Пушкина»</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19.11.24</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496">
              <w:r w:rsidRPr="006B2AC3">
                <w:rPr>
                  <w:rFonts w:ascii="Times New Roman" w:eastAsia="Calibri" w:hAnsi="Times New Roman" w:cs="Times New Roman"/>
                  <w:color w:val="0000FF"/>
                  <w:sz w:val="28"/>
                  <w:szCs w:val="28"/>
                  <w:u w:val="single"/>
                </w:rPr>
                <w:t>https://m.edsoo.ru/f2a09dd6</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43</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Обобщение по разделу «Творчество А.С. Пушкина»</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w:t>
            </w: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20.11.24</w:t>
            </w:r>
          </w:p>
        </w:tc>
        <w:tc>
          <w:tcPr>
            <w:tcW w:w="708" w:type="dxa"/>
          </w:tcPr>
          <w:p w:rsidR="006B2AC3" w:rsidRPr="006B2AC3" w:rsidRDefault="006B2AC3" w:rsidP="006B2AC3">
            <w:pPr>
              <w:spacing w:after="0"/>
              <w:rPr>
                <w:rFonts w:ascii="Times New Roman" w:eastAsia="Calibri" w:hAnsi="Times New Roman" w:cs="Times New Roman"/>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44</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Составление выставки «Произведения А.С. Пушкина»</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21.11.24</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497">
              <w:r w:rsidRPr="006B2AC3">
                <w:rPr>
                  <w:rFonts w:ascii="Times New Roman" w:eastAsia="Calibri" w:hAnsi="Times New Roman" w:cs="Times New Roman"/>
                  <w:color w:val="0000FF"/>
                  <w:sz w:val="28"/>
                  <w:szCs w:val="28"/>
                  <w:u w:val="single"/>
                </w:rPr>
                <w:t>https://m.edsoo.ru/f2a0a7f4</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45</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Патриотическое звучание стихотворения М.Ю. Лермонтова «Москва, Москва! …Люблю тебя как сын…»: метафора как «свёрнутое» сравнение</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25.11.24</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498">
              <w:r w:rsidRPr="006B2AC3">
                <w:rPr>
                  <w:rFonts w:ascii="Times New Roman" w:eastAsia="Calibri" w:hAnsi="Times New Roman" w:cs="Times New Roman"/>
                  <w:color w:val="0000FF"/>
                  <w:sz w:val="28"/>
                  <w:szCs w:val="28"/>
                  <w:u w:val="single"/>
                </w:rPr>
                <w:t>https://m.edsoo.ru/f29f9558</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46</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Строфа как </w:t>
            </w:r>
            <w:r w:rsidRPr="006B2AC3">
              <w:rPr>
                <w:rFonts w:ascii="Times New Roman" w:eastAsia="Calibri" w:hAnsi="Times New Roman" w:cs="Times New Roman"/>
                <w:color w:val="000000"/>
                <w:sz w:val="28"/>
                <w:szCs w:val="28"/>
              </w:rPr>
              <w:lastRenderedPageBreak/>
              <w:t>элемент композиции стихотворения М.Ю. Лермонтова «Парус»</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lastRenderedPageBreak/>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26.11.24</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w:t>
            </w:r>
            <w:r w:rsidRPr="006B2AC3">
              <w:rPr>
                <w:rFonts w:ascii="Times New Roman" w:eastAsia="Calibri" w:hAnsi="Times New Roman" w:cs="Times New Roman"/>
                <w:color w:val="000000"/>
                <w:sz w:val="28"/>
                <w:szCs w:val="28"/>
              </w:rPr>
              <w:lastRenderedPageBreak/>
              <w:t xml:space="preserve">ЦОК </w:t>
            </w:r>
            <w:hyperlink r:id="rId499">
              <w:r w:rsidRPr="006B2AC3">
                <w:rPr>
                  <w:rFonts w:ascii="Times New Roman" w:eastAsia="Calibri" w:hAnsi="Times New Roman" w:cs="Times New Roman"/>
                  <w:color w:val="0000FF"/>
                  <w:sz w:val="28"/>
                  <w:szCs w:val="28"/>
                  <w:u w:val="single"/>
                </w:rPr>
                <w:t>https://m.edsoo.ru/f29f9418</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lastRenderedPageBreak/>
              <w:t>47</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Работа со стихотворением М.Ю. Лермонтова «Утёс»: характеристика средств художественной выразительности</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27.11.24</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00">
              <w:r w:rsidRPr="006B2AC3">
                <w:rPr>
                  <w:rFonts w:ascii="Times New Roman" w:eastAsia="Calibri" w:hAnsi="Times New Roman" w:cs="Times New Roman"/>
                  <w:color w:val="0000FF"/>
                  <w:sz w:val="28"/>
                  <w:szCs w:val="28"/>
                  <w:u w:val="single"/>
                </w:rPr>
                <w:t>https://m.edsoo.ru/f29f9710</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48</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Наблюдение за художественными особенностями лирических произведений М.Ю. Лермонтова</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28.11.24</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01">
              <w:r w:rsidRPr="006B2AC3">
                <w:rPr>
                  <w:rFonts w:ascii="Times New Roman" w:eastAsia="Calibri" w:hAnsi="Times New Roman" w:cs="Times New Roman"/>
                  <w:color w:val="0000FF"/>
                  <w:sz w:val="28"/>
                  <w:szCs w:val="28"/>
                  <w:u w:val="single"/>
                </w:rPr>
                <w:t>https://m.edsoo.ru/f29f983c</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49</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Литературная сказка П.П.Ершова «Конёк-Горбунок»: сюжет и построение (композиция) сказки</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02.12.24</w:t>
            </w:r>
          </w:p>
        </w:tc>
        <w:tc>
          <w:tcPr>
            <w:tcW w:w="708" w:type="dxa"/>
          </w:tcPr>
          <w:p w:rsidR="006B2AC3" w:rsidRPr="006B2AC3" w:rsidRDefault="006B2AC3" w:rsidP="006B2AC3">
            <w:pPr>
              <w:spacing w:after="0"/>
              <w:rPr>
                <w:rFonts w:ascii="Times New Roman" w:eastAsia="Calibri" w:hAnsi="Times New Roman" w:cs="Times New Roman"/>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50</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Речевые особенности (сказочные формулы, </w:t>
            </w:r>
            <w:r w:rsidRPr="006B2AC3">
              <w:rPr>
                <w:rFonts w:ascii="Times New Roman" w:eastAsia="Calibri" w:hAnsi="Times New Roman" w:cs="Times New Roman"/>
                <w:color w:val="000000"/>
                <w:sz w:val="28"/>
                <w:szCs w:val="28"/>
              </w:rPr>
              <w:lastRenderedPageBreak/>
              <w:t>повторы, постоянные эпитеты) сказки П.П.Ершова «Конёк-Горбунок»</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lastRenderedPageBreak/>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03.12.24</w:t>
            </w:r>
          </w:p>
        </w:tc>
        <w:tc>
          <w:tcPr>
            <w:tcW w:w="708" w:type="dxa"/>
          </w:tcPr>
          <w:p w:rsidR="006B2AC3" w:rsidRPr="006B2AC3" w:rsidRDefault="006B2AC3" w:rsidP="006B2AC3">
            <w:pPr>
              <w:spacing w:after="0"/>
              <w:rPr>
                <w:rFonts w:ascii="Times New Roman" w:eastAsia="Calibri" w:hAnsi="Times New Roman" w:cs="Times New Roman"/>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lastRenderedPageBreak/>
              <w:t>51</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Характеристика героя и его волшебного помощника сказки П.П.Ершова «Конёк-Горбунок»</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04.12.24</w:t>
            </w:r>
          </w:p>
        </w:tc>
        <w:tc>
          <w:tcPr>
            <w:tcW w:w="708" w:type="dxa"/>
          </w:tcPr>
          <w:p w:rsidR="006B2AC3" w:rsidRPr="006B2AC3" w:rsidRDefault="006B2AC3" w:rsidP="006B2AC3">
            <w:pPr>
              <w:spacing w:after="0"/>
              <w:rPr>
                <w:rFonts w:ascii="Times New Roman" w:eastAsia="Calibri" w:hAnsi="Times New Roman" w:cs="Times New Roman"/>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52</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Тематика авторских стихотворных сказок</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05.12.24</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02">
              <w:r w:rsidRPr="006B2AC3">
                <w:rPr>
                  <w:rFonts w:ascii="Times New Roman" w:eastAsia="Calibri" w:hAnsi="Times New Roman" w:cs="Times New Roman"/>
                  <w:color w:val="0000FF"/>
                  <w:sz w:val="28"/>
                  <w:szCs w:val="28"/>
                  <w:u w:val="single"/>
                </w:rPr>
                <w:t>https://m.edsoo.ru/f2a0c00e</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53</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Знакомство с уральскими сказами П.П.Бажова. Сочетание в сказах вымысла и реальности</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09.12.24</w:t>
            </w:r>
          </w:p>
        </w:tc>
        <w:tc>
          <w:tcPr>
            <w:tcW w:w="708" w:type="dxa"/>
          </w:tcPr>
          <w:p w:rsidR="006B2AC3" w:rsidRPr="006B2AC3" w:rsidRDefault="006B2AC3" w:rsidP="006B2AC3">
            <w:pPr>
              <w:spacing w:after="0"/>
              <w:rPr>
                <w:rFonts w:ascii="Times New Roman" w:eastAsia="Calibri" w:hAnsi="Times New Roman" w:cs="Times New Roman"/>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54</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Народные образы героев сказа П.П.Бажова «Серебряное копытце»</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10.12.24</w:t>
            </w:r>
          </w:p>
        </w:tc>
        <w:tc>
          <w:tcPr>
            <w:tcW w:w="708" w:type="dxa"/>
          </w:tcPr>
          <w:p w:rsidR="006B2AC3" w:rsidRPr="006B2AC3" w:rsidRDefault="006B2AC3" w:rsidP="006B2AC3">
            <w:pPr>
              <w:spacing w:after="0"/>
              <w:rPr>
                <w:rFonts w:ascii="Times New Roman" w:eastAsia="Calibri" w:hAnsi="Times New Roman" w:cs="Times New Roman"/>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55</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Наблюдение за художественными особенностями, языком сказа П.П.Бажова </w:t>
            </w:r>
            <w:r w:rsidRPr="006B2AC3">
              <w:rPr>
                <w:rFonts w:ascii="Times New Roman" w:eastAsia="Calibri" w:hAnsi="Times New Roman" w:cs="Times New Roman"/>
                <w:color w:val="000000"/>
                <w:sz w:val="28"/>
                <w:szCs w:val="28"/>
              </w:rPr>
              <w:lastRenderedPageBreak/>
              <w:t>«Серебряное копытце»</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lastRenderedPageBreak/>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11.12.24</w:t>
            </w:r>
          </w:p>
        </w:tc>
        <w:tc>
          <w:tcPr>
            <w:tcW w:w="708" w:type="dxa"/>
          </w:tcPr>
          <w:p w:rsidR="006B2AC3" w:rsidRPr="006B2AC3" w:rsidRDefault="006B2AC3" w:rsidP="006B2AC3">
            <w:pPr>
              <w:spacing w:after="0"/>
              <w:rPr>
                <w:rFonts w:ascii="Times New Roman" w:eastAsia="Calibri" w:hAnsi="Times New Roman" w:cs="Times New Roman"/>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lastRenderedPageBreak/>
              <w:t>56</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Иллюстрации как отражение сюжета сказов П.П.Бажова</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12.12.24</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03">
              <w:r w:rsidRPr="006B2AC3">
                <w:rPr>
                  <w:rFonts w:ascii="Times New Roman" w:eastAsia="Calibri" w:hAnsi="Times New Roman" w:cs="Times New Roman"/>
                  <w:color w:val="0000FF"/>
                  <w:sz w:val="28"/>
                  <w:szCs w:val="28"/>
                  <w:u w:val="single"/>
                </w:rPr>
                <w:t>https://m.edsoo.ru/f2a0c34c</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57</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Обобщение по разделу «Литературная сказка»</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16.12.24</w:t>
            </w:r>
          </w:p>
        </w:tc>
        <w:tc>
          <w:tcPr>
            <w:tcW w:w="708" w:type="dxa"/>
          </w:tcPr>
          <w:p w:rsidR="006B2AC3" w:rsidRPr="006B2AC3" w:rsidRDefault="006B2AC3" w:rsidP="006B2AC3">
            <w:pPr>
              <w:spacing w:after="0"/>
              <w:rPr>
                <w:rFonts w:ascii="Times New Roman" w:eastAsia="Calibri" w:hAnsi="Times New Roman" w:cs="Times New Roman"/>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58</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Описание явления природы в стихотворении В.А. Жуковский «Загадка»: приёмы создания художественного образа</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17.12.24</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04">
              <w:r w:rsidRPr="006B2AC3">
                <w:rPr>
                  <w:rFonts w:ascii="Times New Roman" w:eastAsia="Calibri" w:hAnsi="Times New Roman" w:cs="Times New Roman"/>
                  <w:color w:val="0000FF"/>
                  <w:sz w:val="28"/>
                  <w:szCs w:val="28"/>
                  <w:u w:val="single"/>
                </w:rPr>
                <w:t>https://m.edsoo.ru/f29faec6</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59</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Сравнение образа радуги в стихотворениях В.А. Жуковского «Загадка» и Ф.И. Тютчева «Как неожиданно и ярко»</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18.12.24</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05">
              <w:r w:rsidRPr="006B2AC3">
                <w:rPr>
                  <w:rFonts w:ascii="Times New Roman" w:eastAsia="Calibri" w:hAnsi="Times New Roman" w:cs="Times New Roman"/>
                  <w:color w:val="0000FF"/>
                  <w:sz w:val="28"/>
                  <w:szCs w:val="28"/>
                  <w:u w:val="single"/>
                </w:rPr>
                <w:t>https://m.edsoo.ru/f29f9c42</w:t>
              </w:r>
            </w:hyperlink>
            <w:r w:rsidRPr="006B2AC3">
              <w:rPr>
                <w:rFonts w:ascii="Times New Roman" w:eastAsia="Calibri" w:hAnsi="Times New Roman" w:cs="Times New Roman"/>
                <w:color w:val="000000"/>
                <w:sz w:val="28"/>
                <w:szCs w:val="28"/>
              </w:rPr>
              <w:t xml:space="preserve"> </w:t>
            </w:r>
            <w:hyperlink r:id="rId506">
              <w:r w:rsidRPr="006B2AC3">
                <w:rPr>
                  <w:rFonts w:ascii="Times New Roman" w:eastAsia="Calibri" w:hAnsi="Times New Roman" w:cs="Times New Roman"/>
                  <w:color w:val="0000FF"/>
                  <w:sz w:val="28"/>
                  <w:szCs w:val="28"/>
                  <w:u w:val="single"/>
                </w:rPr>
                <w:t>https://m.edsoo.ru/f29f9ee0</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60</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Восприятие картин природы в стихотворении А.А. Фета «Весенний дождь» и </w:t>
            </w:r>
            <w:r w:rsidRPr="006B2AC3">
              <w:rPr>
                <w:rFonts w:ascii="Times New Roman" w:eastAsia="Calibri" w:hAnsi="Times New Roman" w:cs="Times New Roman"/>
                <w:color w:val="000000"/>
                <w:sz w:val="28"/>
                <w:szCs w:val="28"/>
              </w:rPr>
              <w:lastRenderedPageBreak/>
              <w:t>других его стихотворений</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lastRenderedPageBreak/>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19.12.24</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07">
              <w:r w:rsidRPr="006B2AC3">
                <w:rPr>
                  <w:rFonts w:ascii="Times New Roman" w:eastAsia="Calibri" w:hAnsi="Times New Roman" w:cs="Times New Roman"/>
                  <w:color w:val="0000FF"/>
                  <w:sz w:val="28"/>
                  <w:szCs w:val="28"/>
                  <w:u w:val="single"/>
                </w:rPr>
                <w:t>https://m.edsoo.ru/f29f9b34</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lastRenderedPageBreak/>
              <w:t>61</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Авторские приёмы создания художественного образа в стихотворении Е.А. Баратынского «Весна, весна! Как воздух чист»..»</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23.12.24</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08">
              <w:r w:rsidRPr="006B2AC3">
                <w:rPr>
                  <w:rFonts w:ascii="Times New Roman" w:eastAsia="Calibri" w:hAnsi="Times New Roman" w:cs="Times New Roman"/>
                  <w:color w:val="0000FF"/>
                  <w:sz w:val="28"/>
                  <w:szCs w:val="28"/>
                  <w:u w:val="single"/>
                </w:rPr>
                <w:t>https://m.edsoo.ru/f29fa002</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62</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Анализ чувств и настроения, создаваемых лирическим произведением. Н.А. Некрасова «Саша»</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24.12.24</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09">
              <w:r w:rsidRPr="006B2AC3">
                <w:rPr>
                  <w:rFonts w:ascii="Times New Roman" w:eastAsia="Calibri" w:hAnsi="Times New Roman" w:cs="Times New Roman"/>
                  <w:color w:val="0000FF"/>
                  <w:sz w:val="28"/>
                  <w:szCs w:val="28"/>
                  <w:u w:val="single"/>
                </w:rPr>
                <w:t>https://m.edsoo.ru/f29fa11a</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63</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Поэты о красоте родной природы: анализ авторских приёмов создания художественного образа</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25.12.24</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10">
              <w:r w:rsidRPr="006B2AC3">
                <w:rPr>
                  <w:rFonts w:ascii="Times New Roman" w:eastAsia="Calibri" w:hAnsi="Times New Roman" w:cs="Times New Roman"/>
                  <w:color w:val="0000FF"/>
                  <w:sz w:val="28"/>
                  <w:szCs w:val="28"/>
                  <w:u w:val="single"/>
                </w:rPr>
                <w:t>https://m.edsoo.ru/f29fa21e</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64</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Составление устного рассказа по репродукции картины на основе изученных произведений</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26.12.24</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11">
              <w:r w:rsidRPr="006B2AC3">
                <w:rPr>
                  <w:rFonts w:ascii="Times New Roman" w:eastAsia="Calibri" w:hAnsi="Times New Roman" w:cs="Times New Roman"/>
                  <w:color w:val="0000FF"/>
                  <w:sz w:val="28"/>
                  <w:szCs w:val="28"/>
                  <w:u w:val="single"/>
                </w:rPr>
                <w:t>https://m.edsoo.ru/f29f9d82</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65</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Творчество </w:t>
            </w:r>
            <w:r w:rsidRPr="006B2AC3">
              <w:rPr>
                <w:rFonts w:ascii="Times New Roman" w:eastAsia="Calibri" w:hAnsi="Times New Roman" w:cs="Times New Roman"/>
                <w:color w:val="000000"/>
                <w:sz w:val="28"/>
                <w:szCs w:val="28"/>
              </w:rPr>
              <w:lastRenderedPageBreak/>
              <w:t>Л.Н. Толстого – великого русского писателя</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lastRenderedPageBreak/>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09.01.25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w:t>
            </w:r>
            <w:r w:rsidRPr="006B2AC3">
              <w:rPr>
                <w:rFonts w:ascii="Times New Roman" w:eastAsia="Calibri" w:hAnsi="Times New Roman" w:cs="Times New Roman"/>
                <w:color w:val="000000"/>
                <w:sz w:val="28"/>
                <w:szCs w:val="28"/>
              </w:rPr>
              <w:lastRenderedPageBreak/>
              <w:t xml:space="preserve">ЦОК </w:t>
            </w:r>
            <w:hyperlink r:id="rId512">
              <w:r w:rsidRPr="006B2AC3">
                <w:rPr>
                  <w:rFonts w:ascii="Times New Roman" w:eastAsia="Calibri" w:hAnsi="Times New Roman" w:cs="Times New Roman"/>
                  <w:color w:val="0000FF"/>
                  <w:sz w:val="28"/>
                  <w:szCs w:val="28"/>
                  <w:u w:val="single"/>
                </w:rPr>
                <w:t>https://m.edsoo.ru/f29fa66a</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lastRenderedPageBreak/>
              <w:t>66</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Басни Л.Н.Толстого: выделение жанровых особенностей</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13.01.25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13">
              <w:r w:rsidRPr="006B2AC3">
                <w:rPr>
                  <w:rFonts w:ascii="Times New Roman" w:eastAsia="Calibri" w:hAnsi="Times New Roman" w:cs="Times New Roman"/>
                  <w:color w:val="0000FF"/>
                  <w:sz w:val="28"/>
                  <w:szCs w:val="28"/>
                  <w:u w:val="single"/>
                </w:rPr>
                <w:t>https://m.edsoo.ru/f29fac6e</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67</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Чтение научно-познавательных рассказов Л.Н.Толстого. Примеры текста-рассуждения в рассказе «Черепаха»</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14.01.25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14">
              <w:r w:rsidRPr="006B2AC3">
                <w:rPr>
                  <w:rFonts w:ascii="Times New Roman" w:eastAsia="Calibri" w:hAnsi="Times New Roman" w:cs="Times New Roman"/>
                  <w:color w:val="0000FF"/>
                  <w:sz w:val="28"/>
                  <w:szCs w:val="28"/>
                  <w:u w:val="single"/>
                </w:rPr>
                <w:t>https://m.edsoo.ru/f29fab56</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68</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Анализ художественных рассказов Л.Н.Толстого. Особенности художественного текста-описания в рассказе «Русак»</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15.01.25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15">
              <w:r w:rsidRPr="006B2AC3">
                <w:rPr>
                  <w:rFonts w:ascii="Times New Roman" w:eastAsia="Calibri" w:hAnsi="Times New Roman" w:cs="Times New Roman"/>
                  <w:color w:val="0000FF"/>
                  <w:sz w:val="28"/>
                  <w:szCs w:val="28"/>
                  <w:u w:val="single"/>
                </w:rPr>
                <w:t>https://m.edsoo.ru/f29faa20</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69</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Общее представление о повести как эпическом жанре. Знакомство с отрывками из повести Л.Н.Толстого «Детство»</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16.01.25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16">
              <w:r w:rsidRPr="006B2AC3">
                <w:rPr>
                  <w:rFonts w:ascii="Times New Roman" w:eastAsia="Calibri" w:hAnsi="Times New Roman" w:cs="Times New Roman"/>
                  <w:color w:val="0000FF"/>
                  <w:sz w:val="28"/>
                  <w:szCs w:val="28"/>
                  <w:u w:val="single"/>
                </w:rPr>
                <w:t>https://m.edsoo.ru/f29fa7a0</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lastRenderedPageBreak/>
              <w:t>70</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Роль портрета, интерьера в создании образа героя повести «Детство»</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20.01.25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17">
              <w:r w:rsidRPr="006B2AC3">
                <w:rPr>
                  <w:rFonts w:ascii="Times New Roman" w:eastAsia="Calibri" w:hAnsi="Times New Roman" w:cs="Times New Roman"/>
                  <w:color w:val="0000FF"/>
                  <w:sz w:val="28"/>
                  <w:szCs w:val="28"/>
                  <w:u w:val="single"/>
                </w:rPr>
                <w:t>https://m.edsoo.ru/f29fa8ae</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71</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Обобщение по разделу «Жанровое многообразие творчества Л.Н. Толстого»</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w:t>
            </w: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21.01.25</w:t>
            </w:r>
          </w:p>
        </w:tc>
        <w:tc>
          <w:tcPr>
            <w:tcW w:w="708" w:type="dxa"/>
          </w:tcPr>
          <w:p w:rsidR="006B2AC3" w:rsidRPr="006B2AC3" w:rsidRDefault="006B2AC3" w:rsidP="006B2AC3">
            <w:pPr>
              <w:spacing w:after="0"/>
              <w:rPr>
                <w:rFonts w:ascii="Times New Roman" w:eastAsia="Calibri" w:hAnsi="Times New Roman" w:cs="Times New Roman"/>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72</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Работа с детскими книгами на тему «Книги Л.Н. Толстого для детей»: составление отзыва</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22.01.25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18">
              <w:r w:rsidRPr="006B2AC3">
                <w:rPr>
                  <w:rFonts w:ascii="Times New Roman" w:eastAsia="Calibri" w:hAnsi="Times New Roman" w:cs="Times New Roman"/>
                  <w:color w:val="0000FF"/>
                  <w:sz w:val="28"/>
                  <w:szCs w:val="28"/>
                  <w:u w:val="single"/>
                </w:rPr>
                <w:t>https://m.edsoo.ru/f2a0ba28</w:t>
              </w:r>
            </w:hyperlink>
            <w:r w:rsidRPr="006B2AC3">
              <w:rPr>
                <w:rFonts w:ascii="Times New Roman" w:eastAsia="Calibri" w:hAnsi="Times New Roman" w:cs="Times New Roman"/>
                <w:color w:val="000000"/>
                <w:sz w:val="28"/>
                <w:szCs w:val="28"/>
              </w:rPr>
              <w:t xml:space="preserve"> </w:t>
            </w:r>
            <w:hyperlink r:id="rId519">
              <w:r w:rsidRPr="006B2AC3">
                <w:rPr>
                  <w:rFonts w:ascii="Times New Roman" w:eastAsia="Calibri" w:hAnsi="Times New Roman" w:cs="Times New Roman"/>
                  <w:color w:val="0000FF"/>
                  <w:sz w:val="28"/>
                  <w:szCs w:val="28"/>
                  <w:u w:val="single"/>
                </w:rPr>
                <w:t>https://m.edsoo.ru/f29fad7c</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73</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Знакомство с отрывками из повести Н.Г. Гарин-Михайловского «Детство Тёмы» (отдельные главы): основные события сюжета</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23.01.25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20">
              <w:r w:rsidRPr="006B2AC3">
                <w:rPr>
                  <w:rFonts w:ascii="Times New Roman" w:eastAsia="Calibri" w:hAnsi="Times New Roman" w:cs="Times New Roman"/>
                  <w:color w:val="0000FF"/>
                  <w:sz w:val="28"/>
                  <w:szCs w:val="28"/>
                  <w:u w:val="single"/>
                </w:rPr>
                <w:t>https://m.edsoo.ru/f29fd216</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74</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Словесный портрет героя повести Н.Г. Гарин-Михайловского «Детство </w:t>
            </w:r>
            <w:r w:rsidRPr="006B2AC3">
              <w:rPr>
                <w:rFonts w:ascii="Times New Roman" w:eastAsia="Calibri" w:hAnsi="Times New Roman" w:cs="Times New Roman"/>
                <w:color w:val="000000"/>
                <w:sz w:val="28"/>
                <w:szCs w:val="28"/>
              </w:rPr>
              <w:lastRenderedPageBreak/>
              <w:t>Тёмы» (отдельнеы главы)</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lastRenderedPageBreak/>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27.01.25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21">
              <w:r w:rsidRPr="006B2AC3">
                <w:rPr>
                  <w:rFonts w:ascii="Times New Roman" w:eastAsia="Calibri" w:hAnsi="Times New Roman" w:cs="Times New Roman"/>
                  <w:color w:val="0000FF"/>
                  <w:sz w:val="28"/>
                  <w:szCs w:val="28"/>
                  <w:u w:val="single"/>
                </w:rPr>
                <w:t>https://m.edsoo.ru/f29fd31a</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lastRenderedPageBreak/>
              <w:t>75</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Осмысление поступков и поведения главного героя повести Н.Г. Гарин-Михайловского «Детство Тёмы» (отдельные главы)</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28.01.25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22">
              <w:r w:rsidRPr="006B2AC3">
                <w:rPr>
                  <w:rFonts w:ascii="Times New Roman" w:eastAsia="Calibri" w:hAnsi="Times New Roman" w:cs="Times New Roman"/>
                  <w:color w:val="0000FF"/>
                  <w:sz w:val="28"/>
                  <w:szCs w:val="28"/>
                  <w:u w:val="single"/>
                </w:rPr>
                <w:t>https://m.edsoo.ru/f29fd43c</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76</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Взаимоотношения со сверстниками – тема рассказа А.П. Чехова «Мальчики»</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29.01.25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23">
              <w:r w:rsidRPr="006B2AC3">
                <w:rPr>
                  <w:rFonts w:ascii="Times New Roman" w:eastAsia="Calibri" w:hAnsi="Times New Roman" w:cs="Times New Roman"/>
                  <w:color w:val="0000FF"/>
                  <w:sz w:val="28"/>
                  <w:szCs w:val="28"/>
                  <w:u w:val="single"/>
                </w:rPr>
                <w:t>https://m.edsoo.ru/f29fd554</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77</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Образы героев-детей в рассказе А.П. Чехова «Мальчики»</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30.01.25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24">
              <w:r w:rsidRPr="006B2AC3">
                <w:rPr>
                  <w:rFonts w:ascii="Times New Roman" w:eastAsia="Calibri" w:hAnsi="Times New Roman" w:cs="Times New Roman"/>
                  <w:color w:val="0000FF"/>
                  <w:sz w:val="28"/>
                  <w:szCs w:val="28"/>
                  <w:u w:val="single"/>
                </w:rPr>
                <w:t>https://m.edsoo.ru/f29fd662</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78</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Соотнесение заглавия и главной мысли рассказа А.П. Чехова «Мальчики»</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03.02.25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25">
              <w:r w:rsidRPr="006B2AC3">
                <w:rPr>
                  <w:rFonts w:ascii="Times New Roman" w:eastAsia="Calibri" w:hAnsi="Times New Roman" w:cs="Times New Roman"/>
                  <w:color w:val="0000FF"/>
                  <w:sz w:val="28"/>
                  <w:szCs w:val="28"/>
                  <w:u w:val="single"/>
                </w:rPr>
                <w:t>https://m.edsoo.ru/f29fdb80</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79</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Отличие автора от героя и рассказчика на примере рассказов М.М. Зощенко «О Лёньке и </w:t>
            </w:r>
            <w:r w:rsidRPr="006B2AC3">
              <w:rPr>
                <w:rFonts w:ascii="Times New Roman" w:eastAsia="Calibri" w:hAnsi="Times New Roman" w:cs="Times New Roman"/>
                <w:color w:val="000000"/>
                <w:sz w:val="28"/>
                <w:szCs w:val="28"/>
              </w:rPr>
              <w:lastRenderedPageBreak/>
              <w:t>Миньке»</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lastRenderedPageBreak/>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04.02.25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26">
              <w:r w:rsidRPr="006B2AC3">
                <w:rPr>
                  <w:rFonts w:ascii="Times New Roman" w:eastAsia="Calibri" w:hAnsi="Times New Roman" w:cs="Times New Roman"/>
                  <w:color w:val="0000FF"/>
                  <w:sz w:val="28"/>
                  <w:szCs w:val="28"/>
                  <w:u w:val="single"/>
                </w:rPr>
                <w:t>https://m.edsoo.ru/f29fdcc0</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lastRenderedPageBreak/>
              <w:t>80</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Отражение нравственно-этических понятий в рассказах М.М. Зощенко «О Лёньке и Миньке». «Не надо врать»</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05.02.25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27">
              <w:r w:rsidRPr="006B2AC3">
                <w:rPr>
                  <w:rFonts w:ascii="Times New Roman" w:eastAsia="Calibri" w:hAnsi="Times New Roman" w:cs="Times New Roman"/>
                  <w:color w:val="0000FF"/>
                  <w:sz w:val="28"/>
                  <w:szCs w:val="28"/>
                  <w:u w:val="single"/>
                </w:rPr>
                <w:t>https://m.edsoo.ru/f29fded2</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81</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Раскрытие главной мысли рассказов М.М. Зощенко «О Лёньке и Миньке». В рассказе «Тридцать лет спустя»</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06.02.25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28">
              <w:r w:rsidRPr="006B2AC3">
                <w:rPr>
                  <w:rFonts w:ascii="Times New Roman" w:eastAsia="Calibri" w:hAnsi="Times New Roman" w:cs="Times New Roman"/>
                  <w:color w:val="0000FF"/>
                  <w:sz w:val="28"/>
                  <w:szCs w:val="28"/>
                  <w:u w:val="single"/>
                </w:rPr>
                <w:t>https://m.edsoo.ru/f29fdff4</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82</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Работа с рассказом К.Г. Паустовского «Корзина с еловыми шишками»</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10.02.25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29">
              <w:r w:rsidRPr="006B2AC3">
                <w:rPr>
                  <w:rFonts w:ascii="Times New Roman" w:eastAsia="Calibri" w:hAnsi="Times New Roman" w:cs="Times New Roman"/>
                  <w:color w:val="0000FF"/>
                  <w:sz w:val="28"/>
                  <w:szCs w:val="28"/>
                  <w:u w:val="single"/>
                </w:rPr>
                <w:t>https://m.edsoo.ru/f29fe12a</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83</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11.02.25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30">
              <w:r w:rsidRPr="006B2AC3">
                <w:rPr>
                  <w:rFonts w:ascii="Times New Roman" w:eastAsia="Calibri" w:hAnsi="Times New Roman" w:cs="Times New Roman"/>
                  <w:color w:val="0000FF"/>
                  <w:sz w:val="28"/>
                  <w:szCs w:val="28"/>
                  <w:u w:val="single"/>
                </w:rPr>
                <w:t>https://m.edsoo.ru/f2a0b6a4</w:t>
              </w:r>
            </w:hyperlink>
            <w:r w:rsidRPr="006B2AC3">
              <w:rPr>
                <w:rFonts w:ascii="Times New Roman" w:eastAsia="Calibri" w:hAnsi="Times New Roman" w:cs="Times New Roman"/>
                <w:color w:val="000000"/>
                <w:sz w:val="28"/>
                <w:szCs w:val="28"/>
              </w:rPr>
              <w:t xml:space="preserve"> </w:t>
            </w:r>
            <w:hyperlink r:id="rId531">
              <w:r w:rsidRPr="006B2AC3">
                <w:rPr>
                  <w:rFonts w:ascii="Times New Roman" w:eastAsia="Calibri" w:hAnsi="Times New Roman" w:cs="Times New Roman"/>
                  <w:color w:val="0000FF"/>
                  <w:sz w:val="28"/>
                  <w:szCs w:val="28"/>
                  <w:u w:val="single"/>
                </w:rPr>
                <w:t>https://m.edsoo.ru/f29fe256</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lastRenderedPageBreak/>
              <w:t>84</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Обобщение по разделу «Произведения о детях и для детей»</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w:t>
            </w: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12.02.25</w:t>
            </w:r>
          </w:p>
        </w:tc>
        <w:tc>
          <w:tcPr>
            <w:tcW w:w="708" w:type="dxa"/>
          </w:tcPr>
          <w:p w:rsidR="006B2AC3" w:rsidRPr="006B2AC3" w:rsidRDefault="006B2AC3" w:rsidP="006B2AC3">
            <w:pPr>
              <w:spacing w:after="0"/>
              <w:rPr>
                <w:rFonts w:ascii="Times New Roman" w:eastAsia="Calibri" w:hAnsi="Times New Roman" w:cs="Times New Roman"/>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85</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Составление устного рассказа «Герой, который мне больше всего запомнился»</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13.02.25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32">
              <w:r w:rsidRPr="006B2AC3">
                <w:rPr>
                  <w:rFonts w:ascii="Times New Roman" w:eastAsia="Calibri" w:hAnsi="Times New Roman" w:cs="Times New Roman"/>
                  <w:color w:val="0000FF"/>
                  <w:sz w:val="28"/>
                  <w:szCs w:val="28"/>
                  <w:u w:val="single"/>
                </w:rPr>
                <w:t>https://m.edsoo.ru/f2a0c8ec</w:t>
              </w:r>
            </w:hyperlink>
            <w:r w:rsidRPr="006B2AC3">
              <w:rPr>
                <w:rFonts w:ascii="Times New Roman" w:eastAsia="Calibri" w:hAnsi="Times New Roman" w:cs="Times New Roman"/>
                <w:color w:val="000000"/>
                <w:sz w:val="28"/>
                <w:szCs w:val="28"/>
              </w:rPr>
              <w:t xml:space="preserve"> </w:t>
            </w:r>
            <w:hyperlink r:id="rId533">
              <w:r w:rsidRPr="006B2AC3">
                <w:rPr>
                  <w:rFonts w:ascii="Times New Roman" w:eastAsia="Calibri" w:hAnsi="Times New Roman" w:cs="Times New Roman"/>
                  <w:color w:val="0000FF"/>
                  <w:sz w:val="28"/>
                  <w:szCs w:val="28"/>
                  <w:u w:val="single"/>
                </w:rPr>
                <w:t>https://m.edsoo.ru/f29fe6ac</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86</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Выразительность поэтической речи стихотворения И.С. Никитина «В синем небе плывут над полями…» и другие на выбор</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17.02.25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34">
              <w:r w:rsidRPr="006B2AC3">
                <w:rPr>
                  <w:rFonts w:ascii="Times New Roman" w:eastAsia="Calibri" w:hAnsi="Times New Roman" w:cs="Times New Roman"/>
                  <w:color w:val="0000FF"/>
                  <w:sz w:val="28"/>
                  <w:szCs w:val="28"/>
                  <w:u w:val="single"/>
                </w:rPr>
                <w:t>https://m.edsoo.ru/f29fb420</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87</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Темы лирических произведений А.А. Блока. Стихотворение «Рождество»</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18.02.25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35">
              <w:r w:rsidRPr="006B2AC3">
                <w:rPr>
                  <w:rFonts w:ascii="Times New Roman" w:eastAsia="Calibri" w:hAnsi="Times New Roman" w:cs="Times New Roman"/>
                  <w:color w:val="0000FF"/>
                  <w:sz w:val="28"/>
                  <w:szCs w:val="28"/>
                  <w:u w:val="single"/>
                </w:rPr>
                <w:t>https://m.edsoo.ru/f29fb556</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88</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Темы лирических произведений К.Д. Бальмонта. Стихотворение «У чудищ»</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19.02.25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36">
              <w:r w:rsidRPr="006B2AC3">
                <w:rPr>
                  <w:rFonts w:ascii="Times New Roman" w:eastAsia="Calibri" w:hAnsi="Times New Roman" w:cs="Times New Roman"/>
                  <w:color w:val="0000FF"/>
                  <w:sz w:val="28"/>
                  <w:szCs w:val="28"/>
                  <w:u w:val="single"/>
                </w:rPr>
                <w:t>https://m.edsoo.ru/f29fb7e0</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89</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Средства создания речевой </w:t>
            </w:r>
            <w:r w:rsidRPr="006B2AC3">
              <w:rPr>
                <w:rFonts w:ascii="Times New Roman" w:eastAsia="Calibri" w:hAnsi="Times New Roman" w:cs="Times New Roman"/>
                <w:color w:val="000000"/>
                <w:sz w:val="28"/>
                <w:szCs w:val="28"/>
              </w:rPr>
              <w:lastRenderedPageBreak/>
              <w:t>выразительности в стихотворении К.Д. Бальмонта</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lastRenderedPageBreak/>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20.02.25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37">
              <w:r w:rsidRPr="006B2AC3">
                <w:rPr>
                  <w:rFonts w:ascii="Times New Roman" w:eastAsia="Calibri" w:hAnsi="Times New Roman" w:cs="Times New Roman"/>
                  <w:color w:val="0000FF"/>
                  <w:sz w:val="28"/>
                  <w:szCs w:val="28"/>
                  <w:u w:val="single"/>
                </w:rPr>
                <w:t>https://m.edso</w:t>
              </w:r>
              <w:r w:rsidRPr="006B2AC3">
                <w:rPr>
                  <w:rFonts w:ascii="Times New Roman" w:eastAsia="Calibri" w:hAnsi="Times New Roman" w:cs="Times New Roman"/>
                  <w:color w:val="0000FF"/>
                  <w:sz w:val="28"/>
                  <w:szCs w:val="28"/>
                  <w:u w:val="single"/>
                </w:rPr>
                <w:lastRenderedPageBreak/>
                <w:t>o.ru/f29fb682</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lastRenderedPageBreak/>
              <w:t>90</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Образное изображение осени в стихотворении И.А. Бунина «Листопад»</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24.02.25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38">
              <w:r w:rsidRPr="006B2AC3">
                <w:rPr>
                  <w:rFonts w:ascii="Times New Roman" w:eastAsia="Calibri" w:hAnsi="Times New Roman" w:cs="Times New Roman"/>
                  <w:color w:val="0000FF"/>
                  <w:sz w:val="28"/>
                  <w:szCs w:val="28"/>
                  <w:u w:val="single"/>
                </w:rPr>
                <w:t>https://m.edsoo.ru/f29fb8f8</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91</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Составление устного рассказа по репродукции картины на основе изученных лирических произведений</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25.02.25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39">
              <w:r w:rsidRPr="006B2AC3">
                <w:rPr>
                  <w:rFonts w:ascii="Times New Roman" w:eastAsia="Calibri" w:hAnsi="Times New Roman" w:cs="Times New Roman"/>
                  <w:color w:val="0000FF"/>
                  <w:sz w:val="28"/>
                  <w:szCs w:val="28"/>
                  <w:u w:val="single"/>
                </w:rPr>
                <w:t>https://m.edsoo.ru/f2a0a5e2</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92</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Выразительность поэтических картин родной природы. И.А. Бунина «Детство»</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26.02.25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40">
              <w:r w:rsidRPr="006B2AC3">
                <w:rPr>
                  <w:rFonts w:ascii="Times New Roman" w:eastAsia="Calibri" w:hAnsi="Times New Roman" w:cs="Times New Roman"/>
                  <w:color w:val="0000FF"/>
                  <w:sz w:val="28"/>
                  <w:szCs w:val="28"/>
                  <w:u w:val="single"/>
                </w:rPr>
                <w:t>https://m.edsoo.ru/f2a0a36c</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93</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Человек и животные – тема многих произведений писателей</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27.02.25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41">
              <w:r w:rsidRPr="006B2AC3">
                <w:rPr>
                  <w:rFonts w:ascii="Times New Roman" w:eastAsia="Calibri" w:hAnsi="Times New Roman" w:cs="Times New Roman"/>
                  <w:color w:val="0000FF"/>
                  <w:sz w:val="28"/>
                  <w:szCs w:val="28"/>
                  <w:u w:val="single"/>
                </w:rPr>
                <w:t>https://m.edsoo.ru/f29fba1a</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94</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Наблюдательность писателей, выражающаяся в описании жизни животных. А.И. Куприна </w:t>
            </w:r>
            <w:r w:rsidRPr="006B2AC3">
              <w:rPr>
                <w:rFonts w:ascii="Times New Roman" w:eastAsia="Calibri" w:hAnsi="Times New Roman" w:cs="Times New Roman"/>
                <w:color w:val="000000"/>
                <w:sz w:val="28"/>
                <w:szCs w:val="28"/>
              </w:rPr>
              <w:lastRenderedPageBreak/>
              <w:t>«Скворцы»</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lastRenderedPageBreak/>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03.03.25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42">
              <w:r w:rsidRPr="006B2AC3">
                <w:rPr>
                  <w:rFonts w:ascii="Times New Roman" w:eastAsia="Calibri" w:hAnsi="Times New Roman" w:cs="Times New Roman"/>
                  <w:color w:val="0000FF"/>
                  <w:sz w:val="28"/>
                  <w:szCs w:val="28"/>
                  <w:u w:val="single"/>
                </w:rPr>
                <w:t>https://m.edsoo.ru/f29fbb28</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lastRenderedPageBreak/>
              <w:t>95</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Раскрытие темы о бережном отношении человека к природе родного края</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04.03.25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43">
              <w:r w:rsidRPr="006B2AC3">
                <w:rPr>
                  <w:rFonts w:ascii="Times New Roman" w:eastAsia="Calibri" w:hAnsi="Times New Roman" w:cs="Times New Roman"/>
                  <w:color w:val="0000FF"/>
                  <w:sz w:val="28"/>
                  <w:szCs w:val="28"/>
                  <w:u w:val="single"/>
                </w:rPr>
                <w:t>https://m.edsoo.ru/f29fbf6a</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96</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Особенности художественного описания родной природы.  В.П.Астафьева «Весенний остров»</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05.03.25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44">
              <w:r w:rsidRPr="006B2AC3">
                <w:rPr>
                  <w:rFonts w:ascii="Times New Roman" w:eastAsia="Calibri" w:hAnsi="Times New Roman" w:cs="Times New Roman"/>
                  <w:color w:val="0000FF"/>
                  <w:sz w:val="28"/>
                  <w:szCs w:val="28"/>
                  <w:u w:val="single"/>
                </w:rPr>
                <w:t>https://m.edsoo.ru/f29fc0aa</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97</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Человек и его отношения с животными</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06.03.25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45">
              <w:r w:rsidRPr="006B2AC3">
                <w:rPr>
                  <w:rFonts w:ascii="Times New Roman" w:eastAsia="Calibri" w:hAnsi="Times New Roman" w:cs="Times New Roman"/>
                  <w:color w:val="0000FF"/>
                  <w:sz w:val="28"/>
                  <w:szCs w:val="28"/>
                  <w:u w:val="single"/>
                </w:rPr>
                <w:t>https://m.edsoo.ru/f29fc7bc</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98</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Образ автора в рассказе В.П. Астафьев «Капалуха»</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10.03.25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46">
              <w:r w:rsidRPr="006B2AC3">
                <w:rPr>
                  <w:rFonts w:ascii="Times New Roman" w:eastAsia="Calibri" w:hAnsi="Times New Roman" w:cs="Times New Roman"/>
                  <w:color w:val="0000FF"/>
                  <w:sz w:val="28"/>
                  <w:szCs w:val="28"/>
                  <w:u w:val="single"/>
                </w:rPr>
                <w:t>https://m.edsoo.ru/f29fc30c</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99</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Отражение темы «Материнская любовь» в рассказе В.П. Астафьева «Капалуха» и стихотворении С.Есенина «Лебёдушка»</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11.03.25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47">
              <w:r w:rsidRPr="006B2AC3">
                <w:rPr>
                  <w:rFonts w:ascii="Times New Roman" w:eastAsia="Calibri" w:hAnsi="Times New Roman" w:cs="Times New Roman"/>
                  <w:color w:val="0000FF"/>
                  <w:sz w:val="28"/>
                  <w:szCs w:val="28"/>
                  <w:u w:val="single"/>
                </w:rPr>
                <w:t>https://m.edsoo.ru/f29fc4c4</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100</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М.М. Пришвин- певец русской природы</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12.03.25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48">
              <w:r w:rsidRPr="006B2AC3">
                <w:rPr>
                  <w:rFonts w:ascii="Times New Roman" w:eastAsia="Calibri" w:hAnsi="Times New Roman" w:cs="Times New Roman"/>
                  <w:color w:val="0000FF"/>
                  <w:sz w:val="28"/>
                  <w:szCs w:val="28"/>
                  <w:u w:val="single"/>
                </w:rPr>
                <w:t>https://m.edsoo.ru/f29fce92</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lastRenderedPageBreak/>
              <w:t>101</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Авторское мастерство создания образов героев-животных</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13.03.25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49">
              <w:r w:rsidRPr="006B2AC3">
                <w:rPr>
                  <w:rFonts w:ascii="Times New Roman" w:eastAsia="Calibri" w:hAnsi="Times New Roman" w:cs="Times New Roman"/>
                  <w:color w:val="0000FF"/>
                  <w:sz w:val="28"/>
                  <w:szCs w:val="28"/>
                  <w:u w:val="single"/>
                </w:rPr>
                <w:t>https://m.edsoo.ru/f29fcd02</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102</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Любовь к природе, взаимоотношения человека и животного – тема многих произведений литературы</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17.03.25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50">
              <w:r w:rsidRPr="006B2AC3">
                <w:rPr>
                  <w:rFonts w:ascii="Times New Roman" w:eastAsia="Calibri" w:hAnsi="Times New Roman" w:cs="Times New Roman"/>
                  <w:color w:val="0000FF"/>
                  <w:sz w:val="28"/>
                  <w:szCs w:val="28"/>
                  <w:u w:val="single"/>
                </w:rPr>
                <w:t>https://m.edsoo.ru/f29fc1b8</w:t>
              </w:r>
            </w:hyperlink>
            <w:r w:rsidRPr="006B2AC3">
              <w:rPr>
                <w:rFonts w:ascii="Times New Roman" w:eastAsia="Calibri" w:hAnsi="Times New Roman" w:cs="Times New Roman"/>
                <w:color w:val="000000"/>
                <w:sz w:val="28"/>
                <w:szCs w:val="28"/>
              </w:rPr>
              <w:t xml:space="preserve"> </w:t>
            </w:r>
            <w:hyperlink r:id="rId551">
              <w:r w:rsidRPr="006B2AC3">
                <w:rPr>
                  <w:rFonts w:ascii="Times New Roman" w:eastAsia="Calibri" w:hAnsi="Times New Roman" w:cs="Times New Roman"/>
                  <w:color w:val="0000FF"/>
                  <w:sz w:val="28"/>
                  <w:szCs w:val="28"/>
                  <w:u w:val="single"/>
                </w:rPr>
                <w:t>https://m.edsoo.ru/f29fd0f4</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103</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Обобщение по разделу «Произведения о животных и родной природе»</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w:t>
            </w: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18.03.25</w:t>
            </w:r>
          </w:p>
        </w:tc>
        <w:tc>
          <w:tcPr>
            <w:tcW w:w="708" w:type="dxa"/>
          </w:tcPr>
          <w:p w:rsidR="006B2AC3" w:rsidRPr="006B2AC3" w:rsidRDefault="006B2AC3" w:rsidP="006B2AC3">
            <w:pPr>
              <w:spacing w:after="0"/>
              <w:rPr>
                <w:rFonts w:ascii="Times New Roman" w:eastAsia="Calibri" w:hAnsi="Times New Roman" w:cs="Times New Roman"/>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104</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Писатели – авторы произведений о животных: выставка книг</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19.03.25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52">
              <w:r w:rsidRPr="006B2AC3">
                <w:rPr>
                  <w:rFonts w:ascii="Times New Roman" w:eastAsia="Calibri" w:hAnsi="Times New Roman" w:cs="Times New Roman"/>
                  <w:color w:val="0000FF"/>
                  <w:sz w:val="28"/>
                  <w:szCs w:val="28"/>
                  <w:u w:val="single"/>
                </w:rPr>
                <w:t>https://m.edsoo.ru/f2a0c9fa</w:t>
              </w:r>
            </w:hyperlink>
            <w:r w:rsidRPr="006B2AC3">
              <w:rPr>
                <w:rFonts w:ascii="Times New Roman" w:eastAsia="Calibri" w:hAnsi="Times New Roman" w:cs="Times New Roman"/>
                <w:color w:val="000000"/>
                <w:sz w:val="28"/>
                <w:szCs w:val="28"/>
              </w:rPr>
              <w:t xml:space="preserve"> </w:t>
            </w:r>
            <w:hyperlink r:id="rId553">
              <w:r w:rsidRPr="006B2AC3">
                <w:rPr>
                  <w:rFonts w:ascii="Times New Roman" w:eastAsia="Calibri" w:hAnsi="Times New Roman" w:cs="Times New Roman"/>
                  <w:color w:val="0000FF"/>
                  <w:sz w:val="28"/>
                  <w:szCs w:val="28"/>
                  <w:u w:val="single"/>
                </w:rPr>
                <w:t>https://m.edsoo.ru/f29fc5f0</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105</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Знакомство с пьесой как жанром литературы</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20.03.25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54">
              <w:r w:rsidRPr="006B2AC3">
                <w:rPr>
                  <w:rFonts w:ascii="Times New Roman" w:eastAsia="Calibri" w:hAnsi="Times New Roman" w:cs="Times New Roman"/>
                  <w:color w:val="0000FF"/>
                  <w:sz w:val="28"/>
                  <w:szCs w:val="28"/>
                  <w:u w:val="single"/>
                </w:rPr>
                <w:t>https://m.edsoo.ru/f29fe7c4</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106</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Пьеса и сказка: драматическое и эпическое произведения, их структурные и жанровые особенности</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24.03.25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55">
              <w:r w:rsidRPr="006B2AC3">
                <w:rPr>
                  <w:rFonts w:ascii="Times New Roman" w:eastAsia="Calibri" w:hAnsi="Times New Roman" w:cs="Times New Roman"/>
                  <w:color w:val="0000FF"/>
                  <w:sz w:val="28"/>
                  <w:szCs w:val="28"/>
                  <w:u w:val="single"/>
                </w:rPr>
                <w:t>https://m.edsoo.ru/f29fe8dc</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107</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Работа с пьесой-сказкой </w:t>
            </w:r>
            <w:r w:rsidRPr="006B2AC3">
              <w:rPr>
                <w:rFonts w:ascii="Times New Roman" w:eastAsia="Calibri" w:hAnsi="Times New Roman" w:cs="Times New Roman"/>
                <w:color w:val="000000"/>
                <w:sz w:val="28"/>
                <w:szCs w:val="28"/>
              </w:rPr>
              <w:lastRenderedPageBreak/>
              <w:t>С.Я. Маршака «Двенадцать месяцев»: сюжет</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lastRenderedPageBreak/>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25.03.25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56">
              <w:r w:rsidRPr="006B2AC3">
                <w:rPr>
                  <w:rFonts w:ascii="Times New Roman" w:eastAsia="Calibri" w:hAnsi="Times New Roman" w:cs="Times New Roman"/>
                  <w:color w:val="0000FF"/>
                  <w:sz w:val="28"/>
                  <w:szCs w:val="28"/>
                  <w:u w:val="single"/>
                </w:rPr>
                <w:t>https://m.edsoo.ru/f29fe9ea</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lastRenderedPageBreak/>
              <w:t>108</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Представление действующих лиц в пьесе -сказке</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07.04.25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57">
              <w:r w:rsidRPr="006B2AC3">
                <w:rPr>
                  <w:rFonts w:ascii="Times New Roman" w:eastAsia="Calibri" w:hAnsi="Times New Roman" w:cs="Times New Roman"/>
                  <w:color w:val="0000FF"/>
                  <w:sz w:val="28"/>
                  <w:szCs w:val="28"/>
                  <w:u w:val="single"/>
                </w:rPr>
                <w:t>https://m.edsoo.ru/f29feb52</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109</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b/>
                <w:sz w:val="28"/>
                <w:szCs w:val="28"/>
              </w:rPr>
            </w:pPr>
            <w:r w:rsidRPr="006B2AC3">
              <w:rPr>
                <w:rFonts w:ascii="Times New Roman" w:eastAsia="Calibri" w:hAnsi="Times New Roman" w:cs="Times New Roman"/>
                <w:b/>
                <w:color w:val="000000"/>
                <w:sz w:val="28"/>
                <w:szCs w:val="28"/>
              </w:rPr>
              <w:t>Всероссийская проверочная работа</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sz w:val="28"/>
                <w:szCs w:val="28"/>
              </w:rPr>
              <w:t>1</w:t>
            </w: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08.04.25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58">
              <w:r w:rsidRPr="006B2AC3">
                <w:rPr>
                  <w:rFonts w:ascii="Times New Roman" w:eastAsia="Calibri" w:hAnsi="Times New Roman" w:cs="Times New Roman"/>
                  <w:color w:val="0000FF"/>
                  <w:sz w:val="28"/>
                  <w:szCs w:val="28"/>
                  <w:u w:val="single"/>
                </w:rPr>
                <w:t>https://m.edsoo.ru/f29fecba</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110</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Лирические произведения С.Я.Маршака</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09.04.25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59">
              <w:r w:rsidRPr="006B2AC3">
                <w:rPr>
                  <w:rFonts w:ascii="Times New Roman" w:eastAsia="Calibri" w:hAnsi="Times New Roman" w:cs="Times New Roman"/>
                  <w:color w:val="0000FF"/>
                  <w:sz w:val="28"/>
                  <w:szCs w:val="28"/>
                  <w:u w:val="single"/>
                </w:rPr>
                <w:t>https://m.edsoo.ru/f2a0a6f0</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111</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Резервный урок. С.Я.Маршак - писатель и переводчик</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10.04.25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60">
              <w:r w:rsidRPr="006B2AC3">
                <w:rPr>
                  <w:rFonts w:ascii="Times New Roman" w:eastAsia="Calibri" w:hAnsi="Times New Roman" w:cs="Times New Roman"/>
                  <w:color w:val="0000FF"/>
                  <w:sz w:val="28"/>
                  <w:szCs w:val="28"/>
                  <w:u w:val="single"/>
                </w:rPr>
                <w:t>https://m.edsoo.ru/f2a0afd8</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112</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Резервный урок. Работа с детскими книгами "Произведения С.Я.Маршака"</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14.04.25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61">
              <w:r w:rsidRPr="006B2AC3">
                <w:rPr>
                  <w:rFonts w:ascii="Times New Roman" w:eastAsia="Calibri" w:hAnsi="Times New Roman" w:cs="Times New Roman"/>
                  <w:color w:val="0000FF"/>
                  <w:sz w:val="28"/>
                  <w:szCs w:val="28"/>
                  <w:u w:val="single"/>
                </w:rPr>
                <w:t>https://m.edsoo.ru/f2a0b7ee</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113</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Расширение круга детского чтения. Знакомство с авторами юмористических произведений</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15.04.25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62">
              <w:r w:rsidRPr="006B2AC3">
                <w:rPr>
                  <w:rFonts w:ascii="Times New Roman" w:eastAsia="Calibri" w:hAnsi="Times New Roman" w:cs="Times New Roman"/>
                  <w:color w:val="0000FF"/>
                  <w:sz w:val="28"/>
                  <w:szCs w:val="28"/>
                  <w:u w:val="single"/>
                </w:rPr>
                <w:t>https://m.edsoo.ru/f29fede6</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114</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Характеристика героев юмористических произведений</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16.04.25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63">
              <w:r w:rsidRPr="006B2AC3">
                <w:rPr>
                  <w:rFonts w:ascii="Times New Roman" w:eastAsia="Calibri" w:hAnsi="Times New Roman" w:cs="Times New Roman"/>
                  <w:color w:val="0000FF"/>
                  <w:sz w:val="28"/>
                  <w:szCs w:val="28"/>
                  <w:u w:val="single"/>
                </w:rPr>
                <w:t>https://m.edsoo.ru/f29fef08</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lastRenderedPageBreak/>
              <w:t>115</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Герой юмористических произведений В.Ю.Драгунского. Средства создания юмористического содержания</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17.04.25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64">
              <w:r w:rsidRPr="006B2AC3">
                <w:rPr>
                  <w:rFonts w:ascii="Times New Roman" w:eastAsia="Calibri" w:hAnsi="Times New Roman" w:cs="Times New Roman"/>
                  <w:color w:val="0000FF"/>
                  <w:sz w:val="28"/>
                  <w:szCs w:val="28"/>
                  <w:u w:val="single"/>
                </w:rPr>
                <w:t>https://m.edsoo.ru/f29ff214</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116</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Средства выразительности текста юмористического содержания: гипербола</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21.04.25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65">
              <w:r w:rsidRPr="006B2AC3">
                <w:rPr>
                  <w:rFonts w:ascii="Times New Roman" w:eastAsia="Calibri" w:hAnsi="Times New Roman" w:cs="Times New Roman"/>
                  <w:color w:val="0000FF"/>
                  <w:sz w:val="28"/>
                  <w:szCs w:val="28"/>
                  <w:u w:val="single"/>
                </w:rPr>
                <w:t>https://m.edsoo.ru/f29ff336</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117</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Средства создания комического в произведениях Н.Н.Носова и других авторов на выбор</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22.04.25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66">
              <w:r w:rsidRPr="006B2AC3">
                <w:rPr>
                  <w:rFonts w:ascii="Times New Roman" w:eastAsia="Calibri" w:hAnsi="Times New Roman" w:cs="Times New Roman"/>
                  <w:color w:val="0000FF"/>
                  <w:sz w:val="28"/>
                  <w:szCs w:val="28"/>
                  <w:u w:val="single"/>
                </w:rPr>
                <w:t>https://m.edsoo.ru/f29ff44e</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118</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Знакомство с экранизацией произведений юмористических произведений</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23.04.25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67">
              <w:r w:rsidRPr="006B2AC3">
                <w:rPr>
                  <w:rFonts w:ascii="Times New Roman" w:eastAsia="Calibri" w:hAnsi="Times New Roman" w:cs="Times New Roman"/>
                  <w:color w:val="0000FF"/>
                  <w:sz w:val="28"/>
                  <w:szCs w:val="28"/>
                  <w:u w:val="single"/>
                </w:rPr>
                <w:t>https://m.edsoo.ru/f2a08300</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119</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Работа с детскими книгам «Юмористические произведения для детей»</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24.04.25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68">
              <w:r w:rsidRPr="006B2AC3">
                <w:rPr>
                  <w:rFonts w:ascii="Times New Roman" w:eastAsia="Calibri" w:hAnsi="Times New Roman" w:cs="Times New Roman"/>
                  <w:color w:val="0000FF"/>
                  <w:sz w:val="28"/>
                  <w:szCs w:val="28"/>
                  <w:u w:val="single"/>
                </w:rPr>
                <w:t>https://m.edsoo.ru/f29fe36e</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120</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Знакомство с детскими журналами: «Весёлые картинки», </w:t>
            </w:r>
            <w:r w:rsidRPr="006B2AC3">
              <w:rPr>
                <w:rFonts w:ascii="Times New Roman" w:eastAsia="Calibri" w:hAnsi="Times New Roman" w:cs="Times New Roman"/>
                <w:color w:val="000000"/>
                <w:sz w:val="28"/>
                <w:szCs w:val="28"/>
              </w:rPr>
              <w:lastRenderedPageBreak/>
              <w:t>«Мурзилка» и другие</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lastRenderedPageBreak/>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28.04.25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69">
              <w:r w:rsidRPr="006B2AC3">
                <w:rPr>
                  <w:rFonts w:ascii="Times New Roman" w:eastAsia="Calibri" w:hAnsi="Times New Roman" w:cs="Times New Roman"/>
                  <w:color w:val="0000FF"/>
                  <w:sz w:val="28"/>
                  <w:szCs w:val="28"/>
                  <w:u w:val="single"/>
                </w:rPr>
                <w:t>https://m.edsoo.ru/f2a0bee2</w:t>
              </w:r>
            </w:hyperlink>
            <w:r w:rsidRPr="006B2AC3">
              <w:rPr>
                <w:rFonts w:ascii="Times New Roman" w:eastAsia="Calibri" w:hAnsi="Times New Roman" w:cs="Times New Roman"/>
                <w:color w:val="000000"/>
                <w:sz w:val="28"/>
                <w:szCs w:val="28"/>
              </w:rPr>
              <w:t xml:space="preserve"> </w:t>
            </w:r>
            <w:hyperlink r:id="rId570">
              <w:r w:rsidRPr="006B2AC3">
                <w:rPr>
                  <w:rFonts w:ascii="Times New Roman" w:eastAsia="Calibri" w:hAnsi="Times New Roman" w:cs="Times New Roman"/>
                  <w:color w:val="0000FF"/>
                  <w:sz w:val="28"/>
                  <w:szCs w:val="28"/>
                  <w:u w:val="single"/>
                </w:rPr>
                <w:t>https://m.edso</w:t>
              </w:r>
              <w:r w:rsidRPr="006B2AC3">
                <w:rPr>
                  <w:rFonts w:ascii="Times New Roman" w:eastAsia="Calibri" w:hAnsi="Times New Roman" w:cs="Times New Roman"/>
                  <w:color w:val="0000FF"/>
                  <w:sz w:val="28"/>
                  <w:szCs w:val="28"/>
                  <w:u w:val="single"/>
                </w:rPr>
                <w:lastRenderedPageBreak/>
                <w:t>o.ru/f2a0b906</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lastRenderedPageBreak/>
              <w:t>121</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Зарубежные писатели-сказочники: раскрытие главной мысли и особенности композиции</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29.04.25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71">
              <w:r w:rsidRPr="006B2AC3">
                <w:rPr>
                  <w:rFonts w:ascii="Times New Roman" w:eastAsia="Calibri" w:hAnsi="Times New Roman" w:cs="Times New Roman"/>
                  <w:color w:val="0000FF"/>
                  <w:sz w:val="28"/>
                  <w:szCs w:val="28"/>
                  <w:u w:val="single"/>
                </w:rPr>
                <w:t>https://m.edsoo.ru/f2a087e2</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122</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Особенности построения (композиция) волшебной сказки: составление плана. Сказки  зарубежных писателей</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30.04.25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72">
              <w:r w:rsidRPr="006B2AC3">
                <w:rPr>
                  <w:rFonts w:ascii="Times New Roman" w:eastAsia="Calibri" w:hAnsi="Times New Roman" w:cs="Times New Roman"/>
                  <w:color w:val="0000FF"/>
                  <w:sz w:val="28"/>
                  <w:szCs w:val="28"/>
                  <w:u w:val="single"/>
                </w:rPr>
                <w:t>https://m.edsoo.ru/f2a08b2a</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123</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Персонаж-повествователь в произведениях зарубежных писателей</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01.05.25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73">
              <w:r w:rsidRPr="006B2AC3">
                <w:rPr>
                  <w:rFonts w:ascii="Times New Roman" w:eastAsia="Calibri" w:hAnsi="Times New Roman" w:cs="Times New Roman"/>
                  <w:color w:val="0000FF"/>
                  <w:sz w:val="28"/>
                  <w:szCs w:val="28"/>
                  <w:u w:val="single"/>
                </w:rPr>
                <w:t>https://m.edsoo.ru/f2a097d2</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124</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Особенности сюжета «Путешествия Гулливера» Джонатана Свифта (отдельные главы)</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05.05.25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74">
              <w:r w:rsidRPr="006B2AC3">
                <w:rPr>
                  <w:rFonts w:ascii="Times New Roman" w:eastAsia="Calibri" w:hAnsi="Times New Roman" w:cs="Times New Roman"/>
                  <w:color w:val="0000FF"/>
                  <w:sz w:val="28"/>
                  <w:szCs w:val="28"/>
                  <w:u w:val="single"/>
                </w:rPr>
                <w:t>https://m.edsoo.ru/f2a08986</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125</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Характеристика главного героя «Путешествия Гулливера» Джонатана </w:t>
            </w:r>
            <w:r w:rsidRPr="006B2AC3">
              <w:rPr>
                <w:rFonts w:ascii="Times New Roman" w:eastAsia="Calibri" w:hAnsi="Times New Roman" w:cs="Times New Roman"/>
                <w:color w:val="000000"/>
                <w:sz w:val="28"/>
                <w:szCs w:val="28"/>
              </w:rPr>
              <w:lastRenderedPageBreak/>
              <w:t>Свифта (отдельные главы)</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lastRenderedPageBreak/>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06.05.25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75">
              <w:r w:rsidRPr="006B2AC3">
                <w:rPr>
                  <w:rFonts w:ascii="Times New Roman" w:eastAsia="Calibri" w:hAnsi="Times New Roman" w:cs="Times New Roman"/>
                  <w:color w:val="0000FF"/>
                  <w:sz w:val="28"/>
                  <w:szCs w:val="28"/>
                  <w:u w:val="single"/>
                </w:rPr>
                <w:t>https://m.edsoo.ru/f2a08cb0</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lastRenderedPageBreak/>
              <w:t>126</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Описание героя в произведении Марк Твена «Том Сойер» (отдельные главы)</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07.05.25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76">
              <w:r w:rsidRPr="006B2AC3">
                <w:rPr>
                  <w:rFonts w:ascii="Times New Roman" w:eastAsia="Calibri" w:hAnsi="Times New Roman" w:cs="Times New Roman"/>
                  <w:color w:val="0000FF"/>
                  <w:sz w:val="28"/>
                  <w:szCs w:val="28"/>
                  <w:u w:val="single"/>
                </w:rPr>
                <w:t>https://m.edsoo.ru/f2a09502</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127</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Анализ отдельных эпизодов произведения Марк Твена «Том Сойер» (отдельные главы): средства создания комического</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08.05.25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77">
              <w:r w:rsidRPr="006B2AC3">
                <w:rPr>
                  <w:rFonts w:ascii="Times New Roman" w:eastAsia="Calibri" w:hAnsi="Times New Roman" w:cs="Times New Roman"/>
                  <w:color w:val="0000FF"/>
                  <w:sz w:val="28"/>
                  <w:szCs w:val="28"/>
                  <w:u w:val="single"/>
                </w:rPr>
                <w:t>https://m.edsoo.ru/f2a09372</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128</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Книги зарубежных писателей</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12.05.25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78">
              <w:r w:rsidRPr="006B2AC3">
                <w:rPr>
                  <w:rFonts w:ascii="Times New Roman" w:eastAsia="Calibri" w:hAnsi="Times New Roman" w:cs="Times New Roman"/>
                  <w:color w:val="0000FF"/>
                  <w:sz w:val="28"/>
                  <w:szCs w:val="28"/>
                  <w:u w:val="single"/>
                </w:rPr>
                <w:t>https://m.edsoo.ru/f2a09674</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129</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Осознание ценности чтения для учёбы и жизни</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13.05.25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79">
              <w:r w:rsidRPr="006B2AC3">
                <w:rPr>
                  <w:rFonts w:ascii="Times New Roman" w:eastAsia="Calibri" w:hAnsi="Times New Roman" w:cs="Times New Roman"/>
                  <w:color w:val="0000FF"/>
                  <w:sz w:val="28"/>
                  <w:szCs w:val="28"/>
                  <w:u w:val="single"/>
                </w:rPr>
                <w:t>https://m.edsoo.ru/f2a0c7c0</w:t>
              </w:r>
            </w:hyperlink>
            <w:r w:rsidRPr="006B2AC3">
              <w:rPr>
                <w:rFonts w:ascii="Times New Roman" w:eastAsia="Calibri" w:hAnsi="Times New Roman" w:cs="Times New Roman"/>
                <w:color w:val="000000"/>
                <w:sz w:val="28"/>
                <w:szCs w:val="28"/>
              </w:rPr>
              <w:t xml:space="preserve"> </w:t>
            </w:r>
            <w:hyperlink r:id="rId580">
              <w:r w:rsidRPr="006B2AC3">
                <w:rPr>
                  <w:rFonts w:ascii="Times New Roman" w:eastAsia="Calibri" w:hAnsi="Times New Roman" w:cs="Times New Roman"/>
                  <w:color w:val="0000FF"/>
                  <w:sz w:val="28"/>
                  <w:szCs w:val="28"/>
                  <w:u w:val="single"/>
                </w:rPr>
                <w:t>https://m.edsoo.ru/f2a0b1c2</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130</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Книга как источник информации. Виды информации в книге</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14.05.25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81">
              <w:r w:rsidRPr="006B2AC3">
                <w:rPr>
                  <w:rFonts w:ascii="Times New Roman" w:eastAsia="Calibri" w:hAnsi="Times New Roman" w:cs="Times New Roman"/>
                  <w:color w:val="0000FF"/>
                  <w:sz w:val="28"/>
                  <w:szCs w:val="28"/>
                  <w:u w:val="single"/>
                </w:rPr>
                <w:t>https://m.edsoo.ru/f2a0b4c4</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131</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Работа со словарём: </w:t>
            </w:r>
            <w:r w:rsidRPr="006B2AC3">
              <w:rPr>
                <w:rFonts w:ascii="Times New Roman" w:eastAsia="Calibri" w:hAnsi="Times New Roman" w:cs="Times New Roman"/>
                <w:color w:val="000000"/>
                <w:sz w:val="28"/>
                <w:szCs w:val="28"/>
              </w:rPr>
              <w:lastRenderedPageBreak/>
              <w:t>поиск необходимой информации</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lastRenderedPageBreak/>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15.05.25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82">
              <w:r w:rsidRPr="006B2AC3">
                <w:rPr>
                  <w:rFonts w:ascii="Times New Roman" w:eastAsia="Calibri" w:hAnsi="Times New Roman" w:cs="Times New Roman"/>
                  <w:color w:val="0000FF"/>
                  <w:sz w:val="28"/>
                  <w:szCs w:val="28"/>
                  <w:u w:val="single"/>
                </w:rPr>
                <w:t>https://m.edsoo.ru/f2a0b348</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lastRenderedPageBreak/>
              <w:t>132</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Книги о приключениях и фантастике</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19.05.25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83">
              <w:r w:rsidRPr="006B2AC3">
                <w:rPr>
                  <w:rFonts w:ascii="Times New Roman" w:eastAsia="Calibri" w:hAnsi="Times New Roman" w:cs="Times New Roman"/>
                  <w:color w:val="0000FF"/>
                  <w:sz w:val="28"/>
                  <w:szCs w:val="28"/>
                  <w:u w:val="single"/>
                </w:rPr>
                <w:t>https://m.edsoo.ru/f2a0aa06</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133</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Составление устного рассказа "Моя любимая книга"</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20.05.25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84">
              <w:r w:rsidRPr="006B2AC3">
                <w:rPr>
                  <w:rFonts w:ascii="Times New Roman" w:eastAsia="Calibri" w:hAnsi="Times New Roman" w:cs="Times New Roman"/>
                  <w:color w:val="0000FF"/>
                  <w:sz w:val="28"/>
                  <w:szCs w:val="28"/>
                  <w:u w:val="single"/>
                </w:rPr>
                <w:t>https://m.edsoo.ru/f2a0c234</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134</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Знакомство с современными изданиями периодической печати</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21.05.25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85">
              <w:r w:rsidRPr="006B2AC3">
                <w:rPr>
                  <w:rFonts w:ascii="Times New Roman" w:eastAsia="Calibri" w:hAnsi="Times New Roman" w:cs="Times New Roman"/>
                  <w:color w:val="0000FF"/>
                  <w:sz w:val="28"/>
                  <w:szCs w:val="28"/>
                  <w:u w:val="single"/>
                </w:rPr>
                <w:t>https://m.edsoo.ru/f2a0c11c</w:t>
              </w:r>
            </w:hyperlink>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135</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b/>
                <w:sz w:val="28"/>
                <w:szCs w:val="28"/>
              </w:rPr>
            </w:pPr>
            <w:r w:rsidRPr="006B2AC3">
              <w:rPr>
                <w:rFonts w:ascii="Times New Roman" w:eastAsia="Calibri" w:hAnsi="Times New Roman" w:cs="Times New Roman"/>
                <w:b/>
                <w:color w:val="000000"/>
                <w:sz w:val="28"/>
                <w:szCs w:val="28"/>
              </w:rPr>
              <w:t xml:space="preserve">Промежуточная аттестация.   Контрольная работа </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w:t>
            </w: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22.05.25</w:t>
            </w:r>
          </w:p>
        </w:tc>
        <w:tc>
          <w:tcPr>
            <w:tcW w:w="708" w:type="dxa"/>
          </w:tcPr>
          <w:p w:rsidR="006B2AC3" w:rsidRPr="006B2AC3" w:rsidRDefault="006B2AC3" w:rsidP="006B2AC3">
            <w:pPr>
              <w:spacing w:after="0"/>
              <w:rPr>
                <w:rFonts w:ascii="Times New Roman" w:eastAsia="Calibri" w:hAnsi="Times New Roman" w:cs="Times New Roman"/>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p>
        </w:tc>
      </w:tr>
      <w:tr w:rsidR="006B2AC3" w:rsidRPr="006B2AC3" w:rsidTr="00D65A3E">
        <w:trPr>
          <w:trHeight w:val="136"/>
          <w:tblCellSpacing w:w="20" w:type="nil"/>
        </w:trPr>
        <w:tc>
          <w:tcPr>
            <w:tcW w:w="710"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136</w:t>
            </w:r>
          </w:p>
        </w:tc>
        <w:tc>
          <w:tcPr>
            <w:tcW w:w="2126"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Рекомендации по летнему чтению. Правила читателя и способы выбора книги (тематический, систематический каталог)</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p>
        </w:tc>
        <w:tc>
          <w:tcPr>
            <w:tcW w:w="1418" w:type="dxa"/>
          </w:tcPr>
          <w:p w:rsidR="006B2AC3" w:rsidRPr="006B2AC3" w:rsidRDefault="006B2AC3" w:rsidP="006B2AC3">
            <w:pPr>
              <w:spacing w:after="0"/>
              <w:rPr>
                <w:rFonts w:ascii="Times New Roman" w:eastAsia="Calibri" w:hAnsi="Times New Roman" w:cs="Times New Roman"/>
                <w:color w:val="000000"/>
                <w:sz w:val="28"/>
                <w:szCs w:val="28"/>
              </w:rPr>
            </w:pPr>
            <w:r w:rsidRPr="006B2AC3">
              <w:rPr>
                <w:rFonts w:ascii="Times New Roman" w:eastAsia="Calibri" w:hAnsi="Times New Roman" w:cs="Times New Roman"/>
                <w:color w:val="000000"/>
                <w:sz w:val="28"/>
                <w:szCs w:val="28"/>
              </w:rPr>
              <w:t>26.05.25</w:t>
            </w:r>
          </w:p>
        </w:tc>
        <w:tc>
          <w:tcPr>
            <w:tcW w:w="708" w:type="dxa"/>
          </w:tcPr>
          <w:p w:rsidR="006B2AC3" w:rsidRPr="006B2AC3" w:rsidRDefault="006B2AC3" w:rsidP="006B2AC3">
            <w:pPr>
              <w:spacing w:after="0"/>
              <w:rPr>
                <w:rFonts w:ascii="Times New Roman" w:eastAsia="Calibri" w:hAnsi="Times New Roman" w:cs="Times New Roman"/>
                <w:color w:val="000000"/>
                <w:sz w:val="28"/>
                <w:szCs w:val="28"/>
              </w:rPr>
            </w:pPr>
          </w:p>
        </w:tc>
        <w:tc>
          <w:tcPr>
            <w:tcW w:w="1843" w:type="dxa"/>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Библиотека ЦОК </w:t>
            </w:r>
            <w:hyperlink r:id="rId586">
              <w:r w:rsidRPr="006B2AC3">
                <w:rPr>
                  <w:rFonts w:ascii="Times New Roman" w:eastAsia="Calibri" w:hAnsi="Times New Roman" w:cs="Times New Roman"/>
                  <w:color w:val="0000FF"/>
                  <w:sz w:val="28"/>
                  <w:szCs w:val="28"/>
                  <w:u w:val="single"/>
                </w:rPr>
                <w:t>https://m.edsoo.ru/f2a0a902</w:t>
              </w:r>
            </w:hyperlink>
            <w:r w:rsidRPr="006B2AC3">
              <w:rPr>
                <w:rFonts w:ascii="Times New Roman" w:eastAsia="Calibri" w:hAnsi="Times New Roman" w:cs="Times New Roman"/>
                <w:color w:val="000000"/>
                <w:sz w:val="28"/>
                <w:szCs w:val="28"/>
              </w:rPr>
              <w:t xml:space="preserve"> </w:t>
            </w:r>
            <w:hyperlink r:id="rId587">
              <w:r w:rsidRPr="006B2AC3">
                <w:rPr>
                  <w:rFonts w:ascii="Times New Roman" w:eastAsia="Calibri" w:hAnsi="Times New Roman" w:cs="Times New Roman"/>
                  <w:color w:val="0000FF"/>
                  <w:sz w:val="28"/>
                  <w:szCs w:val="28"/>
                  <w:u w:val="single"/>
                </w:rPr>
                <w:t>https://m.edsoo.ru/f2a0c45a</w:t>
              </w:r>
            </w:hyperlink>
          </w:p>
        </w:tc>
      </w:tr>
      <w:tr w:rsidR="006B2AC3" w:rsidRPr="006B2AC3" w:rsidTr="00D65A3E">
        <w:trPr>
          <w:gridAfter w:val="1"/>
          <w:wAfter w:w="1843" w:type="dxa"/>
          <w:trHeight w:val="136"/>
          <w:tblCellSpacing w:w="20" w:type="nil"/>
        </w:trPr>
        <w:tc>
          <w:tcPr>
            <w:tcW w:w="2836" w:type="dxa"/>
            <w:gridSpan w:val="2"/>
            <w:tcMar>
              <w:top w:w="50" w:type="dxa"/>
              <w:left w:w="100" w:type="dxa"/>
            </w:tcMar>
            <w:vAlign w:val="center"/>
          </w:tcPr>
          <w:p w:rsidR="006B2AC3" w:rsidRPr="006B2AC3" w:rsidRDefault="006B2AC3" w:rsidP="006B2AC3">
            <w:pPr>
              <w:spacing w:after="0"/>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ОБЩЕЕ КОЛИЧЕСТВО ЧАСОВ ПО ПРОГРАММЕ</w:t>
            </w:r>
          </w:p>
        </w:tc>
        <w:tc>
          <w:tcPr>
            <w:tcW w:w="851"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136 </w:t>
            </w:r>
          </w:p>
        </w:tc>
        <w:tc>
          <w:tcPr>
            <w:tcW w:w="1275"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3</w:t>
            </w:r>
          </w:p>
        </w:tc>
        <w:tc>
          <w:tcPr>
            <w:tcW w:w="1276" w:type="dxa"/>
            <w:tcMar>
              <w:top w:w="50" w:type="dxa"/>
              <w:left w:w="100" w:type="dxa"/>
            </w:tcMar>
            <w:vAlign w:val="center"/>
          </w:tcPr>
          <w:p w:rsidR="006B2AC3" w:rsidRPr="006B2AC3" w:rsidRDefault="006B2AC3" w:rsidP="006B2AC3">
            <w:pPr>
              <w:spacing w:after="0"/>
              <w:jc w:val="center"/>
              <w:rPr>
                <w:rFonts w:ascii="Times New Roman" w:eastAsia="Calibri" w:hAnsi="Times New Roman" w:cs="Times New Roman"/>
                <w:sz w:val="28"/>
                <w:szCs w:val="28"/>
              </w:rPr>
            </w:pPr>
            <w:r w:rsidRPr="006B2AC3">
              <w:rPr>
                <w:rFonts w:ascii="Times New Roman" w:eastAsia="Calibri" w:hAnsi="Times New Roman" w:cs="Times New Roman"/>
                <w:color w:val="000000"/>
                <w:sz w:val="28"/>
                <w:szCs w:val="28"/>
              </w:rPr>
              <w:t xml:space="preserve"> </w:t>
            </w:r>
          </w:p>
        </w:tc>
        <w:tc>
          <w:tcPr>
            <w:tcW w:w="1418" w:type="dxa"/>
          </w:tcPr>
          <w:p w:rsidR="006B2AC3" w:rsidRPr="006B2AC3" w:rsidRDefault="006B2AC3" w:rsidP="006B2AC3">
            <w:pPr>
              <w:spacing w:after="0"/>
              <w:jc w:val="center"/>
              <w:rPr>
                <w:rFonts w:ascii="Times New Roman" w:eastAsia="Calibri" w:hAnsi="Times New Roman" w:cs="Times New Roman"/>
                <w:color w:val="000000"/>
                <w:sz w:val="28"/>
                <w:szCs w:val="28"/>
              </w:rPr>
            </w:pPr>
          </w:p>
        </w:tc>
        <w:tc>
          <w:tcPr>
            <w:tcW w:w="708" w:type="dxa"/>
          </w:tcPr>
          <w:p w:rsidR="006B2AC3" w:rsidRPr="006B2AC3" w:rsidRDefault="006B2AC3" w:rsidP="006B2AC3">
            <w:pPr>
              <w:spacing w:after="0"/>
              <w:jc w:val="center"/>
              <w:rPr>
                <w:rFonts w:ascii="Times New Roman" w:eastAsia="Calibri" w:hAnsi="Times New Roman" w:cs="Times New Roman"/>
                <w:color w:val="000000"/>
                <w:sz w:val="28"/>
                <w:szCs w:val="28"/>
              </w:rPr>
            </w:pPr>
          </w:p>
        </w:tc>
      </w:tr>
    </w:tbl>
    <w:p w:rsidR="006B2AC3" w:rsidRPr="006B2AC3" w:rsidRDefault="006B2AC3" w:rsidP="006B2AC3">
      <w:pPr>
        <w:spacing w:after="0" w:line="240" w:lineRule="auto"/>
        <w:rPr>
          <w:rFonts w:ascii="Times New Roman" w:eastAsia="Calibri" w:hAnsi="Times New Roman" w:cs="Times New Roman"/>
          <w:sz w:val="28"/>
          <w:szCs w:val="28"/>
        </w:rPr>
      </w:pPr>
    </w:p>
    <w:p w:rsidR="006B2AC3" w:rsidRPr="006B2AC3" w:rsidRDefault="006B2AC3" w:rsidP="006B2AC3">
      <w:pPr>
        <w:spacing w:after="0" w:line="240" w:lineRule="auto"/>
        <w:rPr>
          <w:rFonts w:ascii="Times New Roman" w:eastAsia="Calibri" w:hAnsi="Times New Roman" w:cs="Times New Roman"/>
          <w:sz w:val="28"/>
          <w:szCs w:val="28"/>
        </w:rPr>
      </w:pPr>
    </w:p>
    <w:p w:rsidR="006B2AC3" w:rsidRPr="006B2AC3" w:rsidRDefault="006B2AC3" w:rsidP="006B2AC3">
      <w:pPr>
        <w:spacing w:after="0" w:line="240" w:lineRule="auto"/>
        <w:rPr>
          <w:rFonts w:ascii="Times New Roman" w:eastAsia="Calibri" w:hAnsi="Times New Roman" w:cs="Times New Roman"/>
          <w:sz w:val="28"/>
          <w:szCs w:val="28"/>
        </w:rPr>
      </w:pPr>
    </w:p>
    <w:p w:rsidR="006B2AC3" w:rsidRDefault="006B2AC3" w:rsidP="006B2AC3">
      <w:pPr>
        <w:spacing w:after="0" w:line="240" w:lineRule="auto"/>
        <w:jc w:val="right"/>
        <w:rPr>
          <w:rFonts w:ascii="Times New Roman" w:eastAsia="Calibri" w:hAnsi="Times New Roman" w:cs="Times New Roman"/>
          <w:b/>
          <w:sz w:val="28"/>
          <w:szCs w:val="28"/>
        </w:rPr>
      </w:pPr>
      <w:r w:rsidRPr="006B2AC3">
        <w:rPr>
          <w:rFonts w:ascii="Times New Roman" w:eastAsia="Calibri" w:hAnsi="Times New Roman" w:cs="Times New Roman"/>
          <w:b/>
          <w:sz w:val="28"/>
          <w:szCs w:val="28"/>
        </w:rPr>
        <w:lastRenderedPageBreak/>
        <w:t>Приложение 2</w:t>
      </w:r>
    </w:p>
    <w:p w:rsidR="00D65A3E" w:rsidRPr="00D65A3E" w:rsidRDefault="00D65A3E" w:rsidP="00D65A3E">
      <w:pPr>
        <w:autoSpaceDN w:val="0"/>
        <w:rPr>
          <w:rFonts w:ascii="Times New Roman" w:eastAsia="Calibri" w:hAnsi="Times New Roman" w:cs="Times New Roman"/>
          <w:b/>
          <w:sz w:val="24"/>
          <w:szCs w:val="24"/>
        </w:rPr>
      </w:pPr>
      <w:r w:rsidRPr="00D65A3E">
        <w:rPr>
          <w:rFonts w:ascii="Times New Roman" w:eastAsia="Calibri" w:hAnsi="Times New Roman" w:cs="Times New Roman"/>
          <w:b/>
          <w:sz w:val="24"/>
          <w:szCs w:val="24"/>
          <w:lang w:val="en-US"/>
        </w:rPr>
        <w:t>IV.</w:t>
      </w:r>
      <w:r w:rsidRPr="00D65A3E">
        <w:rPr>
          <w:rFonts w:ascii="Times New Roman" w:eastAsia="Calibri" w:hAnsi="Times New Roman" w:cs="Times New Roman"/>
          <w:b/>
          <w:sz w:val="24"/>
          <w:szCs w:val="24"/>
        </w:rPr>
        <w:t>Оценочный материал.</w:t>
      </w:r>
    </w:p>
    <w:p w:rsidR="00D65A3E" w:rsidRPr="00D65A3E" w:rsidRDefault="00D65A3E" w:rsidP="00D65A3E">
      <w:pPr>
        <w:tabs>
          <w:tab w:val="left" w:pos="0"/>
          <w:tab w:val="left" w:pos="709"/>
          <w:tab w:val="left" w:pos="3326"/>
        </w:tabs>
        <w:autoSpaceDN w:val="0"/>
        <w:spacing w:after="0" w:line="240" w:lineRule="auto"/>
        <w:rPr>
          <w:rFonts w:ascii="Times New Roman" w:eastAsia="Calibri" w:hAnsi="Times New Roman" w:cs="Times New Roman"/>
          <w:sz w:val="24"/>
          <w:szCs w:val="24"/>
        </w:rPr>
      </w:pPr>
    </w:p>
    <w:p w:rsidR="00D65A3E" w:rsidRPr="00D65A3E" w:rsidRDefault="00D65A3E" w:rsidP="00D65A3E">
      <w:pPr>
        <w:autoSpaceDN w:val="0"/>
        <w:rPr>
          <w:rFonts w:ascii="Times New Roman" w:eastAsia="Calibri" w:hAnsi="Times New Roman" w:cs="Times New Roman"/>
          <w:b/>
          <w:sz w:val="24"/>
          <w:szCs w:val="24"/>
        </w:rPr>
      </w:pPr>
      <w:r w:rsidRPr="00D65A3E">
        <w:rPr>
          <w:rFonts w:ascii="Times New Roman" w:eastAsia="Calibri" w:hAnsi="Times New Roman" w:cs="Times New Roman"/>
          <w:b/>
          <w:sz w:val="24"/>
          <w:szCs w:val="24"/>
        </w:rPr>
        <w:t>1 класс</w:t>
      </w:r>
    </w:p>
    <w:p w:rsidR="00D65A3E" w:rsidRPr="00D65A3E" w:rsidRDefault="00D65A3E" w:rsidP="00D65A3E">
      <w:pPr>
        <w:autoSpaceDN w:val="0"/>
        <w:jc w:val="center"/>
        <w:rPr>
          <w:rFonts w:ascii="Times New Roman" w:eastAsia="Calibri" w:hAnsi="Times New Roman" w:cs="Times New Roman"/>
          <w:b/>
          <w:sz w:val="24"/>
          <w:szCs w:val="24"/>
        </w:rPr>
      </w:pPr>
      <w:r w:rsidRPr="00D65A3E">
        <w:rPr>
          <w:rFonts w:ascii="Times New Roman" w:eastAsia="Calibri" w:hAnsi="Times New Roman" w:cs="Times New Roman"/>
          <w:b/>
          <w:sz w:val="24"/>
          <w:szCs w:val="24"/>
        </w:rPr>
        <w:t>Стартовая диагностика</w:t>
      </w:r>
    </w:p>
    <w:p w:rsidR="00D65A3E" w:rsidRPr="00D65A3E" w:rsidRDefault="00D65A3E" w:rsidP="00D65A3E">
      <w:pPr>
        <w:autoSpaceDN w:val="0"/>
        <w:spacing w:after="0" w:line="240" w:lineRule="auto"/>
        <w:jc w:val="center"/>
        <w:rPr>
          <w:rFonts w:ascii="Times New Roman" w:eastAsia="Calibri" w:hAnsi="Times New Roman" w:cs="Times New Roman"/>
          <w:b/>
          <w:bCs/>
          <w:sz w:val="24"/>
          <w:szCs w:val="24"/>
        </w:rPr>
      </w:pPr>
      <w:r w:rsidRPr="00D65A3E">
        <w:rPr>
          <w:rFonts w:ascii="Times New Roman" w:eastAsia="Calibri" w:hAnsi="Times New Roman" w:cs="Times New Roman"/>
          <w:b/>
          <w:bCs/>
          <w:sz w:val="24"/>
          <w:szCs w:val="24"/>
        </w:rPr>
        <w:t xml:space="preserve">Задание 1 </w:t>
      </w:r>
    </w:p>
    <w:p w:rsidR="00D65A3E" w:rsidRPr="00D65A3E" w:rsidRDefault="00D65A3E" w:rsidP="00D65A3E">
      <w:pPr>
        <w:autoSpaceDN w:val="0"/>
        <w:spacing w:after="0" w:line="240" w:lineRule="auto"/>
        <w:jc w:val="center"/>
        <w:rPr>
          <w:rFonts w:ascii="Times New Roman" w:eastAsia="Calibri" w:hAnsi="Times New Roman" w:cs="Times New Roman"/>
          <w:b/>
          <w:bCs/>
          <w:sz w:val="24"/>
          <w:szCs w:val="24"/>
        </w:rPr>
      </w:pPr>
    </w:p>
    <w:p w:rsidR="00D65A3E" w:rsidRPr="00D65A3E" w:rsidRDefault="00D65A3E" w:rsidP="00D65A3E">
      <w:pPr>
        <w:autoSpaceDN w:val="0"/>
        <w:spacing w:after="0" w:line="240" w:lineRule="auto"/>
        <w:jc w:val="center"/>
        <w:rPr>
          <w:rFonts w:ascii="Times New Roman" w:eastAsia="Calibri" w:hAnsi="Times New Roman" w:cs="Times New Roman"/>
          <w:sz w:val="24"/>
          <w:szCs w:val="24"/>
        </w:rPr>
      </w:pPr>
      <w:r w:rsidRPr="00D65A3E">
        <w:rPr>
          <w:rFonts w:ascii="Times New Roman" w:eastAsia="Calibri" w:hAnsi="Times New Roman" w:cs="Times New Roman"/>
          <w:b/>
          <w:bCs/>
          <w:sz w:val="24"/>
          <w:szCs w:val="24"/>
        </w:rPr>
        <w:t>«Раскрашивание фигур» (методика Н.Я. Чутко)</w:t>
      </w:r>
      <w:r w:rsidRPr="00D65A3E">
        <w:rPr>
          <w:rFonts w:ascii="Times New Roman" w:eastAsia="Calibri" w:hAnsi="Times New Roman" w:cs="Times New Roman"/>
          <w:sz w:val="24"/>
          <w:szCs w:val="24"/>
        </w:rPr>
        <w:br/>
      </w:r>
      <w:r w:rsidRPr="00D65A3E">
        <w:rPr>
          <w:rFonts w:ascii="Times New Roman" w:eastAsia="Calibri" w:hAnsi="Times New Roman" w:cs="Times New Roman"/>
          <w:b/>
          <w:bCs/>
          <w:sz w:val="24"/>
          <w:szCs w:val="24"/>
        </w:rPr>
        <w:t>Назначение задания:</w:t>
      </w:r>
      <w:r w:rsidRPr="00D65A3E">
        <w:rPr>
          <w:rFonts w:ascii="Times New Roman" w:eastAsia="Calibri" w:hAnsi="Times New Roman" w:cs="Times New Roman"/>
          <w:sz w:val="24"/>
          <w:szCs w:val="24"/>
        </w:rPr>
        <w:t xml:space="preserve"> выявить умения классифицировать наглядный материал (геометрические фигуры) по самостоятельно найденному основанию.</w:t>
      </w:r>
      <w:r w:rsidRPr="00D65A3E">
        <w:rPr>
          <w:rFonts w:ascii="Times New Roman" w:eastAsia="Calibri" w:hAnsi="Times New Roman" w:cs="Times New Roman"/>
          <w:sz w:val="24"/>
          <w:szCs w:val="24"/>
        </w:rPr>
        <w:br/>
      </w:r>
      <w:r w:rsidRPr="00D65A3E">
        <w:rPr>
          <w:rFonts w:ascii="Times New Roman" w:eastAsia="Calibri" w:hAnsi="Times New Roman" w:cs="Times New Roman"/>
          <w:b/>
          <w:bCs/>
          <w:sz w:val="24"/>
          <w:szCs w:val="24"/>
        </w:rPr>
        <w:br/>
        <w:t>Организация работы.</w:t>
      </w:r>
      <w:r w:rsidRPr="00D65A3E">
        <w:rPr>
          <w:rFonts w:ascii="Times New Roman" w:eastAsia="Calibri" w:hAnsi="Times New Roman" w:cs="Times New Roman"/>
          <w:sz w:val="24"/>
          <w:szCs w:val="24"/>
        </w:rPr>
        <w:br/>
        <w:t>Детям раздаются листы с нарисованными треугольниками. Перед каждым ребенком лежит шесть цветных карандашей.</w:t>
      </w:r>
    </w:p>
    <w:p w:rsidR="00D65A3E" w:rsidRPr="00D65A3E" w:rsidRDefault="00D65A3E" w:rsidP="00D65A3E">
      <w:pPr>
        <w:autoSpaceDN w:val="0"/>
        <w:spacing w:after="0" w:line="240" w:lineRule="auto"/>
        <w:jc w:val="center"/>
        <w:rPr>
          <w:rFonts w:ascii="Times New Roman" w:eastAsia="Calibri" w:hAnsi="Times New Roman" w:cs="Times New Roman"/>
          <w:sz w:val="24"/>
          <w:szCs w:val="24"/>
        </w:rPr>
      </w:pPr>
      <w:r w:rsidRPr="00D65A3E">
        <w:rPr>
          <w:rFonts w:ascii="Times New Roman" w:eastAsia="Calibri" w:hAnsi="Times New Roman" w:cs="Times New Roman"/>
          <w:noProof/>
          <w:sz w:val="24"/>
          <w:szCs w:val="24"/>
          <w:lang w:eastAsia="ru-RU"/>
        </w:rPr>
        <w:drawing>
          <wp:inline distT="0" distB="0" distL="0" distR="0" wp14:anchorId="05544EB4" wp14:editId="0E5BF5C2">
            <wp:extent cx="3811905" cy="704850"/>
            <wp:effectExtent l="0" t="0" r="0" b="0"/>
            <wp:docPr id="256" name="Рисунок 27" descr="http://nsc.1september.ru/2007/1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http://nsc.1september.ru/2007/16/9.gif"/>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811905" cy="704850"/>
                    </a:xfrm>
                    <a:prstGeom prst="rect">
                      <a:avLst/>
                    </a:prstGeom>
                    <a:noFill/>
                    <a:ln>
                      <a:noFill/>
                    </a:ln>
                  </pic:spPr>
                </pic:pic>
              </a:graphicData>
            </a:graphic>
          </wp:inline>
        </w:drawing>
      </w:r>
    </w:p>
    <w:p w:rsidR="00D65A3E" w:rsidRPr="00D65A3E" w:rsidRDefault="00D65A3E" w:rsidP="00D65A3E">
      <w:pPr>
        <w:autoSpaceDN w:val="0"/>
        <w:rPr>
          <w:rFonts w:ascii="Times New Roman" w:eastAsia="Calibri" w:hAnsi="Times New Roman" w:cs="Times New Roman"/>
          <w:sz w:val="24"/>
          <w:szCs w:val="24"/>
        </w:rPr>
      </w:pPr>
      <w:r w:rsidRPr="00D65A3E">
        <w:rPr>
          <w:rFonts w:ascii="Times New Roman" w:eastAsia="Calibri" w:hAnsi="Times New Roman" w:cs="Times New Roman"/>
          <w:sz w:val="24"/>
          <w:szCs w:val="24"/>
        </w:rPr>
        <w:br/>
      </w:r>
      <w:r w:rsidRPr="00D65A3E">
        <w:rPr>
          <w:rFonts w:ascii="Times New Roman" w:eastAsia="Calibri" w:hAnsi="Times New Roman" w:cs="Times New Roman"/>
          <w:b/>
          <w:bCs/>
          <w:sz w:val="24"/>
          <w:szCs w:val="24"/>
        </w:rPr>
        <w:t>Инструкция:</w:t>
      </w:r>
      <w:r w:rsidRPr="00D65A3E">
        <w:rPr>
          <w:rFonts w:ascii="Times New Roman" w:eastAsia="Calibri" w:hAnsi="Times New Roman" w:cs="Times New Roman"/>
          <w:sz w:val="24"/>
          <w:szCs w:val="24"/>
        </w:rPr>
        <w:t xml:space="preserve"> </w:t>
      </w:r>
      <w:r w:rsidRPr="00D65A3E">
        <w:rPr>
          <w:rFonts w:ascii="Times New Roman" w:eastAsia="Calibri" w:hAnsi="Times New Roman" w:cs="Times New Roman"/>
          <w:sz w:val="24"/>
          <w:szCs w:val="24"/>
        </w:rPr>
        <w:br/>
      </w:r>
      <w:r w:rsidRPr="00D65A3E">
        <w:rPr>
          <w:rFonts w:ascii="Times New Roman" w:eastAsia="Calibri" w:hAnsi="Times New Roman" w:cs="Times New Roman"/>
          <w:sz w:val="24"/>
          <w:szCs w:val="24"/>
        </w:rPr>
        <w:br/>
        <w:t>«Вы много раз рисовали и раскрашивали разные фигуры. Сейчас внимательно рассмотрите эти фигуры и мысленно разделите их на несколько групп так, чтобы в каждой группе были одинаковые фигуры. Фигуры каждой группы нужно закрасить одинаковым цветом. Сколько найдете групп одинаковых фигур, столько и понадобится вам разных цветных карандашей. Цвет выбирайте сами». (Задание повторяется дважды.)</w:t>
      </w:r>
      <w:r w:rsidRPr="00D65A3E">
        <w:rPr>
          <w:rFonts w:ascii="Times New Roman" w:eastAsia="Calibri" w:hAnsi="Times New Roman" w:cs="Times New Roman"/>
          <w:sz w:val="24"/>
          <w:szCs w:val="24"/>
        </w:rPr>
        <w:br/>
      </w:r>
      <w:r w:rsidRPr="00D65A3E">
        <w:rPr>
          <w:rFonts w:ascii="Times New Roman" w:eastAsia="Calibri" w:hAnsi="Times New Roman" w:cs="Times New Roman"/>
          <w:sz w:val="24"/>
          <w:szCs w:val="24"/>
        </w:rPr>
        <w:br/>
      </w:r>
      <w:r w:rsidRPr="00D65A3E">
        <w:rPr>
          <w:rFonts w:ascii="Times New Roman" w:eastAsia="Calibri" w:hAnsi="Times New Roman" w:cs="Times New Roman"/>
          <w:b/>
          <w:bCs/>
          <w:sz w:val="24"/>
          <w:szCs w:val="24"/>
        </w:rPr>
        <w:t>Оценка задания</w:t>
      </w:r>
      <w:r w:rsidRPr="00D65A3E">
        <w:rPr>
          <w:rFonts w:ascii="Times New Roman" w:eastAsia="Calibri" w:hAnsi="Times New Roman" w:cs="Times New Roman"/>
          <w:sz w:val="24"/>
          <w:szCs w:val="24"/>
        </w:rPr>
        <w:br/>
      </w:r>
      <w:r w:rsidRPr="00D65A3E">
        <w:rPr>
          <w:rFonts w:ascii="Times New Roman" w:eastAsia="Calibri" w:hAnsi="Times New Roman" w:cs="Times New Roman"/>
          <w:b/>
          <w:bCs/>
          <w:sz w:val="24"/>
          <w:szCs w:val="24"/>
        </w:rPr>
        <w:br/>
        <w:t xml:space="preserve">4-й уровень: </w:t>
      </w:r>
      <w:r w:rsidRPr="00D65A3E">
        <w:rPr>
          <w:rFonts w:ascii="Times New Roman" w:eastAsia="Calibri" w:hAnsi="Times New Roman" w:cs="Times New Roman"/>
          <w:sz w:val="24"/>
          <w:szCs w:val="24"/>
        </w:rPr>
        <w:t>классификация выполнена – выделены три группы треугольников (3 равнобедренных треугольника, 3 равносторонних и 3 прямоугольных – названия треугольников даются для учителя);</w:t>
      </w:r>
      <w:r w:rsidRPr="00D65A3E">
        <w:rPr>
          <w:rFonts w:ascii="Times New Roman" w:eastAsia="Calibri" w:hAnsi="Times New Roman" w:cs="Times New Roman"/>
          <w:sz w:val="24"/>
          <w:szCs w:val="24"/>
        </w:rPr>
        <w:br/>
      </w:r>
      <w:r w:rsidRPr="00D65A3E">
        <w:rPr>
          <w:rFonts w:ascii="Times New Roman" w:eastAsia="Calibri" w:hAnsi="Times New Roman" w:cs="Times New Roman"/>
          <w:b/>
          <w:bCs/>
          <w:sz w:val="24"/>
          <w:szCs w:val="24"/>
        </w:rPr>
        <w:br/>
        <w:t>3-й уровень:</w:t>
      </w:r>
      <w:r w:rsidRPr="00D65A3E">
        <w:rPr>
          <w:rFonts w:ascii="Times New Roman" w:eastAsia="Calibri" w:hAnsi="Times New Roman" w:cs="Times New Roman"/>
          <w:sz w:val="24"/>
          <w:szCs w:val="24"/>
        </w:rPr>
        <w:br/>
        <w:t>допущена одна ошибка (неразличение одинаковых фигур в прямом и перевернутом положении или неразличение одинаковых фигур в прямом и зеркальном положении);</w:t>
      </w:r>
      <w:r w:rsidRPr="00D65A3E">
        <w:rPr>
          <w:rFonts w:ascii="Times New Roman" w:eastAsia="Calibri" w:hAnsi="Times New Roman" w:cs="Times New Roman"/>
          <w:sz w:val="24"/>
          <w:szCs w:val="24"/>
        </w:rPr>
        <w:br/>
      </w:r>
      <w:r w:rsidRPr="00D65A3E">
        <w:rPr>
          <w:rFonts w:ascii="Times New Roman" w:eastAsia="Calibri" w:hAnsi="Times New Roman" w:cs="Times New Roman"/>
          <w:b/>
          <w:bCs/>
          <w:sz w:val="24"/>
          <w:szCs w:val="24"/>
        </w:rPr>
        <w:br/>
        <w:t>2-й уровень</w:t>
      </w:r>
      <w:r w:rsidRPr="00D65A3E">
        <w:rPr>
          <w:rFonts w:ascii="Times New Roman" w:eastAsia="Calibri" w:hAnsi="Times New Roman" w:cs="Times New Roman"/>
          <w:sz w:val="24"/>
          <w:szCs w:val="24"/>
        </w:rPr>
        <w:t>: допущены две ошибки (неразличение одинаковых фигур в прямом и перевернутом положении и в прямом и зеркальном положении);</w:t>
      </w:r>
      <w:r w:rsidRPr="00D65A3E">
        <w:rPr>
          <w:rFonts w:ascii="Times New Roman" w:eastAsia="Calibri" w:hAnsi="Times New Roman" w:cs="Times New Roman"/>
          <w:sz w:val="24"/>
          <w:szCs w:val="24"/>
        </w:rPr>
        <w:br/>
      </w:r>
      <w:r w:rsidRPr="00D65A3E">
        <w:rPr>
          <w:rFonts w:ascii="Times New Roman" w:eastAsia="Calibri" w:hAnsi="Times New Roman" w:cs="Times New Roman"/>
          <w:sz w:val="24"/>
          <w:szCs w:val="24"/>
        </w:rPr>
        <w:br/>
      </w:r>
      <w:r w:rsidRPr="00D65A3E">
        <w:rPr>
          <w:rFonts w:ascii="Times New Roman" w:eastAsia="Calibri" w:hAnsi="Times New Roman" w:cs="Times New Roman"/>
          <w:b/>
          <w:bCs/>
          <w:sz w:val="24"/>
          <w:szCs w:val="24"/>
        </w:rPr>
        <w:t>1-й уровень:</w:t>
      </w:r>
      <w:r w:rsidRPr="00D65A3E">
        <w:rPr>
          <w:rFonts w:ascii="Times New Roman" w:eastAsia="Calibri" w:hAnsi="Times New Roman" w:cs="Times New Roman"/>
          <w:sz w:val="24"/>
          <w:szCs w:val="24"/>
        </w:rPr>
        <w:t xml:space="preserve"> а) допущены три ошибки (неразличение одинаковых фигур в прямом и перевернутом положении, в прямом и зеркальном положении, а также неразличение разных треугольников); б) бессмысленное хаотическое раскрашивание фигур.</w:t>
      </w:r>
    </w:p>
    <w:p w:rsidR="00D65A3E" w:rsidRPr="00D65A3E" w:rsidRDefault="00D65A3E" w:rsidP="00D65A3E">
      <w:pPr>
        <w:autoSpaceDN w:val="0"/>
        <w:spacing w:after="0" w:line="240" w:lineRule="auto"/>
        <w:jc w:val="center"/>
        <w:rPr>
          <w:rFonts w:ascii="Times New Roman" w:eastAsia="Calibri" w:hAnsi="Times New Roman" w:cs="Times New Roman"/>
          <w:b/>
          <w:sz w:val="24"/>
          <w:szCs w:val="24"/>
        </w:rPr>
      </w:pPr>
      <w:r w:rsidRPr="00D65A3E">
        <w:rPr>
          <w:rFonts w:ascii="Times New Roman" w:eastAsia="Calibri" w:hAnsi="Times New Roman" w:cs="Times New Roman"/>
          <w:b/>
          <w:sz w:val="24"/>
          <w:szCs w:val="24"/>
        </w:rPr>
        <w:t>Задание 2</w:t>
      </w: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r w:rsidRPr="00D65A3E">
        <w:rPr>
          <w:rFonts w:ascii="Times New Roman" w:eastAsia="Calibri" w:hAnsi="Times New Roman" w:cs="Times New Roman"/>
          <w:sz w:val="24"/>
          <w:szCs w:val="24"/>
        </w:rPr>
        <w:lastRenderedPageBreak/>
        <w:t>Цель. Выявить умение ориентироваться на плоскости (влево, вправо, вверх, вниз). Проверяется также умение пересчитывать клеточки.</w:t>
      </w: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p w:rsidR="00D65A3E" w:rsidRPr="00D65A3E" w:rsidRDefault="00D65A3E" w:rsidP="00D65A3E">
      <w:pPr>
        <w:autoSpaceDN w:val="0"/>
        <w:spacing w:after="0" w:line="240" w:lineRule="auto"/>
        <w:jc w:val="both"/>
        <w:rPr>
          <w:rFonts w:ascii="Times New Roman" w:eastAsia="Calibri" w:hAnsi="Times New Roman" w:cs="Times New Roman"/>
          <w:i/>
          <w:sz w:val="24"/>
          <w:szCs w:val="24"/>
        </w:rPr>
      </w:pPr>
      <w:r w:rsidRPr="00D65A3E">
        <w:rPr>
          <w:rFonts w:ascii="Times New Roman" w:eastAsia="Calibri" w:hAnsi="Times New Roman" w:cs="Times New Roman"/>
          <w:sz w:val="24"/>
          <w:szCs w:val="24"/>
        </w:rPr>
        <w:t xml:space="preserve">Текст задания. </w:t>
      </w:r>
      <w:r w:rsidRPr="00D65A3E">
        <w:rPr>
          <w:rFonts w:ascii="Times New Roman" w:eastAsia="Calibri" w:hAnsi="Times New Roman" w:cs="Times New Roman"/>
          <w:i/>
          <w:sz w:val="24"/>
          <w:szCs w:val="24"/>
        </w:rPr>
        <w:t>«Задание вы будете выполнять на клетчатой части своего листа (</w:t>
      </w:r>
      <w:r w:rsidRPr="00D65A3E">
        <w:rPr>
          <w:rFonts w:ascii="Times New Roman" w:eastAsia="Calibri" w:hAnsi="Times New Roman" w:cs="Times New Roman"/>
          <w:sz w:val="24"/>
          <w:szCs w:val="24"/>
        </w:rPr>
        <w:t>указывается место для выполнения задания</w:t>
      </w:r>
      <w:r w:rsidRPr="00D65A3E">
        <w:rPr>
          <w:rFonts w:ascii="Times New Roman" w:eastAsia="Calibri" w:hAnsi="Times New Roman" w:cs="Times New Roman"/>
          <w:i/>
          <w:sz w:val="24"/>
          <w:szCs w:val="24"/>
        </w:rPr>
        <w:t>). Найдите на клетчатом поле черную клеточку.</w:t>
      </w: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r w:rsidRPr="00D65A3E">
        <w:rPr>
          <w:rFonts w:ascii="Times New Roman" w:eastAsia="Calibri" w:hAnsi="Times New Roman" w:cs="Times New Roman"/>
          <w:noProof/>
          <w:sz w:val="24"/>
          <w:szCs w:val="24"/>
          <w:lang w:eastAsia="ru-RU"/>
        </w:rPr>
        <w:drawing>
          <wp:inline distT="0" distB="0" distL="0" distR="0" wp14:anchorId="78EFC6F3" wp14:editId="21B05051">
            <wp:extent cx="2434590" cy="2434590"/>
            <wp:effectExtent l="0" t="0" r="3810" b="3810"/>
            <wp:docPr id="257"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434590" cy="2434590"/>
                    </a:xfrm>
                    <a:prstGeom prst="rect">
                      <a:avLst/>
                    </a:prstGeom>
                    <a:noFill/>
                    <a:ln>
                      <a:noFill/>
                    </a:ln>
                  </pic:spPr>
                </pic:pic>
              </a:graphicData>
            </a:graphic>
          </wp:inline>
        </w:drawing>
      </w: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r w:rsidRPr="00D65A3E">
        <w:rPr>
          <w:rFonts w:ascii="Times New Roman" w:eastAsia="Calibri" w:hAnsi="Times New Roman" w:cs="Times New Roman"/>
          <w:sz w:val="24"/>
          <w:szCs w:val="24"/>
        </w:rPr>
        <w:t>1. Возьмите красный карандаш, отсчитайте от черной клеточки вправо четыре клеточки и пятую закрасьте красным карандашом.</w:t>
      </w: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r w:rsidRPr="00D65A3E">
        <w:rPr>
          <w:rFonts w:ascii="Times New Roman" w:eastAsia="Calibri" w:hAnsi="Times New Roman" w:cs="Times New Roman"/>
          <w:sz w:val="24"/>
          <w:szCs w:val="24"/>
        </w:rPr>
        <w:t>2. Возьмите синий карандаш. От красной клетки отступите вниз на две клеточки и третью закрасьте синим карандашом.</w:t>
      </w: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r w:rsidRPr="00D65A3E">
        <w:rPr>
          <w:rFonts w:ascii="Times New Roman" w:eastAsia="Calibri" w:hAnsi="Times New Roman" w:cs="Times New Roman"/>
          <w:sz w:val="24"/>
          <w:szCs w:val="24"/>
        </w:rPr>
        <w:t>3. Возьмите зеленый карандаш и клеточку, расположенную слева от синей, через одну клеточку от нее, закрасьте зеленым карандашом.</w:t>
      </w: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r w:rsidRPr="00D65A3E">
        <w:rPr>
          <w:rFonts w:ascii="Times New Roman" w:eastAsia="Calibri" w:hAnsi="Times New Roman" w:cs="Times New Roman"/>
          <w:sz w:val="24"/>
          <w:szCs w:val="24"/>
        </w:rPr>
        <w:t>4. Возьмите желтый карандаш. Отсчитайте от зеленой клетки вверх пять клеток и шестую закрасьте желтым карандашом».</w:t>
      </w: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r w:rsidRPr="00D65A3E">
        <w:rPr>
          <w:rFonts w:ascii="Times New Roman" w:eastAsia="Calibri" w:hAnsi="Times New Roman" w:cs="Times New Roman"/>
          <w:sz w:val="24"/>
          <w:szCs w:val="24"/>
        </w:rPr>
        <w:t>Оценка выполнения задания:</w:t>
      </w:r>
    </w:p>
    <w:p w:rsidR="00D65A3E" w:rsidRPr="00D65A3E" w:rsidRDefault="00D65A3E" w:rsidP="00D65A3E">
      <w:pPr>
        <w:autoSpaceDN w:val="0"/>
        <w:spacing w:after="0" w:line="240" w:lineRule="auto"/>
        <w:ind w:firstLine="284"/>
        <w:jc w:val="both"/>
        <w:rPr>
          <w:rFonts w:ascii="Times New Roman" w:eastAsia="Calibri" w:hAnsi="Times New Roman" w:cs="Times New Roman"/>
          <w:sz w:val="24"/>
          <w:szCs w:val="24"/>
        </w:rPr>
      </w:pPr>
      <w:r w:rsidRPr="00D65A3E">
        <w:rPr>
          <w:rFonts w:ascii="Times New Roman" w:eastAsia="Calibri" w:hAnsi="Times New Roman" w:cs="Times New Roman"/>
          <w:sz w:val="24"/>
          <w:szCs w:val="24"/>
        </w:rPr>
        <w:t>0 баллов – ученик не приступил к выполнению задания; несколько клеток закрашены, но их расположение не соответствует инструкции;</w:t>
      </w:r>
    </w:p>
    <w:p w:rsidR="00D65A3E" w:rsidRPr="00D65A3E" w:rsidRDefault="00D65A3E" w:rsidP="00D65A3E">
      <w:pPr>
        <w:autoSpaceDN w:val="0"/>
        <w:spacing w:after="0" w:line="240" w:lineRule="auto"/>
        <w:ind w:firstLine="284"/>
        <w:jc w:val="both"/>
        <w:rPr>
          <w:rFonts w:ascii="Times New Roman" w:eastAsia="Calibri" w:hAnsi="Times New Roman" w:cs="Times New Roman"/>
          <w:sz w:val="24"/>
          <w:szCs w:val="24"/>
        </w:rPr>
      </w:pPr>
      <w:r w:rsidRPr="00D65A3E">
        <w:rPr>
          <w:rFonts w:ascii="Times New Roman" w:eastAsia="Calibri" w:hAnsi="Times New Roman" w:cs="Times New Roman"/>
          <w:sz w:val="24"/>
          <w:szCs w:val="24"/>
        </w:rPr>
        <w:t>1 балл – выполнен верно только один пункт задания, допущены ошибки в направлении, пересчете клеток, начале отсчета;</w:t>
      </w:r>
    </w:p>
    <w:p w:rsidR="00D65A3E" w:rsidRPr="00D65A3E" w:rsidRDefault="00D65A3E" w:rsidP="00D65A3E">
      <w:pPr>
        <w:autoSpaceDN w:val="0"/>
        <w:spacing w:after="0" w:line="240" w:lineRule="auto"/>
        <w:ind w:firstLine="284"/>
        <w:jc w:val="both"/>
        <w:rPr>
          <w:rFonts w:ascii="Times New Roman" w:eastAsia="Calibri" w:hAnsi="Times New Roman" w:cs="Times New Roman"/>
          <w:sz w:val="24"/>
          <w:szCs w:val="24"/>
        </w:rPr>
      </w:pPr>
      <w:r w:rsidRPr="00D65A3E">
        <w:rPr>
          <w:rFonts w:ascii="Times New Roman" w:eastAsia="Calibri" w:hAnsi="Times New Roman" w:cs="Times New Roman"/>
          <w:sz w:val="24"/>
          <w:szCs w:val="24"/>
        </w:rPr>
        <w:t>2 балла – выполнено верно 2–3 пункта задания;</w:t>
      </w:r>
    </w:p>
    <w:p w:rsidR="00D65A3E" w:rsidRPr="00D65A3E" w:rsidRDefault="00D65A3E" w:rsidP="00D65A3E">
      <w:pPr>
        <w:autoSpaceDN w:val="0"/>
        <w:spacing w:after="0" w:line="240" w:lineRule="auto"/>
        <w:ind w:firstLine="284"/>
        <w:jc w:val="both"/>
        <w:rPr>
          <w:rFonts w:ascii="Times New Roman" w:eastAsia="Calibri" w:hAnsi="Times New Roman" w:cs="Times New Roman"/>
          <w:sz w:val="24"/>
          <w:szCs w:val="24"/>
        </w:rPr>
      </w:pPr>
      <w:r w:rsidRPr="00D65A3E">
        <w:rPr>
          <w:rFonts w:ascii="Times New Roman" w:eastAsia="Calibri" w:hAnsi="Times New Roman" w:cs="Times New Roman"/>
          <w:sz w:val="24"/>
          <w:szCs w:val="24"/>
        </w:rPr>
        <w:t>3 балла – все пункты задания выполнены верно.</w:t>
      </w: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r w:rsidRPr="00D65A3E">
        <w:rPr>
          <w:rFonts w:ascii="Times New Roman" w:eastAsia="Calibri" w:hAnsi="Times New Roman" w:cs="Times New Roman"/>
          <w:sz w:val="24"/>
          <w:szCs w:val="24"/>
        </w:rPr>
        <w:t>Если клетки плохо раскрашены, в дополнение к баллу ставится знак «минус».</w:t>
      </w: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p w:rsidR="00D65A3E" w:rsidRPr="00D65A3E" w:rsidRDefault="00D65A3E" w:rsidP="00D65A3E">
      <w:pPr>
        <w:autoSpaceDN w:val="0"/>
        <w:spacing w:after="0" w:line="240" w:lineRule="auto"/>
        <w:jc w:val="center"/>
        <w:rPr>
          <w:rFonts w:ascii="Times New Roman" w:eastAsia="Calibri" w:hAnsi="Times New Roman" w:cs="Times New Roman"/>
          <w:b/>
          <w:sz w:val="24"/>
          <w:szCs w:val="24"/>
        </w:rPr>
      </w:pPr>
      <w:r w:rsidRPr="00D65A3E">
        <w:rPr>
          <w:rFonts w:ascii="Times New Roman" w:eastAsia="Calibri" w:hAnsi="Times New Roman" w:cs="Times New Roman"/>
          <w:b/>
          <w:sz w:val="24"/>
          <w:szCs w:val="24"/>
        </w:rPr>
        <w:t>Задание 3</w:t>
      </w: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r w:rsidRPr="00D65A3E">
        <w:rPr>
          <w:rFonts w:ascii="Times New Roman" w:eastAsia="Calibri" w:hAnsi="Times New Roman" w:cs="Times New Roman"/>
          <w:sz w:val="24"/>
          <w:szCs w:val="24"/>
        </w:rPr>
        <w:t>Цель. Выявить умение сравнивать множества по числу элементов (вне зависимости от навыка счета).</w:t>
      </w: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p w:rsidR="00D65A3E" w:rsidRPr="00D65A3E" w:rsidRDefault="00D65A3E" w:rsidP="00D65A3E">
      <w:pPr>
        <w:autoSpaceDN w:val="0"/>
        <w:spacing w:after="0" w:line="240" w:lineRule="auto"/>
        <w:jc w:val="both"/>
        <w:rPr>
          <w:rFonts w:ascii="Times New Roman" w:eastAsia="Calibri" w:hAnsi="Times New Roman" w:cs="Times New Roman"/>
          <w:i/>
          <w:sz w:val="24"/>
          <w:szCs w:val="24"/>
        </w:rPr>
      </w:pPr>
      <w:r w:rsidRPr="00D65A3E">
        <w:rPr>
          <w:rFonts w:ascii="Times New Roman" w:eastAsia="Calibri" w:hAnsi="Times New Roman" w:cs="Times New Roman"/>
          <w:sz w:val="24"/>
          <w:szCs w:val="24"/>
        </w:rPr>
        <w:t xml:space="preserve">Текст задания. </w:t>
      </w:r>
      <w:r w:rsidRPr="00D65A3E">
        <w:rPr>
          <w:rFonts w:ascii="Times New Roman" w:eastAsia="Calibri" w:hAnsi="Times New Roman" w:cs="Times New Roman"/>
          <w:i/>
          <w:sz w:val="24"/>
          <w:szCs w:val="24"/>
        </w:rPr>
        <w:t>«Найдите у себя на листках рисунок, на котором изображены круги и треугольники</w:t>
      </w:r>
      <w:r w:rsidRPr="00D65A3E">
        <w:rPr>
          <w:rFonts w:ascii="Times New Roman" w:eastAsia="Calibri" w:hAnsi="Times New Roman" w:cs="Times New Roman"/>
          <w:sz w:val="24"/>
          <w:szCs w:val="24"/>
        </w:rPr>
        <w:t xml:space="preserve"> (указывается рисунок к заданию 4). </w:t>
      </w:r>
      <w:r w:rsidRPr="00D65A3E">
        <w:rPr>
          <w:rFonts w:ascii="Times New Roman" w:eastAsia="Calibri" w:hAnsi="Times New Roman" w:cs="Times New Roman"/>
          <w:i/>
          <w:sz w:val="24"/>
          <w:szCs w:val="24"/>
        </w:rPr>
        <w:t>Чего больше: кругов или треугольников? Если больше кругов, то нарисуйте рядом еще один круг. Если больше треугольников, то нарисуйте еще один треугольник».</w:t>
      </w: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r w:rsidRPr="00D65A3E">
        <w:rPr>
          <w:rFonts w:ascii="Times New Roman" w:eastAsia="Calibri" w:hAnsi="Times New Roman" w:cs="Times New Roman"/>
          <w:noProof/>
          <w:sz w:val="24"/>
          <w:szCs w:val="24"/>
          <w:lang w:eastAsia="ru-RU"/>
        </w:rPr>
        <w:lastRenderedPageBreak/>
        <w:drawing>
          <wp:inline distT="0" distB="0" distL="0" distR="0" wp14:anchorId="0405E675" wp14:editId="7166BE5D">
            <wp:extent cx="3811905" cy="2335530"/>
            <wp:effectExtent l="0" t="0" r="0" b="7620"/>
            <wp:docPr id="41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a:lum bright="20000"/>
                      <a:extLst>
                        <a:ext uri="{28A0092B-C50C-407E-A947-70E740481C1C}">
                          <a14:useLocalDpi xmlns:a14="http://schemas.microsoft.com/office/drawing/2010/main" val="0"/>
                        </a:ext>
                      </a:extLst>
                    </a:blip>
                    <a:srcRect/>
                    <a:stretch>
                      <a:fillRect/>
                    </a:stretch>
                  </pic:blipFill>
                  <pic:spPr bwMode="auto">
                    <a:xfrm>
                      <a:off x="0" y="0"/>
                      <a:ext cx="3811905" cy="2335530"/>
                    </a:xfrm>
                    <a:prstGeom prst="rect">
                      <a:avLst/>
                    </a:prstGeom>
                    <a:noFill/>
                    <a:ln>
                      <a:noFill/>
                    </a:ln>
                  </pic:spPr>
                </pic:pic>
              </a:graphicData>
            </a:graphic>
          </wp:inline>
        </w:drawing>
      </w: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r w:rsidRPr="00D65A3E">
        <w:rPr>
          <w:rFonts w:ascii="Times New Roman" w:eastAsia="Calibri" w:hAnsi="Times New Roman" w:cs="Times New Roman"/>
          <w:sz w:val="24"/>
          <w:szCs w:val="24"/>
        </w:rPr>
        <w:t>Оценка выполнения задания:</w:t>
      </w:r>
    </w:p>
    <w:p w:rsidR="00D65A3E" w:rsidRPr="00D65A3E" w:rsidRDefault="00D65A3E" w:rsidP="00D65A3E">
      <w:pPr>
        <w:autoSpaceDN w:val="0"/>
        <w:spacing w:after="0" w:line="240" w:lineRule="auto"/>
        <w:ind w:firstLine="284"/>
        <w:jc w:val="both"/>
        <w:rPr>
          <w:rFonts w:ascii="Times New Roman" w:eastAsia="Calibri" w:hAnsi="Times New Roman" w:cs="Times New Roman"/>
          <w:sz w:val="24"/>
          <w:szCs w:val="24"/>
        </w:rPr>
      </w:pPr>
      <w:r w:rsidRPr="00D65A3E">
        <w:rPr>
          <w:rFonts w:ascii="Times New Roman" w:eastAsia="Calibri" w:hAnsi="Times New Roman" w:cs="Times New Roman"/>
          <w:sz w:val="24"/>
          <w:szCs w:val="24"/>
        </w:rPr>
        <w:t>0 баллов – сравнение проведено неверно (нарисован один треугольник);</w:t>
      </w:r>
    </w:p>
    <w:p w:rsidR="00D65A3E" w:rsidRPr="00D65A3E" w:rsidRDefault="00D65A3E" w:rsidP="00D65A3E">
      <w:pPr>
        <w:autoSpaceDN w:val="0"/>
        <w:spacing w:after="0" w:line="240" w:lineRule="auto"/>
        <w:ind w:firstLine="284"/>
        <w:jc w:val="both"/>
        <w:rPr>
          <w:rFonts w:ascii="Times New Roman" w:eastAsia="Calibri" w:hAnsi="Times New Roman" w:cs="Times New Roman"/>
          <w:sz w:val="24"/>
          <w:szCs w:val="24"/>
        </w:rPr>
      </w:pPr>
      <w:r w:rsidRPr="00D65A3E">
        <w:rPr>
          <w:rFonts w:ascii="Times New Roman" w:eastAsia="Calibri" w:hAnsi="Times New Roman" w:cs="Times New Roman"/>
          <w:sz w:val="24"/>
          <w:szCs w:val="24"/>
        </w:rPr>
        <w:t>3 балла – сравнение проведено верно (нарисован один круг).</w:t>
      </w:r>
    </w:p>
    <w:p w:rsidR="00D65A3E" w:rsidRPr="00D65A3E" w:rsidRDefault="00D65A3E" w:rsidP="00D65A3E">
      <w:pPr>
        <w:autoSpaceDN w:val="0"/>
        <w:spacing w:after="0" w:line="240" w:lineRule="auto"/>
        <w:jc w:val="center"/>
        <w:rPr>
          <w:rFonts w:ascii="Times New Roman" w:eastAsia="Calibri" w:hAnsi="Times New Roman" w:cs="Times New Roman"/>
          <w:sz w:val="24"/>
          <w:szCs w:val="24"/>
        </w:rPr>
      </w:pPr>
    </w:p>
    <w:p w:rsidR="00D65A3E" w:rsidRPr="00D65A3E" w:rsidRDefault="00D65A3E" w:rsidP="00D65A3E">
      <w:pPr>
        <w:autoSpaceDN w:val="0"/>
        <w:spacing w:after="0" w:line="240" w:lineRule="auto"/>
        <w:jc w:val="center"/>
        <w:rPr>
          <w:rFonts w:ascii="Times New Roman" w:eastAsia="Calibri" w:hAnsi="Times New Roman" w:cs="Times New Roman"/>
          <w:b/>
          <w:sz w:val="24"/>
          <w:szCs w:val="24"/>
        </w:rPr>
      </w:pPr>
    </w:p>
    <w:p w:rsidR="00D65A3E" w:rsidRPr="00D65A3E" w:rsidRDefault="00D65A3E" w:rsidP="00D65A3E">
      <w:pPr>
        <w:autoSpaceDN w:val="0"/>
        <w:spacing w:after="0" w:line="240" w:lineRule="auto"/>
        <w:jc w:val="center"/>
        <w:rPr>
          <w:rFonts w:ascii="Times New Roman" w:eastAsia="Calibri" w:hAnsi="Times New Roman" w:cs="Times New Roman"/>
          <w:b/>
          <w:sz w:val="24"/>
          <w:szCs w:val="24"/>
        </w:rPr>
      </w:pPr>
    </w:p>
    <w:p w:rsidR="00D65A3E" w:rsidRPr="00D65A3E" w:rsidRDefault="00D65A3E" w:rsidP="00D65A3E">
      <w:pPr>
        <w:autoSpaceDN w:val="0"/>
        <w:spacing w:after="0" w:line="240" w:lineRule="auto"/>
        <w:jc w:val="center"/>
        <w:rPr>
          <w:rFonts w:ascii="Times New Roman" w:eastAsia="Calibri" w:hAnsi="Times New Roman" w:cs="Times New Roman"/>
          <w:b/>
          <w:sz w:val="24"/>
          <w:szCs w:val="24"/>
        </w:rPr>
      </w:pPr>
      <w:r w:rsidRPr="00D65A3E">
        <w:rPr>
          <w:rFonts w:ascii="Times New Roman" w:eastAsia="Calibri" w:hAnsi="Times New Roman" w:cs="Times New Roman"/>
          <w:b/>
          <w:sz w:val="24"/>
          <w:szCs w:val="24"/>
        </w:rPr>
        <w:t>Задание  4</w:t>
      </w:r>
    </w:p>
    <w:p w:rsidR="00D65A3E" w:rsidRPr="00D65A3E" w:rsidRDefault="00D65A3E" w:rsidP="00D65A3E">
      <w:pPr>
        <w:autoSpaceDN w:val="0"/>
        <w:spacing w:after="0" w:line="240" w:lineRule="auto"/>
        <w:jc w:val="center"/>
        <w:rPr>
          <w:rFonts w:ascii="Times New Roman" w:eastAsia="Calibri" w:hAnsi="Times New Roman" w:cs="Times New Roman"/>
          <w:b/>
          <w:sz w:val="24"/>
          <w:szCs w:val="24"/>
        </w:rPr>
      </w:pPr>
    </w:p>
    <w:p w:rsidR="00D65A3E" w:rsidRPr="00D65A3E" w:rsidRDefault="00D65A3E" w:rsidP="00D65A3E">
      <w:pPr>
        <w:autoSpaceDN w:val="0"/>
        <w:spacing w:after="0" w:line="240" w:lineRule="auto"/>
        <w:jc w:val="center"/>
        <w:rPr>
          <w:rFonts w:ascii="Times New Roman" w:eastAsia="Calibri" w:hAnsi="Times New Roman" w:cs="Times New Roman"/>
          <w:sz w:val="24"/>
          <w:szCs w:val="24"/>
        </w:rPr>
      </w:pPr>
      <w:r w:rsidRPr="00D65A3E">
        <w:rPr>
          <w:rFonts w:ascii="Times New Roman" w:eastAsia="Calibri" w:hAnsi="Times New Roman" w:cs="Times New Roman"/>
          <w:b/>
          <w:bCs/>
          <w:sz w:val="24"/>
          <w:szCs w:val="24"/>
        </w:rPr>
        <w:t>«Математический диктант» (методика И.И. Аргинской)</w:t>
      </w:r>
      <w:r w:rsidRPr="00D65A3E">
        <w:rPr>
          <w:rFonts w:ascii="Times New Roman" w:eastAsia="Calibri" w:hAnsi="Times New Roman" w:cs="Times New Roman"/>
          <w:sz w:val="24"/>
          <w:szCs w:val="24"/>
        </w:rPr>
        <w:br/>
      </w:r>
      <w:r w:rsidRPr="00D65A3E">
        <w:rPr>
          <w:rFonts w:ascii="Times New Roman" w:eastAsia="Calibri" w:hAnsi="Times New Roman" w:cs="Times New Roman"/>
          <w:b/>
          <w:bCs/>
          <w:sz w:val="24"/>
          <w:szCs w:val="24"/>
        </w:rPr>
        <w:t>Назначение задания:</w:t>
      </w:r>
      <w:r w:rsidRPr="00D65A3E">
        <w:rPr>
          <w:rFonts w:ascii="Times New Roman" w:eastAsia="Calibri" w:hAnsi="Times New Roman" w:cs="Times New Roman"/>
          <w:sz w:val="24"/>
          <w:szCs w:val="24"/>
        </w:rPr>
        <w:t xml:space="preserve"> выявление представлений о геометрических фигурах и счете.</w:t>
      </w:r>
      <w:r w:rsidRPr="00D65A3E">
        <w:rPr>
          <w:rFonts w:ascii="Times New Roman" w:eastAsia="Calibri" w:hAnsi="Times New Roman" w:cs="Times New Roman"/>
          <w:sz w:val="24"/>
          <w:szCs w:val="24"/>
        </w:rPr>
        <w:br/>
      </w:r>
      <w:r w:rsidRPr="00D65A3E">
        <w:rPr>
          <w:rFonts w:ascii="Times New Roman" w:eastAsia="Calibri" w:hAnsi="Times New Roman" w:cs="Times New Roman"/>
          <w:sz w:val="24"/>
          <w:szCs w:val="24"/>
        </w:rPr>
        <w:br/>
      </w:r>
      <w:r w:rsidRPr="00D65A3E">
        <w:rPr>
          <w:rFonts w:ascii="Times New Roman" w:eastAsia="Calibri" w:hAnsi="Times New Roman" w:cs="Times New Roman"/>
          <w:b/>
          <w:bCs/>
          <w:sz w:val="24"/>
          <w:szCs w:val="24"/>
        </w:rPr>
        <w:t>Организация работы.</w:t>
      </w:r>
    </w:p>
    <w:p w:rsidR="00D65A3E" w:rsidRPr="00D65A3E" w:rsidRDefault="00D65A3E" w:rsidP="00D65A3E">
      <w:pPr>
        <w:autoSpaceDN w:val="0"/>
        <w:spacing w:after="0" w:line="240" w:lineRule="auto"/>
        <w:rPr>
          <w:rFonts w:ascii="Times New Roman" w:eastAsia="Calibri" w:hAnsi="Times New Roman" w:cs="Times New Roman"/>
          <w:sz w:val="24"/>
          <w:szCs w:val="24"/>
        </w:rPr>
      </w:pPr>
      <w:r w:rsidRPr="00D65A3E">
        <w:rPr>
          <w:rFonts w:ascii="Times New Roman" w:eastAsia="Calibri" w:hAnsi="Times New Roman" w:cs="Times New Roman"/>
          <w:sz w:val="24"/>
          <w:szCs w:val="24"/>
        </w:rPr>
        <w:t>Предъявляются семь разных предметов. Детям выдаются лист бумаги и карандаш. Задание состоит из 5 частей. </w:t>
      </w:r>
      <w:r w:rsidRPr="00D65A3E">
        <w:rPr>
          <w:rFonts w:ascii="Times New Roman" w:eastAsia="Calibri" w:hAnsi="Times New Roman" w:cs="Times New Roman"/>
          <w:sz w:val="24"/>
          <w:szCs w:val="24"/>
        </w:rPr>
        <w:br/>
      </w:r>
      <w:r w:rsidRPr="00D65A3E">
        <w:rPr>
          <w:rFonts w:ascii="Times New Roman" w:eastAsia="Calibri" w:hAnsi="Times New Roman" w:cs="Times New Roman"/>
          <w:sz w:val="24"/>
          <w:szCs w:val="24"/>
        </w:rPr>
        <w:br/>
      </w:r>
      <w:r w:rsidRPr="00D65A3E">
        <w:rPr>
          <w:rFonts w:ascii="Times New Roman" w:eastAsia="Calibri" w:hAnsi="Times New Roman" w:cs="Times New Roman"/>
          <w:b/>
          <w:bCs/>
          <w:sz w:val="24"/>
          <w:szCs w:val="24"/>
        </w:rPr>
        <w:t xml:space="preserve">Инструкция: </w:t>
      </w:r>
    </w:p>
    <w:p w:rsidR="00D65A3E" w:rsidRPr="00D65A3E" w:rsidRDefault="00D65A3E" w:rsidP="00D65A3E">
      <w:pPr>
        <w:autoSpaceDN w:val="0"/>
        <w:spacing w:after="0" w:line="240" w:lineRule="auto"/>
        <w:rPr>
          <w:rFonts w:ascii="Times New Roman" w:eastAsia="Calibri" w:hAnsi="Times New Roman" w:cs="Times New Roman"/>
          <w:sz w:val="24"/>
          <w:szCs w:val="24"/>
        </w:rPr>
      </w:pPr>
    </w:p>
    <w:p w:rsidR="00D65A3E" w:rsidRPr="00D65A3E" w:rsidRDefault="00D65A3E" w:rsidP="00D65A3E">
      <w:pPr>
        <w:autoSpaceDN w:val="0"/>
        <w:spacing w:after="0" w:line="240" w:lineRule="auto"/>
        <w:rPr>
          <w:rFonts w:ascii="Times New Roman" w:eastAsia="Calibri" w:hAnsi="Times New Roman" w:cs="Times New Roman"/>
          <w:sz w:val="24"/>
          <w:szCs w:val="24"/>
        </w:rPr>
      </w:pPr>
      <w:r w:rsidRPr="00D65A3E">
        <w:rPr>
          <w:rFonts w:ascii="Times New Roman" w:eastAsia="Calibri" w:hAnsi="Times New Roman" w:cs="Times New Roman"/>
          <w:sz w:val="24"/>
          <w:szCs w:val="24"/>
        </w:rPr>
        <w:t xml:space="preserve">1) нарисуйте на листе столько же кругов, сколько на доске предметов; </w:t>
      </w:r>
    </w:p>
    <w:p w:rsidR="00D65A3E" w:rsidRPr="00D65A3E" w:rsidRDefault="00D65A3E" w:rsidP="00D65A3E">
      <w:pPr>
        <w:autoSpaceDN w:val="0"/>
        <w:spacing w:after="0" w:line="240" w:lineRule="auto"/>
        <w:rPr>
          <w:rFonts w:ascii="Times New Roman" w:eastAsia="Calibri" w:hAnsi="Times New Roman" w:cs="Times New Roman"/>
          <w:sz w:val="24"/>
          <w:szCs w:val="24"/>
        </w:rPr>
      </w:pPr>
    </w:p>
    <w:p w:rsidR="00D65A3E" w:rsidRPr="00D65A3E" w:rsidRDefault="00D65A3E" w:rsidP="00D65A3E">
      <w:pPr>
        <w:autoSpaceDN w:val="0"/>
        <w:spacing w:after="0" w:line="240" w:lineRule="auto"/>
        <w:rPr>
          <w:rFonts w:ascii="Times New Roman" w:eastAsia="Calibri" w:hAnsi="Times New Roman" w:cs="Times New Roman"/>
          <w:sz w:val="24"/>
          <w:szCs w:val="24"/>
        </w:rPr>
      </w:pPr>
      <w:r w:rsidRPr="00D65A3E">
        <w:rPr>
          <w:rFonts w:ascii="Times New Roman" w:eastAsia="Calibri" w:hAnsi="Times New Roman" w:cs="Times New Roman"/>
          <w:sz w:val="24"/>
          <w:szCs w:val="24"/>
        </w:rPr>
        <w:t xml:space="preserve">2) нарисуйте квадратов на один больше, чем кругов; </w:t>
      </w:r>
    </w:p>
    <w:p w:rsidR="00D65A3E" w:rsidRPr="00D65A3E" w:rsidRDefault="00D65A3E" w:rsidP="00D65A3E">
      <w:pPr>
        <w:autoSpaceDN w:val="0"/>
        <w:spacing w:after="0" w:line="240" w:lineRule="auto"/>
        <w:rPr>
          <w:rFonts w:ascii="Times New Roman" w:eastAsia="Calibri" w:hAnsi="Times New Roman" w:cs="Times New Roman"/>
          <w:sz w:val="24"/>
          <w:szCs w:val="24"/>
        </w:rPr>
      </w:pPr>
    </w:p>
    <w:p w:rsidR="00D65A3E" w:rsidRPr="00D65A3E" w:rsidRDefault="00D65A3E" w:rsidP="00D65A3E">
      <w:pPr>
        <w:autoSpaceDN w:val="0"/>
        <w:spacing w:after="0" w:line="240" w:lineRule="auto"/>
        <w:rPr>
          <w:rFonts w:ascii="Times New Roman" w:eastAsia="Calibri" w:hAnsi="Times New Roman" w:cs="Times New Roman"/>
          <w:sz w:val="24"/>
          <w:szCs w:val="24"/>
        </w:rPr>
      </w:pPr>
      <w:r w:rsidRPr="00D65A3E">
        <w:rPr>
          <w:rFonts w:ascii="Times New Roman" w:eastAsia="Calibri" w:hAnsi="Times New Roman" w:cs="Times New Roman"/>
          <w:sz w:val="24"/>
          <w:szCs w:val="24"/>
        </w:rPr>
        <w:t xml:space="preserve">3) нарисуйте треугольников на 2 меньше, чем кругов; </w:t>
      </w:r>
    </w:p>
    <w:p w:rsidR="00D65A3E" w:rsidRPr="00D65A3E" w:rsidRDefault="00D65A3E" w:rsidP="00D65A3E">
      <w:pPr>
        <w:autoSpaceDN w:val="0"/>
        <w:spacing w:after="0" w:line="240" w:lineRule="auto"/>
        <w:rPr>
          <w:rFonts w:ascii="Times New Roman" w:eastAsia="Calibri" w:hAnsi="Times New Roman" w:cs="Times New Roman"/>
          <w:sz w:val="24"/>
          <w:szCs w:val="24"/>
        </w:rPr>
      </w:pPr>
    </w:p>
    <w:p w:rsidR="00D65A3E" w:rsidRPr="00D65A3E" w:rsidRDefault="00D65A3E" w:rsidP="00D65A3E">
      <w:pPr>
        <w:autoSpaceDN w:val="0"/>
        <w:spacing w:after="0" w:line="240" w:lineRule="auto"/>
        <w:rPr>
          <w:rFonts w:ascii="Times New Roman" w:eastAsia="Calibri" w:hAnsi="Times New Roman" w:cs="Times New Roman"/>
          <w:sz w:val="24"/>
          <w:szCs w:val="24"/>
        </w:rPr>
      </w:pPr>
      <w:r w:rsidRPr="00D65A3E">
        <w:rPr>
          <w:rFonts w:ascii="Times New Roman" w:eastAsia="Calibri" w:hAnsi="Times New Roman" w:cs="Times New Roman"/>
          <w:sz w:val="24"/>
          <w:szCs w:val="24"/>
        </w:rPr>
        <w:t xml:space="preserve">4) обведите линией шесть квадратов; </w:t>
      </w:r>
    </w:p>
    <w:p w:rsidR="00D65A3E" w:rsidRPr="00D65A3E" w:rsidRDefault="00D65A3E" w:rsidP="00D65A3E">
      <w:pPr>
        <w:autoSpaceDN w:val="0"/>
        <w:spacing w:after="0" w:line="240" w:lineRule="auto"/>
        <w:rPr>
          <w:rFonts w:ascii="Times New Roman" w:eastAsia="Calibri" w:hAnsi="Times New Roman" w:cs="Times New Roman"/>
          <w:sz w:val="24"/>
          <w:szCs w:val="24"/>
        </w:rPr>
      </w:pPr>
    </w:p>
    <w:p w:rsidR="00D65A3E" w:rsidRPr="00D65A3E" w:rsidRDefault="00D65A3E" w:rsidP="00D65A3E">
      <w:pPr>
        <w:autoSpaceDN w:val="0"/>
        <w:rPr>
          <w:rFonts w:ascii="Times New Roman" w:eastAsia="Calibri" w:hAnsi="Times New Roman" w:cs="Times New Roman"/>
          <w:sz w:val="24"/>
          <w:szCs w:val="24"/>
        </w:rPr>
      </w:pPr>
      <w:r w:rsidRPr="00D65A3E">
        <w:rPr>
          <w:rFonts w:ascii="Times New Roman" w:eastAsia="Calibri" w:hAnsi="Times New Roman" w:cs="Times New Roman"/>
          <w:sz w:val="24"/>
          <w:szCs w:val="24"/>
        </w:rPr>
        <w:t>5) закрасьте пятый круг.</w:t>
      </w:r>
      <w:r w:rsidRPr="00D65A3E">
        <w:rPr>
          <w:rFonts w:ascii="Times New Roman" w:eastAsia="Calibri" w:hAnsi="Times New Roman" w:cs="Times New Roman"/>
          <w:sz w:val="24"/>
          <w:szCs w:val="24"/>
        </w:rPr>
        <w:br/>
      </w:r>
      <w:r w:rsidRPr="00D65A3E">
        <w:rPr>
          <w:rFonts w:ascii="Times New Roman" w:eastAsia="Calibri" w:hAnsi="Times New Roman" w:cs="Times New Roman"/>
          <w:sz w:val="24"/>
          <w:szCs w:val="24"/>
        </w:rPr>
        <w:br/>
      </w:r>
      <w:r w:rsidRPr="00D65A3E">
        <w:rPr>
          <w:rFonts w:ascii="Times New Roman" w:eastAsia="Calibri" w:hAnsi="Times New Roman" w:cs="Times New Roman"/>
          <w:b/>
          <w:bCs/>
          <w:sz w:val="24"/>
          <w:szCs w:val="24"/>
        </w:rPr>
        <w:t>Оценка задания:</w:t>
      </w:r>
      <w:r w:rsidRPr="00D65A3E">
        <w:rPr>
          <w:rFonts w:ascii="Times New Roman" w:eastAsia="Calibri" w:hAnsi="Times New Roman" w:cs="Times New Roman"/>
          <w:sz w:val="24"/>
          <w:szCs w:val="24"/>
        </w:rPr>
        <w:br/>
      </w:r>
      <w:r w:rsidRPr="00D65A3E">
        <w:rPr>
          <w:rFonts w:ascii="Times New Roman" w:eastAsia="Calibri" w:hAnsi="Times New Roman" w:cs="Times New Roman"/>
          <w:sz w:val="24"/>
          <w:szCs w:val="24"/>
        </w:rPr>
        <w:br/>
      </w:r>
      <w:r w:rsidRPr="00D65A3E">
        <w:rPr>
          <w:rFonts w:ascii="Times New Roman" w:eastAsia="Calibri" w:hAnsi="Times New Roman" w:cs="Times New Roman"/>
          <w:b/>
          <w:bCs/>
          <w:sz w:val="24"/>
          <w:szCs w:val="24"/>
        </w:rPr>
        <w:t>4-й уровень:</w:t>
      </w:r>
      <w:r w:rsidRPr="00D65A3E">
        <w:rPr>
          <w:rFonts w:ascii="Times New Roman" w:eastAsia="Calibri" w:hAnsi="Times New Roman" w:cs="Times New Roman"/>
          <w:sz w:val="24"/>
          <w:szCs w:val="24"/>
        </w:rPr>
        <w:t xml:space="preserve"> 5 заданий выполнены верно;</w:t>
      </w:r>
      <w:r w:rsidRPr="00D65A3E">
        <w:rPr>
          <w:rFonts w:ascii="Times New Roman" w:eastAsia="Calibri" w:hAnsi="Times New Roman" w:cs="Times New Roman"/>
          <w:sz w:val="24"/>
          <w:szCs w:val="24"/>
        </w:rPr>
        <w:br/>
      </w:r>
      <w:r w:rsidRPr="00D65A3E">
        <w:rPr>
          <w:rFonts w:ascii="Times New Roman" w:eastAsia="Calibri" w:hAnsi="Times New Roman" w:cs="Times New Roman"/>
          <w:sz w:val="24"/>
          <w:szCs w:val="24"/>
        </w:rPr>
        <w:br/>
      </w:r>
      <w:r w:rsidRPr="00D65A3E">
        <w:rPr>
          <w:rFonts w:ascii="Times New Roman" w:eastAsia="Calibri" w:hAnsi="Times New Roman" w:cs="Times New Roman"/>
          <w:b/>
          <w:bCs/>
          <w:sz w:val="24"/>
          <w:szCs w:val="24"/>
        </w:rPr>
        <w:t>3-й уровень:</w:t>
      </w:r>
      <w:r w:rsidRPr="00D65A3E">
        <w:rPr>
          <w:rFonts w:ascii="Times New Roman" w:eastAsia="Calibri" w:hAnsi="Times New Roman" w:cs="Times New Roman"/>
          <w:sz w:val="24"/>
          <w:szCs w:val="24"/>
        </w:rPr>
        <w:t xml:space="preserve"> 3–4 задания выполнены верно;</w:t>
      </w:r>
      <w:r w:rsidRPr="00D65A3E">
        <w:rPr>
          <w:rFonts w:ascii="Times New Roman" w:eastAsia="Calibri" w:hAnsi="Times New Roman" w:cs="Times New Roman"/>
          <w:sz w:val="24"/>
          <w:szCs w:val="24"/>
        </w:rPr>
        <w:br/>
      </w:r>
      <w:r w:rsidRPr="00D65A3E">
        <w:rPr>
          <w:rFonts w:ascii="Times New Roman" w:eastAsia="Calibri" w:hAnsi="Times New Roman" w:cs="Times New Roman"/>
          <w:b/>
          <w:bCs/>
          <w:sz w:val="24"/>
          <w:szCs w:val="24"/>
        </w:rPr>
        <w:br/>
        <w:t xml:space="preserve">2-й уровень: </w:t>
      </w:r>
      <w:r w:rsidRPr="00D65A3E">
        <w:rPr>
          <w:rFonts w:ascii="Times New Roman" w:eastAsia="Calibri" w:hAnsi="Times New Roman" w:cs="Times New Roman"/>
          <w:sz w:val="24"/>
          <w:szCs w:val="24"/>
        </w:rPr>
        <w:t>1–2 задания выполнены верно;</w:t>
      </w:r>
      <w:r w:rsidRPr="00D65A3E">
        <w:rPr>
          <w:rFonts w:ascii="Times New Roman" w:eastAsia="Calibri" w:hAnsi="Times New Roman" w:cs="Times New Roman"/>
          <w:sz w:val="24"/>
          <w:szCs w:val="24"/>
        </w:rPr>
        <w:br/>
      </w:r>
      <w:r w:rsidRPr="00D65A3E">
        <w:rPr>
          <w:rFonts w:ascii="Times New Roman" w:eastAsia="Calibri" w:hAnsi="Times New Roman" w:cs="Times New Roman"/>
          <w:sz w:val="24"/>
          <w:szCs w:val="24"/>
        </w:rPr>
        <w:br/>
      </w:r>
      <w:r w:rsidRPr="00D65A3E">
        <w:rPr>
          <w:rFonts w:ascii="Times New Roman" w:eastAsia="Calibri" w:hAnsi="Times New Roman" w:cs="Times New Roman"/>
          <w:b/>
          <w:bCs/>
          <w:sz w:val="24"/>
          <w:szCs w:val="24"/>
        </w:rPr>
        <w:t>1-й уровень:</w:t>
      </w:r>
      <w:r w:rsidRPr="00D65A3E">
        <w:rPr>
          <w:rFonts w:ascii="Times New Roman" w:eastAsia="Calibri" w:hAnsi="Times New Roman" w:cs="Times New Roman"/>
          <w:sz w:val="24"/>
          <w:szCs w:val="24"/>
        </w:rPr>
        <w:t xml:space="preserve"> ни одно задание не выполнено.</w:t>
      </w:r>
    </w:p>
    <w:p w:rsidR="00D65A3E" w:rsidRPr="00D65A3E" w:rsidRDefault="00D65A3E" w:rsidP="00D65A3E">
      <w:pPr>
        <w:autoSpaceDN w:val="0"/>
        <w:rPr>
          <w:rFonts w:ascii="Times New Roman" w:eastAsia="Calibri" w:hAnsi="Times New Roman" w:cs="Times New Roman"/>
          <w:sz w:val="24"/>
          <w:szCs w:val="24"/>
        </w:rPr>
      </w:pPr>
    </w:p>
    <w:p w:rsidR="00D65A3E" w:rsidRPr="00D65A3E" w:rsidRDefault="00D65A3E" w:rsidP="00D65A3E">
      <w:pPr>
        <w:autoSpaceDN w:val="0"/>
        <w:jc w:val="center"/>
        <w:rPr>
          <w:rFonts w:ascii="Times New Roman" w:eastAsia="Calibri" w:hAnsi="Times New Roman" w:cs="Times New Roman"/>
          <w:b/>
          <w:sz w:val="24"/>
          <w:szCs w:val="24"/>
        </w:rPr>
      </w:pPr>
      <w:r w:rsidRPr="00D65A3E">
        <w:rPr>
          <w:rFonts w:ascii="Times New Roman" w:eastAsia="Calibri" w:hAnsi="Times New Roman" w:cs="Times New Roman"/>
          <w:b/>
          <w:sz w:val="24"/>
          <w:szCs w:val="24"/>
        </w:rPr>
        <w:t>Задание  5</w:t>
      </w:r>
    </w:p>
    <w:p w:rsidR="00D65A3E" w:rsidRPr="00D65A3E" w:rsidRDefault="00D65A3E" w:rsidP="00D65A3E">
      <w:pPr>
        <w:autoSpaceDN w:val="0"/>
        <w:jc w:val="center"/>
        <w:rPr>
          <w:rFonts w:ascii="Times New Roman" w:eastAsia="Calibri" w:hAnsi="Times New Roman" w:cs="Times New Roman"/>
          <w:sz w:val="24"/>
          <w:szCs w:val="24"/>
        </w:rPr>
      </w:pPr>
      <w:r w:rsidRPr="00D65A3E">
        <w:rPr>
          <w:rFonts w:ascii="Times New Roman" w:eastAsia="Calibri" w:hAnsi="Times New Roman" w:cs="Times New Roman"/>
          <w:b/>
          <w:bCs/>
          <w:sz w:val="24"/>
          <w:szCs w:val="24"/>
        </w:rPr>
        <w:t>«Рисование бус» (методика И.И. Аргинской)</w:t>
      </w:r>
      <w:r w:rsidRPr="00D65A3E">
        <w:rPr>
          <w:rFonts w:ascii="Times New Roman" w:eastAsia="Calibri" w:hAnsi="Times New Roman" w:cs="Times New Roman"/>
          <w:sz w:val="24"/>
          <w:szCs w:val="24"/>
        </w:rPr>
        <w:br/>
      </w:r>
      <w:r w:rsidRPr="00D65A3E">
        <w:rPr>
          <w:rFonts w:ascii="Times New Roman" w:eastAsia="Calibri" w:hAnsi="Times New Roman" w:cs="Times New Roman"/>
          <w:sz w:val="24"/>
          <w:szCs w:val="24"/>
        </w:rPr>
        <w:br/>
      </w:r>
      <w:r w:rsidRPr="00D65A3E">
        <w:rPr>
          <w:rFonts w:ascii="Times New Roman" w:eastAsia="Calibri" w:hAnsi="Times New Roman" w:cs="Times New Roman"/>
          <w:b/>
          <w:bCs/>
          <w:sz w:val="24"/>
          <w:szCs w:val="24"/>
        </w:rPr>
        <w:t>Назначение задания:</w:t>
      </w:r>
      <w:r w:rsidRPr="00D65A3E">
        <w:rPr>
          <w:rFonts w:ascii="Times New Roman" w:eastAsia="Calibri" w:hAnsi="Times New Roman" w:cs="Times New Roman"/>
          <w:sz w:val="24"/>
          <w:szCs w:val="24"/>
        </w:rPr>
        <w:t xml:space="preserve"> выявить количество условий, которые может удержать ребенок в процессе деятельности при восприятии задания на слух; способность к самоконтролю.</w:t>
      </w:r>
      <w:r w:rsidRPr="00D65A3E">
        <w:rPr>
          <w:rFonts w:ascii="Times New Roman" w:eastAsia="Calibri" w:hAnsi="Times New Roman" w:cs="Times New Roman"/>
          <w:sz w:val="24"/>
          <w:szCs w:val="24"/>
        </w:rPr>
        <w:br/>
      </w:r>
      <w:r w:rsidRPr="00D65A3E">
        <w:rPr>
          <w:rFonts w:ascii="Times New Roman" w:eastAsia="Calibri" w:hAnsi="Times New Roman" w:cs="Times New Roman"/>
          <w:sz w:val="24"/>
          <w:szCs w:val="24"/>
        </w:rPr>
        <w:br/>
      </w:r>
      <w:r w:rsidRPr="00D65A3E">
        <w:rPr>
          <w:rFonts w:ascii="Times New Roman" w:eastAsia="Calibri" w:hAnsi="Times New Roman" w:cs="Times New Roman"/>
          <w:b/>
          <w:bCs/>
          <w:sz w:val="24"/>
          <w:szCs w:val="24"/>
        </w:rPr>
        <w:t>Организация работы.</w:t>
      </w:r>
      <w:r w:rsidRPr="00D65A3E">
        <w:rPr>
          <w:rFonts w:ascii="Times New Roman" w:eastAsia="Calibri" w:hAnsi="Times New Roman" w:cs="Times New Roman"/>
          <w:sz w:val="24"/>
          <w:szCs w:val="24"/>
        </w:rPr>
        <w:t xml:space="preserve"> Задание выполняется на отдельных листах с рисунком кривой, изображающей нитку. У каждого ребенка должно быть шесть разноцветных карандашей.</w:t>
      </w:r>
    </w:p>
    <w:p w:rsidR="00D65A3E" w:rsidRPr="00D65A3E" w:rsidRDefault="00D65A3E" w:rsidP="00D65A3E">
      <w:pPr>
        <w:autoSpaceDN w:val="0"/>
        <w:spacing w:after="0" w:line="240" w:lineRule="auto"/>
        <w:rPr>
          <w:rFonts w:ascii="Times New Roman" w:eastAsia="Calibri" w:hAnsi="Times New Roman" w:cs="Times New Roman"/>
          <w:sz w:val="24"/>
          <w:szCs w:val="24"/>
        </w:rPr>
      </w:pPr>
    </w:p>
    <w:p w:rsidR="00D65A3E" w:rsidRPr="00D65A3E" w:rsidRDefault="00D65A3E" w:rsidP="00D65A3E">
      <w:pPr>
        <w:autoSpaceDN w:val="0"/>
        <w:spacing w:after="0" w:line="240" w:lineRule="auto"/>
        <w:rPr>
          <w:rFonts w:ascii="Times New Roman" w:eastAsia="Calibri" w:hAnsi="Times New Roman" w:cs="Times New Roman"/>
          <w:sz w:val="24"/>
          <w:szCs w:val="24"/>
        </w:rPr>
      </w:pPr>
      <w:r w:rsidRPr="00D65A3E">
        <w:rPr>
          <w:rFonts w:ascii="Times New Roman" w:eastAsia="Calibri" w:hAnsi="Times New Roman" w:cs="Times New Roman"/>
          <w:b/>
          <w:bCs/>
          <w:sz w:val="24"/>
          <w:szCs w:val="24"/>
        </w:rPr>
        <w:t>Работа состоит из двух частей:</w:t>
      </w:r>
      <w:r w:rsidRPr="00D65A3E">
        <w:rPr>
          <w:rFonts w:ascii="Times New Roman" w:eastAsia="Calibri" w:hAnsi="Times New Roman" w:cs="Times New Roman"/>
          <w:sz w:val="24"/>
          <w:szCs w:val="24"/>
        </w:rPr>
        <w:br/>
      </w:r>
      <w:r w:rsidRPr="00D65A3E">
        <w:rPr>
          <w:rFonts w:ascii="Times New Roman" w:eastAsia="Calibri" w:hAnsi="Times New Roman" w:cs="Times New Roman"/>
          <w:sz w:val="24"/>
          <w:szCs w:val="24"/>
        </w:rPr>
        <w:br/>
        <w:t>1) выполнение задания (рисование бус);</w:t>
      </w:r>
      <w:r w:rsidRPr="00D65A3E">
        <w:rPr>
          <w:rFonts w:ascii="Times New Roman" w:eastAsia="Calibri" w:hAnsi="Times New Roman" w:cs="Times New Roman"/>
          <w:sz w:val="24"/>
          <w:szCs w:val="24"/>
        </w:rPr>
        <w:br/>
        <w:t>2) самоконтроль и в случае необходимости – перерисовывание бус.</w:t>
      </w:r>
      <w:r w:rsidRPr="00D65A3E">
        <w:rPr>
          <w:rFonts w:ascii="Times New Roman" w:eastAsia="Calibri" w:hAnsi="Times New Roman" w:cs="Times New Roman"/>
          <w:sz w:val="24"/>
          <w:szCs w:val="24"/>
        </w:rPr>
        <w:br/>
      </w:r>
      <w:r w:rsidRPr="00D65A3E">
        <w:rPr>
          <w:rFonts w:ascii="Times New Roman" w:eastAsia="Calibri" w:hAnsi="Times New Roman" w:cs="Times New Roman"/>
          <w:sz w:val="24"/>
          <w:szCs w:val="24"/>
        </w:rPr>
        <w:br/>
      </w:r>
      <w:r w:rsidRPr="00D65A3E">
        <w:rPr>
          <w:rFonts w:ascii="Times New Roman" w:eastAsia="Calibri" w:hAnsi="Times New Roman" w:cs="Times New Roman"/>
          <w:b/>
          <w:bCs/>
          <w:sz w:val="24"/>
          <w:szCs w:val="24"/>
        </w:rPr>
        <w:t>Инструкция к 1-й части задания</w:t>
      </w:r>
      <w:r w:rsidRPr="00D65A3E">
        <w:rPr>
          <w:rFonts w:ascii="Times New Roman" w:eastAsia="Calibri" w:hAnsi="Times New Roman" w:cs="Times New Roman"/>
          <w:sz w:val="24"/>
          <w:szCs w:val="24"/>
        </w:rPr>
        <w:t xml:space="preserve"> (повторяется два раза): </w:t>
      </w:r>
      <w:r w:rsidRPr="00D65A3E">
        <w:rPr>
          <w:rFonts w:ascii="Times New Roman" w:eastAsia="Calibri" w:hAnsi="Times New Roman" w:cs="Times New Roman"/>
          <w:sz w:val="24"/>
          <w:szCs w:val="24"/>
        </w:rPr>
        <w:br/>
      </w:r>
      <w:r w:rsidRPr="00D65A3E">
        <w:rPr>
          <w:rFonts w:ascii="Times New Roman" w:eastAsia="Calibri" w:hAnsi="Times New Roman" w:cs="Times New Roman"/>
          <w:sz w:val="24"/>
          <w:szCs w:val="24"/>
        </w:rPr>
        <w:br/>
        <w:t>«У каждого из вас на листочке нарисована нитка. На этой нитке нужно нарисовать пять круглых бусин. Все бусины должны быть разного цвета. Средняя бусина должна быть синей. Начинайте рисовать».</w:t>
      </w:r>
      <w:r w:rsidRPr="00D65A3E">
        <w:rPr>
          <w:rFonts w:ascii="Times New Roman" w:eastAsia="Calibri" w:hAnsi="Times New Roman" w:cs="Times New Roman"/>
          <w:sz w:val="24"/>
          <w:szCs w:val="24"/>
        </w:rPr>
        <w:br/>
      </w:r>
      <w:r w:rsidRPr="00D65A3E">
        <w:rPr>
          <w:rFonts w:ascii="Times New Roman" w:eastAsia="Calibri" w:hAnsi="Times New Roman" w:cs="Times New Roman"/>
          <w:sz w:val="24"/>
          <w:szCs w:val="24"/>
        </w:rPr>
        <w:br/>
      </w:r>
      <w:r w:rsidRPr="00D65A3E">
        <w:rPr>
          <w:rFonts w:ascii="Times New Roman" w:eastAsia="Calibri" w:hAnsi="Times New Roman" w:cs="Times New Roman"/>
          <w:b/>
          <w:bCs/>
          <w:sz w:val="24"/>
          <w:szCs w:val="24"/>
        </w:rPr>
        <w:t>Инструкция ко 2-й части задания:</w:t>
      </w:r>
      <w:r w:rsidRPr="00D65A3E">
        <w:rPr>
          <w:rFonts w:ascii="Times New Roman" w:eastAsia="Calibri" w:hAnsi="Times New Roman" w:cs="Times New Roman"/>
          <w:sz w:val="24"/>
          <w:szCs w:val="24"/>
        </w:rPr>
        <w:t xml:space="preserve"> </w:t>
      </w:r>
      <w:r w:rsidRPr="00D65A3E">
        <w:rPr>
          <w:rFonts w:ascii="Times New Roman" w:eastAsia="Calibri" w:hAnsi="Times New Roman" w:cs="Times New Roman"/>
          <w:sz w:val="24"/>
          <w:szCs w:val="24"/>
        </w:rPr>
        <w:br/>
      </w:r>
      <w:r w:rsidRPr="00D65A3E">
        <w:rPr>
          <w:rFonts w:ascii="Times New Roman" w:eastAsia="Calibri" w:hAnsi="Times New Roman" w:cs="Times New Roman"/>
          <w:sz w:val="24"/>
          <w:szCs w:val="24"/>
        </w:rPr>
        <w:br/>
        <w:t>«Сейчас я еще раз расскажу, какие нужно было нарисовать бусы, а вы проверьте свои рисунки – всё ли сделано правильно. Кто заметит ошибку, сделает ниже правильный рисунок. Слушайте внимательно». (Условие задания повторяется еще раз медленно, каждое условие выделяется голосом.)</w:t>
      </w:r>
      <w:r w:rsidRPr="00D65A3E">
        <w:rPr>
          <w:rFonts w:ascii="Times New Roman" w:eastAsia="Calibri" w:hAnsi="Times New Roman" w:cs="Times New Roman"/>
          <w:sz w:val="24"/>
          <w:szCs w:val="24"/>
        </w:rPr>
        <w:br/>
      </w:r>
      <w:r w:rsidRPr="00D65A3E">
        <w:rPr>
          <w:rFonts w:ascii="Times New Roman" w:eastAsia="Calibri" w:hAnsi="Times New Roman" w:cs="Times New Roman"/>
          <w:sz w:val="24"/>
          <w:szCs w:val="24"/>
        </w:rPr>
        <w:br/>
      </w:r>
      <w:r w:rsidRPr="00D65A3E">
        <w:rPr>
          <w:rFonts w:ascii="Times New Roman" w:eastAsia="Calibri" w:hAnsi="Times New Roman" w:cs="Times New Roman"/>
          <w:b/>
          <w:bCs/>
          <w:sz w:val="24"/>
          <w:szCs w:val="24"/>
        </w:rPr>
        <w:t>Оценка задания (оценивается лучший вариант)</w:t>
      </w:r>
    </w:p>
    <w:p w:rsidR="00D65A3E" w:rsidRPr="00D65A3E" w:rsidRDefault="00D65A3E" w:rsidP="00D65A3E">
      <w:pPr>
        <w:autoSpaceDN w:val="0"/>
        <w:spacing w:after="0" w:line="240" w:lineRule="auto"/>
        <w:rPr>
          <w:rFonts w:ascii="Times New Roman" w:eastAsia="Calibri" w:hAnsi="Times New Roman" w:cs="Times New Roman"/>
          <w:sz w:val="24"/>
          <w:szCs w:val="24"/>
        </w:rPr>
      </w:pPr>
      <w:r w:rsidRPr="00D65A3E">
        <w:rPr>
          <w:rFonts w:ascii="Times New Roman" w:eastAsia="Calibri" w:hAnsi="Times New Roman" w:cs="Times New Roman"/>
          <w:b/>
          <w:bCs/>
          <w:sz w:val="24"/>
          <w:szCs w:val="24"/>
        </w:rPr>
        <w:br/>
        <w:t>4-й уровень:</w:t>
      </w:r>
      <w:r w:rsidRPr="00D65A3E">
        <w:rPr>
          <w:rFonts w:ascii="Times New Roman" w:eastAsia="Calibri" w:hAnsi="Times New Roman" w:cs="Times New Roman"/>
          <w:sz w:val="24"/>
          <w:szCs w:val="24"/>
        </w:rPr>
        <w:t xml:space="preserve"> задание выполнено правильно, учтены все четыре условия: количество бусин (пять), их форма (круглая или близкая к круглой), использование пяти разных цветов, фиксированный цвет средней бусины;</w:t>
      </w:r>
      <w:r w:rsidRPr="00D65A3E">
        <w:rPr>
          <w:rFonts w:ascii="Times New Roman" w:eastAsia="Calibri" w:hAnsi="Times New Roman" w:cs="Times New Roman"/>
          <w:sz w:val="24"/>
          <w:szCs w:val="24"/>
        </w:rPr>
        <w:br/>
      </w:r>
      <w:r w:rsidRPr="00D65A3E">
        <w:rPr>
          <w:rFonts w:ascii="Times New Roman" w:eastAsia="Calibri" w:hAnsi="Times New Roman" w:cs="Times New Roman"/>
          <w:sz w:val="24"/>
          <w:szCs w:val="24"/>
        </w:rPr>
        <w:br/>
      </w:r>
      <w:r w:rsidRPr="00D65A3E">
        <w:rPr>
          <w:rFonts w:ascii="Times New Roman" w:eastAsia="Calibri" w:hAnsi="Times New Roman" w:cs="Times New Roman"/>
          <w:b/>
          <w:bCs/>
          <w:sz w:val="24"/>
          <w:szCs w:val="24"/>
        </w:rPr>
        <w:t>3-й уровень:</w:t>
      </w:r>
      <w:r w:rsidRPr="00D65A3E">
        <w:rPr>
          <w:rFonts w:ascii="Times New Roman" w:eastAsia="Calibri" w:hAnsi="Times New Roman" w:cs="Times New Roman"/>
          <w:sz w:val="24"/>
          <w:szCs w:val="24"/>
        </w:rPr>
        <w:t xml:space="preserve"> учтены три условия;</w:t>
      </w:r>
      <w:r w:rsidRPr="00D65A3E">
        <w:rPr>
          <w:rFonts w:ascii="Times New Roman" w:eastAsia="Calibri" w:hAnsi="Times New Roman" w:cs="Times New Roman"/>
          <w:sz w:val="24"/>
          <w:szCs w:val="24"/>
        </w:rPr>
        <w:br/>
      </w:r>
      <w:r w:rsidRPr="00D65A3E">
        <w:rPr>
          <w:rFonts w:ascii="Times New Roman" w:eastAsia="Calibri" w:hAnsi="Times New Roman" w:cs="Times New Roman"/>
          <w:sz w:val="24"/>
          <w:szCs w:val="24"/>
        </w:rPr>
        <w:br/>
      </w:r>
      <w:r w:rsidRPr="00D65A3E">
        <w:rPr>
          <w:rFonts w:ascii="Times New Roman" w:eastAsia="Calibri" w:hAnsi="Times New Roman" w:cs="Times New Roman"/>
          <w:b/>
          <w:bCs/>
          <w:sz w:val="24"/>
          <w:szCs w:val="24"/>
        </w:rPr>
        <w:t>2-й уровень:</w:t>
      </w:r>
      <w:r w:rsidRPr="00D65A3E">
        <w:rPr>
          <w:rFonts w:ascii="Times New Roman" w:eastAsia="Calibri" w:hAnsi="Times New Roman" w:cs="Times New Roman"/>
          <w:sz w:val="24"/>
          <w:szCs w:val="24"/>
        </w:rPr>
        <w:t xml:space="preserve"> учтены два условия;</w:t>
      </w:r>
      <w:r w:rsidRPr="00D65A3E">
        <w:rPr>
          <w:rFonts w:ascii="Times New Roman" w:eastAsia="Calibri" w:hAnsi="Times New Roman" w:cs="Times New Roman"/>
          <w:sz w:val="24"/>
          <w:szCs w:val="24"/>
        </w:rPr>
        <w:br/>
      </w:r>
      <w:r w:rsidRPr="00D65A3E">
        <w:rPr>
          <w:rFonts w:ascii="Times New Roman" w:eastAsia="Calibri" w:hAnsi="Times New Roman" w:cs="Times New Roman"/>
          <w:sz w:val="24"/>
          <w:szCs w:val="24"/>
        </w:rPr>
        <w:br/>
      </w:r>
      <w:r w:rsidRPr="00D65A3E">
        <w:rPr>
          <w:rFonts w:ascii="Times New Roman" w:eastAsia="Calibri" w:hAnsi="Times New Roman" w:cs="Times New Roman"/>
          <w:b/>
          <w:bCs/>
          <w:sz w:val="24"/>
          <w:szCs w:val="24"/>
        </w:rPr>
        <w:t>1-й уровень:</w:t>
      </w:r>
      <w:r w:rsidRPr="00D65A3E">
        <w:rPr>
          <w:rFonts w:ascii="Times New Roman" w:eastAsia="Calibri" w:hAnsi="Times New Roman" w:cs="Times New Roman"/>
          <w:sz w:val="24"/>
          <w:szCs w:val="24"/>
        </w:rPr>
        <w:t xml:space="preserve"> учтено одно условие.</w:t>
      </w:r>
      <w:r w:rsidRPr="00D65A3E">
        <w:rPr>
          <w:rFonts w:ascii="Times New Roman" w:eastAsia="Calibri" w:hAnsi="Times New Roman" w:cs="Times New Roman"/>
          <w:sz w:val="24"/>
          <w:szCs w:val="24"/>
        </w:rPr>
        <w:br/>
      </w:r>
      <w:r w:rsidRPr="00D65A3E">
        <w:rPr>
          <w:rFonts w:ascii="Times New Roman" w:eastAsia="Calibri" w:hAnsi="Times New Roman" w:cs="Times New Roman"/>
          <w:sz w:val="24"/>
          <w:szCs w:val="24"/>
        </w:rPr>
        <w:br/>
      </w:r>
      <w:r w:rsidRPr="00D65A3E">
        <w:rPr>
          <w:rFonts w:ascii="Times New Roman" w:eastAsia="Calibri" w:hAnsi="Times New Roman" w:cs="Times New Roman"/>
          <w:b/>
          <w:bCs/>
          <w:sz w:val="24"/>
          <w:szCs w:val="24"/>
        </w:rPr>
        <w:t>Оценка самоконтроля</w:t>
      </w:r>
      <w:r w:rsidRPr="00D65A3E">
        <w:rPr>
          <w:rFonts w:ascii="Times New Roman" w:eastAsia="Calibri" w:hAnsi="Times New Roman" w:cs="Times New Roman"/>
          <w:sz w:val="24"/>
          <w:szCs w:val="24"/>
        </w:rPr>
        <w:br/>
      </w:r>
      <w:r w:rsidRPr="00D65A3E">
        <w:rPr>
          <w:rFonts w:ascii="Times New Roman" w:eastAsia="Calibri" w:hAnsi="Times New Roman" w:cs="Times New Roman"/>
          <w:sz w:val="24"/>
          <w:szCs w:val="24"/>
        </w:rPr>
        <w:br/>
      </w:r>
      <w:r w:rsidRPr="00D65A3E">
        <w:rPr>
          <w:rFonts w:ascii="Times New Roman" w:eastAsia="Calibri" w:hAnsi="Times New Roman" w:cs="Times New Roman"/>
          <w:b/>
          <w:bCs/>
          <w:sz w:val="24"/>
          <w:szCs w:val="24"/>
        </w:rPr>
        <w:t>4-й уровень:</w:t>
      </w:r>
      <w:r w:rsidRPr="00D65A3E">
        <w:rPr>
          <w:rFonts w:ascii="Times New Roman" w:eastAsia="Calibri" w:hAnsi="Times New Roman" w:cs="Times New Roman"/>
          <w:sz w:val="24"/>
          <w:szCs w:val="24"/>
        </w:rPr>
        <w:t xml:space="preserve"> а) задание сразу выполняет правильно; б) при повторном выполнении ошибки исправляет правильно и полно;</w:t>
      </w:r>
      <w:r w:rsidRPr="00D65A3E">
        <w:rPr>
          <w:rFonts w:ascii="Times New Roman" w:eastAsia="Calibri" w:hAnsi="Times New Roman" w:cs="Times New Roman"/>
          <w:sz w:val="24"/>
          <w:szCs w:val="24"/>
        </w:rPr>
        <w:br/>
      </w:r>
      <w:r w:rsidRPr="00D65A3E">
        <w:rPr>
          <w:rFonts w:ascii="Times New Roman" w:eastAsia="Calibri" w:hAnsi="Times New Roman" w:cs="Times New Roman"/>
          <w:sz w:val="24"/>
          <w:szCs w:val="24"/>
        </w:rPr>
        <w:br/>
      </w:r>
      <w:r w:rsidRPr="00D65A3E">
        <w:rPr>
          <w:rFonts w:ascii="Times New Roman" w:eastAsia="Calibri" w:hAnsi="Times New Roman" w:cs="Times New Roman"/>
          <w:b/>
          <w:bCs/>
          <w:sz w:val="24"/>
          <w:szCs w:val="24"/>
        </w:rPr>
        <w:t>3-й уровень:</w:t>
      </w:r>
      <w:r w:rsidRPr="00D65A3E">
        <w:rPr>
          <w:rFonts w:ascii="Times New Roman" w:eastAsia="Calibri" w:hAnsi="Times New Roman" w:cs="Times New Roman"/>
          <w:sz w:val="24"/>
          <w:szCs w:val="24"/>
        </w:rPr>
        <w:t xml:space="preserve"> при повторном выполнении исправляет не все допущенные ошибки;</w:t>
      </w:r>
      <w:r w:rsidRPr="00D65A3E">
        <w:rPr>
          <w:rFonts w:ascii="Times New Roman" w:eastAsia="Calibri" w:hAnsi="Times New Roman" w:cs="Times New Roman"/>
          <w:sz w:val="24"/>
          <w:szCs w:val="24"/>
        </w:rPr>
        <w:br/>
      </w:r>
      <w:r w:rsidRPr="00D65A3E">
        <w:rPr>
          <w:rFonts w:ascii="Times New Roman" w:eastAsia="Calibri" w:hAnsi="Times New Roman" w:cs="Times New Roman"/>
          <w:sz w:val="24"/>
          <w:szCs w:val="24"/>
        </w:rPr>
        <w:br/>
      </w:r>
      <w:r w:rsidRPr="00D65A3E">
        <w:rPr>
          <w:rFonts w:ascii="Times New Roman" w:eastAsia="Calibri" w:hAnsi="Times New Roman" w:cs="Times New Roman"/>
          <w:b/>
          <w:bCs/>
          <w:sz w:val="24"/>
          <w:szCs w:val="24"/>
        </w:rPr>
        <w:t>2-й уровень:</w:t>
      </w:r>
      <w:r w:rsidRPr="00D65A3E">
        <w:rPr>
          <w:rFonts w:ascii="Times New Roman" w:eastAsia="Calibri" w:hAnsi="Times New Roman" w:cs="Times New Roman"/>
          <w:sz w:val="24"/>
          <w:szCs w:val="24"/>
        </w:rPr>
        <w:t xml:space="preserve"> а) при повторном выполнении ни одну из допущенных ошибок не устраняет; б) при повторном выполнении допускает одну или несколько ошибок;</w:t>
      </w:r>
      <w:r w:rsidRPr="00D65A3E">
        <w:rPr>
          <w:rFonts w:ascii="Times New Roman" w:eastAsia="Calibri" w:hAnsi="Times New Roman" w:cs="Times New Roman"/>
          <w:sz w:val="24"/>
          <w:szCs w:val="24"/>
        </w:rPr>
        <w:br/>
      </w:r>
      <w:r w:rsidRPr="00D65A3E">
        <w:rPr>
          <w:rFonts w:ascii="Times New Roman" w:eastAsia="Calibri" w:hAnsi="Times New Roman" w:cs="Times New Roman"/>
          <w:sz w:val="24"/>
          <w:szCs w:val="24"/>
        </w:rPr>
        <w:lastRenderedPageBreak/>
        <w:br/>
      </w:r>
      <w:r w:rsidRPr="00D65A3E">
        <w:rPr>
          <w:rFonts w:ascii="Times New Roman" w:eastAsia="Calibri" w:hAnsi="Times New Roman" w:cs="Times New Roman"/>
          <w:b/>
          <w:bCs/>
          <w:sz w:val="24"/>
          <w:szCs w:val="24"/>
        </w:rPr>
        <w:t>1-й уровень:</w:t>
      </w:r>
      <w:r w:rsidRPr="00D65A3E">
        <w:rPr>
          <w:rFonts w:ascii="Times New Roman" w:eastAsia="Calibri" w:hAnsi="Times New Roman" w:cs="Times New Roman"/>
          <w:sz w:val="24"/>
          <w:szCs w:val="24"/>
        </w:rPr>
        <w:t xml:space="preserve"> при наличии ошибок к заданию не возвращается.</w:t>
      </w:r>
    </w:p>
    <w:p w:rsidR="00D65A3E" w:rsidRPr="00D65A3E" w:rsidRDefault="00D65A3E" w:rsidP="00D65A3E">
      <w:pPr>
        <w:autoSpaceDN w:val="0"/>
        <w:spacing w:after="0" w:line="240" w:lineRule="auto"/>
        <w:jc w:val="center"/>
        <w:rPr>
          <w:rFonts w:ascii="Times New Roman" w:eastAsia="Calibri" w:hAnsi="Times New Roman" w:cs="Times New Roman"/>
          <w:b/>
          <w:sz w:val="24"/>
          <w:szCs w:val="24"/>
        </w:rPr>
      </w:pPr>
    </w:p>
    <w:p w:rsidR="00D65A3E" w:rsidRPr="00D65A3E" w:rsidRDefault="00D65A3E" w:rsidP="00D65A3E">
      <w:pPr>
        <w:autoSpaceDN w:val="0"/>
        <w:spacing w:after="0" w:line="240" w:lineRule="auto"/>
        <w:jc w:val="center"/>
        <w:rPr>
          <w:rFonts w:ascii="Times New Roman" w:eastAsia="Calibri" w:hAnsi="Times New Roman" w:cs="Times New Roman"/>
          <w:b/>
          <w:sz w:val="24"/>
          <w:szCs w:val="24"/>
        </w:rPr>
      </w:pPr>
    </w:p>
    <w:p w:rsidR="00D65A3E" w:rsidRPr="00D65A3E" w:rsidRDefault="00D65A3E" w:rsidP="00D65A3E">
      <w:pPr>
        <w:autoSpaceDN w:val="0"/>
        <w:spacing w:after="0" w:line="240" w:lineRule="auto"/>
        <w:jc w:val="center"/>
        <w:rPr>
          <w:rFonts w:ascii="Times New Roman" w:eastAsia="Calibri" w:hAnsi="Times New Roman" w:cs="Times New Roman"/>
          <w:b/>
          <w:sz w:val="24"/>
          <w:szCs w:val="24"/>
        </w:rPr>
      </w:pPr>
      <w:r w:rsidRPr="00D65A3E">
        <w:rPr>
          <w:rFonts w:ascii="Times New Roman" w:eastAsia="Calibri" w:hAnsi="Times New Roman" w:cs="Times New Roman"/>
          <w:b/>
          <w:sz w:val="24"/>
          <w:szCs w:val="24"/>
        </w:rPr>
        <w:t>Задание  6</w:t>
      </w:r>
    </w:p>
    <w:p w:rsidR="00D65A3E" w:rsidRPr="00D65A3E" w:rsidRDefault="00D65A3E" w:rsidP="00D65A3E">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D65A3E">
        <w:rPr>
          <w:rFonts w:ascii="Times New Roman" w:eastAsia="Times New Roman" w:hAnsi="Times New Roman" w:cs="Times New Roman"/>
          <w:b/>
          <w:bCs/>
          <w:kern w:val="2"/>
          <w:sz w:val="24"/>
          <w:szCs w:val="24"/>
          <w:lang w:eastAsia="ko-KR"/>
        </w:rPr>
        <w:t>Цель.</w:t>
      </w:r>
      <w:r w:rsidRPr="00D65A3E">
        <w:rPr>
          <w:rFonts w:ascii="Times New Roman" w:eastAsia="Times New Roman" w:hAnsi="Times New Roman" w:cs="Times New Roman"/>
          <w:kern w:val="2"/>
          <w:sz w:val="24"/>
          <w:szCs w:val="24"/>
          <w:lang w:eastAsia="ko-KR"/>
        </w:rPr>
        <w:t xml:space="preserve"> Проверить состояние фонематического слуха, фонематического восприятия. </w:t>
      </w:r>
    </w:p>
    <w:p w:rsidR="00D65A3E" w:rsidRPr="00D65A3E" w:rsidRDefault="00D65A3E" w:rsidP="00D65A3E">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D65A3E">
        <w:rPr>
          <w:rFonts w:ascii="Times New Roman" w:eastAsia="Times New Roman" w:hAnsi="Times New Roman" w:cs="Times New Roman"/>
          <w:b/>
          <w:bCs/>
          <w:kern w:val="2"/>
          <w:sz w:val="24"/>
          <w:szCs w:val="24"/>
          <w:lang w:eastAsia="ko-KR"/>
        </w:rPr>
        <w:t xml:space="preserve">Текст задания. </w:t>
      </w:r>
      <w:r w:rsidRPr="00D65A3E">
        <w:rPr>
          <w:rFonts w:ascii="Times New Roman" w:eastAsia="Times New Roman" w:hAnsi="Times New Roman" w:cs="Times New Roman"/>
          <w:kern w:val="2"/>
          <w:sz w:val="24"/>
          <w:szCs w:val="24"/>
          <w:lang w:eastAsia="ko-KR"/>
        </w:rPr>
        <w:t xml:space="preserve">Посмотрите на расположенные на листе картинки, видите, под ними есть небольшие кружочки. Вам нужно будет самостоятельно назвать каждую картинку. Если в названии картинки есть звук [с], то нужно зачеркнуть кружок под ней. Первая картинка "солнце", в слове "солнце" есть звук [с], значит, нужно </w:t>
      </w:r>
      <w:r w:rsidRPr="00D65A3E">
        <w:rPr>
          <w:rFonts w:ascii="Times New Roman" w:eastAsia="Times New Roman" w:hAnsi="Times New Roman" w:cs="Times New Roman"/>
          <w:kern w:val="2"/>
          <w:sz w:val="24"/>
          <w:szCs w:val="24"/>
          <w:lang w:eastAsia="ko-KR"/>
        </w:rPr>
        <w:br/>
        <w:t xml:space="preserve">зачеркнуть кружок. А теперь приступайте к самостоятельному выполнению задания. </w:t>
      </w:r>
      <w:r w:rsidRPr="00D65A3E">
        <w:rPr>
          <w:rFonts w:ascii="Times New Roman" w:eastAsia="Times New Roman" w:hAnsi="Times New Roman" w:cs="Times New Roman"/>
          <w:noProof/>
          <w:kern w:val="2"/>
          <w:sz w:val="24"/>
          <w:szCs w:val="24"/>
          <w:lang w:eastAsia="ru-RU"/>
        </w:rPr>
        <w:drawing>
          <wp:inline distT="0" distB="0" distL="0" distR="0" wp14:anchorId="0DA1E7E8" wp14:editId="174A54F9">
            <wp:extent cx="2203450" cy="2644140"/>
            <wp:effectExtent l="0" t="0" r="6350" b="3810"/>
            <wp:docPr id="417" name="Рисунок 21" descr="http://nsc.1september.ru/2002/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nsc.1september.ru/2002/03/9.gif"/>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03450" cy="2644140"/>
                    </a:xfrm>
                    <a:prstGeom prst="rect">
                      <a:avLst/>
                    </a:prstGeom>
                    <a:noFill/>
                    <a:ln>
                      <a:noFill/>
                    </a:ln>
                  </pic:spPr>
                </pic:pic>
              </a:graphicData>
            </a:graphic>
          </wp:inline>
        </w:drawing>
      </w:r>
    </w:p>
    <w:p w:rsidR="00D65A3E" w:rsidRPr="00D65A3E" w:rsidRDefault="00D65A3E" w:rsidP="00D65A3E">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D65A3E">
        <w:rPr>
          <w:rFonts w:ascii="Times New Roman" w:eastAsia="Times New Roman" w:hAnsi="Times New Roman" w:cs="Times New Roman"/>
          <w:kern w:val="2"/>
          <w:sz w:val="24"/>
          <w:szCs w:val="24"/>
          <w:lang w:eastAsia="ko-KR"/>
        </w:rPr>
        <w:t>Оценка выполнения задания:</w:t>
      </w:r>
    </w:p>
    <w:p w:rsidR="00D65A3E" w:rsidRPr="00D65A3E" w:rsidRDefault="00D65A3E" w:rsidP="00D65A3E">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D65A3E">
        <w:rPr>
          <w:rFonts w:ascii="Times New Roman" w:eastAsia="Times New Roman" w:hAnsi="Times New Roman" w:cs="Times New Roman"/>
          <w:i/>
          <w:iCs/>
          <w:kern w:val="2"/>
          <w:sz w:val="24"/>
          <w:szCs w:val="24"/>
          <w:lang w:eastAsia="ko-KR"/>
        </w:rPr>
        <w:t>3 балла</w:t>
      </w:r>
      <w:r w:rsidRPr="00D65A3E">
        <w:rPr>
          <w:rFonts w:ascii="Times New Roman" w:eastAsia="Times New Roman" w:hAnsi="Times New Roman" w:cs="Times New Roman"/>
          <w:kern w:val="2"/>
          <w:sz w:val="24"/>
          <w:szCs w:val="24"/>
          <w:lang w:eastAsia="ko-KR"/>
        </w:rPr>
        <w:t xml:space="preserve"> – правильное выполнение задания;</w:t>
      </w:r>
    </w:p>
    <w:p w:rsidR="00D65A3E" w:rsidRPr="00D65A3E" w:rsidRDefault="00D65A3E" w:rsidP="00D65A3E">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D65A3E">
        <w:rPr>
          <w:rFonts w:ascii="Times New Roman" w:eastAsia="Times New Roman" w:hAnsi="Times New Roman" w:cs="Times New Roman"/>
          <w:i/>
          <w:iCs/>
          <w:kern w:val="2"/>
          <w:sz w:val="24"/>
          <w:szCs w:val="24"/>
          <w:lang w:eastAsia="ko-KR"/>
        </w:rPr>
        <w:t>2</w:t>
      </w:r>
      <w:r w:rsidRPr="00D65A3E">
        <w:rPr>
          <w:rFonts w:ascii="Times New Roman" w:eastAsia="Times New Roman" w:hAnsi="Times New Roman" w:cs="Times New Roman"/>
          <w:i/>
          <w:iCs/>
          <w:kern w:val="2"/>
          <w:sz w:val="24"/>
          <w:szCs w:val="24"/>
          <w:lang w:val="en-US" w:eastAsia="ko-KR"/>
        </w:rPr>
        <w:t> </w:t>
      </w:r>
      <w:r w:rsidRPr="00D65A3E">
        <w:rPr>
          <w:rFonts w:ascii="Times New Roman" w:eastAsia="Times New Roman" w:hAnsi="Times New Roman" w:cs="Times New Roman"/>
          <w:i/>
          <w:iCs/>
          <w:kern w:val="2"/>
          <w:sz w:val="24"/>
          <w:szCs w:val="24"/>
          <w:lang w:eastAsia="ko-KR"/>
        </w:rPr>
        <w:t>балла</w:t>
      </w:r>
      <w:r w:rsidRPr="00D65A3E">
        <w:rPr>
          <w:rFonts w:ascii="Times New Roman" w:eastAsia="Times New Roman" w:hAnsi="Times New Roman" w:cs="Times New Roman"/>
          <w:kern w:val="2"/>
          <w:sz w:val="24"/>
          <w:szCs w:val="24"/>
          <w:lang w:eastAsia="ko-KR"/>
        </w:rPr>
        <w:t xml:space="preserve"> – выделен звук только из позиции начала слова; ошибочного выделения других звуков нет;</w:t>
      </w:r>
    </w:p>
    <w:p w:rsidR="00D65A3E" w:rsidRPr="00D65A3E" w:rsidRDefault="00D65A3E" w:rsidP="00D65A3E">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D65A3E">
        <w:rPr>
          <w:rFonts w:ascii="Times New Roman" w:eastAsia="Times New Roman" w:hAnsi="Times New Roman" w:cs="Times New Roman"/>
          <w:i/>
          <w:iCs/>
          <w:kern w:val="2"/>
          <w:sz w:val="24"/>
          <w:szCs w:val="24"/>
          <w:lang w:eastAsia="ko-KR"/>
        </w:rPr>
        <w:t>1 балл</w:t>
      </w:r>
      <w:r w:rsidRPr="00D65A3E">
        <w:rPr>
          <w:rFonts w:ascii="Times New Roman" w:eastAsia="Times New Roman" w:hAnsi="Times New Roman" w:cs="Times New Roman"/>
          <w:kern w:val="2"/>
          <w:sz w:val="24"/>
          <w:szCs w:val="24"/>
          <w:lang w:eastAsia="ko-KR"/>
        </w:rPr>
        <w:t xml:space="preserve"> – наличие ошибок (отсутствует дифференциация звуков [с]-[з]);</w:t>
      </w:r>
    </w:p>
    <w:p w:rsidR="00D65A3E" w:rsidRPr="00D65A3E" w:rsidRDefault="00D65A3E" w:rsidP="00D65A3E">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D65A3E">
        <w:rPr>
          <w:rFonts w:ascii="Times New Roman" w:eastAsia="Times New Roman" w:hAnsi="Times New Roman" w:cs="Times New Roman"/>
          <w:i/>
          <w:iCs/>
          <w:kern w:val="2"/>
          <w:sz w:val="24"/>
          <w:szCs w:val="24"/>
          <w:lang w:eastAsia="ko-KR"/>
        </w:rPr>
        <w:t>0</w:t>
      </w:r>
      <w:r w:rsidRPr="00D65A3E">
        <w:rPr>
          <w:rFonts w:ascii="Times New Roman" w:eastAsia="Times New Roman" w:hAnsi="Times New Roman" w:cs="Times New Roman"/>
          <w:i/>
          <w:iCs/>
          <w:kern w:val="2"/>
          <w:sz w:val="24"/>
          <w:szCs w:val="24"/>
          <w:lang w:val="en-US" w:eastAsia="ko-KR"/>
        </w:rPr>
        <w:t> </w:t>
      </w:r>
      <w:r w:rsidRPr="00D65A3E">
        <w:rPr>
          <w:rFonts w:ascii="Times New Roman" w:eastAsia="Times New Roman" w:hAnsi="Times New Roman" w:cs="Times New Roman"/>
          <w:i/>
          <w:iCs/>
          <w:kern w:val="2"/>
          <w:sz w:val="24"/>
          <w:szCs w:val="24"/>
          <w:lang w:eastAsia="ko-KR"/>
        </w:rPr>
        <w:t>баллов</w:t>
      </w:r>
      <w:r w:rsidRPr="00D65A3E">
        <w:rPr>
          <w:rFonts w:ascii="Times New Roman" w:eastAsia="Times New Roman" w:hAnsi="Times New Roman" w:cs="Times New Roman"/>
          <w:kern w:val="2"/>
          <w:sz w:val="24"/>
          <w:szCs w:val="24"/>
          <w:lang w:eastAsia="ko-KR"/>
        </w:rPr>
        <w:t xml:space="preserve"> – отсутствие дифференциации звуков [с]-[з], [с]-[ц], [с]-[ш] или полное непринятие задания.</w:t>
      </w:r>
    </w:p>
    <w:p w:rsidR="00D65A3E" w:rsidRPr="00D65A3E" w:rsidRDefault="00D65A3E" w:rsidP="00D65A3E">
      <w:pPr>
        <w:keepNext/>
        <w:widowControl w:val="0"/>
        <w:autoSpaceDE w:val="0"/>
        <w:autoSpaceDN w:val="0"/>
        <w:adjustRightInd w:val="0"/>
        <w:spacing w:after="60" w:line="240" w:lineRule="auto"/>
        <w:jc w:val="center"/>
        <w:outlineLvl w:val="3"/>
        <w:rPr>
          <w:rFonts w:ascii="Times New Roman" w:eastAsia="Times New Roman" w:hAnsi="Times New Roman" w:cs="Times New Roman"/>
          <w:b/>
          <w:bCs/>
          <w:sz w:val="24"/>
          <w:szCs w:val="24"/>
          <w:lang w:eastAsia="ja-JP"/>
        </w:rPr>
      </w:pPr>
      <w:r w:rsidRPr="00D65A3E">
        <w:rPr>
          <w:rFonts w:ascii="Times New Roman" w:eastAsia="Times New Roman" w:hAnsi="Times New Roman" w:cs="Times New Roman"/>
          <w:b/>
          <w:bCs/>
          <w:sz w:val="24"/>
          <w:szCs w:val="24"/>
          <w:lang w:eastAsia="ja-JP"/>
        </w:rPr>
        <w:t>Задание 7</w:t>
      </w:r>
    </w:p>
    <w:p w:rsidR="00D65A3E" w:rsidRPr="00D65A3E" w:rsidRDefault="00D65A3E" w:rsidP="00D65A3E">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D65A3E">
        <w:rPr>
          <w:rFonts w:ascii="Times New Roman" w:eastAsia="Times New Roman" w:hAnsi="Times New Roman" w:cs="Times New Roman"/>
          <w:b/>
          <w:bCs/>
          <w:kern w:val="2"/>
          <w:sz w:val="24"/>
          <w:szCs w:val="24"/>
          <w:lang w:eastAsia="ko-KR"/>
        </w:rPr>
        <w:t>Цель.</w:t>
      </w:r>
      <w:r w:rsidRPr="00D65A3E">
        <w:rPr>
          <w:rFonts w:ascii="Times New Roman" w:eastAsia="Times New Roman" w:hAnsi="Times New Roman" w:cs="Times New Roman"/>
          <w:kern w:val="2"/>
          <w:sz w:val="24"/>
          <w:szCs w:val="24"/>
          <w:lang w:eastAsia="ko-KR"/>
        </w:rPr>
        <w:t xml:space="preserve"> Выявление степени овладения звуковым анализом на уровне определения количества звуков в слове.</w:t>
      </w:r>
    </w:p>
    <w:p w:rsidR="00D65A3E" w:rsidRPr="00D65A3E" w:rsidRDefault="00D65A3E" w:rsidP="00D65A3E">
      <w:pPr>
        <w:widowControl w:val="0"/>
        <w:wordWrap w:val="0"/>
        <w:autoSpaceDE w:val="0"/>
        <w:autoSpaceDN w:val="0"/>
        <w:spacing w:after="0" w:line="240" w:lineRule="auto"/>
        <w:jc w:val="both"/>
        <w:rPr>
          <w:rFonts w:ascii="Times New Roman" w:eastAsia="Times New Roman" w:hAnsi="Times New Roman" w:cs="Times New Roman"/>
          <w:kern w:val="2"/>
          <w:sz w:val="24"/>
          <w:szCs w:val="24"/>
          <w:lang w:val="en-US" w:eastAsia="ko-KR"/>
        </w:rPr>
      </w:pPr>
      <w:r w:rsidRPr="00D65A3E">
        <w:rPr>
          <w:rFonts w:ascii="Times New Roman" w:eastAsia="Times New Roman" w:hAnsi="Times New Roman" w:cs="Times New Roman"/>
          <w:b/>
          <w:bCs/>
          <w:kern w:val="2"/>
          <w:sz w:val="24"/>
          <w:szCs w:val="24"/>
          <w:lang w:eastAsia="ko-KR"/>
        </w:rPr>
        <w:t xml:space="preserve">Текст задания. </w:t>
      </w:r>
      <w:r w:rsidRPr="00D65A3E">
        <w:rPr>
          <w:rFonts w:ascii="Times New Roman" w:eastAsia="Times New Roman" w:hAnsi="Times New Roman" w:cs="Times New Roman"/>
          <w:kern w:val="2"/>
          <w:sz w:val="24"/>
          <w:szCs w:val="24"/>
          <w:lang w:eastAsia="ko-KR"/>
        </w:rPr>
        <w:t xml:space="preserve">Вы видите "домик" с тремя окошками и рядом с ним картинки. Каждое окошко – звук в слове. Назовите тихонько все картинки и подумайте, в каком слове три звука. </w:t>
      </w:r>
      <w:r w:rsidRPr="00D65A3E">
        <w:rPr>
          <w:rFonts w:ascii="Times New Roman" w:eastAsia="Times New Roman" w:hAnsi="Times New Roman" w:cs="Times New Roman"/>
          <w:kern w:val="2"/>
          <w:sz w:val="24"/>
          <w:szCs w:val="24"/>
          <w:lang w:val="en-US" w:eastAsia="ko-KR"/>
        </w:rPr>
        <w:t>Эту картинку соедините линией с домиком.</w:t>
      </w:r>
    </w:p>
    <w:p w:rsidR="00D65A3E" w:rsidRPr="00D65A3E" w:rsidRDefault="00D65A3E" w:rsidP="00D65A3E">
      <w:pPr>
        <w:widowControl w:val="0"/>
        <w:wordWrap w:val="0"/>
        <w:autoSpaceDE w:val="0"/>
        <w:autoSpaceDN w:val="0"/>
        <w:spacing w:after="0" w:line="240" w:lineRule="auto"/>
        <w:jc w:val="center"/>
        <w:rPr>
          <w:rFonts w:ascii="Times New Roman" w:eastAsia="Times New Roman" w:hAnsi="Times New Roman" w:cs="Times New Roman"/>
          <w:kern w:val="2"/>
          <w:sz w:val="24"/>
          <w:szCs w:val="24"/>
          <w:lang w:val="en-US" w:eastAsia="ko-KR"/>
        </w:rPr>
      </w:pPr>
      <w:r w:rsidRPr="00D65A3E">
        <w:rPr>
          <w:rFonts w:ascii="Times New Roman" w:eastAsia="Times New Roman" w:hAnsi="Times New Roman" w:cs="Times New Roman"/>
          <w:noProof/>
          <w:kern w:val="2"/>
          <w:sz w:val="24"/>
          <w:szCs w:val="24"/>
          <w:lang w:val="en-US" w:eastAsia="ko-KR"/>
        </w:rPr>
        <w:t xml:space="preserve"> </w:t>
      </w:r>
      <w:r w:rsidRPr="00D65A3E">
        <w:rPr>
          <w:rFonts w:ascii="Times New Roman" w:eastAsia="Times New Roman" w:hAnsi="Times New Roman" w:cs="Times New Roman"/>
          <w:noProof/>
          <w:kern w:val="2"/>
          <w:sz w:val="24"/>
          <w:szCs w:val="24"/>
          <w:lang w:eastAsia="ru-RU"/>
        </w:rPr>
        <w:drawing>
          <wp:inline distT="0" distB="0" distL="0" distR="0" wp14:anchorId="19AA95F2" wp14:editId="40473550">
            <wp:extent cx="2379345" cy="1322070"/>
            <wp:effectExtent l="0" t="0" r="1905" b="0"/>
            <wp:docPr id="418" name="Рисунок 22" descr="http://nsc.1september.ru/2002/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nsc.1september.ru/2002/03/8.gif"/>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79345" cy="1322070"/>
                    </a:xfrm>
                    <a:prstGeom prst="rect">
                      <a:avLst/>
                    </a:prstGeom>
                    <a:noFill/>
                    <a:ln>
                      <a:noFill/>
                    </a:ln>
                  </pic:spPr>
                </pic:pic>
              </a:graphicData>
            </a:graphic>
          </wp:inline>
        </w:drawing>
      </w:r>
    </w:p>
    <w:p w:rsidR="00D65A3E" w:rsidRPr="00D65A3E" w:rsidRDefault="00D65A3E" w:rsidP="00D65A3E">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D65A3E">
        <w:rPr>
          <w:rFonts w:ascii="Times New Roman" w:eastAsia="Times New Roman" w:hAnsi="Times New Roman" w:cs="Times New Roman"/>
          <w:kern w:val="2"/>
          <w:sz w:val="24"/>
          <w:szCs w:val="24"/>
          <w:lang w:eastAsia="ko-KR"/>
        </w:rPr>
        <w:t>Оценка выполнения задания:</w:t>
      </w:r>
    </w:p>
    <w:p w:rsidR="00D65A3E" w:rsidRPr="00D65A3E" w:rsidRDefault="00D65A3E" w:rsidP="00D65A3E">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D65A3E">
        <w:rPr>
          <w:rFonts w:ascii="Times New Roman" w:eastAsia="Times New Roman" w:hAnsi="Times New Roman" w:cs="Times New Roman"/>
          <w:i/>
          <w:iCs/>
          <w:kern w:val="2"/>
          <w:sz w:val="24"/>
          <w:szCs w:val="24"/>
          <w:lang w:eastAsia="ko-KR"/>
        </w:rPr>
        <w:t>3 балла</w:t>
      </w:r>
      <w:r w:rsidRPr="00D65A3E">
        <w:rPr>
          <w:rFonts w:ascii="Times New Roman" w:eastAsia="Times New Roman" w:hAnsi="Times New Roman" w:cs="Times New Roman"/>
          <w:kern w:val="2"/>
          <w:sz w:val="24"/>
          <w:szCs w:val="24"/>
          <w:lang w:eastAsia="ko-KR"/>
        </w:rPr>
        <w:t xml:space="preserve"> – правильное выполнение задания;</w:t>
      </w:r>
    </w:p>
    <w:p w:rsidR="00D65A3E" w:rsidRPr="00D65A3E" w:rsidRDefault="00D65A3E" w:rsidP="00D65A3E">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D65A3E">
        <w:rPr>
          <w:rFonts w:ascii="Times New Roman" w:eastAsia="Times New Roman" w:hAnsi="Times New Roman" w:cs="Times New Roman"/>
          <w:i/>
          <w:iCs/>
          <w:kern w:val="2"/>
          <w:sz w:val="24"/>
          <w:szCs w:val="24"/>
          <w:lang w:eastAsia="ko-KR"/>
        </w:rPr>
        <w:t>2 балла</w:t>
      </w:r>
      <w:r w:rsidRPr="00D65A3E">
        <w:rPr>
          <w:rFonts w:ascii="Times New Roman" w:eastAsia="Times New Roman" w:hAnsi="Times New Roman" w:cs="Times New Roman"/>
          <w:kern w:val="2"/>
          <w:sz w:val="24"/>
          <w:szCs w:val="24"/>
          <w:lang w:eastAsia="ko-KR"/>
        </w:rPr>
        <w:t xml:space="preserve"> – наличие ошибок в один звук;</w:t>
      </w:r>
    </w:p>
    <w:p w:rsidR="00D65A3E" w:rsidRPr="00D65A3E" w:rsidRDefault="00D65A3E" w:rsidP="00D65A3E">
      <w:pPr>
        <w:widowControl w:val="0"/>
        <w:wordWrap w:val="0"/>
        <w:autoSpaceDE w:val="0"/>
        <w:autoSpaceDN w:val="0"/>
        <w:spacing w:after="0" w:line="240" w:lineRule="auto"/>
        <w:jc w:val="both"/>
        <w:rPr>
          <w:rFonts w:ascii="Times New Roman" w:eastAsia="Times New Roman" w:hAnsi="Times New Roman" w:cs="Times New Roman"/>
          <w:kern w:val="2"/>
          <w:sz w:val="24"/>
          <w:szCs w:val="24"/>
          <w:lang w:eastAsia="ko-KR"/>
        </w:rPr>
      </w:pPr>
      <w:r w:rsidRPr="00D65A3E">
        <w:rPr>
          <w:rFonts w:ascii="Times New Roman" w:eastAsia="Times New Roman" w:hAnsi="Times New Roman" w:cs="Times New Roman"/>
          <w:i/>
          <w:iCs/>
          <w:kern w:val="2"/>
          <w:sz w:val="24"/>
          <w:szCs w:val="24"/>
          <w:lang w:eastAsia="ko-KR"/>
        </w:rPr>
        <w:t>0</w:t>
      </w:r>
      <w:r w:rsidRPr="00D65A3E">
        <w:rPr>
          <w:rFonts w:ascii="Times New Roman" w:eastAsia="Times New Roman" w:hAnsi="Times New Roman" w:cs="Times New Roman"/>
          <w:i/>
          <w:iCs/>
          <w:kern w:val="2"/>
          <w:sz w:val="24"/>
          <w:szCs w:val="24"/>
          <w:lang w:val="en-US" w:eastAsia="ko-KR"/>
        </w:rPr>
        <w:t> </w:t>
      </w:r>
      <w:r w:rsidRPr="00D65A3E">
        <w:rPr>
          <w:rFonts w:ascii="Times New Roman" w:eastAsia="Times New Roman" w:hAnsi="Times New Roman" w:cs="Times New Roman"/>
          <w:i/>
          <w:iCs/>
          <w:kern w:val="2"/>
          <w:sz w:val="24"/>
          <w:szCs w:val="24"/>
          <w:lang w:eastAsia="ko-KR"/>
        </w:rPr>
        <w:t>баллов</w:t>
      </w:r>
      <w:r w:rsidRPr="00D65A3E">
        <w:rPr>
          <w:rFonts w:ascii="Times New Roman" w:eastAsia="Times New Roman" w:hAnsi="Times New Roman" w:cs="Times New Roman"/>
          <w:kern w:val="2"/>
          <w:sz w:val="24"/>
          <w:szCs w:val="24"/>
          <w:lang w:eastAsia="ko-KR"/>
        </w:rPr>
        <w:t xml:space="preserve"> – непринятие задачи, полное отсутствие соответствия количества звуков в слове и количества "окошечек"</w:t>
      </w:r>
    </w:p>
    <w:p w:rsidR="00D65A3E" w:rsidRPr="00D65A3E" w:rsidRDefault="00D65A3E" w:rsidP="00D65A3E">
      <w:pPr>
        <w:widowControl w:val="0"/>
        <w:wordWrap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D65A3E">
        <w:rPr>
          <w:rFonts w:ascii="Times New Roman" w:eastAsia="Times New Roman" w:hAnsi="Times New Roman" w:cs="Times New Roman"/>
          <w:b/>
          <w:kern w:val="2"/>
          <w:sz w:val="24"/>
          <w:szCs w:val="24"/>
          <w:lang w:eastAsia="ko-KR"/>
        </w:rPr>
        <w:lastRenderedPageBreak/>
        <w:t>Задание   8</w:t>
      </w:r>
    </w:p>
    <w:p w:rsidR="00D65A3E" w:rsidRPr="00D65A3E" w:rsidRDefault="00D65A3E" w:rsidP="00D65A3E">
      <w:pPr>
        <w:autoSpaceDN w:val="0"/>
        <w:spacing w:after="0" w:line="240" w:lineRule="auto"/>
        <w:rPr>
          <w:rFonts w:ascii="Times New Roman" w:eastAsia="Calibri" w:hAnsi="Times New Roman" w:cs="Times New Roman"/>
          <w:sz w:val="24"/>
          <w:szCs w:val="24"/>
        </w:rPr>
      </w:pPr>
      <w:r w:rsidRPr="00D65A3E">
        <w:rPr>
          <w:rFonts w:ascii="Times New Roman" w:eastAsia="Calibri" w:hAnsi="Times New Roman" w:cs="Times New Roman"/>
          <w:b/>
          <w:bCs/>
          <w:sz w:val="24"/>
          <w:szCs w:val="24"/>
        </w:rPr>
        <w:t>Методика "Графический диктант"</w:t>
      </w:r>
      <w:r w:rsidRPr="00D65A3E">
        <w:rPr>
          <w:rFonts w:ascii="Times New Roman" w:eastAsia="Calibri" w:hAnsi="Times New Roman" w:cs="Times New Roman"/>
          <w:sz w:val="24"/>
          <w:szCs w:val="24"/>
        </w:rPr>
        <w:t xml:space="preserve"> </w:t>
      </w:r>
    </w:p>
    <w:p w:rsidR="00D65A3E" w:rsidRPr="00D65A3E" w:rsidRDefault="00D65A3E" w:rsidP="00D65A3E">
      <w:pPr>
        <w:autoSpaceDN w:val="0"/>
        <w:spacing w:before="100" w:beforeAutospacing="1" w:after="100" w:afterAutospacing="1" w:line="240" w:lineRule="auto"/>
        <w:rPr>
          <w:rFonts w:ascii="Times New Roman" w:eastAsia="Calibri" w:hAnsi="Times New Roman" w:cs="Times New Roman"/>
          <w:sz w:val="24"/>
          <w:szCs w:val="24"/>
        </w:rPr>
      </w:pPr>
      <w:r w:rsidRPr="00D65A3E">
        <w:rPr>
          <w:rFonts w:ascii="Times New Roman" w:eastAsia="Calibri" w:hAnsi="Times New Roman" w:cs="Times New Roman"/>
          <w:sz w:val="24"/>
          <w:szCs w:val="24"/>
        </w:rPr>
        <w:t>Данная методика используется для определения уровня развития произвольной сферы ребенка, а также изучения возможностей в области перцептивной и моторной организации пространства.</w:t>
      </w:r>
    </w:p>
    <w:p w:rsidR="00D65A3E" w:rsidRPr="00D65A3E" w:rsidRDefault="00D65A3E" w:rsidP="00D65A3E">
      <w:pPr>
        <w:autoSpaceDN w:val="0"/>
        <w:spacing w:before="100" w:beforeAutospacing="1" w:after="100" w:afterAutospacing="1" w:line="240" w:lineRule="auto"/>
        <w:rPr>
          <w:rFonts w:ascii="Times New Roman" w:eastAsia="Calibri" w:hAnsi="Times New Roman" w:cs="Times New Roman"/>
          <w:sz w:val="24"/>
          <w:szCs w:val="24"/>
        </w:rPr>
      </w:pPr>
      <w:r w:rsidRPr="00D65A3E">
        <w:rPr>
          <w:rFonts w:ascii="Times New Roman" w:eastAsia="Calibri" w:hAnsi="Times New Roman" w:cs="Times New Roman"/>
          <w:sz w:val="24"/>
          <w:szCs w:val="24"/>
        </w:rPr>
        <w:t>Материал состоит из 4 диктантов, первый из которых - тренировочный.</w:t>
      </w:r>
    </w:p>
    <w:p w:rsidR="00D65A3E" w:rsidRPr="00D65A3E" w:rsidRDefault="00D65A3E" w:rsidP="00D65A3E">
      <w:pPr>
        <w:autoSpaceDN w:val="0"/>
        <w:spacing w:before="100" w:beforeAutospacing="1" w:after="100" w:afterAutospacing="1" w:line="240" w:lineRule="auto"/>
        <w:rPr>
          <w:rFonts w:ascii="Times New Roman" w:eastAsia="Calibri" w:hAnsi="Times New Roman" w:cs="Times New Roman"/>
          <w:sz w:val="24"/>
          <w:szCs w:val="24"/>
        </w:rPr>
      </w:pPr>
      <w:r w:rsidRPr="00D65A3E">
        <w:rPr>
          <w:rFonts w:ascii="Times New Roman" w:eastAsia="Calibri" w:hAnsi="Times New Roman" w:cs="Times New Roman"/>
          <w:sz w:val="24"/>
          <w:szCs w:val="24"/>
        </w:rPr>
        <w:t>1. "Начинаем рисовать первый узор. Поставьте карандаш на самую верхнюю точку. Внимание! Рисуйте линию: одна клеточка вниз. Не отрывайте карандаш от бумаги, теперь одна клеточка направо. Одна клетка вверх. Одна клетка направо. Одна клетка вниз. Одна клетка направо. Одна клетка вверх. Одна клетка направо. Одна клетка вниз. Дальше продолжайте рисовать такой же узор сами".</w:t>
      </w:r>
    </w:p>
    <w:p w:rsidR="00D65A3E" w:rsidRPr="00D65A3E" w:rsidRDefault="00D65A3E" w:rsidP="00D65A3E">
      <w:pPr>
        <w:autoSpaceDN w:val="0"/>
        <w:spacing w:before="100" w:beforeAutospacing="1" w:after="100" w:afterAutospacing="1" w:line="240" w:lineRule="auto"/>
        <w:rPr>
          <w:rFonts w:ascii="Times New Roman" w:eastAsia="Calibri" w:hAnsi="Times New Roman" w:cs="Times New Roman"/>
          <w:sz w:val="24"/>
          <w:szCs w:val="24"/>
        </w:rPr>
      </w:pPr>
      <w:r w:rsidRPr="00D65A3E">
        <w:rPr>
          <w:rFonts w:ascii="Times New Roman" w:eastAsia="Calibri" w:hAnsi="Times New Roman" w:cs="Times New Roman"/>
          <w:noProof/>
          <w:sz w:val="24"/>
          <w:szCs w:val="24"/>
          <w:lang w:eastAsia="ru-RU"/>
        </w:rPr>
        <w:drawing>
          <wp:inline distT="0" distB="0" distL="0" distR="0" wp14:anchorId="06D51416" wp14:editId="37703130">
            <wp:extent cx="3933190" cy="1200785"/>
            <wp:effectExtent l="0" t="0" r="0" b="0"/>
            <wp:docPr id="419" name="Рисунок 22" descr="диагностика сформированности навыков учебной деятельности, самоконтр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диагностика сформированности навыков учебной деятельности, самоконтроль"/>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933190" cy="1200785"/>
                    </a:xfrm>
                    <a:prstGeom prst="rect">
                      <a:avLst/>
                    </a:prstGeom>
                    <a:noFill/>
                    <a:ln>
                      <a:noFill/>
                    </a:ln>
                  </pic:spPr>
                </pic:pic>
              </a:graphicData>
            </a:graphic>
          </wp:inline>
        </w:drawing>
      </w:r>
    </w:p>
    <w:p w:rsidR="00D65A3E" w:rsidRPr="00D65A3E" w:rsidRDefault="00D65A3E" w:rsidP="00D65A3E">
      <w:pPr>
        <w:autoSpaceDN w:val="0"/>
        <w:spacing w:before="100" w:beforeAutospacing="1" w:after="100" w:afterAutospacing="1" w:line="240" w:lineRule="auto"/>
        <w:rPr>
          <w:rFonts w:ascii="Times New Roman" w:eastAsia="Calibri" w:hAnsi="Times New Roman" w:cs="Times New Roman"/>
          <w:sz w:val="24"/>
          <w:szCs w:val="24"/>
        </w:rPr>
      </w:pPr>
      <w:r w:rsidRPr="00D65A3E">
        <w:rPr>
          <w:rFonts w:ascii="Times New Roman" w:eastAsia="Calibri" w:hAnsi="Times New Roman" w:cs="Times New Roman"/>
          <w:sz w:val="24"/>
          <w:szCs w:val="24"/>
        </w:rPr>
        <w:t>2. "Теперь поставьте карандаш на следующую точку. Приготовились! Внимание! Одна клетка вверх. Одна клетка направо. Одна клетка вверх. Одна клетка направо. Одна клетка вниз. Одна клетка направо. Одна клетка вниз. Одна клетка направо. Одна клетка вверх. Одна направо. А теперь сами продолжайте рисовать тот же узор".</w:t>
      </w:r>
    </w:p>
    <w:p w:rsidR="00D65A3E" w:rsidRPr="00D65A3E" w:rsidRDefault="00D65A3E" w:rsidP="00D65A3E">
      <w:pPr>
        <w:autoSpaceDN w:val="0"/>
        <w:spacing w:before="100" w:beforeAutospacing="1" w:after="100" w:afterAutospacing="1" w:line="240" w:lineRule="auto"/>
        <w:rPr>
          <w:rFonts w:ascii="Times New Roman" w:eastAsia="Calibri" w:hAnsi="Times New Roman" w:cs="Times New Roman"/>
          <w:sz w:val="24"/>
          <w:szCs w:val="24"/>
        </w:rPr>
      </w:pPr>
      <w:r w:rsidRPr="00D65A3E">
        <w:rPr>
          <w:rFonts w:ascii="Times New Roman" w:eastAsia="Calibri" w:hAnsi="Times New Roman" w:cs="Times New Roman"/>
          <w:noProof/>
          <w:sz w:val="24"/>
          <w:szCs w:val="24"/>
          <w:lang w:eastAsia="ru-RU"/>
        </w:rPr>
        <w:drawing>
          <wp:inline distT="0" distB="0" distL="0" distR="0" wp14:anchorId="661BC3D2" wp14:editId="523430C5">
            <wp:extent cx="3933190" cy="1200785"/>
            <wp:effectExtent l="0" t="0" r="0" b="0"/>
            <wp:docPr id="420" name="Рисунок 21" descr="диагностика сформированности навыков учебной деятельности, самоконтр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диагностика сформированности навыков учебной деятельности, самоконтроль"/>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933190" cy="1200785"/>
                    </a:xfrm>
                    <a:prstGeom prst="rect">
                      <a:avLst/>
                    </a:prstGeom>
                    <a:noFill/>
                    <a:ln>
                      <a:noFill/>
                    </a:ln>
                  </pic:spPr>
                </pic:pic>
              </a:graphicData>
            </a:graphic>
          </wp:inline>
        </w:drawing>
      </w:r>
    </w:p>
    <w:p w:rsidR="00D65A3E" w:rsidRPr="00D65A3E" w:rsidRDefault="00D65A3E" w:rsidP="00D65A3E">
      <w:pPr>
        <w:autoSpaceDN w:val="0"/>
        <w:spacing w:before="100" w:beforeAutospacing="1" w:after="100" w:afterAutospacing="1" w:line="240" w:lineRule="auto"/>
        <w:rPr>
          <w:rFonts w:ascii="Times New Roman" w:eastAsia="Calibri" w:hAnsi="Times New Roman" w:cs="Times New Roman"/>
          <w:sz w:val="24"/>
          <w:szCs w:val="24"/>
        </w:rPr>
      </w:pPr>
      <w:r w:rsidRPr="00D65A3E">
        <w:rPr>
          <w:rFonts w:ascii="Times New Roman" w:eastAsia="Calibri" w:hAnsi="Times New Roman" w:cs="Times New Roman"/>
          <w:sz w:val="24"/>
          <w:szCs w:val="24"/>
        </w:rPr>
        <w:t>3. "Внимание! Три клетки вверх. Одна клетка направо. Две клетки вниз. Одна клетка направо. Две клетки вверх. Одна направо. Три клетки вниз. Одна клетка направо. Две клетки вверх. Одна клетка направо. Две клетки вниз. Одна клетка направо. Три клетки вверх. Теперь сами продолжайте рисовать этот узор".</w:t>
      </w:r>
    </w:p>
    <w:p w:rsidR="00D65A3E" w:rsidRPr="00D65A3E" w:rsidRDefault="00D65A3E" w:rsidP="00D65A3E">
      <w:pPr>
        <w:autoSpaceDN w:val="0"/>
        <w:spacing w:before="100" w:beforeAutospacing="1" w:after="100" w:afterAutospacing="1" w:line="240" w:lineRule="auto"/>
        <w:rPr>
          <w:rFonts w:ascii="Times New Roman" w:eastAsia="Calibri" w:hAnsi="Times New Roman" w:cs="Times New Roman"/>
          <w:sz w:val="24"/>
          <w:szCs w:val="24"/>
        </w:rPr>
      </w:pPr>
      <w:r w:rsidRPr="00D65A3E">
        <w:rPr>
          <w:rFonts w:ascii="Times New Roman" w:eastAsia="Calibri" w:hAnsi="Times New Roman" w:cs="Times New Roman"/>
          <w:noProof/>
          <w:sz w:val="24"/>
          <w:szCs w:val="24"/>
          <w:lang w:eastAsia="ru-RU"/>
        </w:rPr>
        <w:drawing>
          <wp:inline distT="0" distB="0" distL="0" distR="0" wp14:anchorId="373FDB78" wp14:editId="27D365A2">
            <wp:extent cx="3933190" cy="1200785"/>
            <wp:effectExtent l="0" t="0" r="0" b="0"/>
            <wp:docPr id="421" name="Рисунок 10" descr="диагностика сформированности навыков учебной деятельности, самоконтр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диагностика сформированности навыков учебной деятельности, самоконтроль"/>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933190" cy="1200785"/>
                    </a:xfrm>
                    <a:prstGeom prst="rect">
                      <a:avLst/>
                    </a:prstGeom>
                    <a:noFill/>
                    <a:ln>
                      <a:noFill/>
                    </a:ln>
                  </pic:spPr>
                </pic:pic>
              </a:graphicData>
            </a:graphic>
          </wp:inline>
        </w:drawing>
      </w:r>
    </w:p>
    <w:p w:rsidR="00D65A3E" w:rsidRPr="00D65A3E" w:rsidRDefault="00D65A3E" w:rsidP="00D65A3E">
      <w:pPr>
        <w:autoSpaceDN w:val="0"/>
        <w:spacing w:before="100" w:beforeAutospacing="1" w:after="100" w:afterAutospacing="1" w:line="240" w:lineRule="auto"/>
        <w:rPr>
          <w:rFonts w:ascii="Times New Roman" w:eastAsia="Calibri" w:hAnsi="Times New Roman" w:cs="Times New Roman"/>
          <w:sz w:val="24"/>
          <w:szCs w:val="24"/>
        </w:rPr>
      </w:pPr>
      <w:r w:rsidRPr="00D65A3E">
        <w:rPr>
          <w:rFonts w:ascii="Times New Roman" w:eastAsia="Calibri" w:hAnsi="Times New Roman" w:cs="Times New Roman"/>
          <w:sz w:val="24"/>
          <w:szCs w:val="24"/>
        </w:rPr>
        <w:t xml:space="preserve">4. "Поставьте карандаш на самую нижнюю точку. Внимание! Три клетки направо. Одна клетка вверх. Одна клетка налево (слово "налево" выделяется голосом). Две клетки вверх. Три клетки направо. Две клетки вниз. Одна клетка налево (слово "налево" опять выделяется </w:t>
      </w:r>
      <w:r w:rsidRPr="00D65A3E">
        <w:rPr>
          <w:rFonts w:ascii="Times New Roman" w:eastAsia="Calibri" w:hAnsi="Times New Roman" w:cs="Times New Roman"/>
          <w:sz w:val="24"/>
          <w:szCs w:val="24"/>
        </w:rPr>
        <w:lastRenderedPageBreak/>
        <w:t>голосом). Одна клетка вниз. Три клетки направо. Одна клетка вверх. Одна клетка налево. Две клетки вверх. Теперь сами продолжайте рисовать этот узор".</w:t>
      </w:r>
    </w:p>
    <w:p w:rsidR="00D65A3E" w:rsidRPr="00D65A3E" w:rsidRDefault="00D65A3E" w:rsidP="00D65A3E">
      <w:pPr>
        <w:autoSpaceDN w:val="0"/>
        <w:spacing w:before="100" w:beforeAutospacing="1" w:after="100" w:afterAutospacing="1" w:line="240" w:lineRule="auto"/>
        <w:rPr>
          <w:rFonts w:ascii="Times New Roman" w:eastAsia="Calibri" w:hAnsi="Times New Roman" w:cs="Times New Roman"/>
          <w:sz w:val="24"/>
          <w:szCs w:val="24"/>
        </w:rPr>
      </w:pPr>
      <w:r w:rsidRPr="00D65A3E">
        <w:rPr>
          <w:rFonts w:ascii="Times New Roman" w:eastAsia="Calibri" w:hAnsi="Times New Roman" w:cs="Times New Roman"/>
          <w:noProof/>
          <w:sz w:val="24"/>
          <w:szCs w:val="24"/>
          <w:lang w:eastAsia="ru-RU"/>
        </w:rPr>
        <w:drawing>
          <wp:inline distT="0" distB="0" distL="0" distR="0" wp14:anchorId="73EEC5ED" wp14:editId="2A2BF947">
            <wp:extent cx="4021455" cy="1266825"/>
            <wp:effectExtent l="0" t="0" r="0" b="9525"/>
            <wp:docPr id="422" name="Рисунок 7" descr="диагностика сформированности навыков учебной деятельности, самоконтро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диагностика сформированности навыков учебной деятельности, самоконтроль"/>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021455" cy="1266825"/>
                    </a:xfrm>
                    <a:prstGeom prst="rect">
                      <a:avLst/>
                    </a:prstGeom>
                    <a:noFill/>
                    <a:ln>
                      <a:noFill/>
                    </a:ln>
                  </pic:spPr>
                </pic:pic>
              </a:graphicData>
            </a:graphic>
          </wp:inline>
        </w:drawing>
      </w:r>
    </w:p>
    <w:p w:rsidR="00D65A3E" w:rsidRPr="00D65A3E" w:rsidRDefault="00D65A3E" w:rsidP="00D65A3E">
      <w:pPr>
        <w:autoSpaceDN w:val="0"/>
        <w:spacing w:before="100" w:beforeAutospacing="1" w:after="100" w:afterAutospacing="1" w:line="240" w:lineRule="auto"/>
        <w:rPr>
          <w:rFonts w:ascii="Times New Roman" w:eastAsia="Calibri" w:hAnsi="Times New Roman" w:cs="Times New Roman"/>
          <w:sz w:val="24"/>
          <w:szCs w:val="24"/>
        </w:rPr>
      </w:pPr>
      <w:r w:rsidRPr="00D65A3E">
        <w:rPr>
          <w:rFonts w:ascii="Times New Roman" w:eastAsia="Calibri" w:hAnsi="Times New Roman" w:cs="Times New Roman"/>
          <w:sz w:val="24"/>
          <w:szCs w:val="24"/>
        </w:rPr>
        <w:t>На самостоятельное выполнение каждого узора дается полторы-две минуты. Общее время проведения методики обычно составляет около 15 минут.</w:t>
      </w:r>
    </w:p>
    <w:p w:rsidR="00D65A3E" w:rsidRPr="00D65A3E" w:rsidRDefault="00D65A3E" w:rsidP="00D65A3E">
      <w:pPr>
        <w:autoSpaceDN w:val="0"/>
        <w:spacing w:before="100" w:beforeAutospacing="1" w:after="100" w:afterAutospacing="1" w:line="240" w:lineRule="auto"/>
        <w:rPr>
          <w:rFonts w:ascii="Times New Roman" w:eastAsia="Calibri" w:hAnsi="Times New Roman" w:cs="Times New Roman"/>
          <w:sz w:val="24"/>
          <w:szCs w:val="24"/>
        </w:rPr>
      </w:pPr>
      <w:r w:rsidRPr="00D65A3E">
        <w:rPr>
          <w:rFonts w:ascii="Times New Roman" w:eastAsia="Calibri" w:hAnsi="Times New Roman" w:cs="Times New Roman"/>
          <w:b/>
          <w:bCs/>
          <w:sz w:val="24"/>
          <w:szCs w:val="24"/>
        </w:rPr>
        <w:t>Анализ результатов.</w:t>
      </w:r>
    </w:p>
    <w:p w:rsidR="00D65A3E" w:rsidRPr="00D65A3E" w:rsidRDefault="00D65A3E" w:rsidP="00D65A3E">
      <w:pPr>
        <w:autoSpaceDN w:val="0"/>
        <w:spacing w:before="100" w:beforeAutospacing="1" w:after="100" w:afterAutospacing="1" w:line="240" w:lineRule="auto"/>
        <w:rPr>
          <w:rFonts w:ascii="Times New Roman" w:eastAsia="Calibri" w:hAnsi="Times New Roman" w:cs="Times New Roman"/>
          <w:sz w:val="24"/>
          <w:szCs w:val="24"/>
        </w:rPr>
      </w:pPr>
      <w:r w:rsidRPr="00D65A3E">
        <w:rPr>
          <w:rFonts w:ascii="Times New Roman" w:eastAsia="Calibri" w:hAnsi="Times New Roman" w:cs="Times New Roman"/>
          <w:sz w:val="24"/>
          <w:szCs w:val="24"/>
        </w:rPr>
        <w:t>Безошибочное воспроизведение узора - 4 балла. За 1-2 ошибки ставят 3 балла. За большее число ошибок - 2 балла. Если ошибок больше, чем правильно воспроизведенных участков, то ставится 1 балл.</w:t>
      </w:r>
      <w:r w:rsidRPr="00D65A3E">
        <w:rPr>
          <w:rFonts w:ascii="Times New Roman" w:eastAsia="Calibri" w:hAnsi="Times New Roman" w:cs="Times New Roman"/>
          <w:sz w:val="24"/>
          <w:szCs w:val="24"/>
        </w:rPr>
        <w:br/>
        <w:t>Если правильно воспроизведенных участков нет, то ставят 0 баллов. Указанным образом оцениваются три узора (один тренировочный). На основе полученных данных возможны следующие уровни выполнения:</w:t>
      </w:r>
    </w:p>
    <w:p w:rsidR="00D65A3E" w:rsidRPr="00D65A3E" w:rsidRDefault="00D65A3E" w:rsidP="00D65A3E">
      <w:pPr>
        <w:autoSpaceDN w:val="0"/>
        <w:spacing w:after="0" w:line="240" w:lineRule="auto"/>
        <w:rPr>
          <w:rFonts w:ascii="Times New Roman" w:eastAsia="Calibri" w:hAnsi="Times New Roman" w:cs="Times New Roman"/>
          <w:sz w:val="24"/>
          <w:szCs w:val="24"/>
        </w:rPr>
      </w:pPr>
      <w:r w:rsidRPr="00D65A3E">
        <w:rPr>
          <w:rFonts w:ascii="Times New Roman" w:eastAsia="Calibri" w:hAnsi="Times New Roman" w:cs="Times New Roman"/>
          <w:sz w:val="24"/>
          <w:szCs w:val="24"/>
        </w:rPr>
        <w:t>10-12 баллов - высокий;</w:t>
      </w:r>
      <w:r w:rsidRPr="00D65A3E">
        <w:rPr>
          <w:rFonts w:ascii="Times New Roman" w:eastAsia="Calibri" w:hAnsi="Times New Roman" w:cs="Times New Roman"/>
          <w:sz w:val="24"/>
          <w:szCs w:val="24"/>
        </w:rPr>
        <w:br/>
        <w:t>6-9 баллов - средний;</w:t>
      </w:r>
      <w:r w:rsidRPr="00D65A3E">
        <w:rPr>
          <w:rFonts w:ascii="Times New Roman" w:eastAsia="Calibri" w:hAnsi="Times New Roman" w:cs="Times New Roman"/>
          <w:sz w:val="24"/>
          <w:szCs w:val="24"/>
        </w:rPr>
        <w:br/>
        <w:t>3-5 баллов - низкий;</w:t>
      </w:r>
      <w:r w:rsidRPr="00D65A3E">
        <w:rPr>
          <w:rFonts w:ascii="Times New Roman" w:eastAsia="Calibri" w:hAnsi="Times New Roman" w:cs="Times New Roman"/>
          <w:sz w:val="24"/>
          <w:szCs w:val="24"/>
        </w:rPr>
        <w:br/>
        <w:t xml:space="preserve">0-2 балла - очень низкий. </w:t>
      </w:r>
    </w:p>
    <w:p w:rsidR="00D65A3E" w:rsidRPr="00D65A3E" w:rsidRDefault="00D65A3E" w:rsidP="00D65A3E">
      <w:pPr>
        <w:autoSpaceDN w:val="0"/>
        <w:spacing w:after="0" w:line="240" w:lineRule="auto"/>
        <w:rPr>
          <w:rFonts w:ascii="Times New Roman" w:eastAsia="Calibri" w:hAnsi="Times New Roman" w:cs="Times New Roman"/>
          <w:b/>
          <w:sz w:val="24"/>
          <w:szCs w:val="24"/>
        </w:rPr>
      </w:pPr>
    </w:p>
    <w:p w:rsidR="00D65A3E" w:rsidRPr="00D65A3E" w:rsidRDefault="00D65A3E" w:rsidP="00D65A3E">
      <w:pPr>
        <w:autoSpaceDN w:val="0"/>
        <w:jc w:val="center"/>
        <w:rPr>
          <w:rFonts w:ascii="Calibri" w:eastAsia="Calibri" w:hAnsi="Calibri" w:cs="Times New Roman"/>
        </w:rPr>
      </w:pPr>
      <w:r w:rsidRPr="00D65A3E">
        <w:rPr>
          <w:rFonts w:ascii="Calibri" w:eastAsia="Calibri" w:hAnsi="Calibri" w:cs="Times New Roman"/>
          <w:b/>
        </w:rPr>
        <w:t xml:space="preserve">Контрольная работа за 1 полугодие  </w:t>
      </w:r>
    </w:p>
    <w:p w:rsidR="00D65A3E" w:rsidRPr="00D65A3E" w:rsidRDefault="00D65A3E" w:rsidP="00D65A3E">
      <w:pPr>
        <w:autoSpaceDN w:val="0"/>
        <w:jc w:val="center"/>
        <w:rPr>
          <w:rFonts w:ascii="Calibri" w:eastAsia="Calibri" w:hAnsi="Calibri" w:cs="Times New Roman"/>
        </w:rPr>
      </w:pPr>
      <w:r w:rsidRPr="00D65A3E">
        <w:rPr>
          <w:rFonts w:ascii="Calibri" w:eastAsia="Calibri" w:hAnsi="Calibri" w:cs="Times New Roman"/>
        </w:rPr>
        <w:t>Фамилия, имя___________________________________________________</w:t>
      </w:r>
    </w:p>
    <w:p w:rsidR="00D65A3E" w:rsidRPr="00D65A3E" w:rsidRDefault="00D65A3E" w:rsidP="00D65A3E">
      <w:pPr>
        <w:autoSpaceDN w:val="0"/>
        <w:rPr>
          <w:rFonts w:ascii="Calibri" w:eastAsia="Calibri" w:hAnsi="Calibri" w:cs="Times New Roman"/>
        </w:rPr>
      </w:pPr>
      <w:r w:rsidRPr="00D65A3E">
        <w:rPr>
          <w:rFonts w:ascii="Calibri" w:eastAsia="Calibri" w:hAnsi="Calibri" w:cs="Times New Roman"/>
        </w:rPr>
        <w:t xml:space="preserve">1. Раскрась конфеты со словами, состоящими из одного слога:                                     </w:t>
      </w:r>
    </w:p>
    <w:p w:rsidR="00D65A3E" w:rsidRPr="00D65A3E" w:rsidRDefault="00D65A3E" w:rsidP="00D65A3E">
      <w:pPr>
        <w:autoSpaceDN w:val="0"/>
        <w:rPr>
          <w:rFonts w:ascii="Calibri" w:eastAsia="Calibri" w:hAnsi="Calibri" w:cs="Times New Roman"/>
        </w:rPr>
      </w:pPr>
      <w:r w:rsidRPr="00D65A3E">
        <w:rPr>
          <w:rFonts w:ascii="Calibri" w:eastAsia="Calibri" w:hAnsi="Calibri" w:cs="Times New Roman"/>
          <w:noProof/>
          <w:lang w:eastAsia="ru-RU"/>
        </w:rPr>
        <w:drawing>
          <wp:anchor distT="0" distB="0" distL="114300" distR="114300" simplePos="0" relativeHeight="251659264" behindDoc="0" locked="0" layoutInCell="1" allowOverlap="1" wp14:anchorId="7406ED16" wp14:editId="48C24C18">
            <wp:simplePos x="0" y="0"/>
            <wp:positionH relativeFrom="column">
              <wp:posOffset>2762250</wp:posOffset>
            </wp:positionH>
            <wp:positionV relativeFrom="paragraph">
              <wp:posOffset>112395</wp:posOffset>
            </wp:positionV>
            <wp:extent cx="1298575" cy="781050"/>
            <wp:effectExtent l="0" t="0" r="0" b="0"/>
            <wp:wrapNone/>
            <wp:docPr id="423" name="Рисунок 712" descr="конф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2" descr="конфета"/>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98575" cy="781050"/>
                    </a:xfrm>
                    <a:prstGeom prst="rect">
                      <a:avLst/>
                    </a:prstGeom>
                    <a:noFill/>
                  </pic:spPr>
                </pic:pic>
              </a:graphicData>
            </a:graphic>
            <wp14:sizeRelH relativeFrom="page">
              <wp14:pctWidth>0</wp14:pctWidth>
            </wp14:sizeRelH>
            <wp14:sizeRelV relativeFrom="page">
              <wp14:pctHeight>0</wp14:pctHeight>
            </wp14:sizeRelV>
          </wp:anchor>
        </w:drawing>
      </w:r>
      <w:r w:rsidRPr="00D65A3E">
        <w:rPr>
          <w:rFonts w:ascii="Calibri" w:eastAsia="Calibri" w:hAnsi="Calibri" w:cs="Times New Roman"/>
          <w:noProof/>
          <w:lang w:eastAsia="ru-RU"/>
        </w:rPr>
        <w:drawing>
          <wp:anchor distT="0" distB="0" distL="114300" distR="114300" simplePos="0" relativeHeight="251660288" behindDoc="0" locked="0" layoutInCell="1" allowOverlap="1" wp14:anchorId="60EE0C29" wp14:editId="275559C3">
            <wp:simplePos x="0" y="0"/>
            <wp:positionH relativeFrom="column">
              <wp:posOffset>5345430</wp:posOffset>
            </wp:positionH>
            <wp:positionV relativeFrom="paragraph">
              <wp:posOffset>88265</wp:posOffset>
            </wp:positionV>
            <wp:extent cx="1409700" cy="847725"/>
            <wp:effectExtent l="114300" t="342900" r="95250" b="333375"/>
            <wp:wrapNone/>
            <wp:docPr id="429" name="Рисунок 711" descr="конф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1" descr="конфета"/>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rot="2110926">
                      <a:off x="0" y="0"/>
                      <a:ext cx="1409700" cy="847725"/>
                    </a:xfrm>
                    <a:prstGeom prst="rect">
                      <a:avLst/>
                    </a:prstGeom>
                    <a:noFill/>
                  </pic:spPr>
                </pic:pic>
              </a:graphicData>
            </a:graphic>
            <wp14:sizeRelH relativeFrom="page">
              <wp14:pctWidth>0</wp14:pctWidth>
            </wp14:sizeRelH>
            <wp14:sizeRelV relativeFrom="page">
              <wp14:pctHeight>0</wp14:pctHeight>
            </wp14:sizeRelV>
          </wp:anchor>
        </w:drawing>
      </w:r>
      <w:r w:rsidRPr="00D65A3E">
        <w:rPr>
          <w:rFonts w:ascii="Calibri" w:eastAsia="Calibri" w:hAnsi="Calibri" w:cs="Times New Roman"/>
          <w:noProof/>
          <w:lang w:eastAsia="ru-RU"/>
        </w:rPr>
        <w:drawing>
          <wp:anchor distT="0" distB="0" distL="114300" distR="114300" simplePos="0" relativeHeight="251661312" behindDoc="0" locked="0" layoutInCell="1" allowOverlap="1" wp14:anchorId="106151A7" wp14:editId="008635E9">
            <wp:simplePos x="0" y="0"/>
            <wp:positionH relativeFrom="column">
              <wp:posOffset>4075430</wp:posOffset>
            </wp:positionH>
            <wp:positionV relativeFrom="paragraph">
              <wp:posOffset>57150</wp:posOffset>
            </wp:positionV>
            <wp:extent cx="1156970" cy="828675"/>
            <wp:effectExtent l="133350" t="209550" r="119380" b="219075"/>
            <wp:wrapNone/>
            <wp:docPr id="430" name="Рисунок 710" descr="конф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0" descr="конфета"/>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rot="1449385">
                      <a:off x="0" y="0"/>
                      <a:ext cx="1156970" cy="828675"/>
                    </a:xfrm>
                    <a:prstGeom prst="rect">
                      <a:avLst/>
                    </a:prstGeom>
                    <a:noFill/>
                  </pic:spPr>
                </pic:pic>
              </a:graphicData>
            </a:graphic>
            <wp14:sizeRelH relativeFrom="page">
              <wp14:pctWidth>0</wp14:pctWidth>
            </wp14:sizeRelH>
            <wp14:sizeRelV relativeFrom="page">
              <wp14:pctHeight>0</wp14:pctHeight>
            </wp14:sizeRelV>
          </wp:anchor>
        </w:drawing>
      </w:r>
      <w:r w:rsidRPr="00D65A3E">
        <w:rPr>
          <w:rFonts w:ascii="Calibri" w:eastAsia="Calibri" w:hAnsi="Calibri" w:cs="Times New Roman"/>
          <w:noProof/>
          <w:lang w:eastAsia="ru-RU"/>
        </w:rPr>
        <w:drawing>
          <wp:anchor distT="0" distB="0" distL="114300" distR="114300" simplePos="0" relativeHeight="251662336" behindDoc="0" locked="0" layoutInCell="1" allowOverlap="1" wp14:anchorId="37CECEA3" wp14:editId="13DA1664">
            <wp:simplePos x="0" y="0"/>
            <wp:positionH relativeFrom="column">
              <wp:posOffset>1240790</wp:posOffset>
            </wp:positionH>
            <wp:positionV relativeFrom="paragraph">
              <wp:posOffset>31115</wp:posOffset>
            </wp:positionV>
            <wp:extent cx="1526540" cy="918210"/>
            <wp:effectExtent l="114300" t="209550" r="111760" b="205740"/>
            <wp:wrapNone/>
            <wp:docPr id="431" name="Рисунок 709" descr="конф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9" descr="конфета"/>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rot="948990">
                      <a:off x="0" y="0"/>
                      <a:ext cx="1526540" cy="918210"/>
                    </a:xfrm>
                    <a:prstGeom prst="rect">
                      <a:avLst/>
                    </a:prstGeom>
                    <a:noFill/>
                  </pic:spPr>
                </pic:pic>
              </a:graphicData>
            </a:graphic>
            <wp14:sizeRelH relativeFrom="page">
              <wp14:pctWidth>0</wp14:pctWidth>
            </wp14:sizeRelH>
            <wp14:sizeRelV relativeFrom="page">
              <wp14:pctHeight>0</wp14:pctHeight>
            </wp14:sizeRelV>
          </wp:anchor>
        </w:drawing>
      </w:r>
      <w:r w:rsidRPr="00D65A3E">
        <w:rPr>
          <w:rFonts w:ascii="Calibri" w:eastAsia="Calibri" w:hAnsi="Calibri" w:cs="Times New Roman"/>
          <w:noProof/>
          <w:lang w:eastAsia="ru-RU"/>
        </w:rPr>
        <w:drawing>
          <wp:anchor distT="0" distB="0" distL="114300" distR="114300" simplePos="0" relativeHeight="251663360" behindDoc="0" locked="0" layoutInCell="1" allowOverlap="1" wp14:anchorId="3099AABC" wp14:editId="1237AED0">
            <wp:simplePos x="0" y="0"/>
            <wp:positionH relativeFrom="column">
              <wp:posOffset>-93980</wp:posOffset>
            </wp:positionH>
            <wp:positionV relativeFrom="paragraph">
              <wp:posOffset>78105</wp:posOffset>
            </wp:positionV>
            <wp:extent cx="1269365" cy="847725"/>
            <wp:effectExtent l="114300" t="285750" r="121285" b="276225"/>
            <wp:wrapNone/>
            <wp:docPr id="432" name="Рисунок 708" descr="конф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8" descr="конфета"/>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rot="1912910">
                      <a:off x="0" y="0"/>
                      <a:ext cx="1269365" cy="847725"/>
                    </a:xfrm>
                    <a:prstGeom prst="rect">
                      <a:avLst/>
                    </a:prstGeom>
                    <a:noFill/>
                  </pic:spPr>
                </pic:pic>
              </a:graphicData>
            </a:graphic>
            <wp14:sizeRelH relativeFrom="page">
              <wp14:pctWidth>0</wp14:pctWidth>
            </wp14:sizeRelH>
            <wp14:sizeRelV relativeFrom="page">
              <wp14:pctHeight>0</wp14:pctHeight>
            </wp14:sizeRelV>
          </wp:anchor>
        </w:drawing>
      </w:r>
      <w:r w:rsidRPr="00D65A3E">
        <w:rPr>
          <w:rFonts w:ascii="Calibri" w:eastAsia="Calibri" w:hAnsi="Calibri" w:cs="Times New Roman"/>
        </w:rPr>
        <w:t xml:space="preserve">         </w:t>
      </w:r>
    </w:p>
    <w:p w:rsidR="00D65A3E" w:rsidRPr="00D65A3E" w:rsidRDefault="00D65A3E" w:rsidP="00D65A3E">
      <w:pPr>
        <w:autoSpaceDN w:val="0"/>
        <w:rPr>
          <w:rFonts w:ascii="Calibri" w:eastAsia="Calibri" w:hAnsi="Calibri" w:cs="Times New Roman"/>
        </w:rPr>
      </w:pPr>
      <w:r w:rsidRPr="00D65A3E">
        <w:rPr>
          <w:rFonts w:ascii="Calibri" w:eastAsia="Calibri" w:hAnsi="Calibri" w:cs="Times New Roman"/>
        </w:rPr>
        <w:t xml:space="preserve">       май                                 блины                           воск                         кот                             ванна                                </w:t>
      </w:r>
    </w:p>
    <w:p w:rsidR="00D65A3E" w:rsidRPr="00D65A3E" w:rsidRDefault="00D65A3E" w:rsidP="00D65A3E">
      <w:pPr>
        <w:autoSpaceDN w:val="0"/>
        <w:rPr>
          <w:rFonts w:ascii="Calibri" w:eastAsia="Calibri" w:hAnsi="Calibri" w:cs="Times New Roman"/>
        </w:rPr>
      </w:pPr>
    </w:p>
    <w:p w:rsidR="00D65A3E" w:rsidRPr="00D65A3E" w:rsidRDefault="00D65A3E" w:rsidP="00D65A3E">
      <w:pPr>
        <w:autoSpaceDN w:val="0"/>
        <w:rPr>
          <w:rFonts w:ascii="Calibri" w:eastAsia="Calibri" w:hAnsi="Calibri" w:cs="Times New Roman"/>
        </w:rPr>
      </w:pPr>
      <w:r w:rsidRPr="00D65A3E">
        <w:rPr>
          <w:rFonts w:ascii="Calibri" w:eastAsia="Calibri" w:hAnsi="Calibri" w:cs="Times New Roman"/>
          <w:noProof/>
          <w:lang w:eastAsia="ru-RU"/>
        </w:rPr>
        <w:drawing>
          <wp:anchor distT="0" distB="0" distL="114300" distR="114300" simplePos="0" relativeHeight="251664384" behindDoc="0" locked="0" layoutInCell="1" allowOverlap="1" wp14:anchorId="7D3A2418" wp14:editId="3A87B850">
            <wp:simplePos x="0" y="0"/>
            <wp:positionH relativeFrom="column">
              <wp:posOffset>5191125</wp:posOffset>
            </wp:positionH>
            <wp:positionV relativeFrom="paragraph">
              <wp:posOffset>436880</wp:posOffset>
            </wp:positionV>
            <wp:extent cx="1371600" cy="922655"/>
            <wp:effectExtent l="0" t="0" r="0" b="0"/>
            <wp:wrapNone/>
            <wp:docPr id="433" name="Рисунок 707" descr="https://www.maam.ru/upload/blogs/39016699cb1f73f2a41f954ae27dc9a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7" descr="https://www.maam.ru/upload/blogs/39016699cb1f73f2a41f954ae27dc9aa.jpg.jp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371600" cy="922655"/>
                    </a:xfrm>
                    <a:prstGeom prst="rect">
                      <a:avLst/>
                    </a:prstGeom>
                    <a:noFill/>
                  </pic:spPr>
                </pic:pic>
              </a:graphicData>
            </a:graphic>
            <wp14:sizeRelH relativeFrom="page">
              <wp14:pctWidth>0</wp14:pctWidth>
            </wp14:sizeRelH>
            <wp14:sizeRelV relativeFrom="page">
              <wp14:pctHeight>0</wp14:pctHeight>
            </wp14:sizeRelV>
          </wp:anchor>
        </w:drawing>
      </w:r>
      <w:r w:rsidRPr="00D65A3E">
        <w:rPr>
          <w:rFonts w:ascii="Calibri" w:eastAsia="Calibri" w:hAnsi="Calibri" w:cs="Times New Roman"/>
          <w:noProof/>
          <w:lang w:eastAsia="ru-RU"/>
        </w:rPr>
        <w:drawing>
          <wp:anchor distT="0" distB="0" distL="114300" distR="114300" simplePos="0" relativeHeight="251665408" behindDoc="0" locked="0" layoutInCell="1" allowOverlap="1" wp14:anchorId="03B697D4" wp14:editId="0EEB4D6D">
            <wp:simplePos x="0" y="0"/>
            <wp:positionH relativeFrom="column">
              <wp:posOffset>3952875</wp:posOffset>
            </wp:positionH>
            <wp:positionV relativeFrom="paragraph">
              <wp:posOffset>440690</wp:posOffset>
            </wp:positionV>
            <wp:extent cx="1106170" cy="923925"/>
            <wp:effectExtent l="0" t="0" r="0" b="9525"/>
            <wp:wrapNone/>
            <wp:docPr id="434" name="Рисунок 702" descr="https://www.maam.ru/upload/blogs/39016699cb1f73f2a41f954ae27dc9a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2" descr="https://www.maam.ru/upload/blogs/39016699cb1f73f2a41f954ae27dc9aa.jpg.jp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06170" cy="923925"/>
                    </a:xfrm>
                    <a:prstGeom prst="rect">
                      <a:avLst/>
                    </a:prstGeom>
                    <a:noFill/>
                  </pic:spPr>
                </pic:pic>
              </a:graphicData>
            </a:graphic>
            <wp14:sizeRelH relativeFrom="page">
              <wp14:pctWidth>0</wp14:pctWidth>
            </wp14:sizeRelH>
            <wp14:sizeRelV relativeFrom="page">
              <wp14:pctHeight>0</wp14:pctHeight>
            </wp14:sizeRelV>
          </wp:anchor>
        </w:drawing>
      </w:r>
      <w:r w:rsidRPr="00D65A3E">
        <w:rPr>
          <w:rFonts w:ascii="Calibri" w:eastAsia="Calibri" w:hAnsi="Calibri" w:cs="Times New Roman"/>
          <w:noProof/>
          <w:lang w:eastAsia="ru-RU"/>
        </w:rPr>
        <w:drawing>
          <wp:anchor distT="0" distB="0" distL="114300" distR="114300" simplePos="0" relativeHeight="251666432" behindDoc="0" locked="0" layoutInCell="1" allowOverlap="1" wp14:anchorId="740604EB" wp14:editId="25F79FA9">
            <wp:simplePos x="0" y="0"/>
            <wp:positionH relativeFrom="column">
              <wp:posOffset>2600325</wp:posOffset>
            </wp:positionH>
            <wp:positionV relativeFrom="paragraph">
              <wp:posOffset>440055</wp:posOffset>
            </wp:positionV>
            <wp:extent cx="1106170" cy="923925"/>
            <wp:effectExtent l="0" t="0" r="0" b="9525"/>
            <wp:wrapNone/>
            <wp:docPr id="435" name="Рисунок 701" descr="https://www.maam.ru/upload/blogs/39016699cb1f73f2a41f954ae27dc9a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1" descr="https://www.maam.ru/upload/blogs/39016699cb1f73f2a41f954ae27dc9aa.jpg.jp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06170" cy="923925"/>
                    </a:xfrm>
                    <a:prstGeom prst="rect">
                      <a:avLst/>
                    </a:prstGeom>
                    <a:noFill/>
                  </pic:spPr>
                </pic:pic>
              </a:graphicData>
            </a:graphic>
            <wp14:sizeRelH relativeFrom="page">
              <wp14:pctWidth>0</wp14:pctWidth>
            </wp14:sizeRelH>
            <wp14:sizeRelV relativeFrom="page">
              <wp14:pctHeight>0</wp14:pctHeight>
            </wp14:sizeRelV>
          </wp:anchor>
        </w:drawing>
      </w:r>
      <w:r w:rsidRPr="00D65A3E">
        <w:rPr>
          <w:rFonts w:ascii="Calibri" w:eastAsia="Calibri" w:hAnsi="Calibri" w:cs="Times New Roman"/>
          <w:noProof/>
          <w:lang w:eastAsia="ru-RU"/>
        </w:rPr>
        <w:drawing>
          <wp:anchor distT="0" distB="0" distL="114300" distR="114300" simplePos="0" relativeHeight="251667456" behindDoc="0" locked="0" layoutInCell="1" allowOverlap="1" wp14:anchorId="27B4ECA4" wp14:editId="62E705AD">
            <wp:simplePos x="0" y="0"/>
            <wp:positionH relativeFrom="column">
              <wp:posOffset>1304925</wp:posOffset>
            </wp:positionH>
            <wp:positionV relativeFrom="paragraph">
              <wp:posOffset>440690</wp:posOffset>
            </wp:positionV>
            <wp:extent cx="1106170" cy="923925"/>
            <wp:effectExtent l="0" t="0" r="0" b="9525"/>
            <wp:wrapNone/>
            <wp:docPr id="436" name="Рисунок 700" descr="https://www.maam.ru/upload/blogs/39016699cb1f73f2a41f954ae27dc9a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0" descr="https://www.maam.ru/upload/blogs/39016699cb1f73f2a41f954ae27dc9aa.jpg.jp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06170" cy="923925"/>
                    </a:xfrm>
                    <a:prstGeom prst="rect">
                      <a:avLst/>
                    </a:prstGeom>
                    <a:noFill/>
                  </pic:spPr>
                </pic:pic>
              </a:graphicData>
            </a:graphic>
            <wp14:sizeRelH relativeFrom="page">
              <wp14:pctWidth>0</wp14:pctWidth>
            </wp14:sizeRelH>
            <wp14:sizeRelV relativeFrom="page">
              <wp14:pctHeight>0</wp14:pctHeight>
            </wp14:sizeRelV>
          </wp:anchor>
        </w:drawing>
      </w:r>
      <w:r w:rsidRPr="00D65A3E">
        <w:rPr>
          <w:rFonts w:ascii="Calibri" w:eastAsia="Calibri" w:hAnsi="Calibri" w:cs="Times New Roman"/>
          <w:noProof/>
          <w:lang w:eastAsia="ru-RU"/>
        </w:rPr>
        <w:drawing>
          <wp:anchor distT="0" distB="0" distL="114300" distR="114300" simplePos="0" relativeHeight="251668480" behindDoc="0" locked="0" layoutInCell="1" allowOverlap="1" wp14:anchorId="53D19D3B" wp14:editId="2B89C30A">
            <wp:simplePos x="0" y="0"/>
            <wp:positionH relativeFrom="column">
              <wp:posOffset>0</wp:posOffset>
            </wp:positionH>
            <wp:positionV relativeFrom="paragraph">
              <wp:posOffset>438150</wp:posOffset>
            </wp:positionV>
            <wp:extent cx="1106170" cy="923925"/>
            <wp:effectExtent l="0" t="0" r="0" b="9525"/>
            <wp:wrapNone/>
            <wp:docPr id="437" name="Рисунок 698" descr="https://www.maam.ru/upload/blogs/39016699cb1f73f2a41f954ae27dc9a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8" descr="https://www.maam.ru/upload/blogs/39016699cb1f73f2a41f954ae27dc9aa.jpg.jp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06170" cy="923925"/>
                    </a:xfrm>
                    <a:prstGeom prst="rect">
                      <a:avLst/>
                    </a:prstGeom>
                    <a:noFill/>
                  </pic:spPr>
                </pic:pic>
              </a:graphicData>
            </a:graphic>
            <wp14:sizeRelH relativeFrom="page">
              <wp14:pctWidth>0</wp14:pctWidth>
            </wp14:sizeRelH>
            <wp14:sizeRelV relativeFrom="page">
              <wp14:pctHeight>0</wp14:pctHeight>
            </wp14:sizeRelV>
          </wp:anchor>
        </w:drawing>
      </w:r>
      <w:r w:rsidRPr="00D65A3E">
        <w:rPr>
          <w:rFonts w:ascii="Calibri" w:eastAsia="Calibri" w:hAnsi="Calibri" w:cs="Times New Roman"/>
        </w:rPr>
        <w:t>2.</w:t>
      </w:r>
      <w:r w:rsidRPr="00D65A3E">
        <w:rPr>
          <w:rFonts w:ascii="Calibri" w:eastAsia="Calibri" w:hAnsi="Calibri" w:cs="Times New Roman"/>
          <w:noProof/>
        </w:rPr>
        <w:t xml:space="preserve"> </w:t>
      </w:r>
      <w:r w:rsidRPr="00D65A3E">
        <w:rPr>
          <w:rFonts w:ascii="Calibri" w:eastAsia="Calibri" w:hAnsi="Calibri" w:cs="Times New Roman"/>
        </w:rPr>
        <w:t>Раздели слова на слоги, поставь ударение. Соедини каждый мешок с нужной схемой. Раскрась жёлтым мешки, в названии которых все</w:t>
      </w:r>
      <w:r w:rsidRPr="00D65A3E">
        <w:rPr>
          <w:rFonts w:ascii="Calibri" w:eastAsia="Calibri" w:hAnsi="Calibri" w:cs="Times New Roman"/>
          <w:u w:val="single"/>
        </w:rPr>
        <w:t xml:space="preserve"> согласные звонкие</w:t>
      </w:r>
      <w:r w:rsidRPr="00D65A3E">
        <w:rPr>
          <w:rFonts w:ascii="Calibri" w:eastAsia="Calibri" w:hAnsi="Calibri" w:cs="Times New Roman"/>
        </w:rPr>
        <w:t xml:space="preserve">:  </w:t>
      </w:r>
    </w:p>
    <w:p w:rsidR="00D65A3E" w:rsidRPr="00D65A3E" w:rsidRDefault="00D65A3E" w:rsidP="00D65A3E">
      <w:pPr>
        <w:autoSpaceDN w:val="0"/>
        <w:rPr>
          <w:rFonts w:ascii="Calibri" w:eastAsia="Calibri" w:hAnsi="Calibri" w:cs="Times New Roman"/>
        </w:rPr>
      </w:pPr>
    </w:p>
    <w:p w:rsidR="00D65A3E" w:rsidRPr="00D65A3E" w:rsidRDefault="00D65A3E" w:rsidP="00D65A3E">
      <w:pPr>
        <w:autoSpaceDN w:val="0"/>
        <w:rPr>
          <w:rFonts w:ascii="Calibri" w:eastAsia="Calibri" w:hAnsi="Calibri" w:cs="Times New Roman"/>
        </w:rPr>
      </w:pPr>
      <w:r w:rsidRPr="00D65A3E">
        <w:rPr>
          <w:rFonts w:ascii="Calibri" w:eastAsia="Calibri" w:hAnsi="Calibri" w:cs="Times New Roman"/>
        </w:rPr>
        <w:t xml:space="preserve">     умный                    спокойный                    добрый                  красивый                   терпеливый                           </w:t>
      </w:r>
    </w:p>
    <w:p w:rsidR="00D65A3E" w:rsidRPr="00D65A3E" w:rsidRDefault="00D65A3E" w:rsidP="00D65A3E">
      <w:pPr>
        <w:autoSpaceDN w:val="0"/>
        <w:rPr>
          <w:rFonts w:ascii="Calibri" w:eastAsia="Calibri" w:hAnsi="Calibri" w:cs="Times New Roman"/>
        </w:rPr>
      </w:pPr>
    </w:p>
    <w:p w:rsidR="00D65A3E" w:rsidRPr="00D65A3E" w:rsidRDefault="00D65A3E" w:rsidP="00D65A3E">
      <w:pPr>
        <w:autoSpaceDN w:val="0"/>
        <w:rPr>
          <w:rFonts w:ascii="Calibri" w:eastAsia="Calibri" w:hAnsi="Calibri" w:cs="Times New Roman"/>
          <w:b/>
        </w:rPr>
      </w:pPr>
      <w:r w:rsidRPr="00D65A3E">
        <w:rPr>
          <w:rFonts w:ascii="Calibri" w:eastAsia="Calibri" w:hAnsi="Calibri" w:cs="Times New Roman"/>
          <w:noProof/>
          <w:lang w:eastAsia="ru-RU"/>
        </w:rPr>
        <mc:AlternateContent>
          <mc:Choice Requires="wps">
            <w:drawing>
              <wp:anchor distT="0" distB="0" distL="114300" distR="114300" simplePos="0" relativeHeight="251686912" behindDoc="0" locked="0" layoutInCell="1" allowOverlap="1" wp14:anchorId="5F0C31F8" wp14:editId="71E5E10A">
                <wp:simplePos x="0" y="0"/>
                <wp:positionH relativeFrom="column">
                  <wp:posOffset>3905250</wp:posOffset>
                </wp:positionH>
                <wp:positionV relativeFrom="paragraph">
                  <wp:posOffset>195580</wp:posOffset>
                </wp:positionV>
                <wp:extent cx="0" cy="466725"/>
                <wp:effectExtent l="0" t="0" r="19050" b="9525"/>
                <wp:wrapNone/>
                <wp:docPr id="428" name="Прямая соединительная линия 24"/>
                <wp:cNvGraphicFramePr/>
                <a:graphic xmlns:a="http://schemas.openxmlformats.org/drawingml/2006/main">
                  <a:graphicData uri="http://schemas.microsoft.com/office/word/2010/wordprocessingShape">
                    <wps:wsp>
                      <wps:cNvCnPr/>
                      <wps:spPr>
                        <a:xfrm>
                          <a:off x="0" y="0"/>
                          <a:ext cx="0" cy="466725"/>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7A8EDB12" id="Прямая соединительная линия 2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07.5pt,15.4pt" to="307.5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" strokecolor="windowText" strokeweight="1.5pt"/>
            </w:pict>
          </mc:Fallback>
        </mc:AlternateContent>
      </w:r>
      <w:r w:rsidRPr="00D65A3E">
        <w:rPr>
          <w:rFonts w:ascii="Calibri" w:eastAsia="Calibri" w:hAnsi="Calibri" w:cs="Times New Roman"/>
          <w:noProof/>
          <w:lang w:eastAsia="ru-RU"/>
        </w:rPr>
        <mc:AlternateContent>
          <mc:Choice Requires="wps">
            <w:drawing>
              <wp:anchor distT="0" distB="0" distL="114300" distR="114300" simplePos="0" relativeHeight="251687936" behindDoc="0" locked="0" layoutInCell="1" allowOverlap="1" wp14:anchorId="1AF736B2" wp14:editId="18F9FA19">
                <wp:simplePos x="0" y="0"/>
                <wp:positionH relativeFrom="column">
                  <wp:posOffset>4429125</wp:posOffset>
                </wp:positionH>
                <wp:positionV relativeFrom="paragraph">
                  <wp:posOffset>195580</wp:posOffset>
                </wp:positionV>
                <wp:extent cx="0" cy="466725"/>
                <wp:effectExtent l="0" t="0" r="19050" b="9525"/>
                <wp:wrapNone/>
                <wp:docPr id="427" name="Прямая соединительная линия 25"/>
                <wp:cNvGraphicFramePr/>
                <a:graphic xmlns:a="http://schemas.openxmlformats.org/drawingml/2006/main">
                  <a:graphicData uri="http://schemas.microsoft.com/office/word/2010/wordprocessingShape">
                    <wps:wsp>
                      <wps:cNvCnPr/>
                      <wps:spPr>
                        <a:xfrm>
                          <a:off x="0" y="0"/>
                          <a:ext cx="0" cy="466725"/>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441BAC98" id="Прямая соединительная линия 2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48.75pt,15.4pt" to="348.75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" strokecolor="windowText" strokeweight="1.5pt"/>
            </w:pict>
          </mc:Fallback>
        </mc:AlternateContent>
      </w:r>
      <w:r w:rsidRPr="00D65A3E">
        <w:rPr>
          <w:rFonts w:ascii="Calibri" w:eastAsia="Calibri" w:hAnsi="Calibri" w:cs="Times New Roman"/>
          <w:noProof/>
          <w:lang w:eastAsia="ru-RU"/>
        </w:rPr>
        <mc:AlternateContent>
          <mc:Choice Requires="wps">
            <w:drawing>
              <wp:anchor distT="0" distB="0" distL="114300" distR="114300" simplePos="0" relativeHeight="251688960" behindDoc="0" locked="0" layoutInCell="1" allowOverlap="1" wp14:anchorId="48FC43BC" wp14:editId="10BF550C">
                <wp:simplePos x="0" y="0"/>
                <wp:positionH relativeFrom="column">
                  <wp:posOffset>1457325</wp:posOffset>
                </wp:positionH>
                <wp:positionV relativeFrom="paragraph">
                  <wp:posOffset>195580</wp:posOffset>
                </wp:positionV>
                <wp:extent cx="0" cy="466725"/>
                <wp:effectExtent l="0" t="0" r="19050" b="9525"/>
                <wp:wrapNone/>
                <wp:docPr id="426" name="Прямая соединительная линия 22"/>
                <wp:cNvGraphicFramePr/>
                <a:graphic xmlns:a="http://schemas.openxmlformats.org/drawingml/2006/main">
                  <a:graphicData uri="http://schemas.microsoft.com/office/word/2010/wordprocessingShape">
                    <wps:wsp>
                      <wps:cNvCnPr/>
                      <wps:spPr>
                        <a:xfrm>
                          <a:off x="0" y="0"/>
                          <a:ext cx="0" cy="466725"/>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7EDE6C9D" id="Прямая соединительная линия 2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14.75pt,15.4pt" to="114.75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" strokecolor="windowText" strokeweight="1.5pt"/>
            </w:pict>
          </mc:Fallback>
        </mc:AlternateContent>
      </w:r>
      <w:r w:rsidRPr="00D65A3E">
        <w:rPr>
          <w:rFonts w:ascii="Calibri" w:eastAsia="Calibri" w:hAnsi="Calibri" w:cs="Times New Roman"/>
          <w:noProof/>
          <w:lang w:eastAsia="ru-RU"/>
        </w:rPr>
        <mc:AlternateContent>
          <mc:Choice Requires="wps">
            <w:drawing>
              <wp:anchor distT="0" distB="0" distL="114300" distR="114300" simplePos="0" relativeHeight="251689984" behindDoc="0" locked="0" layoutInCell="1" allowOverlap="1" wp14:anchorId="172E675B" wp14:editId="6A3FD829">
                <wp:simplePos x="0" y="0"/>
                <wp:positionH relativeFrom="column">
                  <wp:posOffset>3371850</wp:posOffset>
                </wp:positionH>
                <wp:positionV relativeFrom="paragraph">
                  <wp:posOffset>338455</wp:posOffset>
                </wp:positionV>
                <wp:extent cx="1619885" cy="179705"/>
                <wp:effectExtent l="0" t="0" r="18415" b="10795"/>
                <wp:wrapNone/>
                <wp:docPr id="425" name="Прямоугольник 23"/>
                <wp:cNvGraphicFramePr/>
                <a:graphic xmlns:a="http://schemas.openxmlformats.org/drawingml/2006/main">
                  <a:graphicData uri="http://schemas.microsoft.com/office/word/2010/wordprocessingShape">
                    <wps:wsp>
                      <wps:cNvSpPr/>
                      <wps:spPr>
                        <a:xfrm>
                          <a:off x="0" y="0"/>
                          <a:ext cx="1619885" cy="17970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5FD12" id="Прямоугольник 23" o:spid="_x0000_s1026" style="position:absolute;margin-left:265.5pt;margin-top:26.65pt;width:127.55pt;height:14.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" filled="f" strokecolor="windowText" strokeweight="1.5pt"/>
            </w:pict>
          </mc:Fallback>
        </mc:AlternateContent>
      </w:r>
      <w:r w:rsidRPr="00D65A3E">
        <w:rPr>
          <w:rFonts w:ascii="Calibri" w:eastAsia="Calibri" w:hAnsi="Calibri" w:cs="Times New Roman"/>
          <w:noProof/>
          <w:lang w:eastAsia="ru-RU"/>
        </w:rPr>
        <mc:AlternateContent>
          <mc:Choice Requires="wps">
            <w:drawing>
              <wp:anchor distT="0" distB="0" distL="114300" distR="114300" simplePos="0" relativeHeight="251691008" behindDoc="0" locked="0" layoutInCell="1" allowOverlap="1" wp14:anchorId="2E548F63" wp14:editId="7D0D916B">
                <wp:simplePos x="0" y="0"/>
                <wp:positionH relativeFrom="column">
                  <wp:posOffset>904875</wp:posOffset>
                </wp:positionH>
                <wp:positionV relativeFrom="paragraph">
                  <wp:posOffset>309880</wp:posOffset>
                </wp:positionV>
                <wp:extent cx="1080135" cy="179705"/>
                <wp:effectExtent l="0" t="0" r="24765" b="10795"/>
                <wp:wrapNone/>
                <wp:docPr id="424" name="Прямоугольник 21"/>
                <wp:cNvGraphicFramePr/>
                <a:graphic xmlns:a="http://schemas.openxmlformats.org/drawingml/2006/main">
                  <a:graphicData uri="http://schemas.microsoft.com/office/word/2010/wordprocessingShape">
                    <wps:wsp>
                      <wps:cNvSpPr/>
                      <wps:spPr>
                        <a:xfrm>
                          <a:off x="0" y="0"/>
                          <a:ext cx="1079500" cy="17970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F9514" id="Прямоугольник 21" o:spid="_x0000_s1026" style="position:absolute;margin-left:71.25pt;margin-top:24.4pt;width:85.05pt;height:14.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" filled="f" strokecolor="windowText" strokeweight="1.5pt"/>
            </w:pict>
          </mc:Fallback>
        </mc:AlternateContent>
      </w:r>
      <w:r w:rsidRPr="00D65A3E">
        <w:rPr>
          <w:rFonts w:ascii="Calibri" w:eastAsia="Calibri" w:hAnsi="Calibri" w:cs="Times New Roman"/>
        </w:rPr>
        <w:t xml:space="preserve">                                </w:t>
      </w:r>
      <w:r w:rsidRPr="00D65A3E">
        <w:rPr>
          <w:rFonts w:ascii="Calibri" w:eastAsia="Calibri" w:hAnsi="Calibri" w:cs="Times New Roman"/>
          <w:b/>
        </w:rPr>
        <w:t>/                                                                           /</w:t>
      </w:r>
    </w:p>
    <w:p w:rsidR="00D65A3E" w:rsidRPr="00D65A3E" w:rsidRDefault="00D65A3E" w:rsidP="00D65A3E">
      <w:pPr>
        <w:autoSpaceDN w:val="0"/>
        <w:rPr>
          <w:rFonts w:ascii="Calibri" w:eastAsia="Calibri" w:hAnsi="Calibri" w:cs="Times New Roman"/>
        </w:rPr>
      </w:pPr>
      <w:r w:rsidRPr="00D65A3E">
        <w:rPr>
          <w:rFonts w:ascii="Calibri" w:eastAsia="Calibri" w:hAnsi="Calibri" w:cs="Times New Roman"/>
        </w:rPr>
        <w:t xml:space="preserve">           </w:t>
      </w:r>
    </w:p>
    <w:p w:rsidR="00D65A3E" w:rsidRPr="00D65A3E" w:rsidRDefault="00D65A3E" w:rsidP="00D65A3E">
      <w:pPr>
        <w:autoSpaceDN w:val="0"/>
        <w:spacing w:after="0"/>
        <w:rPr>
          <w:rFonts w:ascii="Calibri" w:eastAsia="Calibri" w:hAnsi="Calibri" w:cs="Times New Roman"/>
        </w:rPr>
      </w:pPr>
      <w:r w:rsidRPr="00D65A3E">
        <w:rPr>
          <w:rFonts w:ascii="Calibri" w:eastAsia="Calibri" w:hAnsi="Calibri" w:cs="Times New Roman"/>
          <w:noProof/>
          <w:lang w:eastAsia="ru-RU"/>
        </w:rPr>
        <w:drawing>
          <wp:anchor distT="0" distB="0" distL="114300" distR="114300" simplePos="0" relativeHeight="251669504" behindDoc="0" locked="0" layoutInCell="1" allowOverlap="1" wp14:anchorId="0C90A884" wp14:editId="249D7FFC">
            <wp:simplePos x="0" y="0"/>
            <wp:positionH relativeFrom="column">
              <wp:posOffset>866775</wp:posOffset>
            </wp:positionH>
            <wp:positionV relativeFrom="paragraph">
              <wp:posOffset>238760</wp:posOffset>
            </wp:positionV>
            <wp:extent cx="592455" cy="704850"/>
            <wp:effectExtent l="0" t="0" r="0" b="0"/>
            <wp:wrapNone/>
            <wp:docPr id="438" name="Рисунок 697" descr="https://st2.depositphotos.com/5934840/12153/v/950/depositphotos_121535940-stock-illustration-christmas-ball-ornament-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7" descr="https://st2.depositphotos.com/5934840/12153/v/950/depositphotos_121535940-stock-illustration-christmas-ball-ornament-icon.jp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92455" cy="704850"/>
                    </a:xfrm>
                    <a:prstGeom prst="rect">
                      <a:avLst/>
                    </a:prstGeom>
                    <a:noFill/>
                  </pic:spPr>
                </pic:pic>
              </a:graphicData>
            </a:graphic>
            <wp14:sizeRelH relativeFrom="page">
              <wp14:pctWidth>0</wp14:pctWidth>
            </wp14:sizeRelH>
            <wp14:sizeRelV relativeFrom="page">
              <wp14:pctHeight>0</wp14:pctHeight>
            </wp14:sizeRelV>
          </wp:anchor>
        </w:drawing>
      </w:r>
      <w:r w:rsidRPr="00D65A3E">
        <w:rPr>
          <w:rFonts w:ascii="Calibri" w:eastAsia="Calibri" w:hAnsi="Calibri" w:cs="Times New Roman"/>
          <w:noProof/>
          <w:lang w:eastAsia="ru-RU"/>
        </w:rPr>
        <w:drawing>
          <wp:anchor distT="0" distB="0" distL="114300" distR="114300" simplePos="0" relativeHeight="251670528" behindDoc="0" locked="0" layoutInCell="1" allowOverlap="1" wp14:anchorId="4943AA95" wp14:editId="43F3ED45">
            <wp:simplePos x="0" y="0"/>
            <wp:positionH relativeFrom="column">
              <wp:posOffset>1619885</wp:posOffset>
            </wp:positionH>
            <wp:positionV relativeFrom="paragraph">
              <wp:posOffset>327025</wp:posOffset>
            </wp:positionV>
            <wp:extent cx="704850" cy="592455"/>
            <wp:effectExtent l="0" t="0" r="0" b="0"/>
            <wp:wrapNone/>
            <wp:docPr id="439" name="Рисунок 696" descr="https://st2.depositphotos.com/5934840/12153/v/950/depositphotos_121535940-stock-illustration-christmas-ball-ornament-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6" descr="https://st2.depositphotos.com/5934840/12153/v/950/depositphotos_121535940-stock-illustration-christmas-ball-ornament-icon.jp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04850" cy="592455"/>
                    </a:xfrm>
                    <a:prstGeom prst="rect">
                      <a:avLst/>
                    </a:prstGeom>
                    <a:noFill/>
                  </pic:spPr>
                </pic:pic>
              </a:graphicData>
            </a:graphic>
            <wp14:sizeRelH relativeFrom="page">
              <wp14:pctWidth>0</wp14:pctWidth>
            </wp14:sizeRelH>
            <wp14:sizeRelV relativeFrom="page">
              <wp14:pctHeight>0</wp14:pctHeight>
            </wp14:sizeRelV>
          </wp:anchor>
        </w:drawing>
      </w:r>
      <w:r w:rsidRPr="00D65A3E">
        <w:rPr>
          <w:rFonts w:ascii="Calibri" w:eastAsia="Calibri" w:hAnsi="Calibri" w:cs="Times New Roman"/>
          <w:noProof/>
          <w:lang w:eastAsia="ru-RU"/>
        </w:rPr>
        <w:drawing>
          <wp:anchor distT="0" distB="0" distL="114300" distR="114300" simplePos="0" relativeHeight="251671552" behindDoc="0" locked="0" layoutInCell="1" allowOverlap="1" wp14:anchorId="7FE2536B" wp14:editId="28A72A88">
            <wp:simplePos x="0" y="0"/>
            <wp:positionH relativeFrom="column">
              <wp:posOffset>4401185</wp:posOffset>
            </wp:positionH>
            <wp:positionV relativeFrom="paragraph">
              <wp:posOffset>232410</wp:posOffset>
            </wp:positionV>
            <wp:extent cx="592455" cy="704850"/>
            <wp:effectExtent l="152400" t="114300" r="150495" b="114300"/>
            <wp:wrapNone/>
            <wp:docPr id="440" name="Рисунок 695" descr="https://st2.depositphotos.com/5934840/12153/v/950/depositphotos_121535940-stock-illustration-christmas-ball-ornament-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5" descr="https://st2.depositphotos.com/5934840/12153/v/950/depositphotos_121535940-stock-illustration-christmas-ball-ornament-icon.jp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rot="-1923610">
                      <a:off x="0" y="0"/>
                      <a:ext cx="592455" cy="704850"/>
                    </a:xfrm>
                    <a:prstGeom prst="rect">
                      <a:avLst/>
                    </a:prstGeom>
                    <a:noFill/>
                  </pic:spPr>
                </pic:pic>
              </a:graphicData>
            </a:graphic>
            <wp14:sizeRelH relativeFrom="page">
              <wp14:pctWidth>0</wp14:pctWidth>
            </wp14:sizeRelH>
            <wp14:sizeRelV relativeFrom="page">
              <wp14:pctHeight>0</wp14:pctHeight>
            </wp14:sizeRelV>
          </wp:anchor>
        </w:drawing>
      </w:r>
      <w:r w:rsidRPr="00D65A3E">
        <w:rPr>
          <w:rFonts w:ascii="Calibri" w:eastAsia="Calibri" w:hAnsi="Calibri" w:cs="Times New Roman"/>
          <w:noProof/>
          <w:lang w:eastAsia="ru-RU"/>
        </w:rPr>
        <w:drawing>
          <wp:anchor distT="0" distB="0" distL="114300" distR="114300" simplePos="0" relativeHeight="251672576" behindDoc="0" locked="0" layoutInCell="1" allowOverlap="1" wp14:anchorId="30176438" wp14:editId="0C6C96C2">
            <wp:simplePos x="0" y="0"/>
            <wp:positionH relativeFrom="column">
              <wp:posOffset>5315585</wp:posOffset>
            </wp:positionH>
            <wp:positionV relativeFrom="paragraph">
              <wp:posOffset>232410</wp:posOffset>
            </wp:positionV>
            <wp:extent cx="592455" cy="704850"/>
            <wp:effectExtent l="95250" t="76200" r="93345" b="76200"/>
            <wp:wrapNone/>
            <wp:docPr id="443" name="Рисунок 694" descr="https://st2.depositphotos.com/5934840/12153/v/950/depositphotos_121535940-stock-illustration-christmas-ball-ornament-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4" descr="https://st2.depositphotos.com/5934840/12153/v/950/depositphotos_121535940-stock-illustration-christmas-ball-ornament-icon.jp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rot="1015241" flipH="1">
                      <a:off x="0" y="0"/>
                      <a:ext cx="592455" cy="704850"/>
                    </a:xfrm>
                    <a:prstGeom prst="rect">
                      <a:avLst/>
                    </a:prstGeom>
                    <a:noFill/>
                  </pic:spPr>
                </pic:pic>
              </a:graphicData>
            </a:graphic>
            <wp14:sizeRelH relativeFrom="page">
              <wp14:pctWidth>0</wp14:pctWidth>
            </wp14:sizeRelH>
            <wp14:sizeRelV relativeFrom="page">
              <wp14:pctHeight>0</wp14:pctHeight>
            </wp14:sizeRelV>
          </wp:anchor>
        </w:drawing>
      </w:r>
      <w:r w:rsidRPr="00D65A3E">
        <w:rPr>
          <w:rFonts w:ascii="Calibri" w:eastAsia="Calibri" w:hAnsi="Calibri" w:cs="Times New Roman"/>
        </w:rPr>
        <w:t>3. Раскрась одинаковым цветом  шары с парными согласными. Для каждой пары бери другой цвет:</w:t>
      </w:r>
    </w:p>
    <w:p w:rsidR="00D65A3E" w:rsidRPr="00D65A3E" w:rsidRDefault="00D65A3E" w:rsidP="00D65A3E">
      <w:pPr>
        <w:autoSpaceDN w:val="0"/>
        <w:spacing w:after="0"/>
        <w:rPr>
          <w:rFonts w:ascii="Calibri" w:eastAsia="Calibri" w:hAnsi="Calibri" w:cs="Times New Roman"/>
        </w:rPr>
      </w:pPr>
      <w:r w:rsidRPr="00D65A3E">
        <w:rPr>
          <w:rFonts w:ascii="Calibri" w:eastAsia="Calibri" w:hAnsi="Calibri" w:cs="Times New Roman"/>
          <w:noProof/>
          <w:lang w:eastAsia="ru-RU"/>
        </w:rPr>
        <w:lastRenderedPageBreak/>
        <w:drawing>
          <wp:anchor distT="0" distB="0" distL="114300" distR="114300" simplePos="0" relativeHeight="251673600" behindDoc="0" locked="0" layoutInCell="1" allowOverlap="1" wp14:anchorId="3CE03EDC" wp14:editId="01D8421C">
            <wp:simplePos x="0" y="0"/>
            <wp:positionH relativeFrom="column">
              <wp:posOffset>6153150</wp:posOffset>
            </wp:positionH>
            <wp:positionV relativeFrom="paragraph">
              <wp:posOffset>59055</wp:posOffset>
            </wp:positionV>
            <wp:extent cx="592455" cy="704850"/>
            <wp:effectExtent l="114300" t="95250" r="112395" b="95250"/>
            <wp:wrapNone/>
            <wp:docPr id="444" name="Рисунок 693" descr="https://st2.depositphotos.com/5934840/12153/v/950/depositphotos_121535940-stock-illustration-christmas-ball-ornament-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descr="https://st2.depositphotos.com/5934840/12153/v/950/depositphotos_121535940-stock-illustration-christmas-ball-ornament-icon.jp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rot="1260357">
                      <a:off x="0" y="0"/>
                      <a:ext cx="592455" cy="704850"/>
                    </a:xfrm>
                    <a:prstGeom prst="rect">
                      <a:avLst/>
                    </a:prstGeom>
                    <a:noFill/>
                  </pic:spPr>
                </pic:pic>
              </a:graphicData>
            </a:graphic>
            <wp14:sizeRelH relativeFrom="page">
              <wp14:pctWidth>0</wp14:pctWidth>
            </wp14:sizeRelH>
            <wp14:sizeRelV relativeFrom="page">
              <wp14:pctHeight>0</wp14:pctHeight>
            </wp14:sizeRelV>
          </wp:anchor>
        </w:drawing>
      </w:r>
      <w:r w:rsidRPr="00D65A3E">
        <w:rPr>
          <w:rFonts w:ascii="Calibri" w:eastAsia="Calibri" w:hAnsi="Calibri" w:cs="Times New Roman"/>
          <w:noProof/>
          <w:lang w:eastAsia="ru-RU"/>
        </w:rPr>
        <w:drawing>
          <wp:anchor distT="0" distB="0" distL="114300" distR="114300" simplePos="0" relativeHeight="251675648" behindDoc="0" locked="0" layoutInCell="1" allowOverlap="1" wp14:anchorId="606CEAE3" wp14:editId="4D7BE194">
            <wp:simplePos x="0" y="0"/>
            <wp:positionH relativeFrom="column">
              <wp:posOffset>2486025</wp:posOffset>
            </wp:positionH>
            <wp:positionV relativeFrom="paragraph">
              <wp:posOffset>59055</wp:posOffset>
            </wp:positionV>
            <wp:extent cx="592455" cy="704850"/>
            <wp:effectExtent l="0" t="0" r="0" b="0"/>
            <wp:wrapNone/>
            <wp:docPr id="445" name="Рисунок 691" descr="https://st2.depositphotos.com/5934840/12153/v/950/depositphotos_121535940-stock-illustration-christmas-ball-ornament-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descr="https://st2.depositphotos.com/5934840/12153/v/950/depositphotos_121535940-stock-illustration-christmas-ball-ornament-icon.jp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92455" cy="704850"/>
                    </a:xfrm>
                    <a:prstGeom prst="rect">
                      <a:avLst/>
                    </a:prstGeom>
                    <a:noFill/>
                  </pic:spPr>
                </pic:pic>
              </a:graphicData>
            </a:graphic>
            <wp14:sizeRelH relativeFrom="page">
              <wp14:pctWidth>0</wp14:pctWidth>
            </wp14:sizeRelH>
            <wp14:sizeRelV relativeFrom="page">
              <wp14:pctHeight>0</wp14:pctHeight>
            </wp14:sizeRelV>
          </wp:anchor>
        </w:drawing>
      </w:r>
      <w:r w:rsidRPr="00D65A3E">
        <w:rPr>
          <w:rFonts w:ascii="Calibri" w:eastAsia="Calibri" w:hAnsi="Calibri" w:cs="Times New Roman"/>
          <w:noProof/>
          <w:lang w:eastAsia="ru-RU"/>
        </w:rPr>
        <w:drawing>
          <wp:anchor distT="0" distB="0" distL="114300" distR="114300" simplePos="0" relativeHeight="251676672" behindDoc="0" locked="0" layoutInCell="1" allowOverlap="1" wp14:anchorId="2489D6D0" wp14:editId="5702C08E">
            <wp:simplePos x="0" y="0"/>
            <wp:positionH relativeFrom="column">
              <wp:posOffset>3388360</wp:posOffset>
            </wp:positionH>
            <wp:positionV relativeFrom="paragraph">
              <wp:posOffset>180975</wp:posOffset>
            </wp:positionV>
            <wp:extent cx="704850" cy="592455"/>
            <wp:effectExtent l="0" t="0" r="0" b="0"/>
            <wp:wrapNone/>
            <wp:docPr id="446" name="Рисунок 677" descr="https://st2.depositphotos.com/5934840/12153/v/950/depositphotos_121535940-stock-illustration-christmas-ball-ornament-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7" descr="https://st2.depositphotos.com/5934840/12153/v/950/depositphotos_121535940-stock-illustration-christmas-ball-ornament-icon.jp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04850" cy="592455"/>
                    </a:xfrm>
                    <a:prstGeom prst="rect">
                      <a:avLst/>
                    </a:prstGeom>
                    <a:noFill/>
                  </pic:spPr>
                </pic:pic>
              </a:graphicData>
            </a:graphic>
            <wp14:sizeRelH relativeFrom="page">
              <wp14:pctWidth>0</wp14:pctWidth>
            </wp14:sizeRelH>
            <wp14:sizeRelV relativeFrom="page">
              <wp14:pctHeight>0</wp14:pctHeight>
            </wp14:sizeRelV>
          </wp:anchor>
        </w:drawing>
      </w:r>
      <w:r w:rsidRPr="00D65A3E">
        <w:rPr>
          <w:rFonts w:ascii="Calibri" w:eastAsia="Calibri" w:hAnsi="Calibri" w:cs="Times New Roman"/>
          <w:noProof/>
          <w:lang w:eastAsia="ru-RU"/>
        </w:rPr>
        <w:drawing>
          <wp:anchor distT="0" distB="0" distL="114300" distR="114300" simplePos="0" relativeHeight="251674624" behindDoc="0" locked="0" layoutInCell="1" allowOverlap="1" wp14:anchorId="1FA1DD02" wp14:editId="1FA84BE7">
            <wp:simplePos x="0" y="0"/>
            <wp:positionH relativeFrom="column">
              <wp:posOffset>-76200</wp:posOffset>
            </wp:positionH>
            <wp:positionV relativeFrom="paragraph">
              <wp:posOffset>57150</wp:posOffset>
            </wp:positionV>
            <wp:extent cx="592455" cy="704850"/>
            <wp:effectExtent l="0" t="0" r="0" b="0"/>
            <wp:wrapNone/>
            <wp:docPr id="447" name="Рисунок 692" descr="https://st2.depositphotos.com/5934840/12153/v/950/depositphotos_121535940-stock-illustration-christmas-ball-ornament-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descr="https://st2.depositphotos.com/5934840/12153/v/950/depositphotos_121535940-stock-illustration-christmas-ball-ornament-icon.jp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92455" cy="704850"/>
                    </a:xfrm>
                    <a:prstGeom prst="rect">
                      <a:avLst/>
                    </a:prstGeom>
                    <a:noFill/>
                  </pic:spPr>
                </pic:pic>
              </a:graphicData>
            </a:graphic>
            <wp14:sizeRelH relativeFrom="page">
              <wp14:pctWidth>0</wp14:pctWidth>
            </wp14:sizeRelH>
            <wp14:sizeRelV relativeFrom="page">
              <wp14:pctHeight>0</wp14:pctHeight>
            </wp14:sizeRelV>
          </wp:anchor>
        </w:drawing>
      </w:r>
    </w:p>
    <w:p w:rsidR="00D65A3E" w:rsidRPr="00D65A3E" w:rsidRDefault="00D65A3E" w:rsidP="00D65A3E">
      <w:pPr>
        <w:autoSpaceDN w:val="0"/>
        <w:spacing w:after="0"/>
        <w:rPr>
          <w:rFonts w:ascii="Calibri" w:eastAsia="Calibri" w:hAnsi="Calibri" w:cs="Times New Roman"/>
        </w:rPr>
      </w:pPr>
    </w:p>
    <w:p w:rsidR="00D65A3E" w:rsidRPr="00D65A3E" w:rsidRDefault="00D65A3E" w:rsidP="00D65A3E">
      <w:pPr>
        <w:autoSpaceDN w:val="0"/>
        <w:spacing w:after="120"/>
        <w:rPr>
          <w:rFonts w:ascii="Calibri" w:eastAsia="Calibri" w:hAnsi="Calibri" w:cs="Times New Roman"/>
          <w:b/>
        </w:rPr>
      </w:pPr>
      <w:r w:rsidRPr="00D65A3E">
        <w:rPr>
          <w:rFonts w:ascii="Calibri" w:eastAsia="Calibri" w:hAnsi="Calibri" w:cs="Times New Roman"/>
          <w:b/>
        </w:rPr>
        <w:t xml:space="preserve">   В                 Г              К            Р               Б                  Л             Ф             П</w:t>
      </w:r>
    </w:p>
    <w:p w:rsidR="00D65A3E" w:rsidRPr="00D65A3E" w:rsidRDefault="00D65A3E" w:rsidP="00D65A3E">
      <w:pPr>
        <w:autoSpaceDN w:val="0"/>
        <w:spacing w:after="120"/>
        <w:rPr>
          <w:rFonts w:ascii="Calibri" w:eastAsia="Calibri" w:hAnsi="Calibri" w:cs="Times New Roman"/>
        </w:rPr>
      </w:pPr>
    </w:p>
    <w:p w:rsidR="00D65A3E" w:rsidRPr="00D65A3E" w:rsidRDefault="00D65A3E" w:rsidP="00D65A3E">
      <w:pPr>
        <w:autoSpaceDN w:val="0"/>
        <w:spacing w:after="120"/>
        <w:rPr>
          <w:rFonts w:ascii="Calibri" w:eastAsia="Calibri" w:hAnsi="Calibri" w:cs="Times New Roman"/>
        </w:rPr>
      </w:pPr>
      <w:r w:rsidRPr="00D65A3E">
        <w:rPr>
          <w:rFonts w:ascii="Calibri" w:eastAsia="Calibri" w:hAnsi="Calibri" w:cs="Times New Roman"/>
        </w:rPr>
        <w:t xml:space="preserve">4. Из данных слов выпиши только те, где есть мягкий согласный, обозначь его зеленым кругом: </w:t>
      </w:r>
    </w:p>
    <w:p w:rsidR="00D65A3E" w:rsidRPr="00D65A3E" w:rsidRDefault="00D65A3E" w:rsidP="00D65A3E">
      <w:pPr>
        <w:autoSpaceDN w:val="0"/>
        <w:rPr>
          <w:rFonts w:ascii="Calibri" w:eastAsia="Calibri" w:hAnsi="Calibri" w:cs="Times New Roman"/>
        </w:rPr>
      </w:pPr>
      <w:r w:rsidRPr="00D65A3E">
        <w:rPr>
          <w:rFonts w:ascii="Calibri" w:eastAsia="Calibri" w:hAnsi="Calibri" w:cs="Times New Roman"/>
        </w:rPr>
        <w:t xml:space="preserve">                   волк,  лиса,  мишка,  барсук,   кабан,   филин</w:t>
      </w:r>
    </w:p>
    <w:p w:rsidR="00D65A3E" w:rsidRPr="00D65A3E" w:rsidRDefault="00D65A3E" w:rsidP="00D65A3E">
      <w:pPr>
        <w:autoSpaceDN w:val="0"/>
        <w:rPr>
          <w:rFonts w:ascii="Calibri" w:eastAsia="Calibri" w:hAnsi="Calibri" w:cs="Times New Roman"/>
        </w:rPr>
      </w:pPr>
      <w:r w:rsidRPr="00D65A3E">
        <w:rPr>
          <w:rFonts w:ascii="Calibri" w:eastAsia="Calibri" w:hAnsi="Calibri" w:cs="Times New Roman"/>
          <w:noProof/>
          <w:lang w:eastAsia="ru-RU"/>
        </w:rPr>
        <mc:AlternateContent>
          <mc:Choice Requires="wps">
            <w:drawing>
              <wp:anchor distT="0" distB="0" distL="114300" distR="114300" simplePos="0" relativeHeight="251692032" behindDoc="0" locked="0" layoutInCell="1" allowOverlap="1" wp14:anchorId="16749CE9" wp14:editId="12B44EC5">
                <wp:simplePos x="0" y="0"/>
                <wp:positionH relativeFrom="column">
                  <wp:posOffset>3495675</wp:posOffset>
                </wp:positionH>
                <wp:positionV relativeFrom="paragraph">
                  <wp:posOffset>200025</wp:posOffset>
                </wp:positionV>
                <wp:extent cx="2981325" cy="0"/>
                <wp:effectExtent l="0" t="0" r="9525" b="19050"/>
                <wp:wrapNone/>
                <wp:docPr id="3512" name="Прямая соединительная линия 698"/>
                <wp:cNvGraphicFramePr/>
                <a:graphic xmlns:a="http://schemas.openxmlformats.org/drawingml/2006/main">
                  <a:graphicData uri="http://schemas.microsoft.com/office/word/2010/wordprocessingShape">
                    <wps:wsp>
                      <wps:cNvCnPr/>
                      <wps:spPr>
                        <a:xfrm>
                          <a:off x="0" y="0"/>
                          <a:ext cx="29813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CAB97DA" id="Прямая соединительная линия 698"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75.25pt,15.75pt" to="510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" strokecolor="windowText"/>
            </w:pict>
          </mc:Fallback>
        </mc:AlternateContent>
      </w:r>
      <w:r w:rsidRPr="00D65A3E">
        <w:rPr>
          <w:rFonts w:ascii="Calibri" w:eastAsia="Calibri" w:hAnsi="Calibri" w:cs="Times New Roman"/>
          <w:noProof/>
          <w:lang w:eastAsia="ru-RU"/>
        </w:rPr>
        <mc:AlternateContent>
          <mc:Choice Requires="wps">
            <w:drawing>
              <wp:anchor distT="0" distB="0" distL="114300" distR="114300" simplePos="0" relativeHeight="251693056" behindDoc="0" locked="0" layoutInCell="1" allowOverlap="1" wp14:anchorId="2A3E90EB" wp14:editId="3D4A476F">
                <wp:simplePos x="0" y="0"/>
                <wp:positionH relativeFrom="column">
                  <wp:posOffset>3495675</wp:posOffset>
                </wp:positionH>
                <wp:positionV relativeFrom="paragraph">
                  <wp:posOffset>28575</wp:posOffset>
                </wp:positionV>
                <wp:extent cx="2981325" cy="0"/>
                <wp:effectExtent l="0" t="0" r="9525" b="19050"/>
                <wp:wrapNone/>
                <wp:docPr id="3511" name="Прямая соединительная линия 697"/>
                <wp:cNvGraphicFramePr/>
                <a:graphic xmlns:a="http://schemas.openxmlformats.org/drawingml/2006/main">
                  <a:graphicData uri="http://schemas.microsoft.com/office/word/2010/wordprocessingShape">
                    <wps:wsp>
                      <wps:cNvCnPr/>
                      <wps:spPr>
                        <a:xfrm>
                          <a:off x="0" y="0"/>
                          <a:ext cx="29813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9AE0692" id="Прямая соединительная линия 697"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75.25pt,2.25pt" to="510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" strokecolor="windowText"/>
            </w:pict>
          </mc:Fallback>
        </mc:AlternateContent>
      </w:r>
      <w:r w:rsidRPr="00D65A3E">
        <w:rPr>
          <w:rFonts w:ascii="Calibri" w:eastAsia="Calibri" w:hAnsi="Calibri" w:cs="Times New Roman"/>
          <w:noProof/>
          <w:lang w:eastAsia="ru-RU"/>
        </w:rPr>
        <mc:AlternateContent>
          <mc:Choice Requires="wpg">
            <w:drawing>
              <wp:anchor distT="0" distB="0" distL="114300" distR="114300" simplePos="0" relativeHeight="251694080" behindDoc="0" locked="0" layoutInCell="1" allowOverlap="1" wp14:anchorId="65A352C6" wp14:editId="45AB73E2">
                <wp:simplePos x="0" y="0"/>
                <wp:positionH relativeFrom="column">
                  <wp:posOffset>-76200</wp:posOffset>
                </wp:positionH>
                <wp:positionV relativeFrom="paragraph">
                  <wp:posOffset>28575</wp:posOffset>
                </wp:positionV>
                <wp:extent cx="3570605" cy="171450"/>
                <wp:effectExtent l="0" t="0" r="10795" b="19050"/>
                <wp:wrapNone/>
                <wp:docPr id="3509" name="Группа 693"/>
                <wp:cNvGraphicFramePr/>
                <a:graphic xmlns:a="http://schemas.openxmlformats.org/drawingml/2006/main">
                  <a:graphicData uri="http://schemas.microsoft.com/office/word/2010/wordprocessingGroup">
                    <wpg:wgp>
                      <wpg:cNvGrpSpPr/>
                      <wpg:grpSpPr>
                        <a:xfrm>
                          <a:off x="0" y="0"/>
                          <a:ext cx="3570605" cy="171450"/>
                          <a:chOff x="0" y="0"/>
                          <a:chExt cx="3570605" cy="171450"/>
                        </a:xfrm>
                      </wpg:grpSpPr>
                      <wps:wsp>
                        <wps:cNvPr id="448" name="Прямая соединительная линия 448"/>
                        <wps:cNvCnPr/>
                        <wps:spPr>
                          <a:xfrm>
                            <a:off x="0" y="0"/>
                            <a:ext cx="3570605" cy="0"/>
                          </a:xfrm>
                          <a:prstGeom prst="line">
                            <a:avLst/>
                          </a:prstGeom>
                          <a:noFill/>
                          <a:ln w="9525" cap="flat" cmpd="sng" algn="ctr">
                            <a:solidFill>
                              <a:sysClr val="windowText" lastClr="000000"/>
                            </a:solidFill>
                            <a:prstDash val="solid"/>
                          </a:ln>
                          <a:effectLst/>
                        </wps:spPr>
                        <wps:bodyPr/>
                      </wps:wsp>
                      <wps:wsp>
                        <wps:cNvPr id="449" name="Прямая соединительная линия 449"/>
                        <wps:cNvCnPr/>
                        <wps:spPr>
                          <a:xfrm>
                            <a:off x="0" y="171450"/>
                            <a:ext cx="3570605" cy="0"/>
                          </a:xfrm>
                          <a:prstGeom prst="line">
                            <a:avLst/>
                          </a:prstGeom>
                          <a:noFill/>
                          <a:ln w="952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0422B431" id="Группа 693" o:spid="_x0000_s1026" style="position:absolute;margin-left:-6pt;margin-top:2.25pt;width:281.15pt;height:13.5pt;z-index:251694080" coordsize="35706,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">
                <v:line id="Прямая соединительная линия 448" o:spid="_x0000_s1027" style="position:absolute;visibility:visible;mso-wrap-style:square" from="0,0" to="357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" strokecolor="windowText"/>
                <v:line id="Прямая соединительная линия 449" o:spid="_x0000_s1028" style="position:absolute;visibility:visible;mso-wrap-style:square" from="0,1714" to="35706,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" strokecolor="windowText"/>
              </v:group>
            </w:pict>
          </mc:Fallback>
        </mc:AlternateContent>
      </w:r>
      <w:r w:rsidRPr="00D65A3E">
        <w:rPr>
          <w:rFonts w:ascii="Calibri" w:eastAsia="Calibri" w:hAnsi="Calibri" w:cs="Times New Roman"/>
          <w:noProof/>
        </w:rPr>
        <w:t xml:space="preserve"> </w:t>
      </w:r>
    </w:p>
    <w:p w:rsidR="00D65A3E" w:rsidRPr="00D65A3E" w:rsidRDefault="00D65A3E" w:rsidP="00D65A3E">
      <w:pPr>
        <w:autoSpaceDN w:val="0"/>
        <w:rPr>
          <w:rFonts w:ascii="Calibri" w:eastAsia="Calibri" w:hAnsi="Calibri" w:cs="Times New Roman"/>
        </w:rPr>
      </w:pPr>
      <w:r w:rsidRPr="00D65A3E">
        <w:rPr>
          <w:rFonts w:ascii="Calibri" w:eastAsia="Calibri" w:hAnsi="Calibri" w:cs="Times New Roman"/>
          <w:noProof/>
          <w:lang w:eastAsia="ru-RU"/>
        </w:rPr>
        <w:drawing>
          <wp:anchor distT="0" distB="0" distL="114300" distR="114300" simplePos="0" relativeHeight="251677696" behindDoc="0" locked="0" layoutInCell="1" allowOverlap="1" wp14:anchorId="5D898BE7" wp14:editId="00C8FEDA">
            <wp:simplePos x="0" y="0"/>
            <wp:positionH relativeFrom="column">
              <wp:posOffset>3699510</wp:posOffset>
            </wp:positionH>
            <wp:positionV relativeFrom="paragraph">
              <wp:posOffset>9525</wp:posOffset>
            </wp:positionV>
            <wp:extent cx="2179320" cy="1506855"/>
            <wp:effectExtent l="0" t="0" r="0" b="0"/>
            <wp:wrapNone/>
            <wp:docPr id="450" name="Рисунок 676" descr="избуш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6" descr="избушка"/>
                    <pic:cNvPicPr>
                      <a:picLocks noChangeAspect="1" noChangeArrowheads="1"/>
                    </pic:cNvPicPr>
                  </pic:nvPicPr>
                  <pic:blipFill>
                    <a:blip>
                      <a:extLst>
                        <a:ext uri="{28A0092B-C50C-407E-A947-70E740481C1C}">
                          <a14:useLocalDpi xmlns:a14="http://schemas.microsoft.com/office/drawing/2010/main" val="0"/>
                        </a:ext>
                      </a:extLst>
                    </a:blip>
                    <a:srcRect b="12"/>
                    <a:stretch>
                      <a:fillRect/>
                    </a:stretch>
                  </pic:blipFill>
                  <pic:spPr bwMode="auto">
                    <a:xfrm>
                      <a:off x="0" y="0"/>
                      <a:ext cx="2179320" cy="1506855"/>
                    </a:xfrm>
                    <a:prstGeom prst="rect">
                      <a:avLst/>
                    </a:prstGeom>
                    <a:noFill/>
                  </pic:spPr>
                </pic:pic>
              </a:graphicData>
            </a:graphic>
            <wp14:sizeRelH relativeFrom="page">
              <wp14:pctWidth>0</wp14:pctWidth>
            </wp14:sizeRelH>
            <wp14:sizeRelV relativeFrom="page">
              <wp14:pctHeight>0</wp14:pctHeight>
            </wp14:sizeRelV>
          </wp:anchor>
        </w:drawing>
      </w:r>
      <w:r w:rsidRPr="00D65A3E">
        <w:rPr>
          <w:rFonts w:ascii="Calibri" w:eastAsia="Calibri" w:hAnsi="Calibri" w:cs="Times New Roman"/>
          <w:noProof/>
          <w:lang w:eastAsia="ru-RU"/>
        </w:rPr>
        <mc:AlternateContent>
          <mc:Choice Requires="wps">
            <w:drawing>
              <wp:anchor distT="0" distB="0" distL="114300" distR="114300" simplePos="0" relativeHeight="251695104" behindDoc="0" locked="0" layoutInCell="1" allowOverlap="1" wp14:anchorId="39E5B42F" wp14:editId="3C3E3163">
                <wp:simplePos x="0" y="0"/>
                <wp:positionH relativeFrom="column">
                  <wp:posOffset>-87630</wp:posOffset>
                </wp:positionH>
                <wp:positionV relativeFrom="paragraph">
                  <wp:posOffset>131445</wp:posOffset>
                </wp:positionV>
                <wp:extent cx="3581400" cy="542925"/>
                <wp:effectExtent l="0" t="0" r="0" b="9525"/>
                <wp:wrapNone/>
                <wp:docPr id="3506" name="Поле 10"/>
                <wp:cNvGraphicFramePr/>
                <a:graphic xmlns:a="http://schemas.openxmlformats.org/drawingml/2006/main">
                  <a:graphicData uri="http://schemas.microsoft.com/office/word/2010/wordprocessingShape">
                    <wps:wsp>
                      <wps:cNvSpPr txBox="1"/>
                      <wps:spPr>
                        <a:xfrm>
                          <a:off x="0" y="0"/>
                          <a:ext cx="3581400" cy="542925"/>
                        </a:xfrm>
                        <a:prstGeom prst="rect">
                          <a:avLst/>
                        </a:prstGeom>
                        <a:solidFill>
                          <a:sysClr val="window" lastClr="FFFFFF"/>
                        </a:solidFill>
                        <a:ln w="6350">
                          <a:noFill/>
                        </a:ln>
                        <a:effectLst/>
                      </wps:spPr>
                      <wps:txbx>
                        <w:txbxContent>
                          <w:p w:rsidR="001672C9" w:rsidRDefault="001672C9" w:rsidP="00D65A3E">
                            <w:pPr>
                              <w:rPr>
                                <w:rFonts w:ascii="Times New Roman" w:hAnsi="Times New Roman"/>
                                <w:sz w:val="24"/>
                              </w:rPr>
                            </w:pPr>
                            <w:r>
                              <w:rPr>
                                <w:rFonts w:ascii="Times New Roman" w:hAnsi="Times New Roman"/>
                                <w:sz w:val="24"/>
                              </w:rPr>
                              <w:t>5. Рядом с избушкой раскрась елочку, на которой     написаны только  гласные буквы: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5B42F" id="_x0000_t202" coordsize="21600,21600" o:spt="202" path="m,l,21600r21600,l21600,xe">
                <v:stroke joinstyle="miter"/>
                <v:path gradientshapeok="t" o:connecttype="rect"/>
              </v:shapetype>
              <v:shape id="Поле 10" o:spid="_x0000_s1026" type="#_x0000_t202" style="position:absolute;margin-left:-6.9pt;margin-top:10.35pt;width:282pt;height:4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" fillcolor="window" stroked="f" strokeweight=".5pt">
                <v:textbox>
                  <w:txbxContent>
                    <w:p w:rsidR="001672C9" w:rsidRDefault="001672C9" w:rsidP="00D65A3E">
                      <w:pPr>
                        <w:rPr>
                          <w:rFonts w:ascii="Times New Roman" w:hAnsi="Times New Roman"/>
                          <w:sz w:val="24"/>
                        </w:rPr>
                      </w:pPr>
                      <w:r>
                        <w:rPr>
                          <w:rFonts w:ascii="Times New Roman" w:hAnsi="Times New Roman"/>
                          <w:sz w:val="24"/>
                        </w:rPr>
                        <w:t>5. Рядом с избушкой раскрась елочку, на которой     написаны только  гласные буквы:</w:t>
                      </w:r>
                    </w:p>
                  </w:txbxContent>
                </v:textbox>
              </v:shape>
            </w:pict>
          </mc:Fallback>
        </mc:AlternateContent>
      </w:r>
    </w:p>
    <w:p w:rsidR="00D65A3E" w:rsidRPr="00D65A3E" w:rsidRDefault="00D65A3E" w:rsidP="00D65A3E">
      <w:pPr>
        <w:autoSpaceDN w:val="0"/>
        <w:spacing w:after="0"/>
        <w:rPr>
          <w:rFonts w:ascii="Calibri" w:eastAsia="Calibri" w:hAnsi="Calibri" w:cs="Times New Roman"/>
        </w:rPr>
      </w:pPr>
    </w:p>
    <w:p w:rsidR="00D65A3E" w:rsidRPr="00D65A3E" w:rsidRDefault="00D65A3E" w:rsidP="00D65A3E">
      <w:pPr>
        <w:autoSpaceDN w:val="0"/>
        <w:spacing w:after="0"/>
        <w:rPr>
          <w:rFonts w:ascii="Calibri" w:eastAsia="Calibri" w:hAnsi="Calibri" w:cs="Times New Roman"/>
        </w:rPr>
      </w:pPr>
    </w:p>
    <w:p w:rsidR="00D65A3E" w:rsidRPr="00D65A3E" w:rsidRDefault="00D65A3E" w:rsidP="00D65A3E">
      <w:pPr>
        <w:autoSpaceDN w:val="0"/>
        <w:spacing w:after="0"/>
        <w:rPr>
          <w:rFonts w:ascii="Calibri" w:eastAsia="Calibri" w:hAnsi="Calibri" w:cs="Times New Roman"/>
        </w:rPr>
      </w:pPr>
    </w:p>
    <w:p w:rsidR="00D65A3E" w:rsidRPr="00D65A3E" w:rsidRDefault="00D65A3E" w:rsidP="00D65A3E">
      <w:pPr>
        <w:autoSpaceDN w:val="0"/>
        <w:spacing w:after="0"/>
        <w:rPr>
          <w:rFonts w:ascii="Calibri" w:eastAsia="Calibri" w:hAnsi="Calibri" w:cs="Times New Roman"/>
        </w:rPr>
      </w:pPr>
    </w:p>
    <w:p w:rsidR="00D65A3E" w:rsidRPr="00D65A3E" w:rsidRDefault="00D65A3E" w:rsidP="00D65A3E">
      <w:pPr>
        <w:autoSpaceDN w:val="0"/>
        <w:spacing w:after="0"/>
        <w:rPr>
          <w:rFonts w:ascii="Calibri" w:eastAsia="Calibri" w:hAnsi="Calibri" w:cs="Times New Roman"/>
        </w:rPr>
      </w:pPr>
    </w:p>
    <w:p w:rsidR="00D65A3E" w:rsidRPr="00D65A3E" w:rsidRDefault="00D65A3E" w:rsidP="00D65A3E">
      <w:pPr>
        <w:autoSpaceDN w:val="0"/>
        <w:spacing w:after="0"/>
        <w:rPr>
          <w:rFonts w:ascii="Calibri" w:eastAsia="Calibri" w:hAnsi="Calibri" w:cs="Times New Roman"/>
        </w:rPr>
      </w:pPr>
    </w:p>
    <w:p w:rsidR="00D65A3E" w:rsidRPr="00D65A3E" w:rsidRDefault="00D65A3E" w:rsidP="00D65A3E">
      <w:pPr>
        <w:autoSpaceDN w:val="0"/>
        <w:spacing w:after="0"/>
        <w:rPr>
          <w:rFonts w:ascii="Calibri" w:eastAsia="Calibri" w:hAnsi="Calibri" w:cs="Times New Roman"/>
        </w:rPr>
      </w:pPr>
    </w:p>
    <w:p w:rsidR="00D65A3E" w:rsidRPr="00D65A3E" w:rsidRDefault="00D65A3E" w:rsidP="00D65A3E">
      <w:pPr>
        <w:autoSpaceDN w:val="0"/>
        <w:spacing w:after="0"/>
        <w:rPr>
          <w:rFonts w:ascii="Calibri" w:eastAsia="Calibri" w:hAnsi="Calibri" w:cs="Times New Roman"/>
        </w:rPr>
      </w:pPr>
    </w:p>
    <w:p w:rsidR="00D65A3E" w:rsidRPr="00D65A3E" w:rsidRDefault="00D65A3E" w:rsidP="00D65A3E">
      <w:pPr>
        <w:autoSpaceDN w:val="0"/>
        <w:spacing w:after="0"/>
        <w:rPr>
          <w:rFonts w:ascii="Calibri" w:eastAsia="Calibri" w:hAnsi="Calibri" w:cs="Times New Roman"/>
        </w:rPr>
      </w:pPr>
      <w:r w:rsidRPr="00D65A3E">
        <w:rPr>
          <w:rFonts w:ascii="Calibri" w:eastAsia="Calibri" w:hAnsi="Calibri" w:cs="Times New Roman"/>
        </w:rPr>
        <w:t>6. Найди  на бревнышках предложение</w:t>
      </w:r>
    </w:p>
    <w:p w:rsidR="00D65A3E" w:rsidRPr="00D65A3E" w:rsidRDefault="00D65A3E" w:rsidP="00D65A3E">
      <w:pPr>
        <w:autoSpaceDN w:val="0"/>
        <w:spacing w:after="0"/>
        <w:rPr>
          <w:rFonts w:ascii="Calibri" w:eastAsia="Calibri" w:hAnsi="Calibri" w:cs="Times New Roman"/>
        </w:rPr>
      </w:pPr>
      <w:r w:rsidRPr="00D65A3E">
        <w:rPr>
          <w:rFonts w:ascii="Calibri" w:eastAsia="Calibri" w:hAnsi="Calibri" w:cs="Times New Roman"/>
        </w:rPr>
        <w:t xml:space="preserve">    и    раскрась  нужное бревно: </w:t>
      </w:r>
    </w:p>
    <w:p w:rsidR="00D65A3E" w:rsidRPr="00D65A3E" w:rsidRDefault="00D65A3E" w:rsidP="00D65A3E">
      <w:pPr>
        <w:autoSpaceDN w:val="0"/>
        <w:spacing w:after="120"/>
        <w:rPr>
          <w:rFonts w:ascii="Calibri" w:eastAsia="Calibri" w:hAnsi="Calibri" w:cs="Times New Roman"/>
          <w:b/>
        </w:rPr>
      </w:pPr>
      <w:r w:rsidRPr="00D65A3E">
        <w:rPr>
          <w:rFonts w:ascii="Calibri" w:eastAsia="Calibri" w:hAnsi="Calibri" w:cs="Times New Roman"/>
        </w:rPr>
        <w:t xml:space="preserve">                                                                                                 </w:t>
      </w:r>
      <w:r w:rsidRPr="00D65A3E">
        <w:rPr>
          <w:rFonts w:ascii="Calibri" w:eastAsia="Calibri" w:hAnsi="Calibri" w:cs="Times New Roman"/>
          <w:b/>
        </w:rPr>
        <w:t>в,  жили,  три,  домике,  медведя</w:t>
      </w:r>
    </w:p>
    <w:p w:rsidR="00D65A3E" w:rsidRPr="00D65A3E" w:rsidRDefault="00D65A3E" w:rsidP="00D65A3E">
      <w:pPr>
        <w:autoSpaceDN w:val="0"/>
        <w:rPr>
          <w:rFonts w:ascii="Calibri" w:eastAsia="Calibri" w:hAnsi="Calibri" w:cs="Times New Roman"/>
        </w:rPr>
      </w:pPr>
      <w:r w:rsidRPr="00D65A3E">
        <w:rPr>
          <w:rFonts w:ascii="Calibri" w:eastAsia="Calibri" w:hAnsi="Calibri" w:cs="Times New Roman"/>
          <w:noProof/>
          <w:lang w:eastAsia="ru-RU"/>
        </w:rPr>
        <w:drawing>
          <wp:anchor distT="0" distB="0" distL="114300" distR="114300" simplePos="0" relativeHeight="251678720" behindDoc="0" locked="0" layoutInCell="1" allowOverlap="1" wp14:anchorId="38F97EC1" wp14:editId="56807925">
            <wp:simplePos x="0" y="0"/>
            <wp:positionH relativeFrom="column">
              <wp:posOffset>1712595</wp:posOffset>
            </wp:positionH>
            <wp:positionV relativeFrom="paragraph">
              <wp:posOffset>226695</wp:posOffset>
            </wp:positionV>
            <wp:extent cx="1434465" cy="1329690"/>
            <wp:effectExtent l="0" t="0" r="0" b="3810"/>
            <wp:wrapNone/>
            <wp:docPr id="451" name="Рисунок 675" descr="http://smenaeffects.com.ua/wa-data/public/shop/products/04/11/11104/images/1022/1022.9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5" descr="http://smenaeffects.com.ua/wa-data/public/shop/products/04/11/11104/images/1022/1022.970.jp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34465" cy="1329690"/>
                    </a:xfrm>
                    <a:prstGeom prst="rect">
                      <a:avLst/>
                    </a:prstGeom>
                    <a:noFill/>
                  </pic:spPr>
                </pic:pic>
              </a:graphicData>
            </a:graphic>
            <wp14:sizeRelH relativeFrom="page">
              <wp14:pctWidth>0</wp14:pctWidth>
            </wp14:sizeRelH>
            <wp14:sizeRelV relativeFrom="page">
              <wp14:pctHeight>0</wp14:pctHeight>
            </wp14:sizeRelV>
          </wp:anchor>
        </w:drawing>
      </w:r>
      <w:r w:rsidRPr="00D65A3E">
        <w:rPr>
          <w:rFonts w:ascii="Calibri" w:eastAsia="Calibri" w:hAnsi="Calibri" w:cs="Times New Roman"/>
          <w:noProof/>
          <w:lang w:eastAsia="ru-RU"/>
        </w:rPr>
        <w:drawing>
          <wp:anchor distT="0" distB="0" distL="114300" distR="114300" simplePos="0" relativeHeight="251679744" behindDoc="0" locked="0" layoutInCell="1" allowOverlap="1" wp14:anchorId="19B461C7" wp14:editId="3817C0E5">
            <wp:simplePos x="0" y="0"/>
            <wp:positionH relativeFrom="column">
              <wp:posOffset>5715</wp:posOffset>
            </wp:positionH>
            <wp:positionV relativeFrom="paragraph">
              <wp:posOffset>110490</wp:posOffset>
            </wp:positionV>
            <wp:extent cx="1623060" cy="1504950"/>
            <wp:effectExtent l="0" t="0" r="0" b="0"/>
            <wp:wrapNone/>
            <wp:docPr id="452" name="Рисунок 674" descr="http://smenaeffects.com.ua/wa-data/public/shop/products/04/11/11104/images/1022/1022.9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4" descr="http://smenaeffects.com.ua/wa-data/public/shop/products/04/11/11104/images/1022/1022.970.jp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23060" cy="1504950"/>
                    </a:xfrm>
                    <a:prstGeom prst="rect">
                      <a:avLst/>
                    </a:prstGeom>
                    <a:noFill/>
                  </pic:spPr>
                </pic:pic>
              </a:graphicData>
            </a:graphic>
            <wp14:sizeRelH relativeFrom="page">
              <wp14:pctWidth>0</wp14:pctWidth>
            </wp14:sizeRelH>
            <wp14:sizeRelV relativeFrom="page">
              <wp14:pctHeight>0</wp14:pctHeight>
            </wp14:sizeRelV>
          </wp:anchor>
        </w:drawing>
      </w:r>
    </w:p>
    <w:p w:rsidR="00D65A3E" w:rsidRPr="00D65A3E" w:rsidRDefault="00D65A3E" w:rsidP="00D65A3E">
      <w:pPr>
        <w:autoSpaceDN w:val="0"/>
        <w:rPr>
          <w:rFonts w:ascii="Calibri" w:eastAsia="Calibri" w:hAnsi="Calibri" w:cs="Times New Roman"/>
          <w:b/>
        </w:rPr>
      </w:pPr>
      <w:r w:rsidRPr="00D65A3E">
        <w:rPr>
          <w:rFonts w:ascii="Calibri" w:eastAsia="Calibri" w:hAnsi="Calibri" w:cs="Times New Roman"/>
        </w:rPr>
        <w:t xml:space="preserve">              </w:t>
      </w:r>
      <w:r w:rsidRPr="00D65A3E">
        <w:rPr>
          <w:rFonts w:ascii="Calibri" w:eastAsia="Calibri" w:hAnsi="Calibri" w:cs="Times New Roman"/>
          <w:b/>
        </w:rPr>
        <w:t xml:space="preserve">   А</w:t>
      </w:r>
    </w:p>
    <w:p w:rsidR="00D65A3E" w:rsidRPr="00D65A3E" w:rsidRDefault="00D65A3E" w:rsidP="00D65A3E">
      <w:pPr>
        <w:autoSpaceDN w:val="0"/>
        <w:spacing w:after="0"/>
        <w:contextualSpacing/>
        <w:rPr>
          <w:rFonts w:ascii="Calibri" w:eastAsia="Calibri" w:hAnsi="Calibri" w:cs="Times New Roman"/>
        </w:rPr>
      </w:pPr>
      <w:r w:rsidRPr="00D65A3E">
        <w:rPr>
          <w:rFonts w:ascii="Calibri" w:eastAsia="Calibri" w:hAnsi="Calibri" w:cs="Times New Roman"/>
        </w:rPr>
        <w:t xml:space="preserve">               </w:t>
      </w:r>
      <w:r w:rsidRPr="00D65A3E">
        <w:rPr>
          <w:rFonts w:ascii="Calibri" w:eastAsia="Calibri" w:hAnsi="Calibri" w:cs="Times New Roman"/>
          <w:b/>
        </w:rPr>
        <w:t xml:space="preserve">Й </w:t>
      </w:r>
      <w:r w:rsidRPr="00D65A3E">
        <w:rPr>
          <w:rFonts w:ascii="Calibri" w:eastAsia="Calibri" w:hAnsi="Calibri" w:cs="Times New Roman"/>
        </w:rPr>
        <w:t xml:space="preserve">                                </w:t>
      </w:r>
      <w:r w:rsidRPr="00D65A3E">
        <w:rPr>
          <w:rFonts w:ascii="Calibri" w:eastAsia="Calibri" w:hAnsi="Calibri" w:cs="Times New Roman"/>
          <w:b/>
        </w:rPr>
        <w:t xml:space="preserve"> У</w:t>
      </w:r>
      <w:r w:rsidRPr="00D65A3E">
        <w:rPr>
          <w:rFonts w:ascii="Calibri" w:eastAsia="Calibri" w:hAnsi="Calibri" w:cs="Times New Roman"/>
        </w:rPr>
        <w:t xml:space="preserve">                               </w:t>
      </w:r>
      <w:r w:rsidRPr="00D65A3E">
        <w:rPr>
          <w:rFonts w:ascii="Calibri" w:eastAsia="Calibri" w:hAnsi="Calibri" w:cs="Times New Roman"/>
          <w:b/>
        </w:rPr>
        <w:t>В  домике  жили  три  медведя.</w:t>
      </w:r>
      <w:r w:rsidRPr="00D65A3E">
        <w:rPr>
          <w:rFonts w:ascii="Calibri" w:eastAsia="Calibri" w:hAnsi="Calibri" w:cs="Times New Roman"/>
          <w:b/>
          <w:noProof/>
        </w:rPr>
        <w:t xml:space="preserve"> </w:t>
      </w:r>
    </w:p>
    <w:p w:rsidR="00D65A3E" w:rsidRPr="00D65A3E" w:rsidRDefault="00D65A3E" w:rsidP="00D65A3E">
      <w:pPr>
        <w:autoSpaceDN w:val="0"/>
        <w:spacing w:after="0" w:line="360" w:lineRule="auto"/>
        <w:contextualSpacing/>
        <w:rPr>
          <w:rFonts w:ascii="Calibri" w:eastAsia="Calibri" w:hAnsi="Calibri" w:cs="Times New Roman"/>
        </w:rPr>
      </w:pPr>
      <w:r w:rsidRPr="00D65A3E">
        <w:rPr>
          <w:rFonts w:ascii="Calibri" w:eastAsia="Calibri" w:hAnsi="Calibri" w:cs="Times New Roman"/>
        </w:rPr>
        <w:t xml:space="preserve">                    </w:t>
      </w:r>
      <w:r w:rsidRPr="00D65A3E">
        <w:rPr>
          <w:rFonts w:ascii="Calibri" w:eastAsia="Calibri" w:hAnsi="Calibri" w:cs="Times New Roman"/>
          <w:b/>
        </w:rPr>
        <w:t>О</w:t>
      </w:r>
      <w:r w:rsidRPr="00D65A3E">
        <w:rPr>
          <w:rFonts w:ascii="Calibri" w:eastAsia="Calibri" w:hAnsi="Calibri" w:cs="Times New Roman"/>
        </w:rPr>
        <w:t xml:space="preserve">                        </w:t>
      </w:r>
      <w:r w:rsidRPr="00D65A3E">
        <w:rPr>
          <w:rFonts w:ascii="Calibri" w:eastAsia="Calibri" w:hAnsi="Calibri" w:cs="Times New Roman"/>
          <w:b/>
        </w:rPr>
        <w:t>А</w:t>
      </w:r>
      <w:r w:rsidRPr="00D65A3E">
        <w:rPr>
          <w:rFonts w:ascii="Calibri" w:eastAsia="Calibri" w:hAnsi="Calibri" w:cs="Times New Roman"/>
        </w:rPr>
        <w:t xml:space="preserve">                                    </w:t>
      </w:r>
      <w:r w:rsidRPr="00D65A3E">
        <w:rPr>
          <w:rFonts w:ascii="Calibri" w:eastAsia="Calibri" w:hAnsi="Calibri" w:cs="Times New Roman"/>
          <w:b/>
        </w:rPr>
        <w:t>Медведь  жили  в  домике  три</w:t>
      </w:r>
    </w:p>
    <w:p w:rsidR="00D65A3E" w:rsidRPr="00D65A3E" w:rsidRDefault="00D65A3E" w:rsidP="00D65A3E">
      <w:pPr>
        <w:autoSpaceDN w:val="0"/>
        <w:spacing w:after="0" w:line="360" w:lineRule="auto"/>
        <w:contextualSpacing/>
        <w:rPr>
          <w:rFonts w:ascii="Calibri" w:eastAsia="Calibri" w:hAnsi="Calibri" w:cs="Times New Roman"/>
          <w:b/>
        </w:rPr>
      </w:pPr>
      <w:r w:rsidRPr="00D65A3E">
        <w:rPr>
          <w:rFonts w:ascii="Calibri" w:eastAsia="Calibri" w:hAnsi="Calibri" w:cs="Times New Roman"/>
          <w:b/>
        </w:rPr>
        <w:t xml:space="preserve">          Ы         Н                   И       Э</w:t>
      </w:r>
    </w:p>
    <w:p w:rsidR="00D65A3E" w:rsidRPr="00D65A3E" w:rsidRDefault="00D65A3E" w:rsidP="00D65A3E">
      <w:pPr>
        <w:autoSpaceDN w:val="0"/>
        <w:rPr>
          <w:rFonts w:ascii="Calibri" w:eastAsia="Calibri" w:hAnsi="Calibri" w:cs="Times New Roman"/>
        </w:rPr>
      </w:pPr>
      <w:r w:rsidRPr="00D65A3E">
        <w:rPr>
          <w:rFonts w:ascii="Calibri" w:eastAsia="Calibri" w:hAnsi="Calibri" w:cs="Times New Roman"/>
        </w:rPr>
        <w:t>7. Какие слова всегда надо писать  с заглавной буквы? Запиши только выбранные слова правильно:</w:t>
      </w:r>
    </w:p>
    <w:p w:rsidR="00D65A3E" w:rsidRPr="00D65A3E" w:rsidRDefault="00D65A3E" w:rsidP="00D65A3E">
      <w:pPr>
        <w:autoSpaceDN w:val="0"/>
        <w:rPr>
          <w:rFonts w:ascii="Calibri" w:eastAsia="Calibri" w:hAnsi="Calibri" w:cs="Times New Roman"/>
        </w:rPr>
      </w:pPr>
      <w:r w:rsidRPr="00D65A3E">
        <w:rPr>
          <w:rFonts w:ascii="Calibri" w:eastAsia="Calibri" w:hAnsi="Calibri" w:cs="Times New Roman"/>
          <w:noProof/>
          <w:lang w:eastAsia="ru-RU"/>
        </w:rPr>
        <mc:AlternateContent>
          <mc:Choice Requires="wpg">
            <w:drawing>
              <wp:anchor distT="0" distB="0" distL="114300" distR="114300" simplePos="0" relativeHeight="251696128" behindDoc="0" locked="0" layoutInCell="1" allowOverlap="1" wp14:anchorId="024FF47A" wp14:editId="50629348">
                <wp:simplePos x="0" y="0"/>
                <wp:positionH relativeFrom="column">
                  <wp:posOffset>3219450</wp:posOffset>
                </wp:positionH>
                <wp:positionV relativeFrom="paragraph">
                  <wp:posOffset>81915</wp:posOffset>
                </wp:positionV>
                <wp:extent cx="3570605" cy="171450"/>
                <wp:effectExtent l="0" t="0" r="10795" b="19050"/>
                <wp:wrapNone/>
                <wp:docPr id="3502" name="Группа 692"/>
                <wp:cNvGraphicFramePr/>
                <a:graphic xmlns:a="http://schemas.openxmlformats.org/drawingml/2006/main">
                  <a:graphicData uri="http://schemas.microsoft.com/office/word/2010/wordprocessingGroup">
                    <wpg:wgp>
                      <wpg:cNvGrpSpPr/>
                      <wpg:grpSpPr>
                        <a:xfrm>
                          <a:off x="0" y="0"/>
                          <a:ext cx="3570605" cy="171450"/>
                          <a:chOff x="0" y="0"/>
                          <a:chExt cx="3570605" cy="171450"/>
                        </a:xfrm>
                      </wpg:grpSpPr>
                      <wps:wsp>
                        <wps:cNvPr id="441" name="Прямая соединительная линия 441"/>
                        <wps:cNvCnPr/>
                        <wps:spPr>
                          <a:xfrm>
                            <a:off x="0" y="0"/>
                            <a:ext cx="3570605" cy="0"/>
                          </a:xfrm>
                          <a:prstGeom prst="line">
                            <a:avLst/>
                          </a:prstGeom>
                          <a:noFill/>
                          <a:ln w="9525" cap="flat" cmpd="sng" algn="ctr">
                            <a:solidFill>
                              <a:sysClr val="windowText" lastClr="000000"/>
                            </a:solidFill>
                            <a:prstDash val="solid"/>
                          </a:ln>
                          <a:effectLst/>
                        </wps:spPr>
                        <wps:bodyPr/>
                      </wps:wsp>
                      <wps:wsp>
                        <wps:cNvPr id="442" name="Прямая соединительная линия 442"/>
                        <wps:cNvCnPr/>
                        <wps:spPr>
                          <a:xfrm>
                            <a:off x="0" y="171450"/>
                            <a:ext cx="3570605" cy="0"/>
                          </a:xfrm>
                          <a:prstGeom prst="line">
                            <a:avLst/>
                          </a:prstGeom>
                          <a:noFill/>
                          <a:ln w="952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742A8A5A" id="Группа 692" o:spid="_x0000_s1026" style="position:absolute;margin-left:253.5pt;margin-top:6.45pt;width:281.15pt;height:13.5pt;z-index:251696128" coordsize="35706,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">
                <v:line id="Прямая соединительная линия 441" o:spid="_x0000_s1027" style="position:absolute;visibility:visible;mso-wrap-style:square" from="0,0" to="357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" strokecolor="windowText"/>
                <v:line id="Прямая соединительная линия 442" o:spid="_x0000_s1028" style="position:absolute;visibility:visible;mso-wrap-style:square" from="0,1714" to="35706,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" strokecolor="windowText"/>
              </v:group>
            </w:pict>
          </mc:Fallback>
        </mc:AlternateContent>
      </w:r>
      <w:r w:rsidRPr="00D65A3E">
        <w:rPr>
          <w:rFonts w:ascii="Calibri" w:eastAsia="Calibri" w:hAnsi="Calibri" w:cs="Times New Roman"/>
        </w:rPr>
        <w:t xml:space="preserve">барабан, нина, волк,  максим, диван </w:t>
      </w:r>
    </w:p>
    <w:p w:rsidR="00D65A3E" w:rsidRPr="00D65A3E" w:rsidRDefault="00D65A3E" w:rsidP="00D65A3E">
      <w:pPr>
        <w:autoSpaceDN w:val="0"/>
        <w:rPr>
          <w:rFonts w:ascii="Calibri" w:eastAsia="Calibri" w:hAnsi="Calibri" w:cs="Times New Roman"/>
        </w:rPr>
      </w:pPr>
      <w:r w:rsidRPr="00D65A3E">
        <w:rPr>
          <w:rFonts w:ascii="Calibri" w:eastAsia="Calibri" w:hAnsi="Calibri" w:cs="Times New Roman"/>
        </w:rPr>
        <w:t>8. Составь схему  предложения:</w:t>
      </w:r>
    </w:p>
    <w:p w:rsidR="00D65A3E" w:rsidRPr="00D65A3E" w:rsidRDefault="00D65A3E" w:rsidP="00D65A3E">
      <w:pPr>
        <w:autoSpaceDN w:val="0"/>
        <w:rPr>
          <w:rFonts w:ascii="Calibri" w:eastAsia="Calibri" w:hAnsi="Calibri" w:cs="Times New Roman"/>
        </w:rPr>
      </w:pPr>
      <w:r w:rsidRPr="00D65A3E">
        <w:rPr>
          <w:rFonts w:ascii="Calibri" w:eastAsia="Calibri" w:hAnsi="Calibri" w:cs="Times New Roman"/>
        </w:rPr>
        <w:t xml:space="preserve">     Новый  год  к  нам  быстро  идет! </w:t>
      </w:r>
    </w:p>
    <w:p w:rsidR="00D65A3E" w:rsidRPr="00D65A3E" w:rsidRDefault="00D65A3E" w:rsidP="00D65A3E">
      <w:pPr>
        <w:autoSpaceDN w:val="0"/>
        <w:rPr>
          <w:rFonts w:ascii="Calibri" w:eastAsia="Calibri" w:hAnsi="Calibri" w:cs="Times New Roman"/>
        </w:rPr>
      </w:pPr>
      <w:r w:rsidRPr="00D65A3E">
        <w:rPr>
          <w:rFonts w:ascii="Calibri" w:eastAsia="Calibri" w:hAnsi="Calibri" w:cs="Times New Roman"/>
        </w:rPr>
        <w:t>____________________________________________________________</w:t>
      </w:r>
    </w:p>
    <w:p w:rsidR="00D65A3E" w:rsidRPr="00D65A3E" w:rsidRDefault="00D65A3E" w:rsidP="00D65A3E">
      <w:pPr>
        <w:autoSpaceDN w:val="0"/>
        <w:rPr>
          <w:rFonts w:ascii="Calibri" w:eastAsia="Calibri" w:hAnsi="Calibri" w:cs="Times New Roman"/>
        </w:rPr>
      </w:pPr>
    </w:p>
    <w:p w:rsidR="00D65A3E" w:rsidRPr="00D65A3E" w:rsidRDefault="00D65A3E" w:rsidP="00D65A3E">
      <w:pPr>
        <w:autoSpaceDN w:val="0"/>
        <w:rPr>
          <w:rFonts w:ascii="Calibri" w:eastAsia="Calibri" w:hAnsi="Calibri" w:cs="Times New Roman"/>
        </w:rPr>
      </w:pPr>
      <w:r w:rsidRPr="00D65A3E">
        <w:rPr>
          <w:rFonts w:ascii="Calibri" w:eastAsia="Calibri" w:hAnsi="Calibri" w:cs="Times New Roman"/>
          <w:noProof/>
          <w:lang w:eastAsia="ru-RU"/>
        </w:rPr>
        <w:drawing>
          <wp:anchor distT="0" distB="0" distL="114300" distR="114300" simplePos="0" relativeHeight="251680768" behindDoc="0" locked="0" layoutInCell="1" allowOverlap="1" wp14:anchorId="70B91C61" wp14:editId="0882A350">
            <wp:simplePos x="0" y="0"/>
            <wp:positionH relativeFrom="column">
              <wp:posOffset>5257800</wp:posOffset>
            </wp:positionH>
            <wp:positionV relativeFrom="paragraph">
              <wp:posOffset>271780</wp:posOffset>
            </wp:positionV>
            <wp:extent cx="1630045" cy="1151890"/>
            <wp:effectExtent l="0" t="0" r="8255" b="0"/>
            <wp:wrapNone/>
            <wp:docPr id="453" name="Рисунок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30045" cy="1151890"/>
                    </a:xfrm>
                    <a:prstGeom prst="rect">
                      <a:avLst/>
                    </a:prstGeom>
                    <a:noFill/>
                  </pic:spPr>
                </pic:pic>
              </a:graphicData>
            </a:graphic>
            <wp14:sizeRelH relativeFrom="page">
              <wp14:pctWidth>0</wp14:pctWidth>
            </wp14:sizeRelH>
            <wp14:sizeRelV relativeFrom="page">
              <wp14:pctHeight>0</wp14:pctHeight>
            </wp14:sizeRelV>
          </wp:anchor>
        </w:drawing>
      </w:r>
      <w:r w:rsidRPr="00D65A3E">
        <w:rPr>
          <w:rFonts w:ascii="Calibri" w:eastAsia="Calibri" w:hAnsi="Calibri" w:cs="Times New Roman"/>
          <w:noProof/>
          <w:lang w:eastAsia="ru-RU"/>
        </w:rPr>
        <w:drawing>
          <wp:anchor distT="0" distB="0" distL="114300" distR="114300" simplePos="0" relativeHeight="251681792" behindDoc="0" locked="0" layoutInCell="1" allowOverlap="1" wp14:anchorId="16BFE119" wp14:editId="5A2B35ED">
            <wp:simplePos x="0" y="0"/>
            <wp:positionH relativeFrom="column">
              <wp:posOffset>3438525</wp:posOffset>
            </wp:positionH>
            <wp:positionV relativeFrom="paragraph">
              <wp:posOffset>311150</wp:posOffset>
            </wp:positionV>
            <wp:extent cx="1619250" cy="1151890"/>
            <wp:effectExtent l="0" t="0" r="0" b="0"/>
            <wp:wrapNone/>
            <wp:docPr id="454" name="Рисунок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19250" cy="1151890"/>
                    </a:xfrm>
                    <a:prstGeom prst="rect">
                      <a:avLst/>
                    </a:prstGeom>
                    <a:noFill/>
                  </pic:spPr>
                </pic:pic>
              </a:graphicData>
            </a:graphic>
            <wp14:sizeRelH relativeFrom="page">
              <wp14:pctWidth>0</wp14:pctWidth>
            </wp14:sizeRelH>
            <wp14:sizeRelV relativeFrom="page">
              <wp14:pctHeight>0</wp14:pctHeight>
            </wp14:sizeRelV>
          </wp:anchor>
        </w:drawing>
      </w:r>
      <w:r w:rsidRPr="00D65A3E">
        <w:rPr>
          <w:rFonts w:ascii="Calibri" w:eastAsia="Calibri" w:hAnsi="Calibri" w:cs="Times New Roman"/>
          <w:noProof/>
          <w:lang w:eastAsia="ru-RU"/>
        </w:rPr>
        <w:drawing>
          <wp:anchor distT="0" distB="0" distL="114300" distR="114300" simplePos="0" relativeHeight="251682816" behindDoc="0" locked="0" layoutInCell="1" allowOverlap="1" wp14:anchorId="46C0A7A1" wp14:editId="67EB9FDB">
            <wp:simplePos x="0" y="0"/>
            <wp:positionH relativeFrom="column">
              <wp:posOffset>1658620</wp:posOffset>
            </wp:positionH>
            <wp:positionV relativeFrom="paragraph">
              <wp:posOffset>312420</wp:posOffset>
            </wp:positionV>
            <wp:extent cx="1664335" cy="1151890"/>
            <wp:effectExtent l="0" t="0" r="0" b="0"/>
            <wp:wrapNone/>
            <wp:docPr id="455"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64335" cy="1151890"/>
                    </a:xfrm>
                    <a:prstGeom prst="rect">
                      <a:avLst/>
                    </a:prstGeom>
                    <a:noFill/>
                  </pic:spPr>
                </pic:pic>
              </a:graphicData>
            </a:graphic>
            <wp14:sizeRelH relativeFrom="page">
              <wp14:pctWidth>0</wp14:pctWidth>
            </wp14:sizeRelH>
            <wp14:sizeRelV relativeFrom="page">
              <wp14:pctHeight>0</wp14:pctHeight>
            </wp14:sizeRelV>
          </wp:anchor>
        </w:drawing>
      </w:r>
      <w:r w:rsidRPr="00D65A3E">
        <w:rPr>
          <w:rFonts w:ascii="Calibri" w:eastAsia="Calibri" w:hAnsi="Calibri" w:cs="Times New Roman"/>
          <w:noProof/>
          <w:lang w:eastAsia="ru-RU"/>
        </w:rPr>
        <w:drawing>
          <wp:anchor distT="0" distB="0" distL="114300" distR="114300" simplePos="0" relativeHeight="251683840" behindDoc="0" locked="0" layoutInCell="1" allowOverlap="1" wp14:anchorId="556082A1" wp14:editId="72802DCE">
            <wp:simplePos x="0" y="0"/>
            <wp:positionH relativeFrom="column">
              <wp:posOffset>-66675</wp:posOffset>
            </wp:positionH>
            <wp:positionV relativeFrom="paragraph">
              <wp:posOffset>368300</wp:posOffset>
            </wp:positionV>
            <wp:extent cx="1642745" cy="1151890"/>
            <wp:effectExtent l="0" t="0" r="0" b="0"/>
            <wp:wrapNone/>
            <wp:docPr id="456"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42745" cy="1151890"/>
                    </a:xfrm>
                    <a:prstGeom prst="rect">
                      <a:avLst/>
                    </a:prstGeom>
                    <a:noFill/>
                  </pic:spPr>
                </pic:pic>
              </a:graphicData>
            </a:graphic>
            <wp14:sizeRelH relativeFrom="page">
              <wp14:pctWidth>0</wp14:pctWidth>
            </wp14:sizeRelH>
            <wp14:sizeRelV relativeFrom="page">
              <wp14:pctHeight>0</wp14:pctHeight>
            </wp14:sizeRelV>
          </wp:anchor>
        </w:drawing>
      </w:r>
      <w:r w:rsidRPr="00D65A3E">
        <w:rPr>
          <w:rFonts w:ascii="Calibri" w:eastAsia="Calibri" w:hAnsi="Calibri" w:cs="Times New Roman"/>
        </w:rPr>
        <w:t xml:space="preserve">9. К каждой картинке подбери нужную запись. Составь рассказ по картинкам. Покажи порядок событий цифрами. </w:t>
      </w:r>
    </w:p>
    <w:p w:rsidR="00D65A3E" w:rsidRPr="00D65A3E" w:rsidRDefault="00D65A3E" w:rsidP="00D65A3E">
      <w:pPr>
        <w:autoSpaceDN w:val="0"/>
        <w:rPr>
          <w:rFonts w:ascii="Calibri" w:eastAsia="Calibri" w:hAnsi="Calibri" w:cs="Times New Roman"/>
        </w:rPr>
      </w:pPr>
      <w:r w:rsidRPr="00D65A3E">
        <w:rPr>
          <w:rFonts w:ascii="Calibri" w:eastAsia="Calibri" w:hAnsi="Calibri" w:cs="Times New Roman"/>
        </w:rPr>
        <w:t xml:space="preserve">     </w:t>
      </w:r>
    </w:p>
    <w:p w:rsidR="00D65A3E" w:rsidRPr="00D65A3E" w:rsidRDefault="00D65A3E" w:rsidP="00D65A3E">
      <w:pPr>
        <w:autoSpaceDN w:val="0"/>
        <w:rPr>
          <w:rFonts w:ascii="Times New Roman" w:eastAsia="Calibri" w:hAnsi="Times New Roman" w:cs="Times New Roman"/>
          <w:sz w:val="24"/>
          <w:szCs w:val="24"/>
        </w:rPr>
      </w:pPr>
      <w:r w:rsidRPr="00D65A3E">
        <w:rPr>
          <w:rFonts w:ascii="Times New Roman" w:eastAsia="Calibri" w:hAnsi="Times New Roman" w:cs="Times New Roman"/>
          <w:sz w:val="24"/>
          <w:szCs w:val="24"/>
        </w:rPr>
        <w:t xml:space="preserve">  </w:t>
      </w:r>
    </w:p>
    <w:p w:rsidR="00D65A3E" w:rsidRPr="00D65A3E" w:rsidRDefault="00D65A3E" w:rsidP="00D65A3E">
      <w:pPr>
        <w:autoSpaceDN w:val="0"/>
        <w:rPr>
          <w:rFonts w:ascii="Times New Roman" w:eastAsia="Calibri" w:hAnsi="Times New Roman" w:cs="Times New Roman"/>
          <w:sz w:val="24"/>
          <w:szCs w:val="24"/>
        </w:rPr>
      </w:pPr>
    </w:p>
    <w:p w:rsidR="00D65A3E" w:rsidRPr="00D65A3E" w:rsidRDefault="00D65A3E" w:rsidP="00D65A3E">
      <w:pPr>
        <w:autoSpaceDN w:val="0"/>
        <w:rPr>
          <w:rFonts w:ascii="Times New Roman" w:eastAsia="Calibri" w:hAnsi="Times New Roman" w:cs="Times New Roman"/>
          <w:sz w:val="24"/>
          <w:szCs w:val="24"/>
        </w:rPr>
      </w:pPr>
      <w:r w:rsidRPr="00D65A3E">
        <w:rPr>
          <w:rFonts w:ascii="Calibri" w:eastAsia="Calibri" w:hAnsi="Calibri" w:cs="Times New Roman"/>
          <w:noProof/>
          <w:lang w:eastAsia="ru-RU"/>
        </w:rPr>
        <w:lastRenderedPageBreak/>
        <mc:AlternateContent>
          <mc:Choice Requires="wps">
            <w:drawing>
              <wp:anchor distT="0" distB="0" distL="114300" distR="114300" simplePos="0" relativeHeight="251697152" behindDoc="0" locked="0" layoutInCell="1" allowOverlap="1" wp14:anchorId="3A6A3771" wp14:editId="17DDAA6B">
                <wp:simplePos x="0" y="0"/>
                <wp:positionH relativeFrom="column">
                  <wp:posOffset>2362200</wp:posOffset>
                </wp:positionH>
                <wp:positionV relativeFrom="paragraph">
                  <wp:posOffset>114935</wp:posOffset>
                </wp:positionV>
                <wp:extent cx="215900" cy="215900"/>
                <wp:effectExtent l="0" t="0" r="12700" b="12700"/>
                <wp:wrapNone/>
                <wp:docPr id="39614" name="Прямоугольник 708"/>
                <wp:cNvGraphicFramePr/>
                <a:graphic xmlns:a="http://schemas.openxmlformats.org/drawingml/2006/main">
                  <a:graphicData uri="http://schemas.microsoft.com/office/word/2010/wordprocessingShape">
                    <wps:wsp>
                      <wps:cNvSpPr/>
                      <wps:spPr>
                        <a:xfrm>
                          <a:off x="0" y="0"/>
                          <a:ext cx="215900" cy="21590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A3D62" id="Прямоугольник 708" o:spid="_x0000_s1026" style="position:absolute;margin-left:186pt;margin-top:9.05pt;width:17pt;height:1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" filled="f" strokecolor="windowText" strokeweight="1.5pt"/>
            </w:pict>
          </mc:Fallback>
        </mc:AlternateContent>
      </w:r>
      <w:r w:rsidRPr="00D65A3E">
        <w:rPr>
          <w:rFonts w:ascii="Calibri" w:eastAsia="Calibri" w:hAnsi="Calibri" w:cs="Times New Roman"/>
          <w:noProof/>
          <w:lang w:eastAsia="ru-RU"/>
        </w:rPr>
        <mc:AlternateContent>
          <mc:Choice Requires="wps">
            <w:drawing>
              <wp:anchor distT="0" distB="0" distL="114300" distR="114300" simplePos="0" relativeHeight="251699200" behindDoc="0" locked="0" layoutInCell="1" allowOverlap="1" wp14:anchorId="2DDF7F79" wp14:editId="722A0C10">
                <wp:simplePos x="0" y="0"/>
                <wp:positionH relativeFrom="column">
                  <wp:posOffset>4200525</wp:posOffset>
                </wp:positionH>
                <wp:positionV relativeFrom="paragraph">
                  <wp:posOffset>140335</wp:posOffset>
                </wp:positionV>
                <wp:extent cx="215900" cy="215900"/>
                <wp:effectExtent l="0" t="0" r="12700" b="12700"/>
                <wp:wrapNone/>
                <wp:docPr id="39613" name="Прямоугольник 709"/>
                <wp:cNvGraphicFramePr/>
                <a:graphic xmlns:a="http://schemas.openxmlformats.org/drawingml/2006/main">
                  <a:graphicData uri="http://schemas.microsoft.com/office/word/2010/wordprocessingShape">
                    <wps:wsp>
                      <wps:cNvSpPr/>
                      <wps:spPr>
                        <a:xfrm>
                          <a:off x="0" y="0"/>
                          <a:ext cx="215900" cy="21590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B1DE3" id="Прямоугольник 709" o:spid="_x0000_s1026" style="position:absolute;margin-left:330.75pt;margin-top:11.05pt;width:17pt;height:1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" filled="f" strokecolor="windowText" strokeweight="1.5pt"/>
            </w:pict>
          </mc:Fallback>
        </mc:AlternateContent>
      </w:r>
      <w:r w:rsidRPr="00D65A3E">
        <w:rPr>
          <w:rFonts w:ascii="Calibri" w:eastAsia="Calibri" w:hAnsi="Calibri" w:cs="Times New Roman"/>
          <w:noProof/>
          <w:lang w:eastAsia="ru-RU"/>
        </w:rPr>
        <mc:AlternateContent>
          <mc:Choice Requires="wps">
            <w:drawing>
              <wp:anchor distT="0" distB="0" distL="114300" distR="114300" simplePos="0" relativeHeight="251700224" behindDoc="0" locked="0" layoutInCell="1" allowOverlap="1" wp14:anchorId="521DAA1D" wp14:editId="5713EE61">
                <wp:simplePos x="0" y="0"/>
                <wp:positionH relativeFrom="column">
                  <wp:posOffset>590550</wp:posOffset>
                </wp:positionH>
                <wp:positionV relativeFrom="paragraph">
                  <wp:posOffset>114935</wp:posOffset>
                </wp:positionV>
                <wp:extent cx="215900" cy="215900"/>
                <wp:effectExtent l="0" t="0" r="12700" b="12700"/>
                <wp:wrapNone/>
                <wp:docPr id="39588" name="Прямоугольник 707"/>
                <wp:cNvGraphicFramePr/>
                <a:graphic xmlns:a="http://schemas.openxmlformats.org/drawingml/2006/main">
                  <a:graphicData uri="http://schemas.microsoft.com/office/word/2010/wordprocessingShape">
                    <wps:wsp>
                      <wps:cNvSpPr/>
                      <wps:spPr>
                        <a:xfrm>
                          <a:off x="0" y="0"/>
                          <a:ext cx="215900" cy="21590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6EDE3" id="Прямоугольник 707" o:spid="_x0000_s1026" style="position:absolute;margin-left:46.5pt;margin-top:9.05pt;width:17pt;height:1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" filled="f" strokecolor="windowText" strokeweight="1.5pt"/>
            </w:pict>
          </mc:Fallback>
        </mc:AlternateContent>
      </w:r>
      <w:r w:rsidRPr="00D65A3E">
        <w:rPr>
          <w:rFonts w:ascii="Calibri" w:eastAsia="Calibri" w:hAnsi="Calibri" w:cs="Times New Roman"/>
          <w:noProof/>
          <w:lang w:eastAsia="ru-RU"/>
        </w:rPr>
        <mc:AlternateContent>
          <mc:Choice Requires="wps">
            <w:drawing>
              <wp:anchor distT="0" distB="0" distL="114300" distR="114300" simplePos="0" relativeHeight="251698176" behindDoc="0" locked="0" layoutInCell="1" allowOverlap="1" wp14:anchorId="32ACE2E5" wp14:editId="2D8934FF">
                <wp:simplePos x="0" y="0"/>
                <wp:positionH relativeFrom="column">
                  <wp:posOffset>5943600</wp:posOffset>
                </wp:positionH>
                <wp:positionV relativeFrom="paragraph">
                  <wp:posOffset>143510</wp:posOffset>
                </wp:positionV>
                <wp:extent cx="215900" cy="215900"/>
                <wp:effectExtent l="0" t="0" r="12700" b="12700"/>
                <wp:wrapNone/>
                <wp:docPr id="39587" name="Прямоугольник 710"/>
                <wp:cNvGraphicFramePr/>
                <a:graphic xmlns:a="http://schemas.openxmlformats.org/drawingml/2006/main">
                  <a:graphicData uri="http://schemas.microsoft.com/office/word/2010/wordprocessingShape">
                    <wps:wsp>
                      <wps:cNvSpPr/>
                      <wps:spPr>
                        <a:xfrm>
                          <a:off x="0" y="0"/>
                          <a:ext cx="215900" cy="21590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C9980" id="Прямоугольник 710" o:spid="_x0000_s1026" style="position:absolute;margin-left:468pt;margin-top:11.3pt;width:17pt;height:1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" filled="f" strokecolor="windowText" strokeweight="1.5pt"/>
            </w:pict>
          </mc:Fallback>
        </mc:AlternateContent>
      </w:r>
    </w:p>
    <w:p w:rsidR="00D65A3E" w:rsidRPr="00D65A3E" w:rsidRDefault="00D65A3E" w:rsidP="00D65A3E">
      <w:pPr>
        <w:autoSpaceDN w:val="0"/>
        <w:rPr>
          <w:rFonts w:ascii="Times New Roman" w:eastAsia="Calibri" w:hAnsi="Times New Roman" w:cs="Times New Roman"/>
          <w:sz w:val="24"/>
          <w:szCs w:val="24"/>
        </w:rPr>
      </w:pPr>
    </w:p>
    <w:p w:rsidR="00D65A3E" w:rsidRPr="00D65A3E" w:rsidRDefault="00D65A3E" w:rsidP="00D65A3E">
      <w:pPr>
        <w:autoSpaceDN w:val="0"/>
        <w:ind w:left="360"/>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01248" behindDoc="0" locked="0" layoutInCell="1" allowOverlap="1" wp14:anchorId="03C2F142" wp14:editId="68AE238D">
                <wp:simplePos x="0" y="0"/>
                <wp:positionH relativeFrom="column">
                  <wp:posOffset>123825</wp:posOffset>
                </wp:positionH>
                <wp:positionV relativeFrom="paragraph">
                  <wp:posOffset>1905</wp:posOffset>
                </wp:positionV>
                <wp:extent cx="215900" cy="215900"/>
                <wp:effectExtent l="0" t="0" r="12700" b="12700"/>
                <wp:wrapNone/>
                <wp:docPr id="39585" name="Прямоугольник 711"/>
                <wp:cNvGraphicFramePr/>
                <a:graphic xmlns:a="http://schemas.openxmlformats.org/drawingml/2006/main">
                  <a:graphicData uri="http://schemas.microsoft.com/office/word/2010/wordprocessingShape">
                    <wps:wsp>
                      <wps:cNvSpPr/>
                      <wps:spPr>
                        <a:xfrm>
                          <a:off x="0" y="0"/>
                          <a:ext cx="215900" cy="21590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B6F03" id="Прямоугольник 711" o:spid="_x0000_s1026" style="position:absolute;margin-left:9.75pt;margin-top:.15pt;width:17pt;height:1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" filled="f" strokecolor="windowText" strokeweight="1.5pt"/>
            </w:pict>
          </mc:Fallback>
        </mc:AlternateContent>
      </w:r>
      <w:r w:rsidRPr="00D65A3E">
        <w:rPr>
          <w:rFonts w:ascii="Times New Roman" w:eastAsia="Calibri" w:hAnsi="Times New Roman" w:cs="Times New Roman"/>
          <w:sz w:val="24"/>
          <w:szCs w:val="24"/>
        </w:rPr>
        <w:t xml:space="preserve">     Лара  шла с зонтом под дожем.</w:t>
      </w:r>
    </w:p>
    <w:p w:rsidR="00D65A3E" w:rsidRPr="00D65A3E" w:rsidRDefault="00D65A3E" w:rsidP="00D65A3E">
      <w:pPr>
        <w:autoSpaceDN w:val="0"/>
        <w:ind w:left="360"/>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02272" behindDoc="0" locked="0" layoutInCell="1" allowOverlap="1" wp14:anchorId="7B96C95C" wp14:editId="62B7D943">
                <wp:simplePos x="0" y="0"/>
                <wp:positionH relativeFrom="column">
                  <wp:posOffset>123825</wp:posOffset>
                </wp:positionH>
                <wp:positionV relativeFrom="paragraph">
                  <wp:posOffset>-3175</wp:posOffset>
                </wp:positionV>
                <wp:extent cx="215900" cy="215900"/>
                <wp:effectExtent l="0" t="0" r="12700" b="12700"/>
                <wp:wrapNone/>
                <wp:docPr id="39584" name="Прямоугольник 712"/>
                <wp:cNvGraphicFramePr/>
                <a:graphic xmlns:a="http://schemas.openxmlformats.org/drawingml/2006/main">
                  <a:graphicData uri="http://schemas.microsoft.com/office/word/2010/wordprocessingShape">
                    <wps:wsp>
                      <wps:cNvSpPr/>
                      <wps:spPr>
                        <a:xfrm>
                          <a:off x="0" y="0"/>
                          <a:ext cx="215900" cy="21590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4AC4E" id="Прямоугольник 712" o:spid="_x0000_s1026" style="position:absolute;margin-left:9.75pt;margin-top:-.25pt;width:17pt;height:1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" filled="f" strokecolor="windowText" strokeweight="1.5pt"/>
            </w:pict>
          </mc:Fallback>
        </mc:AlternateContent>
      </w:r>
      <w:r w:rsidRPr="00D65A3E">
        <w:rPr>
          <w:rFonts w:ascii="Times New Roman" w:eastAsia="Calibri" w:hAnsi="Times New Roman" w:cs="Times New Roman"/>
          <w:sz w:val="24"/>
          <w:szCs w:val="24"/>
        </w:rPr>
        <w:t xml:space="preserve">     Она устроила в нем гнездо и вывела птенцов. Ворона хитра!</w:t>
      </w:r>
    </w:p>
    <w:p w:rsidR="00D65A3E" w:rsidRPr="00D65A3E" w:rsidRDefault="00D65A3E" w:rsidP="00D65A3E">
      <w:pPr>
        <w:autoSpaceDN w:val="0"/>
        <w:ind w:left="360"/>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03296" behindDoc="0" locked="0" layoutInCell="1" allowOverlap="1" wp14:anchorId="4216CF82" wp14:editId="002384D9">
                <wp:simplePos x="0" y="0"/>
                <wp:positionH relativeFrom="column">
                  <wp:posOffset>123825</wp:posOffset>
                </wp:positionH>
                <wp:positionV relativeFrom="paragraph">
                  <wp:posOffset>10795</wp:posOffset>
                </wp:positionV>
                <wp:extent cx="215900" cy="215900"/>
                <wp:effectExtent l="0" t="0" r="12700" b="12700"/>
                <wp:wrapNone/>
                <wp:docPr id="39576" name="Прямоугольник 713"/>
                <wp:cNvGraphicFramePr/>
                <a:graphic xmlns:a="http://schemas.openxmlformats.org/drawingml/2006/main">
                  <a:graphicData uri="http://schemas.microsoft.com/office/word/2010/wordprocessingShape">
                    <wps:wsp>
                      <wps:cNvSpPr/>
                      <wps:spPr>
                        <a:xfrm>
                          <a:off x="0" y="0"/>
                          <a:ext cx="215900" cy="21590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B9EA3" id="Прямоугольник 713" o:spid="_x0000_s1026" style="position:absolute;margin-left:9.75pt;margin-top:.85pt;width:17pt;height:1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" filled="f" strokecolor="windowText" strokeweight="1.5pt"/>
            </w:pict>
          </mc:Fallback>
        </mc:AlternateContent>
      </w:r>
      <w:r w:rsidRPr="00D65A3E">
        <w:rPr>
          <w:rFonts w:ascii="Times New Roman" w:eastAsia="Calibri" w:hAnsi="Times New Roman" w:cs="Times New Roman"/>
          <w:sz w:val="24"/>
          <w:szCs w:val="24"/>
        </w:rPr>
        <w:t xml:space="preserve">     Большая ворона схватила зонт и унесла.</w:t>
      </w:r>
    </w:p>
    <w:p w:rsidR="00D65A3E" w:rsidRPr="00D65A3E" w:rsidRDefault="00D65A3E" w:rsidP="00D65A3E">
      <w:pPr>
        <w:autoSpaceDN w:val="0"/>
        <w:ind w:left="360"/>
        <w:rPr>
          <w:rFonts w:ascii="Calibri" w:eastAsia="Calibri" w:hAnsi="Calibri" w:cs="Times New Roman"/>
        </w:rPr>
      </w:pPr>
      <w:r w:rsidRPr="00D65A3E">
        <w:rPr>
          <w:rFonts w:ascii="Calibri" w:eastAsia="Calibri" w:hAnsi="Calibri" w:cs="Times New Roman"/>
          <w:noProof/>
          <w:lang w:eastAsia="ru-RU"/>
        </w:rPr>
        <mc:AlternateContent>
          <mc:Choice Requires="wps">
            <w:drawing>
              <wp:anchor distT="0" distB="0" distL="114300" distR="114300" simplePos="0" relativeHeight="251704320" behindDoc="0" locked="0" layoutInCell="1" allowOverlap="1" wp14:anchorId="6DAC2B68" wp14:editId="010A25EE">
                <wp:simplePos x="0" y="0"/>
                <wp:positionH relativeFrom="column">
                  <wp:posOffset>123825</wp:posOffset>
                </wp:positionH>
                <wp:positionV relativeFrom="paragraph">
                  <wp:posOffset>24765</wp:posOffset>
                </wp:positionV>
                <wp:extent cx="215900" cy="215900"/>
                <wp:effectExtent l="0" t="0" r="12700" b="12700"/>
                <wp:wrapNone/>
                <wp:docPr id="39575" name="Прямоугольник 714"/>
                <wp:cNvGraphicFramePr/>
                <a:graphic xmlns:a="http://schemas.openxmlformats.org/drawingml/2006/main">
                  <a:graphicData uri="http://schemas.microsoft.com/office/word/2010/wordprocessingShape">
                    <wps:wsp>
                      <wps:cNvSpPr/>
                      <wps:spPr>
                        <a:xfrm>
                          <a:off x="0" y="0"/>
                          <a:ext cx="215900" cy="21590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8C1E9" id="Прямоугольник 714" o:spid="_x0000_s1026" style="position:absolute;margin-left:9.75pt;margin-top:1.95pt;width:17pt;height:1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" filled="f" strokecolor="windowText" strokeweight="1.5pt"/>
            </w:pict>
          </mc:Fallback>
        </mc:AlternateContent>
      </w:r>
      <w:r w:rsidRPr="00D65A3E">
        <w:rPr>
          <w:rFonts w:ascii="Times New Roman" w:eastAsia="Calibri" w:hAnsi="Times New Roman" w:cs="Times New Roman"/>
          <w:sz w:val="24"/>
          <w:szCs w:val="24"/>
        </w:rPr>
        <w:t xml:space="preserve">     Поднялся ветер и вырвал зонт из рук Лары.</w:t>
      </w:r>
    </w:p>
    <w:p w:rsidR="00D65A3E" w:rsidRPr="00D65A3E" w:rsidRDefault="00D65A3E" w:rsidP="00D65A3E">
      <w:pPr>
        <w:shd w:val="clear" w:color="auto" w:fill="FFFFFF" w:themeFill="background1"/>
        <w:autoSpaceDN w:val="0"/>
        <w:spacing w:after="0" w:line="240" w:lineRule="auto"/>
        <w:ind w:left="786" w:hanging="786"/>
        <w:jc w:val="center"/>
        <w:rPr>
          <w:rFonts w:ascii="Calibri" w:eastAsia="Times New Roman" w:hAnsi="Calibri" w:cs="Times New Roman"/>
          <w:b/>
          <w:bCs/>
          <w:lang w:eastAsia="ru-RU"/>
        </w:rPr>
      </w:pPr>
    </w:p>
    <w:p w:rsidR="00D65A3E" w:rsidRPr="00D65A3E" w:rsidRDefault="00D65A3E" w:rsidP="00D65A3E">
      <w:pPr>
        <w:shd w:val="clear" w:color="auto" w:fill="FFFFFF" w:themeFill="background1"/>
        <w:autoSpaceDN w:val="0"/>
        <w:spacing w:after="0" w:line="240" w:lineRule="auto"/>
        <w:ind w:left="786" w:hanging="786"/>
        <w:jc w:val="center"/>
        <w:rPr>
          <w:rFonts w:ascii="Times New Roman" w:eastAsia="Times New Roman" w:hAnsi="Times New Roman" w:cs="Times New Roman"/>
          <w:sz w:val="24"/>
          <w:szCs w:val="24"/>
          <w:lang w:eastAsia="ru-RU"/>
        </w:rPr>
      </w:pPr>
      <w:r w:rsidRPr="00D65A3E">
        <w:rPr>
          <w:rFonts w:ascii="Times New Roman" w:eastAsia="Times New Roman" w:hAnsi="Times New Roman" w:cs="Times New Roman"/>
          <w:b/>
          <w:bCs/>
          <w:sz w:val="24"/>
          <w:szCs w:val="24"/>
          <w:lang w:eastAsia="ru-RU"/>
        </w:rPr>
        <w:t>Система оценивания контрольной работы</w:t>
      </w:r>
    </w:p>
    <w:p w:rsidR="00D65A3E" w:rsidRPr="00D65A3E" w:rsidRDefault="00D65A3E" w:rsidP="00D65A3E">
      <w:pPr>
        <w:shd w:val="clear" w:color="auto" w:fill="FFFFFF" w:themeFill="background1"/>
        <w:autoSpaceDN w:val="0"/>
        <w:spacing w:after="0" w:line="240" w:lineRule="auto"/>
        <w:ind w:left="786" w:hanging="786"/>
        <w:jc w:val="center"/>
        <w:rPr>
          <w:rFonts w:ascii="Times New Roman" w:eastAsia="Times New Roman" w:hAnsi="Times New Roman" w:cs="Times New Roman"/>
          <w:sz w:val="24"/>
          <w:szCs w:val="24"/>
          <w:lang w:eastAsia="ru-RU"/>
        </w:rPr>
      </w:pPr>
      <w:r w:rsidRPr="00D65A3E">
        <w:rPr>
          <w:rFonts w:ascii="Times New Roman" w:eastAsia="Times New Roman" w:hAnsi="Times New Roman" w:cs="Times New Roman"/>
          <w:b/>
          <w:bCs/>
          <w:sz w:val="24"/>
          <w:szCs w:val="24"/>
          <w:lang w:eastAsia="ru-RU"/>
        </w:rPr>
        <w:t> </w:t>
      </w:r>
    </w:p>
    <w:tbl>
      <w:tblPr>
        <w:tblW w:w="8019" w:type="dxa"/>
        <w:tblInd w:w="-114" w:type="dxa"/>
        <w:shd w:val="clear" w:color="auto" w:fill="FFFFFF"/>
        <w:tblLook w:val="04A0" w:firstRow="1" w:lastRow="0" w:firstColumn="1" w:lastColumn="0" w:noHBand="0" w:noVBand="1"/>
      </w:tblPr>
      <w:tblGrid>
        <w:gridCol w:w="4333"/>
        <w:gridCol w:w="3686"/>
      </w:tblGrid>
      <w:tr w:rsidR="00D65A3E" w:rsidRPr="00D65A3E" w:rsidTr="00D65A3E">
        <w:tc>
          <w:tcPr>
            <w:tcW w:w="4333" w:type="dxa"/>
            <w:tcBorders>
              <w:top w:val="single" w:sz="8" w:space="0" w:color="000000"/>
              <w:left w:val="single" w:sz="8" w:space="0" w:color="000000"/>
              <w:bottom w:val="single" w:sz="8" w:space="0" w:color="000000"/>
              <w:right w:val="single" w:sz="8" w:space="0" w:color="000000"/>
            </w:tcBorders>
            <w:shd w:val="clear" w:color="auto" w:fill="FFFFFF"/>
            <w:hideMark/>
          </w:tcPr>
          <w:p w:rsidR="00D65A3E" w:rsidRPr="00D65A3E" w:rsidRDefault="00D65A3E" w:rsidP="00D65A3E">
            <w:pPr>
              <w:shd w:val="clear" w:color="auto" w:fill="FFFFFF" w:themeFill="background1"/>
              <w:autoSpaceDN w:val="0"/>
              <w:spacing w:after="0" w:line="0" w:lineRule="atLeast"/>
              <w:jc w:val="center"/>
              <w:rPr>
                <w:rFonts w:ascii="Times New Roman" w:eastAsia="Times New Roman" w:hAnsi="Times New Roman" w:cs="Times New Roman"/>
                <w:sz w:val="24"/>
                <w:szCs w:val="24"/>
                <w:lang w:eastAsia="ru-RU"/>
              </w:rPr>
            </w:pPr>
            <w:r w:rsidRPr="00D65A3E">
              <w:rPr>
                <w:rFonts w:ascii="Times New Roman" w:eastAsia="Times New Roman" w:hAnsi="Times New Roman" w:cs="Times New Roman"/>
                <w:b/>
                <w:bCs/>
                <w:sz w:val="24"/>
                <w:szCs w:val="24"/>
                <w:lang w:eastAsia="ru-RU"/>
              </w:rPr>
              <w:t>Задания</w:t>
            </w:r>
          </w:p>
        </w:tc>
        <w:tc>
          <w:tcPr>
            <w:tcW w:w="3686" w:type="dxa"/>
            <w:tcBorders>
              <w:top w:val="single" w:sz="8" w:space="0" w:color="000000"/>
              <w:left w:val="single" w:sz="8" w:space="0" w:color="000000"/>
              <w:bottom w:val="single" w:sz="8" w:space="0" w:color="000000"/>
              <w:right w:val="single" w:sz="8" w:space="0" w:color="000000"/>
            </w:tcBorders>
            <w:shd w:val="clear" w:color="auto" w:fill="FFFFFF"/>
            <w:hideMark/>
          </w:tcPr>
          <w:p w:rsidR="00D65A3E" w:rsidRPr="00D65A3E" w:rsidRDefault="00D65A3E" w:rsidP="00D65A3E">
            <w:pPr>
              <w:shd w:val="clear" w:color="auto" w:fill="FFFFFF" w:themeFill="background1"/>
              <w:autoSpaceDN w:val="0"/>
              <w:spacing w:after="0" w:line="0" w:lineRule="atLeast"/>
              <w:jc w:val="center"/>
              <w:rPr>
                <w:rFonts w:ascii="Times New Roman" w:eastAsia="Times New Roman" w:hAnsi="Times New Roman" w:cs="Times New Roman"/>
                <w:sz w:val="24"/>
                <w:szCs w:val="24"/>
                <w:lang w:eastAsia="ru-RU"/>
              </w:rPr>
            </w:pPr>
            <w:r w:rsidRPr="00D65A3E">
              <w:rPr>
                <w:rFonts w:ascii="Times New Roman" w:eastAsia="Times New Roman" w:hAnsi="Times New Roman" w:cs="Times New Roman"/>
                <w:b/>
                <w:bCs/>
                <w:sz w:val="24"/>
                <w:szCs w:val="24"/>
                <w:lang w:eastAsia="ru-RU"/>
              </w:rPr>
              <w:t>Количество баллов</w:t>
            </w:r>
          </w:p>
        </w:tc>
      </w:tr>
      <w:tr w:rsidR="00D65A3E" w:rsidRPr="00D65A3E" w:rsidTr="00D65A3E">
        <w:tc>
          <w:tcPr>
            <w:tcW w:w="4333" w:type="dxa"/>
            <w:tcBorders>
              <w:top w:val="single" w:sz="8" w:space="0" w:color="000000"/>
              <w:left w:val="single" w:sz="8" w:space="0" w:color="000000"/>
              <w:bottom w:val="single" w:sz="8" w:space="0" w:color="000000"/>
              <w:right w:val="single" w:sz="8" w:space="0" w:color="000000"/>
            </w:tcBorders>
            <w:shd w:val="clear" w:color="auto" w:fill="FFFFFF"/>
            <w:hideMark/>
          </w:tcPr>
          <w:p w:rsidR="00D65A3E" w:rsidRPr="00D65A3E" w:rsidRDefault="00D65A3E" w:rsidP="00D65A3E">
            <w:pPr>
              <w:shd w:val="clear" w:color="auto" w:fill="FFFFFF" w:themeFill="background1"/>
              <w:autoSpaceDN w:val="0"/>
              <w:spacing w:after="0" w:line="0" w:lineRule="atLeast"/>
              <w:jc w:val="center"/>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 вопрос</w:t>
            </w:r>
          </w:p>
        </w:tc>
        <w:tc>
          <w:tcPr>
            <w:tcW w:w="3686" w:type="dxa"/>
            <w:tcBorders>
              <w:top w:val="single" w:sz="8" w:space="0" w:color="000000"/>
              <w:left w:val="single" w:sz="8" w:space="0" w:color="000000"/>
              <w:bottom w:val="single" w:sz="8" w:space="0" w:color="000000"/>
              <w:right w:val="single" w:sz="8" w:space="0" w:color="000000"/>
            </w:tcBorders>
            <w:shd w:val="clear" w:color="auto" w:fill="FFFFFF"/>
            <w:hideMark/>
          </w:tcPr>
          <w:p w:rsidR="00D65A3E" w:rsidRPr="00D65A3E" w:rsidRDefault="00D65A3E" w:rsidP="00D65A3E">
            <w:pPr>
              <w:shd w:val="clear" w:color="auto" w:fill="FFFFFF" w:themeFill="background1"/>
              <w:autoSpaceDN w:val="0"/>
              <w:spacing w:after="0" w:line="0" w:lineRule="atLeast"/>
              <w:jc w:val="center"/>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 б</w:t>
            </w:r>
          </w:p>
        </w:tc>
      </w:tr>
      <w:tr w:rsidR="00D65A3E" w:rsidRPr="00D65A3E" w:rsidTr="00D65A3E">
        <w:tc>
          <w:tcPr>
            <w:tcW w:w="4333" w:type="dxa"/>
            <w:tcBorders>
              <w:top w:val="single" w:sz="8" w:space="0" w:color="000000"/>
              <w:left w:val="single" w:sz="8" w:space="0" w:color="000000"/>
              <w:bottom w:val="single" w:sz="8" w:space="0" w:color="000000"/>
              <w:right w:val="single" w:sz="8" w:space="0" w:color="000000"/>
            </w:tcBorders>
            <w:shd w:val="clear" w:color="auto" w:fill="FFFFFF"/>
            <w:hideMark/>
          </w:tcPr>
          <w:p w:rsidR="00D65A3E" w:rsidRPr="00D65A3E" w:rsidRDefault="00D65A3E" w:rsidP="00D65A3E">
            <w:pPr>
              <w:shd w:val="clear" w:color="auto" w:fill="FFFFFF" w:themeFill="background1"/>
              <w:autoSpaceDN w:val="0"/>
              <w:spacing w:after="0" w:line="0" w:lineRule="atLeast"/>
              <w:jc w:val="center"/>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2 вопрос</w:t>
            </w:r>
          </w:p>
        </w:tc>
        <w:tc>
          <w:tcPr>
            <w:tcW w:w="3686" w:type="dxa"/>
            <w:tcBorders>
              <w:top w:val="single" w:sz="8" w:space="0" w:color="000000"/>
              <w:left w:val="single" w:sz="8" w:space="0" w:color="000000"/>
              <w:bottom w:val="single" w:sz="8" w:space="0" w:color="000000"/>
              <w:right w:val="single" w:sz="8" w:space="0" w:color="000000"/>
            </w:tcBorders>
            <w:shd w:val="clear" w:color="auto" w:fill="FFFFFF"/>
            <w:hideMark/>
          </w:tcPr>
          <w:p w:rsidR="00D65A3E" w:rsidRPr="00D65A3E" w:rsidRDefault="00D65A3E" w:rsidP="00D65A3E">
            <w:pPr>
              <w:shd w:val="clear" w:color="auto" w:fill="FFFFFF" w:themeFill="background1"/>
              <w:autoSpaceDN w:val="0"/>
              <w:spacing w:after="0" w:line="0" w:lineRule="atLeast"/>
              <w:jc w:val="center"/>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2 б</w:t>
            </w:r>
          </w:p>
        </w:tc>
      </w:tr>
      <w:tr w:rsidR="00D65A3E" w:rsidRPr="00D65A3E" w:rsidTr="00D65A3E">
        <w:tc>
          <w:tcPr>
            <w:tcW w:w="4333" w:type="dxa"/>
            <w:tcBorders>
              <w:top w:val="single" w:sz="8" w:space="0" w:color="000000"/>
              <w:left w:val="single" w:sz="8" w:space="0" w:color="000000"/>
              <w:bottom w:val="single" w:sz="8" w:space="0" w:color="000000"/>
              <w:right w:val="single" w:sz="8" w:space="0" w:color="000000"/>
            </w:tcBorders>
            <w:shd w:val="clear" w:color="auto" w:fill="FFFFFF"/>
            <w:hideMark/>
          </w:tcPr>
          <w:p w:rsidR="00D65A3E" w:rsidRPr="00D65A3E" w:rsidRDefault="00D65A3E" w:rsidP="00D65A3E">
            <w:pPr>
              <w:shd w:val="clear" w:color="auto" w:fill="FFFFFF" w:themeFill="background1"/>
              <w:autoSpaceDN w:val="0"/>
              <w:spacing w:after="0" w:line="0" w:lineRule="atLeast"/>
              <w:jc w:val="center"/>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3 вопрос</w:t>
            </w:r>
          </w:p>
        </w:tc>
        <w:tc>
          <w:tcPr>
            <w:tcW w:w="3686" w:type="dxa"/>
            <w:tcBorders>
              <w:top w:val="single" w:sz="8" w:space="0" w:color="000000"/>
              <w:left w:val="single" w:sz="8" w:space="0" w:color="000000"/>
              <w:bottom w:val="single" w:sz="8" w:space="0" w:color="000000"/>
              <w:right w:val="single" w:sz="8" w:space="0" w:color="000000"/>
            </w:tcBorders>
            <w:shd w:val="clear" w:color="auto" w:fill="FFFFFF"/>
            <w:hideMark/>
          </w:tcPr>
          <w:p w:rsidR="00D65A3E" w:rsidRPr="00D65A3E" w:rsidRDefault="00D65A3E" w:rsidP="00D65A3E">
            <w:pPr>
              <w:shd w:val="clear" w:color="auto" w:fill="FFFFFF" w:themeFill="background1"/>
              <w:autoSpaceDN w:val="0"/>
              <w:spacing w:after="0" w:line="0" w:lineRule="atLeast"/>
              <w:jc w:val="center"/>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 б</w:t>
            </w:r>
          </w:p>
        </w:tc>
      </w:tr>
      <w:tr w:rsidR="00D65A3E" w:rsidRPr="00D65A3E" w:rsidTr="00D65A3E">
        <w:tc>
          <w:tcPr>
            <w:tcW w:w="4333" w:type="dxa"/>
            <w:tcBorders>
              <w:top w:val="single" w:sz="8" w:space="0" w:color="000000"/>
              <w:left w:val="single" w:sz="8" w:space="0" w:color="000000"/>
              <w:bottom w:val="single" w:sz="8" w:space="0" w:color="000000"/>
              <w:right w:val="single" w:sz="8" w:space="0" w:color="000000"/>
            </w:tcBorders>
            <w:shd w:val="clear" w:color="auto" w:fill="FFFFFF"/>
            <w:hideMark/>
          </w:tcPr>
          <w:p w:rsidR="00D65A3E" w:rsidRPr="00D65A3E" w:rsidRDefault="00D65A3E" w:rsidP="00D65A3E">
            <w:pPr>
              <w:shd w:val="clear" w:color="auto" w:fill="FFFFFF" w:themeFill="background1"/>
              <w:autoSpaceDN w:val="0"/>
              <w:spacing w:after="0" w:line="0" w:lineRule="atLeast"/>
              <w:jc w:val="center"/>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4 вопрос</w:t>
            </w:r>
          </w:p>
        </w:tc>
        <w:tc>
          <w:tcPr>
            <w:tcW w:w="3686" w:type="dxa"/>
            <w:tcBorders>
              <w:top w:val="single" w:sz="8" w:space="0" w:color="000000"/>
              <w:left w:val="single" w:sz="8" w:space="0" w:color="000000"/>
              <w:bottom w:val="single" w:sz="8" w:space="0" w:color="000000"/>
              <w:right w:val="single" w:sz="8" w:space="0" w:color="000000"/>
            </w:tcBorders>
            <w:shd w:val="clear" w:color="auto" w:fill="FFFFFF"/>
            <w:hideMark/>
          </w:tcPr>
          <w:p w:rsidR="00D65A3E" w:rsidRPr="00D65A3E" w:rsidRDefault="00D65A3E" w:rsidP="00D65A3E">
            <w:pPr>
              <w:shd w:val="clear" w:color="auto" w:fill="FFFFFF" w:themeFill="background1"/>
              <w:autoSpaceDN w:val="0"/>
              <w:spacing w:after="0" w:line="0" w:lineRule="atLeast"/>
              <w:jc w:val="center"/>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3 б</w:t>
            </w:r>
          </w:p>
        </w:tc>
      </w:tr>
      <w:tr w:rsidR="00D65A3E" w:rsidRPr="00D65A3E" w:rsidTr="00D65A3E">
        <w:tc>
          <w:tcPr>
            <w:tcW w:w="4333" w:type="dxa"/>
            <w:tcBorders>
              <w:top w:val="single" w:sz="8" w:space="0" w:color="000000"/>
              <w:left w:val="single" w:sz="8" w:space="0" w:color="000000"/>
              <w:bottom w:val="single" w:sz="8" w:space="0" w:color="000000"/>
              <w:right w:val="single" w:sz="8" w:space="0" w:color="000000"/>
            </w:tcBorders>
            <w:shd w:val="clear" w:color="auto" w:fill="FFFFFF"/>
            <w:hideMark/>
          </w:tcPr>
          <w:p w:rsidR="00D65A3E" w:rsidRPr="00D65A3E" w:rsidRDefault="00D65A3E" w:rsidP="00D65A3E">
            <w:pPr>
              <w:shd w:val="clear" w:color="auto" w:fill="FFFFFF" w:themeFill="background1"/>
              <w:autoSpaceDN w:val="0"/>
              <w:spacing w:after="0" w:line="0" w:lineRule="atLeast"/>
              <w:jc w:val="center"/>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5 вопрос</w:t>
            </w:r>
          </w:p>
        </w:tc>
        <w:tc>
          <w:tcPr>
            <w:tcW w:w="3686" w:type="dxa"/>
            <w:tcBorders>
              <w:top w:val="single" w:sz="8" w:space="0" w:color="000000"/>
              <w:left w:val="single" w:sz="8" w:space="0" w:color="000000"/>
              <w:bottom w:val="single" w:sz="8" w:space="0" w:color="000000"/>
              <w:right w:val="single" w:sz="8" w:space="0" w:color="000000"/>
            </w:tcBorders>
            <w:shd w:val="clear" w:color="auto" w:fill="FFFFFF"/>
            <w:hideMark/>
          </w:tcPr>
          <w:p w:rsidR="00D65A3E" w:rsidRPr="00D65A3E" w:rsidRDefault="00D65A3E" w:rsidP="00D65A3E">
            <w:pPr>
              <w:shd w:val="clear" w:color="auto" w:fill="FFFFFF" w:themeFill="background1"/>
              <w:autoSpaceDN w:val="0"/>
              <w:spacing w:after="0" w:line="0" w:lineRule="atLeast"/>
              <w:jc w:val="center"/>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 б</w:t>
            </w:r>
          </w:p>
        </w:tc>
      </w:tr>
      <w:tr w:rsidR="00D65A3E" w:rsidRPr="00D65A3E" w:rsidTr="00D65A3E">
        <w:tc>
          <w:tcPr>
            <w:tcW w:w="4333" w:type="dxa"/>
            <w:tcBorders>
              <w:top w:val="single" w:sz="8" w:space="0" w:color="000000"/>
              <w:left w:val="single" w:sz="8" w:space="0" w:color="000000"/>
              <w:bottom w:val="single" w:sz="8" w:space="0" w:color="000000"/>
              <w:right w:val="single" w:sz="8" w:space="0" w:color="000000"/>
            </w:tcBorders>
            <w:shd w:val="clear" w:color="auto" w:fill="FFFFFF"/>
            <w:hideMark/>
          </w:tcPr>
          <w:p w:rsidR="00D65A3E" w:rsidRPr="00D65A3E" w:rsidRDefault="00D65A3E" w:rsidP="00D65A3E">
            <w:pPr>
              <w:shd w:val="clear" w:color="auto" w:fill="FFFFFF" w:themeFill="background1"/>
              <w:autoSpaceDN w:val="0"/>
              <w:spacing w:after="0" w:line="0" w:lineRule="atLeast"/>
              <w:jc w:val="center"/>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6 вопрос</w:t>
            </w:r>
          </w:p>
        </w:tc>
        <w:tc>
          <w:tcPr>
            <w:tcW w:w="3686" w:type="dxa"/>
            <w:tcBorders>
              <w:top w:val="single" w:sz="8" w:space="0" w:color="000000"/>
              <w:left w:val="single" w:sz="8" w:space="0" w:color="000000"/>
              <w:bottom w:val="single" w:sz="8" w:space="0" w:color="000000"/>
              <w:right w:val="single" w:sz="8" w:space="0" w:color="000000"/>
            </w:tcBorders>
            <w:shd w:val="clear" w:color="auto" w:fill="FFFFFF"/>
            <w:hideMark/>
          </w:tcPr>
          <w:p w:rsidR="00D65A3E" w:rsidRPr="00D65A3E" w:rsidRDefault="00D65A3E" w:rsidP="00D65A3E">
            <w:pPr>
              <w:shd w:val="clear" w:color="auto" w:fill="FFFFFF" w:themeFill="background1"/>
              <w:autoSpaceDN w:val="0"/>
              <w:spacing w:after="0" w:line="0" w:lineRule="atLeast"/>
              <w:jc w:val="center"/>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2 б </w:t>
            </w:r>
          </w:p>
        </w:tc>
      </w:tr>
      <w:tr w:rsidR="00D65A3E" w:rsidRPr="00D65A3E" w:rsidTr="00D65A3E">
        <w:tc>
          <w:tcPr>
            <w:tcW w:w="4333" w:type="dxa"/>
            <w:tcBorders>
              <w:top w:val="single" w:sz="8" w:space="0" w:color="000000"/>
              <w:left w:val="single" w:sz="8" w:space="0" w:color="000000"/>
              <w:bottom w:val="single" w:sz="8" w:space="0" w:color="000000"/>
              <w:right w:val="single" w:sz="8" w:space="0" w:color="000000"/>
            </w:tcBorders>
            <w:shd w:val="clear" w:color="auto" w:fill="FFFFFF"/>
            <w:hideMark/>
          </w:tcPr>
          <w:p w:rsidR="00D65A3E" w:rsidRPr="00D65A3E" w:rsidRDefault="00D65A3E" w:rsidP="00D65A3E">
            <w:pPr>
              <w:shd w:val="clear" w:color="auto" w:fill="FFFFFF" w:themeFill="background1"/>
              <w:autoSpaceDN w:val="0"/>
              <w:spacing w:after="0" w:line="0" w:lineRule="atLeast"/>
              <w:jc w:val="center"/>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7 вопрос</w:t>
            </w:r>
          </w:p>
        </w:tc>
        <w:tc>
          <w:tcPr>
            <w:tcW w:w="3686" w:type="dxa"/>
            <w:tcBorders>
              <w:top w:val="single" w:sz="8" w:space="0" w:color="000000"/>
              <w:left w:val="single" w:sz="8" w:space="0" w:color="000000"/>
              <w:bottom w:val="single" w:sz="8" w:space="0" w:color="000000"/>
              <w:right w:val="single" w:sz="8" w:space="0" w:color="000000"/>
            </w:tcBorders>
            <w:shd w:val="clear" w:color="auto" w:fill="FFFFFF"/>
            <w:hideMark/>
          </w:tcPr>
          <w:p w:rsidR="00D65A3E" w:rsidRPr="00D65A3E" w:rsidRDefault="00D65A3E" w:rsidP="00D65A3E">
            <w:pPr>
              <w:shd w:val="clear" w:color="auto" w:fill="FFFFFF" w:themeFill="background1"/>
              <w:autoSpaceDN w:val="0"/>
              <w:spacing w:after="0" w:line="0" w:lineRule="atLeast"/>
              <w:jc w:val="center"/>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2б</w:t>
            </w:r>
          </w:p>
        </w:tc>
      </w:tr>
      <w:tr w:rsidR="00D65A3E" w:rsidRPr="00D65A3E" w:rsidTr="00D65A3E">
        <w:tc>
          <w:tcPr>
            <w:tcW w:w="4333" w:type="dxa"/>
            <w:tcBorders>
              <w:top w:val="single" w:sz="8" w:space="0" w:color="000000"/>
              <w:left w:val="single" w:sz="8" w:space="0" w:color="000000"/>
              <w:bottom w:val="single" w:sz="8" w:space="0" w:color="000000"/>
              <w:right w:val="single" w:sz="8" w:space="0" w:color="000000"/>
            </w:tcBorders>
            <w:shd w:val="clear" w:color="auto" w:fill="FFFFFF"/>
            <w:hideMark/>
          </w:tcPr>
          <w:p w:rsidR="00D65A3E" w:rsidRPr="00D65A3E" w:rsidRDefault="00D65A3E" w:rsidP="00D65A3E">
            <w:pPr>
              <w:shd w:val="clear" w:color="auto" w:fill="FFFFFF" w:themeFill="background1"/>
              <w:autoSpaceDN w:val="0"/>
              <w:spacing w:after="0" w:line="0" w:lineRule="atLeast"/>
              <w:jc w:val="center"/>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8 вопрос</w:t>
            </w:r>
          </w:p>
        </w:tc>
        <w:tc>
          <w:tcPr>
            <w:tcW w:w="3686" w:type="dxa"/>
            <w:tcBorders>
              <w:top w:val="single" w:sz="8" w:space="0" w:color="000000"/>
              <w:left w:val="single" w:sz="8" w:space="0" w:color="000000"/>
              <w:bottom w:val="single" w:sz="8" w:space="0" w:color="000000"/>
              <w:right w:val="single" w:sz="8" w:space="0" w:color="000000"/>
            </w:tcBorders>
            <w:shd w:val="clear" w:color="auto" w:fill="FFFFFF"/>
            <w:hideMark/>
          </w:tcPr>
          <w:p w:rsidR="00D65A3E" w:rsidRPr="00D65A3E" w:rsidRDefault="00D65A3E" w:rsidP="00D65A3E">
            <w:pPr>
              <w:shd w:val="clear" w:color="auto" w:fill="FFFFFF" w:themeFill="background1"/>
              <w:autoSpaceDN w:val="0"/>
              <w:spacing w:after="0" w:line="0" w:lineRule="atLeast"/>
              <w:jc w:val="center"/>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1б</w:t>
            </w:r>
          </w:p>
        </w:tc>
      </w:tr>
      <w:tr w:rsidR="00D65A3E" w:rsidRPr="00D65A3E" w:rsidTr="00D65A3E">
        <w:tc>
          <w:tcPr>
            <w:tcW w:w="4333" w:type="dxa"/>
            <w:tcBorders>
              <w:top w:val="single" w:sz="8" w:space="0" w:color="000000"/>
              <w:left w:val="single" w:sz="8" w:space="0" w:color="000000"/>
              <w:bottom w:val="single" w:sz="8" w:space="0" w:color="000000"/>
              <w:right w:val="single" w:sz="8" w:space="0" w:color="000000"/>
            </w:tcBorders>
            <w:shd w:val="clear" w:color="auto" w:fill="FFFFFF"/>
            <w:hideMark/>
          </w:tcPr>
          <w:p w:rsidR="00D65A3E" w:rsidRPr="00D65A3E" w:rsidRDefault="00D65A3E" w:rsidP="00D65A3E">
            <w:pPr>
              <w:shd w:val="clear" w:color="auto" w:fill="FFFFFF" w:themeFill="background1"/>
              <w:autoSpaceDN w:val="0"/>
              <w:spacing w:after="0" w:line="0" w:lineRule="atLeast"/>
              <w:jc w:val="center"/>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9 вопрос</w:t>
            </w:r>
          </w:p>
        </w:tc>
        <w:tc>
          <w:tcPr>
            <w:tcW w:w="3686" w:type="dxa"/>
            <w:tcBorders>
              <w:top w:val="single" w:sz="8" w:space="0" w:color="000000"/>
              <w:left w:val="single" w:sz="8" w:space="0" w:color="000000"/>
              <w:bottom w:val="single" w:sz="8" w:space="0" w:color="000000"/>
              <w:right w:val="single" w:sz="8" w:space="0" w:color="000000"/>
            </w:tcBorders>
            <w:shd w:val="clear" w:color="auto" w:fill="FFFFFF"/>
            <w:hideMark/>
          </w:tcPr>
          <w:p w:rsidR="00D65A3E" w:rsidRPr="00D65A3E" w:rsidRDefault="00D65A3E" w:rsidP="00D65A3E">
            <w:pPr>
              <w:shd w:val="clear" w:color="auto" w:fill="FFFFFF" w:themeFill="background1"/>
              <w:autoSpaceDN w:val="0"/>
              <w:spacing w:after="0" w:line="0" w:lineRule="atLeast"/>
              <w:jc w:val="center"/>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1б</w:t>
            </w:r>
          </w:p>
        </w:tc>
      </w:tr>
      <w:tr w:rsidR="00D65A3E" w:rsidRPr="00D65A3E" w:rsidTr="00D65A3E">
        <w:tc>
          <w:tcPr>
            <w:tcW w:w="4333" w:type="dxa"/>
            <w:tcBorders>
              <w:top w:val="single" w:sz="8" w:space="0" w:color="000000"/>
              <w:left w:val="single" w:sz="8" w:space="0" w:color="000000"/>
              <w:bottom w:val="single" w:sz="8" w:space="0" w:color="000000"/>
              <w:right w:val="single" w:sz="8" w:space="0" w:color="000000"/>
            </w:tcBorders>
            <w:shd w:val="clear" w:color="auto" w:fill="FFFFFF"/>
            <w:hideMark/>
          </w:tcPr>
          <w:p w:rsidR="00D65A3E" w:rsidRPr="00D65A3E" w:rsidRDefault="00D65A3E" w:rsidP="00D65A3E">
            <w:pPr>
              <w:shd w:val="clear" w:color="auto" w:fill="FFFFFF" w:themeFill="background1"/>
              <w:autoSpaceDN w:val="0"/>
              <w:spacing w:after="0" w:line="0" w:lineRule="atLeast"/>
              <w:jc w:val="center"/>
              <w:rPr>
                <w:rFonts w:ascii="Times New Roman" w:eastAsia="Times New Roman" w:hAnsi="Times New Roman" w:cs="Times New Roman"/>
                <w:sz w:val="24"/>
                <w:szCs w:val="24"/>
                <w:lang w:eastAsia="ru-RU"/>
              </w:rPr>
            </w:pPr>
            <w:r w:rsidRPr="00D65A3E">
              <w:rPr>
                <w:rFonts w:ascii="Times New Roman" w:eastAsia="Times New Roman" w:hAnsi="Times New Roman" w:cs="Times New Roman"/>
                <w:b/>
                <w:bCs/>
                <w:sz w:val="24"/>
                <w:szCs w:val="24"/>
                <w:lang w:eastAsia="ru-RU"/>
              </w:rPr>
              <w:t>Итого</w:t>
            </w:r>
          </w:p>
        </w:tc>
        <w:tc>
          <w:tcPr>
            <w:tcW w:w="3686" w:type="dxa"/>
            <w:tcBorders>
              <w:top w:val="single" w:sz="8" w:space="0" w:color="000000"/>
              <w:left w:val="single" w:sz="8" w:space="0" w:color="000000"/>
              <w:bottom w:val="single" w:sz="8" w:space="0" w:color="000000"/>
              <w:right w:val="single" w:sz="8" w:space="0" w:color="000000"/>
            </w:tcBorders>
            <w:shd w:val="clear" w:color="auto" w:fill="FFFFFF"/>
            <w:hideMark/>
          </w:tcPr>
          <w:p w:rsidR="00D65A3E" w:rsidRPr="00D65A3E" w:rsidRDefault="00D65A3E" w:rsidP="00D65A3E">
            <w:pPr>
              <w:shd w:val="clear" w:color="auto" w:fill="FFFFFF" w:themeFill="background1"/>
              <w:autoSpaceDN w:val="0"/>
              <w:spacing w:after="0" w:line="0" w:lineRule="atLeast"/>
              <w:jc w:val="center"/>
              <w:rPr>
                <w:rFonts w:ascii="Times New Roman" w:eastAsia="Times New Roman" w:hAnsi="Times New Roman" w:cs="Times New Roman"/>
                <w:sz w:val="24"/>
                <w:szCs w:val="24"/>
                <w:lang w:eastAsia="ru-RU"/>
              </w:rPr>
            </w:pPr>
            <w:r w:rsidRPr="00D65A3E">
              <w:rPr>
                <w:rFonts w:ascii="Times New Roman" w:eastAsia="Times New Roman" w:hAnsi="Times New Roman" w:cs="Times New Roman"/>
                <w:b/>
                <w:bCs/>
                <w:sz w:val="24"/>
                <w:szCs w:val="24"/>
                <w:lang w:eastAsia="ru-RU"/>
              </w:rPr>
              <w:t>14 б</w:t>
            </w:r>
          </w:p>
        </w:tc>
      </w:tr>
    </w:tbl>
    <w:p w:rsidR="00D65A3E" w:rsidRPr="00D65A3E" w:rsidRDefault="00D65A3E" w:rsidP="00D65A3E">
      <w:pPr>
        <w:shd w:val="clear" w:color="auto" w:fill="FFFFFF" w:themeFill="background1"/>
        <w:autoSpaceDN w:val="0"/>
        <w:rPr>
          <w:rFonts w:ascii="Times New Roman" w:eastAsia="Calibri" w:hAnsi="Times New Roman" w:cs="Times New Roman"/>
          <w:sz w:val="24"/>
          <w:szCs w:val="24"/>
        </w:rPr>
      </w:pPr>
    </w:p>
    <w:tbl>
      <w:tblPr>
        <w:tblStyle w:val="21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tblGrid>
      <w:tr w:rsidR="00D65A3E" w:rsidRPr="00D65A3E" w:rsidTr="00D65A3E">
        <w:tc>
          <w:tcPr>
            <w:tcW w:w="9606" w:type="dxa"/>
            <w:hideMark/>
          </w:tcPr>
          <w:p w:rsidR="00D65A3E" w:rsidRPr="00D65A3E" w:rsidRDefault="00D65A3E" w:rsidP="00D65A3E">
            <w:pPr>
              <w:shd w:val="clear" w:color="auto" w:fill="FFFFFF" w:themeFill="background1"/>
              <w:autoSpaceDN w:val="0"/>
              <w:spacing w:after="160" w:line="252" w:lineRule="auto"/>
              <w:rPr>
                <w:rFonts w:eastAsia="Calibri"/>
                <w:sz w:val="24"/>
                <w:szCs w:val="24"/>
                <w:shd w:val="clear" w:color="auto" w:fill="FFFFFF"/>
                <w:lang w:eastAsia="ru-RU"/>
              </w:rPr>
            </w:pPr>
            <w:r w:rsidRPr="00D65A3E">
              <w:rPr>
                <w:rFonts w:eastAsia="Calibri"/>
                <w:sz w:val="24"/>
                <w:szCs w:val="24"/>
                <w:shd w:val="clear" w:color="auto" w:fill="FFFFFF"/>
                <w:lang w:eastAsia="ru-RU"/>
              </w:rPr>
              <w:t xml:space="preserve">Повышенный  уровень - </w:t>
            </w:r>
            <w:r w:rsidRPr="00D65A3E">
              <w:rPr>
                <w:rFonts w:eastAsia="Calibri"/>
                <w:sz w:val="24"/>
                <w:szCs w:val="24"/>
                <w:lang w:eastAsia="ru-RU" w:bidi="en-US"/>
              </w:rPr>
              <w:t>нет ошибок      14б</w:t>
            </w:r>
          </w:p>
        </w:tc>
      </w:tr>
      <w:tr w:rsidR="00D65A3E" w:rsidRPr="00D65A3E" w:rsidTr="00D65A3E">
        <w:tc>
          <w:tcPr>
            <w:tcW w:w="9606" w:type="dxa"/>
            <w:hideMark/>
          </w:tcPr>
          <w:p w:rsidR="00D65A3E" w:rsidRPr="00D65A3E" w:rsidRDefault="00D65A3E" w:rsidP="00D65A3E">
            <w:pPr>
              <w:shd w:val="clear" w:color="auto" w:fill="FFFFFF" w:themeFill="background1"/>
              <w:autoSpaceDN w:val="0"/>
              <w:spacing w:after="160" w:line="252" w:lineRule="auto"/>
              <w:rPr>
                <w:rFonts w:eastAsia="Calibri"/>
                <w:sz w:val="24"/>
                <w:szCs w:val="24"/>
                <w:shd w:val="clear" w:color="auto" w:fill="FFFFFF"/>
                <w:lang w:eastAsia="ru-RU"/>
              </w:rPr>
            </w:pPr>
            <w:r w:rsidRPr="00D65A3E">
              <w:rPr>
                <w:rFonts w:eastAsia="Calibri"/>
                <w:sz w:val="24"/>
                <w:szCs w:val="24"/>
                <w:shd w:val="clear" w:color="auto" w:fill="FFFFFF"/>
                <w:lang w:eastAsia="ru-RU"/>
              </w:rPr>
              <w:t xml:space="preserve">Средний уровень - </w:t>
            </w:r>
            <w:r w:rsidRPr="00D65A3E">
              <w:rPr>
                <w:rFonts w:eastAsia="Calibri"/>
                <w:sz w:val="24"/>
                <w:szCs w:val="24"/>
                <w:lang w:eastAsia="ru-RU" w:bidi="en-US"/>
              </w:rPr>
              <w:t>не более двух  ошибок 13-12б</w:t>
            </w:r>
          </w:p>
        </w:tc>
      </w:tr>
      <w:tr w:rsidR="00D65A3E" w:rsidRPr="00D65A3E" w:rsidTr="00D65A3E">
        <w:tc>
          <w:tcPr>
            <w:tcW w:w="9606" w:type="dxa"/>
            <w:hideMark/>
          </w:tcPr>
          <w:p w:rsidR="00D65A3E" w:rsidRPr="00D65A3E" w:rsidRDefault="00D65A3E" w:rsidP="00D65A3E">
            <w:pPr>
              <w:shd w:val="clear" w:color="auto" w:fill="FFFFFF" w:themeFill="background1"/>
              <w:autoSpaceDN w:val="0"/>
              <w:spacing w:after="160" w:line="252" w:lineRule="auto"/>
              <w:rPr>
                <w:rFonts w:eastAsia="Calibri"/>
                <w:sz w:val="24"/>
                <w:szCs w:val="24"/>
                <w:shd w:val="clear" w:color="auto" w:fill="FFFFFF"/>
                <w:lang w:eastAsia="ru-RU"/>
              </w:rPr>
            </w:pPr>
            <w:r w:rsidRPr="00D65A3E">
              <w:rPr>
                <w:rFonts w:eastAsia="Calibri"/>
                <w:sz w:val="24"/>
                <w:szCs w:val="24"/>
                <w:shd w:val="clear" w:color="auto" w:fill="FFFFFF"/>
                <w:lang w:eastAsia="ru-RU"/>
              </w:rPr>
              <w:t xml:space="preserve">Базовый   уровень - </w:t>
            </w:r>
            <w:r w:rsidRPr="00D65A3E">
              <w:rPr>
                <w:rFonts w:eastAsia="Calibri"/>
                <w:sz w:val="24"/>
                <w:szCs w:val="24"/>
                <w:lang w:eastAsia="ru-RU" w:bidi="en-US"/>
              </w:rPr>
              <w:t>допущено 3 – 4 ошибки 11-10б</w:t>
            </w:r>
          </w:p>
        </w:tc>
      </w:tr>
      <w:tr w:rsidR="00D65A3E" w:rsidRPr="00D65A3E" w:rsidTr="00D65A3E">
        <w:tc>
          <w:tcPr>
            <w:tcW w:w="9606" w:type="dxa"/>
            <w:hideMark/>
          </w:tcPr>
          <w:p w:rsidR="00D65A3E" w:rsidRPr="00D65A3E" w:rsidRDefault="00D65A3E" w:rsidP="00D65A3E">
            <w:pPr>
              <w:shd w:val="clear" w:color="auto" w:fill="FFFFFF" w:themeFill="background1"/>
              <w:autoSpaceDN w:val="0"/>
              <w:spacing w:after="160" w:line="252" w:lineRule="auto"/>
              <w:rPr>
                <w:rFonts w:eastAsia="Calibri"/>
                <w:sz w:val="24"/>
                <w:szCs w:val="24"/>
                <w:shd w:val="clear" w:color="auto" w:fill="FFFFFF"/>
                <w:lang w:eastAsia="ru-RU"/>
              </w:rPr>
            </w:pPr>
            <w:r w:rsidRPr="00D65A3E">
              <w:rPr>
                <w:rFonts w:eastAsia="Calibri"/>
                <w:sz w:val="24"/>
                <w:szCs w:val="24"/>
                <w:shd w:val="clear" w:color="auto" w:fill="FFFFFF"/>
                <w:lang w:eastAsia="ru-RU"/>
              </w:rPr>
              <w:t xml:space="preserve">Ниже базового  уровня - </w:t>
            </w:r>
            <w:r w:rsidRPr="00D65A3E">
              <w:rPr>
                <w:rFonts w:eastAsia="Calibri"/>
                <w:sz w:val="24"/>
                <w:szCs w:val="24"/>
                <w:lang w:eastAsia="ru-RU" w:bidi="en-US"/>
              </w:rPr>
              <w:t>допущено 5 и более ошибок  9б и менее</w:t>
            </w:r>
          </w:p>
        </w:tc>
      </w:tr>
    </w:tbl>
    <w:p w:rsidR="00D65A3E" w:rsidRPr="00D65A3E" w:rsidRDefault="00D65A3E" w:rsidP="00D65A3E">
      <w:pPr>
        <w:autoSpaceDN w:val="0"/>
        <w:rPr>
          <w:rFonts w:ascii="Times New Roman" w:eastAsia="Calibri" w:hAnsi="Times New Roman" w:cs="Times New Roman"/>
          <w:sz w:val="24"/>
          <w:szCs w:val="24"/>
        </w:rPr>
      </w:pPr>
    </w:p>
    <w:p w:rsidR="00D65A3E" w:rsidRPr="00D65A3E" w:rsidRDefault="00D65A3E" w:rsidP="00D65A3E">
      <w:pPr>
        <w:shd w:val="clear" w:color="auto" w:fill="FFFFFF" w:themeFill="background1"/>
        <w:autoSpaceDN w:val="0"/>
        <w:spacing w:after="0" w:line="240" w:lineRule="auto"/>
        <w:jc w:val="center"/>
        <w:rPr>
          <w:rFonts w:ascii="Times New Roman" w:eastAsia="Times New Roman" w:hAnsi="Times New Roman" w:cs="Times New Roman"/>
          <w:b/>
          <w:bCs/>
          <w:sz w:val="24"/>
          <w:szCs w:val="24"/>
          <w:lang w:eastAsia="ru-RU"/>
        </w:rPr>
      </w:pPr>
    </w:p>
    <w:p w:rsidR="00D65A3E" w:rsidRPr="00D65A3E" w:rsidRDefault="00D65A3E" w:rsidP="00D65A3E">
      <w:pPr>
        <w:shd w:val="clear" w:color="auto" w:fill="FFFFFF" w:themeFill="background1"/>
        <w:autoSpaceDN w:val="0"/>
        <w:spacing w:after="0" w:line="240" w:lineRule="auto"/>
        <w:jc w:val="center"/>
        <w:rPr>
          <w:rFonts w:ascii="Times New Roman" w:eastAsia="Times New Roman" w:hAnsi="Times New Roman" w:cs="Times New Roman"/>
          <w:b/>
          <w:bCs/>
          <w:sz w:val="24"/>
          <w:szCs w:val="24"/>
          <w:lang w:eastAsia="ru-RU"/>
        </w:rPr>
      </w:pPr>
    </w:p>
    <w:p w:rsidR="00D65A3E" w:rsidRPr="00D65A3E" w:rsidRDefault="00D65A3E" w:rsidP="00D65A3E">
      <w:pPr>
        <w:shd w:val="clear" w:color="auto" w:fill="FFFFFF" w:themeFill="background1"/>
        <w:autoSpaceDN w:val="0"/>
        <w:spacing w:after="0" w:line="240" w:lineRule="auto"/>
        <w:jc w:val="center"/>
        <w:rPr>
          <w:rFonts w:ascii="Times New Roman" w:eastAsia="Times New Roman" w:hAnsi="Times New Roman" w:cs="Times New Roman"/>
          <w:b/>
          <w:bCs/>
          <w:sz w:val="24"/>
          <w:szCs w:val="24"/>
          <w:lang w:eastAsia="ru-RU"/>
        </w:rPr>
      </w:pPr>
    </w:p>
    <w:p w:rsidR="00D65A3E" w:rsidRPr="00D65A3E" w:rsidRDefault="00D65A3E" w:rsidP="00D65A3E">
      <w:pPr>
        <w:shd w:val="clear" w:color="auto" w:fill="FFFFFF" w:themeFill="background1"/>
        <w:autoSpaceDN w:val="0"/>
        <w:spacing w:after="0" w:line="240" w:lineRule="auto"/>
        <w:jc w:val="center"/>
        <w:rPr>
          <w:rFonts w:ascii="Times New Roman" w:eastAsia="Times New Roman" w:hAnsi="Times New Roman" w:cs="Times New Roman"/>
          <w:b/>
          <w:bCs/>
          <w:sz w:val="24"/>
          <w:szCs w:val="24"/>
          <w:lang w:eastAsia="ru-RU"/>
        </w:rPr>
      </w:pPr>
      <w:r w:rsidRPr="00D65A3E">
        <w:rPr>
          <w:rFonts w:ascii="Times New Roman" w:eastAsia="Times New Roman" w:hAnsi="Times New Roman" w:cs="Times New Roman"/>
          <w:b/>
          <w:bCs/>
          <w:sz w:val="24"/>
          <w:szCs w:val="24"/>
          <w:lang w:eastAsia="ru-RU"/>
        </w:rPr>
        <w:t>Промежуточная аттестация. Контрольная работа.</w:t>
      </w:r>
    </w:p>
    <w:p w:rsidR="00D65A3E" w:rsidRPr="00D65A3E" w:rsidRDefault="00D65A3E" w:rsidP="00D65A3E">
      <w:pPr>
        <w:shd w:val="clear" w:color="auto" w:fill="FFFFFF" w:themeFill="background1"/>
        <w:autoSpaceDN w:val="0"/>
        <w:spacing w:after="0" w:line="240" w:lineRule="auto"/>
        <w:jc w:val="center"/>
        <w:rPr>
          <w:rFonts w:ascii="Times New Roman" w:eastAsia="Times New Roman" w:hAnsi="Times New Roman" w:cs="Times New Roman"/>
          <w:b/>
          <w:bCs/>
          <w:sz w:val="24"/>
          <w:szCs w:val="24"/>
          <w:lang w:eastAsia="ru-RU"/>
        </w:rPr>
      </w:pPr>
    </w:p>
    <w:p w:rsidR="00D65A3E" w:rsidRPr="00D65A3E" w:rsidRDefault="00D65A3E" w:rsidP="00D65A3E">
      <w:pPr>
        <w:shd w:val="clear" w:color="auto" w:fill="FFFFFF" w:themeFill="background1"/>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b/>
          <w:bCs/>
          <w:sz w:val="24"/>
          <w:szCs w:val="24"/>
          <w:lang w:eastAsia="ru-RU"/>
        </w:rPr>
        <w:t xml:space="preserve">Цель: </w:t>
      </w:r>
      <w:r w:rsidRPr="00D65A3E">
        <w:rPr>
          <w:rFonts w:ascii="Times New Roman" w:eastAsia="Times New Roman" w:hAnsi="Times New Roman" w:cs="Times New Roman"/>
          <w:bCs/>
          <w:sz w:val="24"/>
          <w:szCs w:val="24"/>
          <w:lang w:eastAsia="ru-RU"/>
        </w:rPr>
        <w:t>определить уровень сформированности у учащихся 1 классов навыка чтения, выяснив уровень понимания учащимися содержания текста, овладения литературоведческими понятиями.</w:t>
      </w:r>
    </w:p>
    <w:p w:rsidR="00D65A3E" w:rsidRPr="00D65A3E" w:rsidRDefault="00D65A3E" w:rsidP="00D65A3E">
      <w:pPr>
        <w:shd w:val="clear" w:color="auto" w:fill="FFFFFF" w:themeFill="background1"/>
        <w:autoSpaceDN w:val="0"/>
        <w:spacing w:after="0" w:line="240" w:lineRule="auto"/>
        <w:jc w:val="right"/>
        <w:rPr>
          <w:rFonts w:ascii="Times New Roman" w:eastAsia="Times New Roman" w:hAnsi="Times New Roman" w:cs="Times New Roman"/>
          <w:b/>
          <w:bCs/>
          <w:sz w:val="24"/>
          <w:szCs w:val="24"/>
          <w:lang w:eastAsia="ru-RU"/>
        </w:rPr>
      </w:pPr>
    </w:p>
    <w:p w:rsidR="00D65A3E" w:rsidRPr="00D65A3E" w:rsidRDefault="00D65A3E" w:rsidP="00D65A3E">
      <w:pPr>
        <w:shd w:val="clear" w:color="auto" w:fill="FFFFFF" w:themeFill="background1"/>
        <w:autoSpaceDN w:val="0"/>
        <w:spacing w:after="0" w:line="240" w:lineRule="auto"/>
        <w:jc w:val="center"/>
        <w:rPr>
          <w:rFonts w:ascii="Times New Roman" w:eastAsia="Times New Roman" w:hAnsi="Times New Roman" w:cs="Times New Roman"/>
          <w:b/>
          <w:bCs/>
          <w:sz w:val="24"/>
          <w:szCs w:val="24"/>
          <w:lang w:eastAsia="ru-RU"/>
        </w:rPr>
      </w:pPr>
      <w:r w:rsidRPr="00D65A3E">
        <w:rPr>
          <w:rFonts w:ascii="Times New Roman" w:eastAsia="Times New Roman" w:hAnsi="Times New Roman" w:cs="Times New Roman"/>
          <w:b/>
          <w:bCs/>
          <w:sz w:val="24"/>
          <w:szCs w:val="24"/>
          <w:lang w:eastAsia="ru-RU"/>
        </w:rPr>
        <w:t>1 вариант</w:t>
      </w:r>
    </w:p>
    <w:p w:rsidR="00D65A3E" w:rsidRPr="00D65A3E" w:rsidRDefault="00D65A3E" w:rsidP="00D65A3E">
      <w:pPr>
        <w:shd w:val="clear" w:color="auto" w:fill="FFFFFF" w:themeFill="background1"/>
        <w:autoSpaceDN w:val="0"/>
        <w:spacing w:after="0" w:line="240" w:lineRule="auto"/>
        <w:ind w:left="786"/>
        <w:rPr>
          <w:rFonts w:ascii="Times New Roman" w:eastAsia="Times New Roman" w:hAnsi="Times New Roman" w:cs="Times New Roman"/>
          <w:b/>
          <w:bCs/>
          <w:sz w:val="24"/>
          <w:szCs w:val="24"/>
          <w:lang w:eastAsia="ru-RU"/>
        </w:rPr>
      </w:pPr>
      <w:r w:rsidRPr="00D65A3E">
        <w:rPr>
          <w:rFonts w:ascii="Times New Roman" w:eastAsia="Times New Roman" w:hAnsi="Times New Roman" w:cs="Times New Roman"/>
          <w:b/>
          <w:bCs/>
          <w:sz w:val="24"/>
          <w:szCs w:val="24"/>
          <w:lang w:eastAsia="ru-RU"/>
        </w:rPr>
        <w:t>Прочитай текст.</w:t>
      </w:r>
    </w:p>
    <w:p w:rsidR="00D65A3E" w:rsidRPr="00D65A3E" w:rsidRDefault="00D65A3E" w:rsidP="00D65A3E">
      <w:pPr>
        <w:shd w:val="clear" w:color="auto" w:fill="FFFFFF" w:themeFill="background1"/>
        <w:autoSpaceDN w:val="0"/>
        <w:spacing w:after="0" w:line="240" w:lineRule="auto"/>
        <w:ind w:left="786"/>
        <w:rPr>
          <w:rFonts w:ascii="Times New Roman" w:eastAsia="Times New Roman" w:hAnsi="Times New Roman" w:cs="Times New Roman"/>
          <w:sz w:val="24"/>
          <w:szCs w:val="24"/>
          <w:lang w:eastAsia="ru-RU"/>
        </w:rPr>
      </w:pPr>
    </w:p>
    <w:p w:rsidR="00D65A3E" w:rsidRPr="00D65A3E" w:rsidRDefault="00D65A3E" w:rsidP="00D65A3E">
      <w:pPr>
        <w:shd w:val="clear" w:color="auto" w:fill="FFFFFF" w:themeFill="background1"/>
        <w:autoSpaceDN w:val="0"/>
        <w:spacing w:after="0" w:line="240" w:lineRule="auto"/>
        <w:ind w:firstLine="360"/>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У нас под крыльцом живут ежи.</w:t>
      </w:r>
    </w:p>
    <w:p w:rsidR="00D65A3E" w:rsidRPr="00D65A3E" w:rsidRDefault="00D65A3E" w:rsidP="00D65A3E">
      <w:pPr>
        <w:shd w:val="clear" w:color="auto" w:fill="FFFFFF" w:themeFill="background1"/>
        <w:autoSpaceDN w:val="0"/>
        <w:spacing w:after="0" w:line="240" w:lineRule="auto"/>
        <w:ind w:firstLine="36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По вечерам вся семья выходит гулять. Взрослые ежи роют землю маленькими лапами. Они достают корешки и едят. Маленькие ежата в это время играют, резвятся. Однажды к старому ежу подбежала собака. Ёж свернулся в клубок и замер. Собака осторожно </w:t>
      </w:r>
      <w:r w:rsidRPr="00D65A3E">
        <w:rPr>
          <w:rFonts w:ascii="Times New Roman" w:eastAsia="Times New Roman" w:hAnsi="Times New Roman" w:cs="Times New Roman"/>
          <w:sz w:val="24"/>
          <w:szCs w:val="24"/>
          <w:lang w:eastAsia="ru-RU"/>
        </w:rPr>
        <w:lastRenderedPageBreak/>
        <w:t>покатила ежа к пруду. Ёж плюхнулся в воду и поплыл. Я прогнал собаку. На следующую весну остался под крыльцом один старый ёжик. Куда девались остальные? Они переселились в другое место. Старый ёж не захотел покинуть мой дом.</w:t>
      </w:r>
    </w:p>
    <w:p w:rsidR="00D65A3E" w:rsidRPr="00D65A3E" w:rsidRDefault="00D65A3E" w:rsidP="00D65A3E">
      <w:pPr>
        <w:shd w:val="clear" w:color="auto" w:fill="FFFFFF" w:themeFill="background1"/>
        <w:autoSpaceDN w:val="0"/>
        <w:spacing w:after="0" w:line="240" w:lineRule="auto"/>
        <w:ind w:firstLine="360"/>
        <w:jc w:val="both"/>
        <w:rPr>
          <w:rFonts w:ascii="Times New Roman" w:eastAsia="Times New Roman" w:hAnsi="Times New Roman" w:cs="Times New Roman"/>
          <w:sz w:val="24"/>
          <w:szCs w:val="24"/>
          <w:lang w:eastAsia="ru-RU"/>
        </w:rPr>
      </w:pPr>
    </w:p>
    <w:p w:rsidR="00D65A3E" w:rsidRPr="00D65A3E" w:rsidRDefault="00D65A3E" w:rsidP="00D65A3E">
      <w:pPr>
        <w:shd w:val="clear" w:color="auto" w:fill="FFFFFF" w:themeFill="background1"/>
        <w:autoSpaceDN w:val="0"/>
        <w:spacing w:after="0" w:line="240" w:lineRule="auto"/>
        <w:rPr>
          <w:rFonts w:ascii="Times New Roman" w:eastAsia="Times New Roman" w:hAnsi="Times New Roman" w:cs="Times New Roman"/>
          <w:sz w:val="24"/>
          <w:szCs w:val="24"/>
          <w:u w:val="single"/>
          <w:lang w:eastAsia="ru-RU"/>
        </w:rPr>
      </w:pPr>
      <w:r w:rsidRPr="00D65A3E">
        <w:rPr>
          <w:rFonts w:ascii="Times New Roman" w:eastAsia="Times New Roman" w:hAnsi="Times New Roman" w:cs="Times New Roman"/>
          <w:b/>
          <w:bCs/>
          <w:sz w:val="24"/>
          <w:szCs w:val="24"/>
          <w:u w:val="single"/>
          <w:lang w:eastAsia="ru-RU"/>
        </w:rPr>
        <w:t>Прочитай вопросы. Выбери правильный ответ</w:t>
      </w:r>
      <w:r w:rsidRPr="00D65A3E">
        <w:rPr>
          <w:rFonts w:ascii="Times New Roman" w:eastAsia="Times New Roman" w:hAnsi="Times New Roman" w:cs="Times New Roman"/>
          <w:sz w:val="24"/>
          <w:szCs w:val="24"/>
          <w:u w:val="single"/>
          <w:lang w:eastAsia="ru-RU"/>
        </w:rPr>
        <w:t>.</w:t>
      </w:r>
    </w:p>
    <w:p w:rsidR="00D65A3E" w:rsidRPr="00D65A3E" w:rsidRDefault="00D65A3E" w:rsidP="00D65A3E">
      <w:pPr>
        <w:shd w:val="clear" w:color="auto" w:fill="FFFFFF" w:themeFill="background1"/>
        <w:autoSpaceDN w:val="0"/>
        <w:spacing w:after="0" w:line="240" w:lineRule="auto"/>
        <w:rPr>
          <w:rFonts w:ascii="Times New Roman" w:eastAsia="Times New Roman" w:hAnsi="Times New Roman" w:cs="Times New Roman"/>
          <w:sz w:val="24"/>
          <w:szCs w:val="24"/>
          <w:lang w:eastAsia="ru-RU"/>
        </w:rPr>
      </w:pPr>
    </w:p>
    <w:p w:rsidR="00D65A3E" w:rsidRPr="00D65A3E" w:rsidRDefault="00D65A3E" w:rsidP="00D65A3E">
      <w:pPr>
        <w:shd w:val="clear" w:color="auto" w:fill="FFFFFF" w:themeFill="background1"/>
        <w:autoSpaceDN w:val="0"/>
        <w:spacing w:after="0" w:line="240" w:lineRule="auto"/>
        <w:ind w:hanging="284"/>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w:t>
      </w:r>
      <w:r w:rsidRPr="00D65A3E">
        <w:rPr>
          <w:rFonts w:ascii="Times New Roman" w:eastAsia="Times New Roman" w:hAnsi="Times New Roman" w:cs="Times New Roman"/>
          <w:b/>
          <w:bCs/>
          <w:sz w:val="24"/>
          <w:szCs w:val="24"/>
          <w:lang w:eastAsia="ru-RU"/>
        </w:rPr>
        <w:t>1</w:t>
      </w:r>
      <w:r w:rsidRPr="00D65A3E">
        <w:rPr>
          <w:rFonts w:ascii="Times New Roman" w:eastAsia="Times New Roman" w:hAnsi="Times New Roman" w:cs="Times New Roman"/>
          <w:sz w:val="24"/>
          <w:szCs w:val="24"/>
          <w:lang w:eastAsia="ru-RU"/>
        </w:rPr>
        <w:t>.  </w:t>
      </w:r>
      <w:r w:rsidRPr="00D65A3E">
        <w:rPr>
          <w:rFonts w:ascii="Times New Roman" w:eastAsia="Times New Roman" w:hAnsi="Times New Roman" w:cs="Times New Roman"/>
          <w:b/>
          <w:bCs/>
          <w:sz w:val="24"/>
          <w:szCs w:val="24"/>
          <w:lang w:eastAsia="ru-RU"/>
        </w:rPr>
        <w:t>Где живут ежи?</w:t>
      </w:r>
    </w:p>
    <w:p w:rsidR="00D65A3E" w:rsidRPr="00D65A3E" w:rsidRDefault="00D65A3E" w:rsidP="00D65A3E">
      <w:pPr>
        <w:shd w:val="clear" w:color="auto" w:fill="FFFFFF" w:themeFill="background1"/>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А) в комнате;          Б) под крыльцом          В) в саду.</w:t>
      </w:r>
    </w:p>
    <w:p w:rsidR="00D65A3E" w:rsidRPr="00D65A3E" w:rsidRDefault="00D65A3E" w:rsidP="00D65A3E">
      <w:pPr>
        <w:shd w:val="clear" w:color="auto" w:fill="FFFFFF" w:themeFill="background1"/>
        <w:autoSpaceDN w:val="0"/>
        <w:spacing w:after="0" w:line="240" w:lineRule="auto"/>
        <w:rPr>
          <w:rFonts w:ascii="Times New Roman" w:eastAsia="Times New Roman" w:hAnsi="Times New Roman" w:cs="Times New Roman"/>
          <w:sz w:val="24"/>
          <w:szCs w:val="24"/>
          <w:lang w:eastAsia="ru-RU"/>
        </w:rPr>
      </w:pPr>
    </w:p>
    <w:p w:rsidR="00D65A3E" w:rsidRPr="00D65A3E" w:rsidRDefault="00D65A3E" w:rsidP="00D65A3E">
      <w:pPr>
        <w:shd w:val="clear" w:color="auto" w:fill="FFFFFF" w:themeFill="background1"/>
        <w:autoSpaceDN w:val="0"/>
        <w:spacing w:after="0" w:line="240" w:lineRule="auto"/>
        <w:ind w:left="426"/>
        <w:rPr>
          <w:rFonts w:ascii="Times New Roman" w:eastAsia="Times New Roman" w:hAnsi="Times New Roman" w:cs="Times New Roman"/>
          <w:sz w:val="24"/>
          <w:szCs w:val="24"/>
          <w:lang w:eastAsia="ru-RU"/>
        </w:rPr>
      </w:pPr>
      <w:r w:rsidRPr="00D65A3E">
        <w:rPr>
          <w:rFonts w:ascii="Times New Roman" w:eastAsia="Times New Roman" w:hAnsi="Times New Roman" w:cs="Times New Roman"/>
          <w:b/>
          <w:bCs/>
          <w:sz w:val="24"/>
          <w:szCs w:val="24"/>
          <w:lang w:eastAsia="ru-RU"/>
        </w:rPr>
        <w:t>2. Что достают взрослые ежи из – под земли?</w:t>
      </w:r>
    </w:p>
    <w:p w:rsidR="00D65A3E" w:rsidRPr="00D65A3E" w:rsidRDefault="00D65A3E" w:rsidP="00D65A3E">
      <w:pPr>
        <w:shd w:val="clear" w:color="auto" w:fill="FFFFFF" w:themeFill="background1"/>
        <w:autoSpaceDN w:val="0"/>
        <w:spacing w:after="0" w:line="240" w:lineRule="auto"/>
        <w:ind w:left="426"/>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А) листья;                   Б) жучков;                        В) корешки.</w:t>
      </w:r>
      <w:r w:rsidRPr="00D65A3E">
        <w:rPr>
          <w:rFonts w:ascii="Calibri" w:eastAsia="Calibri" w:hAnsi="Calibri" w:cs="Times New Roman"/>
          <w:noProof/>
          <w:lang w:eastAsia="ru-RU"/>
        </w:rPr>
        <mc:AlternateContent>
          <mc:Choice Requires="wps">
            <w:drawing>
              <wp:inline distT="0" distB="0" distL="0" distR="0" wp14:anchorId="7D5DC199" wp14:editId="10D8F5E2">
                <wp:extent cx="308610" cy="308610"/>
                <wp:effectExtent l="0" t="0" r="0" b="0"/>
                <wp:docPr id="39569" name="Прямоугольник 7" descr="https://lh3.googleusercontent.com/CZ3ZE-dbShoj2EA2gvjwHhZJMpj39CaxS_GTq3webUmZWyPhyRsE7ZlBFjw4IMRD7FTkb8WhD_-QEullKAKzumYYfu9gHlY5RXX95hALRjOfpvqW4VkvN6VWF9Owk1Ys_MfL_SJAV1R2LiB_u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40CB61" id="Прямоугольник 7" o:spid="_x0000_s1026" alt="https://lh3.googleusercontent.com/CZ3ZE-dbShoj2EA2gvjwHhZJMpj39CaxS_GTq3webUmZWyPhyRsE7ZlBFjw4IMRD7FTkb8WhD_-QEullKAKzumYYfu9gHlY5RXX95hALRjOfpvqW4VkvN6VWF9Owk1Ys_MfL_SJAV1R2LiB_uw"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" filled="f" stroked="f">
                <o:lock v:ext="edit" aspectratio="t"/>
                <w10:anchorlock/>
              </v:rect>
            </w:pict>
          </mc:Fallback>
        </mc:AlternateContent>
      </w:r>
    </w:p>
    <w:p w:rsidR="00D65A3E" w:rsidRPr="00D65A3E" w:rsidRDefault="00D65A3E" w:rsidP="00D65A3E">
      <w:pPr>
        <w:shd w:val="clear" w:color="auto" w:fill="FFFFFF" w:themeFill="background1"/>
        <w:autoSpaceDN w:val="0"/>
        <w:spacing w:after="0" w:line="240" w:lineRule="auto"/>
        <w:ind w:left="786"/>
        <w:rPr>
          <w:rFonts w:ascii="Times New Roman" w:eastAsia="Times New Roman" w:hAnsi="Times New Roman" w:cs="Times New Roman"/>
          <w:sz w:val="24"/>
          <w:szCs w:val="24"/>
          <w:lang w:eastAsia="ru-RU"/>
        </w:rPr>
      </w:pPr>
      <w:r w:rsidRPr="00D65A3E">
        <w:rPr>
          <w:rFonts w:ascii="Calibri" w:eastAsia="Calibri" w:hAnsi="Calibri" w:cs="Times New Roman"/>
          <w:noProof/>
          <w:lang w:eastAsia="ru-RU"/>
        </w:rPr>
        <mc:AlternateContent>
          <mc:Choice Requires="wps">
            <w:drawing>
              <wp:inline distT="0" distB="0" distL="0" distR="0" wp14:anchorId="6E5DA24F" wp14:editId="1928AE48">
                <wp:extent cx="308610" cy="308610"/>
                <wp:effectExtent l="0" t="0" r="0" b="0"/>
                <wp:docPr id="39551" name="Прямоугольник 6" descr="https://docs.google.com/drawings/d/sTnl6NL1JgV072cNFXxxZQw/image?parent=1NS8vnKYtRddr0TBhlr_zQlRqt6mfaFeUwDHZNUWkxj8&amp;rev=1&amp;h=28&amp;w=29&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EC8F58" id="Прямоугольник 6" o:spid="_x0000_s1026" alt="https://docs.google.com/drawings/d/sTnl6NL1JgV072cNFXxxZQw/image?parent=1NS8vnKYtRddr0TBhlr_zQlRqt6mfaFeUwDHZNUWkxj8&amp;rev=1&amp;h=28&amp;w=29&amp;ac=1"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" filled="f" stroked="f">
                <o:lock v:ext="edit" aspectratio="t"/>
                <w10:anchorlock/>
              </v:rect>
            </w:pict>
          </mc:Fallback>
        </mc:AlternateContent>
      </w:r>
      <w:r w:rsidRPr="00D65A3E">
        <w:rPr>
          <w:rFonts w:ascii="Calibri" w:eastAsia="Calibri" w:hAnsi="Calibri" w:cs="Times New Roman"/>
          <w:noProof/>
          <w:lang w:eastAsia="ru-RU"/>
        </w:rPr>
        <mc:AlternateContent>
          <mc:Choice Requires="wps">
            <w:drawing>
              <wp:inline distT="0" distB="0" distL="0" distR="0" wp14:anchorId="48B2C41E" wp14:editId="0D1A8313">
                <wp:extent cx="308610" cy="308610"/>
                <wp:effectExtent l="0" t="0" r="0" b="0"/>
                <wp:docPr id="39549" name="Прямоугольник 3" descr="https://docs.google.com/drawings/d/s_-jeZeVFYoYrgbpw3iQx5g/image?parent=1NS8vnKYtRddr0TBhlr_zQlRqt6mfaFeUwDHZNUWkxj8&amp;rev=1&amp;h=28&amp;w=29&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B56082" id="Прямоугольник 3" o:spid="_x0000_s1026" alt="https://docs.google.com/drawings/d/s_-jeZeVFYoYrgbpw3iQx5g/image?parent=1NS8vnKYtRddr0TBhlr_zQlRqt6mfaFeUwDHZNUWkxj8&amp;rev=1&amp;h=28&amp;w=29&amp;ac=1"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" filled="f" stroked="f">
                <o:lock v:ext="edit" aspectratio="t"/>
                <w10:anchorlock/>
              </v:rect>
            </w:pict>
          </mc:Fallback>
        </mc:AlternateContent>
      </w:r>
    </w:p>
    <w:p w:rsidR="00D65A3E" w:rsidRPr="00D65A3E" w:rsidRDefault="00D65A3E" w:rsidP="00D65A3E">
      <w:pPr>
        <w:shd w:val="clear" w:color="auto" w:fill="FFFFFF" w:themeFill="background1"/>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b/>
          <w:bCs/>
          <w:sz w:val="24"/>
          <w:szCs w:val="24"/>
          <w:u w:val="single"/>
          <w:lang w:eastAsia="ru-RU"/>
        </w:rPr>
        <w:t>Ответь на вопросы письменно</w:t>
      </w:r>
    </w:p>
    <w:p w:rsidR="00D65A3E" w:rsidRPr="00D65A3E" w:rsidRDefault="00D65A3E" w:rsidP="00D65A3E">
      <w:pPr>
        <w:shd w:val="clear" w:color="auto" w:fill="FFFFFF" w:themeFill="background1"/>
        <w:autoSpaceDN w:val="0"/>
        <w:spacing w:before="100" w:beforeAutospacing="1" w:after="100" w:afterAutospacing="1" w:line="240" w:lineRule="auto"/>
        <w:ind w:left="786"/>
        <w:rPr>
          <w:rFonts w:ascii="Times New Roman" w:eastAsia="Times New Roman" w:hAnsi="Times New Roman" w:cs="Times New Roman"/>
          <w:sz w:val="24"/>
          <w:szCs w:val="24"/>
          <w:lang w:eastAsia="ru-RU"/>
        </w:rPr>
      </w:pPr>
      <w:r w:rsidRPr="00D65A3E">
        <w:rPr>
          <w:rFonts w:ascii="Times New Roman" w:eastAsia="Times New Roman" w:hAnsi="Times New Roman" w:cs="Times New Roman"/>
          <w:b/>
          <w:bCs/>
          <w:sz w:val="24"/>
          <w:szCs w:val="24"/>
          <w:lang w:eastAsia="ru-RU"/>
        </w:rPr>
        <w:t>3.Кто покатил ежа к пруду? ____________________________</w:t>
      </w:r>
    </w:p>
    <w:p w:rsidR="00D65A3E" w:rsidRPr="00D65A3E" w:rsidRDefault="00D65A3E" w:rsidP="00D65A3E">
      <w:pPr>
        <w:shd w:val="clear" w:color="auto" w:fill="FFFFFF" w:themeFill="background1"/>
        <w:autoSpaceDN w:val="0"/>
        <w:spacing w:before="100" w:beforeAutospacing="1" w:after="100" w:afterAutospacing="1" w:line="240" w:lineRule="auto"/>
        <w:ind w:left="1146"/>
        <w:contextualSpacing/>
        <w:rPr>
          <w:rFonts w:ascii="Times New Roman" w:eastAsia="Times New Roman" w:hAnsi="Times New Roman" w:cs="Times New Roman"/>
          <w:sz w:val="24"/>
          <w:szCs w:val="24"/>
          <w:lang w:eastAsia="ru-RU"/>
        </w:rPr>
      </w:pPr>
    </w:p>
    <w:p w:rsidR="00D65A3E" w:rsidRPr="00D65A3E" w:rsidRDefault="00D65A3E" w:rsidP="00D65A3E">
      <w:pPr>
        <w:shd w:val="clear" w:color="auto" w:fill="FFFFFF" w:themeFill="background1"/>
        <w:autoSpaceDN w:val="0"/>
        <w:spacing w:before="100" w:beforeAutospacing="1" w:after="100" w:afterAutospacing="1" w:line="240" w:lineRule="auto"/>
        <w:ind w:left="720"/>
        <w:contextualSpacing/>
        <w:rPr>
          <w:rFonts w:ascii="Times New Roman" w:eastAsia="Times New Roman" w:hAnsi="Times New Roman" w:cs="Times New Roman"/>
          <w:sz w:val="24"/>
          <w:szCs w:val="24"/>
          <w:lang w:eastAsia="ru-RU"/>
        </w:rPr>
      </w:pPr>
      <w:r w:rsidRPr="00D65A3E">
        <w:rPr>
          <w:rFonts w:ascii="Times New Roman" w:eastAsia="Times New Roman" w:hAnsi="Times New Roman" w:cs="Times New Roman"/>
          <w:b/>
          <w:bCs/>
          <w:sz w:val="24"/>
          <w:szCs w:val="24"/>
          <w:lang w:eastAsia="ru-RU"/>
        </w:rPr>
        <w:t>4.Сколько ежей осталось под крыльцом следующей весной?</w:t>
      </w:r>
    </w:p>
    <w:p w:rsidR="00D65A3E" w:rsidRPr="00D65A3E" w:rsidRDefault="00D65A3E" w:rsidP="00D65A3E">
      <w:pPr>
        <w:shd w:val="clear" w:color="auto" w:fill="FFFFFF" w:themeFill="background1"/>
        <w:autoSpaceDN w:val="0"/>
        <w:spacing w:after="0" w:line="240" w:lineRule="auto"/>
        <w:ind w:left="786"/>
        <w:rPr>
          <w:rFonts w:ascii="Times New Roman" w:eastAsia="Times New Roman" w:hAnsi="Times New Roman" w:cs="Times New Roman"/>
          <w:sz w:val="24"/>
          <w:szCs w:val="24"/>
          <w:lang w:eastAsia="ru-RU"/>
        </w:rPr>
      </w:pPr>
      <w:r w:rsidRPr="00D65A3E">
        <w:rPr>
          <w:rFonts w:ascii="Times New Roman" w:eastAsia="Times New Roman" w:hAnsi="Times New Roman" w:cs="Times New Roman"/>
          <w:b/>
          <w:bCs/>
          <w:sz w:val="24"/>
          <w:szCs w:val="24"/>
          <w:lang w:eastAsia="ru-RU"/>
        </w:rPr>
        <w:t>______________________________________</w:t>
      </w:r>
    </w:p>
    <w:p w:rsidR="00D65A3E" w:rsidRPr="00D65A3E" w:rsidRDefault="00D65A3E" w:rsidP="00D65A3E">
      <w:pPr>
        <w:shd w:val="clear" w:color="auto" w:fill="FFFFFF" w:themeFill="background1"/>
        <w:autoSpaceDN w:val="0"/>
        <w:spacing w:before="100" w:beforeAutospacing="1" w:after="100" w:afterAutospacing="1" w:line="240" w:lineRule="auto"/>
        <w:ind w:left="786"/>
        <w:rPr>
          <w:rFonts w:ascii="Times New Roman" w:eastAsia="Times New Roman" w:hAnsi="Times New Roman" w:cs="Times New Roman"/>
          <w:sz w:val="24"/>
          <w:szCs w:val="24"/>
          <w:lang w:eastAsia="ru-RU"/>
        </w:rPr>
      </w:pPr>
      <w:r w:rsidRPr="00D65A3E">
        <w:rPr>
          <w:rFonts w:ascii="Times New Roman" w:eastAsia="Times New Roman" w:hAnsi="Times New Roman" w:cs="Times New Roman"/>
          <w:b/>
          <w:bCs/>
          <w:sz w:val="24"/>
          <w:szCs w:val="24"/>
          <w:lang w:eastAsia="ru-RU"/>
        </w:rPr>
        <w:t>5.Куда девались остальные ежи?_______________________</w:t>
      </w:r>
    </w:p>
    <w:p w:rsidR="00D65A3E" w:rsidRPr="00D65A3E" w:rsidRDefault="00D65A3E" w:rsidP="00D65A3E">
      <w:pPr>
        <w:shd w:val="clear" w:color="auto" w:fill="FFFFFF" w:themeFill="background1"/>
        <w:autoSpaceDN w:val="0"/>
        <w:spacing w:before="100" w:beforeAutospacing="1" w:after="100" w:afterAutospacing="1" w:line="240" w:lineRule="auto"/>
        <w:rPr>
          <w:rFonts w:ascii="Times New Roman" w:eastAsia="Times New Roman" w:hAnsi="Times New Roman" w:cs="Times New Roman"/>
          <w:b/>
          <w:bCs/>
          <w:sz w:val="24"/>
          <w:szCs w:val="24"/>
          <w:u w:val="single"/>
          <w:lang w:eastAsia="ru-RU"/>
        </w:rPr>
      </w:pPr>
      <w:r w:rsidRPr="00D65A3E">
        <w:rPr>
          <w:rFonts w:ascii="Times New Roman" w:eastAsia="Times New Roman" w:hAnsi="Times New Roman" w:cs="Times New Roman"/>
          <w:b/>
          <w:bCs/>
          <w:sz w:val="24"/>
          <w:szCs w:val="24"/>
          <w:u w:val="single"/>
          <w:lang w:eastAsia="ru-RU"/>
        </w:rPr>
        <w:t xml:space="preserve"> Продолжи предложение</w:t>
      </w:r>
    </w:p>
    <w:p w:rsidR="00D65A3E" w:rsidRPr="00D65A3E" w:rsidRDefault="00D65A3E" w:rsidP="00D65A3E">
      <w:pPr>
        <w:shd w:val="clear" w:color="auto" w:fill="FFFFFF" w:themeFill="background1"/>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6.Взрослые ежи роют</w:t>
      </w:r>
      <w:r w:rsidRPr="00D65A3E">
        <w:rPr>
          <w:rFonts w:ascii="Times New Roman" w:eastAsia="Times New Roman" w:hAnsi="Times New Roman" w:cs="Times New Roman"/>
          <w:b/>
          <w:bCs/>
          <w:sz w:val="24"/>
          <w:szCs w:val="24"/>
          <w:lang w:eastAsia="ru-RU"/>
        </w:rPr>
        <w:t> __________________________________</w:t>
      </w:r>
    </w:p>
    <w:p w:rsidR="00D65A3E" w:rsidRPr="00D65A3E" w:rsidRDefault="00D65A3E" w:rsidP="00D65A3E">
      <w:pPr>
        <w:shd w:val="clear" w:color="auto" w:fill="FFFFFF" w:themeFill="background1"/>
        <w:autoSpaceDN w:val="0"/>
        <w:spacing w:after="0" w:line="240" w:lineRule="auto"/>
        <w:ind w:left="786" w:hanging="786"/>
        <w:jc w:val="center"/>
        <w:rPr>
          <w:rFonts w:ascii="Times New Roman" w:eastAsia="Times New Roman" w:hAnsi="Times New Roman" w:cs="Times New Roman"/>
          <w:b/>
          <w:bCs/>
          <w:sz w:val="24"/>
          <w:szCs w:val="24"/>
          <w:lang w:eastAsia="ru-RU"/>
        </w:rPr>
      </w:pPr>
    </w:p>
    <w:p w:rsidR="00D65A3E" w:rsidRPr="00D65A3E" w:rsidRDefault="00D65A3E" w:rsidP="00D65A3E">
      <w:pPr>
        <w:shd w:val="clear" w:color="auto" w:fill="FFFFFF" w:themeFill="background1"/>
        <w:autoSpaceDN w:val="0"/>
        <w:spacing w:after="0" w:line="240" w:lineRule="auto"/>
        <w:ind w:left="786" w:hanging="786"/>
        <w:jc w:val="center"/>
        <w:rPr>
          <w:rFonts w:ascii="Times New Roman" w:eastAsia="Times New Roman" w:hAnsi="Times New Roman" w:cs="Times New Roman"/>
          <w:b/>
          <w:bCs/>
          <w:sz w:val="24"/>
          <w:szCs w:val="24"/>
          <w:lang w:eastAsia="ru-RU"/>
        </w:rPr>
      </w:pPr>
      <w:r w:rsidRPr="00D65A3E">
        <w:rPr>
          <w:rFonts w:ascii="Times New Roman" w:eastAsia="Times New Roman" w:hAnsi="Times New Roman" w:cs="Times New Roman"/>
          <w:b/>
          <w:bCs/>
          <w:sz w:val="24"/>
          <w:szCs w:val="24"/>
          <w:lang w:eastAsia="ru-RU"/>
        </w:rPr>
        <w:t>2 вариант</w:t>
      </w:r>
    </w:p>
    <w:p w:rsidR="00D65A3E" w:rsidRPr="00D65A3E" w:rsidRDefault="00D65A3E" w:rsidP="00D65A3E">
      <w:pPr>
        <w:shd w:val="clear" w:color="auto" w:fill="FFFFFF" w:themeFill="background1"/>
        <w:autoSpaceDN w:val="0"/>
        <w:spacing w:after="0" w:line="240" w:lineRule="auto"/>
        <w:ind w:left="786" w:hanging="786"/>
        <w:jc w:val="center"/>
        <w:rPr>
          <w:rFonts w:ascii="Times New Roman" w:eastAsia="Times New Roman" w:hAnsi="Times New Roman" w:cs="Times New Roman"/>
          <w:b/>
          <w:bCs/>
          <w:sz w:val="24"/>
          <w:szCs w:val="24"/>
          <w:lang w:eastAsia="ru-RU"/>
        </w:rPr>
      </w:pPr>
    </w:p>
    <w:p w:rsidR="00D65A3E" w:rsidRPr="00D65A3E" w:rsidRDefault="00D65A3E" w:rsidP="00D65A3E">
      <w:pPr>
        <w:shd w:val="clear" w:color="auto" w:fill="FFFFFF" w:themeFill="background1"/>
        <w:autoSpaceDN w:val="0"/>
        <w:spacing w:after="0" w:line="240" w:lineRule="auto"/>
        <w:textAlignment w:val="baseline"/>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        Пошёл тёмной ночью серый ёжик по лесу гулять. Увидел красную клюквинку и наколол на серую иголочку. Увидел жёлтые листья и тоже наколол.  </w:t>
      </w:r>
    </w:p>
    <w:p w:rsidR="00D65A3E" w:rsidRPr="00D65A3E" w:rsidRDefault="00D65A3E" w:rsidP="00D65A3E">
      <w:pPr>
        <w:shd w:val="clear" w:color="auto" w:fill="FFFFFF" w:themeFill="background1"/>
        <w:autoSpaceDN w:val="0"/>
        <w:spacing w:after="0" w:line="240" w:lineRule="auto"/>
        <w:textAlignment w:val="baseline"/>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        Заметил, наконец, в голубой луже голубую звёздочку. Тоже хотел наколоть – да ничего не вышло. Подумал ёжик, подумал и накрыл её лопушком: пусть до утра полежит.  </w:t>
      </w:r>
    </w:p>
    <w:p w:rsidR="00D65A3E" w:rsidRPr="00D65A3E" w:rsidRDefault="00D65A3E" w:rsidP="00D65A3E">
      <w:pPr>
        <w:shd w:val="clear" w:color="auto" w:fill="FFFFFF" w:themeFill="background1"/>
        <w:autoSpaceDN w:val="0"/>
        <w:spacing w:after="0" w:line="240" w:lineRule="auto"/>
        <w:textAlignment w:val="baseline"/>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        А утром под лопухом вместо голубой звезды нашёл большое красивое солнышко.  </w:t>
      </w:r>
    </w:p>
    <w:p w:rsidR="00D65A3E" w:rsidRPr="00D65A3E" w:rsidRDefault="00D65A3E" w:rsidP="00D65A3E">
      <w:pPr>
        <w:shd w:val="clear" w:color="auto" w:fill="FFFFFF" w:themeFill="background1"/>
        <w:autoSpaceDN w:val="0"/>
        <w:spacing w:after="0" w:line="240" w:lineRule="auto"/>
        <w:textAlignment w:val="baseline"/>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       Вот ёж смеялся! Очень. </w:t>
      </w:r>
    </w:p>
    <w:p w:rsidR="00D65A3E" w:rsidRPr="00D65A3E" w:rsidRDefault="00D65A3E" w:rsidP="00D65A3E">
      <w:pPr>
        <w:shd w:val="clear" w:color="auto" w:fill="FFFFFF" w:themeFill="background1"/>
        <w:autoSpaceDN w:val="0"/>
        <w:spacing w:after="0" w:line="240" w:lineRule="auto"/>
        <w:textAlignment w:val="baseline"/>
        <w:rPr>
          <w:rFonts w:ascii="Times New Roman" w:eastAsia="Times New Roman" w:hAnsi="Times New Roman" w:cs="Times New Roman"/>
          <w:sz w:val="24"/>
          <w:szCs w:val="24"/>
          <w:lang w:eastAsia="ru-RU"/>
        </w:rPr>
      </w:pPr>
    </w:p>
    <w:p w:rsidR="00D65A3E" w:rsidRPr="00D65A3E" w:rsidRDefault="00D65A3E" w:rsidP="00D65A3E">
      <w:pPr>
        <w:shd w:val="clear" w:color="auto" w:fill="FFFFFF" w:themeFill="background1"/>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b/>
          <w:bCs/>
          <w:sz w:val="24"/>
          <w:szCs w:val="24"/>
          <w:lang w:eastAsia="ru-RU"/>
        </w:rPr>
        <w:t>Прочитай вопросы. Выбери правильный ответ</w:t>
      </w:r>
      <w:r w:rsidRPr="00D65A3E">
        <w:rPr>
          <w:rFonts w:ascii="Times New Roman" w:eastAsia="Times New Roman" w:hAnsi="Times New Roman" w:cs="Times New Roman"/>
          <w:sz w:val="24"/>
          <w:szCs w:val="24"/>
          <w:lang w:eastAsia="ru-RU"/>
        </w:rPr>
        <w:t>.</w:t>
      </w:r>
    </w:p>
    <w:p w:rsidR="00D65A3E" w:rsidRPr="00D65A3E" w:rsidRDefault="00D65A3E" w:rsidP="00D65A3E">
      <w:pPr>
        <w:shd w:val="clear" w:color="auto" w:fill="FFFFFF" w:themeFill="background1"/>
        <w:autoSpaceDN w:val="0"/>
        <w:spacing w:after="0" w:line="240" w:lineRule="auto"/>
        <w:rPr>
          <w:rFonts w:ascii="Times New Roman" w:eastAsia="Times New Roman" w:hAnsi="Times New Roman" w:cs="Times New Roman"/>
          <w:sz w:val="24"/>
          <w:szCs w:val="24"/>
          <w:lang w:eastAsia="ru-RU"/>
        </w:rPr>
      </w:pPr>
    </w:p>
    <w:p w:rsidR="00D65A3E" w:rsidRPr="00D65A3E" w:rsidRDefault="00D65A3E" w:rsidP="00F77A0F">
      <w:pPr>
        <w:numPr>
          <w:ilvl w:val="0"/>
          <w:numId w:val="24"/>
        </w:numPr>
        <w:shd w:val="clear" w:color="auto" w:fill="FFFFFF" w:themeFill="background1"/>
        <w:autoSpaceDN w:val="0"/>
        <w:spacing w:after="0" w:line="240" w:lineRule="auto"/>
        <w:contextualSpacing/>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Где гулял Ёж?</w:t>
      </w:r>
    </w:p>
    <w:p w:rsidR="00D65A3E" w:rsidRPr="00D65A3E" w:rsidRDefault="00D65A3E" w:rsidP="00D65A3E">
      <w:pPr>
        <w:shd w:val="clear" w:color="auto" w:fill="FFFFFF" w:themeFill="background1"/>
        <w:autoSpaceDN w:val="0"/>
        <w:spacing w:after="0" w:line="240" w:lineRule="auto"/>
        <w:ind w:left="720"/>
        <w:contextualSpacing/>
        <w:rPr>
          <w:rFonts w:ascii="Times New Roman" w:eastAsia="Times New Roman" w:hAnsi="Times New Roman" w:cs="Times New Roman"/>
          <w:sz w:val="24"/>
          <w:szCs w:val="24"/>
          <w:lang w:eastAsia="ru-RU"/>
        </w:rPr>
      </w:pPr>
    </w:p>
    <w:p w:rsidR="00D65A3E" w:rsidRPr="00D65A3E" w:rsidRDefault="00D65A3E" w:rsidP="00D65A3E">
      <w:pPr>
        <w:shd w:val="clear" w:color="auto" w:fill="FFFFFF" w:themeFill="background1"/>
        <w:autoSpaceDN w:val="0"/>
        <w:spacing w:after="0" w:line="240" w:lineRule="auto"/>
        <w:ind w:left="720"/>
        <w:contextualSpacing/>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А) по полянке                    Б) в лесу                    В) в ельнике</w:t>
      </w:r>
    </w:p>
    <w:p w:rsidR="00D65A3E" w:rsidRPr="00D65A3E" w:rsidRDefault="00D65A3E" w:rsidP="00D65A3E">
      <w:pPr>
        <w:shd w:val="clear" w:color="auto" w:fill="FFFFFF" w:themeFill="background1"/>
        <w:autoSpaceDN w:val="0"/>
        <w:spacing w:after="0" w:line="240" w:lineRule="auto"/>
        <w:ind w:left="720"/>
        <w:contextualSpacing/>
        <w:rPr>
          <w:rFonts w:ascii="Times New Roman" w:eastAsia="Times New Roman" w:hAnsi="Times New Roman" w:cs="Times New Roman"/>
          <w:sz w:val="24"/>
          <w:szCs w:val="24"/>
          <w:lang w:eastAsia="ru-RU"/>
        </w:rPr>
      </w:pPr>
    </w:p>
    <w:p w:rsidR="00D65A3E" w:rsidRPr="00D65A3E" w:rsidRDefault="00D65A3E" w:rsidP="00D65A3E">
      <w:pPr>
        <w:shd w:val="clear" w:color="auto" w:fill="FFFFFF" w:themeFill="background1"/>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     2) Что наколол на иголки ёжик?</w:t>
      </w:r>
    </w:p>
    <w:p w:rsidR="00D65A3E" w:rsidRPr="00D65A3E" w:rsidRDefault="00D65A3E" w:rsidP="00D65A3E">
      <w:pPr>
        <w:shd w:val="clear" w:color="auto" w:fill="FFFFFF" w:themeFill="background1"/>
        <w:autoSpaceDN w:val="0"/>
        <w:spacing w:after="0" w:line="240" w:lineRule="auto"/>
        <w:rPr>
          <w:rFonts w:ascii="Times New Roman" w:eastAsia="Times New Roman" w:hAnsi="Times New Roman" w:cs="Times New Roman"/>
          <w:sz w:val="24"/>
          <w:szCs w:val="24"/>
          <w:lang w:eastAsia="ru-RU"/>
        </w:rPr>
      </w:pPr>
    </w:p>
    <w:p w:rsidR="00D65A3E" w:rsidRPr="00D65A3E" w:rsidRDefault="00D65A3E" w:rsidP="00D65A3E">
      <w:pPr>
        <w:shd w:val="clear" w:color="auto" w:fill="FFFFFF" w:themeFill="background1"/>
        <w:autoSpaceDN w:val="0"/>
        <w:spacing w:after="0" w:line="240" w:lineRule="auto"/>
        <w:ind w:left="720"/>
        <w:contextualSpacing/>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А) яблочко)                       Б) грибок                  В) клюквинку</w:t>
      </w:r>
    </w:p>
    <w:p w:rsidR="00D65A3E" w:rsidRPr="00D65A3E" w:rsidRDefault="00D65A3E" w:rsidP="00D65A3E">
      <w:pPr>
        <w:shd w:val="clear" w:color="auto" w:fill="FFFFFF" w:themeFill="background1"/>
        <w:autoSpaceDN w:val="0"/>
        <w:spacing w:after="0" w:line="240" w:lineRule="auto"/>
        <w:ind w:left="720"/>
        <w:contextualSpacing/>
        <w:rPr>
          <w:rFonts w:ascii="Times New Roman" w:eastAsia="Times New Roman" w:hAnsi="Times New Roman" w:cs="Times New Roman"/>
          <w:sz w:val="24"/>
          <w:szCs w:val="24"/>
          <w:lang w:eastAsia="ru-RU"/>
        </w:rPr>
      </w:pPr>
    </w:p>
    <w:p w:rsidR="00D65A3E" w:rsidRPr="00D65A3E" w:rsidRDefault="00D65A3E" w:rsidP="00D65A3E">
      <w:pPr>
        <w:shd w:val="clear" w:color="auto" w:fill="FFFFFF" w:themeFill="background1"/>
        <w:autoSpaceDN w:val="0"/>
        <w:spacing w:after="0" w:line="240" w:lineRule="auto"/>
        <w:rPr>
          <w:rFonts w:ascii="Times New Roman" w:eastAsia="Times New Roman" w:hAnsi="Times New Roman" w:cs="Times New Roman"/>
          <w:b/>
          <w:bCs/>
          <w:sz w:val="24"/>
          <w:szCs w:val="24"/>
          <w:u w:val="single"/>
          <w:lang w:eastAsia="ru-RU"/>
        </w:rPr>
      </w:pPr>
      <w:r w:rsidRPr="00D65A3E">
        <w:rPr>
          <w:rFonts w:ascii="Times New Roman" w:eastAsia="Times New Roman" w:hAnsi="Times New Roman" w:cs="Times New Roman"/>
          <w:b/>
          <w:bCs/>
          <w:sz w:val="24"/>
          <w:szCs w:val="24"/>
          <w:u w:val="single"/>
          <w:lang w:eastAsia="ru-RU"/>
        </w:rPr>
        <w:t>Ответь на вопросы письменно</w:t>
      </w:r>
    </w:p>
    <w:p w:rsidR="00D65A3E" w:rsidRPr="00D65A3E" w:rsidRDefault="00D65A3E" w:rsidP="00D65A3E">
      <w:pPr>
        <w:shd w:val="clear" w:color="auto" w:fill="FFFFFF" w:themeFill="background1"/>
        <w:autoSpaceDN w:val="0"/>
        <w:spacing w:after="0" w:line="240" w:lineRule="auto"/>
        <w:rPr>
          <w:rFonts w:ascii="Times New Roman" w:eastAsia="Times New Roman" w:hAnsi="Times New Roman" w:cs="Times New Roman"/>
          <w:sz w:val="24"/>
          <w:szCs w:val="24"/>
          <w:lang w:eastAsia="ru-RU"/>
        </w:rPr>
      </w:pPr>
    </w:p>
    <w:p w:rsidR="00D65A3E" w:rsidRPr="00D65A3E" w:rsidRDefault="00D65A3E" w:rsidP="00D65A3E">
      <w:pPr>
        <w:shd w:val="clear" w:color="auto" w:fill="FFFFFF" w:themeFill="background1"/>
        <w:autoSpaceDN w:val="0"/>
        <w:spacing w:after="0" w:line="240" w:lineRule="auto"/>
        <w:textAlignment w:val="baseline"/>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    3.Что заметил ёжик в пруду?__________________________</w:t>
      </w:r>
    </w:p>
    <w:p w:rsidR="00D65A3E" w:rsidRPr="00D65A3E" w:rsidRDefault="00D65A3E" w:rsidP="00D65A3E">
      <w:pPr>
        <w:shd w:val="clear" w:color="auto" w:fill="FFFFFF" w:themeFill="background1"/>
        <w:autoSpaceDN w:val="0"/>
        <w:spacing w:after="0" w:line="240" w:lineRule="auto"/>
        <w:ind w:left="720"/>
        <w:contextualSpacing/>
        <w:textAlignment w:val="baseline"/>
        <w:rPr>
          <w:rFonts w:ascii="Times New Roman" w:eastAsia="Times New Roman" w:hAnsi="Times New Roman" w:cs="Times New Roman"/>
          <w:sz w:val="24"/>
          <w:szCs w:val="24"/>
          <w:lang w:eastAsia="ru-RU"/>
        </w:rPr>
      </w:pPr>
    </w:p>
    <w:p w:rsidR="00D65A3E" w:rsidRPr="00D65A3E" w:rsidRDefault="00D65A3E" w:rsidP="00D65A3E">
      <w:pPr>
        <w:shd w:val="clear" w:color="auto" w:fill="FFFFFF" w:themeFill="background1"/>
        <w:autoSpaceDN w:val="0"/>
        <w:spacing w:after="0" w:line="240" w:lineRule="auto"/>
        <w:textAlignment w:val="baseline"/>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lastRenderedPageBreak/>
        <w:t xml:space="preserve">    4.Чем накрыл ёжик звёздочку?________________________</w:t>
      </w:r>
    </w:p>
    <w:p w:rsidR="00D65A3E" w:rsidRPr="00D65A3E" w:rsidRDefault="00D65A3E" w:rsidP="00D65A3E">
      <w:pPr>
        <w:shd w:val="clear" w:color="auto" w:fill="FFFFFF" w:themeFill="background1"/>
        <w:autoSpaceDN w:val="0"/>
        <w:ind w:left="720"/>
        <w:contextualSpacing/>
        <w:rPr>
          <w:rFonts w:ascii="Times New Roman" w:eastAsia="Times New Roman" w:hAnsi="Times New Roman" w:cs="Times New Roman"/>
          <w:sz w:val="24"/>
          <w:szCs w:val="24"/>
          <w:lang w:eastAsia="ru-RU"/>
        </w:rPr>
      </w:pPr>
    </w:p>
    <w:p w:rsidR="00D65A3E" w:rsidRPr="00D65A3E" w:rsidRDefault="00D65A3E" w:rsidP="00D65A3E">
      <w:pPr>
        <w:shd w:val="clear" w:color="auto" w:fill="FFFFFF" w:themeFill="background1"/>
        <w:autoSpaceDN w:val="0"/>
        <w:spacing w:after="0" w:line="240" w:lineRule="auto"/>
        <w:ind w:left="720"/>
        <w:contextualSpacing/>
        <w:textAlignment w:val="baseline"/>
        <w:rPr>
          <w:rFonts w:ascii="Times New Roman" w:eastAsia="Times New Roman" w:hAnsi="Times New Roman" w:cs="Times New Roman"/>
          <w:sz w:val="24"/>
          <w:szCs w:val="24"/>
          <w:lang w:eastAsia="ru-RU"/>
        </w:rPr>
      </w:pPr>
    </w:p>
    <w:p w:rsidR="00D65A3E" w:rsidRPr="00D65A3E" w:rsidRDefault="00D65A3E" w:rsidP="00D65A3E">
      <w:pPr>
        <w:shd w:val="clear" w:color="auto" w:fill="FFFFFF" w:themeFill="background1"/>
        <w:autoSpaceDN w:val="0"/>
        <w:spacing w:after="0" w:line="240" w:lineRule="auto"/>
        <w:textAlignment w:val="baseline"/>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    5.Что утром под лопухом увидел ёжик?________________________</w:t>
      </w:r>
    </w:p>
    <w:p w:rsidR="00D65A3E" w:rsidRPr="00D65A3E" w:rsidRDefault="00D65A3E" w:rsidP="00D65A3E">
      <w:pPr>
        <w:shd w:val="clear" w:color="auto" w:fill="FFFFFF" w:themeFill="background1"/>
        <w:autoSpaceDN w:val="0"/>
        <w:spacing w:after="0" w:line="240" w:lineRule="auto"/>
        <w:ind w:left="720"/>
        <w:contextualSpacing/>
        <w:textAlignment w:val="baseline"/>
        <w:rPr>
          <w:rFonts w:ascii="Times New Roman" w:eastAsia="Times New Roman" w:hAnsi="Times New Roman" w:cs="Times New Roman"/>
          <w:sz w:val="24"/>
          <w:szCs w:val="24"/>
          <w:lang w:eastAsia="ru-RU"/>
        </w:rPr>
      </w:pPr>
    </w:p>
    <w:p w:rsidR="00D65A3E" w:rsidRPr="00D65A3E" w:rsidRDefault="00D65A3E" w:rsidP="00D65A3E">
      <w:pPr>
        <w:shd w:val="clear" w:color="auto" w:fill="FFFFFF" w:themeFill="background1"/>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b/>
          <w:bCs/>
          <w:sz w:val="24"/>
          <w:szCs w:val="24"/>
          <w:u w:val="single"/>
          <w:lang w:eastAsia="ru-RU"/>
        </w:rPr>
        <w:t>Продолжи предложение</w:t>
      </w:r>
    </w:p>
    <w:p w:rsidR="00D65A3E" w:rsidRPr="00D65A3E" w:rsidRDefault="00D65A3E" w:rsidP="00F77A0F">
      <w:pPr>
        <w:numPr>
          <w:ilvl w:val="0"/>
          <w:numId w:val="25"/>
        </w:numPr>
        <w:shd w:val="clear" w:color="auto" w:fill="FFFFFF" w:themeFill="background1"/>
        <w:autoSpaceDN w:val="0"/>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D65A3E">
        <w:rPr>
          <w:rFonts w:ascii="Times New Roman" w:eastAsia="Times New Roman" w:hAnsi="Times New Roman" w:cs="Times New Roman"/>
          <w:b/>
          <w:bCs/>
          <w:sz w:val="24"/>
          <w:szCs w:val="24"/>
          <w:lang w:eastAsia="ru-RU"/>
        </w:rPr>
        <w:t>Вот ёж____________________</w:t>
      </w:r>
    </w:p>
    <w:p w:rsidR="00D65A3E" w:rsidRPr="00D65A3E" w:rsidRDefault="00D65A3E" w:rsidP="00D65A3E">
      <w:pPr>
        <w:shd w:val="clear" w:color="auto" w:fill="FFFFFF" w:themeFill="background1"/>
        <w:autoSpaceDN w:val="0"/>
        <w:spacing w:after="0" w:line="240" w:lineRule="auto"/>
        <w:ind w:left="786" w:hanging="786"/>
        <w:jc w:val="center"/>
        <w:rPr>
          <w:rFonts w:ascii="Times New Roman" w:eastAsia="Times New Roman" w:hAnsi="Times New Roman" w:cs="Times New Roman"/>
          <w:b/>
          <w:bCs/>
          <w:sz w:val="24"/>
          <w:szCs w:val="24"/>
          <w:lang w:eastAsia="ru-RU"/>
        </w:rPr>
      </w:pPr>
    </w:p>
    <w:p w:rsidR="00D65A3E" w:rsidRPr="00D65A3E" w:rsidRDefault="00D65A3E" w:rsidP="00D65A3E">
      <w:pPr>
        <w:shd w:val="clear" w:color="auto" w:fill="FFFFFF" w:themeFill="background1"/>
        <w:autoSpaceDN w:val="0"/>
        <w:spacing w:after="0" w:line="240" w:lineRule="auto"/>
        <w:ind w:left="786" w:hanging="786"/>
        <w:jc w:val="center"/>
        <w:rPr>
          <w:rFonts w:ascii="Times New Roman" w:eastAsia="Times New Roman" w:hAnsi="Times New Roman" w:cs="Times New Roman"/>
          <w:b/>
          <w:bCs/>
          <w:sz w:val="24"/>
          <w:szCs w:val="24"/>
          <w:lang w:eastAsia="ru-RU"/>
        </w:rPr>
      </w:pPr>
    </w:p>
    <w:p w:rsidR="00D65A3E" w:rsidRPr="00D65A3E" w:rsidRDefault="00D65A3E" w:rsidP="00D65A3E">
      <w:pPr>
        <w:shd w:val="clear" w:color="auto" w:fill="FFFFFF" w:themeFill="background1"/>
        <w:autoSpaceDN w:val="0"/>
        <w:spacing w:after="0" w:line="240" w:lineRule="auto"/>
        <w:ind w:left="786" w:hanging="786"/>
        <w:jc w:val="center"/>
        <w:rPr>
          <w:rFonts w:ascii="Times New Roman" w:eastAsia="Times New Roman" w:hAnsi="Times New Roman" w:cs="Times New Roman"/>
          <w:b/>
          <w:bCs/>
          <w:sz w:val="24"/>
          <w:szCs w:val="24"/>
          <w:lang w:eastAsia="ru-RU"/>
        </w:rPr>
      </w:pPr>
    </w:p>
    <w:p w:rsidR="00D65A3E" w:rsidRPr="00D65A3E" w:rsidRDefault="00D65A3E" w:rsidP="00D65A3E">
      <w:pPr>
        <w:shd w:val="clear" w:color="auto" w:fill="FFFFFF" w:themeFill="background1"/>
        <w:autoSpaceDN w:val="0"/>
        <w:spacing w:after="0" w:line="240" w:lineRule="auto"/>
        <w:ind w:left="786" w:hanging="786"/>
        <w:jc w:val="center"/>
        <w:rPr>
          <w:rFonts w:ascii="Times New Roman" w:eastAsia="Times New Roman" w:hAnsi="Times New Roman" w:cs="Times New Roman"/>
          <w:sz w:val="24"/>
          <w:szCs w:val="24"/>
          <w:lang w:eastAsia="ru-RU"/>
        </w:rPr>
      </w:pPr>
      <w:r w:rsidRPr="00D65A3E">
        <w:rPr>
          <w:rFonts w:ascii="Times New Roman" w:eastAsia="Times New Roman" w:hAnsi="Times New Roman" w:cs="Times New Roman"/>
          <w:b/>
          <w:bCs/>
          <w:sz w:val="24"/>
          <w:szCs w:val="24"/>
          <w:lang w:eastAsia="ru-RU"/>
        </w:rPr>
        <w:t>Система оценивания контрольной работы</w:t>
      </w:r>
    </w:p>
    <w:p w:rsidR="00D65A3E" w:rsidRPr="00D65A3E" w:rsidRDefault="00D65A3E" w:rsidP="00D65A3E">
      <w:pPr>
        <w:shd w:val="clear" w:color="auto" w:fill="FFFFFF" w:themeFill="background1"/>
        <w:autoSpaceDN w:val="0"/>
        <w:spacing w:after="0" w:line="240" w:lineRule="auto"/>
        <w:ind w:left="786" w:hanging="786"/>
        <w:jc w:val="center"/>
        <w:rPr>
          <w:rFonts w:ascii="Times New Roman" w:eastAsia="Times New Roman" w:hAnsi="Times New Roman" w:cs="Times New Roman"/>
          <w:sz w:val="24"/>
          <w:szCs w:val="24"/>
          <w:lang w:eastAsia="ru-RU"/>
        </w:rPr>
      </w:pPr>
      <w:r w:rsidRPr="00D65A3E">
        <w:rPr>
          <w:rFonts w:ascii="Times New Roman" w:eastAsia="Times New Roman" w:hAnsi="Times New Roman" w:cs="Times New Roman"/>
          <w:b/>
          <w:bCs/>
          <w:sz w:val="24"/>
          <w:szCs w:val="24"/>
          <w:lang w:eastAsia="ru-RU"/>
        </w:rPr>
        <w:t> </w:t>
      </w:r>
    </w:p>
    <w:tbl>
      <w:tblPr>
        <w:tblW w:w="8019" w:type="dxa"/>
        <w:tblInd w:w="-114" w:type="dxa"/>
        <w:shd w:val="clear" w:color="auto" w:fill="FFFFFF"/>
        <w:tblLook w:val="04A0" w:firstRow="1" w:lastRow="0" w:firstColumn="1" w:lastColumn="0" w:noHBand="0" w:noVBand="1"/>
      </w:tblPr>
      <w:tblGrid>
        <w:gridCol w:w="4333"/>
        <w:gridCol w:w="3686"/>
      </w:tblGrid>
      <w:tr w:rsidR="00D65A3E" w:rsidRPr="00D65A3E" w:rsidTr="00D65A3E">
        <w:tc>
          <w:tcPr>
            <w:tcW w:w="4333" w:type="dxa"/>
            <w:tcBorders>
              <w:top w:val="single" w:sz="8" w:space="0" w:color="000000"/>
              <w:left w:val="single" w:sz="8" w:space="0" w:color="000000"/>
              <w:bottom w:val="single" w:sz="8" w:space="0" w:color="000000"/>
              <w:right w:val="single" w:sz="8" w:space="0" w:color="000000"/>
            </w:tcBorders>
            <w:shd w:val="clear" w:color="auto" w:fill="FFFFFF"/>
            <w:hideMark/>
          </w:tcPr>
          <w:p w:rsidR="00D65A3E" w:rsidRPr="00D65A3E" w:rsidRDefault="00D65A3E" w:rsidP="00D65A3E">
            <w:pPr>
              <w:shd w:val="clear" w:color="auto" w:fill="FFFFFF" w:themeFill="background1"/>
              <w:autoSpaceDN w:val="0"/>
              <w:spacing w:after="0" w:line="0" w:lineRule="atLeast"/>
              <w:jc w:val="center"/>
              <w:rPr>
                <w:rFonts w:ascii="Times New Roman" w:eastAsia="Times New Roman" w:hAnsi="Times New Roman" w:cs="Times New Roman"/>
                <w:sz w:val="24"/>
                <w:szCs w:val="24"/>
                <w:lang w:eastAsia="ru-RU"/>
              </w:rPr>
            </w:pPr>
            <w:r w:rsidRPr="00D65A3E">
              <w:rPr>
                <w:rFonts w:ascii="Times New Roman" w:eastAsia="Times New Roman" w:hAnsi="Times New Roman" w:cs="Times New Roman"/>
                <w:b/>
                <w:bCs/>
                <w:sz w:val="24"/>
                <w:szCs w:val="24"/>
                <w:lang w:eastAsia="ru-RU"/>
              </w:rPr>
              <w:t>Задания</w:t>
            </w:r>
          </w:p>
        </w:tc>
        <w:tc>
          <w:tcPr>
            <w:tcW w:w="3686" w:type="dxa"/>
            <w:tcBorders>
              <w:top w:val="single" w:sz="8" w:space="0" w:color="000000"/>
              <w:left w:val="single" w:sz="8" w:space="0" w:color="000000"/>
              <w:bottom w:val="single" w:sz="8" w:space="0" w:color="000000"/>
              <w:right w:val="single" w:sz="8" w:space="0" w:color="000000"/>
            </w:tcBorders>
            <w:shd w:val="clear" w:color="auto" w:fill="FFFFFF"/>
            <w:hideMark/>
          </w:tcPr>
          <w:p w:rsidR="00D65A3E" w:rsidRPr="00D65A3E" w:rsidRDefault="00D65A3E" w:rsidP="00D65A3E">
            <w:pPr>
              <w:shd w:val="clear" w:color="auto" w:fill="FFFFFF" w:themeFill="background1"/>
              <w:autoSpaceDN w:val="0"/>
              <w:spacing w:after="0" w:line="0" w:lineRule="atLeast"/>
              <w:jc w:val="center"/>
              <w:rPr>
                <w:rFonts w:ascii="Times New Roman" w:eastAsia="Times New Roman" w:hAnsi="Times New Roman" w:cs="Times New Roman"/>
                <w:sz w:val="24"/>
                <w:szCs w:val="24"/>
                <w:lang w:eastAsia="ru-RU"/>
              </w:rPr>
            </w:pPr>
            <w:r w:rsidRPr="00D65A3E">
              <w:rPr>
                <w:rFonts w:ascii="Times New Roman" w:eastAsia="Times New Roman" w:hAnsi="Times New Roman" w:cs="Times New Roman"/>
                <w:b/>
                <w:bCs/>
                <w:sz w:val="24"/>
                <w:szCs w:val="24"/>
                <w:lang w:eastAsia="ru-RU"/>
              </w:rPr>
              <w:t>Количество баллов</w:t>
            </w:r>
          </w:p>
        </w:tc>
      </w:tr>
      <w:tr w:rsidR="00D65A3E" w:rsidRPr="00D65A3E" w:rsidTr="00D65A3E">
        <w:tc>
          <w:tcPr>
            <w:tcW w:w="4333" w:type="dxa"/>
            <w:tcBorders>
              <w:top w:val="single" w:sz="8" w:space="0" w:color="000000"/>
              <w:left w:val="single" w:sz="8" w:space="0" w:color="000000"/>
              <w:bottom w:val="single" w:sz="8" w:space="0" w:color="000000"/>
              <w:right w:val="single" w:sz="8" w:space="0" w:color="000000"/>
            </w:tcBorders>
            <w:shd w:val="clear" w:color="auto" w:fill="FFFFFF"/>
            <w:hideMark/>
          </w:tcPr>
          <w:p w:rsidR="00D65A3E" w:rsidRPr="00D65A3E" w:rsidRDefault="00D65A3E" w:rsidP="00D65A3E">
            <w:pPr>
              <w:shd w:val="clear" w:color="auto" w:fill="FFFFFF" w:themeFill="background1"/>
              <w:autoSpaceDN w:val="0"/>
              <w:spacing w:after="0" w:line="0" w:lineRule="atLeast"/>
              <w:jc w:val="center"/>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 вопрос</w:t>
            </w:r>
          </w:p>
        </w:tc>
        <w:tc>
          <w:tcPr>
            <w:tcW w:w="3686" w:type="dxa"/>
            <w:tcBorders>
              <w:top w:val="single" w:sz="8" w:space="0" w:color="000000"/>
              <w:left w:val="single" w:sz="8" w:space="0" w:color="000000"/>
              <w:bottom w:val="single" w:sz="8" w:space="0" w:color="000000"/>
              <w:right w:val="single" w:sz="8" w:space="0" w:color="000000"/>
            </w:tcBorders>
            <w:shd w:val="clear" w:color="auto" w:fill="FFFFFF"/>
            <w:hideMark/>
          </w:tcPr>
          <w:p w:rsidR="00D65A3E" w:rsidRPr="00D65A3E" w:rsidRDefault="00D65A3E" w:rsidP="00D65A3E">
            <w:pPr>
              <w:shd w:val="clear" w:color="auto" w:fill="FFFFFF" w:themeFill="background1"/>
              <w:autoSpaceDN w:val="0"/>
              <w:spacing w:after="0" w:line="0" w:lineRule="atLeast"/>
              <w:jc w:val="center"/>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 б</w:t>
            </w:r>
          </w:p>
        </w:tc>
      </w:tr>
      <w:tr w:rsidR="00D65A3E" w:rsidRPr="00D65A3E" w:rsidTr="00D65A3E">
        <w:tc>
          <w:tcPr>
            <w:tcW w:w="4333" w:type="dxa"/>
            <w:tcBorders>
              <w:top w:val="single" w:sz="8" w:space="0" w:color="000000"/>
              <w:left w:val="single" w:sz="8" w:space="0" w:color="000000"/>
              <w:bottom w:val="single" w:sz="8" w:space="0" w:color="000000"/>
              <w:right w:val="single" w:sz="8" w:space="0" w:color="000000"/>
            </w:tcBorders>
            <w:shd w:val="clear" w:color="auto" w:fill="FFFFFF"/>
            <w:hideMark/>
          </w:tcPr>
          <w:p w:rsidR="00D65A3E" w:rsidRPr="00D65A3E" w:rsidRDefault="00D65A3E" w:rsidP="00D65A3E">
            <w:pPr>
              <w:shd w:val="clear" w:color="auto" w:fill="FFFFFF" w:themeFill="background1"/>
              <w:autoSpaceDN w:val="0"/>
              <w:spacing w:after="0" w:line="0" w:lineRule="atLeast"/>
              <w:jc w:val="center"/>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2 вопрос</w:t>
            </w:r>
          </w:p>
        </w:tc>
        <w:tc>
          <w:tcPr>
            <w:tcW w:w="3686" w:type="dxa"/>
            <w:tcBorders>
              <w:top w:val="single" w:sz="8" w:space="0" w:color="000000"/>
              <w:left w:val="single" w:sz="8" w:space="0" w:color="000000"/>
              <w:bottom w:val="single" w:sz="8" w:space="0" w:color="000000"/>
              <w:right w:val="single" w:sz="8" w:space="0" w:color="000000"/>
            </w:tcBorders>
            <w:shd w:val="clear" w:color="auto" w:fill="FFFFFF"/>
            <w:hideMark/>
          </w:tcPr>
          <w:p w:rsidR="00D65A3E" w:rsidRPr="00D65A3E" w:rsidRDefault="00D65A3E" w:rsidP="00D65A3E">
            <w:pPr>
              <w:shd w:val="clear" w:color="auto" w:fill="FFFFFF" w:themeFill="background1"/>
              <w:autoSpaceDN w:val="0"/>
              <w:spacing w:after="0" w:line="0" w:lineRule="atLeast"/>
              <w:jc w:val="center"/>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 б</w:t>
            </w:r>
          </w:p>
        </w:tc>
      </w:tr>
      <w:tr w:rsidR="00D65A3E" w:rsidRPr="00D65A3E" w:rsidTr="00D65A3E">
        <w:tc>
          <w:tcPr>
            <w:tcW w:w="4333" w:type="dxa"/>
            <w:tcBorders>
              <w:top w:val="single" w:sz="8" w:space="0" w:color="000000"/>
              <w:left w:val="single" w:sz="8" w:space="0" w:color="000000"/>
              <w:bottom w:val="single" w:sz="8" w:space="0" w:color="000000"/>
              <w:right w:val="single" w:sz="8" w:space="0" w:color="000000"/>
            </w:tcBorders>
            <w:shd w:val="clear" w:color="auto" w:fill="FFFFFF"/>
            <w:hideMark/>
          </w:tcPr>
          <w:p w:rsidR="00D65A3E" w:rsidRPr="00D65A3E" w:rsidRDefault="00D65A3E" w:rsidP="00D65A3E">
            <w:pPr>
              <w:shd w:val="clear" w:color="auto" w:fill="FFFFFF" w:themeFill="background1"/>
              <w:autoSpaceDN w:val="0"/>
              <w:spacing w:after="0" w:line="0" w:lineRule="atLeast"/>
              <w:jc w:val="center"/>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3 вопрос</w:t>
            </w:r>
          </w:p>
        </w:tc>
        <w:tc>
          <w:tcPr>
            <w:tcW w:w="3686" w:type="dxa"/>
            <w:tcBorders>
              <w:top w:val="single" w:sz="8" w:space="0" w:color="000000"/>
              <w:left w:val="single" w:sz="8" w:space="0" w:color="000000"/>
              <w:bottom w:val="single" w:sz="8" w:space="0" w:color="000000"/>
              <w:right w:val="single" w:sz="8" w:space="0" w:color="000000"/>
            </w:tcBorders>
            <w:shd w:val="clear" w:color="auto" w:fill="FFFFFF"/>
            <w:hideMark/>
          </w:tcPr>
          <w:p w:rsidR="00D65A3E" w:rsidRPr="00D65A3E" w:rsidRDefault="00D65A3E" w:rsidP="00D65A3E">
            <w:pPr>
              <w:shd w:val="clear" w:color="auto" w:fill="FFFFFF" w:themeFill="background1"/>
              <w:autoSpaceDN w:val="0"/>
              <w:spacing w:after="0" w:line="0" w:lineRule="atLeast"/>
              <w:jc w:val="center"/>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 б</w:t>
            </w:r>
          </w:p>
        </w:tc>
      </w:tr>
      <w:tr w:rsidR="00D65A3E" w:rsidRPr="00D65A3E" w:rsidTr="00D65A3E">
        <w:tc>
          <w:tcPr>
            <w:tcW w:w="4333" w:type="dxa"/>
            <w:tcBorders>
              <w:top w:val="single" w:sz="8" w:space="0" w:color="000000"/>
              <w:left w:val="single" w:sz="8" w:space="0" w:color="000000"/>
              <w:bottom w:val="single" w:sz="8" w:space="0" w:color="000000"/>
              <w:right w:val="single" w:sz="8" w:space="0" w:color="000000"/>
            </w:tcBorders>
            <w:shd w:val="clear" w:color="auto" w:fill="FFFFFF"/>
            <w:hideMark/>
          </w:tcPr>
          <w:p w:rsidR="00D65A3E" w:rsidRPr="00D65A3E" w:rsidRDefault="00D65A3E" w:rsidP="00D65A3E">
            <w:pPr>
              <w:shd w:val="clear" w:color="auto" w:fill="FFFFFF" w:themeFill="background1"/>
              <w:autoSpaceDN w:val="0"/>
              <w:spacing w:after="0" w:line="0" w:lineRule="atLeast"/>
              <w:jc w:val="center"/>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4 вопрос</w:t>
            </w:r>
          </w:p>
        </w:tc>
        <w:tc>
          <w:tcPr>
            <w:tcW w:w="3686" w:type="dxa"/>
            <w:tcBorders>
              <w:top w:val="single" w:sz="8" w:space="0" w:color="000000"/>
              <w:left w:val="single" w:sz="8" w:space="0" w:color="000000"/>
              <w:bottom w:val="single" w:sz="8" w:space="0" w:color="000000"/>
              <w:right w:val="single" w:sz="8" w:space="0" w:color="000000"/>
            </w:tcBorders>
            <w:shd w:val="clear" w:color="auto" w:fill="FFFFFF"/>
            <w:hideMark/>
          </w:tcPr>
          <w:p w:rsidR="00D65A3E" w:rsidRPr="00D65A3E" w:rsidRDefault="00D65A3E" w:rsidP="00D65A3E">
            <w:pPr>
              <w:shd w:val="clear" w:color="auto" w:fill="FFFFFF" w:themeFill="background1"/>
              <w:autoSpaceDN w:val="0"/>
              <w:spacing w:after="0" w:line="0" w:lineRule="atLeast"/>
              <w:jc w:val="center"/>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2 б</w:t>
            </w:r>
          </w:p>
        </w:tc>
      </w:tr>
      <w:tr w:rsidR="00D65A3E" w:rsidRPr="00D65A3E" w:rsidTr="00D65A3E">
        <w:tc>
          <w:tcPr>
            <w:tcW w:w="4333" w:type="dxa"/>
            <w:tcBorders>
              <w:top w:val="single" w:sz="8" w:space="0" w:color="000000"/>
              <w:left w:val="single" w:sz="8" w:space="0" w:color="000000"/>
              <w:bottom w:val="single" w:sz="8" w:space="0" w:color="000000"/>
              <w:right w:val="single" w:sz="8" w:space="0" w:color="000000"/>
            </w:tcBorders>
            <w:shd w:val="clear" w:color="auto" w:fill="FFFFFF"/>
            <w:hideMark/>
          </w:tcPr>
          <w:p w:rsidR="00D65A3E" w:rsidRPr="00D65A3E" w:rsidRDefault="00D65A3E" w:rsidP="00D65A3E">
            <w:pPr>
              <w:shd w:val="clear" w:color="auto" w:fill="FFFFFF" w:themeFill="background1"/>
              <w:autoSpaceDN w:val="0"/>
              <w:spacing w:after="0" w:line="0" w:lineRule="atLeast"/>
              <w:jc w:val="center"/>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5 вопрос</w:t>
            </w:r>
          </w:p>
        </w:tc>
        <w:tc>
          <w:tcPr>
            <w:tcW w:w="3686" w:type="dxa"/>
            <w:tcBorders>
              <w:top w:val="single" w:sz="8" w:space="0" w:color="000000"/>
              <w:left w:val="single" w:sz="8" w:space="0" w:color="000000"/>
              <w:bottom w:val="single" w:sz="8" w:space="0" w:color="000000"/>
              <w:right w:val="single" w:sz="8" w:space="0" w:color="000000"/>
            </w:tcBorders>
            <w:shd w:val="clear" w:color="auto" w:fill="FFFFFF"/>
            <w:hideMark/>
          </w:tcPr>
          <w:p w:rsidR="00D65A3E" w:rsidRPr="00D65A3E" w:rsidRDefault="00D65A3E" w:rsidP="00D65A3E">
            <w:pPr>
              <w:shd w:val="clear" w:color="auto" w:fill="FFFFFF" w:themeFill="background1"/>
              <w:autoSpaceDN w:val="0"/>
              <w:spacing w:after="0" w:line="0" w:lineRule="atLeast"/>
              <w:jc w:val="center"/>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2 б</w:t>
            </w:r>
          </w:p>
        </w:tc>
      </w:tr>
      <w:tr w:rsidR="00D65A3E" w:rsidRPr="00D65A3E" w:rsidTr="00D65A3E">
        <w:tc>
          <w:tcPr>
            <w:tcW w:w="4333" w:type="dxa"/>
            <w:tcBorders>
              <w:top w:val="single" w:sz="8" w:space="0" w:color="000000"/>
              <w:left w:val="single" w:sz="8" w:space="0" w:color="000000"/>
              <w:bottom w:val="single" w:sz="8" w:space="0" w:color="000000"/>
              <w:right w:val="single" w:sz="8" w:space="0" w:color="000000"/>
            </w:tcBorders>
            <w:shd w:val="clear" w:color="auto" w:fill="FFFFFF"/>
            <w:hideMark/>
          </w:tcPr>
          <w:p w:rsidR="00D65A3E" w:rsidRPr="00D65A3E" w:rsidRDefault="00D65A3E" w:rsidP="00D65A3E">
            <w:pPr>
              <w:shd w:val="clear" w:color="auto" w:fill="FFFFFF" w:themeFill="background1"/>
              <w:autoSpaceDN w:val="0"/>
              <w:spacing w:after="0" w:line="0" w:lineRule="atLeast"/>
              <w:jc w:val="center"/>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6 вопрос</w:t>
            </w:r>
          </w:p>
        </w:tc>
        <w:tc>
          <w:tcPr>
            <w:tcW w:w="3686" w:type="dxa"/>
            <w:tcBorders>
              <w:top w:val="single" w:sz="8" w:space="0" w:color="000000"/>
              <w:left w:val="single" w:sz="8" w:space="0" w:color="000000"/>
              <w:bottom w:val="single" w:sz="8" w:space="0" w:color="000000"/>
              <w:right w:val="single" w:sz="8" w:space="0" w:color="000000"/>
            </w:tcBorders>
            <w:shd w:val="clear" w:color="auto" w:fill="FFFFFF"/>
            <w:hideMark/>
          </w:tcPr>
          <w:p w:rsidR="00D65A3E" w:rsidRPr="00D65A3E" w:rsidRDefault="00D65A3E" w:rsidP="00D65A3E">
            <w:pPr>
              <w:shd w:val="clear" w:color="auto" w:fill="FFFFFF" w:themeFill="background1"/>
              <w:autoSpaceDN w:val="0"/>
              <w:spacing w:after="0" w:line="0" w:lineRule="atLeast"/>
              <w:jc w:val="center"/>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5 б </w:t>
            </w:r>
          </w:p>
        </w:tc>
      </w:tr>
      <w:tr w:rsidR="00D65A3E" w:rsidRPr="00D65A3E" w:rsidTr="00D65A3E">
        <w:tc>
          <w:tcPr>
            <w:tcW w:w="4333" w:type="dxa"/>
            <w:tcBorders>
              <w:top w:val="single" w:sz="8" w:space="0" w:color="000000"/>
              <w:left w:val="single" w:sz="8" w:space="0" w:color="000000"/>
              <w:bottom w:val="single" w:sz="8" w:space="0" w:color="000000"/>
              <w:right w:val="single" w:sz="8" w:space="0" w:color="000000"/>
            </w:tcBorders>
            <w:shd w:val="clear" w:color="auto" w:fill="FFFFFF"/>
            <w:hideMark/>
          </w:tcPr>
          <w:p w:rsidR="00D65A3E" w:rsidRPr="00D65A3E" w:rsidRDefault="00D65A3E" w:rsidP="00D65A3E">
            <w:pPr>
              <w:shd w:val="clear" w:color="auto" w:fill="FFFFFF" w:themeFill="background1"/>
              <w:autoSpaceDN w:val="0"/>
              <w:spacing w:after="0" w:line="0" w:lineRule="atLeast"/>
              <w:jc w:val="center"/>
              <w:rPr>
                <w:rFonts w:ascii="Times New Roman" w:eastAsia="Times New Roman" w:hAnsi="Times New Roman" w:cs="Times New Roman"/>
                <w:sz w:val="24"/>
                <w:szCs w:val="24"/>
                <w:lang w:eastAsia="ru-RU"/>
              </w:rPr>
            </w:pPr>
            <w:r w:rsidRPr="00D65A3E">
              <w:rPr>
                <w:rFonts w:ascii="Times New Roman" w:eastAsia="Times New Roman" w:hAnsi="Times New Roman" w:cs="Times New Roman"/>
                <w:b/>
                <w:bCs/>
                <w:sz w:val="24"/>
                <w:szCs w:val="24"/>
                <w:lang w:eastAsia="ru-RU"/>
              </w:rPr>
              <w:t>Итого</w:t>
            </w:r>
          </w:p>
        </w:tc>
        <w:tc>
          <w:tcPr>
            <w:tcW w:w="3686" w:type="dxa"/>
            <w:tcBorders>
              <w:top w:val="single" w:sz="8" w:space="0" w:color="000000"/>
              <w:left w:val="single" w:sz="8" w:space="0" w:color="000000"/>
              <w:bottom w:val="single" w:sz="8" w:space="0" w:color="000000"/>
              <w:right w:val="single" w:sz="8" w:space="0" w:color="000000"/>
            </w:tcBorders>
            <w:shd w:val="clear" w:color="auto" w:fill="FFFFFF"/>
            <w:hideMark/>
          </w:tcPr>
          <w:p w:rsidR="00D65A3E" w:rsidRPr="00D65A3E" w:rsidRDefault="00D65A3E" w:rsidP="00D65A3E">
            <w:pPr>
              <w:shd w:val="clear" w:color="auto" w:fill="FFFFFF" w:themeFill="background1"/>
              <w:autoSpaceDN w:val="0"/>
              <w:spacing w:after="0" w:line="0" w:lineRule="atLeast"/>
              <w:jc w:val="center"/>
              <w:rPr>
                <w:rFonts w:ascii="Times New Roman" w:eastAsia="Times New Roman" w:hAnsi="Times New Roman" w:cs="Times New Roman"/>
                <w:sz w:val="24"/>
                <w:szCs w:val="24"/>
                <w:lang w:eastAsia="ru-RU"/>
              </w:rPr>
            </w:pPr>
            <w:r w:rsidRPr="00D65A3E">
              <w:rPr>
                <w:rFonts w:ascii="Times New Roman" w:eastAsia="Times New Roman" w:hAnsi="Times New Roman" w:cs="Times New Roman"/>
                <w:b/>
                <w:bCs/>
                <w:sz w:val="24"/>
                <w:szCs w:val="24"/>
                <w:lang w:eastAsia="ru-RU"/>
              </w:rPr>
              <w:t>14 б</w:t>
            </w:r>
          </w:p>
        </w:tc>
      </w:tr>
    </w:tbl>
    <w:p w:rsidR="00D65A3E" w:rsidRPr="00D65A3E" w:rsidRDefault="00D65A3E" w:rsidP="00D65A3E">
      <w:pPr>
        <w:shd w:val="clear" w:color="auto" w:fill="FFFFFF" w:themeFill="background1"/>
        <w:autoSpaceDN w:val="0"/>
        <w:rPr>
          <w:rFonts w:ascii="Times New Roman" w:eastAsia="Calibri" w:hAnsi="Times New Roman" w:cs="Times New Roman"/>
          <w:sz w:val="24"/>
          <w:szCs w:val="24"/>
        </w:rPr>
      </w:pPr>
    </w:p>
    <w:tbl>
      <w:tblPr>
        <w:tblStyle w:val="21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tblGrid>
      <w:tr w:rsidR="00D65A3E" w:rsidRPr="00D65A3E" w:rsidTr="00D65A3E">
        <w:tc>
          <w:tcPr>
            <w:tcW w:w="9606" w:type="dxa"/>
            <w:hideMark/>
          </w:tcPr>
          <w:p w:rsidR="00D65A3E" w:rsidRPr="00D65A3E" w:rsidRDefault="00D65A3E" w:rsidP="00D65A3E">
            <w:pPr>
              <w:shd w:val="clear" w:color="auto" w:fill="FFFFFF" w:themeFill="background1"/>
              <w:autoSpaceDN w:val="0"/>
              <w:spacing w:after="160" w:line="252" w:lineRule="auto"/>
              <w:rPr>
                <w:rFonts w:eastAsia="Calibri"/>
                <w:sz w:val="24"/>
                <w:szCs w:val="24"/>
                <w:shd w:val="clear" w:color="auto" w:fill="FFFFFF"/>
                <w:lang w:eastAsia="ru-RU"/>
              </w:rPr>
            </w:pPr>
            <w:r w:rsidRPr="00D65A3E">
              <w:rPr>
                <w:rFonts w:eastAsia="Calibri"/>
                <w:sz w:val="24"/>
                <w:szCs w:val="24"/>
                <w:shd w:val="clear" w:color="auto" w:fill="FFFFFF"/>
                <w:lang w:eastAsia="ru-RU"/>
              </w:rPr>
              <w:t xml:space="preserve">Повышенный  уровень - </w:t>
            </w:r>
            <w:r w:rsidRPr="00D65A3E">
              <w:rPr>
                <w:rFonts w:eastAsia="Calibri"/>
                <w:sz w:val="24"/>
                <w:szCs w:val="24"/>
                <w:lang w:eastAsia="ru-RU" w:bidi="en-US"/>
              </w:rPr>
              <w:t>нет ошибок      14б</w:t>
            </w:r>
          </w:p>
        </w:tc>
      </w:tr>
      <w:tr w:rsidR="00D65A3E" w:rsidRPr="00D65A3E" w:rsidTr="00D65A3E">
        <w:tc>
          <w:tcPr>
            <w:tcW w:w="9606" w:type="dxa"/>
            <w:hideMark/>
          </w:tcPr>
          <w:p w:rsidR="00D65A3E" w:rsidRPr="00D65A3E" w:rsidRDefault="00D65A3E" w:rsidP="00D65A3E">
            <w:pPr>
              <w:shd w:val="clear" w:color="auto" w:fill="FFFFFF" w:themeFill="background1"/>
              <w:autoSpaceDN w:val="0"/>
              <w:spacing w:after="160" w:line="252" w:lineRule="auto"/>
              <w:rPr>
                <w:rFonts w:eastAsia="Calibri"/>
                <w:sz w:val="24"/>
                <w:szCs w:val="24"/>
                <w:shd w:val="clear" w:color="auto" w:fill="FFFFFF"/>
                <w:lang w:eastAsia="ru-RU"/>
              </w:rPr>
            </w:pPr>
            <w:r w:rsidRPr="00D65A3E">
              <w:rPr>
                <w:rFonts w:eastAsia="Calibri"/>
                <w:sz w:val="24"/>
                <w:szCs w:val="24"/>
                <w:shd w:val="clear" w:color="auto" w:fill="FFFFFF"/>
                <w:lang w:eastAsia="ru-RU"/>
              </w:rPr>
              <w:t xml:space="preserve">Средний уровень - </w:t>
            </w:r>
            <w:r w:rsidRPr="00D65A3E">
              <w:rPr>
                <w:rFonts w:eastAsia="Calibri"/>
                <w:sz w:val="24"/>
                <w:szCs w:val="24"/>
                <w:lang w:eastAsia="ru-RU" w:bidi="en-US"/>
              </w:rPr>
              <w:t>не более двух  ошибок 13-12б</w:t>
            </w:r>
          </w:p>
        </w:tc>
      </w:tr>
      <w:tr w:rsidR="00D65A3E" w:rsidRPr="00D65A3E" w:rsidTr="00D65A3E">
        <w:tc>
          <w:tcPr>
            <w:tcW w:w="9606" w:type="dxa"/>
            <w:hideMark/>
          </w:tcPr>
          <w:p w:rsidR="00D65A3E" w:rsidRPr="00D65A3E" w:rsidRDefault="00D65A3E" w:rsidP="00D65A3E">
            <w:pPr>
              <w:shd w:val="clear" w:color="auto" w:fill="FFFFFF" w:themeFill="background1"/>
              <w:autoSpaceDN w:val="0"/>
              <w:spacing w:after="160" w:line="252" w:lineRule="auto"/>
              <w:rPr>
                <w:rFonts w:eastAsia="Calibri"/>
                <w:sz w:val="24"/>
                <w:szCs w:val="24"/>
                <w:shd w:val="clear" w:color="auto" w:fill="FFFFFF"/>
                <w:lang w:eastAsia="ru-RU"/>
              </w:rPr>
            </w:pPr>
            <w:r w:rsidRPr="00D65A3E">
              <w:rPr>
                <w:rFonts w:eastAsia="Calibri"/>
                <w:sz w:val="24"/>
                <w:szCs w:val="24"/>
                <w:shd w:val="clear" w:color="auto" w:fill="FFFFFF"/>
                <w:lang w:eastAsia="ru-RU"/>
              </w:rPr>
              <w:t xml:space="preserve">Базовый   уровень - </w:t>
            </w:r>
            <w:r w:rsidRPr="00D65A3E">
              <w:rPr>
                <w:rFonts w:eastAsia="Calibri"/>
                <w:sz w:val="24"/>
                <w:szCs w:val="24"/>
                <w:lang w:eastAsia="ru-RU" w:bidi="en-US"/>
              </w:rPr>
              <w:t>допущено 3 – 4 ошибки 11-10б</w:t>
            </w:r>
          </w:p>
        </w:tc>
      </w:tr>
      <w:tr w:rsidR="00D65A3E" w:rsidRPr="00D65A3E" w:rsidTr="00D65A3E">
        <w:tc>
          <w:tcPr>
            <w:tcW w:w="9606" w:type="dxa"/>
            <w:hideMark/>
          </w:tcPr>
          <w:p w:rsidR="00D65A3E" w:rsidRPr="00D65A3E" w:rsidRDefault="00D65A3E" w:rsidP="00D65A3E">
            <w:pPr>
              <w:shd w:val="clear" w:color="auto" w:fill="FFFFFF" w:themeFill="background1"/>
              <w:autoSpaceDN w:val="0"/>
              <w:spacing w:after="160" w:line="252" w:lineRule="auto"/>
              <w:rPr>
                <w:rFonts w:eastAsia="Calibri"/>
                <w:sz w:val="24"/>
                <w:szCs w:val="24"/>
                <w:shd w:val="clear" w:color="auto" w:fill="FFFFFF"/>
                <w:lang w:eastAsia="ru-RU"/>
              </w:rPr>
            </w:pPr>
            <w:r w:rsidRPr="00D65A3E">
              <w:rPr>
                <w:rFonts w:eastAsia="Calibri"/>
                <w:sz w:val="24"/>
                <w:szCs w:val="24"/>
                <w:shd w:val="clear" w:color="auto" w:fill="FFFFFF"/>
                <w:lang w:eastAsia="ru-RU"/>
              </w:rPr>
              <w:t xml:space="preserve">Ниже базового  уровня - </w:t>
            </w:r>
            <w:r w:rsidRPr="00D65A3E">
              <w:rPr>
                <w:rFonts w:eastAsia="Calibri"/>
                <w:sz w:val="24"/>
                <w:szCs w:val="24"/>
                <w:lang w:eastAsia="ru-RU" w:bidi="en-US"/>
              </w:rPr>
              <w:t>допущено 5 и более ошибок  9б и менее</w:t>
            </w:r>
          </w:p>
        </w:tc>
      </w:tr>
    </w:tbl>
    <w:p w:rsidR="00D65A3E" w:rsidRPr="00D65A3E" w:rsidRDefault="00D65A3E" w:rsidP="00D65A3E">
      <w:pPr>
        <w:autoSpaceDN w:val="0"/>
        <w:rPr>
          <w:rFonts w:ascii="Times New Roman" w:eastAsia="Calibri" w:hAnsi="Times New Roman" w:cs="Times New Roman"/>
          <w:sz w:val="24"/>
          <w:szCs w:val="24"/>
        </w:rPr>
      </w:pPr>
    </w:p>
    <w:p w:rsidR="00D65A3E" w:rsidRPr="00D65A3E" w:rsidRDefault="00D65A3E" w:rsidP="00D65A3E">
      <w:pPr>
        <w:autoSpaceDN w:val="0"/>
        <w:rPr>
          <w:rFonts w:ascii="Times New Roman" w:eastAsia="Calibri" w:hAnsi="Times New Roman" w:cs="Times New Roman"/>
          <w:b/>
          <w:sz w:val="24"/>
          <w:szCs w:val="24"/>
        </w:rPr>
      </w:pPr>
      <w:r w:rsidRPr="00D65A3E">
        <w:rPr>
          <w:rFonts w:ascii="Times New Roman" w:eastAsia="Calibri" w:hAnsi="Times New Roman" w:cs="Times New Roman"/>
          <w:b/>
          <w:sz w:val="24"/>
          <w:szCs w:val="24"/>
        </w:rPr>
        <w:t>2 класс.</w:t>
      </w:r>
    </w:p>
    <w:p w:rsidR="00D65A3E" w:rsidRPr="00D65A3E" w:rsidRDefault="00D65A3E" w:rsidP="00D65A3E">
      <w:pPr>
        <w:autoSpaceDN w:val="0"/>
        <w:spacing w:after="0" w:line="240" w:lineRule="auto"/>
        <w:jc w:val="center"/>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       </w:t>
      </w:r>
    </w:p>
    <w:p w:rsidR="00D65A3E" w:rsidRPr="00D65A3E" w:rsidRDefault="00D65A3E" w:rsidP="00D65A3E">
      <w:pPr>
        <w:shd w:val="clear" w:color="auto" w:fill="FFFFFF"/>
        <w:autoSpaceDN w:val="0"/>
        <w:spacing w:after="0" w:line="240" w:lineRule="auto"/>
        <w:jc w:val="center"/>
        <w:rPr>
          <w:rFonts w:ascii="Times New Roman" w:eastAsia="Times New Roman" w:hAnsi="Times New Roman" w:cs="Times New Roman"/>
          <w:b/>
          <w:bCs/>
          <w:sz w:val="24"/>
          <w:szCs w:val="24"/>
          <w:lang w:eastAsia="ru-RU"/>
        </w:rPr>
      </w:pPr>
      <w:r w:rsidRPr="00D65A3E">
        <w:rPr>
          <w:rFonts w:ascii="Times New Roman" w:eastAsia="Times New Roman" w:hAnsi="Times New Roman" w:cs="Times New Roman"/>
          <w:b/>
          <w:bCs/>
          <w:sz w:val="24"/>
          <w:szCs w:val="24"/>
          <w:lang w:eastAsia="ru-RU"/>
        </w:rPr>
        <w:t xml:space="preserve">Входная контрольная работа № 1 </w:t>
      </w:r>
    </w:p>
    <w:p w:rsidR="00D65A3E" w:rsidRPr="00D65A3E" w:rsidRDefault="00D65A3E" w:rsidP="00D65A3E">
      <w:pPr>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b/>
          <w:bCs/>
          <w:sz w:val="24"/>
          <w:szCs w:val="24"/>
          <w:lang w:eastAsia="ru-RU"/>
        </w:rPr>
        <w:t>Цель:</w:t>
      </w:r>
      <w:r w:rsidRPr="00D65A3E">
        <w:rPr>
          <w:rFonts w:ascii="Times New Roman" w:eastAsia="Times New Roman" w:hAnsi="Times New Roman" w:cs="Times New Roman"/>
          <w:sz w:val="24"/>
          <w:szCs w:val="24"/>
          <w:lang w:eastAsia="ru-RU"/>
        </w:rPr>
        <w:t xml:space="preserve"> отслеживание уровня учебных достижений по литературному чтению за пройденный курс 1 класса.</w:t>
      </w:r>
    </w:p>
    <w:p w:rsidR="00D65A3E" w:rsidRPr="00D65A3E" w:rsidRDefault="00D65A3E" w:rsidP="00D65A3E">
      <w:pPr>
        <w:autoSpaceDE w:val="0"/>
        <w:autoSpaceDN w:val="0"/>
        <w:adjustRightInd w:val="0"/>
        <w:spacing w:after="0" w:line="240" w:lineRule="auto"/>
        <w:jc w:val="center"/>
        <w:rPr>
          <w:rFonts w:ascii="Times New Roman" w:eastAsia="Times New Roman" w:hAnsi="Times New Roman" w:cs="Times New Roman"/>
          <w:spacing w:val="105"/>
          <w:sz w:val="24"/>
          <w:szCs w:val="24"/>
          <w:lang w:eastAsia="ru-RU"/>
        </w:rPr>
      </w:pPr>
    </w:p>
    <w:p w:rsidR="00D65A3E" w:rsidRPr="00D65A3E" w:rsidRDefault="00D65A3E" w:rsidP="00D65A3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65A3E">
        <w:rPr>
          <w:rFonts w:ascii="Times New Roman" w:eastAsia="Times New Roman" w:hAnsi="Times New Roman" w:cs="Times New Roman"/>
          <w:b/>
          <w:bCs/>
          <w:sz w:val="24"/>
          <w:szCs w:val="24"/>
          <w:lang w:eastAsia="ru-RU"/>
        </w:rPr>
        <w:t>Вариант 1</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p>
    <w:p w:rsidR="00D65A3E" w:rsidRPr="00D65A3E" w:rsidRDefault="00D65A3E" w:rsidP="00D65A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Прочитай текст и выполни задания. </w:t>
      </w:r>
    </w:p>
    <w:p w:rsidR="00D65A3E" w:rsidRPr="00D65A3E" w:rsidRDefault="00D65A3E" w:rsidP="00D65A3E">
      <w:pPr>
        <w:autoSpaceDN w:val="0"/>
        <w:spacing w:after="0" w:line="240" w:lineRule="auto"/>
        <w:ind w:firstLine="284"/>
        <w:jc w:val="center"/>
        <w:rPr>
          <w:rFonts w:ascii="Times New Roman" w:eastAsia="Calibri" w:hAnsi="Times New Roman" w:cs="Times New Roman"/>
          <w:sz w:val="24"/>
          <w:szCs w:val="24"/>
        </w:rPr>
      </w:pPr>
    </w:p>
    <w:p w:rsidR="00D65A3E" w:rsidRPr="00D65A3E" w:rsidRDefault="00D65A3E" w:rsidP="00D65A3E">
      <w:pPr>
        <w:autoSpaceDN w:val="0"/>
        <w:spacing w:after="0" w:line="240" w:lineRule="auto"/>
        <w:ind w:firstLine="284"/>
        <w:jc w:val="center"/>
        <w:rPr>
          <w:rFonts w:ascii="Times New Roman" w:eastAsia="Calibri" w:hAnsi="Times New Roman" w:cs="Times New Roman"/>
          <w:sz w:val="24"/>
          <w:szCs w:val="24"/>
        </w:rPr>
      </w:pPr>
      <w:r w:rsidRPr="00D65A3E">
        <w:rPr>
          <w:rFonts w:ascii="Times New Roman" w:eastAsia="Calibri" w:hAnsi="Times New Roman" w:cs="Times New Roman"/>
          <w:sz w:val="24"/>
          <w:szCs w:val="24"/>
        </w:rPr>
        <w:t>Митины друзья.</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Зимой лосиха с лосёнком ночевали в осиннике. Лес стоял белый под снегом. Иней оседал на ветках, на спине лосихи. Послышался хруст снега. Лосиха насторожилась. Волк мелькнул среди деревьев. Лоси помчались по снегу в лес. За ними погналась стая волков.</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Впереди беглецов – плетень у лесной сторожки и раскрытые ворота. Сзади – волки. Лоси остановились: куда деваться? Животные бросились прямо в ворота. </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lastRenderedPageBreak/>
        <w:t xml:space="preserve">Сын лесника Митя разгребал во дворе снег. Лоси чуть не сбили его с ног. Митя выглянул в ворота, а там волки. Митя смело замахнулся лопатой и отогнал волков. Лоси оправились от испуга и ушли обратно в лес. Они всю зиму держались в лесу около сторожки.                                                           </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i/>
          <w:iCs/>
          <w:sz w:val="24"/>
          <w:szCs w:val="24"/>
          <w:lang w:eastAsia="ru-RU"/>
        </w:rPr>
      </w:pPr>
      <w:r w:rsidRPr="00D65A3E">
        <w:rPr>
          <w:rFonts w:ascii="Times New Roman" w:eastAsia="Times New Roman" w:hAnsi="Times New Roman" w:cs="Times New Roman"/>
          <w:sz w:val="24"/>
          <w:szCs w:val="24"/>
          <w:lang w:eastAsia="ru-RU"/>
        </w:rPr>
        <w:t xml:space="preserve">           </w:t>
      </w:r>
      <w:r w:rsidRPr="00D65A3E">
        <w:rPr>
          <w:rFonts w:ascii="Times New Roman" w:eastAsia="Times New Roman" w:hAnsi="Times New Roman" w:cs="Times New Roman"/>
          <w:i/>
          <w:iCs/>
          <w:sz w:val="24"/>
          <w:szCs w:val="24"/>
          <w:lang w:eastAsia="ru-RU"/>
        </w:rPr>
        <w:t>(По Г. Скребицкому.)</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 Определи жанр прочитанного произведения?</w:t>
      </w:r>
    </w:p>
    <w:p w:rsidR="00D65A3E" w:rsidRPr="00D65A3E" w:rsidRDefault="00D65A3E" w:rsidP="00D65A3E">
      <w:pPr>
        <w:tabs>
          <w:tab w:val="left" w:pos="6240"/>
        </w:tabs>
        <w:autoSpaceDE w:val="0"/>
        <w:autoSpaceDN w:val="0"/>
        <w:adjustRightInd w:val="0"/>
        <w:spacing w:after="0" w:line="240" w:lineRule="auto"/>
        <w:ind w:firstLine="114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 стихотворение</w:t>
      </w:r>
      <w:r w:rsidRPr="00D65A3E">
        <w:rPr>
          <w:rFonts w:ascii="Times New Roman" w:eastAsia="Times New Roman" w:hAnsi="Times New Roman" w:cs="Times New Roman"/>
          <w:sz w:val="24"/>
          <w:szCs w:val="24"/>
          <w:lang w:eastAsia="ru-RU"/>
        </w:rPr>
        <w:tab/>
      </w:r>
    </w:p>
    <w:p w:rsidR="00D65A3E" w:rsidRPr="00D65A3E" w:rsidRDefault="00D65A3E" w:rsidP="00D65A3E">
      <w:pPr>
        <w:tabs>
          <w:tab w:val="left" w:pos="6240"/>
        </w:tabs>
        <w:autoSpaceDE w:val="0"/>
        <w:autoSpaceDN w:val="0"/>
        <w:adjustRightInd w:val="0"/>
        <w:spacing w:after="0" w:line="240" w:lineRule="auto"/>
        <w:ind w:firstLine="114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2) сказка</w:t>
      </w:r>
      <w:r w:rsidRPr="00D65A3E">
        <w:rPr>
          <w:rFonts w:ascii="Times New Roman" w:eastAsia="Times New Roman" w:hAnsi="Times New Roman" w:cs="Times New Roman"/>
          <w:sz w:val="24"/>
          <w:szCs w:val="24"/>
          <w:lang w:eastAsia="ru-RU"/>
        </w:rPr>
        <w:tab/>
      </w:r>
    </w:p>
    <w:p w:rsidR="00D65A3E" w:rsidRPr="00D65A3E" w:rsidRDefault="00D65A3E" w:rsidP="00D65A3E">
      <w:pPr>
        <w:tabs>
          <w:tab w:val="left" w:pos="6240"/>
        </w:tabs>
        <w:autoSpaceDE w:val="0"/>
        <w:autoSpaceDN w:val="0"/>
        <w:adjustRightInd w:val="0"/>
        <w:spacing w:after="0" w:line="240" w:lineRule="auto"/>
        <w:ind w:firstLine="114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3) рассказ</w:t>
      </w:r>
      <w:r w:rsidRPr="00D65A3E">
        <w:rPr>
          <w:rFonts w:ascii="Times New Roman" w:eastAsia="Times New Roman" w:hAnsi="Times New Roman" w:cs="Times New Roman"/>
          <w:sz w:val="24"/>
          <w:szCs w:val="24"/>
          <w:lang w:eastAsia="ru-RU"/>
        </w:rPr>
        <w:tab/>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2. Как зовут главного героя произведения?</w:t>
      </w:r>
    </w:p>
    <w:p w:rsidR="00D65A3E" w:rsidRPr="00D65A3E" w:rsidRDefault="00D65A3E" w:rsidP="00D65A3E">
      <w:pPr>
        <w:tabs>
          <w:tab w:val="left" w:pos="6240"/>
        </w:tabs>
        <w:autoSpaceDE w:val="0"/>
        <w:autoSpaceDN w:val="0"/>
        <w:adjustRightInd w:val="0"/>
        <w:spacing w:after="0" w:line="240" w:lineRule="auto"/>
        <w:ind w:firstLine="114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 Алексей</w:t>
      </w:r>
      <w:r w:rsidRPr="00D65A3E">
        <w:rPr>
          <w:rFonts w:ascii="Times New Roman" w:eastAsia="Times New Roman" w:hAnsi="Times New Roman" w:cs="Times New Roman"/>
          <w:sz w:val="24"/>
          <w:szCs w:val="24"/>
          <w:lang w:eastAsia="ru-RU"/>
        </w:rPr>
        <w:tab/>
      </w:r>
    </w:p>
    <w:p w:rsidR="00D65A3E" w:rsidRPr="00D65A3E" w:rsidRDefault="00D65A3E" w:rsidP="00D65A3E">
      <w:pPr>
        <w:tabs>
          <w:tab w:val="left" w:pos="6240"/>
        </w:tabs>
        <w:autoSpaceDE w:val="0"/>
        <w:autoSpaceDN w:val="0"/>
        <w:adjustRightInd w:val="0"/>
        <w:spacing w:after="0" w:line="240" w:lineRule="auto"/>
        <w:ind w:firstLine="114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2) Митя</w:t>
      </w:r>
      <w:r w:rsidRPr="00D65A3E">
        <w:rPr>
          <w:rFonts w:ascii="Times New Roman" w:eastAsia="Times New Roman" w:hAnsi="Times New Roman" w:cs="Times New Roman"/>
          <w:sz w:val="24"/>
          <w:szCs w:val="24"/>
          <w:lang w:eastAsia="ru-RU"/>
        </w:rPr>
        <w:tab/>
      </w:r>
    </w:p>
    <w:p w:rsidR="00D65A3E" w:rsidRPr="00D65A3E" w:rsidRDefault="00D65A3E" w:rsidP="00D65A3E">
      <w:pPr>
        <w:tabs>
          <w:tab w:val="left" w:pos="6240"/>
        </w:tabs>
        <w:autoSpaceDE w:val="0"/>
        <w:autoSpaceDN w:val="0"/>
        <w:adjustRightInd w:val="0"/>
        <w:spacing w:after="0" w:line="240" w:lineRule="auto"/>
        <w:ind w:firstLine="114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3) Игорь</w:t>
      </w:r>
      <w:r w:rsidRPr="00D65A3E">
        <w:rPr>
          <w:rFonts w:ascii="Times New Roman" w:eastAsia="Times New Roman" w:hAnsi="Times New Roman" w:cs="Times New Roman"/>
          <w:sz w:val="24"/>
          <w:szCs w:val="24"/>
          <w:lang w:eastAsia="ru-RU"/>
        </w:rPr>
        <w:tab/>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3. В какое время года происходят события?</w:t>
      </w:r>
    </w:p>
    <w:p w:rsidR="00D65A3E" w:rsidRPr="00D65A3E" w:rsidRDefault="00D65A3E" w:rsidP="00D65A3E">
      <w:pPr>
        <w:tabs>
          <w:tab w:val="left" w:pos="6240"/>
        </w:tabs>
        <w:autoSpaceDE w:val="0"/>
        <w:autoSpaceDN w:val="0"/>
        <w:adjustRightInd w:val="0"/>
        <w:spacing w:after="0" w:line="240" w:lineRule="auto"/>
        <w:ind w:firstLine="114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 зима</w:t>
      </w:r>
      <w:r w:rsidRPr="00D65A3E">
        <w:rPr>
          <w:rFonts w:ascii="Times New Roman" w:eastAsia="Times New Roman" w:hAnsi="Times New Roman" w:cs="Times New Roman"/>
          <w:sz w:val="24"/>
          <w:szCs w:val="24"/>
          <w:lang w:eastAsia="ru-RU"/>
        </w:rPr>
        <w:tab/>
      </w:r>
    </w:p>
    <w:p w:rsidR="00D65A3E" w:rsidRPr="00D65A3E" w:rsidRDefault="00D65A3E" w:rsidP="00D65A3E">
      <w:pPr>
        <w:tabs>
          <w:tab w:val="left" w:pos="6240"/>
        </w:tabs>
        <w:autoSpaceDE w:val="0"/>
        <w:autoSpaceDN w:val="0"/>
        <w:adjustRightInd w:val="0"/>
        <w:spacing w:after="0" w:line="240" w:lineRule="auto"/>
        <w:ind w:firstLine="114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2) осень</w:t>
      </w:r>
      <w:r w:rsidRPr="00D65A3E">
        <w:rPr>
          <w:rFonts w:ascii="Times New Roman" w:eastAsia="Times New Roman" w:hAnsi="Times New Roman" w:cs="Times New Roman"/>
          <w:sz w:val="24"/>
          <w:szCs w:val="24"/>
          <w:lang w:eastAsia="ru-RU"/>
        </w:rPr>
        <w:tab/>
      </w:r>
    </w:p>
    <w:p w:rsidR="00D65A3E" w:rsidRPr="00D65A3E" w:rsidRDefault="00D65A3E" w:rsidP="00D65A3E">
      <w:pPr>
        <w:tabs>
          <w:tab w:val="left" w:pos="6240"/>
        </w:tabs>
        <w:autoSpaceDE w:val="0"/>
        <w:autoSpaceDN w:val="0"/>
        <w:adjustRightInd w:val="0"/>
        <w:spacing w:after="0" w:line="240" w:lineRule="auto"/>
        <w:ind w:firstLine="114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3) весна</w:t>
      </w:r>
      <w:r w:rsidRPr="00D65A3E">
        <w:rPr>
          <w:rFonts w:ascii="Times New Roman" w:eastAsia="Times New Roman" w:hAnsi="Times New Roman" w:cs="Times New Roman"/>
          <w:sz w:val="24"/>
          <w:szCs w:val="24"/>
          <w:lang w:eastAsia="ru-RU"/>
        </w:rPr>
        <w:tab/>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4. Каких животных спасал от волков мальчик?</w:t>
      </w:r>
    </w:p>
    <w:p w:rsidR="00D65A3E" w:rsidRPr="00D65A3E" w:rsidRDefault="00D65A3E" w:rsidP="00D65A3E">
      <w:pPr>
        <w:tabs>
          <w:tab w:val="left" w:pos="6240"/>
        </w:tabs>
        <w:autoSpaceDE w:val="0"/>
        <w:autoSpaceDN w:val="0"/>
        <w:adjustRightInd w:val="0"/>
        <w:spacing w:after="0" w:line="240" w:lineRule="auto"/>
        <w:ind w:firstLine="114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 зайцев</w:t>
      </w:r>
      <w:r w:rsidRPr="00D65A3E">
        <w:rPr>
          <w:rFonts w:ascii="Times New Roman" w:eastAsia="Times New Roman" w:hAnsi="Times New Roman" w:cs="Times New Roman"/>
          <w:sz w:val="24"/>
          <w:szCs w:val="24"/>
          <w:lang w:eastAsia="ru-RU"/>
        </w:rPr>
        <w:tab/>
      </w:r>
    </w:p>
    <w:p w:rsidR="00D65A3E" w:rsidRPr="00D65A3E" w:rsidRDefault="00D65A3E" w:rsidP="00D65A3E">
      <w:pPr>
        <w:tabs>
          <w:tab w:val="left" w:pos="6240"/>
        </w:tabs>
        <w:autoSpaceDE w:val="0"/>
        <w:autoSpaceDN w:val="0"/>
        <w:adjustRightInd w:val="0"/>
        <w:spacing w:after="0" w:line="240" w:lineRule="auto"/>
        <w:ind w:firstLine="114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2) лосей</w:t>
      </w:r>
      <w:r w:rsidRPr="00D65A3E">
        <w:rPr>
          <w:rFonts w:ascii="Times New Roman" w:eastAsia="Times New Roman" w:hAnsi="Times New Roman" w:cs="Times New Roman"/>
          <w:sz w:val="24"/>
          <w:szCs w:val="24"/>
          <w:lang w:eastAsia="ru-RU"/>
        </w:rPr>
        <w:tab/>
      </w:r>
    </w:p>
    <w:p w:rsidR="00D65A3E" w:rsidRPr="00D65A3E" w:rsidRDefault="00D65A3E" w:rsidP="00D65A3E">
      <w:pPr>
        <w:tabs>
          <w:tab w:val="left" w:pos="6240"/>
        </w:tabs>
        <w:autoSpaceDE w:val="0"/>
        <w:autoSpaceDN w:val="0"/>
        <w:adjustRightInd w:val="0"/>
        <w:spacing w:after="0" w:line="240" w:lineRule="auto"/>
        <w:ind w:firstLine="114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3) оленей</w:t>
      </w:r>
      <w:r w:rsidRPr="00D65A3E">
        <w:rPr>
          <w:rFonts w:ascii="Times New Roman" w:eastAsia="Times New Roman" w:hAnsi="Times New Roman" w:cs="Times New Roman"/>
          <w:sz w:val="24"/>
          <w:szCs w:val="24"/>
          <w:lang w:eastAsia="ru-RU"/>
        </w:rPr>
        <w:tab/>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5. Как Митя смог отогнать волков?</w:t>
      </w:r>
    </w:p>
    <w:p w:rsidR="00D65A3E" w:rsidRPr="00D65A3E" w:rsidRDefault="00D65A3E" w:rsidP="00D65A3E">
      <w:pPr>
        <w:tabs>
          <w:tab w:val="left" w:pos="6240"/>
        </w:tabs>
        <w:autoSpaceDE w:val="0"/>
        <w:autoSpaceDN w:val="0"/>
        <w:adjustRightInd w:val="0"/>
        <w:spacing w:after="0" w:line="240" w:lineRule="auto"/>
        <w:ind w:firstLine="114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 замахнулся палкой</w:t>
      </w:r>
      <w:r w:rsidRPr="00D65A3E">
        <w:rPr>
          <w:rFonts w:ascii="Times New Roman" w:eastAsia="Times New Roman" w:hAnsi="Times New Roman" w:cs="Times New Roman"/>
          <w:sz w:val="24"/>
          <w:szCs w:val="24"/>
          <w:lang w:eastAsia="ru-RU"/>
        </w:rPr>
        <w:tab/>
      </w:r>
    </w:p>
    <w:p w:rsidR="00D65A3E" w:rsidRPr="00D65A3E" w:rsidRDefault="00D65A3E" w:rsidP="00D65A3E">
      <w:pPr>
        <w:tabs>
          <w:tab w:val="left" w:pos="6240"/>
        </w:tabs>
        <w:autoSpaceDE w:val="0"/>
        <w:autoSpaceDN w:val="0"/>
        <w:adjustRightInd w:val="0"/>
        <w:spacing w:after="0" w:line="240" w:lineRule="auto"/>
        <w:ind w:firstLine="114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2) выстрелил из ружья</w:t>
      </w:r>
      <w:r w:rsidRPr="00D65A3E">
        <w:rPr>
          <w:rFonts w:ascii="Times New Roman" w:eastAsia="Times New Roman" w:hAnsi="Times New Roman" w:cs="Times New Roman"/>
          <w:sz w:val="24"/>
          <w:szCs w:val="24"/>
          <w:lang w:eastAsia="ru-RU"/>
        </w:rPr>
        <w:tab/>
      </w:r>
    </w:p>
    <w:p w:rsidR="00D65A3E" w:rsidRPr="00D65A3E" w:rsidRDefault="00D65A3E" w:rsidP="00D65A3E">
      <w:pPr>
        <w:tabs>
          <w:tab w:val="left" w:pos="6240"/>
        </w:tabs>
        <w:autoSpaceDE w:val="0"/>
        <w:autoSpaceDN w:val="0"/>
        <w:adjustRightInd w:val="0"/>
        <w:spacing w:after="0" w:line="240" w:lineRule="auto"/>
        <w:ind w:firstLine="114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3) замахнулся лопатой</w:t>
      </w:r>
      <w:r w:rsidRPr="00D65A3E">
        <w:rPr>
          <w:rFonts w:ascii="Times New Roman" w:eastAsia="Times New Roman" w:hAnsi="Times New Roman" w:cs="Times New Roman"/>
          <w:sz w:val="24"/>
          <w:szCs w:val="24"/>
          <w:lang w:eastAsia="ru-RU"/>
        </w:rPr>
        <w:tab/>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6. Где ночевали лосиха с лосёнком?</w:t>
      </w:r>
    </w:p>
    <w:p w:rsidR="00D65A3E" w:rsidRPr="00D65A3E" w:rsidRDefault="00D65A3E" w:rsidP="00D65A3E">
      <w:pPr>
        <w:tabs>
          <w:tab w:val="left" w:pos="6240"/>
        </w:tabs>
        <w:autoSpaceDE w:val="0"/>
        <w:autoSpaceDN w:val="0"/>
        <w:adjustRightInd w:val="0"/>
        <w:spacing w:after="0" w:line="240" w:lineRule="auto"/>
        <w:ind w:firstLine="114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 в осиннике</w:t>
      </w:r>
      <w:r w:rsidRPr="00D65A3E">
        <w:rPr>
          <w:rFonts w:ascii="Times New Roman" w:eastAsia="Times New Roman" w:hAnsi="Times New Roman" w:cs="Times New Roman"/>
          <w:sz w:val="24"/>
          <w:szCs w:val="24"/>
          <w:lang w:eastAsia="ru-RU"/>
        </w:rPr>
        <w:tab/>
      </w:r>
    </w:p>
    <w:p w:rsidR="00D65A3E" w:rsidRPr="00D65A3E" w:rsidRDefault="00D65A3E" w:rsidP="00D65A3E">
      <w:pPr>
        <w:tabs>
          <w:tab w:val="left" w:pos="6240"/>
        </w:tabs>
        <w:autoSpaceDE w:val="0"/>
        <w:autoSpaceDN w:val="0"/>
        <w:adjustRightInd w:val="0"/>
        <w:spacing w:after="0" w:line="240" w:lineRule="auto"/>
        <w:ind w:firstLine="114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2) в ельнике</w:t>
      </w:r>
      <w:r w:rsidRPr="00D65A3E">
        <w:rPr>
          <w:rFonts w:ascii="Times New Roman" w:eastAsia="Times New Roman" w:hAnsi="Times New Roman" w:cs="Times New Roman"/>
          <w:sz w:val="24"/>
          <w:szCs w:val="24"/>
          <w:lang w:eastAsia="ru-RU"/>
        </w:rPr>
        <w:tab/>
      </w:r>
    </w:p>
    <w:p w:rsidR="00D65A3E" w:rsidRPr="00D65A3E" w:rsidRDefault="00D65A3E" w:rsidP="00D65A3E">
      <w:pPr>
        <w:tabs>
          <w:tab w:val="left" w:pos="6240"/>
        </w:tabs>
        <w:autoSpaceDE w:val="0"/>
        <w:autoSpaceDN w:val="0"/>
        <w:adjustRightInd w:val="0"/>
        <w:spacing w:after="0" w:line="240" w:lineRule="auto"/>
        <w:ind w:firstLine="114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3) в лесу</w:t>
      </w:r>
      <w:r w:rsidRPr="00D65A3E">
        <w:rPr>
          <w:rFonts w:ascii="Times New Roman" w:eastAsia="Times New Roman" w:hAnsi="Times New Roman" w:cs="Times New Roman"/>
          <w:sz w:val="24"/>
          <w:szCs w:val="24"/>
          <w:lang w:eastAsia="ru-RU"/>
        </w:rPr>
        <w:tab/>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7. Какую работу выполнял во дворе Митя?</w:t>
      </w:r>
    </w:p>
    <w:p w:rsidR="00D65A3E" w:rsidRPr="00D65A3E" w:rsidRDefault="00D65A3E" w:rsidP="00D65A3E">
      <w:pPr>
        <w:tabs>
          <w:tab w:val="left" w:pos="6240"/>
        </w:tabs>
        <w:autoSpaceDE w:val="0"/>
        <w:autoSpaceDN w:val="0"/>
        <w:adjustRightInd w:val="0"/>
        <w:spacing w:after="0" w:line="240" w:lineRule="auto"/>
        <w:ind w:firstLine="114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 строил снеговика</w:t>
      </w:r>
      <w:r w:rsidRPr="00D65A3E">
        <w:rPr>
          <w:rFonts w:ascii="Times New Roman" w:eastAsia="Times New Roman" w:hAnsi="Times New Roman" w:cs="Times New Roman"/>
          <w:sz w:val="24"/>
          <w:szCs w:val="24"/>
          <w:lang w:eastAsia="ru-RU"/>
        </w:rPr>
        <w:tab/>
      </w:r>
    </w:p>
    <w:p w:rsidR="00D65A3E" w:rsidRPr="00D65A3E" w:rsidRDefault="00D65A3E" w:rsidP="00D65A3E">
      <w:pPr>
        <w:tabs>
          <w:tab w:val="left" w:pos="6240"/>
        </w:tabs>
        <w:autoSpaceDE w:val="0"/>
        <w:autoSpaceDN w:val="0"/>
        <w:adjustRightInd w:val="0"/>
        <w:spacing w:after="0" w:line="240" w:lineRule="auto"/>
        <w:ind w:firstLine="114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2) разгребал снег</w:t>
      </w:r>
      <w:r w:rsidRPr="00D65A3E">
        <w:rPr>
          <w:rFonts w:ascii="Times New Roman" w:eastAsia="Times New Roman" w:hAnsi="Times New Roman" w:cs="Times New Roman"/>
          <w:sz w:val="24"/>
          <w:szCs w:val="24"/>
          <w:lang w:eastAsia="ru-RU"/>
        </w:rPr>
        <w:tab/>
      </w:r>
    </w:p>
    <w:p w:rsidR="00D65A3E" w:rsidRPr="00D65A3E" w:rsidRDefault="00D65A3E" w:rsidP="00D65A3E">
      <w:pPr>
        <w:tabs>
          <w:tab w:val="left" w:pos="6240"/>
        </w:tabs>
        <w:autoSpaceDE w:val="0"/>
        <w:autoSpaceDN w:val="0"/>
        <w:adjustRightInd w:val="0"/>
        <w:spacing w:after="0" w:line="240" w:lineRule="auto"/>
        <w:ind w:firstLine="114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3) заливал каток</w:t>
      </w:r>
      <w:r w:rsidRPr="00D65A3E">
        <w:rPr>
          <w:rFonts w:ascii="Times New Roman" w:eastAsia="Times New Roman" w:hAnsi="Times New Roman" w:cs="Times New Roman"/>
          <w:sz w:val="24"/>
          <w:szCs w:val="24"/>
          <w:lang w:eastAsia="ru-RU"/>
        </w:rPr>
        <w:tab/>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8. Почему насторожилась лосиха?</w:t>
      </w:r>
    </w:p>
    <w:p w:rsidR="00D65A3E" w:rsidRPr="00D65A3E" w:rsidRDefault="00D65A3E" w:rsidP="00D65A3E">
      <w:pPr>
        <w:tabs>
          <w:tab w:val="left" w:pos="6240"/>
        </w:tabs>
        <w:autoSpaceDE w:val="0"/>
        <w:autoSpaceDN w:val="0"/>
        <w:adjustRightInd w:val="0"/>
        <w:spacing w:after="0" w:line="240" w:lineRule="auto"/>
        <w:ind w:firstLine="114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 увидела волка</w:t>
      </w:r>
      <w:r w:rsidRPr="00D65A3E">
        <w:rPr>
          <w:rFonts w:ascii="Times New Roman" w:eastAsia="Times New Roman" w:hAnsi="Times New Roman" w:cs="Times New Roman"/>
          <w:sz w:val="24"/>
          <w:szCs w:val="24"/>
          <w:lang w:eastAsia="ru-RU"/>
        </w:rPr>
        <w:tab/>
      </w:r>
    </w:p>
    <w:p w:rsidR="00D65A3E" w:rsidRPr="00D65A3E" w:rsidRDefault="00D65A3E" w:rsidP="00D65A3E">
      <w:pPr>
        <w:tabs>
          <w:tab w:val="left" w:pos="6240"/>
        </w:tabs>
        <w:autoSpaceDE w:val="0"/>
        <w:autoSpaceDN w:val="0"/>
        <w:adjustRightInd w:val="0"/>
        <w:spacing w:after="0" w:line="240" w:lineRule="auto"/>
        <w:ind w:firstLine="114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2) услышала выстрел охотника</w:t>
      </w:r>
      <w:r w:rsidRPr="00D65A3E">
        <w:rPr>
          <w:rFonts w:ascii="Times New Roman" w:eastAsia="Times New Roman" w:hAnsi="Times New Roman" w:cs="Times New Roman"/>
          <w:sz w:val="24"/>
          <w:szCs w:val="24"/>
          <w:lang w:eastAsia="ru-RU"/>
        </w:rPr>
        <w:tab/>
      </w:r>
    </w:p>
    <w:p w:rsidR="00D65A3E" w:rsidRPr="00D65A3E" w:rsidRDefault="00D65A3E" w:rsidP="00D65A3E">
      <w:pPr>
        <w:tabs>
          <w:tab w:val="left" w:pos="6240"/>
        </w:tabs>
        <w:autoSpaceDE w:val="0"/>
        <w:autoSpaceDN w:val="0"/>
        <w:adjustRightInd w:val="0"/>
        <w:spacing w:after="0" w:line="240" w:lineRule="auto"/>
        <w:ind w:firstLine="114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3) послышался хруст снег</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9. Какое качество помогло мальчику отогнать волков?</w:t>
      </w:r>
    </w:p>
    <w:p w:rsidR="00D65A3E" w:rsidRPr="00D65A3E" w:rsidRDefault="00D65A3E" w:rsidP="00D65A3E">
      <w:pPr>
        <w:tabs>
          <w:tab w:val="left" w:pos="6240"/>
        </w:tabs>
        <w:autoSpaceDE w:val="0"/>
        <w:autoSpaceDN w:val="0"/>
        <w:adjustRightInd w:val="0"/>
        <w:spacing w:after="0" w:line="240" w:lineRule="auto"/>
        <w:ind w:firstLine="114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 трудолюбие</w:t>
      </w:r>
      <w:r w:rsidRPr="00D65A3E">
        <w:rPr>
          <w:rFonts w:ascii="Times New Roman" w:eastAsia="Times New Roman" w:hAnsi="Times New Roman" w:cs="Times New Roman"/>
          <w:sz w:val="24"/>
          <w:szCs w:val="24"/>
          <w:lang w:eastAsia="ru-RU"/>
        </w:rPr>
        <w:tab/>
      </w:r>
    </w:p>
    <w:p w:rsidR="00D65A3E" w:rsidRPr="00D65A3E" w:rsidRDefault="00D65A3E" w:rsidP="00D65A3E">
      <w:pPr>
        <w:tabs>
          <w:tab w:val="left" w:pos="6240"/>
        </w:tabs>
        <w:autoSpaceDE w:val="0"/>
        <w:autoSpaceDN w:val="0"/>
        <w:adjustRightInd w:val="0"/>
        <w:spacing w:after="0" w:line="240" w:lineRule="auto"/>
        <w:ind w:firstLine="114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2) смелость</w:t>
      </w:r>
      <w:r w:rsidRPr="00D65A3E">
        <w:rPr>
          <w:rFonts w:ascii="Times New Roman" w:eastAsia="Times New Roman" w:hAnsi="Times New Roman" w:cs="Times New Roman"/>
          <w:sz w:val="24"/>
          <w:szCs w:val="24"/>
          <w:lang w:eastAsia="ru-RU"/>
        </w:rPr>
        <w:tab/>
      </w:r>
    </w:p>
    <w:p w:rsidR="00D65A3E" w:rsidRPr="00D65A3E" w:rsidRDefault="00D65A3E" w:rsidP="00D65A3E">
      <w:pPr>
        <w:tabs>
          <w:tab w:val="left" w:pos="6240"/>
        </w:tabs>
        <w:autoSpaceDE w:val="0"/>
        <w:autoSpaceDN w:val="0"/>
        <w:adjustRightInd w:val="0"/>
        <w:spacing w:after="0" w:line="240" w:lineRule="auto"/>
        <w:ind w:firstLine="114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3) сила</w:t>
      </w:r>
      <w:r w:rsidRPr="00D65A3E">
        <w:rPr>
          <w:rFonts w:ascii="Times New Roman" w:eastAsia="Times New Roman" w:hAnsi="Times New Roman" w:cs="Times New Roman"/>
          <w:sz w:val="24"/>
          <w:szCs w:val="24"/>
          <w:lang w:eastAsia="ru-RU"/>
        </w:rPr>
        <w:tab/>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10. Дополни предложение.</w:t>
      </w:r>
    </w:p>
    <w:p w:rsidR="00D65A3E" w:rsidRPr="00D65A3E" w:rsidRDefault="00D65A3E" w:rsidP="00D65A3E">
      <w:pPr>
        <w:autoSpaceDE w:val="0"/>
        <w:autoSpaceDN w:val="0"/>
        <w:adjustRightInd w:val="0"/>
        <w:spacing w:after="0" w:line="240" w:lineRule="auto"/>
        <w:ind w:firstLine="57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Лоси оправились от испуга и…</w:t>
      </w:r>
    </w:p>
    <w:p w:rsidR="00D65A3E" w:rsidRPr="00D65A3E" w:rsidRDefault="00D65A3E" w:rsidP="00D65A3E">
      <w:pPr>
        <w:tabs>
          <w:tab w:val="left" w:pos="6240"/>
        </w:tabs>
        <w:autoSpaceDE w:val="0"/>
        <w:autoSpaceDN w:val="0"/>
        <w:adjustRightInd w:val="0"/>
        <w:spacing w:after="0" w:line="240" w:lineRule="auto"/>
        <w:ind w:firstLine="114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 ушли обратно</w:t>
      </w:r>
      <w:r w:rsidRPr="00D65A3E">
        <w:rPr>
          <w:rFonts w:ascii="Times New Roman" w:eastAsia="Times New Roman" w:hAnsi="Times New Roman" w:cs="Times New Roman"/>
          <w:sz w:val="24"/>
          <w:szCs w:val="24"/>
          <w:lang w:eastAsia="ru-RU"/>
        </w:rPr>
        <w:tab/>
      </w:r>
    </w:p>
    <w:p w:rsidR="00D65A3E" w:rsidRPr="00D65A3E" w:rsidRDefault="00D65A3E" w:rsidP="00D65A3E">
      <w:pPr>
        <w:tabs>
          <w:tab w:val="left" w:pos="6240"/>
        </w:tabs>
        <w:autoSpaceDE w:val="0"/>
        <w:autoSpaceDN w:val="0"/>
        <w:adjustRightInd w:val="0"/>
        <w:spacing w:after="0" w:line="240" w:lineRule="auto"/>
        <w:ind w:firstLine="114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2) остались во дворе</w:t>
      </w:r>
      <w:r w:rsidRPr="00D65A3E">
        <w:rPr>
          <w:rFonts w:ascii="Times New Roman" w:eastAsia="Times New Roman" w:hAnsi="Times New Roman" w:cs="Times New Roman"/>
          <w:sz w:val="24"/>
          <w:szCs w:val="24"/>
          <w:lang w:eastAsia="ru-RU"/>
        </w:rPr>
        <w:tab/>
      </w:r>
      <w:r w:rsidRPr="00D65A3E">
        <w:rPr>
          <w:rFonts w:ascii="Times New Roman" w:eastAsia="Times New Roman" w:hAnsi="Times New Roman" w:cs="Times New Roman"/>
          <w:sz w:val="24"/>
          <w:szCs w:val="24"/>
          <w:lang w:eastAsia="ru-RU"/>
        </w:rPr>
        <w:sym w:font="Times New Roman" w:char="F063"/>
      </w:r>
    </w:p>
    <w:p w:rsidR="00D65A3E" w:rsidRPr="00D65A3E" w:rsidRDefault="00D65A3E" w:rsidP="00D65A3E">
      <w:pPr>
        <w:tabs>
          <w:tab w:val="left" w:pos="6240"/>
        </w:tabs>
        <w:autoSpaceDE w:val="0"/>
        <w:autoSpaceDN w:val="0"/>
        <w:adjustRightInd w:val="0"/>
        <w:spacing w:after="0" w:line="240" w:lineRule="auto"/>
        <w:ind w:firstLine="114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3) вернулись в лес</w:t>
      </w:r>
      <w:r w:rsidRPr="00D65A3E">
        <w:rPr>
          <w:rFonts w:ascii="Times New Roman" w:eastAsia="Times New Roman" w:hAnsi="Times New Roman" w:cs="Times New Roman"/>
          <w:sz w:val="24"/>
          <w:szCs w:val="24"/>
          <w:lang w:eastAsia="ru-RU"/>
        </w:rPr>
        <w:tab/>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11. Восстанови порядок событий в тексте.</w:t>
      </w:r>
    </w:p>
    <w:p w:rsidR="00D65A3E" w:rsidRPr="00D65A3E" w:rsidRDefault="00D65A3E" w:rsidP="00D65A3E">
      <w:pPr>
        <w:tabs>
          <w:tab w:val="left" w:pos="6240"/>
        </w:tabs>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sym w:font="Times New Roman" w:char="F063"/>
      </w:r>
      <w:r w:rsidRPr="00D65A3E">
        <w:rPr>
          <w:rFonts w:ascii="Times New Roman" w:eastAsia="Times New Roman" w:hAnsi="Times New Roman" w:cs="Times New Roman"/>
          <w:sz w:val="24"/>
          <w:szCs w:val="24"/>
          <w:lang w:eastAsia="ru-RU"/>
        </w:rPr>
        <w:t xml:space="preserve"> – Погоня.</w:t>
      </w:r>
    </w:p>
    <w:p w:rsidR="00D65A3E" w:rsidRPr="00D65A3E" w:rsidRDefault="00D65A3E" w:rsidP="00D65A3E">
      <w:pPr>
        <w:tabs>
          <w:tab w:val="left" w:pos="6240"/>
        </w:tabs>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sym w:font="Times New Roman" w:char="F063"/>
      </w:r>
      <w:r w:rsidRPr="00D65A3E">
        <w:rPr>
          <w:rFonts w:ascii="Times New Roman" w:eastAsia="Times New Roman" w:hAnsi="Times New Roman" w:cs="Times New Roman"/>
          <w:sz w:val="24"/>
          <w:szCs w:val="24"/>
          <w:lang w:eastAsia="ru-RU"/>
        </w:rPr>
        <w:t xml:space="preserve"> – Во дворе лесника.</w:t>
      </w:r>
    </w:p>
    <w:p w:rsidR="00D65A3E" w:rsidRPr="00D65A3E" w:rsidRDefault="00D65A3E" w:rsidP="00D65A3E">
      <w:pPr>
        <w:tabs>
          <w:tab w:val="left" w:pos="6240"/>
        </w:tabs>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sym w:font="Times New Roman" w:char="F063"/>
      </w:r>
      <w:r w:rsidRPr="00D65A3E">
        <w:rPr>
          <w:rFonts w:ascii="Times New Roman" w:eastAsia="Times New Roman" w:hAnsi="Times New Roman" w:cs="Times New Roman"/>
          <w:sz w:val="24"/>
          <w:szCs w:val="24"/>
          <w:lang w:eastAsia="ru-RU"/>
        </w:rPr>
        <w:t xml:space="preserve"> – Ночь в осиннике.</w:t>
      </w:r>
    </w:p>
    <w:p w:rsidR="00D65A3E" w:rsidRPr="00D65A3E" w:rsidRDefault="00D65A3E" w:rsidP="00D65A3E">
      <w:pPr>
        <w:tabs>
          <w:tab w:val="left" w:pos="6240"/>
        </w:tabs>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sym w:font="Times New Roman" w:char="F063"/>
      </w:r>
      <w:r w:rsidRPr="00D65A3E">
        <w:rPr>
          <w:rFonts w:ascii="Times New Roman" w:eastAsia="Times New Roman" w:hAnsi="Times New Roman" w:cs="Times New Roman"/>
          <w:sz w:val="24"/>
          <w:szCs w:val="24"/>
          <w:lang w:eastAsia="ru-RU"/>
        </w:rPr>
        <w:t xml:space="preserve"> – Рядом с другом.</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12. Приходилось ли тебе помогать животным? Напиши об этом.</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p>
    <w:p w:rsidR="00D65A3E" w:rsidRPr="00D65A3E" w:rsidRDefault="00D65A3E" w:rsidP="00D65A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lastRenderedPageBreak/>
        <w:t>Критерия  оценивания тестов:</w:t>
      </w:r>
    </w:p>
    <w:p w:rsidR="00D65A3E" w:rsidRPr="00D65A3E" w:rsidRDefault="00D65A3E" w:rsidP="00D65A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Ответы:</w:t>
      </w:r>
    </w:p>
    <w:p w:rsidR="00D65A3E" w:rsidRPr="00D65A3E" w:rsidRDefault="00D65A3E" w:rsidP="00D65A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1.  3                       </w:t>
      </w:r>
    </w:p>
    <w:p w:rsidR="00D65A3E" w:rsidRPr="00D65A3E" w:rsidRDefault="00D65A3E" w:rsidP="00D65A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2.  2</w:t>
      </w:r>
    </w:p>
    <w:p w:rsidR="00D65A3E" w:rsidRPr="00D65A3E" w:rsidRDefault="00D65A3E" w:rsidP="00D65A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3.  1</w:t>
      </w:r>
    </w:p>
    <w:p w:rsidR="00D65A3E" w:rsidRPr="00D65A3E" w:rsidRDefault="00D65A3E" w:rsidP="00D65A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4.  2</w:t>
      </w:r>
    </w:p>
    <w:p w:rsidR="00D65A3E" w:rsidRPr="00D65A3E" w:rsidRDefault="00D65A3E" w:rsidP="00D65A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5.  3</w:t>
      </w:r>
    </w:p>
    <w:p w:rsidR="00D65A3E" w:rsidRPr="00D65A3E" w:rsidRDefault="00D65A3E" w:rsidP="00D65A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6.  1</w:t>
      </w:r>
    </w:p>
    <w:p w:rsidR="00D65A3E" w:rsidRPr="00D65A3E" w:rsidRDefault="00D65A3E" w:rsidP="00D65A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7.  2</w:t>
      </w:r>
    </w:p>
    <w:p w:rsidR="00D65A3E" w:rsidRPr="00D65A3E" w:rsidRDefault="00D65A3E" w:rsidP="00D65A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8.  3</w:t>
      </w:r>
    </w:p>
    <w:p w:rsidR="00D65A3E" w:rsidRPr="00D65A3E" w:rsidRDefault="00D65A3E" w:rsidP="00D65A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9.  2</w:t>
      </w:r>
    </w:p>
    <w:p w:rsidR="00D65A3E" w:rsidRPr="00D65A3E" w:rsidRDefault="00D65A3E" w:rsidP="00D65A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10. 1</w:t>
      </w:r>
    </w:p>
    <w:p w:rsidR="00D65A3E" w:rsidRPr="00D65A3E" w:rsidRDefault="00D65A3E" w:rsidP="00D65A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11  2,3, 1, 4.</w:t>
      </w:r>
    </w:p>
    <w:p w:rsidR="00D65A3E" w:rsidRPr="00D65A3E" w:rsidRDefault="00D65A3E" w:rsidP="00D65A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            </w:t>
      </w:r>
    </w:p>
    <w:p w:rsidR="00D65A3E" w:rsidRPr="00D65A3E" w:rsidRDefault="00D65A3E" w:rsidP="00D65A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«5» - за правильное выполнение всех заданий с 1 по 11.</w:t>
      </w:r>
    </w:p>
    <w:p w:rsidR="00D65A3E" w:rsidRPr="00D65A3E" w:rsidRDefault="00D65A3E" w:rsidP="00D65A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«4» - за правильное выполнение 9-10 заданий.</w:t>
      </w:r>
    </w:p>
    <w:p w:rsidR="00D65A3E" w:rsidRPr="00D65A3E" w:rsidRDefault="00D65A3E" w:rsidP="00D65A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«3» - за правильное выполнение 6-8 заданий.</w:t>
      </w:r>
    </w:p>
    <w:p w:rsidR="00D65A3E" w:rsidRPr="00D65A3E" w:rsidRDefault="00D65A3E" w:rsidP="00D65A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«2» - за правильное выполнение 5 и менее заданий.</w:t>
      </w:r>
    </w:p>
    <w:p w:rsidR="00D65A3E" w:rsidRPr="00D65A3E" w:rsidRDefault="00D65A3E" w:rsidP="00D65A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Задание 12-ое имеет творческий характер, оценивается отдельно только правильный ответ отметкой «5».</w:t>
      </w:r>
    </w:p>
    <w:p w:rsidR="00D65A3E" w:rsidRPr="00D65A3E" w:rsidRDefault="00D65A3E" w:rsidP="00D65A3E">
      <w:pPr>
        <w:autoSpaceDN w:val="0"/>
        <w:spacing w:after="0" w:line="240" w:lineRule="auto"/>
        <w:jc w:val="center"/>
        <w:rPr>
          <w:rFonts w:ascii="Times New Roman" w:eastAsia="Times New Roman" w:hAnsi="Times New Roman" w:cs="Times New Roman"/>
          <w:sz w:val="24"/>
          <w:szCs w:val="24"/>
          <w:lang w:eastAsia="ru-RU"/>
        </w:rPr>
      </w:pPr>
    </w:p>
    <w:p w:rsidR="00D65A3E" w:rsidRPr="00D65A3E" w:rsidRDefault="00D65A3E" w:rsidP="00D65A3E">
      <w:pPr>
        <w:autoSpaceDN w:val="0"/>
        <w:spacing w:after="0" w:line="240" w:lineRule="auto"/>
        <w:rPr>
          <w:rFonts w:ascii="Times New Roman" w:eastAsia="Times New Roman" w:hAnsi="Times New Roman" w:cs="Times New Roman"/>
          <w:b/>
          <w:bCs/>
          <w:sz w:val="24"/>
          <w:szCs w:val="24"/>
          <w:lang w:eastAsia="ru-RU"/>
        </w:rPr>
      </w:pPr>
    </w:p>
    <w:p w:rsidR="00D65A3E" w:rsidRPr="00D65A3E" w:rsidRDefault="00D65A3E" w:rsidP="00D65A3E">
      <w:pPr>
        <w:autoSpaceDN w:val="0"/>
        <w:spacing w:after="0" w:line="240" w:lineRule="auto"/>
        <w:ind w:firstLine="284"/>
        <w:jc w:val="both"/>
        <w:rPr>
          <w:rFonts w:ascii="Times New Roman" w:eastAsia="Calibri" w:hAnsi="Times New Roman" w:cs="Times New Roman"/>
          <w:b/>
          <w:bCs/>
          <w:sz w:val="24"/>
          <w:szCs w:val="24"/>
        </w:rPr>
      </w:pPr>
    </w:p>
    <w:p w:rsidR="00D65A3E" w:rsidRPr="00D65A3E" w:rsidRDefault="00D65A3E" w:rsidP="00D65A3E">
      <w:pPr>
        <w:autoSpaceDN w:val="0"/>
        <w:spacing w:after="0" w:line="240" w:lineRule="auto"/>
        <w:jc w:val="center"/>
        <w:rPr>
          <w:rFonts w:ascii="Times New Roman" w:eastAsia="Calibri" w:hAnsi="Times New Roman" w:cs="Times New Roman"/>
          <w:b/>
          <w:bCs/>
          <w:sz w:val="24"/>
          <w:szCs w:val="24"/>
        </w:rPr>
      </w:pPr>
      <w:r w:rsidRPr="00D65A3E">
        <w:rPr>
          <w:rFonts w:ascii="Times New Roman" w:eastAsia="Calibri" w:hAnsi="Times New Roman" w:cs="Times New Roman"/>
          <w:b/>
          <w:bCs/>
          <w:sz w:val="24"/>
          <w:szCs w:val="24"/>
        </w:rPr>
        <w:t>2 вариант</w:t>
      </w:r>
    </w:p>
    <w:p w:rsidR="00D65A3E" w:rsidRPr="00D65A3E" w:rsidRDefault="00D65A3E" w:rsidP="00D65A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Прочитай текст и выполни задания. </w:t>
      </w:r>
    </w:p>
    <w:p w:rsidR="00D65A3E" w:rsidRPr="00D65A3E" w:rsidRDefault="00D65A3E" w:rsidP="00D65A3E">
      <w:pPr>
        <w:autoSpaceDE w:val="0"/>
        <w:autoSpaceDN w:val="0"/>
        <w:adjustRightInd w:val="0"/>
        <w:spacing w:after="0" w:line="240" w:lineRule="auto"/>
        <w:jc w:val="center"/>
        <w:rPr>
          <w:rFonts w:ascii="Times New Roman" w:eastAsia="Times New Roman" w:hAnsi="Times New Roman" w:cs="Times New Roman"/>
          <w:caps/>
          <w:sz w:val="24"/>
          <w:szCs w:val="24"/>
          <w:lang w:eastAsia="ru-RU"/>
        </w:rPr>
      </w:pPr>
    </w:p>
    <w:p w:rsidR="00D65A3E" w:rsidRPr="00D65A3E" w:rsidRDefault="00D65A3E" w:rsidP="00D65A3E">
      <w:pPr>
        <w:autoSpaceDE w:val="0"/>
        <w:autoSpaceDN w:val="0"/>
        <w:adjustRightInd w:val="0"/>
        <w:spacing w:after="0" w:line="240" w:lineRule="auto"/>
        <w:jc w:val="center"/>
        <w:rPr>
          <w:rFonts w:ascii="Times New Roman" w:eastAsia="Times New Roman" w:hAnsi="Times New Roman" w:cs="Times New Roman"/>
          <w:caps/>
          <w:sz w:val="24"/>
          <w:szCs w:val="24"/>
          <w:lang w:eastAsia="ru-RU"/>
        </w:rPr>
      </w:pPr>
      <w:r w:rsidRPr="00D65A3E">
        <w:rPr>
          <w:rFonts w:ascii="Times New Roman" w:eastAsia="Times New Roman" w:hAnsi="Times New Roman" w:cs="Times New Roman"/>
          <w:caps/>
          <w:sz w:val="24"/>
          <w:szCs w:val="24"/>
          <w:lang w:eastAsia="ru-RU"/>
        </w:rPr>
        <w:t>Тополя</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От станции до посёлка Малиновка не более километра. Дорога была на редкость прямой. По обе стороны её росли чудесные тополя. Они украшали местность, радовали глаз. Мне рассказали удивительную историю о них. </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Мальчик прочитал статью о тополях. Он узнал, что из веточки может вырасти дерево. Об этом он сообщил другу. Ранней весной обрезали тополя. Ветки складывали в кучу и сжигали. Мальчики решили взять их. Они наготовили две тысячи черенков. Ранним утром и поздним вечером ребята бежали на дорогу. Они высаживали свои тополя, ухаживали за ними. </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Прошло несколько лет. Я смотрел на аллею и думал, как много заключено в настойчивых руках. </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i/>
          <w:iCs/>
          <w:sz w:val="24"/>
          <w:szCs w:val="24"/>
          <w:lang w:eastAsia="ru-RU"/>
        </w:rPr>
      </w:pPr>
      <w:r w:rsidRPr="00D65A3E">
        <w:rPr>
          <w:rFonts w:ascii="Times New Roman" w:eastAsia="Times New Roman" w:hAnsi="Times New Roman" w:cs="Times New Roman"/>
          <w:sz w:val="24"/>
          <w:szCs w:val="24"/>
          <w:lang w:eastAsia="ru-RU"/>
        </w:rPr>
        <w:t xml:space="preserve">                                                                                                         </w:t>
      </w:r>
      <w:r w:rsidRPr="00D65A3E">
        <w:rPr>
          <w:rFonts w:ascii="Times New Roman" w:eastAsia="Times New Roman" w:hAnsi="Times New Roman" w:cs="Times New Roman"/>
          <w:i/>
          <w:iCs/>
          <w:sz w:val="24"/>
          <w:szCs w:val="24"/>
          <w:lang w:eastAsia="ru-RU"/>
        </w:rPr>
        <w:t>(По Е. Пермяку.)</w:t>
      </w:r>
    </w:p>
    <w:p w:rsidR="00D65A3E" w:rsidRPr="00D65A3E" w:rsidRDefault="00D65A3E" w:rsidP="00D65A3E">
      <w:pPr>
        <w:autoSpaceDN w:val="0"/>
        <w:spacing w:after="0" w:line="240" w:lineRule="auto"/>
        <w:ind w:firstLine="284"/>
        <w:jc w:val="center"/>
        <w:rPr>
          <w:rFonts w:ascii="Times New Roman" w:eastAsia="Calibri" w:hAnsi="Times New Roman" w:cs="Times New Roman"/>
          <w:spacing w:val="45"/>
          <w:sz w:val="24"/>
          <w:szCs w:val="24"/>
        </w:rPr>
      </w:pP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 Определи жанр данного произведения.</w:t>
      </w:r>
    </w:p>
    <w:p w:rsidR="00D65A3E" w:rsidRPr="00D65A3E" w:rsidRDefault="00D65A3E" w:rsidP="00D65A3E">
      <w:pPr>
        <w:tabs>
          <w:tab w:val="left" w:pos="6240"/>
        </w:tabs>
        <w:autoSpaceDE w:val="0"/>
        <w:autoSpaceDN w:val="0"/>
        <w:adjustRightInd w:val="0"/>
        <w:spacing w:after="0" w:line="240" w:lineRule="auto"/>
        <w:ind w:firstLine="114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 басня</w:t>
      </w:r>
      <w:r w:rsidRPr="00D65A3E">
        <w:rPr>
          <w:rFonts w:ascii="Times New Roman" w:eastAsia="Times New Roman" w:hAnsi="Times New Roman" w:cs="Times New Roman"/>
          <w:sz w:val="24"/>
          <w:szCs w:val="24"/>
          <w:lang w:eastAsia="ru-RU"/>
        </w:rPr>
        <w:tab/>
      </w:r>
    </w:p>
    <w:p w:rsidR="00D65A3E" w:rsidRPr="00D65A3E" w:rsidRDefault="00D65A3E" w:rsidP="00D65A3E">
      <w:pPr>
        <w:tabs>
          <w:tab w:val="left" w:pos="6240"/>
        </w:tabs>
        <w:autoSpaceDE w:val="0"/>
        <w:autoSpaceDN w:val="0"/>
        <w:adjustRightInd w:val="0"/>
        <w:spacing w:after="0" w:line="240" w:lineRule="auto"/>
        <w:ind w:firstLine="114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2) рассказ </w:t>
      </w:r>
      <w:r w:rsidRPr="00D65A3E">
        <w:rPr>
          <w:rFonts w:ascii="Times New Roman" w:eastAsia="Times New Roman" w:hAnsi="Times New Roman" w:cs="Times New Roman"/>
          <w:sz w:val="24"/>
          <w:szCs w:val="24"/>
          <w:lang w:eastAsia="ru-RU"/>
        </w:rPr>
        <w:tab/>
      </w:r>
    </w:p>
    <w:p w:rsidR="00D65A3E" w:rsidRPr="00D65A3E" w:rsidRDefault="00D65A3E" w:rsidP="00D65A3E">
      <w:pPr>
        <w:tabs>
          <w:tab w:val="left" w:pos="6240"/>
        </w:tabs>
        <w:autoSpaceDE w:val="0"/>
        <w:autoSpaceDN w:val="0"/>
        <w:adjustRightInd w:val="0"/>
        <w:spacing w:after="0" w:line="240" w:lineRule="auto"/>
        <w:ind w:firstLine="114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3) сказка</w:t>
      </w:r>
      <w:r w:rsidRPr="00D65A3E">
        <w:rPr>
          <w:rFonts w:ascii="Times New Roman" w:eastAsia="Times New Roman" w:hAnsi="Times New Roman" w:cs="Times New Roman"/>
          <w:sz w:val="24"/>
          <w:szCs w:val="24"/>
          <w:lang w:eastAsia="ru-RU"/>
        </w:rPr>
        <w:tab/>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2. О каких деревьях идёт речь в тексте.</w:t>
      </w:r>
    </w:p>
    <w:p w:rsidR="00D65A3E" w:rsidRPr="00D65A3E" w:rsidRDefault="00D65A3E" w:rsidP="00D65A3E">
      <w:pPr>
        <w:tabs>
          <w:tab w:val="left" w:pos="6240"/>
        </w:tabs>
        <w:autoSpaceDE w:val="0"/>
        <w:autoSpaceDN w:val="0"/>
        <w:adjustRightInd w:val="0"/>
        <w:spacing w:after="0" w:line="240" w:lineRule="auto"/>
        <w:ind w:firstLine="114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 о тополях</w:t>
      </w:r>
      <w:r w:rsidRPr="00D65A3E">
        <w:rPr>
          <w:rFonts w:ascii="Times New Roman" w:eastAsia="Times New Roman" w:hAnsi="Times New Roman" w:cs="Times New Roman"/>
          <w:sz w:val="24"/>
          <w:szCs w:val="24"/>
          <w:lang w:eastAsia="ru-RU"/>
        </w:rPr>
        <w:tab/>
      </w:r>
    </w:p>
    <w:p w:rsidR="00D65A3E" w:rsidRPr="00D65A3E" w:rsidRDefault="00D65A3E" w:rsidP="00D65A3E">
      <w:pPr>
        <w:tabs>
          <w:tab w:val="left" w:pos="6240"/>
        </w:tabs>
        <w:autoSpaceDE w:val="0"/>
        <w:autoSpaceDN w:val="0"/>
        <w:adjustRightInd w:val="0"/>
        <w:spacing w:after="0" w:line="240" w:lineRule="auto"/>
        <w:ind w:firstLine="114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2) о клёнах</w:t>
      </w:r>
      <w:r w:rsidRPr="00D65A3E">
        <w:rPr>
          <w:rFonts w:ascii="Times New Roman" w:eastAsia="Times New Roman" w:hAnsi="Times New Roman" w:cs="Times New Roman"/>
          <w:sz w:val="24"/>
          <w:szCs w:val="24"/>
          <w:lang w:eastAsia="ru-RU"/>
        </w:rPr>
        <w:tab/>
      </w:r>
    </w:p>
    <w:p w:rsidR="00D65A3E" w:rsidRPr="00D65A3E" w:rsidRDefault="00D65A3E" w:rsidP="00D65A3E">
      <w:pPr>
        <w:tabs>
          <w:tab w:val="left" w:pos="6240"/>
        </w:tabs>
        <w:autoSpaceDE w:val="0"/>
        <w:autoSpaceDN w:val="0"/>
        <w:adjustRightInd w:val="0"/>
        <w:spacing w:after="0" w:line="240" w:lineRule="auto"/>
        <w:ind w:firstLine="114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3) о берёзах</w:t>
      </w:r>
      <w:r w:rsidRPr="00D65A3E">
        <w:rPr>
          <w:rFonts w:ascii="Times New Roman" w:eastAsia="Times New Roman" w:hAnsi="Times New Roman" w:cs="Times New Roman"/>
          <w:sz w:val="24"/>
          <w:szCs w:val="24"/>
          <w:lang w:eastAsia="ru-RU"/>
        </w:rPr>
        <w:tab/>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3. От имени кого идёт повествование.</w:t>
      </w:r>
    </w:p>
    <w:p w:rsidR="00D65A3E" w:rsidRPr="00D65A3E" w:rsidRDefault="00D65A3E" w:rsidP="00D65A3E">
      <w:pPr>
        <w:tabs>
          <w:tab w:val="left" w:pos="6240"/>
        </w:tabs>
        <w:autoSpaceDE w:val="0"/>
        <w:autoSpaceDN w:val="0"/>
        <w:adjustRightInd w:val="0"/>
        <w:spacing w:after="0" w:line="240" w:lineRule="auto"/>
        <w:ind w:firstLine="114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 от 1-го лица</w:t>
      </w:r>
      <w:r w:rsidRPr="00D65A3E">
        <w:rPr>
          <w:rFonts w:ascii="Times New Roman" w:eastAsia="Times New Roman" w:hAnsi="Times New Roman" w:cs="Times New Roman"/>
          <w:sz w:val="24"/>
          <w:szCs w:val="24"/>
          <w:lang w:eastAsia="ru-RU"/>
        </w:rPr>
        <w:tab/>
      </w:r>
    </w:p>
    <w:p w:rsidR="00D65A3E" w:rsidRPr="00D65A3E" w:rsidRDefault="00D65A3E" w:rsidP="00D65A3E">
      <w:pPr>
        <w:tabs>
          <w:tab w:val="left" w:pos="6240"/>
        </w:tabs>
        <w:autoSpaceDE w:val="0"/>
        <w:autoSpaceDN w:val="0"/>
        <w:adjustRightInd w:val="0"/>
        <w:spacing w:after="0" w:line="240" w:lineRule="auto"/>
        <w:ind w:firstLine="114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2) от мальчиков</w:t>
      </w:r>
      <w:r w:rsidRPr="00D65A3E">
        <w:rPr>
          <w:rFonts w:ascii="Times New Roman" w:eastAsia="Times New Roman" w:hAnsi="Times New Roman" w:cs="Times New Roman"/>
          <w:sz w:val="24"/>
          <w:szCs w:val="24"/>
          <w:lang w:eastAsia="ru-RU"/>
        </w:rPr>
        <w:tab/>
      </w:r>
    </w:p>
    <w:p w:rsidR="00D65A3E" w:rsidRPr="00D65A3E" w:rsidRDefault="00D65A3E" w:rsidP="00D65A3E">
      <w:pPr>
        <w:tabs>
          <w:tab w:val="left" w:pos="6240"/>
        </w:tabs>
        <w:autoSpaceDE w:val="0"/>
        <w:autoSpaceDN w:val="0"/>
        <w:adjustRightInd w:val="0"/>
        <w:spacing w:after="0" w:line="240" w:lineRule="auto"/>
        <w:ind w:firstLine="114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3) от автора</w:t>
      </w:r>
      <w:r w:rsidRPr="00D65A3E">
        <w:rPr>
          <w:rFonts w:ascii="Times New Roman" w:eastAsia="Times New Roman" w:hAnsi="Times New Roman" w:cs="Times New Roman"/>
          <w:sz w:val="24"/>
          <w:szCs w:val="24"/>
          <w:lang w:eastAsia="ru-RU"/>
        </w:rPr>
        <w:tab/>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4. Какое расстояние от посёлка до станции.</w:t>
      </w:r>
    </w:p>
    <w:p w:rsidR="00D65A3E" w:rsidRPr="00D65A3E" w:rsidRDefault="00D65A3E" w:rsidP="00D65A3E">
      <w:pPr>
        <w:tabs>
          <w:tab w:val="left" w:pos="6240"/>
        </w:tabs>
        <w:autoSpaceDE w:val="0"/>
        <w:autoSpaceDN w:val="0"/>
        <w:adjustRightInd w:val="0"/>
        <w:spacing w:after="0" w:line="240" w:lineRule="auto"/>
        <w:ind w:firstLine="114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lastRenderedPageBreak/>
        <w:t>1) не менее километра</w:t>
      </w:r>
      <w:r w:rsidRPr="00D65A3E">
        <w:rPr>
          <w:rFonts w:ascii="Times New Roman" w:eastAsia="Times New Roman" w:hAnsi="Times New Roman" w:cs="Times New Roman"/>
          <w:sz w:val="24"/>
          <w:szCs w:val="24"/>
          <w:lang w:eastAsia="ru-RU"/>
        </w:rPr>
        <w:tab/>
      </w:r>
    </w:p>
    <w:p w:rsidR="00D65A3E" w:rsidRPr="00D65A3E" w:rsidRDefault="00D65A3E" w:rsidP="00D65A3E">
      <w:pPr>
        <w:tabs>
          <w:tab w:val="left" w:pos="6240"/>
        </w:tabs>
        <w:autoSpaceDE w:val="0"/>
        <w:autoSpaceDN w:val="0"/>
        <w:adjustRightInd w:val="0"/>
        <w:spacing w:after="0" w:line="240" w:lineRule="auto"/>
        <w:ind w:firstLine="114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2) километр</w:t>
      </w:r>
      <w:r w:rsidRPr="00D65A3E">
        <w:rPr>
          <w:rFonts w:ascii="Times New Roman" w:eastAsia="Times New Roman" w:hAnsi="Times New Roman" w:cs="Times New Roman"/>
          <w:sz w:val="24"/>
          <w:szCs w:val="24"/>
          <w:lang w:eastAsia="ru-RU"/>
        </w:rPr>
        <w:tab/>
      </w:r>
    </w:p>
    <w:p w:rsidR="00D65A3E" w:rsidRPr="00D65A3E" w:rsidRDefault="00D65A3E" w:rsidP="00D65A3E">
      <w:pPr>
        <w:tabs>
          <w:tab w:val="left" w:pos="6240"/>
        </w:tabs>
        <w:autoSpaceDE w:val="0"/>
        <w:autoSpaceDN w:val="0"/>
        <w:adjustRightInd w:val="0"/>
        <w:spacing w:after="0" w:line="240" w:lineRule="auto"/>
        <w:ind w:firstLine="114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3) не более километра</w:t>
      </w:r>
      <w:r w:rsidRPr="00D65A3E">
        <w:rPr>
          <w:rFonts w:ascii="Times New Roman" w:eastAsia="Times New Roman" w:hAnsi="Times New Roman" w:cs="Times New Roman"/>
          <w:sz w:val="24"/>
          <w:szCs w:val="24"/>
          <w:lang w:eastAsia="ru-RU"/>
        </w:rPr>
        <w:tab/>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5. Откуда получил информацию мальчик.</w:t>
      </w:r>
    </w:p>
    <w:p w:rsidR="00D65A3E" w:rsidRPr="00D65A3E" w:rsidRDefault="00D65A3E" w:rsidP="00D65A3E">
      <w:pPr>
        <w:tabs>
          <w:tab w:val="left" w:pos="6240"/>
        </w:tabs>
        <w:autoSpaceDE w:val="0"/>
        <w:autoSpaceDN w:val="0"/>
        <w:adjustRightInd w:val="0"/>
        <w:spacing w:after="0" w:line="240" w:lineRule="auto"/>
        <w:ind w:firstLine="114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 прочитал статью</w:t>
      </w:r>
      <w:r w:rsidRPr="00D65A3E">
        <w:rPr>
          <w:rFonts w:ascii="Times New Roman" w:eastAsia="Times New Roman" w:hAnsi="Times New Roman" w:cs="Times New Roman"/>
          <w:sz w:val="24"/>
          <w:szCs w:val="24"/>
          <w:lang w:eastAsia="ru-RU"/>
        </w:rPr>
        <w:tab/>
      </w:r>
    </w:p>
    <w:p w:rsidR="00D65A3E" w:rsidRPr="00D65A3E" w:rsidRDefault="00D65A3E" w:rsidP="00D65A3E">
      <w:pPr>
        <w:tabs>
          <w:tab w:val="left" w:pos="6240"/>
        </w:tabs>
        <w:autoSpaceDE w:val="0"/>
        <w:autoSpaceDN w:val="0"/>
        <w:adjustRightInd w:val="0"/>
        <w:spacing w:after="0" w:line="240" w:lineRule="auto"/>
        <w:ind w:firstLine="114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2) спросил у взрослых</w:t>
      </w:r>
      <w:r w:rsidRPr="00D65A3E">
        <w:rPr>
          <w:rFonts w:ascii="Times New Roman" w:eastAsia="Times New Roman" w:hAnsi="Times New Roman" w:cs="Times New Roman"/>
          <w:sz w:val="24"/>
          <w:szCs w:val="24"/>
          <w:lang w:eastAsia="ru-RU"/>
        </w:rPr>
        <w:tab/>
      </w:r>
    </w:p>
    <w:p w:rsidR="00D65A3E" w:rsidRPr="00D65A3E" w:rsidRDefault="00D65A3E" w:rsidP="00D65A3E">
      <w:pPr>
        <w:tabs>
          <w:tab w:val="left" w:pos="6240"/>
        </w:tabs>
        <w:autoSpaceDE w:val="0"/>
        <w:autoSpaceDN w:val="0"/>
        <w:adjustRightInd w:val="0"/>
        <w:spacing w:after="0" w:line="240" w:lineRule="auto"/>
        <w:ind w:firstLine="114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3) понаблюдал в природе</w:t>
      </w:r>
      <w:r w:rsidRPr="00D65A3E">
        <w:rPr>
          <w:rFonts w:ascii="Times New Roman" w:eastAsia="Times New Roman" w:hAnsi="Times New Roman" w:cs="Times New Roman"/>
          <w:sz w:val="24"/>
          <w:szCs w:val="24"/>
          <w:lang w:eastAsia="ru-RU"/>
        </w:rPr>
        <w:tab/>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6. В какое время года проводят обрезку тополей.</w:t>
      </w:r>
    </w:p>
    <w:p w:rsidR="00D65A3E" w:rsidRPr="00D65A3E" w:rsidRDefault="00D65A3E" w:rsidP="00D65A3E">
      <w:pPr>
        <w:tabs>
          <w:tab w:val="left" w:pos="6240"/>
        </w:tabs>
        <w:autoSpaceDE w:val="0"/>
        <w:autoSpaceDN w:val="0"/>
        <w:adjustRightInd w:val="0"/>
        <w:spacing w:after="0" w:line="240" w:lineRule="auto"/>
        <w:ind w:firstLine="114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 ранней весной</w:t>
      </w:r>
      <w:r w:rsidRPr="00D65A3E">
        <w:rPr>
          <w:rFonts w:ascii="Times New Roman" w:eastAsia="Times New Roman" w:hAnsi="Times New Roman" w:cs="Times New Roman"/>
          <w:sz w:val="24"/>
          <w:szCs w:val="24"/>
          <w:lang w:eastAsia="ru-RU"/>
        </w:rPr>
        <w:tab/>
      </w:r>
    </w:p>
    <w:p w:rsidR="00D65A3E" w:rsidRPr="00D65A3E" w:rsidRDefault="00D65A3E" w:rsidP="00D65A3E">
      <w:pPr>
        <w:tabs>
          <w:tab w:val="left" w:pos="6240"/>
        </w:tabs>
        <w:autoSpaceDE w:val="0"/>
        <w:autoSpaceDN w:val="0"/>
        <w:adjustRightInd w:val="0"/>
        <w:spacing w:after="0" w:line="240" w:lineRule="auto"/>
        <w:ind w:firstLine="114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2) поздней осенью</w:t>
      </w:r>
      <w:r w:rsidRPr="00D65A3E">
        <w:rPr>
          <w:rFonts w:ascii="Times New Roman" w:eastAsia="Times New Roman" w:hAnsi="Times New Roman" w:cs="Times New Roman"/>
          <w:sz w:val="24"/>
          <w:szCs w:val="24"/>
          <w:lang w:eastAsia="ru-RU"/>
        </w:rPr>
        <w:tab/>
      </w:r>
    </w:p>
    <w:p w:rsidR="00D65A3E" w:rsidRPr="00D65A3E" w:rsidRDefault="00D65A3E" w:rsidP="00D65A3E">
      <w:pPr>
        <w:tabs>
          <w:tab w:val="left" w:pos="6240"/>
        </w:tabs>
        <w:autoSpaceDE w:val="0"/>
        <w:autoSpaceDN w:val="0"/>
        <w:adjustRightInd w:val="0"/>
        <w:spacing w:after="0" w:line="240" w:lineRule="auto"/>
        <w:ind w:firstLine="114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3) ранней осенью</w:t>
      </w:r>
      <w:r w:rsidRPr="00D65A3E">
        <w:rPr>
          <w:rFonts w:ascii="Times New Roman" w:eastAsia="Times New Roman" w:hAnsi="Times New Roman" w:cs="Times New Roman"/>
          <w:sz w:val="24"/>
          <w:szCs w:val="24"/>
          <w:lang w:eastAsia="ru-RU"/>
        </w:rPr>
        <w:tab/>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7. </w:t>
      </w:r>
      <w:r w:rsidRPr="00D65A3E">
        <w:rPr>
          <w:rFonts w:ascii="Times New Roman" w:eastAsia="Times New Roman" w:hAnsi="Times New Roman" w:cs="Times New Roman"/>
          <w:spacing w:val="-15"/>
          <w:sz w:val="24"/>
          <w:szCs w:val="24"/>
          <w:lang w:eastAsia="ru-RU"/>
        </w:rPr>
        <w:t>З</w:t>
      </w:r>
      <w:r w:rsidRPr="00D65A3E">
        <w:rPr>
          <w:rFonts w:ascii="Times New Roman" w:eastAsia="Times New Roman" w:hAnsi="Times New Roman" w:cs="Times New Roman"/>
          <w:sz w:val="24"/>
          <w:szCs w:val="24"/>
          <w:lang w:eastAsia="ru-RU"/>
        </w:rPr>
        <w:t xml:space="preserve">ачем </w:t>
      </w:r>
      <w:r w:rsidRPr="00D65A3E">
        <w:rPr>
          <w:rFonts w:ascii="Times New Roman" w:eastAsia="Times New Roman" w:hAnsi="Times New Roman" w:cs="Times New Roman"/>
          <w:spacing w:val="-15"/>
          <w:sz w:val="24"/>
          <w:szCs w:val="24"/>
          <w:lang w:eastAsia="ru-RU"/>
        </w:rPr>
        <w:t>мальчики</w:t>
      </w:r>
      <w:r w:rsidRPr="00D65A3E">
        <w:rPr>
          <w:rFonts w:ascii="Times New Roman" w:eastAsia="Times New Roman" w:hAnsi="Times New Roman" w:cs="Times New Roman"/>
          <w:sz w:val="24"/>
          <w:szCs w:val="24"/>
          <w:lang w:eastAsia="ru-RU"/>
        </w:rPr>
        <w:t xml:space="preserve"> решили взять </w:t>
      </w:r>
      <w:r w:rsidRPr="00D65A3E">
        <w:rPr>
          <w:rFonts w:ascii="Times New Roman" w:eastAsia="Times New Roman" w:hAnsi="Times New Roman" w:cs="Times New Roman"/>
          <w:spacing w:val="-15"/>
          <w:sz w:val="24"/>
          <w:szCs w:val="24"/>
          <w:lang w:eastAsia="ru-RU"/>
        </w:rPr>
        <w:t>обрезанные</w:t>
      </w:r>
      <w:r w:rsidRPr="00D65A3E">
        <w:rPr>
          <w:rFonts w:ascii="Times New Roman" w:eastAsia="Times New Roman" w:hAnsi="Times New Roman" w:cs="Times New Roman"/>
          <w:sz w:val="24"/>
          <w:szCs w:val="24"/>
          <w:lang w:eastAsia="ru-RU"/>
        </w:rPr>
        <w:t xml:space="preserve"> ветки.</w:t>
      </w:r>
    </w:p>
    <w:p w:rsidR="00D65A3E" w:rsidRPr="00D65A3E" w:rsidRDefault="00D65A3E" w:rsidP="00D65A3E">
      <w:pPr>
        <w:tabs>
          <w:tab w:val="left" w:pos="6240"/>
        </w:tabs>
        <w:autoSpaceDE w:val="0"/>
        <w:autoSpaceDN w:val="0"/>
        <w:adjustRightInd w:val="0"/>
        <w:spacing w:after="0" w:line="240" w:lineRule="auto"/>
        <w:ind w:firstLine="114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 построить шалаш</w:t>
      </w:r>
      <w:r w:rsidRPr="00D65A3E">
        <w:rPr>
          <w:rFonts w:ascii="Times New Roman" w:eastAsia="Times New Roman" w:hAnsi="Times New Roman" w:cs="Times New Roman"/>
          <w:sz w:val="24"/>
          <w:szCs w:val="24"/>
          <w:lang w:eastAsia="ru-RU"/>
        </w:rPr>
        <w:tab/>
      </w:r>
    </w:p>
    <w:p w:rsidR="00D65A3E" w:rsidRPr="00D65A3E" w:rsidRDefault="00D65A3E" w:rsidP="00D65A3E">
      <w:pPr>
        <w:tabs>
          <w:tab w:val="left" w:pos="6240"/>
        </w:tabs>
        <w:autoSpaceDE w:val="0"/>
        <w:autoSpaceDN w:val="0"/>
        <w:adjustRightInd w:val="0"/>
        <w:spacing w:after="0" w:line="240" w:lineRule="auto"/>
        <w:ind w:firstLine="114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2) наготовили черенков</w:t>
      </w:r>
      <w:r w:rsidRPr="00D65A3E">
        <w:rPr>
          <w:rFonts w:ascii="Times New Roman" w:eastAsia="Times New Roman" w:hAnsi="Times New Roman" w:cs="Times New Roman"/>
          <w:sz w:val="24"/>
          <w:szCs w:val="24"/>
          <w:lang w:eastAsia="ru-RU"/>
        </w:rPr>
        <w:tab/>
      </w:r>
    </w:p>
    <w:p w:rsidR="00D65A3E" w:rsidRPr="00D65A3E" w:rsidRDefault="00D65A3E" w:rsidP="00D65A3E">
      <w:pPr>
        <w:tabs>
          <w:tab w:val="left" w:pos="6240"/>
        </w:tabs>
        <w:autoSpaceDE w:val="0"/>
        <w:autoSpaceDN w:val="0"/>
        <w:adjustRightInd w:val="0"/>
        <w:spacing w:after="0" w:line="240" w:lineRule="auto"/>
        <w:ind w:firstLine="114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3) сжечь</w:t>
      </w:r>
      <w:r w:rsidRPr="00D65A3E">
        <w:rPr>
          <w:rFonts w:ascii="Times New Roman" w:eastAsia="Times New Roman" w:hAnsi="Times New Roman" w:cs="Times New Roman"/>
          <w:sz w:val="24"/>
          <w:szCs w:val="24"/>
          <w:lang w:eastAsia="ru-RU"/>
        </w:rPr>
        <w:tab/>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8. С кем мальчик сажал тополя.</w:t>
      </w:r>
    </w:p>
    <w:p w:rsidR="00D65A3E" w:rsidRPr="00D65A3E" w:rsidRDefault="00D65A3E" w:rsidP="00D65A3E">
      <w:pPr>
        <w:tabs>
          <w:tab w:val="left" w:pos="6240"/>
        </w:tabs>
        <w:autoSpaceDE w:val="0"/>
        <w:autoSpaceDN w:val="0"/>
        <w:adjustRightInd w:val="0"/>
        <w:spacing w:after="0" w:line="240" w:lineRule="auto"/>
        <w:ind w:firstLine="114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 с родителями</w:t>
      </w:r>
      <w:r w:rsidRPr="00D65A3E">
        <w:rPr>
          <w:rFonts w:ascii="Times New Roman" w:eastAsia="Times New Roman" w:hAnsi="Times New Roman" w:cs="Times New Roman"/>
          <w:sz w:val="24"/>
          <w:szCs w:val="24"/>
          <w:lang w:eastAsia="ru-RU"/>
        </w:rPr>
        <w:tab/>
      </w:r>
    </w:p>
    <w:p w:rsidR="00D65A3E" w:rsidRPr="00D65A3E" w:rsidRDefault="00D65A3E" w:rsidP="00D65A3E">
      <w:pPr>
        <w:tabs>
          <w:tab w:val="left" w:pos="6240"/>
        </w:tabs>
        <w:autoSpaceDE w:val="0"/>
        <w:autoSpaceDN w:val="0"/>
        <w:adjustRightInd w:val="0"/>
        <w:spacing w:after="0" w:line="240" w:lineRule="auto"/>
        <w:ind w:firstLine="114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2) один</w:t>
      </w:r>
      <w:r w:rsidRPr="00D65A3E">
        <w:rPr>
          <w:rFonts w:ascii="Times New Roman" w:eastAsia="Times New Roman" w:hAnsi="Times New Roman" w:cs="Times New Roman"/>
          <w:sz w:val="24"/>
          <w:szCs w:val="24"/>
          <w:lang w:eastAsia="ru-RU"/>
        </w:rPr>
        <w:tab/>
      </w:r>
    </w:p>
    <w:p w:rsidR="00D65A3E" w:rsidRPr="00D65A3E" w:rsidRDefault="00D65A3E" w:rsidP="00D65A3E">
      <w:pPr>
        <w:tabs>
          <w:tab w:val="left" w:pos="6240"/>
        </w:tabs>
        <w:autoSpaceDE w:val="0"/>
        <w:autoSpaceDN w:val="0"/>
        <w:adjustRightInd w:val="0"/>
        <w:spacing w:after="0" w:line="240" w:lineRule="auto"/>
        <w:ind w:firstLine="114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3) с другом</w:t>
      </w:r>
      <w:r w:rsidRPr="00D65A3E">
        <w:rPr>
          <w:rFonts w:ascii="Times New Roman" w:eastAsia="Times New Roman" w:hAnsi="Times New Roman" w:cs="Times New Roman"/>
          <w:sz w:val="24"/>
          <w:szCs w:val="24"/>
          <w:lang w:eastAsia="ru-RU"/>
        </w:rPr>
        <w:tab/>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9. Сколько времени потребовалось, чтобы выросла аллея.</w:t>
      </w:r>
    </w:p>
    <w:p w:rsidR="00D65A3E" w:rsidRPr="00D65A3E" w:rsidRDefault="00D65A3E" w:rsidP="00D65A3E">
      <w:pPr>
        <w:tabs>
          <w:tab w:val="left" w:pos="6240"/>
        </w:tabs>
        <w:autoSpaceDE w:val="0"/>
        <w:autoSpaceDN w:val="0"/>
        <w:adjustRightInd w:val="0"/>
        <w:spacing w:after="0" w:line="240" w:lineRule="auto"/>
        <w:ind w:firstLine="114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1) несколько лет </w:t>
      </w:r>
      <w:r w:rsidRPr="00D65A3E">
        <w:rPr>
          <w:rFonts w:ascii="Times New Roman" w:eastAsia="Times New Roman" w:hAnsi="Times New Roman" w:cs="Times New Roman"/>
          <w:sz w:val="24"/>
          <w:szCs w:val="24"/>
          <w:lang w:eastAsia="ru-RU"/>
        </w:rPr>
        <w:tab/>
      </w:r>
    </w:p>
    <w:p w:rsidR="00D65A3E" w:rsidRPr="00D65A3E" w:rsidRDefault="00D65A3E" w:rsidP="00D65A3E">
      <w:pPr>
        <w:tabs>
          <w:tab w:val="left" w:pos="6240"/>
        </w:tabs>
        <w:autoSpaceDE w:val="0"/>
        <w:autoSpaceDN w:val="0"/>
        <w:adjustRightInd w:val="0"/>
        <w:spacing w:after="0" w:line="240" w:lineRule="auto"/>
        <w:ind w:firstLine="114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2) 10 лет</w:t>
      </w:r>
      <w:r w:rsidRPr="00D65A3E">
        <w:rPr>
          <w:rFonts w:ascii="Times New Roman" w:eastAsia="Times New Roman" w:hAnsi="Times New Roman" w:cs="Times New Roman"/>
          <w:sz w:val="24"/>
          <w:szCs w:val="24"/>
          <w:lang w:eastAsia="ru-RU"/>
        </w:rPr>
        <w:tab/>
      </w:r>
    </w:p>
    <w:p w:rsidR="00D65A3E" w:rsidRPr="00D65A3E" w:rsidRDefault="00D65A3E" w:rsidP="00D65A3E">
      <w:pPr>
        <w:tabs>
          <w:tab w:val="left" w:pos="6240"/>
        </w:tabs>
        <w:autoSpaceDE w:val="0"/>
        <w:autoSpaceDN w:val="0"/>
        <w:adjustRightInd w:val="0"/>
        <w:spacing w:after="0" w:line="240" w:lineRule="auto"/>
        <w:ind w:firstLine="114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3) много времени</w:t>
      </w:r>
      <w:r w:rsidRPr="00D65A3E">
        <w:rPr>
          <w:rFonts w:ascii="Times New Roman" w:eastAsia="Times New Roman" w:hAnsi="Times New Roman" w:cs="Times New Roman"/>
          <w:sz w:val="24"/>
          <w:szCs w:val="24"/>
          <w:lang w:eastAsia="ru-RU"/>
        </w:rPr>
        <w:tab/>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10. Дополни предложение.</w:t>
      </w:r>
    </w:p>
    <w:p w:rsidR="00D65A3E" w:rsidRPr="00D65A3E" w:rsidRDefault="00D65A3E" w:rsidP="00D65A3E">
      <w:pPr>
        <w:autoSpaceDE w:val="0"/>
        <w:autoSpaceDN w:val="0"/>
        <w:adjustRightInd w:val="0"/>
        <w:spacing w:after="0" w:line="240" w:lineRule="auto"/>
        <w:ind w:firstLine="570"/>
        <w:jc w:val="both"/>
        <w:rPr>
          <w:rFonts w:ascii="Times New Roman" w:eastAsia="Times New Roman" w:hAnsi="Times New Roman" w:cs="Times New Roman"/>
          <w:i/>
          <w:iCs/>
          <w:sz w:val="24"/>
          <w:szCs w:val="24"/>
          <w:lang w:eastAsia="ru-RU"/>
        </w:rPr>
      </w:pPr>
      <w:r w:rsidRPr="00D65A3E">
        <w:rPr>
          <w:rFonts w:ascii="Times New Roman" w:eastAsia="Times New Roman" w:hAnsi="Times New Roman" w:cs="Times New Roman"/>
          <w:i/>
          <w:iCs/>
          <w:sz w:val="24"/>
          <w:szCs w:val="24"/>
          <w:lang w:eastAsia="ru-RU"/>
        </w:rPr>
        <w:t>Они высаживали свои тополя, …</w:t>
      </w:r>
    </w:p>
    <w:p w:rsidR="00D65A3E" w:rsidRPr="00D65A3E" w:rsidRDefault="00D65A3E" w:rsidP="00D65A3E">
      <w:pPr>
        <w:tabs>
          <w:tab w:val="left" w:pos="6240"/>
        </w:tabs>
        <w:autoSpaceDE w:val="0"/>
        <w:autoSpaceDN w:val="0"/>
        <w:adjustRightInd w:val="0"/>
        <w:spacing w:after="0" w:line="240" w:lineRule="auto"/>
        <w:ind w:firstLine="114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 поливали их</w:t>
      </w:r>
      <w:r w:rsidRPr="00D65A3E">
        <w:rPr>
          <w:rFonts w:ascii="Times New Roman" w:eastAsia="Times New Roman" w:hAnsi="Times New Roman" w:cs="Times New Roman"/>
          <w:sz w:val="24"/>
          <w:szCs w:val="24"/>
          <w:lang w:eastAsia="ru-RU"/>
        </w:rPr>
        <w:tab/>
      </w:r>
    </w:p>
    <w:p w:rsidR="00D65A3E" w:rsidRPr="00D65A3E" w:rsidRDefault="00D65A3E" w:rsidP="00D65A3E">
      <w:pPr>
        <w:tabs>
          <w:tab w:val="left" w:pos="6240"/>
        </w:tabs>
        <w:autoSpaceDE w:val="0"/>
        <w:autoSpaceDN w:val="0"/>
        <w:adjustRightInd w:val="0"/>
        <w:spacing w:after="0" w:line="240" w:lineRule="auto"/>
        <w:ind w:firstLine="114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2) ухаживали за ними</w:t>
      </w:r>
      <w:r w:rsidRPr="00D65A3E">
        <w:rPr>
          <w:rFonts w:ascii="Times New Roman" w:eastAsia="Times New Roman" w:hAnsi="Times New Roman" w:cs="Times New Roman"/>
          <w:sz w:val="24"/>
          <w:szCs w:val="24"/>
          <w:lang w:eastAsia="ru-RU"/>
        </w:rPr>
        <w:tab/>
      </w:r>
    </w:p>
    <w:p w:rsidR="00D65A3E" w:rsidRPr="00D65A3E" w:rsidRDefault="00D65A3E" w:rsidP="00D65A3E">
      <w:pPr>
        <w:tabs>
          <w:tab w:val="left" w:pos="6240"/>
        </w:tabs>
        <w:autoSpaceDE w:val="0"/>
        <w:autoSpaceDN w:val="0"/>
        <w:adjustRightInd w:val="0"/>
        <w:spacing w:after="0" w:line="240" w:lineRule="auto"/>
        <w:ind w:firstLine="114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3) окапывали деревья</w:t>
      </w:r>
      <w:r w:rsidRPr="00D65A3E">
        <w:rPr>
          <w:rFonts w:ascii="Times New Roman" w:eastAsia="Times New Roman" w:hAnsi="Times New Roman" w:cs="Times New Roman"/>
          <w:sz w:val="24"/>
          <w:szCs w:val="24"/>
          <w:lang w:eastAsia="ru-RU"/>
        </w:rPr>
        <w:tab/>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11. Восстанови порядок событий в тексте.</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sym w:font="Times New Roman" w:char="F063"/>
      </w:r>
      <w:r w:rsidRPr="00D65A3E">
        <w:rPr>
          <w:rFonts w:ascii="Times New Roman" w:eastAsia="Times New Roman" w:hAnsi="Times New Roman" w:cs="Times New Roman"/>
          <w:sz w:val="24"/>
          <w:szCs w:val="24"/>
          <w:lang w:eastAsia="ru-RU"/>
        </w:rPr>
        <w:t xml:space="preserve"> – О чём задумался автор?</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sym w:font="Times New Roman" w:char="F063"/>
      </w:r>
      <w:r w:rsidRPr="00D65A3E">
        <w:rPr>
          <w:rFonts w:ascii="Times New Roman" w:eastAsia="Times New Roman" w:hAnsi="Times New Roman" w:cs="Times New Roman"/>
          <w:sz w:val="24"/>
          <w:szCs w:val="24"/>
          <w:lang w:eastAsia="ru-RU"/>
        </w:rPr>
        <w:t xml:space="preserve"> – Дорогу украшают тополя.</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sym w:font="Times New Roman" w:char="F063"/>
      </w:r>
      <w:r w:rsidRPr="00D65A3E">
        <w:rPr>
          <w:rFonts w:ascii="Times New Roman" w:eastAsia="Times New Roman" w:hAnsi="Times New Roman" w:cs="Times New Roman"/>
          <w:sz w:val="24"/>
          <w:szCs w:val="24"/>
          <w:lang w:eastAsia="ru-RU"/>
        </w:rPr>
        <w:t xml:space="preserve"> – Удивительная история.</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12. Приходилось ли тебе совершать добрые дела? Напиши об этом.</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i/>
          <w:iCs/>
          <w:sz w:val="24"/>
          <w:szCs w:val="24"/>
          <w:lang w:eastAsia="ru-RU"/>
        </w:rPr>
        <w:t xml:space="preserve"> </w:t>
      </w:r>
      <w:r w:rsidRPr="00D65A3E">
        <w:rPr>
          <w:rFonts w:ascii="Times New Roman" w:eastAsia="Times New Roman" w:hAnsi="Times New Roman" w:cs="Times New Roman"/>
          <w:iCs/>
          <w:sz w:val="24"/>
          <w:szCs w:val="24"/>
          <w:lang w:eastAsia="ru-RU"/>
        </w:rPr>
        <w:t>Критерии оценивания тестов:</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«5» - за правильное выполнение всех заданий с 1 по 11.</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«4» - за правильное выполнение 9-10 заданий.</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«3» - за правильное выполнение 6-8 заданий.</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«2» - за правильное выполнение 5 и менее заданий.</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Задание 12-ое имеет творческий характер, оценивается отдельно только правильный ответ отметкой «5».</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Ответы:</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w:t>
      </w:r>
      <w:r w:rsidRPr="00D65A3E">
        <w:rPr>
          <w:rFonts w:ascii="Times New Roman" w:eastAsia="Times New Roman" w:hAnsi="Times New Roman" w:cs="Times New Roman"/>
          <w:sz w:val="24"/>
          <w:szCs w:val="24"/>
          <w:lang w:eastAsia="ru-RU"/>
        </w:rPr>
        <w:tab/>
        <w:t xml:space="preserve"> 2</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2.</w:t>
      </w:r>
      <w:r w:rsidRPr="00D65A3E">
        <w:rPr>
          <w:rFonts w:ascii="Times New Roman" w:eastAsia="Times New Roman" w:hAnsi="Times New Roman" w:cs="Times New Roman"/>
          <w:sz w:val="24"/>
          <w:szCs w:val="24"/>
          <w:lang w:eastAsia="ru-RU"/>
        </w:rPr>
        <w:tab/>
        <w:t xml:space="preserve"> 1</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3.</w:t>
      </w:r>
      <w:r w:rsidRPr="00D65A3E">
        <w:rPr>
          <w:rFonts w:ascii="Times New Roman" w:eastAsia="Times New Roman" w:hAnsi="Times New Roman" w:cs="Times New Roman"/>
          <w:sz w:val="24"/>
          <w:szCs w:val="24"/>
          <w:lang w:eastAsia="ru-RU"/>
        </w:rPr>
        <w:tab/>
        <w:t xml:space="preserve"> 1</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4.</w:t>
      </w:r>
      <w:r w:rsidRPr="00D65A3E">
        <w:rPr>
          <w:rFonts w:ascii="Times New Roman" w:eastAsia="Times New Roman" w:hAnsi="Times New Roman" w:cs="Times New Roman"/>
          <w:sz w:val="24"/>
          <w:szCs w:val="24"/>
          <w:lang w:eastAsia="ru-RU"/>
        </w:rPr>
        <w:tab/>
        <w:t xml:space="preserve"> 3</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5.</w:t>
      </w:r>
      <w:r w:rsidRPr="00D65A3E">
        <w:rPr>
          <w:rFonts w:ascii="Times New Roman" w:eastAsia="Times New Roman" w:hAnsi="Times New Roman" w:cs="Times New Roman"/>
          <w:sz w:val="24"/>
          <w:szCs w:val="24"/>
          <w:lang w:eastAsia="ru-RU"/>
        </w:rPr>
        <w:tab/>
        <w:t xml:space="preserve"> 1</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6.</w:t>
      </w:r>
      <w:r w:rsidRPr="00D65A3E">
        <w:rPr>
          <w:rFonts w:ascii="Times New Roman" w:eastAsia="Times New Roman" w:hAnsi="Times New Roman" w:cs="Times New Roman"/>
          <w:sz w:val="24"/>
          <w:szCs w:val="24"/>
          <w:lang w:eastAsia="ru-RU"/>
        </w:rPr>
        <w:tab/>
        <w:t xml:space="preserve"> 1</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7.</w:t>
      </w:r>
      <w:r w:rsidRPr="00D65A3E">
        <w:rPr>
          <w:rFonts w:ascii="Times New Roman" w:eastAsia="Times New Roman" w:hAnsi="Times New Roman" w:cs="Times New Roman"/>
          <w:sz w:val="24"/>
          <w:szCs w:val="24"/>
          <w:lang w:eastAsia="ru-RU"/>
        </w:rPr>
        <w:tab/>
        <w:t xml:space="preserve"> 2</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8.</w:t>
      </w:r>
      <w:r w:rsidRPr="00D65A3E">
        <w:rPr>
          <w:rFonts w:ascii="Times New Roman" w:eastAsia="Times New Roman" w:hAnsi="Times New Roman" w:cs="Times New Roman"/>
          <w:sz w:val="24"/>
          <w:szCs w:val="24"/>
          <w:lang w:eastAsia="ru-RU"/>
        </w:rPr>
        <w:tab/>
        <w:t xml:space="preserve"> 3</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9.</w:t>
      </w:r>
      <w:r w:rsidRPr="00D65A3E">
        <w:rPr>
          <w:rFonts w:ascii="Times New Roman" w:eastAsia="Times New Roman" w:hAnsi="Times New Roman" w:cs="Times New Roman"/>
          <w:sz w:val="24"/>
          <w:szCs w:val="24"/>
          <w:lang w:eastAsia="ru-RU"/>
        </w:rPr>
        <w:tab/>
        <w:t xml:space="preserve"> 1</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10. 2</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lastRenderedPageBreak/>
        <w:t>11.2, 1,3</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p>
    <w:p w:rsidR="00D65A3E" w:rsidRPr="00D65A3E" w:rsidRDefault="00D65A3E" w:rsidP="00D65A3E">
      <w:pPr>
        <w:autoSpaceDE w:val="0"/>
        <w:autoSpaceDN w:val="0"/>
        <w:adjustRightInd w:val="0"/>
        <w:spacing w:after="0" w:line="240" w:lineRule="auto"/>
        <w:ind w:firstLine="450"/>
        <w:jc w:val="center"/>
        <w:rPr>
          <w:rFonts w:ascii="Times New Roman" w:eastAsia="Times New Roman" w:hAnsi="Times New Roman" w:cs="Times New Roman"/>
          <w:b/>
          <w:sz w:val="24"/>
          <w:szCs w:val="24"/>
          <w:lang w:eastAsia="ru-RU"/>
        </w:rPr>
      </w:pPr>
      <w:r w:rsidRPr="00D65A3E">
        <w:rPr>
          <w:rFonts w:ascii="Times New Roman" w:eastAsia="Times New Roman" w:hAnsi="Times New Roman" w:cs="Times New Roman"/>
          <w:b/>
          <w:sz w:val="24"/>
          <w:szCs w:val="24"/>
          <w:lang w:eastAsia="ru-RU"/>
        </w:rPr>
        <w:t>Контрольная работа № 2</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b/>
          <w:sz w:val="24"/>
          <w:szCs w:val="24"/>
          <w:lang w:eastAsia="ru-RU"/>
        </w:rPr>
        <w:t xml:space="preserve">                                1 вариант.</w:t>
      </w:r>
      <w:r w:rsidRPr="00D65A3E">
        <w:rPr>
          <w:rFonts w:ascii="Times New Roman" w:eastAsia="Times New Roman" w:hAnsi="Times New Roman" w:cs="Times New Roman"/>
          <w:sz w:val="24"/>
          <w:szCs w:val="24"/>
          <w:lang w:eastAsia="ru-RU"/>
        </w:rPr>
        <w:t xml:space="preserve">           </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  Ф.И.________________________________</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 Кто обижал утят в рассказе М.М. Пришвина «Ребята и утята»?</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                а) утка         б) ребята            в) лиса</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2. Как звали храброго утёнка в рассказе Б. Житкова?</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                              а) Кряк       б) Алёша         в) Серёжа</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3.  На чём играл старый медвежатник?</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               а) на гармони        б) на скрипке         в) на балалайке</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4. Укажи    название стихотворения, из которого эти строки:  </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     Но подрос сынок приёмный и теперь он пёс огромный.</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   а) «Жила – была собака»     б) «Кто кем становится?»  в) «Кошкин щенок»</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5.  Как называется рассказ  В. Бианки, в котором встретились два любителя музыки?           </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 а) «Медведь»      б) «Музыкант»      в) «Медвежатник»</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6. Узнай произведение по опорным словам и запиши названия:</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     а ) Старик, мыши, клевер, корова - ______________________________</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     б) Утята, Алёша, стрекоза-____________________________________</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7. Узнай героя произведения по его описанию.</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А) Отчаянная голова, нос крючком, уши торчком. _______________</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Б) Он пыхтел и топал ногами по ночам. _______________</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8. Где жили мальчики из рассказа Е. Чарушина «Страшный рассказ»?</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               а) в лагере   б) на даче    в) в квартире     г) в шалаше</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 9. Соедини заглавие произведения с его автором</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«Храбрый утёнок»             М.Пришвин</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«Ребята и утята»                 В.Бианки</w:t>
      </w:r>
      <w:r w:rsidRPr="00D65A3E">
        <w:rPr>
          <w:rFonts w:ascii="Times New Roman" w:eastAsia="Times New Roman" w:hAnsi="Times New Roman" w:cs="Times New Roman"/>
          <w:sz w:val="24"/>
          <w:szCs w:val="24"/>
          <w:lang w:eastAsia="ru-RU"/>
        </w:rPr>
        <w:tab/>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«Страшный рассказ»         Б.Житков</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«Музыкант»                        Е.Чарушин</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10 . Подчеркни: сказки - зеленым цветом, рассказы- синим, стихотворения – красным.</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В.Бианки «Сова», Б.Заходер «Плачет киска в коридоре…», М.Пришвин «Ребята и утята»</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b/>
          <w:sz w:val="24"/>
          <w:szCs w:val="24"/>
          <w:lang w:eastAsia="ru-RU"/>
        </w:rPr>
      </w:pPr>
    </w:p>
    <w:p w:rsidR="00D65A3E" w:rsidRPr="00D65A3E" w:rsidRDefault="00D65A3E" w:rsidP="00D65A3E">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b/>
          <w:sz w:val="24"/>
          <w:szCs w:val="24"/>
          <w:lang w:eastAsia="ru-RU"/>
        </w:rPr>
        <w:t xml:space="preserve">                       2 вариант</w:t>
      </w:r>
      <w:r w:rsidRPr="00D65A3E">
        <w:rPr>
          <w:rFonts w:ascii="Times New Roman" w:eastAsia="Times New Roman" w:hAnsi="Times New Roman" w:cs="Times New Roman"/>
          <w:sz w:val="24"/>
          <w:szCs w:val="24"/>
          <w:lang w:eastAsia="ru-RU"/>
        </w:rPr>
        <w:t xml:space="preserve">          </w:t>
      </w:r>
    </w:p>
    <w:p w:rsidR="00D65A3E" w:rsidRPr="00D65A3E" w:rsidRDefault="00D65A3E" w:rsidP="00D65A3E">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Ф.И._____________________________________</w:t>
      </w:r>
    </w:p>
    <w:p w:rsidR="00D65A3E" w:rsidRPr="00D65A3E" w:rsidRDefault="00D65A3E" w:rsidP="00D65A3E">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rsidR="00D65A3E" w:rsidRPr="00D65A3E" w:rsidRDefault="00D65A3E" w:rsidP="00D65A3E">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  Кого испугались на даче Шура и Петя?</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                     а) тигра     б) воров              в) ежа     г)  кошку</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2. От кого прятались утята в рассказе Б. Житкова?</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             а) от кошки      б) от вороны       в) от стрекозы</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3. С кем поругался старик в рассказе В.В. Бианки?</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            а) с коровой         б) с мышами           в) с совой                              </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4.  Какими были ребята из рассказа М. Пришвина «Ребята и утята»?</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А) несмышлёными                     В) глупыми</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Б) злыми                                      Г) беззаботными</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5. Кто помог утятам в рассказе Б. Житкова:</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                  А) щенок      б) мальчик    в) утёнок</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6. Узнай произведение по опорным словам и запиши названия:</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  а) Утята, мальчики, утка – ___________________________</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   б)  Охотник, медведь, щепка, скрипка - __________________________</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lastRenderedPageBreak/>
        <w:t>7.  Узнай героя произведения по его описанию.</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А)  Он очень любил музыку и старался сам научиться играть____________________</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Б) Она сидела с раскрытым от волнения ртом_____________</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8.  Чем закидали ребята утят?</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      а) кепками   б) шляпками     в) шапками       г)платками</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9. Соедини заглавие произведения с его автором</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«Музыкант»                                Е.Чарушин</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 «Страшный рассказ»                 Б.Житков</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 «Храбрый утёнок»                     М.Пришвин</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«Ребята и утята»                         В.Бианки</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10. Подчеркни: сказки - зеленым цветом, рассказы- синим, стихотворения – красным.</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 В.Бианки «Музыкант», В.Берестов «Кошкин щенок», Б.Житков «Храбрый утёнок»</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p>
    <w:p w:rsidR="00D65A3E" w:rsidRPr="00D65A3E" w:rsidRDefault="00D65A3E" w:rsidP="00D65A3E">
      <w:pPr>
        <w:autoSpaceDN w:val="0"/>
        <w:spacing w:after="0" w:line="240" w:lineRule="auto"/>
        <w:rPr>
          <w:rFonts w:ascii="Times New Roman" w:eastAsia="MS Mincho" w:hAnsi="Times New Roman" w:cs="Times New Roman"/>
          <w:sz w:val="24"/>
          <w:szCs w:val="24"/>
          <w:lang w:eastAsia="ru-RU"/>
        </w:rPr>
      </w:pPr>
      <w:r w:rsidRPr="00D65A3E">
        <w:rPr>
          <w:rFonts w:ascii="Times New Roman" w:eastAsia="MS Mincho" w:hAnsi="Times New Roman" w:cs="Times New Roman"/>
          <w:sz w:val="24"/>
          <w:szCs w:val="24"/>
          <w:lang w:eastAsia="ru-RU"/>
        </w:rPr>
        <w:t>80-100% - оценка «5»,</w:t>
      </w:r>
    </w:p>
    <w:p w:rsidR="00D65A3E" w:rsidRPr="00D65A3E" w:rsidRDefault="00D65A3E" w:rsidP="00D65A3E">
      <w:pPr>
        <w:autoSpaceDN w:val="0"/>
        <w:spacing w:after="0" w:line="240" w:lineRule="auto"/>
        <w:rPr>
          <w:rFonts w:ascii="Times New Roman" w:eastAsia="MS Mincho" w:hAnsi="Times New Roman" w:cs="Times New Roman"/>
          <w:sz w:val="24"/>
          <w:szCs w:val="24"/>
          <w:lang w:eastAsia="ru-RU"/>
        </w:rPr>
      </w:pPr>
      <w:r w:rsidRPr="00D65A3E">
        <w:rPr>
          <w:rFonts w:ascii="Times New Roman" w:eastAsia="MS Mincho" w:hAnsi="Times New Roman" w:cs="Times New Roman"/>
          <w:sz w:val="24"/>
          <w:szCs w:val="24"/>
          <w:lang w:eastAsia="ru-RU"/>
        </w:rPr>
        <w:t>60-80% - оценка «4»,</w:t>
      </w:r>
    </w:p>
    <w:p w:rsidR="00D65A3E" w:rsidRPr="00D65A3E" w:rsidRDefault="00D65A3E" w:rsidP="00D65A3E">
      <w:pPr>
        <w:autoSpaceDN w:val="0"/>
        <w:spacing w:after="0" w:line="240" w:lineRule="auto"/>
        <w:rPr>
          <w:rFonts w:ascii="Times New Roman" w:eastAsia="MS Mincho" w:hAnsi="Times New Roman" w:cs="Times New Roman"/>
          <w:sz w:val="24"/>
          <w:szCs w:val="24"/>
          <w:lang w:eastAsia="ru-RU"/>
        </w:rPr>
      </w:pPr>
      <w:r w:rsidRPr="00D65A3E">
        <w:rPr>
          <w:rFonts w:ascii="Times New Roman" w:eastAsia="MS Mincho" w:hAnsi="Times New Roman" w:cs="Times New Roman"/>
          <w:sz w:val="24"/>
          <w:szCs w:val="24"/>
          <w:lang w:eastAsia="ru-RU"/>
        </w:rPr>
        <w:t>40-60% - оценка «3»,</w:t>
      </w:r>
    </w:p>
    <w:p w:rsidR="00D65A3E" w:rsidRPr="00D65A3E" w:rsidRDefault="00D65A3E" w:rsidP="00D65A3E">
      <w:pPr>
        <w:autoSpaceDN w:val="0"/>
        <w:spacing w:after="0" w:line="240" w:lineRule="auto"/>
        <w:rPr>
          <w:rFonts w:ascii="Times New Roman" w:eastAsia="MS Mincho" w:hAnsi="Times New Roman" w:cs="Times New Roman"/>
          <w:sz w:val="24"/>
          <w:szCs w:val="24"/>
          <w:lang w:eastAsia="ru-RU"/>
        </w:rPr>
      </w:pPr>
      <w:r w:rsidRPr="00D65A3E">
        <w:rPr>
          <w:rFonts w:ascii="Times New Roman" w:eastAsia="MS Mincho" w:hAnsi="Times New Roman" w:cs="Times New Roman"/>
          <w:sz w:val="24"/>
          <w:szCs w:val="24"/>
          <w:lang w:eastAsia="ru-RU"/>
        </w:rPr>
        <w:t xml:space="preserve">0-40% - оценка «2». </w:t>
      </w: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p>
    <w:p w:rsidR="00D65A3E" w:rsidRPr="00D65A3E" w:rsidRDefault="00D65A3E" w:rsidP="00D65A3E">
      <w:pPr>
        <w:autoSpaceDE w:val="0"/>
        <w:autoSpaceDN w:val="0"/>
        <w:adjustRightInd w:val="0"/>
        <w:spacing w:after="0" w:line="240" w:lineRule="auto"/>
        <w:ind w:firstLine="450"/>
        <w:jc w:val="both"/>
        <w:rPr>
          <w:rFonts w:ascii="Times New Roman" w:eastAsia="Times New Roman" w:hAnsi="Times New Roman" w:cs="Times New Roman"/>
          <w:sz w:val="24"/>
          <w:szCs w:val="24"/>
          <w:lang w:eastAsia="ru-RU"/>
        </w:rPr>
      </w:pPr>
    </w:p>
    <w:p w:rsidR="00D65A3E" w:rsidRPr="00D65A3E" w:rsidRDefault="00D65A3E" w:rsidP="00D65A3E">
      <w:pPr>
        <w:autoSpaceDN w:val="0"/>
        <w:spacing w:after="0" w:line="240" w:lineRule="auto"/>
        <w:jc w:val="center"/>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   </w:t>
      </w:r>
    </w:p>
    <w:p w:rsidR="00D65A3E" w:rsidRPr="00D65A3E" w:rsidRDefault="00D65A3E" w:rsidP="00D65A3E">
      <w:pPr>
        <w:shd w:val="clear" w:color="auto" w:fill="FFFFFF"/>
        <w:autoSpaceDN w:val="0"/>
        <w:spacing w:after="0" w:line="240" w:lineRule="auto"/>
        <w:jc w:val="center"/>
        <w:rPr>
          <w:rFonts w:ascii="Times New Roman" w:eastAsia="Times New Roman" w:hAnsi="Times New Roman" w:cs="Times New Roman"/>
          <w:b/>
          <w:bCs/>
          <w:sz w:val="24"/>
          <w:szCs w:val="24"/>
          <w:lang w:eastAsia="ru-RU"/>
        </w:rPr>
      </w:pPr>
    </w:p>
    <w:p w:rsidR="00D65A3E" w:rsidRPr="00D65A3E" w:rsidRDefault="00D65A3E" w:rsidP="00D65A3E">
      <w:pPr>
        <w:shd w:val="clear" w:color="auto" w:fill="FFFFFF"/>
        <w:autoSpaceDN w:val="0"/>
        <w:spacing w:after="0" w:line="240" w:lineRule="auto"/>
        <w:jc w:val="center"/>
        <w:rPr>
          <w:rFonts w:ascii="Times New Roman" w:eastAsia="Times New Roman" w:hAnsi="Times New Roman" w:cs="Times New Roman"/>
          <w:b/>
          <w:bCs/>
          <w:sz w:val="24"/>
          <w:szCs w:val="24"/>
          <w:lang w:eastAsia="ru-RU"/>
        </w:rPr>
      </w:pPr>
      <w:r w:rsidRPr="00D65A3E">
        <w:rPr>
          <w:rFonts w:ascii="Times New Roman" w:eastAsia="Times New Roman" w:hAnsi="Times New Roman" w:cs="Times New Roman"/>
          <w:b/>
          <w:bCs/>
          <w:sz w:val="24"/>
          <w:szCs w:val="24"/>
          <w:lang w:eastAsia="ru-RU"/>
        </w:rPr>
        <w:t xml:space="preserve">Контрольная работа № 3  </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b/>
          <w:bCs/>
          <w:sz w:val="24"/>
          <w:szCs w:val="24"/>
          <w:lang w:eastAsia="ru-RU"/>
        </w:rPr>
        <w:t>Цель работы:</w:t>
      </w:r>
      <w:r w:rsidRPr="00D65A3E">
        <w:rPr>
          <w:rFonts w:ascii="Times New Roman" w:eastAsia="Times New Roman" w:hAnsi="Times New Roman" w:cs="Times New Roman"/>
          <w:sz w:val="24"/>
          <w:szCs w:val="24"/>
          <w:u w:val="single"/>
          <w:lang w:eastAsia="ru-RU"/>
        </w:rPr>
        <w:t> </w:t>
      </w:r>
      <w:r w:rsidRPr="00D65A3E">
        <w:rPr>
          <w:rFonts w:ascii="Times New Roman" w:eastAsia="Times New Roman" w:hAnsi="Times New Roman" w:cs="Times New Roman"/>
          <w:sz w:val="24"/>
          <w:szCs w:val="24"/>
          <w:lang w:eastAsia="ru-RU"/>
        </w:rPr>
        <w:t>выявление качества чтения и сформированности умения самостоятельно работать с текстом.</w:t>
      </w:r>
    </w:p>
    <w:p w:rsidR="00D65A3E" w:rsidRPr="00D65A3E" w:rsidRDefault="00D65A3E" w:rsidP="00D65A3E">
      <w:pPr>
        <w:shd w:val="clear" w:color="auto" w:fill="FFFFFF"/>
        <w:autoSpaceDN w:val="0"/>
        <w:spacing w:after="0" w:line="240" w:lineRule="auto"/>
        <w:jc w:val="center"/>
        <w:rPr>
          <w:rFonts w:ascii="Times New Roman" w:eastAsia="Times New Roman" w:hAnsi="Times New Roman" w:cs="Times New Roman"/>
          <w:bCs/>
          <w:sz w:val="24"/>
          <w:szCs w:val="24"/>
          <w:lang w:eastAsia="ru-RU"/>
        </w:rPr>
      </w:pPr>
      <w:r w:rsidRPr="00D65A3E">
        <w:rPr>
          <w:rFonts w:ascii="Times New Roman" w:eastAsia="Times New Roman" w:hAnsi="Times New Roman" w:cs="Times New Roman"/>
          <w:bCs/>
          <w:sz w:val="24"/>
          <w:szCs w:val="24"/>
          <w:lang w:eastAsia="ru-RU"/>
        </w:rPr>
        <w:t>Вариант 1</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Прочитай текст.</w:t>
      </w:r>
    </w:p>
    <w:p w:rsidR="00D65A3E" w:rsidRPr="00D65A3E" w:rsidRDefault="00D65A3E" w:rsidP="00D65A3E">
      <w:pPr>
        <w:shd w:val="clear" w:color="auto" w:fill="FFFFFF"/>
        <w:autoSpaceDN w:val="0"/>
        <w:spacing w:after="0" w:line="240" w:lineRule="auto"/>
        <w:jc w:val="center"/>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ЯБЛОНЯ</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Яблоня стоит посреди огорода. На ней едва проклюнулись</w:t>
      </w:r>
      <w:r w:rsidRPr="00D65A3E">
        <w:rPr>
          <w:rFonts w:ascii="Times New Roman" w:eastAsia="Times New Roman" w:hAnsi="Times New Roman" w:cs="Times New Roman"/>
          <w:sz w:val="24"/>
          <w:szCs w:val="24"/>
          <w:vertAlign w:val="superscript"/>
          <w:lang w:eastAsia="ru-RU"/>
        </w:rPr>
        <w:t>1</w:t>
      </w:r>
      <w:r w:rsidRPr="00D65A3E">
        <w:rPr>
          <w:rFonts w:ascii="Times New Roman" w:eastAsia="Times New Roman" w:hAnsi="Times New Roman" w:cs="Times New Roman"/>
          <w:sz w:val="24"/>
          <w:szCs w:val="24"/>
          <w:lang w:eastAsia="ru-RU"/>
        </w:rPr>
        <w:t> маленькие сморщенные листочки. Зато раскидистые коричневые вет</w:t>
      </w:r>
      <w:r w:rsidRPr="00D65A3E">
        <w:rPr>
          <w:rFonts w:ascii="Times New Roman" w:eastAsia="Times New Roman" w:hAnsi="Times New Roman" w:cs="Times New Roman"/>
          <w:sz w:val="24"/>
          <w:szCs w:val="24"/>
          <w:lang w:eastAsia="ru-RU"/>
        </w:rPr>
        <w:softHyphen/>
        <w:t>ви дерева сплошь покрыты бело-розовыми цветами. Васе кажется, что во двор опу</w:t>
      </w:r>
      <w:r w:rsidRPr="00D65A3E">
        <w:rPr>
          <w:rFonts w:ascii="Times New Roman" w:eastAsia="Times New Roman" w:hAnsi="Times New Roman" w:cs="Times New Roman"/>
          <w:sz w:val="24"/>
          <w:szCs w:val="24"/>
          <w:lang w:eastAsia="ru-RU"/>
        </w:rPr>
        <w:softHyphen/>
        <w:t>стилось с неба белое облачко. Опустилось и запуталось в яблоневых ветвях.</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Сейчас мы её побелим, — говорит дедушка.</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Он насыпал в ведёрко извести</w:t>
      </w:r>
      <w:r w:rsidRPr="00D65A3E">
        <w:rPr>
          <w:rFonts w:ascii="Times New Roman" w:eastAsia="Times New Roman" w:hAnsi="Times New Roman" w:cs="Times New Roman"/>
          <w:sz w:val="24"/>
          <w:szCs w:val="24"/>
          <w:vertAlign w:val="superscript"/>
          <w:lang w:eastAsia="ru-RU"/>
        </w:rPr>
        <w:t>2</w:t>
      </w:r>
      <w:r w:rsidRPr="00D65A3E">
        <w:rPr>
          <w:rFonts w:ascii="Times New Roman" w:eastAsia="Times New Roman" w:hAnsi="Times New Roman" w:cs="Times New Roman"/>
          <w:sz w:val="24"/>
          <w:szCs w:val="24"/>
          <w:lang w:eastAsia="ru-RU"/>
        </w:rPr>
        <w:t>, налил туда воды и размешал. Потом макнул щёт</w:t>
      </w:r>
      <w:r w:rsidRPr="00D65A3E">
        <w:rPr>
          <w:rFonts w:ascii="Times New Roman" w:eastAsia="Times New Roman" w:hAnsi="Times New Roman" w:cs="Times New Roman"/>
          <w:sz w:val="24"/>
          <w:szCs w:val="24"/>
          <w:lang w:eastAsia="ru-RU"/>
        </w:rPr>
        <w:softHyphen/>
        <w:t>ку в ведёрко, провёл ею по стволу яблони.</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А знаешь, зачем мы белим яблоню известью? — спросил дедушка.</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Знаю, — сказал Вася, — чтоб кра</w:t>
      </w:r>
      <w:r w:rsidRPr="00D65A3E">
        <w:rPr>
          <w:rFonts w:ascii="Times New Roman" w:eastAsia="Times New Roman" w:hAnsi="Times New Roman" w:cs="Times New Roman"/>
          <w:sz w:val="24"/>
          <w:szCs w:val="24"/>
          <w:lang w:eastAsia="ru-RU"/>
        </w:rPr>
        <w:softHyphen/>
        <w:t>сивая была. Вся белая!</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Ну что ж, может, и так... — дедуш</w:t>
      </w:r>
      <w:r w:rsidRPr="00D65A3E">
        <w:rPr>
          <w:rFonts w:ascii="Times New Roman" w:eastAsia="Times New Roman" w:hAnsi="Times New Roman" w:cs="Times New Roman"/>
          <w:sz w:val="24"/>
          <w:szCs w:val="24"/>
          <w:lang w:eastAsia="ru-RU"/>
        </w:rPr>
        <w:softHyphen/>
        <w:t>ка помолчал. — Но главное, чтобы вреди</w:t>
      </w:r>
      <w:r w:rsidRPr="00D65A3E">
        <w:rPr>
          <w:rFonts w:ascii="Times New Roman" w:eastAsia="Times New Roman" w:hAnsi="Times New Roman" w:cs="Times New Roman"/>
          <w:sz w:val="24"/>
          <w:szCs w:val="24"/>
          <w:lang w:eastAsia="ru-RU"/>
        </w:rPr>
        <w:softHyphen/>
        <w:t>тели, всякие там жучки-червячки, не точи</w:t>
      </w:r>
      <w:r w:rsidRPr="00D65A3E">
        <w:rPr>
          <w:rFonts w:ascii="Times New Roman" w:eastAsia="Times New Roman" w:hAnsi="Times New Roman" w:cs="Times New Roman"/>
          <w:sz w:val="24"/>
          <w:szCs w:val="24"/>
          <w:lang w:eastAsia="ru-RU"/>
        </w:rPr>
        <w:softHyphen/>
        <w:t>ли</w:t>
      </w:r>
      <w:r w:rsidRPr="00D65A3E">
        <w:rPr>
          <w:rFonts w:ascii="Times New Roman" w:eastAsia="Times New Roman" w:hAnsi="Times New Roman" w:cs="Times New Roman"/>
          <w:sz w:val="24"/>
          <w:szCs w:val="24"/>
          <w:vertAlign w:val="superscript"/>
          <w:lang w:eastAsia="ru-RU"/>
        </w:rPr>
        <w:t>3</w:t>
      </w:r>
      <w:r w:rsidRPr="00D65A3E">
        <w:rPr>
          <w:rFonts w:ascii="Times New Roman" w:eastAsia="Times New Roman" w:hAnsi="Times New Roman" w:cs="Times New Roman"/>
          <w:sz w:val="24"/>
          <w:szCs w:val="24"/>
          <w:lang w:eastAsia="ru-RU"/>
        </w:rPr>
        <w:t> дерево.</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Вася тянет руку к щётке.</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Вверх — вниз, вверх — вниз. Васе ка</w:t>
      </w:r>
      <w:r w:rsidRPr="00D65A3E">
        <w:rPr>
          <w:rFonts w:ascii="Times New Roman" w:eastAsia="Times New Roman" w:hAnsi="Times New Roman" w:cs="Times New Roman"/>
          <w:sz w:val="24"/>
          <w:szCs w:val="24"/>
          <w:lang w:eastAsia="ru-RU"/>
        </w:rPr>
        <w:softHyphen/>
        <w:t>жется, что щёткой он гладит шершавую кору дерева. Мальчик любит яблоню. Она такая большая, сильная! Вася помнит, что первая проталина в снегу появилась весной возле ствола яблони. Дерево и солнце ста</w:t>
      </w:r>
      <w:r w:rsidRPr="00D65A3E">
        <w:rPr>
          <w:rFonts w:ascii="Times New Roman" w:eastAsia="Times New Roman" w:hAnsi="Times New Roman" w:cs="Times New Roman"/>
          <w:sz w:val="24"/>
          <w:szCs w:val="24"/>
          <w:lang w:eastAsia="ru-RU"/>
        </w:rPr>
        <w:softHyphen/>
        <w:t>ли бороться с зимой и победили её.</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Вася услышал тяжёлое гудение. Пчела, как маленький вертолёт, повисла над цвет</w:t>
      </w:r>
      <w:r w:rsidRPr="00D65A3E">
        <w:rPr>
          <w:rFonts w:ascii="Times New Roman" w:eastAsia="Times New Roman" w:hAnsi="Times New Roman" w:cs="Times New Roman"/>
          <w:sz w:val="24"/>
          <w:szCs w:val="24"/>
          <w:lang w:eastAsia="ru-RU"/>
        </w:rPr>
        <w:softHyphen/>
        <w:t>ком. На задних ножках у неё были стран</w:t>
      </w:r>
      <w:r w:rsidRPr="00D65A3E">
        <w:rPr>
          <w:rFonts w:ascii="Times New Roman" w:eastAsia="Times New Roman" w:hAnsi="Times New Roman" w:cs="Times New Roman"/>
          <w:sz w:val="24"/>
          <w:szCs w:val="24"/>
          <w:lang w:eastAsia="ru-RU"/>
        </w:rPr>
        <w:softHyphen/>
        <w:t>ные жёлтые шарики.</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Дедушка, смотри, какие толстые ножки у этой пчелы!</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Дедушка тоже глядит на пчелу:</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Ишь как нагрузилась — еле летит! У неё на задних ножках есть углубления — корзинками их называют. В эти корзинки пчела и собирает с цветов пыльцу. Ту, что остаётся у тебя на носу, когда цветок ню</w:t>
      </w:r>
      <w:r w:rsidRPr="00D65A3E">
        <w:rPr>
          <w:rFonts w:ascii="Times New Roman" w:eastAsia="Times New Roman" w:hAnsi="Times New Roman" w:cs="Times New Roman"/>
          <w:sz w:val="24"/>
          <w:szCs w:val="24"/>
          <w:lang w:eastAsia="ru-RU"/>
        </w:rPr>
        <w:softHyphen/>
        <w:t>хаешь. А пыльца — это пчелиный хлеб.</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lastRenderedPageBreak/>
        <w:t>Ай да яблонька-заботница, добрая ра</w:t>
      </w:r>
      <w:r w:rsidRPr="00D65A3E">
        <w:rPr>
          <w:rFonts w:ascii="Times New Roman" w:eastAsia="Times New Roman" w:hAnsi="Times New Roman" w:cs="Times New Roman"/>
          <w:sz w:val="24"/>
          <w:szCs w:val="24"/>
          <w:lang w:eastAsia="ru-RU"/>
        </w:rPr>
        <w:softHyphen/>
        <w:t>ботница! Только сама ожила — и сразу же пчёлок кормить!</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i/>
          <w:iCs/>
          <w:sz w:val="24"/>
          <w:szCs w:val="24"/>
          <w:lang w:eastAsia="ru-RU"/>
        </w:rPr>
        <w:t>(245 слов)                                                                                                     По Е. Олейникову</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vertAlign w:val="superscript"/>
          <w:lang w:eastAsia="ru-RU"/>
        </w:rPr>
        <w:t>1</w:t>
      </w:r>
      <w:r w:rsidRPr="00D65A3E">
        <w:rPr>
          <w:rFonts w:ascii="Times New Roman" w:eastAsia="Times New Roman" w:hAnsi="Times New Roman" w:cs="Times New Roman"/>
          <w:sz w:val="24"/>
          <w:szCs w:val="24"/>
          <w:lang w:eastAsia="ru-RU"/>
        </w:rPr>
        <w:t>Проклюнулись — вышли наружу.</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vertAlign w:val="superscript"/>
          <w:lang w:eastAsia="ru-RU"/>
        </w:rPr>
        <w:t>2</w:t>
      </w:r>
      <w:r w:rsidRPr="00D65A3E">
        <w:rPr>
          <w:rFonts w:ascii="Times New Roman" w:eastAsia="Times New Roman" w:hAnsi="Times New Roman" w:cs="Times New Roman"/>
          <w:sz w:val="24"/>
          <w:szCs w:val="24"/>
          <w:lang w:eastAsia="ru-RU"/>
        </w:rPr>
        <w:t>Известь - вещество белого цвета. Используют для побелки.</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vertAlign w:val="superscript"/>
          <w:lang w:eastAsia="ru-RU"/>
        </w:rPr>
        <w:t>3</w:t>
      </w:r>
      <w:r w:rsidRPr="00D65A3E">
        <w:rPr>
          <w:rFonts w:ascii="Times New Roman" w:eastAsia="Times New Roman" w:hAnsi="Times New Roman" w:cs="Times New Roman"/>
          <w:sz w:val="24"/>
          <w:szCs w:val="24"/>
          <w:lang w:eastAsia="ru-RU"/>
        </w:rPr>
        <w:t>Точить (дерево) — (здесь) делать в дереве дыры.</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p>
    <w:p w:rsidR="00D65A3E" w:rsidRPr="00D65A3E" w:rsidRDefault="00D65A3E" w:rsidP="00D65A3E">
      <w:pPr>
        <w:shd w:val="clear" w:color="auto" w:fill="FFFFFF"/>
        <w:autoSpaceDN w:val="0"/>
        <w:spacing w:after="0" w:line="240" w:lineRule="auto"/>
        <w:jc w:val="center"/>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Часть 1</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i/>
          <w:iCs/>
          <w:sz w:val="24"/>
          <w:szCs w:val="24"/>
          <w:lang w:eastAsia="ru-RU"/>
        </w:rPr>
        <w:t>При выполнении заданий этой части зачеркни (х) номер которой со</w:t>
      </w:r>
      <w:r w:rsidRPr="00D65A3E">
        <w:rPr>
          <w:rFonts w:ascii="Times New Roman" w:eastAsia="Times New Roman" w:hAnsi="Times New Roman" w:cs="Times New Roman"/>
          <w:i/>
          <w:iCs/>
          <w:sz w:val="24"/>
          <w:szCs w:val="24"/>
          <w:lang w:eastAsia="ru-RU"/>
        </w:rPr>
        <w:softHyphen/>
        <w:t>ответствует выбранному тобой ответу.</w:t>
      </w:r>
    </w:p>
    <w:p w:rsidR="00D65A3E" w:rsidRPr="00D65A3E" w:rsidRDefault="00D65A3E" w:rsidP="00F77A0F">
      <w:pPr>
        <w:numPr>
          <w:ilvl w:val="0"/>
          <w:numId w:val="26"/>
        </w:numPr>
        <w:shd w:val="clear" w:color="auto" w:fill="FFFFFF"/>
        <w:autoSpaceDN w:val="0"/>
        <w:spacing w:after="0" w:line="240" w:lineRule="auto"/>
        <w:ind w:left="0"/>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Определи жанр произведения.</w:t>
      </w:r>
    </w:p>
    <w:p w:rsidR="00D65A3E" w:rsidRPr="00D65A3E" w:rsidRDefault="00D65A3E" w:rsidP="00F77A0F">
      <w:pPr>
        <w:numPr>
          <w:ilvl w:val="0"/>
          <w:numId w:val="27"/>
        </w:numPr>
        <w:shd w:val="clear" w:color="auto" w:fill="FFFFFF"/>
        <w:autoSpaceDN w:val="0"/>
        <w:spacing w:after="0" w:line="240" w:lineRule="auto"/>
        <w:ind w:left="0"/>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рассказ</w:t>
      </w:r>
    </w:p>
    <w:p w:rsidR="00D65A3E" w:rsidRPr="00D65A3E" w:rsidRDefault="00D65A3E" w:rsidP="00F77A0F">
      <w:pPr>
        <w:numPr>
          <w:ilvl w:val="0"/>
          <w:numId w:val="27"/>
        </w:numPr>
        <w:shd w:val="clear" w:color="auto" w:fill="FFFFFF"/>
        <w:autoSpaceDN w:val="0"/>
        <w:spacing w:after="0" w:line="240" w:lineRule="auto"/>
        <w:ind w:left="0"/>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сказка</w:t>
      </w:r>
    </w:p>
    <w:p w:rsidR="00D65A3E" w:rsidRPr="00D65A3E" w:rsidRDefault="00D65A3E" w:rsidP="00F77A0F">
      <w:pPr>
        <w:numPr>
          <w:ilvl w:val="0"/>
          <w:numId w:val="27"/>
        </w:numPr>
        <w:shd w:val="clear" w:color="auto" w:fill="FFFFFF"/>
        <w:autoSpaceDN w:val="0"/>
        <w:spacing w:after="0" w:line="240" w:lineRule="auto"/>
        <w:ind w:left="0"/>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басня</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2.Где происходят события, описанные в тексте?</w:t>
      </w:r>
    </w:p>
    <w:p w:rsidR="00D65A3E" w:rsidRPr="00D65A3E" w:rsidRDefault="00D65A3E" w:rsidP="00F77A0F">
      <w:pPr>
        <w:numPr>
          <w:ilvl w:val="0"/>
          <w:numId w:val="28"/>
        </w:numPr>
        <w:shd w:val="clear" w:color="auto" w:fill="FFFFFF"/>
        <w:autoSpaceDN w:val="0"/>
        <w:spacing w:after="0" w:line="240" w:lineRule="auto"/>
        <w:ind w:left="0"/>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в саду</w:t>
      </w:r>
    </w:p>
    <w:p w:rsidR="00D65A3E" w:rsidRPr="00D65A3E" w:rsidRDefault="00D65A3E" w:rsidP="00F77A0F">
      <w:pPr>
        <w:numPr>
          <w:ilvl w:val="0"/>
          <w:numId w:val="28"/>
        </w:numPr>
        <w:shd w:val="clear" w:color="auto" w:fill="FFFFFF"/>
        <w:autoSpaceDN w:val="0"/>
        <w:spacing w:after="0" w:line="240" w:lineRule="auto"/>
        <w:ind w:left="0"/>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в лесу</w:t>
      </w:r>
    </w:p>
    <w:p w:rsidR="00D65A3E" w:rsidRPr="00D65A3E" w:rsidRDefault="00D65A3E" w:rsidP="00F77A0F">
      <w:pPr>
        <w:numPr>
          <w:ilvl w:val="0"/>
          <w:numId w:val="28"/>
        </w:numPr>
        <w:shd w:val="clear" w:color="auto" w:fill="FFFFFF"/>
        <w:autoSpaceDN w:val="0"/>
        <w:spacing w:after="0" w:line="240" w:lineRule="auto"/>
        <w:ind w:left="0"/>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в огороде</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3.Что сделали дедушка с внуком, чтобы спасти яблоню от вредителей?</w:t>
      </w:r>
    </w:p>
    <w:p w:rsidR="00D65A3E" w:rsidRPr="00D65A3E" w:rsidRDefault="00D65A3E" w:rsidP="00F77A0F">
      <w:pPr>
        <w:numPr>
          <w:ilvl w:val="0"/>
          <w:numId w:val="29"/>
        </w:numPr>
        <w:shd w:val="clear" w:color="auto" w:fill="FFFFFF"/>
        <w:autoSpaceDN w:val="0"/>
        <w:spacing w:after="0" w:line="240" w:lineRule="auto"/>
        <w:ind w:left="0"/>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окопали яблоню</w:t>
      </w:r>
    </w:p>
    <w:p w:rsidR="00D65A3E" w:rsidRPr="00D65A3E" w:rsidRDefault="00D65A3E" w:rsidP="00F77A0F">
      <w:pPr>
        <w:numPr>
          <w:ilvl w:val="0"/>
          <w:numId w:val="29"/>
        </w:numPr>
        <w:shd w:val="clear" w:color="auto" w:fill="FFFFFF"/>
        <w:autoSpaceDN w:val="0"/>
        <w:spacing w:after="0" w:line="240" w:lineRule="auto"/>
        <w:ind w:left="0"/>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побелили яблоню</w:t>
      </w:r>
    </w:p>
    <w:p w:rsidR="00D65A3E" w:rsidRPr="00D65A3E" w:rsidRDefault="00D65A3E" w:rsidP="00F77A0F">
      <w:pPr>
        <w:numPr>
          <w:ilvl w:val="0"/>
          <w:numId w:val="29"/>
        </w:numPr>
        <w:shd w:val="clear" w:color="auto" w:fill="FFFFFF"/>
        <w:autoSpaceDN w:val="0"/>
        <w:spacing w:after="0" w:line="240" w:lineRule="auto"/>
        <w:ind w:left="0"/>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помыли яблоню</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4.С чем сравнивает автор цветение яблони?</w:t>
      </w:r>
    </w:p>
    <w:p w:rsidR="00D65A3E" w:rsidRPr="00D65A3E" w:rsidRDefault="00D65A3E" w:rsidP="00F77A0F">
      <w:pPr>
        <w:numPr>
          <w:ilvl w:val="0"/>
          <w:numId w:val="30"/>
        </w:numPr>
        <w:shd w:val="clear" w:color="auto" w:fill="FFFFFF"/>
        <w:autoSpaceDN w:val="0"/>
        <w:spacing w:after="0" w:line="240" w:lineRule="auto"/>
        <w:ind w:left="0"/>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с проталиной</w:t>
      </w:r>
    </w:p>
    <w:p w:rsidR="00D65A3E" w:rsidRPr="00D65A3E" w:rsidRDefault="00D65A3E" w:rsidP="00F77A0F">
      <w:pPr>
        <w:numPr>
          <w:ilvl w:val="0"/>
          <w:numId w:val="30"/>
        </w:numPr>
        <w:shd w:val="clear" w:color="auto" w:fill="FFFFFF"/>
        <w:autoSpaceDN w:val="0"/>
        <w:spacing w:after="0" w:line="240" w:lineRule="auto"/>
        <w:ind w:left="0"/>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с известью</w:t>
      </w:r>
    </w:p>
    <w:p w:rsidR="00D65A3E" w:rsidRPr="00D65A3E" w:rsidRDefault="00D65A3E" w:rsidP="00F77A0F">
      <w:pPr>
        <w:numPr>
          <w:ilvl w:val="0"/>
          <w:numId w:val="30"/>
        </w:numPr>
        <w:shd w:val="clear" w:color="auto" w:fill="FFFFFF"/>
        <w:autoSpaceDN w:val="0"/>
        <w:spacing w:after="0" w:line="240" w:lineRule="auto"/>
        <w:ind w:left="0"/>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с белым облаком</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5.О каком насекомом дедушка рассказал внуку?</w:t>
      </w:r>
    </w:p>
    <w:p w:rsidR="00D65A3E" w:rsidRPr="00D65A3E" w:rsidRDefault="00D65A3E" w:rsidP="00F77A0F">
      <w:pPr>
        <w:numPr>
          <w:ilvl w:val="0"/>
          <w:numId w:val="31"/>
        </w:numPr>
        <w:shd w:val="clear" w:color="auto" w:fill="FFFFFF"/>
        <w:autoSpaceDN w:val="0"/>
        <w:spacing w:after="0" w:line="240" w:lineRule="auto"/>
        <w:ind w:left="0"/>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о жуке</w:t>
      </w:r>
    </w:p>
    <w:p w:rsidR="00D65A3E" w:rsidRPr="00D65A3E" w:rsidRDefault="00D65A3E" w:rsidP="00F77A0F">
      <w:pPr>
        <w:numPr>
          <w:ilvl w:val="0"/>
          <w:numId w:val="31"/>
        </w:numPr>
        <w:shd w:val="clear" w:color="auto" w:fill="FFFFFF"/>
        <w:autoSpaceDN w:val="0"/>
        <w:spacing w:after="0" w:line="240" w:lineRule="auto"/>
        <w:ind w:left="0"/>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о пчеле</w:t>
      </w:r>
    </w:p>
    <w:p w:rsidR="00D65A3E" w:rsidRPr="00D65A3E" w:rsidRDefault="00D65A3E" w:rsidP="00F77A0F">
      <w:pPr>
        <w:numPr>
          <w:ilvl w:val="0"/>
          <w:numId w:val="31"/>
        </w:numPr>
        <w:shd w:val="clear" w:color="auto" w:fill="FFFFFF"/>
        <w:autoSpaceDN w:val="0"/>
        <w:spacing w:after="0" w:line="240" w:lineRule="auto"/>
        <w:ind w:left="0"/>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о жучке-червячке</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6.В какое время года происходят события, описанные в тексте?</w:t>
      </w:r>
    </w:p>
    <w:p w:rsidR="00D65A3E" w:rsidRPr="00D65A3E" w:rsidRDefault="00D65A3E" w:rsidP="00F77A0F">
      <w:pPr>
        <w:numPr>
          <w:ilvl w:val="0"/>
          <w:numId w:val="32"/>
        </w:numPr>
        <w:shd w:val="clear" w:color="auto" w:fill="FFFFFF"/>
        <w:autoSpaceDN w:val="0"/>
        <w:spacing w:after="0" w:line="240" w:lineRule="auto"/>
        <w:ind w:left="0"/>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весной</w:t>
      </w:r>
    </w:p>
    <w:p w:rsidR="00D65A3E" w:rsidRPr="00D65A3E" w:rsidRDefault="00D65A3E" w:rsidP="00F77A0F">
      <w:pPr>
        <w:numPr>
          <w:ilvl w:val="0"/>
          <w:numId w:val="32"/>
        </w:numPr>
        <w:shd w:val="clear" w:color="auto" w:fill="FFFFFF"/>
        <w:autoSpaceDN w:val="0"/>
        <w:spacing w:after="0" w:line="240" w:lineRule="auto"/>
        <w:ind w:left="0"/>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летом</w:t>
      </w:r>
    </w:p>
    <w:p w:rsidR="00D65A3E" w:rsidRPr="00D65A3E" w:rsidRDefault="00D65A3E" w:rsidP="00F77A0F">
      <w:pPr>
        <w:numPr>
          <w:ilvl w:val="0"/>
          <w:numId w:val="32"/>
        </w:numPr>
        <w:shd w:val="clear" w:color="auto" w:fill="FFFFFF"/>
        <w:autoSpaceDN w:val="0"/>
        <w:spacing w:after="0" w:line="240" w:lineRule="auto"/>
        <w:ind w:left="0"/>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осенью</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p>
    <w:p w:rsidR="00D65A3E" w:rsidRPr="00D65A3E" w:rsidRDefault="00D65A3E" w:rsidP="00D65A3E">
      <w:pPr>
        <w:shd w:val="clear" w:color="auto" w:fill="FFFFFF"/>
        <w:autoSpaceDN w:val="0"/>
        <w:spacing w:after="0" w:line="240" w:lineRule="auto"/>
        <w:jc w:val="center"/>
        <w:rPr>
          <w:rFonts w:ascii="Times New Roman" w:eastAsia="Times New Roman" w:hAnsi="Times New Roman" w:cs="Times New Roman"/>
          <w:sz w:val="24"/>
          <w:szCs w:val="24"/>
          <w:lang w:eastAsia="ru-RU"/>
        </w:rPr>
      </w:pPr>
      <w:r w:rsidRPr="00D65A3E">
        <w:rPr>
          <w:rFonts w:ascii="Times New Roman" w:eastAsia="Times New Roman" w:hAnsi="Times New Roman" w:cs="Times New Roman"/>
          <w:i/>
          <w:iCs/>
          <w:sz w:val="24"/>
          <w:szCs w:val="24"/>
          <w:lang w:eastAsia="ru-RU"/>
        </w:rPr>
        <w:t>Часть 2</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i/>
          <w:iCs/>
          <w:sz w:val="24"/>
          <w:szCs w:val="24"/>
          <w:lang w:eastAsia="ru-RU"/>
        </w:rPr>
        <w:t>При выполнении заданий этой части (7-11) запиши краткий ответ.</w:t>
      </w:r>
    </w:p>
    <w:p w:rsidR="00D65A3E" w:rsidRPr="00D65A3E" w:rsidRDefault="00D65A3E" w:rsidP="00F77A0F">
      <w:pPr>
        <w:numPr>
          <w:ilvl w:val="0"/>
          <w:numId w:val="33"/>
        </w:numPr>
        <w:shd w:val="clear" w:color="auto" w:fill="FFFFFF"/>
        <w:autoSpaceDN w:val="0"/>
        <w:spacing w:after="0" w:line="240" w:lineRule="auto"/>
        <w:ind w:left="0"/>
        <w:contextualSpacing/>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Определи порядок пунктов плана.</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А) Белое облачко в яблоневых ветвях.</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Б) Яблонька кормит пчёл.</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В )Прилёт пчелы к яблоне.</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Г) Побелка яблони.</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Ответ:______________________________________________________________________</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p>
    <w:p w:rsidR="00D65A3E" w:rsidRPr="00D65A3E" w:rsidRDefault="00D65A3E" w:rsidP="00F77A0F">
      <w:pPr>
        <w:numPr>
          <w:ilvl w:val="0"/>
          <w:numId w:val="33"/>
        </w:numPr>
        <w:shd w:val="clear" w:color="auto" w:fill="FFFFFF"/>
        <w:autoSpaceDN w:val="0"/>
        <w:spacing w:after="0" w:line="240" w:lineRule="auto"/>
        <w:ind w:left="0"/>
        <w:contextualSpacing/>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Подтверди словами текста, что яблонька действительно является доброй работницей.</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lastRenderedPageBreak/>
        <w:t>Ответ:________________________________________________________________________</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p>
    <w:p w:rsidR="00D65A3E" w:rsidRPr="00D65A3E" w:rsidRDefault="00D65A3E" w:rsidP="00F77A0F">
      <w:pPr>
        <w:numPr>
          <w:ilvl w:val="0"/>
          <w:numId w:val="33"/>
        </w:numPr>
        <w:shd w:val="clear" w:color="auto" w:fill="FFFFFF"/>
        <w:autoSpaceDN w:val="0"/>
        <w:spacing w:after="0" w:line="240" w:lineRule="auto"/>
        <w:ind w:left="0"/>
        <w:contextualSpacing/>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С чем сравнивает автор пчелу?</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Ответ:________________________________________________________________________</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     10. Выпиши из текста вопросительное предложение.</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Ответ:________________________________________________________________________</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b/>
          <w:bCs/>
          <w:sz w:val="24"/>
          <w:szCs w:val="24"/>
          <w:lang w:eastAsia="ru-RU"/>
        </w:rPr>
      </w:pPr>
      <w:r w:rsidRPr="00D65A3E">
        <w:rPr>
          <w:rFonts w:ascii="Times New Roman" w:eastAsia="Times New Roman" w:hAnsi="Times New Roman" w:cs="Times New Roman"/>
          <w:b/>
          <w:bCs/>
          <w:sz w:val="24"/>
          <w:szCs w:val="24"/>
          <w:lang w:eastAsia="ru-RU"/>
        </w:rPr>
        <w:t>Ответы:</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Часть 1:</w:t>
      </w:r>
    </w:p>
    <w:p w:rsidR="00D65A3E" w:rsidRPr="00D65A3E" w:rsidRDefault="00D65A3E" w:rsidP="00F77A0F">
      <w:pPr>
        <w:numPr>
          <w:ilvl w:val="0"/>
          <w:numId w:val="34"/>
        </w:numPr>
        <w:shd w:val="clear" w:color="auto" w:fill="FFFFFF"/>
        <w:autoSpaceDN w:val="0"/>
        <w:spacing w:after="0" w:line="240" w:lineRule="auto"/>
        <w:ind w:left="0"/>
        <w:contextualSpacing/>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 1</w:t>
      </w:r>
    </w:p>
    <w:p w:rsidR="00D65A3E" w:rsidRPr="00D65A3E" w:rsidRDefault="00D65A3E" w:rsidP="00F77A0F">
      <w:pPr>
        <w:numPr>
          <w:ilvl w:val="0"/>
          <w:numId w:val="34"/>
        </w:numPr>
        <w:shd w:val="clear" w:color="auto" w:fill="FFFFFF"/>
        <w:autoSpaceDN w:val="0"/>
        <w:spacing w:after="0" w:line="240" w:lineRule="auto"/>
        <w:ind w:left="0"/>
        <w:contextualSpacing/>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 3</w:t>
      </w:r>
    </w:p>
    <w:p w:rsidR="00D65A3E" w:rsidRPr="00D65A3E" w:rsidRDefault="00D65A3E" w:rsidP="00F77A0F">
      <w:pPr>
        <w:numPr>
          <w:ilvl w:val="0"/>
          <w:numId w:val="34"/>
        </w:numPr>
        <w:shd w:val="clear" w:color="auto" w:fill="FFFFFF"/>
        <w:autoSpaceDN w:val="0"/>
        <w:spacing w:after="0" w:line="240" w:lineRule="auto"/>
        <w:ind w:left="0"/>
        <w:contextualSpacing/>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 2</w:t>
      </w:r>
    </w:p>
    <w:p w:rsidR="00D65A3E" w:rsidRPr="00D65A3E" w:rsidRDefault="00D65A3E" w:rsidP="00F77A0F">
      <w:pPr>
        <w:numPr>
          <w:ilvl w:val="0"/>
          <w:numId w:val="34"/>
        </w:numPr>
        <w:shd w:val="clear" w:color="auto" w:fill="FFFFFF"/>
        <w:autoSpaceDN w:val="0"/>
        <w:spacing w:after="0" w:line="240" w:lineRule="auto"/>
        <w:ind w:left="0"/>
        <w:contextualSpacing/>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 3</w:t>
      </w:r>
    </w:p>
    <w:p w:rsidR="00D65A3E" w:rsidRPr="00D65A3E" w:rsidRDefault="00D65A3E" w:rsidP="00F77A0F">
      <w:pPr>
        <w:numPr>
          <w:ilvl w:val="0"/>
          <w:numId w:val="34"/>
        </w:numPr>
        <w:shd w:val="clear" w:color="auto" w:fill="FFFFFF"/>
        <w:autoSpaceDN w:val="0"/>
        <w:spacing w:after="0" w:line="240" w:lineRule="auto"/>
        <w:ind w:left="0"/>
        <w:contextualSpacing/>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 2</w:t>
      </w:r>
    </w:p>
    <w:p w:rsidR="00D65A3E" w:rsidRPr="00D65A3E" w:rsidRDefault="00D65A3E" w:rsidP="00F77A0F">
      <w:pPr>
        <w:numPr>
          <w:ilvl w:val="0"/>
          <w:numId w:val="34"/>
        </w:numPr>
        <w:shd w:val="clear" w:color="auto" w:fill="FFFFFF"/>
        <w:autoSpaceDN w:val="0"/>
        <w:spacing w:after="0" w:line="240" w:lineRule="auto"/>
        <w:ind w:left="0"/>
        <w:contextualSpacing/>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 1</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Часть 2:</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7. А, Г, В, Б.</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      8.Только сама ожила – и сразу же пчёлок кормит.</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      9.Как маленький вертолет.</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 </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Критерии оценивания</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За правильное выполнение всех заданий (с 1 по 10) ставится отметка«5»,</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за правильное выполнение девяти-десяти заданий ставится отмет</w:t>
      </w:r>
      <w:r w:rsidRPr="00D65A3E">
        <w:rPr>
          <w:rFonts w:ascii="Times New Roman" w:eastAsia="Times New Roman" w:hAnsi="Times New Roman" w:cs="Times New Roman"/>
          <w:sz w:val="24"/>
          <w:szCs w:val="24"/>
          <w:lang w:eastAsia="ru-RU"/>
        </w:rPr>
        <w:softHyphen/>
        <w:t>ка «4»,</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за правильное выполнение шести-восьми заданий ставится отметка «3».</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Исправления, сделанные ребёнком, ошибкой не считаются.</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Особенностью проведения тестовых работ является полная самостоя</w:t>
      </w:r>
      <w:r w:rsidRPr="00D65A3E">
        <w:rPr>
          <w:rFonts w:ascii="Times New Roman" w:eastAsia="Times New Roman" w:hAnsi="Times New Roman" w:cs="Times New Roman"/>
          <w:sz w:val="24"/>
          <w:szCs w:val="24"/>
          <w:lang w:eastAsia="ru-RU"/>
        </w:rPr>
        <w:softHyphen/>
        <w:t>тельность учащихся. Учитель не должен помогать учащимся выполнять тестовые задания. Если учитель видит, что ученик затрудняется в выполнении какого-либо задания, нужно предложить ему перейти к следующему заданию.</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p>
    <w:p w:rsidR="00D65A3E" w:rsidRPr="00D65A3E" w:rsidRDefault="00D65A3E" w:rsidP="00D65A3E">
      <w:pPr>
        <w:shd w:val="clear" w:color="auto" w:fill="FFFFFF"/>
        <w:autoSpaceDN w:val="0"/>
        <w:spacing w:after="0" w:line="240" w:lineRule="auto"/>
        <w:jc w:val="center"/>
        <w:rPr>
          <w:rFonts w:ascii="Times New Roman" w:eastAsia="Times New Roman" w:hAnsi="Times New Roman" w:cs="Times New Roman"/>
          <w:bCs/>
          <w:sz w:val="24"/>
          <w:szCs w:val="24"/>
          <w:lang w:eastAsia="ru-RU"/>
        </w:rPr>
      </w:pPr>
      <w:r w:rsidRPr="00D65A3E">
        <w:rPr>
          <w:rFonts w:ascii="Times New Roman" w:eastAsia="Times New Roman" w:hAnsi="Times New Roman" w:cs="Times New Roman"/>
          <w:bCs/>
          <w:sz w:val="24"/>
          <w:szCs w:val="24"/>
          <w:lang w:eastAsia="ru-RU"/>
        </w:rPr>
        <w:t>Вариант 2</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Прочитай текст.</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iCs/>
          <w:sz w:val="24"/>
          <w:szCs w:val="24"/>
          <w:lang w:eastAsia="ru-RU"/>
        </w:rPr>
        <w:t xml:space="preserve">      Как ни стараются птицы зимой отыскать еду, часто им приходится очень трудно. И тогда они начинают не только смотреть, где что можно найти, но и слушать. Вернее — прислушиваться: не стучит ли где-нибудь поблизости дятел?</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iCs/>
          <w:sz w:val="24"/>
          <w:szCs w:val="24"/>
          <w:lang w:eastAsia="ru-RU"/>
        </w:rPr>
        <w:t xml:space="preserve">     Если стучит — долбит в своей кузнице шишку, это, конечно, неплохо: может быть, несколько семян и достанется синицам и пищухам из разбитой шишки.</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iCs/>
          <w:sz w:val="24"/>
          <w:szCs w:val="24"/>
          <w:lang w:eastAsia="ru-RU"/>
        </w:rPr>
        <w:t>Но ещё лучше, если дятел долбит дерево. Иногда чувствует дятел, что под корой скопилось много зимующих насекомых или личинок. Тогда — раз! — ударит как-то по-особому — и большой кусок коры отлетит в сторону. А на нём и на обнажённом стволе — еда. Да ещё сколько! Дятел добрый — он не прогоняет птиц. Пожалуйста, всем хватит. А не хватит — найдём другое дерево.</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iCs/>
          <w:sz w:val="24"/>
          <w:szCs w:val="24"/>
          <w:lang w:eastAsia="ru-RU"/>
        </w:rPr>
        <w:t>Вот и летят синицы, поползни и пищухи на стук дятла. Прилетают и корольки. Поедят — и улетят. До следующего раза. А вот другие птицы уже стараются не улетать далеко от дятла. И кочуют вместе с ним по лесу.</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iCs/>
          <w:sz w:val="24"/>
          <w:szCs w:val="24"/>
          <w:lang w:eastAsia="ru-RU"/>
        </w:rPr>
        <w:t>Потом придёт весна. Появится у птиц еда, придут заботы и хлопоты. Разлетятся птицы кто куда. В хлопотах и заботах забудут и про дятла, и друг про друга.</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iCs/>
          <w:sz w:val="24"/>
          <w:szCs w:val="24"/>
          <w:lang w:eastAsia="ru-RU"/>
        </w:rPr>
        <w:t>У дятлов тоже свои заботы. Деловито перелетают они с дерева на дерево. Крылья у них короткие — в лесу удобны такие крылья, но далеко на них не улетишь. Да дятел и не собирается никуда улетать. Всю жизнь живёт он в лесу, среди деревьев, которые он спасает от опасных вредителей, рядом с птицами, которых спас и ещё спасёт, возможно, от голода и которые, возможно, появились на свет в его бывших домах.</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iCs/>
          <w:sz w:val="24"/>
          <w:szCs w:val="24"/>
          <w:lang w:eastAsia="ru-RU"/>
        </w:rPr>
      </w:pPr>
      <w:r w:rsidRPr="00D65A3E">
        <w:rPr>
          <w:rFonts w:ascii="Times New Roman" w:eastAsia="Times New Roman" w:hAnsi="Times New Roman" w:cs="Times New Roman"/>
          <w:iCs/>
          <w:sz w:val="24"/>
          <w:szCs w:val="24"/>
          <w:lang w:eastAsia="ru-RU"/>
        </w:rPr>
        <w:lastRenderedPageBreak/>
        <w:t>Летает дятел по лесу и, может быть, радуется всему этому. А почему бы и нет? Может быть, птицы тоже умеют радо</w:t>
      </w:r>
      <w:r w:rsidRPr="00D65A3E">
        <w:rPr>
          <w:rFonts w:ascii="Times New Roman" w:eastAsia="Times New Roman" w:hAnsi="Times New Roman" w:cs="Times New Roman"/>
          <w:iCs/>
          <w:sz w:val="24"/>
          <w:szCs w:val="24"/>
          <w:lang w:eastAsia="ru-RU"/>
        </w:rPr>
        <w:softHyphen/>
        <w:t>ваться?</w:t>
      </w:r>
    </w:p>
    <w:p w:rsidR="00D65A3E" w:rsidRPr="00D65A3E" w:rsidRDefault="00D65A3E" w:rsidP="00D65A3E">
      <w:pPr>
        <w:shd w:val="clear" w:color="auto" w:fill="FFFFFF"/>
        <w:autoSpaceDN w:val="0"/>
        <w:spacing w:after="0" w:line="240" w:lineRule="auto"/>
        <w:jc w:val="right"/>
        <w:rPr>
          <w:rFonts w:ascii="Times New Roman" w:eastAsia="Times New Roman" w:hAnsi="Times New Roman" w:cs="Times New Roman"/>
          <w:i/>
          <w:iCs/>
          <w:sz w:val="24"/>
          <w:szCs w:val="24"/>
          <w:lang w:eastAsia="ru-RU"/>
        </w:rPr>
      </w:pPr>
      <w:r w:rsidRPr="00D65A3E">
        <w:rPr>
          <w:rFonts w:ascii="Times New Roman" w:eastAsia="Times New Roman" w:hAnsi="Times New Roman" w:cs="Times New Roman"/>
          <w:i/>
          <w:iCs/>
          <w:sz w:val="24"/>
          <w:szCs w:val="24"/>
          <w:lang w:eastAsia="ru-RU"/>
        </w:rPr>
        <w:t>(По Ю. Дмитриеву)</w:t>
      </w:r>
    </w:p>
    <w:p w:rsidR="00D65A3E" w:rsidRPr="00D65A3E" w:rsidRDefault="00D65A3E" w:rsidP="00D65A3E">
      <w:pPr>
        <w:shd w:val="clear" w:color="auto" w:fill="FFFFFF"/>
        <w:autoSpaceDN w:val="0"/>
        <w:spacing w:after="0" w:line="240" w:lineRule="auto"/>
        <w:jc w:val="center"/>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Часть 1</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i/>
          <w:iCs/>
          <w:sz w:val="24"/>
          <w:szCs w:val="24"/>
          <w:lang w:eastAsia="ru-RU"/>
        </w:rPr>
        <w:t>При выполнении заданий этой части зачеркни (х) номер которой со</w:t>
      </w:r>
      <w:r w:rsidRPr="00D65A3E">
        <w:rPr>
          <w:rFonts w:ascii="Times New Roman" w:eastAsia="Times New Roman" w:hAnsi="Times New Roman" w:cs="Times New Roman"/>
          <w:i/>
          <w:iCs/>
          <w:sz w:val="24"/>
          <w:szCs w:val="24"/>
          <w:lang w:eastAsia="ru-RU"/>
        </w:rPr>
        <w:softHyphen/>
        <w:t>ответствует выбранному тобой ответу.</w:t>
      </w:r>
    </w:p>
    <w:p w:rsidR="00D65A3E" w:rsidRPr="00D65A3E" w:rsidRDefault="00D65A3E" w:rsidP="00F77A0F">
      <w:pPr>
        <w:numPr>
          <w:ilvl w:val="0"/>
          <w:numId w:val="35"/>
        </w:numPr>
        <w:shd w:val="clear" w:color="auto" w:fill="FFFFFF"/>
        <w:autoSpaceDN w:val="0"/>
        <w:spacing w:after="0" w:line="240" w:lineRule="auto"/>
        <w:ind w:left="0"/>
        <w:contextualSpacing/>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Определи жанр произведения.</w:t>
      </w:r>
    </w:p>
    <w:p w:rsidR="00D65A3E" w:rsidRPr="00D65A3E" w:rsidRDefault="00D65A3E" w:rsidP="00D65A3E">
      <w:pPr>
        <w:shd w:val="clear" w:color="auto" w:fill="FFFFFF"/>
        <w:autoSpaceDN w:val="0"/>
        <w:spacing w:after="0" w:line="240" w:lineRule="auto"/>
        <w:ind w:hanging="284"/>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      1. рассказ                                                      2. сказка                                                                                                                                           3. научно-популярная статья</w:t>
      </w:r>
    </w:p>
    <w:p w:rsidR="00D65A3E" w:rsidRPr="00D65A3E" w:rsidRDefault="00D65A3E" w:rsidP="00F77A0F">
      <w:pPr>
        <w:numPr>
          <w:ilvl w:val="0"/>
          <w:numId w:val="35"/>
        </w:numPr>
        <w:shd w:val="clear" w:color="auto" w:fill="FFFFFF"/>
        <w:autoSpaceDN w:val="0"/>
        <w:spacing w:after="0" w:line="240" w:lineRule="auto"/>
        <w:ind w:left="0"/>
        <w:contextualSpacing/>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Какое время года описано в тексте?</w:t>
      </w:r>
    </w:p>
    <w:p w:rsidR="00D65A3E" w:rsidRPr="00D65A3E" w:rsidRDefault="00D65A3E" w:rsidP="00F77A0F">
      <w:pPr>
        <w:numPr>
          <w:ilvl w:val="0"/>
          <w:numId w:val="36"/>
        </w:numPr>
        <w:shd w:val="clear" w:color="auto" w:fill="FFFFFF"/>
        <w:autoSpaceDN w:val="0"/>
        <w:spacing w:after="0" w:line="240" w:lineRule="auto"/>
        <w:ind w:left="0"/>
        <w:contextualSpacing/>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лето</w:t>
      </w:r>
    </w:p>
    <w:p w:rsidR="00D65A3E" w:rsidRPr="00D65A3E" w:rsidRDefault="00D65A3E" w:rsidP="00F77A0F">
      <w:pPr>
        <w:numPr>
          <w:ilvl w:val="0"/>
          <w:numId w:val="36"/>
        </w:numPr>
        <w:shd w:val="clear" w:color="auto" w:fill="FFFFFF"/>
        <w:autoSpaceDN w:val="0"/>
        <w:spacing w:after="0" w:line="240" w:lineRule="auto"/>
        <w:ind w:left="0"/>
        <w:contextualSpacing/>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зима</w:t>
      </w:r>
    </w:p>
    <w:p w:rsidR="00D65A3E" w:rsidRPr="00D65A3E" w:rsidRDefault="00D65A3E" w:rsidP="00F77A0F">
      <w:pPr>
        <w:numPr>
          <w:ilvl w:val="0"/>
          <w:numId w:val="36"/>
        </w:numPr>
        <w:shd w:val="clear" w:color="auto" w:fill="FFFFFF"/>
        <w:autoSpaceDN w:val="0"/>
        <w:spacing w:after="0" w:line="240" w:lineRule="auto"/>
        <w:ind w:left="0"/>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осень</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      3.Какие крылья у дятла?</w:t>
      </w:r>
    </w:p>
    <w:p w:rsidR="00D65A3E" w:rsidRPr="00D65A3E" w:rsidRDefault="00D65A3E" w:rsidP="00F77A0F">
      <w:pPr>
        <w:numPr>
          <w:ilvl w:val="0"/>
          <w:numId w:val="37"/>
        </w:numPr>
        <w:shd w:val="clear" w:color="auto" w:fill="FFFFFF"/>
        <w:autoSpaceDN w:val="0"/>
        <w:spacing w:after="0" w:line="240" w:lineRule="auto"/>
        <w:ind w:left="0"/>
        <w:contextualSpacing/>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короткие</w:t>
      </w:r>
    </w:p>
    <w:p w:rsidR="00D65A3E" w:rsidRPr="00D65A3E" w:rsidRDefault="00D65A3E" w:rsidP="00F77A0F">
      <w:pPr>
        <w:numPr>
          <w:ilvl w:val="0"/>
          <w:numId w:val="37"/>
        </w:numPr>
        <w:shd w:val="clear" w:color="auto" w:fill="FFFFFF"/>
        <w:autoSpaceDN w:val="0"/>
        <w:spacing w:after="0" w:line="240" w:lineRule="auto"/>
        <w:ind w:left="0"/>
        <w:contextualSpacing/>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длинные</w:t>
      </w:r>
    </w:p>
    <w:p w:rsidR="00D65A3E" w:rsidRPr="00D65A3E" w:rsidRDefault="00D65A3E" w:rsidP="00F77A0F">
      <w:pPr>
        <w:numPr>
          <w:ilvl w:val="0"/>
          <w:numId w:val="37"/>
        </w:numPr>
        <w:shd w:val="clear" w:color="auto" w:fill="FFFFFF"/>
        <w:autoSpaceDN w:val="0"/>
        <w:spacing w:after="0" w:line="240" w:lineRule="auto"/>
        <w:ind w:left="0"/>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черные с красными перьями</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4.Какие птицы живут рядом с дятлом?</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  синицы</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2.поползни</w:t>
      </w:r>
    </w:p>
    <w:p w:rsidR="00D65A3E" w:rsidRPr="00D65A3E" w:rsidRDefault="00D65A3E" w:rsidP="00F77A0F">
      <w:pPr>
        <w:numPr>
          <w:ilvl w:val="0"/>
          <w:numId w:val="35"/>
        </w:numPr>
        <w:shd w:val="clear" w:color="auto" w:fill="FFFFFF"/>
        <w:autoSpaceDN w:val="0"/>
        <w:spacing w:after="0" w:line="240" w:lineRule="auto"/>
        <w:ind w:left="0"/>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корольки</w:t>
      </w:r>
    </w:p>
    <w:p w:rsidR="00D65A3E" w:rsidRPr="00D65A3E" w:rsidRDefault="00D65A3E" w:rsidP="00F77A0F">
      <w:pPr>
        <w:numPr>
          <w:ilvl w:val="0"/>
          <w:numId w:val="35"/>
        </w:numPr>
        <w:shd w:val="clear" w:color="auto" w:fill="FFFFFF"/>
        <w:autoSpaceDN w:val="0"/>
        <w:spacing w:after="0" w:line="240" w:lineRule="auto"/>
        <w:ind w:left="0"/>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кукушка</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5.Чем питается дятел?</w:t>
      </w:r>
    </w:p>
    <w:p w:rsidR="00D65A3E" w:rsidRPr="00D65A3E" w:rsidRDefault="00D65A3E" w:rsidP="00F77A0F">
      <w:pPr>
        <w:numPr>
          <w:ilvl w:val="0"/>
          <w:numId w:val="38"/>
        </w:numPr>
        <w:shd w:val="clear" w:color="auto" w:fill="FFFFFF"/>
        <w:autoSpaceDN w:val="0"/>
        <w:spacing w:after="0" w:line="240" w:lineRule="auto"/>
        <w:ind w:left="0"/>
        <w:contextualSpacing/>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зимующими насекомыми</w:t>
      </w:r>
    </w:p>
    <w:p w:rsidR="00D65A3E" w:rsidRPr="00D65A3E" w:rsidRDefault="00D65A3E" w:rsidP="00F77A0F">
      <w:pPr>
        <w:numPr>
          <w:ilvl w:val="0"/>
          <w:numId w:val="38"/>
        </w:numPr>
        <w:shd w:val="clear" w:color="auto" w:fill="FFFFFF"/>
        <w:autoSpaceDN w:val="0"/>
        <w:spacing w:after="0" w:line="240" w:lineRule="auto"/>
        <w:ind w:left="0"/>
        <w:contextualSpacing/>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личинками</w:t>
      </w:r>
    </w:p>
    <w:p w:rsidR="00D65A3E" w:rsidRPr="00D65A3E" w:rsidRDefault="00D65A3E" w:rsidP="00F77A0F">
      <w:pPr>
        <w:numPr>
          <w:ilvl w:val="0"/>
          <w:numId w:val="38"/>
        </w:numPr>
        <w:shd w:val="clear" w:color="auto" w:fill="FFFFFF"/>
        <w:autoSpaceDN w:val="0"/>
        <w:spacing w:after="0" w:line="240" w:lineRule="auto"/>
        <w:ind w:left="0"/>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семенами шишек</w:t>
      </w:r>
    </w:p>
    <w:p w:rsidR="00D65A3E" w:rsidRPr="00D65A3E" w:rsidRDefault="00D65A3E" w:rsidP="00F77A0F">
      <w:pPr>
        <w:numPr>
          <w:ilvl w:val="0"/>
          <w:numId w:val="38"/>
        </w:numPr>
        <w:shd w:val="clear" w:color="auto" w:fill="FFFFFF"/>
        <w:autoSpaceDN w:val="0"/>
        <w:spacing w:after="0" w:line="240" w:lineRule="auto"/>
        <w:ind w:left="0"/>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семена подсолнуха</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p>
    <w:p w:rsidR="00D65A3E" w:rsidRPr="00D65A3E" w:rsidRDefault="00D65A3E" w:rsidP="00D65A3E">
      <w:pPr>
        <w:shd w:val="clear" w:color="auto" w:fill="FFFFFF"/>
        <w:autoSpaceDN w:val="0"/>
        <w:spacing w:after="0" w:line="240" w:lineRule="auto"/>
        <w:jc w:val="center"/>
        <w:rPr>
          <w:rFonts w:ascii="Times New Roman" w:eastAsia="Times New Roman" w:hAnsi="Times New Roman" w:cs="Times New Roman"/>
          <w:sz w:val="24"/>
          <w:szCs w:val="24"/>
          <w:lang w:eastAsia="ru-RU"/>
        </w:rPr>
      </w:pPr>
      <w:r w:rsidRPr="00D65A3E">
        <w:rPr>
          <w:rFonts w:ascii="Times New Roman" w:eastAsia="Times New Roman" w:hAnsi="Times New Roman" w:cs="Times New Roman"/>
          <w:i/>
          <w:iCs/>
          <w:sz w:val="24"/>
          <w:szCs w:val="24"/>
          <w:lang w:eastAsia="ru-RU"/>
        </w:rPr>
        <w:t>Часть 2</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i/>
          <w:iCs/>
          <w:sz w:val="24"/>
          <w:szCs w:val="24"/>
          <w:lang w:eastAsia="ru-RU"/>
        </w:rPr>
        <w:t>При выполнении заданий этой части (6-9) запиши краткий ответ.</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6.Придумай заголовок и запиши его.</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Ответ:_____________________________________________________________________</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7.Найди в тексте и подчеркни волнистой лини</w:t>
      </w:r>
      <w:r w:rsidRPr="00D65A3E">
        <w:rPr>
          <w:rFonts w:ascii="Times New Roman" w:eastAsia="Times New Roman" w:hAnsi="Times New Roman" w:cs="Times New Roman"/>
          <w:sz w:val="24"/>
          <w:szCs w:val="24"/>
          <w:lang w:eastAsia="ru-RU"/>
        </w:rPr>
        <w:softHyphen/>
        <w:t>ей названия зимующих птиц.</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8.Почему дятел не улетает из своего леса? Най</w:t>
      </w:r>
      <w:r w:rsidRPr="00D65A3E">
        <w:rPr>
          <w:rFonts w:ascii="Times New Roman" w:eastAsia="Times New Roman" w:hAnsi="Times New Roman" w:cs="Times New Roman"/>
          <w:sz w:val="24"/>
          <w:szCs w:val="24"/>
          <w:lang w:eastAsia="ru-RU"/>
        </w:rPr>
        <w:softHyphen/>
        <w:t>ди в тексте ответ на вопрос и запиши его.</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Ответ: ______________________________________________________________________________________________________________________________________________________________________________________________________________________________</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      9. Выпиши из текста вопросительное предложение.</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Ответ:________________________________________________________________________</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b/>
          <w:bCs/>
          <w:sz w:val="24"/>
          <w:szCs w:val="24"/>
          <w:lang w:eastAsia="ru-RU"/>
        </w:rPr>
      </w:pPr>
      <w:r w:rsidRPr="00D65A3E">
        <w:rPr>
          <w:rFonts w:ascii="Times New Roman" w:eastAsia="Times New Roman" w:hAnsi="Times New Roman" w:cs="Times New Roman"/>
          <w:b/>
          <w:bCs/>
          <w:sz w:val="24"/>
          <w:szCs w:val="24"/>
          <w:lang w:eastAsia="ru-RU"/>
        </w:rPr>
        <w:t>Ответы:</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Часть 1:</w:t>
      </w:r>
    </w:p>
    <w:p w:rsidR="00D65A3E" w:rsidRPr="00D65A3E" w:rsidRDefault="00D65A3E" w:rsidP="00F77A0F">
      <w:pPr>
        <w:numPr>
          <w:ilvl w:val="0"/>
          <w:numId w:val="39"/>
        </w:numPr>
        <w:shd w:val="clear" w:color="auto" w:fill="FFFFFF"/>
        <w:autoSpaceDN w:val="0"/>
        <w:spacing w:after="0" w:line="240" w:lineRule="auto"/>
        <w:ind w:left="0" w:firstLine="0"/>
        <w:contextualSpacing/>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 3</w:t>
      </w:r>
    </w:p>
    <w:p w:rsidR="00D65A3E" w:rsidRPr="00D65A3E" w:rsidRDefault="00D65A3E" w:rsidP="00F77A0F">
      <w:pPr>
        <w:numPr>
          <w:ilvl w:val="0"/>
          <w:numId w:val="39"/>
        </w:numPr>
        <w:shd w:val="clear" w:color="auto" w:fill="FFFFFF"/>
        <w:autoSpaceDN w:val="0"/>
        <w:spacing w:after="0" w:line="240" w:lineRule="auto"/>
        <w:ind w:left="0" w:firstLine="0"/>
        <w:contextualSpacing/>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 1,2</w:t>
      </w:r>
    </w:p>
    <w:p w:rsidR="00D65A3E" w:rsidRPr="00D65A3E" w:rsidRDefault="00D65A3E" w:rsidP="00F77A0F">
      <w:pPr>
        <w:numPr>
          <w:ilvl w:val="0"/>
          <w:numId w:val="39"/>
        </w:numPr>
        <w:shd w:val="clear" w:color="auto" w:fill="FFFFFF"/>
        <w:autoSpaceDN w:val="0"/>
        <w:spacing w:after="0" w:line="240" w:lineRule="auto"/>
        <w:ind w:left="0" w:firstLine="0"/>
        <w:contextualSpacing/>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w:t>
      </w:r>
    </w:p>
    <w:p w:rsidR="00D65A3E" w:rsidRPr="00D65A3E" w:rsidRDefault="00D65A3E" w:rsidP="00F77A0F">
      <w:pPr>
        <w:numPr>
          <w:ilvl w:val="0"/>
          <w:numId w:val="39"/>
        </w:numPr>
        <w:shd w:val="clear" w:color="auto" w:fill="FFFFFF"/>
        <w:autoSpaceDN w:val="0"/>
        <w:spacing w:after="0" w:line="240" w:lineRule="auto"/>
        <w:ind w:left="0" w:firstLine="0"/>
        <w:contextualSpacing/>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 1,2,3</w:t>
      </w:r>
    </w:p>
    <w:p w:rsidR="00D65A3E" w:rsidRPr="00D65A3E" w:rsidRDefault="00D65A3E" w:rsidP="00F77A0F">
      <w:pPr>
        <w:numPr>
          <w:ilvl w:val="0"/>
          <w:numId w:val="39"/>
        </w:numPr>
        <w:shd w:val="clear" w:color="auto" w:fill="FFFFFF"/>
        <w:autoSpaceDN w:val="0"/>
        <w:spacing w:after="0" w:line="240" w:lineRule="auto"/>
        <w:ind w:left="0" w:firstLine="0"/>
        <w:contextualSpacing/>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 1,2, 3</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lastRenderedPageBreak/>
        <w:t>Часть 2:</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      6. Спасибо дятлу. Лесной помощник.</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7. А, Г, В, Б.</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      8. «Крылья у них короткие - в лесу удобны такие крылья, но далеко на них не улетишь. Да дятел и не собирается никуда улетать. Всю жизнь живёт он в лесу, среди деревьев, которые он спа</w:t>
      </w:r>
      <w:r w:rsidRPr="00D65A3E">
        <w:rPr>
          <w:rFonts w:ascii="Times New Roman" w:eastAsia="Times New Roman" w:hAnsi="Times New Roman" w:cs="Times New Roman"/>
          <w:sz w:val="24"/>
          <w:szCs w:val="24"/>
          <w:lang w:eastAsia="ru-RU"/>
        </w:rPr>
        <w:softHyphen/>
        <w:t>сает от опасных вредителей, рядом с птицами, которых спас и ещё спасёт, возможно, от голода и которые, возможно, появились на свет в его быв</w:t>
      </w:r>
      <w:r w:rsidRPr="00D65A3E">
        <w:rPr>
          <w:rFonts w:ascii="Times New Roman" w:eastAsia="Times New Roman" w:hAnsi="Times New Roman" w:cs="Times New Roman"/>
          <w:sz w:val="24"/>
          <w:szCs w:val="24"/>
          <w:lang w:eastAsia="ru-RU"/>
        </w:rPr>
        <w:softHyphen/>
        <w:t>ших домах».</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b/>
          <w:bCs/>
          <w:sz w:val="24"/>
          <w:szCs w:val="24"/>
          <w:lang w:eastAsia="ru-RU"/>
        </w:rPr>
      </w:pPr>
      <w:r w:rsidRPr="00D65A3E">
        <w:rPr>
          <w:rFonts w:ascii="Times New Roman" w:eastAsia="Times New Roman" w:hAnsi="Times New Roman" w:cs="Times New Roman"/>
          <w:b/>
          <w:bCs/>
          <w:sz w:val="24"/>
          <w:szCs w:val="24"/>
          <w:lang w:eastAsia="ru-RU"/>
        </w:rPr>
        <w:t xml:space="preserve">      Критерии оценивания</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За правильное выполнение всех заданий (с 1 по 9)</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 ставится отметка«5»,</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за правильное выполнение девяти-десяти заданий </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ставится отмет</w:t>
      </w:r>
      <w:r w:rsidRPr="00D65A3E">
        <w:rPr>
          <w:rFonts w:ascii="Times New Roman" w:eastAsia="Times New Roman" w:hAnsi="Times New Roman" w:cs="Times New Roman"/>
          <w:sz w:val="24"/>
          <w:szCs w:val="24"/>
          <w:lang w:eastAsia="ru-RU"/>
        </w:rPr>
        <w:softHyphen/>
        <w:t>ка «4»,</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bCs/>
          <w:sz w:val="24"/>
          <w:szCs w:val="24"/>
          <w:lang w:eastAsia="ru-RU"/>
        </w:rPr>
      </w:pP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bCs/>
          <w:sz w:val="24"/>
          <w:szCs w:val="24"/>
          <w:lang w:eastAsia="ru-RU"/>
        </w:rPr>
      </w:pP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bCs/>
          <w:sz w:val="24"/>
          <w:szCs w:val="24"/>
          <w:lang w:eastAsia="ru-RU"/>
        </w:rPr>
      </w:pPr>
    </w:p>
    <w:p w:rsidR="00D65A3E" w:rsidRPr="00D65A3E" w:rsidRDefault="00D65A3E" w:rsidP="00D65A3E">
      <w:pPr>
        <w:shd w:val="clear" w:color="auto" w:fill="FFFFFF"/>
        <w:autoSpaceDN w:val="0"/>
        <w:spacing w:after="0" w:line="240" w:lineRule="auto"/>
        <w:jc w:val="center"/>
        <w:rPr>
          <w:rFonts w:ascii="Times New Roman" w:eastAsia="Times New Roman" w:hAnsi="Times New Roman" w:cs="Times New Roman"/>
          <w:b/>
          <w:bCs/>
          <w:sz w:val="24"/>
          <w:szCs w:val="24"/>
          <w:lang w:eastAsia="ru-RU"/>
        </w:rPr>
      </w:pPr>
      <w:r w:rsidRPr="00D65A3E">
        <w:rPr>
          <w:rFonts w:ascii="Times New Roman" w:eastAsia="Times New Roman" w:hAnsi="Times New Roman" w:cs="Times New Roman"/>
          <w:b/>
          <w:bCs/>
          <w:sz w:val="24"/>
          <w:szCs w:val="24"/>
          <w:lang w:eastAsia="ru-RU"/>
        </w:rPr>
        <w:t>Промежуточная аттестация. Контрольная работа.</w:t>
      </w:r>
    </w:p>
    <w:p w:rsidR="00D65A3E" w:rsidRPr="00D65A3E" w:rsidRDefault="00D65A3E" w:rsidP="00D65A3E">
      <w:pPr>
        <w:shd w:val="clear" w:color="auto" w:fill="FFFFFF"/>
        <w:autoSpaceDN w:val="0"/>
        <w:spacing w:after="0" w:line="240" w:lineRule="auto"/>
        <w:jc w:val="center"/>
        <w:rPr>
          <w:rFonts w:ascii="Times New Roman" w:eastAsia="Times New Roman" w:hAnsi="Times New Roman" w:cs="Times New Roman"/>
          <w:b/>
          <w:bCs/>
          <w:sz w:val="24"/>
          <w:szCs w:val="24"/>
          <w:lang w:eastAsia="ru-RU"/>
        </w:rPr>
      </w:pPr>
    </w:p>
    <w:p w:rsidR="00D65A3E" w:rsidRPr="00D65A3E" w:rsidRDefault="00D65A3E" w:rsidP="00D65A3E">
      <w:pPr>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    </w:t>
      </w:r>
      <w:r w:rsidRPr="00D65A3E">
        <w:rPr>
          <w:rFonts w:ascii="Times New Roman" w:eastAsia="Times New Roman" w:hAnsi="Times New Roman" w:cs="Times New Roman"/>
          <w:b/>
          <w:sz w:val="24"/>
          <w:szCs w:val="24"/>
          <w:lang w:eastAsia="ru-RU"/>
        </w:rPr>
        <w:t>Цель:</w:t>
      </w:r>
      <w:r w:rsidRPr="00D65A3E">
        <w:rPr>
          <w:rFonts w:ascii="Times New Roman" w:eastAsia="Times New Roman" w:hAnsi="Times New Roman" w:cs="Times New Roman"/>
          <w:sz w:val="24"/>
          <w:szCs w:val="24"/>
          <w:lang w:eastAsia="ru-RU"/>
        </w:rPr>
        <w:t xml:space="preserve"> проверка и оценка уровня сформированности предметных результатов у учащихся по итогам освоения программы по литературному чтению во  2-м классе.</w:t>
      </w:r>
    </w:p>
    <w:p w:rsidR="00D65A3E" w:rsidRPr="00D65A3E" w:rsidRDefault="00D65A3E" w:rsidP="00D65A3E">
      <w:pPr>
        <w:shd w:val="clear" w:color="auto" w:fill="FFFFFF"/>
        <w:autoSpaceDN w:val="0"/>
        <w:spacing w:after="15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Промежуточная аттестация по литературному чтению проводится в форме теста. </w:t>
      </w:r>
    </w:p>
    <w:p w:rsidR="00D65A3E" w:rsidRPr="00D65A3E" w:rsidRDefault="00D65A3E" w:rsidP="00D65A3E">
      <w:pPr>
        <w:shd w:val="clear" w:color="auto" w:fill="FFFFFF"/>
        <w:autoSpaceDN w:val="0"/>
        <w:spacing w:after="150" w:line="240" w:lineRule="auto"/>
        <w:rPr>
          <w:rFonts w:ascii="Times New Roman" w:eastAsia="Times New Roman" w:hAnsi="Times New Roman" w:cs="Times New Roman"/>
          <w:sz w:val="24"/>
          <w:szCs w:val="24"/>
          <w:shd w:val="clear" w:color="auto" w:fill="FFFFFF"/>
          <w:lang w:eastAsia="ru-RU"/>
        </w:rPr>
      </w:pPr>
      <w:r w:rsidRPr="00D65A3E">
        <w:rPr>
          <w:rFonts w:ascii="Times New Roman" w:eastAsia="Times New Roman" w:hAnsi="Times New Roman" w:cs="Times New Roman"/>
          <w:sz w:val="24"/>
          <w:szCs w:val="24"/>
          <w:shd w:val="clear" w:color="auto" w:fill="FFFFFF"/>
          <w:lang w:eastAsia="ru-RU"/>
        </w:rPr>
        <w:t>Содержание работы соответствует основным требованиям к планируемым результатам освоения программы по литературному чтению за 2 класс.</w:t>
      </w:r>
    </w:p>
    <w:p w:rsidR="00D65A3E" w:rsidRPr="00D65A3E" w:rsidRDefault="00D65A3E" w:rsidP="00D65A3E">
      <w:pPr>
        <w:autoSpaceDN w:val="0"/>
        <w:spacing w:after="0" w:line="240" w:lineRule="auto"/>
        <w:jc w:val="center"/>
        <w:rPr>
          <w:rFonts w:ascii="Times New Roman" w:eastAsia="Times New Roman" w:hAnsi="Times New Roman" w:cs="Times New Roman"/>
          <w:bCs/>
          <w:sz w:val="24"/>
          <w:szCs w:val="24"/>
          <w:lang w:eastAsia="ru-RU"/>
        </w:rPr>
      </w:pPr>
      <w:r w:rsidRPr="00D65A3E">
        <w:rPr>
          <w:rFonts w:ascii="Times New Roman" w:eastAsia="Times New Roman" w:hAnsi="Times New Roman" w:cs="Times New Roman"/>
          <w:bCs/>
          <w:sz w:val="24"/>
          <w:szCs w:val="24"/>
          <w:lang w:eastAsia="ru-RU"/>
        </w:rPr>
        <w:t>1  вариант</w:t>
      </w:r>
    </w:p>
    <w:p w:rsidR="00D65A3E" w:rsidRPr="00D65A3E" w:rsidRDefault="00D65A3E" w:rsidP="00D65A3E">
      <w:pPr>
        <w:autoSpaceDN w:val="0"/>
        <w:spacing w:after="0" w:line="240" w:lineRule="auto"/>
        <w:jc w:val="center"/>
        <w:rPr>
          <w:rFonts w:ascii="Times New Roman" w:eastAsia="Times New Roman" w:hAnsi="Times New Roman" w:cs="Times New Roman"/>
          <w:bCs/>
          <w:sz w:val="24"/>
          <w:szCs w:val="24"/>
          <w:lang w:eastAsia="ru-RU"/>
        </w:rPr>
      </w:pPr>
      <w:r w:rsidRPr="00D65A3E">
        <w:rPr>
          <w:rFonts w:ascii="Times New Roman" w:eastAsia="Times New Roman" w:hAnsi="Times New Roman" w:cs="Times New Roman"/>
          <w:bCs/>
          <w:sz w:val="24"/>
          <w:szCs w:val="24"/>
          <w:lang w:eastAsia="ru-RU"/>
        </w:rPr>
        <w:t>Фамилия, имя_______________________________</w:t>
      </w:r>
    </w:p>
    <w:p w:rsidR="00D65A3E" w:rsidRPr="00D65A3E" w:rsidRDefault="00D65A3E" w:rsidP="00D65A3E">
      <w:pPr>
        <w:autoSpaceDN w:val="0"/>
        <w:spacing w:after="0" w:line="240" w:lineRule="auto"/>
        <w:jc w:val="center"/>
        <w:rPr>
          <w:rFonts w:ascii="Times New Roman" w:eastAsia="Times New Roman" w:hAnsi="Times New Roman" w:cs="Times New Roman"/>
          <w:sz w:val="24"/>
          <w:szCs w:val="24"/>
          <w:lang w:eastAsia="ru-RU"/>
        </w:rPr>
      </w:pPr>
    </w:p>
    <w:p w:rsidR="00D65A3E" w:rsidRPr="00D65A3E" w:rsidRDefault="00D65A3E" w:rsidP="00D65A3E">
      <w:pPr>
        <w:autoSpaceDN w:val="0"/>
        <w:spacing w:after="0" w:line="240" w:lineRule="auto"/>
        <w:ind w:firstLine="708"/>
        <w:rPr>
          <w:rFonts w:ascii="Times New Roman" w:eastAsia="Calibri" w:hAnsi="Times New Roman" w:cs="Times New Roman"/>
          <w:i/>
          <w:sz w:val="24"/>
          <w:szCs w:val="24"/>
        </w:rPr>
      </w:pPr>
    </w:p>
    <w:p w:rsidR="00D65A3E" w:rsidRPr="00D65A3E" w:rsidRDefault="00D65A3E" w:rsidP="00D65A3E">
      <w:pPr>
        <w:autoSpaceDN w:val="0"/>
        <w:spacing w:after="0" w:line="240" w:lineRule="auto"/>
        <w:ind w:firstLine="708"/>
        <w:rPr>
          <w:rFonts w:ascii="Times New Roman" w:eastAsia="Calibri" w:hAnsi="Times New Roman" w:cs="Times New Roman"/>
          <w:i/>
          <w:sz w:val="24"/>
          <w:szCs w:val="24"/>
        </w:rPr>
      </w:pPr>
    </w:p>
    <w:p w:rsidR="00D65A3E" w:rsidRPr="00D65A3E" w:rsidRDefault="00D65A3E" w:rsidP="00D65A3E">
      <w:pPr>
        <w:autoSpaceDN w:val="0"/>
        <w:spacing w:after="0" w:line="240" w:lineRule="auto"/>
        <w:ind w:firstLine="708"/>
        <w:rPr>
          <w:rFonts w:ascii="Times New Roman" w:eastAsia="Calibri" w:hAnsi="Times New Roman" w:cs="Times New Roman"/>
          <w:i/>
          <w:sz w:val="24"/>
          <w:szCs w:val="24"/>
        </w:rPr>
      </w:pPr>
      <w:r w:rsidRPr="00D65A3E">
        <w:rPr>
          <w:rFonts w:ascii="Times New Roman" w:eastAsia="Calibri" w:hAnsi="Times New Roman" w:cs="Times New Roman"/>
          <w:i/>
          <w:sz w:val="24"/>
          <w:szCs w:val="24"/>
        </w:rPr>
        <w:t>Прочитай текст</w:t>
      </w:r>
    </w:p>
    <w:p w:rsidR="00D65A3E" w:rsidRPr="00D65A3E" w:rsidRDefault="00D65A3E" w:rsidP="00D65A3E">
      <w:pPr>
        <w:autoSpaceDN w:val="0"/>
        <w:spacing w:after="0" w:line="240" w:lineRule="auto"/>
        <w:ind w:firstLine="708"/>
        <w:jc w:val="both"/>
        <w:rPr>
          <w:rFonts w:ascii="Times New Roman" w:eastAsia="Calibri" w:hAnsi="Times New Roman" w:cs="Times New Roman"/>
          <w:sz w:val="24"/>
          <w:szCs w:val="24"/>
        </w:rPr>
      </w:pPr>
      <w:r w:rsidRPr="00D65A3E">
        <w:rPr>
          <w:rFonts w:ascii="Times New Roman" w:eastAsia="Calibri" w:hAnsi="Times New Roman" w:cs="Times New Roman"/>
          <w:sz w:val="24"/>
          <w:szCs w:val="24"/>
        </w:rPr>
        <w:t>В один из жарких дней набрёл я на поляну в тайге. От лесного пожара она выгорела, но на чёрной земле уже росли листики брусники, и кивал  головками иван-чай. На краю были заросли малины. Я собирал малину, а впереди какой-то зверь шёл, шуршал в листьях.</w:t>
      </w:r>
    </w:p>
    <w:p w:rsidR="00D65A3E" w:rsidRPr="00D65A3E" w:rsidRDefault="00D65A3E" w:rsidP="00D65A3E">
      <w:pPr>
        <w:autoSpaceDN w:val="0"/>
        <w:spacing w:after="0" w:line="240" w:lineRule="auto"/>
        <w:ind w:firstLine="708"/>
        <w:jc w:val="both"/>
        <w:rPr>
          <w:rFonts w:ascii="Times New Roman" w:eastAsia="Calibri" w:hAnsi="Times New Roman" w:cs="Times New Roman"/>
          <w:sz w:val="24"/>
          <w:szCs w:val="24"/>
        </w:rPr>
      </w:pPr>
      <w:r w:rsidRPr="00D65A3E">
        <w:rPr>
          <w:rFonts w:ascii="Times New Roman" w:eastAsia="Calibri" w:hAnsi="Times New Roman" w:cs="Times New Roman"/>
          <w:sz w:val="24"/>
          <w:szCs w:val="24"/>
        </w:rPr>
        <w:t>Решил я узнать, что это за зверь, сел на пенёк и стал тихонько  посвистывать. Зверь сначала остановился, а потом стал ко мне подкрадываться. Он думал, что я его не вижу, а верхушки малиновых кустов тихонько шевелятся и его выдают. Вскоре из куста высунулся чёрный нос и два глаза. Тут я его сразу узнал – это медвежонок.</w:t>
      </w:r>
    </w:p>
    <w:p w:rsidR="00D65A3E" w:rsidRPr="00D65A3E" w:rsidRDefault="00D65A3E" w:rsidP="00D65A3E">
      <w:pPr>
        <w:autoSpaceDN w:val="0"/>
        <w:spacing w:after="0" w:line="240" w:lineRule="auto"/>
        <w:ind w:firstLine="708"/>
        <w:jc w:val="both"/>
        <w:rPr>
          <w:rFonts w:ascii="Times New Roman" w:eastAsia="Calibri" w:hAnsi="Times New Roman" w:cs="Times New Roman"/>
          <w:sz w:val="24"/>
          <w:szCs w:val="24"/>
        </w:rPr>
      </w:pPr>
      <w:r w:rsidRPr="00D65A3E">
        <w:rPr>
          <w:rFonts w:ascii="Times New Roman" w:eastAsia="Calibri" w:hAnsi="Times New Roman" w:cs="Times New Roman"/>
          <w:sz w:val="24"/>
          <w:szCs w:val="24"/>
        </w:rPr>
        <w:t>Медвежонок подошёл ко мне и стал меня обнюхивать. Обнюхал, облизал ботинок, нашёл пуговицу на рубашке и стал её сосать. И тут я услышал, как в малиннике сучья затрещали. Это, наверное, медведица медвежонка ищет.</w:t>
      </w:r>
    </w:p>
    <w:p w:rsidR="00D65A3E" w:rsidRPr="00D65A3E" w:rsidRDefault="00D65A3E" w:rsidP="00D65A3E">
      <w:pPr>
        <w:autoSpaceDN w:val="0"/>
        <w:spacing w:after="0" w:line="240" w:lineRule="auto"/>
        <w:ind w:firstLine="708"/>
        <w:jc w:val="both"/>
        <w:rPr>
          <w:rFonts w:ascii="Times New Roman" w:eastAsia="Calibri" w:hAnsi="Times New Roman" w:cs="Times New Roman"/>
          <w:sz w:val="24"/>
          <w:szCs w:val="24"/>
        </w:rPr>
      </w:pPr>
      <w:r w:rsidRPr="00D65A3E">
        <w:rPr>
          <w:rFonts w:ascii="Times New Roman" w:eastAsia="Calibri" w:hAnsi="Times New Roman" w:cs="Times New Roman"/>
          <w:sz w:val="24"/>
          <w:szCs w:val="24"/>
        </w:rPr>
        <w:t>Хотел я встать, а медвежонок в пуговицу зубами вцепился, рычит и не пускает. Вдруг медведица услышит, как он рычит, подумает, что его обижают, и прибежит. А у меня даже ружья нет! Я скорее пуговицу оторвал и отдал медвежонку, а сам бегом – медведице разве объяснишь, что медвежонок поиграть со мной захотел!</w:t>
      </w:r>
    </w:p>
    <w:p w:rsidR="00D65A3E" w:rsidRPr="00D65A3E" w:rsidRDefault="00D65A3E" w:rsidP="00D65A3E">
      <w:pPr>
        <w:autoSpaceDN w:val="0"/>
        <w:spacing w:after="0" w:line="240" w:lineRule="auto"/>
        <w:jc w:val="right"/>
        <w:rPr>
          <w:rFonts w:ascii="Times New Roman" w:eastAsia="Calibri" w:hAnsi="Times New Roman" w:cs="Times New Roman"/>
          <w:i/>
          <w:iCs/>
          <w:sz w:val="24"/>
          <w:szCs w:val="24"/>
        </w:rPr>
      </w:pPr>
      <w:r w:rsidRPr="00D65A3E">
        <w:rPr>
          <w:rFonts w:ascii="Times New Roman" w:eastAsia="Calibri" w:hAnsi="Times New Roman" w:cs="Times New Roman"/>
          <w:i/>
          <w:iCs/>
          <w:sz w:val="24"/>
          <w:szCs w:val="24"/>
        </w:rPr>
        <w:t>По Г. Снегиреву</w:t>
      </w:r>
    </w:p>
    <w:p w:rsidR="00D65A3E" w:rsidRPr="00D65A3E" w:rsidRDefault="00D65A3E" w:rsidP="00D65A3E">
      <w:pPr>
        <w:autoSpaceDN w:val="0"/>
        <w:spacing w:after="0" w:line="240" w:lineRule="auto"/>
        <w:jc w:val="right"/>
        <w:rPr>
          <w:rFonts w:ascii="Times New Roman" w:eastAsia="Calibri" w:hAnsi="Times New Roman" w:cs="Times New Roman"/>
          <w:i/>
          <w:iCs/>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05344" behindDoc="0" locked="0" layoutInCell="1" allowOverlap="1" wp14:anchorId="4D233104" wp14:editId="5A1C3A5F">
                <wp:simplePos x="0" y="0"/>
                <wp:positionH relativeFrom="column">
                  <wp:posOffset>2276475</wp:posOffset>
                </wp:positionH>
                <wp:positionV relativeFrom="paragraph">
                  <wp:posOffset>168910</wp:posOffset>
                </wp:positionV>
                <wp:extent cx="222250" cy="207010"/>
                <wp:effectExtent l="0" t="0" r="25400" b="21590"/>
                <wp:wrapNone/>
                <wp:docPr id="39548"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6E791" id="Прямоугольник 41" o:spid="_x0000_s1026" style="position:absolute;margin-left:179.25pt;margin-top:13.3pt;width:17.5pt;height:16.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"/>
            </w:pict>
          </mc:Fallback>
        </mc:AlternateContent>
      </w:r>
    </w:p>
    <w:p w:rsidR="00D65A3E" w:rsidRPr="00D65A3E" w:rsidRDefault="00D65A3E" w:rsidP="00D65A3E">
      <w:pPr>
        <w:autoSpaceDN w:val="0"/>
        <w:spacing w:after="0" w:line="240" w:lineRule="auto"/>
        <w:rPr>
          <w:rFonts w:ascii="Times New Roman" w:eastAsia="Calibri" w:hAnsi="Times New Roman" w:cs="Times New Roman"/>
          <w:i/>
          <w:sz w:val="24"/>
          <w:szCs w:val="24"/>
        </w:rPr>
      </w:pPr>
      <w:r w:rsidRPr="00D65A3E">
        <w:rPr>
          <w:rFonts w:ascii="Times New Roman" w:eastAsia="Calibri" w:hAnsi="Times New Roman" w:cs="Times New Roman"/>
          <w:i/>
          <w:iCs/>
          <w:sz w:val="24"/>
          <w:szCs w:val="24"/>
        </w:rPr>
        <w:t>Выполни задания. Ставь галочку в        рядом с правильным ответом.</w:t>
      </w:r>
    </w:p>
    <w:p w:rsidR="00D65A3E" w:rsidRPr="00D65A3E" w:rsidRDefault="00D65A3E" w:rsidP="00D65A3E">
      <w:pPr>
        <w:autoSpaceDN w:val="0"/>
        <w:spacing w:after="0" w:line="240" w:lineRule="auto"/>
        <w:rPr>
          <w:rFonts w:ascii="Times New Roman" w:eastAsia="Calibri" w:hAnsi="Times New Roman" w:cs="Times New Roman"/>
          <w:sz w:val="24"/>
          <w:szCs w:val="24"/>
        </w:rPr>
      </w:pPr>
    </w:p>
    <w:p w:rsidR="00D65A3E" w:rsidRPr="00D65A3E" w:rsidRDefault="00D65A3E" w:rsidP="00D65A3E">
      <w:pPr>
        <w:autoSpaceDN w:val="0"/>
        <w:spacing w:after="0"/>
        <w:ind w:firstLine="708"/>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06368" behindDoc="0" locked="0" layoutInCell="1" allowOverlap="1" wp14:anchorId="07F83923" wp14:editId="58B4B966">
                <wp:simplePos x="0" y="0"/>
                <wp:positionH relativeFrom="column">
                  <wp:posOffset>-236855</wp:posOffset>
                </wp:positionH>
                <wp:positionV relativeFrom="paragraph">
                  <wp:posOffset>130810</wp:posOffset>
                </wp:positionV>
                <wp:extent cx="222250" cy="207010"/>
                <wp:effectExtent l="0" t="0" r="25400" b="21590"/>
                <wp:wrapNone/>
                <wp:docPr id="39547"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87477" id="Прямоугольник 40" o:spid="_x0000_s1026" style="position:absolute;margin-left:-18.65pt;margin-top:10.3pt;width:17.5pt;height:16.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"/>
            </w:pict>
          </mc:Fallback>
        </mc:AlternateContent>
      </w:r>
      <w:r w:rsidRPr="00D65A3E">
        <w:rPr>
          <w:rFonts w:ascii="Times New Roman" w:eastAsia="Calibri" w:hAnsi="Times New Roman" w:cs="Times New Roman"/>
          <w:b/>
          <w:sz w:val="24"/>
          <w:szCs w:val="24"/>
        </w:rPr>
        <w:t>1. О чем рассказывается в этом тексте?</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07392" behindDoc="0" locked="0" layoutInCell="1" allowOverlap="1" wp14:anchorId="2839550C" wp14:editId="3A8082C7">
                <wp:simplePos x="0" y="0"/>
                <wp:positionH relativeFrom="column">
                  <wp:posOffset>-236855</wp:posOffset>
                </wp:positionH>
                <wp:positionV relativeFrom="paragraph">
                  <wp:posOffset>205105</wp:posOffset>
                </wp:positionV>
                <wp:extent cx="222250" cy="207010"/>
                <wp:effectExtent l="0" t="0" r="25400" b="21590"/>
                <wp:wrapNone/>
                <wp:docPr id="39546"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97779" id="Прямоугольник 39" o:spid="_x0000_s1026" style="position:absolute;margin-left:-18.65pt;margin-top:16.15pt;width:17.5pt;height:16.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"/>
            </w:pict>
          </mc:Fallback>
        </mc:AlternateContent>
      </w:r>
      <w:r w:rsidRPr="00D65A3E">
        <w:rPr>
          <w:rFonts w:ascii="Times New Roman" w:eastAsia="Calibri" w:hAnsi="Times New Roman" w:cs="Times New Roman"/>
          <w:sz w:val="24"/>
          <w:szCs w:val="24"/>
        </w:rPr>
        <w:t>о том, как медведица учила медвежонка собирать малину</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08416" behindDoc="0" locked="0" layoutInCell="1" allowOverlap="1" wp14:anchorId="6F25E8D4" wp14:editId="1C61F35F">
                <wp:simplePos x="0" y="0"/>
                <wp:positionH relativeFrom="column">
                  <wp:posOffset>-236855</wp:posOffset>
                </wp:positionH>
                <wp:positionV relativeFrom="paragraph">
                  <wp:posOffset>203200</wp:posOffset>
                </wp:positionV>
                <wp:extent cx="222250" cy="207010"/>
                <wp:effectExtent l="0" t="0" r="25400" b="21590"/>
                <wp:wrapNone/>
                <wp:docPr id="39545"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17876" id="Прямоугольник 38" o:spid="_x0000_s1026" style="position:absolute;margin-left:-18.65pt;margin-top:16pt;width:17.5pt;height:16.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"/>
            </w:pict>
          </mc:Fallback>
        </mc:AlternateContent>
      </w:r>
      <w:r w:rsidRPr="00D65A3E">
        <w:rPr>
          <w:rFonts w:ascii="Times New Roman" w:eastAsia="Calibri" w:hAnsi="Times New Roman" w:cs="Times New Roman"/>
          <w:sz w:val="24"/>
          <w:szCs w:val="24"/>
        </w:rPr>
        <w:t>о встрече человека и медвежонка</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Calibri" w:eastAsia="Calibri" w:hAnsi="Calibri" w:cs="Times New Roman"/>
          <w:noProof/>
          <w:lang w:eastAsia="ru-RU"/>
        </w:rPr>
        <w:lastRenderedPageBreak/>
        <mc:AlternateContent>
          <mc:Choice Requires="wps">
            <w:drawing>
              <wp:anchor distT="0" distB="0" distL="114300" distR="114300" simplePos="0" relativeHeight="251709440" behindDoc="0" locked="0" layoutInCell="1" allowOverlap="1" wp14:anchorId="74C23BA1" wp14:editId="5A769190">
                <wp:simplePos x="0" y="0"/>
                <wp:positionH relativeFrom="column">
                  <wp:posOffset>-236855</wp:posOffset>
                </wp:positionH>
                <wp:positionV relativeFrom="paragraph">
                  <wp:posOffset>177800</wp:posOffset>
                </wp:positionV>
                <wp:extent cx="222250" cy="207010"/>
                <wp:effectExtent l="0" t="0" r="25400" b="21590"/>
                <wp:wrapNone/>
                <wp:docPr id="39544"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EF776" id="Прямоугольник 37" o:spid="_x0000_s1026" style="position:absolute;margin-left:-18.65pt;margin-top:14pt;width:17.5pt;height:16.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"/>
            </w:pict>
          </mc:Fallback>
        </mc:AlternateContent>
      </w:r>
      <w:r w:rsidRPr="00D65A3E">
        <w:rPr>
          <w:rFonts w:ascii="Times New Roman" w:eastAsia="Calibri" w:hAnsi="Times New Roman" w:cs="Times New Roman"/>
          <w:sz w:val="24"/>
          <w:szCs w:val="24"/>
        </w:rPr>
        <w:t>о том, как растёт в тайге малина</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Times New Roman" w:eastAsia="Calibri" w:hAnsi="Times New Roman" w:cs="Times New Roman"/>
          <w:sz w:val="24"/>
          <w:szCs w:val="24"/>
        </w:rPr>
        <w:t>о лесном пожаре</w:t>
      </w:r>
    </w:p>
    <w:p w:rsidR="00D65A3E" w:rsidRPr="00D65A3E" w:rsidRDefault="00D65A3E" w:rsidP="00D65A3E">
      <w:pPr>
        <w:autoSpaceDN w:val="0"/>
        <w:spacing w:after="0"/>
        <w:ind w:firstLine="708"/>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10464" behindDoc="0" locked="0" layoutInCell="1" allowOverlap="1" wp14:anchorId="11BB27BE" wp14:editId="53F0631D">
                <wp:simplePos x="0" y="0"/>
                <wp:positionH relativeFrom="column">
                  <wp:posOffset>-235585</wp:posOffset>
                </wp:positionH>
                <wp:positionV relativeFrom="paragraph">
                  <wp:posOffset>144145</wp:posOffset>
                </wp:positionV>
                <wp:extent cx="222250" cy="207010"/>
                <wp:effectExtent l="0" t="0" r="25400" b="21590"/>
                <wp:wrapNone/>
                <wp:docPr id="39543"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D2F48" id="Прямоугольник 36" o:spid="_x0000_s1026" style="position:absolute;margin-left:-18.55pt;margin-top:11.35pt;width:17.5pt;height:16.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"/>
            </w:pict>
          </mc:Fallback>
        </mc:AlternateContent>
      </w:r>
      <w:r w:rsidRPr="00D65A3E">
        <w:rPr>
          <w:rFonts w:ascii="Times New Roman" w:eastAsia="Calibri" w:hAnsi="Times New Roman" w:cs="Times New Roman"/>
          <w:b/>
          <w:sz w:val="24"/>
          <w:szCs w:val="24"/>
        </w:rPr>
        <w:t>2.Где произошла встреча с медвежонком?</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11488" behindDoc="0" locked="0" layoutInCell="1" allowOverlap="1" wp14:anchorId="48172720" wp14:editId="3B44DD6D">
                <wp:simplePos x="0" y="0"/>
                <wp:positionH relativeFrom="column">
                  <wp:posOffset>-235585</wp:posOffset>
                </wp:positionH>
                <wp:positionV relativeFrom="paragraph">
                  <wp:posOffset>216535</wp:posOffset>
                </wp:positionV>
                <wp:extent cx="222250" cy="207010"/>
                <wp:effectExtent l="0" t="0" r="25400" b="21590"/>
                <wp:wrapNone/>
                <wp:docPr id="39542"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8C473" id="Прямоугольник 35" o:spid="_x0000_s1026" style="position:absolute;margin-left:-18.55pt;margin-top:17.05pt;width:17.5pt;height:16.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"/>
            </w:pict>
          </mc:Fallback>
        </mc:AlternateContent>
      </w:r>
      <w:r w:rsidRPr="00D65A3E">
        <w:rPr>
          <w:rFonts w:ascii="Times New Roman" w:eastAsia="Calibri" w:hAnsi="Times New Roman" w:cs="Times New Roman"/>
          <w:sz w:val="24"/>
          <w:szCs w:val="24"/>
        </w:rPr>
        <w:t>в сосновом бору</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12512" behindDoc="0" locked="0" layoutInCell="1" allowOverlap="1" wp14:anchorId="5BEF8087" wp14:editId="0E22A465">
                <wp:simplePos x="0" y="0"/>
                <wp:positionH relativeFrom="column">
                  <wp:posOffset>-235585</wp:posOffset>
                </wp:positionH>
                <wp:positionV relativeFrom="paragraph">
                  <wp:posOffset>206375</wp:posOffset>
                </wp:positionV>
                <wp:extent cx="222250" cy="207010"/>
                <wp:effectExtent l="0" t="0" r="25400" b="21590"/>
                <wp:wrapNone/>
                <wp:docPr id="39541"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1B216" id="Прямоугольник 33" o:spid="_x0000_s1026" style="position:absolute;margin-left:-18.55pt;margin-top:16.25pt;width:17.5pt;height:16.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"/>
            </w:pict>
          </mc:Fallback>
        </mc:AlternateContent>
      </w:r>
      <w:r w:rsidRPr="00D65A3E">
        <w:rPr>
          <w:rFonts w:ascii="Times New Roman" w:eastAsia="Calibri" w:hAnsi="Times New Roman" w:cs="Times New Roman"/>
          <w:sz w:val="24"/>
          <w:szCs w:val="24"/>
        </w:rPr>
        <w:t>в берёзовой роще</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13536" behindDoc="0" locked="0" layoutInCell="1" allowOverlap="1" wp14:anchorId="62097900" wp14:editId="2073EBB0">
                <wp:simplePos x="0" y="0"/>
                <wp:positionH relativeFrom="column">
                  <wp:posOffset>-235585</wp:posOffset>
                </wp:positionH>
                <wp:positionV relativeFrom="paragraph">
                  <wp:posOffset>203835</wp:posOffset>
                </wp:positionV>
                <wp:extent cx="222250" cy="207010"/>
                <wp:effectExtent l="0" t="0" r="25400" b="21590"/>
                <wp:wrapNone/>
                <wp:docPr id="39540"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53050" id="Прямоугольник 34" o:spid="_x0000_s1026" style="position:absolute;margin-left:-18.55pt;margin-top:16.05pt;width:17.5pt;height:16.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"/>
            </w:pict>
          </mc:Fallback>
        </mc:AlternateContent>
      </w:r>
      <w:r w:rsidRPr="00D65A3E">
        <w:rPr>
          <w:rFonts w:ascii="Times New Roman" w:eastAsia="Calibri" w:hAnsi="Times New Roman" w:cs="Times New Roman"/>
          <w:sz w:val="24"/>
          <w:szCs w:val="24"/>
        </w:rPr>
        <w:t>в зарослях малины</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Times New Roman" w:eastAsia="Calibri" w:hAnsi="Times New Roman" w:cs="Times New Roman"/>
          <w:sz w:val="24"/>
          <w:szCs w:val="24"/>
        </w:rPr>
        <w:t>на берегу реки</w:t>
      </w:r>
    </w:p>
    <w:p w:rsidR="00D65A3E" w:rsidRPr="00D65A3E" w:rsidRDefault="00D65A3E" w:rsidP="00D65A3E">
      <w:pPr>
        <w:autoSpaceDN w:val="0"/>
        <w:spacing w:after="0" w:line="360" w:lineRule="auto"/>
        <w:ind w:firstLine="708"/>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14560" behindDoc="0" locked="0" layoutInCell="1" allowOverlap="1" wp14:anchorId="1A258DFD" wp14:editId="2DC4EE97">
                <wp:simplePos x="0" y="0"/>
                <wp:positionH relativeFrom="column">
                  <wp:posOffset>-233680</wp:posOffset>
                </wp:positionH>
                <wp:positionV relativeFrom="paragraph">
                  <wp:posOffset>209550</wp:posOffset>
                </wp:positionV>
                <wp:extent cx="222250" cy="207010"/>
                <wp:effectExtent l="0" t="0" r="25400" b="21590"/>
                <wp:wrapNone/>
                <wp:docPr id="39539"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94D36" id="Прямоугольник 32" o:spid="_x0000_s1026" style="position:absolute;margin-left:-18.4pt;margin-top:16.5pt;width:17.5pt;height:16.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"/>
            </w:pict>
          </mc:Fallback>
        </mc:AlternateContent>
      </w:r>
      <w:r w:rsidRPr="00D65A3E">
        <w:rPr>
          <w:rFonts w:ascii="Times New Roman" w:eastAsia="Calibri" w:hAnsi="Times New Roman" w:cs="Times New Roman"/>
          <w:b/>
          <w:sz w:val="24"/>
          <w:szCs w:val="24"/>
        </w:rPr>
        <w:t>3.В какое время года произошла эта встреча?</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15584" behindDoc="0" locked="0" layoutInCell="1" allowOverlap="1" wp14:anchorId="7701DBDD" wp14:editId="1D5C924A">
                <wp:simplePos x="0" y="0"/>
                <wp:positionH relativeFrom="column">
                  <wp:posOffset>-233680</wp:posOffset>
                </wp:positionH>
                <wp:positionV relativeFrom="paragraph">
                  <wp:posOffset>220345</wp:posOffset>
                </wp:positionV>
                <wp:extent cx="222250" cy="207010"/>
                <wp:effectExtent l="0" t="0" r="25400" b="21590"/>
                <wp:wrapNone/>
                <wp:docPr id="39538"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A3D83" id="Прямоугольник 31" o:spid="_x0000_s1026" style="position:absolute;margin-left:-18.4pt;margin-top:17.35pt;width:17.5pt;height:16.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"/>
            </w:pict>
          </mc:Fallback>
        </mc:AlternateContent>
      </w:r>
      <w:r w:rsidRPr="00D65A3E">
        <w:rPr>
          <w:rFonts w:ascii="Times New Roman" w:eastAsia="Calibri" w:hAnsi="Times New Roman" w:cs="Times New Roman"/>
          <w:sz w:val="24"/>
          <w:szCs w:val="24"/>
        </w:rPr>
        <w:t xml:space="preserve">весной    </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16608" behindDoc="0" locked="0" layoutInCell="1" allowOverlap="1" wp14:anchorId="0364F508" wp14:editId="5318E6B5">
                <wp:simplePos x="0" y="0"/>
                <wp:positionH relativeFrom="column">
                  <wp:posOffset>-233680</wp:posOffset>
                </wp:positionH>
                <wp:positionV relativeFrom="paragraph">
                  <wp:posOffset>229235</wp:posOffset>
                </wp:positionV>
                <wp:extent cx="222250" cy="207010"/>
                <wp:effectExtent l="0" t="0" r="25400" b="21590"/>
                <wp:wrapNone/>
                <wp:docPr id="39537"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6F855" id="Прямоугольник 30" o:spid="_x0000_s1026" style="position:absolute;margin-left:-18.4pt;margin-top:18.05pt;width:17.5pt;height:16.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"/>
            </w:pict>
          </mc:Fallback>
        </mc:AlternateContent>
      </w:r>
      <w:r w:rsidRPr="00D65A3E">
        <w:rPr>
          <w:rFonts w:ascii="Times New Roman" w:eastAsia="Calibri" w:hAnsi="Times New Roman" w:cs="Times New Roman"/>
          <w:sz w:val="24"/>
          <w:szCs w:val="24"/>
        </w:rPr>
        <w:t xml:space="preserve">летом </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Times New Roman" w:eastAsia="Calibri" w:hAnsi="Times New Roman" w:cs="Times New Roman"/>
          <w:sz w:val="24"/>
          <w:szCs w:val="24"/>
        </w:rPr>
        <w:t xml:space="preserve">осенью </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17632" behindDoc="0" locked="0" layoutInCell="1" allowOverlap="1" wp14:anchorId="7D578D6F" wp14:editId="22D9D9CE">
                <wp:simplePos x="0" y="0"/>
                <wp:positionH relativeFrom="column">
                  <wp:posOffset>-233680</wp:posOffset>
                </wp:positionH>
                <wp:positionV relativeFrom="paragraph">
                  <wp:posOffset>635</wp:posOffset>
                </wp:positionV>
                <wp:extent cx="222250" cy="207010"/>
                <wp:effectExtent l="0" t="0" r="25400" b="21590"/>
                <wp:wrapNone/>
                <wp:docPr id="39536"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3389B" id="Прямоугольник 29" o:spid="_x0000_s1026" style="position:absolute;margin-left:-18.4pt;margin-top:.05pt;width:17.5pt;height:16.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"/>
            </w:pict>
          </mc:Fallback>
        </mc:AlternateContent>
      </w:r>
      <w:r w:rsidRPr="00D65A3E">
        <w:rPr>
          <w:rFonts w:ascii="Times New Roman" w:eastAsia="Calibri" w:hAnsi="Times New Roman" w:cs="Times New Roman"/>
          <w:sz w:val="24"/>
          <w:szCs w:val="24"/>
        </w:rPr>
        <w:t>зимой</w:t>
      </w:r>
    </w:p>
    <w:p w:rsidR="00D65A3E" w:rsidRPr="00D65A3E" w:rsidRDefault="00D65A3E" w:rsidP="00D65A3E">
      <w:pPr>
        <w:autoSpaceDN w:val="0"/>
        <w:spacing w:after="0" w:line="360" w:lineRule="auto"/>
        <w:ind w:firstLine="708"/>
        <w:rPr>
          <w:rFonts w:ascii="Times New Roman" w:eastAsia="Calibri" w:hAnsi="Times New Roman" w:cs="Times New Roman"/>
          <w:b/>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18656" behindDoc="0" locked="0" layoutInCell="1" allowOverlap="1" wp14:anchorId="1A857EB1" wp14:editId="0E5A1163">
                <wp:simplePos x="0" y="0"/>
                <wp:positionH relativeFrom="column">
                  <wp:posOffset>-231775</wp:posOffset>
                </wp:positionH>
                <wp:positionV relativeFrom="paragraph">
                  <wp:posOffset>236855</wp:posOffset>
                </wp:positionV>
                <wp:extent cx="222250" cy="207010"/>
                <wp:effectExtent l="0" t="0" r="25400" b="21590"/>
                <wp:wrapNone/>
                <wp:docPr id="39535" name="Прямоугольник 7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AF79B" id="Прямоугольник 731" o:spid="_x0000_s1026" style="position:absolute;margin-left:-18.25pt;margin-top:18.65pt;width:17.5pt;height:16.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"/>
            </w:pict>
          </mc:Fallback>
        </mc:AlternateContent>
      </w:r>
      <w:r w:rsidRPr="00D65A3E">
        <w:rPr>
          <w:rFonts w:ascii="Times New Roman" w:eastAsia="Calibri" w:hAnsi="Times New Roman" w:cs="Times New Roman"/>
          <w:b/>
          <w:sz w:val="24"/>
          <w:szCs w:val="24"/>
        </w:rPr>
        <w:t>4.Рассказчик убежал, потому что</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19680" behindDoc="0" locked="0" layoutInCell="1" allowOverlap="1" wp14:anchorId="3059C893" wp14:editId="7F707F6C">
                <wp:simplePos x="0" y="0"/>
                <wp:positionH relativeFrom="column">
                  <wp:posOffset>-231775</wp:posOffset>
                </wp:positionH>
                <wp:positionV relativeFrom="paragraph">
                  <wp:posOffset>230505</wp:posOffset>
                </wp:positionV>
                <wp:extent cx="222250" cy="207010"/>
                <wp:effectExtent l="0" t="0" r="25400" b="21590"/>
                <wp:wrapNone/>
                <wp:docPr id="39534" name="Прямоугольник 7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876FB" id="Прямоугольник 732" o:spid="_x0000_s1026" style="position:absolute;margin-left:-18.25pt;margin-top:18.15pt;width:17.5pt;height:16.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"/>
            </w:pict>
          </mc:Fallback>
        </mc:AlternateContent>
      </w:r>
      <w:r w:rsidRPr="00D65A3E">
        <w:rPr>
          <w:rFonts w:ascii="Times New Roman" w:eastAsia="Calibri" w:hAnsi="Times New Roman" w:cs="Times New Roman"/>
          <w:sz w:val="24"/>
          <w:szCs w:val="24"/>
        </w:rPr>
        <w:t>ему надоел медвежонок</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20704" behindDoc="0" locked="0" layoutInCell="1" allowOverlap="1" wp14:anchorId="19D55224" wp14:editId="27BCE4F4">
                <wp:simplePos x="0" y="0"/>
                <wp:positionH relativeFrom="column">
                  <wp:posOffset>-231775</wp:posOffset>
                </wp:positionH>
                <wp:positionV relativeFrom="paragraph">
                  <wp:posOffset>240030</wp:posOffset>
                </wp:positionV>
                <wp:extent cx="222250" cy="207010"/>
                <wp:effectExtent l="0" t="0" r="25400" b="21590"/>
                <wp:wrapNone/>
                <wp:docPr id="39533"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AE6C1" id="Прямоугольник 26" o:spid="_x0000_s1026" style="position:absolute;margin-left:-18.25pt;margin-top:18.9pt;width:17.5pt;height:16.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"/>
            </w:pict>
          </mc:Fallback>
        </mc:AlternateContent>
      </w:r>
      <w:r w:rsidRPr="00D65A3E">
        <w:rPr>
          <w:rFonts w:ascii="Times New Roman" w:eastAsia="Calibri" w:hAnsi="Times New Roman" w:cs="Times New Roman"/>
          <w:sz w:val="24"/>
          <w:szCs w:val="24"/>
        </w:rPr>
        <w:t>испугался медведицы</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Times New Roman" w:eastAsia="Calibri" w:hAnsi="Times New Roman" w:cs="Times New Roman"/>
          <w:sz w:val="24"/>
          <w:szCs w:val="24"/>
        </w:rPr>
        <w:t>вспомнил, что потерял ружьё</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21728" behindDoc="0" locked="0" layoutInCell="1" allowOverlap="1" wp14:anchorId="14A82F1F" wp14:editId="132480DF">
                <wp:simplePos x="0" y="0"/>
                <wp:positionH relativeFrom="column">
                  <wp:posOffset>-231775</wp:posOffset>
                </wp:positionH>
                <wp:positionV relativeFrom="paragraph">
                  <wp:posOffset>-33020</wp:posOffset>
                </wp:positionV>
                <wp:extent cx="222250" cy="207010"/>
                <wp:effectExtent l="0" t="0" r="25400" b="21590"/>
                <wp:wrapNone/>
                <wp:docPr id="39532" name="Прямоугольник 7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3386C" id="Прямоугольник 733" o:spid="_x0000_s1026" style="position:absolute;margin-left:-18.25pt;margin-top:-2.6pt;width:17.5pt;height:16.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"/>
            </w:pict>
          </mc:Fallback>
        </mc:AlternateContent>
      </w:r>
      <w:r w:rsidRPr="00D65A3E">
        <w:rPr>
          <w:rFonts w:ascii="Times New Roman" w:eastAsia="Calibri" w:hAnsi="Times New Roman" w:cs="Times New Roman"/>
          <w:sz w:val="24"/>
          <w:szCs w:val="24"/>
        </w:rPr>
        <w:t>испугался, что медвежонок оборвёт все пуговицы</w:t>
      </w:r>
    </w:p>
    <w:p w:rsidR="00D65A3E" w:rsidRPr="00D65A3E" w:rsidRDefault="00D65A3E" w:rsidP="00D65A3E">
      <w:pPr>
        <w:autoSpaceDN w:val="0"/>
        <w:spacing w:after="0" w:line="360" w:lineRule="auto"/>
        <w:ind w:firstLine="708"/>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22752" behindDoc="0" locked="0" layoutInCell="1" allowOverlap="1" wp14:anchorId="7A709EDC" wp14:editId="4D8B526F">
                <wp:simplePos x="0" y="0"/>
                <wp:positionH relativeFrom="column">
                  <wp:posOffset>-229870</wp:posOffset>
                </wp:positionH>
                <wp:positionV relativeFrom="paragraph">
                  <wp:posOffset>219075</wp:posOffset>
                </wp:positionV>
                <wp:extent cx="222250" cy="207010"/>
                <wp:effectExtent l="0" t="0" r="25400" b="21590"/>
                <wp:wrapNone/>
                <wp:docPr id="39531" name="Прямоугольник 7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B6B74" id="Прямоугольник 734" o:spid="_x0000_s1026" style="position:absolute;margin-left:-18.1pt;margin-top:17.25pt;width:17.5pt;height:16.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"/>
            </w:pict>
          </mc:Fallback>
        </mc:AlternateContent>
      </w:r>
      <w:r w:rsidRPr="00D65A3E">
        <w:rPr>
          <w:rFonts w:ascii="Times New Roman" w:eastAsia="Calibri" w:hAnsi="Times New Roman" w:cs="Times New Roman"/>
          <w:b/>
          <w:sz w:val="24"/>
          <w:szCs w:val="24"/>
        </w:rPr>
        <w:t>5.Выбери правильное утверждение.</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Times New Roman" w:eastAsia="Calibri" w:hAnsi="Times New Roman" w:cs="Times New Roman"/>
          <w:sz w:val="24"/>
          <w:szCs w:val="24"/>
        </w:rPr>
        <w:t>Медведица напала на рассказчика.</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23776" behindDoc="0" locked="0" layoutInCell="1" allowOverlap="1" wp14:anchorId="74E6578B" wp14:editId="43B96CED">
                <wp:simplePos x="0" y="0"/>
                <wp:positionH relativeFrom="column">
                  <wp:posOffset>-244475</wp:posOffset>
                </wp:positionH>
                <wp:positionV relativeFrom="paragraph">
                  <wp:posOffset>-114300</wp:posOffset>
                </wp:positionV>
                <wp:extent cx="222250" cy="207010"/>
                <wp:effectExtent l="0" t="0" r="25400" b="21590"/>
                <wp:wrapNone/>
                <wp:docPr id="39530" name="Прямоугольник 7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87EDE" id="Прямоугольник 735" o:spid="_x0000_s1026" style="position:absolute;margin-left:-19.25pt;margin-top:-9pt;width:17.5pt;height:16.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"/>
            </w:pict>
          </mc:Fallback>
        </mc:AlternateContent>
      </w:r>
      <w:r w:rsidRPr="00D65A3E">
        <w:rPr>
          <w:rFonts w:ascii="Times New Roman" w:eastAsia="Calibri" w:hAnsi="Times New Roman" w:cs="Times New Roman"/>
          <w:sz w:val="24"/>
          <w:szCs w:val="24"/>
        </w:rPr>
        <w:t>Медвежонок оказался очень любопытным.</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24800" behindDoc="0" locked="0" layoutInCell="1" allowOverlap="1" wp14:anchorId="3B949C7C" wp14:editId="4F441976">
                <wp:simplePos x="0" y="0"/>
                <wp:positionH relativeFrom="column">
                  <wp:posOffset>-229870</wp:posOffset>
                </wp:positionH>
                <wp:positionV relativeFrom="paragraph">
                  <wp:posOffset>-79375</wp:posOffset>
                </wp:positionV>
                <wp:extent cx="222250" cy="207010"/>
                <wp:effectExtent l="0" t="0" r="25400" b="21590"/>
                <wp:wrapNone/>
                <wp:docPr id="39529" name="Прямо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8721A" id="Прямоугольник 83" o:spid="_x0000_s1026" style="position:absolute;margin-left:-18.1pt;margin-top:-6.25pt;width:17.5pt;height:16.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"/>
            </w:pict>
          </mc:Fallback>
        </mc:AlternateContent>
      </w:r>
      <w:r w:rsidRPr="00D65A3E">
        <w:rPr>
          <w:rFonts w:ascii="Calibri" w:eastAsia="Calibri" w:hAnsi="Calibri" w:cs="Times New Roman"/>
          <w:noProof/>
          <w:lang w:eastAsia="ru-RU"/>
        </w:rPr>
        <mc:AlternateContent>
          <mc:Choice Requires="wps">
            <w:drawing>
              <wp:anchor distT="0" distB="0" distL="114300" distR="114300" simplePos="0" relativeHeight="251725824" behindDoc="0" locked="0" layoutInCell="1" allowOverlap="1" wp14:anchorId="0291AA99" wp14:editId="294A642F">
                <wp:simplePos x="0" y="0"/>
                <wp:positionH relativeFrom="column">
                  <wp:posOffset>-229870</wp:posOffset>
                </wp:positionH>
                <wp:positionV relativeFrom="paragraph">
                  <wp:posOffset>196850</wp:posOffset>
                </wp:positionV>
                <wp:extent cx="222250" cy="207010"/>
                <wp:effectExtent l="0" t="0" r="25400" b="21590"/>
                <wp:wrapNone/>
                <wp:docPr id="39528"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67053" id="Прямоугольник 84" o:spid="_x0000_s1026" style="position:absolute;margin-left:-18.1pt;margin-top:15.5pt;width:17.5pt;height:16.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"/>
            </w:pict>
          </mc:Fallback>
        </mc:AlternateContent>
      </w:r>
      <w:r w:rsidRPr="00D65A3E">
        <w:rPr>
          <w:rFonts w:ascii="Times New Roman" w:eastAsia="Calibri" w:hAnsi="Times New Roman" w:cs="Times New Roman"/>
          <w:sz w:val="24"/>
          <w:szCs w:val="24"/>
        </w:rPr>
        <w:t>Медвежонок испугался и убежал.</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Times New Roman" w:eastAsia="Calibri" w:hAnsi="Times New Roman" w:cs="Times New Roman"/>
          <w:sz w:val="24"/>
          <w:szCs w:val="24"/>
        </w:rPr>
        <w:t>Рассказчик видел медведицу.</w:t>
      </w:r>
    </w:p>
    <w:p w:rsidR="00D65A3E" w:rsidRPr="00D65A3E" w:rsidRDefault="00D65A3E" w:rsidP="00D65A3E">
      <w:pPr>
        <w:autoSpaceDN w:val="0"/>
        <w:spacing w:after="0" w:line="360" w:lineRule="auto"/>
        <w:ind w:firstLine="708"/>
        <w:rPr>
          <w:rFonts w:ascii="Times New Roman" w:eastAsia="Calibri" w:hAnsi="Times New Roman" w:cs="Times New Roman"/>
          <w:b/>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26848" behindDoc="0" locked="0" layoutInCell="1" allowOverlap="1" wp14:anchorId="25F2262F" wp14:editId="55AFB203">
                <wp:simplePos x="0" y="0"/>
                <wp:positionH relativeFrom="column">
                  <wp:posOffset>-263525</wp:posOffset>
                </wp:positionH>
                <wp:positionV relativeFrom="paragraph">
                  <wp:posOffset>200660</wp:posOffset>
                </wp:positionV>
                <wp:extent cx="222250" cy="207010"/>
                <wp:effectExtent l="0" t="0" r="25400" b="21590"/>
                <wp:wrapNone/>
                <wp:docPr id="39527"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08BF3" id="Прямоугольник 85" o:spid="_x0000_s1026" style="position:absolute;margin-left:-20.75pt;margin-top:15.8pt;width:17.5pt;height:16.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"/>
            </w:pict>
          </mc:Fallback>
        </mc:AlternateContent>
      </w:r>
      <w:r w:rsidRPr="00D65A3E">
        <w:rPr>
          <w:rFonts w:ascii="Times New Roman" w:eastAsia="Calibri" w:hAnsi="Times New Roman" w:cs="Times New Roman"/>
          <w:b/>
          <w:sz w:val="24"/>
          <w:szCs w:val="24"/>
        </w:rPr>
        <w:t>6. Как ты понимаешь выражение «кивал головками иван - чай»?</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27872" behindDoc="0" locked="0" layoutInCell="1" allowOverlap="1" wp14:anchorId="504D0E3B" wp14:editId="3727D1EA">
                <wp:simplePos x="0" y="0"/>
                <wp:positionH relativeFrom="column">
                  <wp:posOffset>-263525</wp:posOffset>
                </wp:positionH>
                <wp:positionV relativeFrom="paragraph">
                  <wp:posOffset>199390</wp:posOffset>
                </wp:positionV>
                <wp:extent cx="222250" cy="207010"/>
                <wp:effectExtent l="0" t="0" r="25400" b="21590"/>
                <wp:wrapNone/>
                <wp:docPr id="39526" name="Прямоугольник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4A808" id="Прямоугольник 86" o:spid="_x0000_s1026" style="position:absolute;margin-left:-20.75pt;margin-top:15.7pt;width:17.5pt;height:16.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"/>
            </w:pict>
          </mc:Fallback>
        </mc:AlternateContent>
      </w:r>
      <w:r w:rsidRPr="00D65A3E">
        <w:rPr>
          <w:rFonts w:ascii="Times New Roman" w:eastAsia="Calibri" w:hAnsi="Times New Roman" w:cs="Times New Roman"/>
          <w:sz w:val="24"/>
          <w:szCs w:val="24"/>
        </w:rPr>
        <w:t>цветок наклонялся из стороны в сторону</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28896" behindDoc="0" locked="0" layoutInCell="1" allowOverlap="1" wp14:anchorId="0DACC7BE" wp14:editId="38776D4F">
                <wp:simplePos x="0" y="0"/>
                <wp:positionH relativeFrom="column">
                  <wp:posOffset>-263525</wp:posOffset>
                </wp:positionH>
                <wp:positionV relativeFrom="paragraph">
                  <wp:posOffset>231140</wp:posOffset>
                </wp:positionV>
                <wp:extent cx="222250" cy="207010"/>
                <wp:effectExtent l="0" t="0" r="25400" b="21590"/>
                <wp:wrapNone/>
                <wp:docPr id="39525" name="Прямоугольник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02AAE" id="Прямоугольник 87" o:spid="_x0000_s1026" style="position:absolute;margin-left:-20.75pt;margin-top:18.2pt;width:17.5pt;height:16.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"/>
            </w:pict>
          </mc:Fallback>
        </mc:AlternateContent>
      </w:r>
      <w:r w:rsidRPr="00D65A3E">
        <w:rPr>
          <w:rFonts w:ascii="Times New Roman" w:eastAsia="Calibri" w:hAnsi="Times New Roman" w:cs="Times New Roman"/>
          <w:sz w:val="24"/>
          <w:szCs w:val="24"/>
        </w:rPr>
        <w:t>цветок звал человека</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29920" behindDoc="0" locked="0" layoutInCell="1" allowOverlap="1" wp14:anchorId="58A94CC2" wp14:editId="71F29F3E">
                <wp:simplePos x="0" y="0"/>
                <wp:positionH relativeFrom="column">
                  <wp:posOffset>-263525</wp:posOffset>
                </wp:positionH>
                <wp:positionV relativeFrom="paragraph">
                  <wp:posOffset>254635</wp:posOffset>
                </wp:positionV>
                <wp:extent cx="222250" cy="207010"/>
                <wp:effectExtent l="0" t="0" r="25400" b="21590"/>
                <wp:wrapNone/>
                <wp:docPr id="39524" name="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1F780" id="Прямоугольник 88" o:spid="_x0000_s1026" style="position:absolute;margin-left:-20.75pt;margin-top:20.05pt;width:17.5pt;height:16.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"/>
            </w:pict>
          </mc:Fallback>
        </mc:AlternateContent>
      </w:r>
      <w:r w:rsidRPr="00D65A3E">
        <w:rPr>
          <w:rFonts w:ascii="Times New Roman" w:eastAsia="Calibri" w:hAnsi="Times New Roman" w:cs="Times New Roman"/>
          <w:sz w:val="24"/>
          <w:szCs w:val="24"/>
        </w:rPr>
        <w:t>цветок соглашался с происходящим</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Times New Roman" w:eastAsia="Calibri" w:hAnsi="Times New Roman" w:cs="Times New Roman"/>
          <w:sz w:val="24"/>
          <w:szCs w:val="24"/>
        </w:rPr>
        <w:t>цветок отцвел и засох</w:t>
      </w:r>
    </w:p>
    <w:p w:rsidR="00D65A3E" w:rsidRPr="00D65A3E" w:rsidRDefault="00D65A3E" w:rsidP="00D65A3E">
      <w:pPr>
        <w:autoSpaceDN w:val="0"/>
        <w:spacing w:after="0" w:line="360" w:lineRule="auto"/>
        <w:ind w:firstLine="708"/>
        <w:rPr>
          <w:rFonts w:ascii="Times New Roman" w:eastAsia="Calibri" w:hAnsi="Times New Roman" w:cs="Times New Roman"/>
          <w:b/>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30944" behindDoc="0" locked="0" layoutInCell="1" allowOverlap="1" wp14:anchorId="03D3F587" wp14:editId="757EF403">
                <wp:simplePos x="0" y="0"/>
                <wp:positionH relativeFrom="column">
                  <wp:posOffset>3089275</wp:posOffset>
                </wp:positionH>
                <wp:positionV relativeFrom="paragraph">
                  <wp:posOffset>544830</wp:posOffset>
                </wp:positionV>
                <wp:extent cx="222250" cy="207010"/>
                <wp:effectExtent l="0" t="0" r="25400" b="21590"/>
                <wp:wrapNone/>
                <wp:docPr id="39523" name="Прямоугольник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2FB4C" id="Прямоугольник 89" o:spid="_x0000_s1026" style="position:absolute;margin-left:243.25pt;margin-top:42.9pt;width:17.5pt;height:16.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"/>
            </w:pict>
          </mc:Fallback>
        </mc:AlternateContent>
      </w:r>
      <w:r w:rsidRPr="00D65A3E">
        <w:rPr>
          <w:rFonts w:ascii="Times New Roman" w:eastAsia="Calibri" w:hAnsi="Times New Roman" w:cs="Times New Roman"/>
          <w:b/>
          <w:sz w:val="24"/>
          <w:szCs w:val="24"/>
        </w:rPr>
        <w:t>7. Укажи, в каком порядке происходили события. Цифра 1 уже стоит, поставь цифры 2, 3, 4.</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31968" behindDoc="0" locked="0" layoutInCell="1" allowOverlap="1" wp14:anchorId="22640B3B" wp14:editId="730F9EBD">
                <wp:simplePos x="0" y="0"/>
                <wp:positionH relativeFrom="column">
                  <wp:posOffset>3089275</wp:posOffset>
                </wp:positionH>
                <wp:positionV relativeFrom="paragraph">
                  <wp:posOffset>280035</wp:posOffset>
                </wp:positionV>
                <wp:extent cx="222250" cy="207010"/>
                <wp:effectExtent l="0" t="0" r="25400" b="21590"/>
                <wp:wrapNone/>
                <wp:docPr id="39522" name="Прямоугольник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F141F" id="Прямоугольник 90" o:spid="_x0000_s1026" style="position:absolute;margin-left:243.25pt;margin-top:22.05pt;width:17.5pt;height:16.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"/>
            </w:pict>
          </mc:Fallback>
        </mc:AlternateContent>
      </w:r>
      <w:r w:rsidRPr="00D65A3E">
        <w:rPr>
          <w:rFonts w:ascii="Times New Roman" w:eastAsia="Calibri" w:hAnsi="Times New Roman" w:cs="Times New Roman"/>
          <w:sz w:val="24"/>
          <w:szCs w:val="24"/>
        </w:rPr>
        <w:t>Медвежонок решил поиграть с человеком.</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Times New Roman" w:eastAsia="Calibri" w:hAnsi="Times New Roman" w:cs="Times New Roman"/>
          <w:sz w:val="24"/>
          <w:szCs w:val="24"/>
        </w:rPr>
        <w:t>Рассказчик собирал малину.</w:t>
      </w:r>
      <w:r w:rsidRPr="00D65A3E">
        <w:rPr>
          <w:rFonts w:ascii="Times New Roman" w:eastAsia="Calibri" w:hAnsi="Times New Roman" w:cs="Times New Roman"/>
          <w:sz w:val="24"/>
          <w:szCs w:val="24"/>
        </w:rPr>
        <w:tab/>
      </w:r>
      <w:r w:rsidRPr="00D65A3E">
        <w:rPr>
          <w:rFonts w:ascii="Times New Roman" w:eastAsia="Calibri" w:hAnsi="Times New Roman" w:cs="Times New Roman"/>
          <w:sz w:val="24"/>
          <w:szCs w:val="24"/>
        </w:rPr>
        <w:tab/>
      </w:r>
      <w:r w:rsidRPr="00D65A3E">
        <w:rPr>
          <w:rFonts w:ascii="Times New Roman" w:eastAsia="Calibri" w:hAnsi="Times New Roman" w:cs="Times New Roman"/>
          <w:sz w:val="24"/>
          <w:szCs w:val="24"/>
        </w:rPr>
        <w:tab/>
        <w:t>1</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32992" behindDoc="0" locked="0" layoutInCell="1" allowOverlap="1" wp14:anchorId="39499D5D" wp14:editId="5826D76B">
                <wp:simplePos x="0" y="0"/>
                <wp:positionH relativeFrom="column">
                  <wp:posOffset>3089275</wp:posOffset>
                </wp:positionH>
                <wp:positionV relativeFrom="paragraph">
                  <wp:posOffset>4445</wp:posOffset>
                </wp:positionV>
                <wp:extent cx="222250" cy="207010"/>
                <wp:effectExtent l="0" t="0" r="25400" b="21590"/>
                <wp:wrapNone/>
                <wp:docPr id="39521" name="Прямоугольник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E3898" id="Прямоугольник 91" o:spid="_x0000_s1026" style="position:absolute;margin-left:243.25pt;margin-top:.35pt;width:17.5pt;height:16.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"/>
            </w:pict>
          </mc:Fallback>
        </mc:AlternateContent>
      </w:r>
      <w:r w:rsidRPr="00D65A3E">
        <w:rPr>
          <w:rFonts w:ascii="Times New Roman" w:eastAsia="Calibri" w:hAnsi="Times New Roman" w:cs="Times New Roman"/>
          <w:sz w:val="24"/>
          <w:szCs w:val="24"/>
        </w:rPr>
        <w:t>Медвежонок вышел на свист.</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34016" behindDoc="0" locked="0" layoutInCell="1" allowOverlap="1" wp14:anchorId="65230D85" wp14:editId="0CCA8581">
                <wp:simplePos x="0" y="0"/>
                <wp:positionH relativeFrom="column">
                  <wp:posOffset>3089275</wp:posOffset>
                </wp:positionH>
                <wp:positionV relativeFrom="paragraph">
                  <wp:posOffset>-1270</wp:posOffset>
                </wp:positionV>
                <wp:extent cx="222250" cy="207010"/>
                <wp:effectExtent l="0" t="0" r="25400" b="21590"/>
                <wp:wrapNone/>
                <wp:docPr id="39520" name="Прямоугольник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60885" id="Прямоугольник 92" o:spid="_x0000_s1026" style="position:absolute;margin-left:243.25pt;margin-top:-.1pt;width:17.5pt;height:16.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"/>
            </w:pict>
          </mc:Fallback>
        </mc:AlternateContent>
      </w:r>
      <w:r w:rsidRPr="00D65A3E">
        <w:rPr>
          <w:rFonts w:ascii="Times New Roman" w:eastAsia="Calibri" w:hAnsi="Times New Roman" w:cs="Times New Roman"/>
          <w:sz w:val="24"/>
          <w:szCs w:val="24"/>
        </w:rPr>
        <w:t>Рассказчик испугался и убежал.</w:t>
      </w:r>
    </w:p>
    <w:p w:rsidR="00D65A3E" w:rsidRPr="00D65A3E" w:rsidRDefault="00D65A3E" w:rsidP="00D65A3E">
      <w:pPr>
        <w:autoSpaceDN w:val="0"/>
        <w:spacing w:after="0"/>
        <w:ind w:firstLine="708"/>
        <w:rPr>
          <w:rFonts w:ascii="Times New Roman" w:eastAsia="Calibri" w:hAnsi="Times New Roman" w:cs="Times New Roman"/>
          <w:b/>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35040" behindDoc="0" locked="0" layoutInCell="1" allowOverlap="1" wp14:anchorId="507065B4" wp14:editId="02FA7AF1">
                <wp:simplePos x="0" y="0"/>
                <wp:positionH relativeFrom="column">
                  <wp:posOffset>-233680</wp:posOffset>
                </wp:positionH>
                <wp:positionV relativeFrom="paragraph">
                  <wp:posOffset>147320</wp:posOffset>
                </wp:positionV>
                <wp:extent cx="222250" cy="207010"/>
                <wp:effectExtent l="0" t="0" r="25400" b="21590"/>
                <wp:wrapNone/>
                <wp:docPr id="319" name="Прямоугольник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228BA" id="Прямоугольник 93" o:spid="_x0000_s1026" style="position:absolute;margin-left:-18.4pt;margin-top:11.6pt;width:17.5pt;height:16.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"/>
            </w:pict>
          </mc:Fallback>
        </mc:AlternateContent>
      </w:r>
      <w:r w:rsidRPr="00D65A3E">
        <w:rPr>
          <w:rFonts w:ascii="Times New Roman" w:eastAsia="Calibri" w:hAnsi="Times New Roman" w:cs="Times New Roman"/>
          <w:b/>
          <w:sz w:val="24"/>
          <w:szCs w:val="24"/>
        </w:rPr>
        <w:t>8. Главным образом автор хотел</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36064" behindDoc="0" locked="0" layoutInCell="1" allowOverlap="1" wp14:anchorId="5E4B2D24" wp14:editId="050FA3C3">
                <wp:simplePos x="0" y="0"/>
                <wp:positionH relativeFrom="column">
                  <wp:posOffset>-233680</wp:posOffset>
                </wp:positionH>
                <wp:positionV relativeFrom="paragraph">
                  <wp:posOffset>236220</wp:posOffset>
                </wp:positionV>
                <wp:extent cx="222250" cy="207010"/>
                <wp:effectExtent l="0" t="0" r="25400" b="21590"/>
                <wp:wrapNone/>
                <wp:docPr id="318" name="Прямоугольник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8F7E3" id="Прямоугольник 94" o:spid="_x0000_s1026" style="position:absolute;margin-left:-18.4pt;margin-top:18.6pt;width:17.5pt;height:16.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"/>
            </w:pict>
          </mc:Fallback>
        </mc:AlternateContent>
      </w:r>
      <w:r w:rsidRPr="00D65A3E">
        <w:rPr>
          <w:rFonts w:ascii="Times New Roman" w:eastAsia="Calibri" w:hAnsi="Times New Roman" w:cs="Times New Roman"/>
          <w:sz w:val="24"/>
          <w:szCs w:val="24"/>
        </w:rPr>
        <w:t>описать внешний вид медвежонка</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Times New Roman" w:eastAsia="Calibri" w:hAnsi="Times New Roman" w:cs="Times New Roman"/>
          <w:sz w:val="24"/>
          <w:szCs w:val="24"/>
        </w:rPr>
        <w:lastRenderedPageBreak/>
        <w:t>объяснить, как растёт малина</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37088" behindDoc="0" locked="0" layoutInCell="1" allowOverlap="1" wp14:anchorId="440A269D" wp14:editId="54782668">
                <wp:simplePos x="0" y="0"/>
                <wp:positionH relativeFrom="column">
                  <wp:posOffset>-233680</wp:posOffset>
                </wp:positionH>
                <wp:positionV relativeFrom="paragraph">
                  <wp:posOffset>-3175</wp:posOffset>
                </wp:positionV>
                <wp:extent cx="222250" cy="207010"/>
                <wp:effectExtent l="0" t="0" r="25400" b="21590"/>
                <wp:wrapNone/>
                <wp:docPr id="317" name="Прямоугольник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CAE56" id="Прямоугольник 95" o:spid="_x0000_s1026" style="position:absolute;margin-left:-18.4pt;margin-top:-.25pt;width:17.5pt;height:16.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"/>
            </w:pict>
          </mc:Fallback>
        </mc:AlternateContent>
      </w:r>
      <w:r w:rsidRPr="00D65A3E">
        <w:rPr>
          <w:rFonts w:ascii="Times New Roman" w:eastAsia="Calibri" w:hAnsi="Times New Roman" w:cs="Times New Roman"/>
          <w:sz w:val="24"/>
          <w:szCs w:val="24"/>
        </w:rPr>
        <w:t>рассказать о поведении медвежонка</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38112" behindDoc="0" locked="0" layoutInCell="1" allowOverlap="1" wp14:anchorId="206647AA" wp14:editId="0ED7FD1B">
                <wp:simplePos x="0" y="0"/>
                <wp:positionH relativeFrom="column">
                  <wp:posOffset>-233680</wp:posOffset>
                </wp:positionH>
                <wp:positionV relativeFrom="paragraph">
                  <wp:posOffset>635</wp:posOffset>
                </wp:positionV>
                <wp:extent cx="222250" cy="207010"/>
                <wp:effectExtent l="0" t="0" r="25400" b="21590"/>
                <wp:wrapNone/>
                <wp:docPr id="314" name="Прямоугольник 7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B675F" id="Прямоугольник 736" o:spid="_x0000_s1026" style="position:absolute;margin-left:-18.4pt;margin-top:.05pt;width:17.5pt;height:16.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"/>
            </w:pict>
          </mc:Fallback>
        </mc:AlternateContent>
      </w:r>
      <w:r w:rsidRPr="00D65A3E">
        <w:rPr>
          <w:rFonts w:ascii="Times New Roman" w:eastAsia="Calibri" w:hAnsi="Times New Roman" w:cs="Times New Roman"/>
          <w:sz w:val="24"/>
          <w:szCs w:val="24"/>
        </w:rPr>
        <w:t>описать таёжный лес</w:t>
      </w:r>
    </w:p>
    <w:p w:rsidR="00D65A3E" w:rsidRPr="00D65A3E" w:rsidRDefault="00D65A3E" w:rsidP="00D65A3E">
      <w:pPr>
        <w:autoSpaceDN w:val="0"/>
        <w:spacing w:after="0" w:line="360" w:lineRule="auto"/>
        <w:ind w:firstLine="708"/>
        <w:rPr>
          <w:rFonts w:ascii="Times New Roman" w:eastAsia="Calibri" w:hAnsi="Times New Roman" w:cs="Times New Roman"/>
          <w:b/>
          <w:sz w:val="24"/>
          <w:szCs w:val="24"/>
        </w:rPr>
      </w:pPr>
      <w:r w:rsidRPr="00D65A3E">
        <w:rPr>
          <w:rFonts w:ascii="Times New Roman" w:eastAsia="Calibri" w:hAnsi="Times New Roman" w:cs="Times New Roman"/>
          <w:b/>
          <w:sz w:val="24"/>
          <w:szCs w:val="24"/>
        </w:rPr>
        <w:t>9. Какое предложение лучше других помогает понять основную мысль текста?</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39136" behindDoc="0" locked="0" layoutInCell="1" allowOverlap="1" wp14:anchorId="0F15BF11" wp14:editId="504FA2E0">
                <wp:simplePos x="0" y="0"/>
                <wp:positionH relativeFrom="column">
                  <wp:posOffset>-267335</wp:posOffset>
                </wp:positionH>
                <wp:positionV relativeFrom="paragraph">
                  <wp:posOffset>-78740</wp:posOffset>
                </wp:positionV>
                <wp:extent cx="222250" cy="207010"/>
                <wp:effectExtent l="0" t="0" r="25400" b="21590"/>
                <wp:wrapNone/>
                <wp:docPr id="311" name="Прямоугольник 7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DB429" id="Прямоугольник 737" o:spid="_x0000_s1026" style="position:absolute;margin-left:-21.05pt;margin-top:-6.2pt;width:17.5pt;height:16.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"/>
            </w:pict>
          </mc:Fallback>
        </mc:AlternateContent>
      </w:r>
      <w:r w:rsidRPr="00D65A3E">
        <w:rPr>
          <w:rFonts w:ascii="Calibri" w:eastAsia="Calibri" w:hAnsi="Calibri" w:cs="Times New Roman"/>
          <w:noProof/>
          <w:lang w:eastAsia="ru-RU"/>
        </w:rPr>
        <mc:AlternateContent>
          <mc:Choice Requires="wps">
            <w:drawing>
              <wp:anchor distT="0" distB="0" distL="114300" distR="114300" simplePos="0" relativeHeight="251740160" behindDoc="0" locked="0" layoutInCell="1" allowOverlap="1" wp14:anchorId="1A2851F4" wp14:editId="17DCCAAB">
                <wp:simplePos x="0" y="0"/>
                <wp:positionH relativeFrom="column">
                  <wp:posOffset>-267335</wp:posOffset>
                </wp:positionH>
                <wp:positionV relativeFrom="paragraph">
                  <wp:posOffset>217805</wp:posOffset>
                </wp:positionV>
                <wp:extent cx="222250" cy="207010"/>
                <wp:effectExtent l="0" t="0" r="25400" b="21590"/>
                <wp:wrapNone/>
                <wp:docPr id="308" name="Прямоугольник 7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A610C" id="Прямоугольник 738" o:spid="_x0000_s1026" style="position:absolute;margin-left:-21.05pt;margin-top:17.15pt;width:17.5pt;height:16.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"/>
            </w:pict>
          </mc:Fallback>
        </mc:AlternateContent>
      </w:r>
      <w:r w:rsidRPr="00D65A3E">
        <w:rPr>
          <w:rFonts w:ascii="Times New Roman" w:eastAsia="Calibri" w:hAnsi="Times New Roman" w:cs="Times New Roman"/>
          <w:sz w:val="24"/>
          <w:szCs w:val="24"/>
        </w:rPr>
        <w:t>Я собирал малину, а впереди какой-то зверь шёл.</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41184" behindDoc="0" locked="0" layoutInCell="1" allowOverlap="1" wp14:anchorId="0C57D179" wp14:editId="200BD026">
                <wp:simplePos x="0" y="0"/>
                <wp:positionH relativeFrom="column">
                  <wp:posOffset>-267335</wp:posOffset>
                </wp:positionH>
                <wp:positionV relativeFrom="paragraph">
                  <wp:posOffset>240665</wp:posOffset>
                </wp:positionV>
                <wp:extent cx="222250" cy="207010"/>
                <wp:effectExtent l="0" t="0" r="25400" b="21590"/>
                <wp:wrapNone/>
                <wp:docPr id="305" name="Прямоугольник 7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D48F7" id="Прямоугольник 739" o:spid="_x0000_s1026" style="position:absolute;margin-left:-21.05pt;margin-top:18.95pt;width:17.5pt;height:16.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"/>
            </w:pict>
          </mc:Fallback>
        </mc:AlternateContent>
      </w:r>
      <w:r w:rsidRPr="00D65A3E">
        <w:rPr>
          <w:rFonts w:ascii="Times New Roman" w:eastAsia="Calibri" w:hAnsi="Times New Roman" w:cs="Times New Roman"/>
          <w:sz w:val="24"/>
          <w:szCs w:val="24"/>
        </w:rPr>
        <w:t>А у меня даже ружья нет!</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42208" behindDoc="0" locked="0" layoutInCell="1" allowOverlap="1" wp14:anchorId="003CF655" wp14:editId="3DC2DB05">
                <wp:simplePos x="0" y="0"/>
                <wp:positionH relativeFrom="column">
                  <wp:posOffset>-267335</wp:posOffset>
                </wp:positionH>
                <wp:positionV relativeFrom="paragraph">
                  <wp:posOffset>238760</wp:posOffset>
                </wp:positionV>
                <wp:extent cx="222250" cy="207010"/>
                <wp:effectExtent l="0" t="0" r="25400" b="21590"/>
                <wp:wrapNone/>
                <wp:docPr id="304" name="Прямоугольник 7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BA1EE" id="Прямоугольник 740" o:spid="_x0000_s1026" style="position:absolute;margin-left:-21.05pt;margin-top:18.8pt;width:17.5pt;height:16.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"/>
            </w:pict>
          </mc:Fallback>
        </mc:AlternateContent>
      </w:r>
      <w:r w:rsidRPr="00D65A3E">
        <w:rPr>
          <w:rFonts w:ascii="Times New Roman" w:eastAsia="Calibri" w:hAnsi="Times New Roman" w:cs="Times New Roman"/>
          <w:sz w:val="24"/>
          <w:szCs w:val="24"/>
        </w:rPr>
        <w:t>Медвежонок поиграть со мной захотел!</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Times New Roman" w:eastAsia="Calibri" w:hAnsi="Times New Roman" w:cs="Times New Roman"/>
          <w:sz w:val="24"/>
          <w:szCs w:val="24"/>
        </w:rPr>
        <w:t xml:space="preserve">Сел на пенёк и стал тихонько посвистывать. </w:t>
      </w:r>
    </w:p>
    <w:p w:rsidR="00D65A3E" w:rsidRPr="00D65A3E" w:rsidRDefault="00D65A3E" w:rsidP="00F77A0F">
      <w:pPr>
        <w:numPr>
          <w:ilvl w:val="0"/>
          <w:numId w:val="40"/>
        </w:numPr>
        <w:shd w:val="clear" w:color="auto" w:fill="FFFFFF"/>
        <w:autoSpaceDN w:val="0"/>
        <w:spacing w:before="100" w:beforeAutospacing="1" w:after="0" w:line="360" w:lineRule="auto"/>
        <w:ind w:right="43"/>
        <w:rPr>
          <w:rFonts w:ascii="Times New Roman" w:eastAsia="Times New Roman" w:hAnsi="Times New Roman" w:cs="Times New Roman"/>
          <w:sz w:val="24"/>
          <w:szCs w:val="24"/>
          <w:lang w:eastAsia="ru-RU"/>
        </w:rPr>
      </w:pPr>
      <w:r w:rsidRPr="00D65A3E">
        <w:rPr>
          <w:rFonts w:ascii="Calibri" w:eastAsia="Calibri" w:hAnsi="Calibri" w:cs="Times New Roman"/>
          <w:noProof/>
          <w:lang w:eastAsia="ru-RU"/>
        </w:rPr>
        <mc:AlternateContent>
          <mc:Choice Requires="wps">
            <w:drawing>
              <wp:anchor distT="0" distB="0" distL="114300" distR="114300" simplePos="0" relativeHeight="251743232" behindDoc="0" locked="0" layoutInCell="1" allowOverlap="1" wp14:anchorId="775914DF" wp14:editId="2F82B73C">
                <wp:simplePos x="0" y="0"/>
                <wp:positionH relativeFrom="column">
                  <wp:posOffset>-267335</wp:posOffset>
                </wp:positionH>
                <wp:positionV relativeFrom="paragraph">
                  <wp:posOffset>379095</wp:posOffset>
                </wp:positionV>
                <wp:extent cx="222250" cy="207010"/>
                <wp:effectExtent l="0" t="0" r="25400" b="21590"/>
                <wp:wrapNone/>
                <wp:docPr id="303" name="Прямоугольник 7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654E8" id="Прямоугольник 741" o:spid="_x0000_s1026" style="position:absolute;margin-left:-21.05pt;margin-top:29.85pt;width:17.5pt;height:16.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"/>
            </w:pict>
          </mc:Fallback>
        </mc:AlternateContent>
      </w:r>
      <w:r w:rsidRPr="00D65A3E">
        <w:rPr>
          <w:rFonts w:ascii="Times New Roman" w:eastAsia="Times New Roman" w:hAnsi="Times New Roman" w:cs="Times New Roman"/>
          <w:b/>
          <w:bCs/>
          <w:sz w:val="24"/>
          <w:szCs w:val="24"/>
          <w:lang w:eastAsia="ru-RU"/>
        </w:rPr>
        <w:t>Какое из названий наиболее подходит к истории, рассказанной автором?</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44256" behindDoc="0" locked="0" layoutInCell="1" allowOverlap="1" wp14:anchorId="44BC34D1" wp14:editId="0342FC5D">
                <wp:simplePos x="0" y="0"/>
                <wp:positionH relativeFrom="column">
                  <wp:posOffset>-267335</wp:posOffset>
                </wp:positionH>
                <wp:positionV relativeFrom="paragraph">
                  <wp:posOffset>212090</wp:posOffset>
                </wp:positionV>
                <wp:extent cx="222250" cy="207010"/>
                <wp:effectExtent l="0" t="0" r="25400" b="21590"/>
                <wp:wrapNone/>
                <wp:docPr id="302" name="Прямоугольник 7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DB1C0" id="Прямоугольник 742" o:spid="_x0000_s1026" style="position:absolute;margin-left:-21.05pt;margin-top:16.7pt;width:17.5pt;height:16.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"/>
            </w:pict>
          </mc:Fallback>
        </mc:AlternateContent>
      </w:r>
      <w:r w:rsidRPr="00D65A3E">
        <w:rPr>
          <w:rFonts w:ascii="Times New Roman" w:eastAsia="Calibri" w:hAnsi="Times New Roman" w:cs="Times New Roman"/>
          <w:sz w:val="24"/>
          <w:szCs w:val="24"/>
        </w:rPr>
        <w:t xml:space="preserve">Заросли малины </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45280" behindDoc="0" locked="0" layoutInCell="1" allowOverlap="1" wp14:anchorId="3BD8255F" wp14:editId="6E1E8015">
                <wp:simplePos x="0" y="0"/>
                <wp:positionH relativeFrom="column">
                  <wp:posOffset>-267335</wp:posOffset>
                </wp:positionH>
                <wp:positionV relativeFrom="paragraph">
                  <wp:posOffset>201930</wp:posOffset>
                </wp:positionV>
                <wp:extent cx="222250" cy="207010"/>
                <wp:effectExtent l="0" t="0" r="25400" b="21590"/>
                <wp:wrapNone/>
                <wp:docPr id="301" name="Прямоугольник 7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DFC3D" id="Прямоугольник 743" o:spid="_x0000_s1026" style="position:absolute;margin-left:-21.05pt;margin-top:15.9pt;width:17.5pt;height:16.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"/>
            </w:pict>
          </mc:Fallback>
        </mc:AlternateContent>
      </w:r>
      <w:r w:rsidRPr="00D65A3E">
        <w:rPr>
          <w:rFonts w:ascii="Times New Roman" w:eastAsia="Calibri" w:hAnsi="Times New Roman" w:cs="Times New Roman"/>
          <w:sz w:val="24"/>
          <w:szCs w:val="24"/>
        </w:rPr>
        <w:t xml:space="preserve">Медвежонок </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46304" behindDoc="0" locked="0" layoutInCell="1" allowOverlap="1" wp14:anchorId="23249CEB" wp14:editId="4EA49D71">
                <wp:simplePos x="0" y="0"/>
                <wp:positionH relativeFrom="column">
                  <wp:posOffset>-267335</wp:posOffset>
                </wp:positionH>
                <wp:positionV relativeFrom="paragraph">
                  <wp:posOffset>196850</wp:posOffset>
                </wp:positionV>
                <wp:extent cx="222250" cy="207010"/>
                <wp:effectExtent l="0" t="0" r="25400" b="21590"/>
                <wp:wrapNone/>
                <wp:docPr id="300" name="Прямоугольник 7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01BD5" id="Прямоугольник 744" o:spid="_x0000_s1026" style="position:absolute;margin-left:-21.05pt;margin-top:15.5pt;width:17.5pt;height:16.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"/>
            </w:pict>
          </mc:Fallback>
        </mc:AlternateContent>
      </w:r>
      <w:r w:rsidRPr="00D65A3E">
        <w:rPr>
          <w:rFonts w:ascii="Times New Roman" w:eastAsia="Calibri" w:hAnsi="Times New Roman" w:cs="Times New Roman"/>
          <w:sz w:val="24"/>
          <w:szCs w:val="24"/>
        </w:rPr>
        <w:t xml:space="preserve">Подаренная пуговица </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Times New Roman" w:eastAsia="Calibri" w:hAnsi="Times New Roman" w:cs="Times New Roman"/>
          <w:sz w:val="24"/>
          <w:szCs w:val="24"/>
        </w:rPr>
        <w:t>Медведица</w:t>
      </w:r>
    </w:p>
    <w:p w:rsidR="00D65A3E" w:rsidRPr="00D65A3E" w:rsidRDefault="00D65A3E" w:rsidP="00D65A3E">
      <w:pPr>
        <w:autoSpaceDN w:val="0"/>
        <w:spacing w:after="0" w:line="360" w:lineRule="auto"/>
        <w:rPr>
          <w:rFonts w:ascii="Times New Roman" w:eastAsia="Calibri" w:hAnsi="Times New Roman" w:cs="Times New Roman"/>
          <w:sz w:val="24"/>
          <w:szCs w:val="24"/>
        </w:rPr>
      </w:pPr>
    </w:p>
    <w:p w:rsidR="00D65A3E" w:rsidRPr="00D65A3E" w:rsidRDefault="00D65A3E" w:rsidP="00D65A3E">
      <w:pPr>
        <w:autoSpaceDN w:val="0"/>
        <w:spacing w:after="0" w:line="240" w:lineRule="auto"/>
        <w:jc w:val="center"/>
        <w:rPr>
          <w:rFonts w:ascii="Times New Roman" w:eastAsia="Times New Roman" w:hAnsi="Times New Roman" w:cs="Times New Roman"/>
          <w:bCs/>
          <w:sz w:val="24"/>
          <w:szCs w:val="24"/>
          <w:lang w:eastAsia="ru-RU"/>
        </w:rPr>
      </w:pPr>
      <w:r w:rsidRPr="00D65A3E">
        <w:rPr>
          <w:rFonts w:ascii="Times New Roman" w:eastAsia="Times New Roman" w:hAnsi="Times New Roman" w:cs="Times New Roman"/>
          <w:bCs/>
          <w:sz w:val="24"/>
          <w:szCs w:val="24"/>
          <w:lang w:eastAsia="ru-RU"/>
        </w:rPr>
        <w:t>2 вариант</w:t>
      </w:r>
    </w:p>
    <w:p w:rsidR="00D65A3E" w:rsidRPr="00D65A3E" w:rsidRDefault="00D65A3E" w:rsidP="00D65A3E">
      <w:pPr>
        <w:autoSpaceDN w:val="0"/>
        <w:spacing w:after="0" w:line="240" w:lineRule="auto"/>
        <w:jc w:val="center"/>
        <w:rPr>
          <w:rFonts w:ascii="Times New Roman" w:eastAsia="Times New Roman" w:hAnsi="Times New Roman" w:cs="Times New Roman"/>
          <w:bCs/>
          <w:sz w:val="24"/>
          <w:szCs w:val="24"/>
          <w:lang w:eastAsia="ru-RU"/>
        </w:rPr>
      </w:pPr>
      <w:r w:rsidRPr="00D65A3E">
        <w:rPr>
          <w:rFonts w:ascii="Times New Roman" w:eastAsia="Times New Roman" w:hAnsi="Times New Roman" w:cs="Times New Roman"/>
          <w:bCs/>
          <w:sz w:val="24"/>
          <w:szCs w:val="24"/>
          <w:lang w:eastAsia="ru-RU"/>
        </w:rPr>
        <w:t>Фамилия, имя_______________________________</w:t>
      </w:r>
    </w:p>
    <w:p w:rsidR="00D65A3E" w:rsidRPr="00D65A3E" w:rsidRDefault="00D65A3E" w:rsidP="00D65A3E">
      <w:pPr>
        <w:autoSpaceDN w:val="0"/>
        <w:spacing w:after="0" w:line="240" w:lineRule="auto"/>
        <w:ind w:firstLine="708"/>
        <w:rPr>
          <w:rFonts w:ascii="Times New Roman" w:eastAsia="Calibri" w:hAnsi="Times New Roman" w:cs="Times New Roman"/>
          <w:i/>
          <w:sz w:val="24"/>
          <w:szCs w:val="24"/>
        </w:rPr>
      </w:pPr>
    </w:p>
    <w:p w:rsidR="00D65A3E" w:rsidRPr="00D65A3E" w:rsidRDefault="00D65A3E" w:rsidP="00D65A3E">
      <w:pPr>
        <w:autoSpaceDN w:val="0"/>
        <w:spacing w:after="0" w:line="240" w:lineRule="auto"/>
        <w:ind w:firstLine="708"/>
        <w:rPr>
          <w:rFonts w:ascii="Times New Roman" w:eastAsia="Calibri" w:hAnsi="Times New Roman" w:cs="Times New Roman"/>
          <w:i/>
          <w:sz w:val="24"/>
          <w:szCs w:val="24"/>
        </w:rPr>
      </w:pPr>
      <w:r w:rsidRPr="00D65A3E">
        <w:rPr>
          <w:rFonts w:ascii="Times New Roman" w:eastAsia="Calibri" w:hAnsi="Times New Roman" w:cs="Times New Roman"/>
          <w:i/>
          <w:sz w:val="24"/>
          <w:szCs w:val="24"/>
        </w:rPr>
        <w:t>Прочитай текст</w:t>
      </w:r>
    </w:p>
    <w:p w:rsidR="00D65A3E" w:rsidRPr="00D65A3E" w:rsidRDefault="00D65A3E" w:rsidP="00D65A3E">
      <w:pPr>
        <w:shd w:val="clear" w:color="auto" w:fill="FFFFFF"/>
        <w:autoSpaceDN w:val="0"/>
        <w:spacing w:after="0" w:line="240" w:lineRule="auto"/>
        <w:ind w:firstLine="708"/>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Всякий слышал, что ёж на колючках носит опавшие листья в норку,  готовя её к зиме. Ловко так в рассказах-то получается: повалялся ёж, наколол листву и унёс в норку. А я убедился, что это не так просто, когда как-то раз увидел в лесу ежа. Семенит ёж по тропинке, несёт три листочка: два с боков, один на спине. Ему эта ноша нипочём, вдесятеро больше бы унёс. Но ведь иголки-то частые, плотные, листья на них плохо накалываются. Вот и приходится к норке бежать налегке.</w:t>
      </w:r>
    </w:p>
    <w:p w:rsidR="00D65A3E" w:rsidRPr="00D65A3E" w:rsidRDefault="00D65A3E" w:rsidP="00D65A3E">
      <w:pPr>
        <w:shd w:val="clear" w:color="auto" w:fill="FFFFFF"/>
        <w:autoSpaceDN w:val="0"/>
        <w:spacing w:after="0" w:line="240" w:lineRule="auto"/>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Потихоньку, чтоб не спугнуть, пошёл я позади. Вот старая сосна, под ней норка. Остановился ёж. Надо теперь листья снять, убрать в нору. А как снимешь листья? Лапкой не ухватить. Зубами – думать нечего. И не стряхнёшь – крепко сидят. Вот положенье-то!</w:t>
      </w:r>
    </w:p>
    <w:p w:rsidR="00D65A3E" w:rsidRPr="00D65A3E" w:rsidRDefault="00D65A3E" w:rsidP="00D65A3E">
      <w:pPr>
        <w:shd w:val="clear" w:color="auto" w:fill="FFFFFF"/>
        <w:autoSpaceDN w:val="0"/>
        <w:spacing w:after="0" w:line="240" w:lineRule="auto"/>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Стал ёж о корень тереться, сдирать листья. С боков содрал, а вот со спины – никак. Пыхтит от усердия, задними лапами помогает, а лист не снимается. Долго старался, а лист так и не снял. Постоял и отправился назад по  тропинке.</w:t>
      </w:r>
    </w:p>
    <w:p w:rsidR="00D65A3E" w:rsidRPr="00D65A3E" w:rsidRDefault="00D65A3E" w:rsidP="00D65A3E">
      <w:pPr>
        <w:shd w:val="clear" w:color="auto" w:fill="FFFFFF"/>
        <w:autoSpaceDN w:val="0"/>
        <w:spacing w:after="0" w:line="240" w:lineRule="auto"/>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Как скрылся он из глаз, я на полянку сбегал, принёс листьев, положил в нору. Очень уж мне хотелось ежу помочь. Такая тяжёлая работа у него!</w:t>
      </w:r>
    </w:p>
    <w:p w:rsidR="00D65A3E" w:rsidRPr="00D65A3E" w:rsidRDefault="00D65A3E" w:rsidP="00D65A3E">
      <w:pPr>
        <w:shd w:val="clear" w:color="auto" w:fill="FFFFFF"/>
        <w:autoSpaceDN w:val="0"/>
        <w:spacing w:after="0" w:line="240" w:lineRule="auto"/>
        <w:jc w:val="right"/>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w:t>
      </w:r>
      <w:r w:rsidRPr="00D65A3E">
        <w:rPr>
          <w:rFonts w:ascii="Times New Roman" w:eastAsia="Times New Roman" w:hAnsi="Times New Roman" w:cs="Times New Roman"/>
          <w:i/>
          <w:iCs/>
          <w:sz w:val="24"/>
          <w:szCs w:val="24"/>
          <w:lang w:eastAsia="ru-RU"/>
        </w:rPr>
        <w:t>По Э. Шиму</w:t>
      </w:r>
    </w:p>
    <w:p w:rsidR="00D65A3E" w:rsidRPr="00D65A3E" w:rsidRDefault="00D65A3E" w:rsidP="00D65A3E">
      <w:pPr>
        <w:autoSpaceDN w:val="0"/>
        <w:spacing w:after="0" w:line="240" w:lineRule="auto"/>
        <w:jc w:val="right"/>
        <w:rPr>
          <w:rFonts w:ascii="Times New Roman" w:eastAsia="Calibri" w:hAnsi="Times New Roman" w:cs="Times New Roman"/>
          <w:i/>
          <w:iCs/>
          <w:sz w:val="24"/>
          <w:szCs w:val="24"/>
        </w:rPr>
      </w:pPr>
    </w:p>
    <w:p w:rsidR="00D65A3E" w:rsidRPr="00D65A3E" w:rsidRDefault="00D65A3E" w:rsidP="00D65A3E">
      <w:pPr>
        <w:autoSpaceDN w:val="0"/>
        <w:spacing w:after="0" w:line="240" w:lineRule="auto"/>
        <w:jc w:val="right"/>
        <w:rPr>
          <w:rFonts w:ascii="Times New Roman" w:eastAsia="Calibri" w:hAnsi="Times New Roman" w:cs="Times New Roman"/>
          <w:i/>
          <w:iCs/>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47328" behindDoc="0" locked="0" layoutInCell="1" allowOverlap="1" wp14:anchorId="1C38C920" wp14:editId="498898A1">
                <wp:simplePos x="0" y="0"/>
                <wp:positionH relativeFrom="column">
                  <wp:posOffset>2276475</wp:posOffset>
                </wp:positionH>
                <wp:positionV relativeFrom="paragraph">
                  <wp:posOffset>168910</wp:posOffset>
                </wp:positionV>
                <wp:extent cx="222250" cy="207010"/>
                <wp:effectExtent l="0" t="0" r="25400" b="21590"/>
                <wp:wrapNone/>
                <wp:docPr id="299"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F1A4D" id="Прямоугольник 82" o:spid="_x0000_s1026" style="position:absolute;margin-left:179.25pt;margin-top:13.3pt;width:17.5pt;height:16.3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"/>
            </w:pict>
          </mc:Fallback>
        </mc:AlternateContent>
      </w:r>
    </w:p>
    <w:p w:rsidR="00D65A3E" w:rsidRPr="00D65A3E" w:rsidRDefault="00D65A3E" w:rsidP="00D65A3E">
      <w:pPr>
        <w:autoSpaceDN w:val="0"/>
        <w:spacing w:after="0" w:line="240" w:lineRule="auto"/>
        <w:rPr>
          <w:rFonts w:ascii="Times New Roman" w:eastAsia="Calibri" w:hAnsi="Times New Roman" w:cs="Times New Roman"/>
          <w:i/>
          <w:sz w:val="24"/>
          <w:szCs w:val="24"/>
        </w:rPr>
      </w:pPr>
      <w:r w:rsidRPr="00D65A3E">
        <w:rPr>
          <w:rFonts w:ascii="Times New Roman" w:eastAsia="Calibri" w:hAnsi="Times New Roman" w:cs="Times New Roman"/>
          <w:i/>
          <w:iCs/>
          <w:sz w:val="24"/>
          <w:szCs w:val="24"/>
        </w:rPr>
        <w:t>Выполни задания. Ставь галочку в        рядом с правильным ответом.</w:t>
      </w:r>
    </w:p>
    <w:p w:rsidR="00D65A3E" w:rsidRPr="00D65A3E" w:rsidRDefault="00D65A3E" w:rsidP="00D65A3E">
      <w:pPr>
        <w:autoSpaceDN w:val="0"/>
        <w:spacing w:after="0" w:line="240" w:lineRule="auto"/>
        <w:rPr>
          <w:rFonts w:ascii="Times New Roman" w:eastAsia="Calibri" w:hAnsi="Times New Roman" w:cs="Times New Roman"/>
          <w:sz w:val="24"/>
          <w:szCs w:val="24"/>
        </w:rPr>
      </w:pPr>
    </w:p>
    <w:p w:rsidR="00D65A3E" w:rsidRPr="00D65A3E" w:rsidRDefault="00D65A3E" w:rsidP="00D65A3E">
      <w:pPr>
        <w:autoSpaceDN w:val="0"/>
        <w:spacing w:after="0"/>
        <w:ind w:firstLine="708"/>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48352" behindDoc="0" locked="0" layoutInCell="1" allowOverlap="1" wp14:anchorId="185447AF" wp14:editId="744ECD54">
                <wp:simplePos x="0" y="0"/>
                <wp:positionH relativeFrom="column">
                  <wp:posOffset>-236855</wp:posOffset>
                </wp:positionH>
                <wp:positionV relativeFrom="paragraph">
                  <wp:posOffset>130810</wp:posOffset>
                </wp:positionV>
                <wp:extent cx="222250" cy="207010"/>
                <wp:effectExtent l="0" t="0" r="25400" b="21590"/>
                <wp:wrapNone/>
                <wp:docPr id="296"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FDB95" id="Прямоугольник 81" o:spid="_x0000_s1026" style="position:absolute;margin-left:-18.65pt;margin-top:10.3pt;width:17.5pt;height:16.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"/>
            </w:pict>
          </mc:Fallback>
        </mc:AlternateContent>
      </w:r>
      <w:r w:rsidRPr="00D65A3E">
        <w:rPr>
          <w:rFonts w:ascii="Times New Roman" w:eastAsia="Calibri" w:hAnsi="Times New Roman" w:cs="Times New Roman"/>
          <w:b/>
          <w:sz w:val="24"/>
          <w:szCs w:val="24"/>
        </w:rPr>
        <w:t>1. О чем рассказывается в этом тексте?</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49376" behindDoc="0" locked="0" layoutInCell="1" allowOverlap="1" wp14:anchorId="0E27F7AB" wp14:editId="2E552108">
                <wp:simplePos x="0" y="0"/>
                <wp:positionH relativeFrom="column">
                  <wp:posOffset>-236855</wp:posOffset>
                </wp:positionH>
                <wp:positionV relativeFrom="paragraph">
                  <wp:posOffset>177800</wp:posOffset>
                </wp:positionV>
                <wp:extent cx="222250" cy="207010"/>
                <wp:effectExtent l="0" t="0" r="25400" b="21590"/>
                <wp:wrapNone/>
                <wp:docPr id="295"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A8C59" id="Прямоугольник 80" o:spid="_x0000_s1026" style="position:absolute;margin-left:-18.65pt;margin-top:14pt;width:17.5pt;height:16.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"/>
            </w:pict>
          </mc:Fallback>
        </mc:AlternateContent>
      </w:r>
      <w:r w:rsidRPr="00D65A3E">
        <w:rPr>
          <w:rFonts w:ascii="Times New Roman" w:eastAsia="Calibri" w:hAnsi="Times New Roman" w:cs="Times New Roman"/>
          <w:sz w:val="24"/>
          <w:szCs w:val="24"/>
        </w:rPr>
        <w:t>о том, как зимуют в своих норках ежи</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50400" behindDoc="0" locked="0" layoutInCell="1" allowOverlap="1" wp14:anchorId="12E0F571" wp14:editId="5B34B91B">
                <wp:simplePos x="0" y="0"/>
                <wp:positionH relativeFrom="column">
                  <wp:posOffset>-236855</wp:posOffset>
                </wp:positionH>
                <wp:positionV relativeFrom="paragraph">
                  <wp:posOffset>187325</wp:posOffset>
                </wp:positionV>
                <wp:extent cx="222250" cy="207010"/>
                <wp:effectExtent l="0" t="0" r="25400" b="21590"/>
                <wp:wrapNone/>
                <wp:docPr id="294"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60FA9" id="Прямоугольник 79" o:spid="_x0000_s1026" style="position:absolute;margin-left:-18.65pt;margin-top:14.75pt;width:17.5pt;height:16.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"/>
            </w:pict>
          </mc:Fallback>
        </mc:AlternateContent>
      </w:r>
      <w:r w:rsidRPr="00D65A3E">
        <w:rPr>
          <w:rFonts w:ascii="Times New Roman" w:eastAsia="Calibri" w:hAnsi="Times New Roman" w:cs="Times New Roman"/>
          <w:sz w:val="24"/>
          <w:szCs w:val="24"/>
        </w:rPr>
        <w:t xml:space="preserve"> о том, как ёжик переносит в норку листья</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51424" behindDoc="0" locked="0" layoutInCell="1" allowOverlap="1" wp14:anchorId="10AE1E79" wp14:editId="02D3BD63">
                <wp:simplePos x="0" y="0"/>
                <wp:positionH relativeFrom="column">
                  <wp:posOffset>-236855</wp:posOffset>
                </wp:positionH>
                <wp:positionV relativeFrom="paragraph">
                  <wp:posOffset>199390</wp:posOffset>
                </wp:positionV>
                <wp:extent cx="222250" cy="207010"/>
                <wp:effectExtent l="0" t="0" r="25400" b="21590"/>
                <wp:wrapNone/>
                <wp:docPr id="293"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B9955" id="Прямоугольник 78" o:spid="_x0000_s1026" style="position:absolute;margin-left:-18.65pt;margin-top:15.7pt;width:17.5pt;height:16.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"/>
            </w:pict>
          </mc:Fallback>
        </mc:AlternateContent>
      </w:r>
      <w:r w:rsidRPr="00D65A3E">
        <w:rPr>
          <w:rFonts w:ascii="Times New Roman" w:eastAsia="Calibri" w:hAnsi="Times New Roman" w:cs="Times New Roman"/>
          <w:sz w:val="24"/>
          <w:szCs w:val="24"/>
        </w:rPr>
        <w:t>о том, как поймать ежа</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Times New Roman" w:eastAsia="Calibri" w:hAnsi="Times New Roman" w:cs="Times New Roman"/>
          <w:sz w:val="24"/>
          <w:szCs w:val="24"/>
        </w:rPr>
        <w:t>о том, какие бывают рассказы о ежах</w:t>
      </w:r>
    </w:p>
    <w:p w:rsidR="00D65A3E" w:rsidRPr="00D65A3E" w:rsidRDefault="00D65A3E" w:rsidP="00D65A3E">
      <w:pPr>
        <w:autoSpaceDN w:val="0"/>
        <w:spacing w:after="0" w:line="360" w:lineRule="auto"/>
        <w:ind w:firstLine="708"/>
        <w:rPr>
          <w:rFonts w:ascii="Times New Roman" w:eastAsia="Calibri" w:hAnsi="Times New Roman" w:cs="Times New Roman"/>
          <w:sz w:val="24"/>
          <w:szCs w:val="24"/>
        </w:rPr>
      </w:pPr>
      <w:r w:rsidRPr="00D65A3E">
        <w:rPr>
          <w:rFonts w:ascii="Calibri" w:eastAsia="Calibri" w:hAnsi="Calibri" w:cs="Times New Roman"/>
          <w:noProof/>
          <w:lang w:eastAsia="ru-RU"/>
        </w:rPr>
        <w:lastRenderedPageBreak/>
        <mc:AlternateContent>
          <mc:Choice Requires="wps">
            <w:drawing>
              <wp:anchor distT="0" distB="0" distL="114300" distR="114300" simplePos="0" relativeHeight="251752448" behindDoc="0" locked="0" layoutInCell="1" allowOverlap="1" wp14:anchorId="10151FA3" wp14:editId="156B6B30">
                <wp:simplePos x="0" y="0"/>
                <wp:positionH relativeFrom="column">
                  <wp:posOffset>-231140</wp:posOffset>
                </wp:positionH>
                <wp:positionV relativeFrom="paragraph">
                  <wp:posOffset>198120</wp:posOffset>
                </wp:positionV>
                <wp:extent cx="222250" cy="207010"/>
                <wp:effectExtent l="0" t="0" r="25400" b="21590"/>
                <wp:wrapNone/>
                <wp:docPr id="292"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E5988" id="Прямоугольник 77" o:spid="_x0000_s1026" style="position:absolute;margin-left:-18.2pt;margin-top:15.6pt;width:17.5pt;height:16.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"/>
            </w:pict>
          </mc:Fallback>
        </mc:AlternateContent>
      </w:r>
      <w:r w:rsidRPr="00D65A3E">
        <w:rPr>
          <w:rFonts w:ascii="Times New Roman" w:eastAsia="Calibri" w:hAnsi="Times New Roman" w:cs="Times New Roman"/>
          <w:b/>
          <w:sz w:val="24"/>
          <w:szCs w:val="24"/>
        </w:rPr>
        <w:t>2.Где расположена норка ежа?</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53472" behindDoc="0" locked="0" layoutInCell="1" allowOverlap="1" wp14:anchorId="54FBD90B" wp14:editId="5CC25535">
                <wp:simplePos x="0" y="0"/>
                <wp:positionH relativeFrom="column">
                  <wp:posOffset>-231140</wp:posOffset>
                </wp:positionH>
                <wp:positionV relativeFrom="paragraph">
                  <wp:posOffset>209550</wp:posOffset>
                </wp:positionV>
                <wp:extent cx="222250" cy="207010"/>
                <wp:effectExtent l="0" t="0" r="25400" b="21590"/>
                <wp:wrapNone/>
                <wp:docPr id="291"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9F45B" id="Прямоугольник 76" o:spid="_x0000_s1026" style="position:absolute;margin-left:-18.2pt;margin-top:16.5pt;width:17.5pt;height:16.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"/>
            </w:pict>
          </mc:Fallback>
        </mc:AlternateContent>
      </w:r>
      <w:r w:rsidRPr="00D65A3E">
        <w:rPr>
          <w:rFonts w:ascii="Times New Roman" w:eastAsia="Calibri" w:hAnsi="Times New Roman" w:cs="Times New Roman"/>
          <w:iCs/>
          <w:noProof/>
          <w:sz w:val="24"/>
          <w:szCs w:val="24"/>
          <w:lang w:eastAsia="ru-RU"/>
        </w:rPr>
        <w:t>на сосне</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54496" behindDoc="0" locked="0" layoutInCell="1" allowOverlap="1" wp14:anchorId="264BC6C5" wp14:editId="4415385A">
                <wp:simplePos x="0" y="0"/>
                <wp:positionH relativeFrom="column">
                  <wp:posOffset>-231140</wp:posOffset>
                </wp:positionH>
                <wp:positionV relativeFrom="paragraph">
                  <wp:posOffset>227330</wp:posOffset>
                </wp:positionV>
                <wp:extent cx="222250" cy="207010"/>
                <wp:effectExtent l="0" t="0" r="25400" b="21590"/>
                <wp:wrapNone/>
                <wp:docPr id="290"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85869" id="Прямоугольник 75" o:spid="_x0000_s1026" style="position:absolute;margin-left:-18.2pt;margin-top:17.9pt;width:17.5pt;height:16.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"/>
            </w:pict>
          </mc:Fallback>
        </mc:AlternateContent>
      </w:r>
      <w:r w:rsidRPr="00D65A3E">
        <w:rPr>
          <w:rFonts w:ascii="Times New Roman" w:eastAsia="Calibri" w:hAnsi="Times New Roman" w:cs="Times New Roman"/>
          <w:iCs/>
          <w:noProof/>
          <w:sz w:val="24"/>
          <w:szCs w:val="24"/>
          <w:lang w:eastAsia="ru-RU"/>
        </w:rPr>
        <w:t>на тропинке</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55520" behindDoc="0" locked="0" layoutInCell="1" allowOverlap="1" wp14:anchorId="7D1FA4CA" wp14:editId="4201E041">
                <wp:simplePos x="0" y="0"/>
                <wp:positionH relativeFrom="column">
                  <wp:posOffset>-231140</wp:posOffset>
                </wp:positionH>
                <wp:positionV relativeFrom="paragraph">
                  <wp:posOffset>234950</wp:posOffset>
                </wp:positionV>
                <wp:extent cx="222250" cy="207010"/>
                <wp:effectExtent l="0" t="0" r="25400" b="21590"/>
                <wp:wrapNone/>
                <wp:docPr id="289"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8025E" id="Прямоугольник 74" o:spid="_x0000_s1026" style="position:absolute;margin-left:-18.2pt;margin-top:18.5pt;width:17.5pt;height:16.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"/>
            </w:pict>
          </mc:Fallback>
        </mc:AlternateContent>
      </w:r>
      <w:r w:rsidRPr="00D65A3E">
        <w:rPr>
          <w:rFonts w:ascii="Times New Roman" w:eastAsia="Calibri" w:hAnsi="Times New Roman" w:cs="Times New Roman"/>
          <w:iCs/>
          <w:noProof/>
          <w:sz w:val="24"/>
          <w:szCs w:val="24"/>
          <w:lang w:eastAsia="ru-RU"/>
        </w:rPr>
        <w:t>под сосной</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Times New Roman" w:eastAsia="Calibri" w:hAnsi="Times New Roman" w:cs="Times New Roman"/>
          <w:sz w:val="24"/>
          <w:szCs w:val="24"/>
        </w:rPr>
        <w:t>на полянке</w:t>
      </w:r>
    </w:p>
    <w:p w:rsidR="00D65A3E" w:rsidRPr="00D65A3E" w:rsidRDefault="00D65A3E" w:rsidP="00D65A3E">
      <w:pPr>
        <w:autoSpaceDN w:val="0"/>
        <w:spacing w:after="0" w:line="360" w:lineRule="auto"/>
        <w:ind w:firstLine="708"/>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56544" behindDoc="0" locked="0" layoutInCell="1" allowOverlap="1" wp14:anchorId="5D04F5A7" wp14:editId="2250F1EB">
                <wp:simplePos x="0" y="0"/>
                <wp:positionH relativeFrom="column">
                  <wp:posOffset>-233680</wp:posOffset>
                </wp:positionH>
                <wp:positionV relativeFrom="paragraph">
                  <wp:posOffset>190500</wp:posOffset>
                </wp:positionV>
                <wp:extent cx="222250" cy="207010"/>
                <wp:effectExtent l="0" t="0" r="25400" b="21590"/>
                <wp:wrapNone/>
                <wp:docPr id="288"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B04E1" id="Прямоугольник 73" o:spid="_x0000_s1026" style="position:absolute;margin-left:-18.4pt;margin-top:15pt;width:17.5pt;height:16.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"/>
            </w:pict>
          </mc:Fallback>
        </mc:AlternateContent>
      </w:r>
      <w:r w:rsidRPr="00D65A3E">
        <w:rPr>
          <w:rFonts w:ascii="Times New Roman" w:eastAsia="Calibri" w:hAnsi="Times New Roman" w:cs="Times New Roman"/>
          <w:b/>
          <w:sz w:val="24"/>
          <w:szCs w:val="24"/>
        </w:rPr>
        <w:t>3.В какое время года произошла встреча с ежом?</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57568" behindDoc="0" locked="0" layoutInCell="1" allowOverlap="1" wp14:anchorId="165D8D94" wp14:editId="1E0D2C00">
                <wp:simplePos x="0" y="0"/>
                <wp:positionH relativeFrom="column">
                  <wp:posOffset>-233680</wp:posOffset>
                </wp:positionH>
                <wp:positionV relativeFrom="paragraph">
                  <wp:posOffset>191770</wp:posOffset>
                </wp:positionV>
                <wp:extent cx="222250" cy="207010"/>
                <wp:effectExtent l="0" t="0" r="25400" b="21590"/>
                <wp:wrapNone/>
                <wp:docPr id="287"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7AF04" id="Прямоугольник 72" o:spid="_x0000_s1026" style="position:absolute;margin-left:-18.4pt;margin-top:15.1pt;width:17.5pt;height:16.3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"/>
            </w:pict>
          </mc:Fallback>
        </mc:AlternateContent>
      </w:r>
      <w:r w:rsidRPr="00D65A3E">
        <w:rPr>
          <w:rFonts w:ascii="Times New Roman" w:eastAsia="Calibri" w:hAnsi="Times New Roman" w:cs="Times New Roman"/>
          <w:sz w:val="24"/>
          <w:szCs w:val="24"/>
        </w:rPr>
        <w:t xml:space="preserve">весной    </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58592" behindDoc="0" locked="0" layoutInCell="1" allowOverlap="1" wp14:anchorId="7A5DCF8B" wp14:editId="7BEFF5A3">
                <wp:simplePos x="0" y="0"/>
                <wp:positionH relativeFrom="column">
                  <wp:posOffset>-233680</wp:posOffset>
                </wp:positionH>
                <wp:positionV relativeFrom="paragraph">
                  <wp:posOffset>210185</wp:posOffset>
                </wp:positionV>
                <wp:extent cx="222250" cy="207010"/>
                <wp:effectExtent l="0" t="0" r="25400" b="21590"/>
                <wp:wrapNone/>
                <wp:docPr id="286"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2E324" id="Прямоугольник 71" o:spid="_x0000_s1026" style="position:absolute;margin-left:-18.4pt;margin-top:16.55pt;width:17.5pt;height:16.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"/>
            </w:pict>
          </mc:Fallback>
        </mc:AlternateContent>
      </w:r>
      <w:r w:rsidRPr="00D65A3E">
        <w:rPr>
          <w:rFonts w:ascii="Times New Roman" w:eastAsia="Calibri" w:hAnsi="Times New Roman" w:cs="Times New Roman"/>
          <w:sz w:val="24"/>
          <w:szCs w:val="24"/>
        </w:rPr>
        <w:t xml:space="preserve">летом </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59616" behindDoc="0" locked="0" layoutInCell="1" allowOverlap="1" wp14:anchorId="3FAF6EDE" wp14:editId="483D0FD7">
                <wp:simplePos x="0" y="0"/>
                <wp:positionH relativeFrom="column">
                  <wp:posOffset>-233680</wp:posOffset>
                </wp:positionH>
                <wp:positionV relativeFrom="paragraph">
                  <wp:posOffset>219075</wp:posOffset>
                </wp:positionV>
                <wp:extent cx="222250" cy="207010"/>
                <wp:effectExtent l="0" t="0" r="25400" b="21590"/>
                <wp:wrapNone/>
                <wp:docPr id="285"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478E1" id="Прямоугольник 70" o:spid="_x0000_s1026" style="position:absolute;margin-left:-18.4pt;margin-top:17.25pt;width:17.5pt;height:16.3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"/>
            </w:pict>
          </mc:Fallback>
        </mc:AlternateContent>
      </w:r>
      <w:r w:rsidRPr="00D65A3E">
        <w:rPr>
          <w:rFonts w:ascii="Times New Roman" w:eastAsia="Calibri" w:hAnsi="Times New Roman" w:cs="Times New Roman"/>
          <w:sz w:val="24"/>
          <w:szCs w:val="24"/>
        </w:rPr>
        <w:t xml:space="preserve">осенью </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Times New Roman" w:eastAsia="Calibri" w:hAnsi="Times New Roman" w:cs="Times New Roman"/>
          <w:sz w:val="24"/>
          <w:szCs w:val="24"/>
        </w:rPr>
        <w:t>зимой</w:t>
      </w:r>
    </w:p>
    <w:p w:rsidR="00D65A3E" w:rsidRPr="00D65A3E" w:rsidRDefault="00D65A3E" w:rsidP="00D65A3E">
      <w:pPr>
        <w:autoSpaceDN w:val="0"/>
        <w:spacing w:after="0" w:line="360" w:lineRule="auto"/>
        <w:ind w:firstLine="708"/>
        <w:rPr>
          <w:rFonts w:ascii="Times New Roman" w:eastAsia="Calibri" w:hAnsi="Times New Roman" w:cs="Times New Roman"/>
          <w:b/>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60640" behindDoc="0" locked="0" layoutInCell="1" allowOverlap="1" wp14:anchorId="69959919" wp14:editId="2B1F46CD">
                <wp:simplePos x="0" y="0"/>
                <wp:positionH relativeFrom="column">
                  <wp:posOffset>-234315</wp:posOffset>
                </wp:positionH>
                <wp:positionV relativeFrom="paragraph">
                  <wp:posOffset>236855</wp:posOffset>
                </wp:positionV>
                <wp:extent cx="222250" cy="207010"/>
                <wp:effectExtent l="0" t="0" r="25400" b="21590"/>
                <wp:wrapNone/>
                <wp:docPr id="284"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AD3F0" id="Прямоугольник 69" o:spid="_x0000_s1026" style="position:absolute;margin-left:-18.45pt;margin-top:18.65pt;width:17.5pt;height:16.3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"/>
            </w:pict>
          </mc:Fallback>
        </mc:AlternateContent>
      </w:r>
      <w:r w:rsidRPr="00D65A3E">
        <w:rPr>
          <w:rFonts w:ascii="Times New Roman" w:eastAsia="Calibri" w:hAnsi="Times New Roman" w:cs="Times New Roman"/>
          <w:b/>
          <w:sz w:val="24"/>
          <w:szCs w:val="24"/>
        </w:rPr>
        <w:t>4.Рассказчик принёс и положил в норку листья, потому что</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61664" behindDoc="0" locked="0" layoutInCell="1" allowOverlap="1" wp14:anchorId="69EBDD78" wp14:editId="189C2AE0">
                <wp:simplePos x="0" y="0"/>
                <wp:positionH relativeFrom="column">
                  <wp:posOffset>-234315</wp:posOffset>
                </wp:positionH>
                <wp:positionV relativeFrom="paragraph">
                  <wp:posOffset>230505</wp:posOffset>
                </wp:positionV>
                <wp:extent cx="222250" cy="207010"/>
                <wp:effectExtent l="0" t="0" r="25400" b="21590"/>
                <wp:wrapNone/>
                <wp:docPr id="283"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E5D71" id="Прямоугольник 68" o:spid="_x0000_s1026" style="position:absolute;margin-left:-18.45pt;margin-top:18.15pt;width:17.5pt;height:16.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"/>
            </w:pict>
          </mc:Fallback>
        </mc:AlternateContent>
      </w:r>
      <w:r w:rsidRPr="00D65A3E">
        <w:rPr>
          <w:rFonts w:ascii="Times New Roman" w:eastAsia="Calibri" w:hAnsi="Times New Roman" w:cs="Times New Roman"/>
          <w:sz w:val="24"/>
          <w:szCs w:val="24"/>
        </w:rPr>
        <w:t>слышал про то, как ёж носит опавшие листья в норку</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62688" behindDoc="0" locked="0" layoutInCell="1" allowOverlap="1" wp14:anchorId="3A258487" wp14:editId="4C5A0EE0">
                <wp:simplePos x="0" y="0"/>
                <wp:positionH relativeFrom="column">
                  <wp:posOffset>-234315</wp:posOffset>
                </wp:positionH>
                <wp:positionV relativeFrom="paragraph">
                  <wp:posOffset>240030</wp:posOffset>
                </wp:positionV>
                <wp:extent cx="222250" cy="207010"/>
                <wp:effectExtent l="0" t="0" r="25400" b="21590"/>
                <wp:wrapNone/>
                <wp:docPr id="282"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2B696" id="Прямоугольник 67" o:spid="_x0000_s1026" style="position:absolute;margin-left:-18.45pt;margin-top:18.9pt;width:17.5pt;height:16.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"/>
            </w:pict>
          </mc:Fallback>
        </mc:AlternateContent>
      </w:r>
      <w:r w:rsidRPr="00D65A3E">
        <w:rPr>
          <w:rFonts w:ascii="Times New Roman" w:eastAsia="Calibri" w:hAnsi="Times New Roman" w:cs="Times New Roman"/>
          <w:noProof/>
          <w:sz w:val="24"/>
          <w:szCs w:val="24"/>
          <w:lang w:eastAsia="ru-RU"/>
        </w:rPr>
        <w:t>ёж скрылся из глаз</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63712" behindDoc="0" locked="0" layoutInCell="1" allowOverlap="1" wp14:anchorId="35F98D6E" wp14:editId="41B37793">
                <wp:simplePos x="0" y="0"/>
                <wp:positionH relativeFrom="column">
                  <wp:posOffset>-234315</wp:posOffset>
                </wp:positionH>
                <wp:positionV relativeFrom="paragraph">
                  <wp:posOffset>233045</wp:posOffset>
                </wp:positionV>
                <wp:extent cx="222250" cy="207010"/>
                <wp:effectExtent l="0" t="0" r="25400" b="21590"/>
                <wp:wrapNone/>
                <wp:docPr id="28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45B61" id="Прямоугольник 66" o:spid="_x0000_s1026" style="position:absolute;margin-left:-18.45pt;margin-top:18.35pt;width:17.5pt;height:16.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"/>
            </w:pict>
          </mc:Fallback>
        </mc:AlternateContent>
      </w:r>
      <w:r w:rsidRPr="00D65A3E">
        <w:rPr>
          <w:rFonts w:ascii="Times New Roman" w:eastAsia="Calibri" w:hAnsi="Times New Roman" w:cs="Times New Roman"/>
          <w:noProof/>
          <w:sz w:val="24"/>
          <w:szCs w:val="24"/>
          <w:lang w:eastAsia="ru-RU"/>
        </w:rPr>
        <w:t>захотел помочь ежу в устройстве норки</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Times New Roman" w:eastAsia="Calibri" w:hAnsi="Times New Roman" w:cs="Times New Roman"/>
          <w:sz w:val="24"/>
          <w:szCs w:val="24"/>
        </w:rPr>
        <w:t>на поляне было много опавшей листвы</w:t>
      </w:r>
    </w:p>
    <w:p w:rsidR="00D65A3E" w:rsidRPr="00D65A3E" w:rsidRDefault="00D65A3E" w:rsidP="00D65A3E">
      <w:pPr>
        <w:autoSpaceDN w:val="0"/>
        <w:spacing w:after="0" w:line="360" w:lineRule="auto"/>
        <w:ind w:firstLine="708"/>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64736" behindDoc="0" locked="0" layoutInCell="1" allowOverlap="1" wp14:anchorId="1CFF083D" wp14:editId="7EEBCAB9">
                <wp:simplePos x="0" y="0"/>
                <wp:positionH relativeFrom="column">
                  <wp:posOffset>-231775</wp:posOffset>
                </wp:positionH>
                <wp:positionV relativeFrom="paragraph">
                  <wp:posOffset>190500</wp:posOffset>
                </wp:positionV>
                <wp:extent cx="222250" cy="207010"/>
                <wp:effectExtent l="0" t="0" r="25400" b="21590"/>
                <wp:wrapNone/>
                <wp:docPr id="280"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DD674" id="Прямоугольник 65" o:spid="_x0000_s1026" style="position:absolute;margin-left:-18.25pt;margin-top:15pt;width:17.5pt;height:16.3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"/>
            </w:pict>
          </mc:Fallback>
        </mc:AlternateContent>
      </w:r>
      <w:r w:rsidRPr="00D65A3E">
        <w:rPr>
          <w:rFonts w:ascii="Times New Roman" w:eastAsia="Calibri" w:hAnsi="Times New Roman" w:cs="Times New Roman"/>
          <w:b/>
          <w:sz w:val="24"/>
          <w:szCs w:val="24"/>
        </w:rPr>
        <w:t>5.Выбери правильное утверждение.</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Times New Roman" w:eastAsia="Calibri" w:hAnsi="Times New Roman" w:cs="Times New Roman"/>
          <w:sz w:val="24"/>
          <w:szCs w:val="24"/>
        </w:rPr>
        <w:t>Листья легко накалываются на иголки ежей.</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65760" behindDoc="0" locked="0" layoutInCell="1" allowOverlap="1" wp14:anchorId="36CD0EBF" wp14:editId="73BB92AB">
                <wp:simplePos x="0" y="0"/>
                <wp:positionH relativeFrom="column">
                  <wp:posOffset>-231775</wp:posOffset>
                </wp:positionH>
                <wp:positionV relativeFrom="paragraph">
                  <wp:posOffset>196850</wp:posOffset>
                </wp:positionV>
                <wp:extent cx="222250" cy="207010"/>
                <wp:effectExtent l="0" t="0" r="25400" b="21590"/>
                <wp:wrapNone/>
                <wp:docPr id="279"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F5C43" id="Прямоугольник 63" o:spid="_x0000_s1026" style="position:absolute;margin-left:-18.25pt;margin-top:15.5pt;width:17.5pt;height:16.3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"/>
            </w:pict>
          </mc:Fallback>
        </mc:AlternateContent>
      </w:r>
      <w:r w:rsidRPr="00D65A3E">
        <w:rPr>
          <w:rFonts w:ascii="Calibri" w:eastAsia="Calibri" w:hAnsi="Calibri" w:cs="Times New Roman"/>
          <w:noProof/>
          <w:lang w:eastAsia="ru-RU"/>
        </w:rPr>
        <mc:AlternateContent>
          <mc:Choice Requires="wps">
            <w:drawing>
              <wp:anchor distT="0" distB="0" distL="114300" distR="114300" simplePos="0" relativeHeight="251766784" behindDoc="0" locked="0" layoutInCell="1" allowOverlap="1" wp14:anchorId="7DF6AFCA" wp14:editId="7BC2DA61">
                <wp:simplePos x="0" y="0"/>
                <wp:positionH relativeFrom="column">
                  <wp:posOffset>-231775</wp:posOffset>
                </wp:positionH>
                <wp:positionV relativeFrom="paragraph">
                  <wp:posOffset>-64135</wp:posOffset>
                </wp:positionV>
                <wp:extent cx="222250" cy="207010"/>
                <wp:effectExtent l="0" t="0" r="25400" b="21590"/>
                <wp:wrapNone/>
                <wp:docPr id="278"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8D527" id="Прямоугольник 64" o:spid="_x0000_s1026" style="position:absolute;margin-left:-18.25pt;margin-top:-5.05pt;width:17.5pt;height:16.3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"/>
            </w:pict>
          </mc:Fallback>
        </mc:AlternateContent>
      </w:r>
      <w:r w:rsidRPr="00D65A3E">
        <w:rPr>
          <w:rFonts w:ascii="Times New Roman" w:eastAsia="Calibri" w:hAnsi="Times New Roman" w:cs="Times New Roman"/>
          <w:sz w:val="24"/>
          <w:szCs w:val="24"/>
        </w:rPr>
        <w:t>Ёжику трудно снимать листья с колючек.</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67808" behindDoc="0" locked="0" layoutInCell="1" allowOverlap="1" wp14:anchorId="7D40C122" wp14:editId="383E25F8">
                <wp:simplePos x="0" y="0"/>
                <wp:positionH relativeFrom="column">
                  <wp:posOffset>-231775</wp:posOffset>
                </wp:positionH>
                <wp:positionV relativeFrom="paragraph">
                  <wp:posOffset>189865</wp:posOffset>
                </wp:positionV>
                <wp:extent cx="222250" cy="207010"/>
                <wp:effectExtent l="0" t="0" r="25400" b="21590"/>
                <wp:wrapNone/>
                <wp:docPr id="277"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E440E" id="Прямоугольник 62" o:spid="_x0000_s1026" style="position:absolute;margin-left:-18.25pt;margin-top:14.95pt;width:17.5pt;height:16.3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"/>
            </w:pict>
          </mc:Fallback>
        </mc:AlternateContent>
      </w:r>
      <w:r w:rsidRPr="00D65A3E">
        <w:rPr>
          <w:rFonts w:ascii="Times New Roman" w:eastAsia="Calibri" w:hAnsi="Times New Roman" w:cs="Times New Roman"/>
          <w:sz w:val="24"/>
          <w:szCs w:val="24"/>
        </w:rPr>
        <w:t>Ёж снял все принесённые листья.</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Times New Roman" w:eastAsia="Calibri" w:hAnsi="Times New Roman" w:cs="Times New Roman"/>
          <w:sz w:val="24"/>
          <w:szCs w:val="24"/>
        </w:rPr>
        <w:t>Рассказчик видел медведицу.</w:t>
      </w:r>
    </w:p>
    <w:p w:rsidR="00D65A3E" w:rsidRPr="00D65A3E" w:rsidRDefault="00D65A3E" w:rsidP="00D65A3E">
      <w:pPr>
        <w:autoSpaceDN w:val="0"/>
        <w:spacing w:after="0" w:line="360" w:lineRule="auto"/>
        <w:ind w:firstLine="708"/>
        <w:rPr>
          <w:rFonts w:ascii="Times New Roman" w:eastAsia="Calibri" w:hAnsi="Times New Roman" w:cs="Times New Roman"/>
          <w:b/>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68832" behindDoc="0" locked="0" layoutInCell="1" allowOverlap="1" wp14:anchorId="4343753C" wp14:editId="0DF545FB">
                <wp:simplePos x="0" y="0"/>
                <wp:positionH relativeFrom="column">
                  <wp:posOffset>-229870</wp:posOffset>
                </wp:positionH>
                <wp:positionV relativeFrom="paragraph">
                  <wp:posOffset>181610</wp:posOffset>
                </wp:positionV>
                <wp:extent cx="222250" cy="207010"/>
                <wp:effectExtent l="0" t="0" r="25400" b="21590"/>
                <wp:wrapNone/>
                <wp:docPr id="276"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1243F" id="Прямоугольник 61" o:spid="_x0000_s1026" style="position:absolute;margin-left:-18.1pt;margin-top:14.3pt;width:17.5pt;height:16.3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"/>
            </w:pict>
          </mc:Fallback>
        </mc:AlternateContent>
      </w:r>
      <w:r w:rsidRPr="00D65A3E">
        <w:rPr>
          <w:rFonts w:ascii="Times New Roman" w:eastAsia="Calibri" w:hAnsi="Times New Roman" w:cs="Times New Roman"/>
          <w:b/>
          <w:sz w:val="24"/>
          <w:szCs w:val="24"/>
        </w:rPr>
        <w:t>6. Как ты понимаешь выражение «скрылся из глаз»?</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69856" behindDoc="0" locked="0" layoutInCell="1" allowOverlap="1" wp14:anchorId="158A7717" wp14:editId="7C077D13">
                <wp:simplePos x="0" y="0"/>
                <wp:positionH relativeFrom="column">
                  <wp:posOffset>-229870</wp:posOffset>
                </wp:positionH>
                <wp:positionV relativeFrom="paragraph">
                  <wp:posOffset>199390</wp:posOffset>
                </wp:positionV>
                <wp:extent cx="222250" cy="207010"/>
                <wp:effectExtent l="0" t="0" r="25400" b="21590"/>
                <wp:wrapNone/>
                <wp:docPr id="275"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92ED8" id="Прямоугольник 60" o:spid="_x0000_s1026" style="position:absolute;margin-left:-18.1pt;margin-top:15.7pt;width:17.5pt;height:16.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"/>
            </w:pict>
          </mc:Fallback>
        </mc:AlternateContent>
      </w:r>
      <w:r w:rsidRPr="00D65A3E">
        <w:rPr>
          <w:rFonts w:ascii="Times New Roman" w:eastAsia="Calibri" w:hAnsi="Times New Roman" w:cs="Times New Roman"/>
          <w:noProof/>
          <w:sz w:val="24"/>
          <w:szCs w:val="24"/>
          <w:lang w:eastAsia="ru-RU"/>
        </w:rPr>
        <w:t>спрятался</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70880" behindDoc="0" locked="0" layoutInCell="1" allowOverlap="1" wp14:anchorId="46564C4B" wp14:editId="77B9C5F7">
                <wp:simplePos x="0" y="0"/>
                <wp:positionH relativeFrom="column">
                  <wp:posOffset>-229870</wp:posOffset>
                </wp:positionH>
                <wp:positionV relativeFrom="paragraph">
                  <wp:posOffset>191770</wp:posOffset>
                </wp:positionV>
                <wp:extent cx="222250" cy="207010"/>
                <wp:effectExtent l="0" t="0" r="25400" b="21590"/>
                <wp:wrapNone/>
                <wp:docPr id="274"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B4D04" id="Прямоугольник 59" o:spid="_x0000_s1026" style="position:absolute;margin-left:-18.1pt;margin-top:15.1pt;width:17.5pt;height:16.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"/>
            </w:pict>
          </mc:Fallback>
        </mc:AlternateContent>
      </w:r>
      <w:r w:rsidRPr="00D65A3E">
        <w:rPr>
          <w:rFonts w:ascii="Times New Roman" w:eastAsia="Calibri" w:hAnsi="Times New Roman" w:cs="Times New Roman"/>
          <w:noProof/>
          <w:sz w:val="24"/>
          <w:szCs w:val="24"/>
          <w:lang w:eastAsia="ru-RU"/>
        </w:rPr>
        <w:t>стало не видно</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71904" behindDoc="0" locked="0" layoutInCell="1" allowOverlap="1" wp14:anchorId="2CEC8413" wp14:editId="0893A399">
                <wp:simplePos x="0" y="0"/>
                <wp:positionH relativeFrom="column">
                  <wp:posOffset>-229870</wp:posOffset>
                </wp:positionH>
                <wp:positionV relativeFrom="paragraph">
                  <wp:posOffset>207645</wp:posOffset>
                </wp:positionV>
                <wp:extent cx="222250" cy="207010"/>
                <wp:effectExtent l="0" t="0" r="25400" b="21590"/>
                <wp:wrapNone/>
                <wp:docPr id="273"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3374A" id="Прямоугольник 58" o:spid="_x0000_s1026" style="position:absolute;margin-left:-18.1pt;margin-top:16.35pt;width:17.5pt;height:16.3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"/>
            </w:pict>
          </mc:Fallback>
        </mc:AlternateContent>
      </w:r>
      <w:r w:rsidRPr="00D65A3E">
        <w:rPr>
          <w:rFonts w:ascii="Times New Roman" w:eastAsia="Calibri" w:hAnsi="Times New Roman" w:cs="Times New Roman"/>
          <w:noProof/>
          <w:sz w:val="24"/>
          <w:szCs w:val="24"/>
          <w:lang w:eastAsia="ru-RU"/>
        </w:rPr>
        <w:t>закрыл глаза</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Times New Roman" w:eastAsia="Calibri" w:hAnsi="Times New Roman" w:cs="Times New Roman"/>
          <w:sz w:val="24"/>
          <w:szCs w:val="24"/>
        </w:rPr>
        <w:t>появился</w:t>
      </w:r>
    </w:p>
    <w:p w:rsidR="00D65A3E" w:rsidRPr="00D65A3E" w:rsidRDefault="00D65A3E" w:rsidP="00D65A3E">
      <w:pPr>
        <w:autoSpaceDN w:val="0"/>
        <w:spacing w:after="0" w:line="360" w:lineRule="auto"/>
        <w:ind w:firstLine="708"/>
        <w:rPr>
          <w:rFonts w:ascii="Times New Roman" w:eastAsia="Calibri" w:hAnsi="Times New Roman" w:cs="Times New Roman"/>
          <w:b/>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72928" behindDoc="0" locked="0" layoutInCell="1" allowOverlap="1" wp14:anchorId="22F7DE21" wp14:editId="1A115EA6">
                <wp:simplePos x="0" y="0"/>
                <wp:positionH relativeFrom="column">
                  <wp:posOffset>2063750</wp:posOffset>
                </wp:positionH>
                <wp:positionV relativeFrom="paragraph">
                  <wp:posOffset>544830</wp:posOffset>
                </wp:positionV>
                <wp:extent cx="222250" cy="207010"/>
                <wp:effectExtent l="0" t="0" r="25400" b="21590"/>
                <wp:wrapNone/>
                <wp:docPr id="272"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CE87B" id="Прямоугольник 57" o:spid="_x0000_s1026" style="position:absolute;margin-left:162.5pt;margin-top:42.9pt;width:17.5pt;height:16.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"/>
            </w:pict>
          </mc:Fallback>
        </mc:AlternateContent>
      </w:r>
      <w:r w:rsidRPr="00D65A3E">
        <w:rPr>
          <w:rFonts w:ascii="Times New Roman" w:eastAsia="Calibri" w:hAnsi="Times New Roman" w:cs="Times New Roman"/>
          <w:b/>
          <w:sz w:val="24"/>
          <w:szCs w:val="24"/>
        </w:rPr>
        <w:t>7. Укажи, в каком порядке происходили события. Цифра 1 уже стоит, поставь цифры 2, 3, 4.</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73952" behindDoc="0" locked="0" layoutInCell="1" allowOverlap="1" wp14:anchorId="2768C4CC" wp14:editId="79528C50">
                <wp:simplePos x="0" y="0"/>
                <wp:positionH relativeFrom="column">
                  <wp:posOffset>2063750</wp:posOffset>
                </wp:positionH>
                <wp:positionV relativeFrom="paragraph">
                  <wp:posOffset>280035</wp:posOffset>
                </wp:positionV>
                <wp:extent cx="222250" cy="207010"/>
                <wp:effectExtent l="0" t="0" r="25400" b="21590"/>
                <wp:wrapNone/>
                <wp:docPr id="271"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F8F01" id="Прямоугольник 56" o:spid="_x0000_s1026" style="position:absolute;margin-left:162.5pt;margin-top:22.05pt;width:17.5pt;height:16.3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"/>
            </w:pict>
          </mc:Fallback>
        </mc:AlternateContent>
      </w:r>
      <w:r w:rsidRPr="00D65A3E">
        <w:rPr>
          <w:rFonts w:ascii="Times New Roman" w:eastAsia="Calibri" w:hAnsi="Times New Roman" w:cs="Times New Roman"/>
          <w:sz w:val="24"/>
          <w:szCs w:val="24"/>
        </w:rPr>
        <w:t>Ёж снимал с иголок листья.</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Times New Roman" w:eastAsia="Calibri" w:hAnsi="Times New Roman" w:cs="Times New Roman"/>
          <w:sz w:val="24"/>
          <w:szCs w:val="24"/>
        </w:rPr>
        <w:t>Рассказчик помог ежу.</w:t>
      </w:r>
      <w:r w:rsidRPr="00D65A3E">
        <w:rPr>
          <w:rFonts w:ascii="Times New Roman" w:eastAsia="Calibri" w:hAnsi="Times New Roman" w:cs="Times New Roman"/>
          <w:sz w:val="24"/>
          <w:szCs w:val="24"/>
        </w:rPr>
        <w:tab/>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74976" behindDoc="0" locked="0" layoutInCell="1" allowOverlap="1" wp14:anchorId="6EDDE0D4" wp14:editId="51072A50">
                <wp:simplePos x="0" y="0"/>
                <wp:positionH relativeFrom="column">
                  <wp:posOffset>2063750</wp:posOffset>
                </wp:positionH>
                <wp:positionV relativeFrom="paragraph">
                  <wp:posOffset>4445</wp:posOffset>
                </wp:positionV>
                <wp:extent cx="222250" cy="207010"/>
                <wp:effectExtent l="0" t="0" r="25400" b="21590"/>
                <wp:wrapNone/>
                <wp:docPr id="270"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94765" id="Прямоугольник 55" o:spid="_x0000_s1026" style="position:absolute;margin-left:162.5pt;margin-top:.35pt;width:17.5pt;height:16.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"/>
            </w:pict>
          </mc:Fallback>
        </mc:AlternateContent>
      </w:r>
      <w:r w:rsidRPr="00D65A3E">
        <w:rPr>
          <w:rFonts w:ascii="Times New Roman" w:eastAsia="Calibri" w:hAnsi="Times New Roman" w:cs="Times New Roman"/>
          <w:sz w:val="24"/>
          <w:szCs w:val="24"/>
        </w:rPr>
        <w:t>Рассказчик увидел ежа.</w:t>
      </w:r>
      <w:r w:rsidRPr="00D65A3E">
        <w:rPr>
          <w:rFonts w:ascii="Times New Roman" w:eastAsia="Calibri" w:hAnsi="Times New Roman" w:cs="Times New Roman"/>
          <w:sz w:val="24"/>
          <w:szCs w:val="24"/>
        </w:rPr>
        <w:tab/>
        <w:t xml:space="preserve">        1</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76000" behindDoc="0" locked="0" layoutInCell="1" allowOverlap="1" wp14:anchorId="1AEF1E4D" wp14:editId="626A1E47">
                <wp:simplePos x="0" y="0"/>
                <wp:positionH relativeFrom="column">
                  <wp:posOffset>2063750</wp:posOffset>
                </wp:positionH>
                <wp:positionV relativeFrom="paragraph">
                  <wp:posOffset>-1270</wp:posOffset>
                </wp:positionV>
                <wp:extent cx="222250" cy="207010"/>
                <wp:effectExtent l="0" t="0" r="25400" b="21590"/>
                <wp:wrapNone/>
                <wp:docPr id="269"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0C37D" id="Прямоугольник 54" o:spid="_x0000_s1026" style="position:absolute;margin-left:162.5pt;margin-top:-.1pt;width:17.5pt;height:16.3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"/>
            </w:pict>
          </mc:Fallback>
        </mc:AlternateContent>
      </w:r>
      <w:r w:rsidRPr="00D65A3E">
        <w:rPr>
          <w:rFonts w:ascii="Times New Roman" w:eastAsia="Calibri" w:hAnsi="Times New Roman" w:cs="Times New Roman"/>
          <w:sz w:val="24"/>
          <w:szCs w:val="24"/>
        </w:rPr>
        <w:t>Рассказчик пошёл за ежом.</w:t>
      </w:r>
    </w:p>
    <w:p w:rsidR="00D65A3E" w:rsidRPr="00D65A3E" w:rsidRDefault="00D65A3E" w:rsidP="00D65A3E">
      <w:pPr>
        <w:autoSpaceDN w:val="0"/>
        <w:spacing w:after="0" w:line="240" w:lineRule="auto"/>
        <w:rPr>
          <w:rFonts w:ascii="Times New Roman" w:eastAsia="Calibri" w:hAnsi="Times New Roman" w:cs="Times New Roman"/>
          <w:sz w:val="24"/>
          <w:szCs w:val="24"/>
        </w:rPr>
      </w:pPr>
    </w:p>
    <w:p w:rsidR="00D65A3E" w:rsidRPr="00D65A3E" w:rsidRDefault="00D65A3E" w:rsidP="00D65A3E">
      <w:pPr>
        <w:autoSpaceDN w:val="0"/>
        <w:spacing w:after="0"/>
        <w:ind w:firstLine="708"/>
        <w:rPr>
          <w:rFonts w:ascii="Times New Roman" w:eastAsia="Calibri" w:hAnsi="Times New Roman" w:cs="Times New Roman"/>
          <w:b/>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77024" behindDoc="0" locked="0" layoutInCell="1" allowOverlap="1" wp14:anchorId="1C186D60" wp14:editId="7028BEB5">
                <wp:simplePos x="0" y="0"/>
                <wp:positionH relativeFrom="column">
                  <wp:posOffset>-236855</wp:posOffset>
                </wp:positionH>
                <wp:positionV relativeFrom="paragraph">
                  <wp:posOffset>150495</wp:posOffset>
                </wp:positionV>
                <wp:extent cx="222250" cy="207010"/>
                <wp:effectExtent l="0" t="0" r="25400" b="21590"/>
                <wp:wrapNone/>
                <wp:docPr id="268"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5FA31" id="Прямоугольник 53" o:spid="_x0000_s1026" style="position:absolute;margin-left:-18.65pt;margin-top:11.85pt;width:17.5pt;height:16.3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"/>
            </w:pict>
          </mc:Fallback>
        </mc:AlternateContent>
      </w:r>
      <w:r w:rsidRPr="00D65A3E">
        <w:rPr>
          <w:rFonts w:ascii="Times New Roman" w:eastAsia="Calibri" w:hAnsi="Times New Roman" w:cs="Times New Roman"/>
          <w:b/>
          <w:sz w:val="24"/>
          <w:szCs w:val="24"/>
        </w:rPr>
        <w:t>8. Главным образом автор хотел</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78048" behindDoc="0" locked="0" layoutInCell="1" allowOverlap="1" wp14:anchorId="662926DA" wp14:editId="53C47833">
                <wp:simplePos x="0" y="0"/>
                <wp:positionH relativeFrom="column">
                  <wp:posOffset>-236855</wp:posOffset>
                </wp:positionH>
                <wp:positionV relativeFrom="paragraph">
                  <wp:posOffset>215265</wp:posOffset>
                </wp:positionV>
                <wp:extent cx="222250" cy="207010"/>
                <wp:effectExtent l="0" t="0" r="25400" b="21590"/>
                <wp:wrapNone/>
                <wp:docPr id="265"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6FFE8" id="Прямоугольник 52" o:spid="_x0000_s1026" style="position:absolute;margin-left:-18.65pt;margin-top:16.95pt;width:17.5pt;height:16.3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"/>
            </w:pict>
          </mc:Fallback>
        </mc:AlternateContent>
      </w:r>
      <w:r w:rsidRPr="00D65A3E">
        <w:rPr>
          <w:rFonts w:ascii="Times New Roman" w:eastAsia="Calibri" w:hAnsi="Times New Roman" w:cs="Times New Roman"/>
          <w:sz w:val="24"/>
          <w:szCs w:val="24"/>
        </w:rPr>
        <w:t>рассказать, какие у ежей иголки</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79072" behindDoc="0" locked="0" layoutInCell="1" allowOverlap="1" wp14:anchorId="334411CC" wp14:editId="556B8DB5">
                <wp:simplePos x="0" y="0"/>
                <wp:positionH relativeFrom="column">
                  <wp:posOffset>-236855</wp:posOffset>
                </wp:positionH>
                <wp:positionV relativeFrom="paragraph">
                  <wp:posOffset>238760</wp:posOffset>
                </wp:positionV>
                <wp:extent cx="222250" cy="207010"/>
                <wp:effectExtent l="0" t="0" r="25400" b="21590"/>
                <wp:wrapNone/>
                <wp:docPr id="262"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76610" id="Прямоугольник 51" o:spid="_x0000_s1026" style="position:absolute;margin-left:-18.65pt;margin-top:18.8pt;width:17.5pt;height:16.3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"/>
            </w:pict>
          </mc:Fallback>
        </mc:AlternateContent>
      </w:r>
      <w:r w:rsidRPr="00D65A3E">
        <w:rPr>
          <w:rFonts w:ascii="Times New Roman" w:eastAsia="Calibri" w:hAnsi="Times New Roman" w:cs="Times New Roman"/>
          <w:sz w:val="24"/>
          <w:szCs w:val="24"/>
        </w:rPr>
        <w:t>описать осенний лес</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Times New Roman" w:eastAsia="Calibri" w:hAnsi="Times New Roman" w:cs="Times New Roman"/>
          <w:sz w:val="24"/>
          <w:szCs w:val="24"/>
        </w:rPr>
        <w:t>рассказать, как трудно ежу на колючках носитьлистья в норку</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Calibri" w:eastAsia="Calibri" w:hAnsi="Calibri" w:cs="Times New Roman"/>
          <w:noProof/>
          <w:lang w:eastAsia="ru-RU"/>
        </w:rPr>
        <w:lastRenderedPageBreak/>
        <mc:AlternateContent>
          <mc:Choice Requires="wps">
            <w:drawing>
              <wp:anchor distT="0" distB="0" distL="114300" distR="114300" simplePos="0" relativeHeight="251780096" behindDoc="0" locked="0" layoutInCell="1" allowOverlap="1" wp14:anchorId="1A28475A" wp14:editId="1645FF12">
                <wp:simplePos x="0" y="0"/>
                <wp:positionH relativeFrom="column">
                  <wp:posOffset>-236855</wp:posOffset>
                </wp:positionH>
                <wp:positionV relativeFrom="paragraph">
                  <wp:posOffset>7620</wp:posOffset>
                </wp:positionV>
                <wp:extent cx="222250" cy="207010"/>
                <wp:effectExtent l="0" t="0" r="25400" b="21590"/>
                <wp:wrapNone/>
                <wp:docPr id="261"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22805" id="Прямоугольник 50" o:spid="_x0000_s1026" style="position:absolute;margin-left:-18.65pt;margin-top:.6pt;width:17.5pt;height:16.3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"/>
            </w:pict>
          </mc:Fallback>
        </mc:AlternateContent>
      </w:r>
      <w:r w:rsidRPr="00D65A3E">
        <w:rPr>
          <w:rFonts w:ascii="Times New Roman" w:eastAsia="Calibri" w:hAnsi="Times New Roman" w:cs="Times New Roman"/>
          <w:sz w:val="24"/>
          <w:szCs w:val="24"/>
        </w:rPr>
        <w:t>описать норку ежа</w:t>
      </w:r>
    </w:p>
    <w:p w:rsidR="00D65A3E" w:rsidRPr="00D65A3E" w:rsidRDefault="00D65A3E" w:rsidP="00D65A3E">
      <w:pPr>
        <w:autoSpaceDN w:val="0"/>
        <w:spacing w:after="0" w:line="360" w:lineRule="auto"/>
        <w:ind w:firstLine="708"/>
        <w:rPr>
          <w:rFonts w:ascii="Times New Roman" w:eastAsia="Calibri" w:hAnsi="Times New Roman" w:cs="Times New Roman"/>
          <w:b/>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81120" behindDoc="0" locked="0" layoutInCell="1" allowOverlap="1" wp14:anchorId="165711EF" wp14:editId="2557C0BD">
                <wp:simplePos x="0" y="0"/>
                <wp:positionH relativeFrom="column">
                  <wp:posOffset>-238760</wp:posOffset>
                </wp:positionH>
                <wp:positionV relativeFrom="paragraph">
                  <wp:posOffset>163830</wp:posOffset>
                </wp:positionV>
                <wp:extent cx="222250" cy="207010"/>
                <wp:effectExtent l="0" t="0" r="25400" b="21590"/>
                <wp:wrapNone/>
                <wp:docPr id="260"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A2EE2" id="Прямоугольник 48" o:spid="_x0000_s1026" style="position:absolute;margin-left:-18.8pt;margin-top:12.9pt;width:17.5pt;height:16.3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"/>
            </w:pict>
          </mc:Fallback>
        </mc:AlternateContent>
      </w:r>
      <w:r w:rsidRPr="00D65A3E">
        <w:rPr>
          <w:rFonts w:ascii="Times New Roman" w:eastAsia="Calibri" w:hAnsi="Times New Roman" w:cs="Times New Roman"/>
          <w:b/>
          <w:sz w:val="24"/>
          <w:szCs w:val="24"/>
        </w:rPr>
        <w:t>9. Какое предложение лучше других помогает понять основную мысль текста?</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82144" behindDoc="0" locked="0" layoutInCell="1" allowOverlap="1" wp14:anchorId="3289CE01" wp14:editId="6BB0D0CE">
                <wp:simplePos x="0" y="0"/>
                <wp:positionH relativeFrom="column">
                  <wp:posOffset>-238760</wp:posOffset>
                </wp:positionH>
                <wp:positionV relativeFrom="paragraph">
                  <wp:posOffset>198755</wp:posOffset>
                </wp:positionV>
                <wp:extent cx="222250" cy="207010"/>
                <wp:effectExtent l="0" t="0" r="25400" b="21590"/>
                <wp:wrapNone/>
                <wp:docPr id="25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56A7A" id="Прямоугольник 49" o:spid="_x0000_s1026" style="position:absolute;margin-left:-18.8pt;margin-top:15.65pt;width:17.5pt;height:16.3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"/>
            </w:pict>
          </mc:Fallback>
        </mc:AlternateContent>
      </w:r>
      <w:r w:rsidRPr="00D65A3E">
        <w:rPr>
          <w:rFonts w:ascii="Times New Roman" w:eastAsia="Calibri" w:hAnsi="Times New Roman" w:cs="Times New Roman"/>
          <w:sz w:val="24"/>
          <w:szCs w:val="24"/>
        </w:rPr>
        <w:t>Вот и приходится к норке трусить налегке.</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83168" behindDoc="0" locked="0" layoutInCell="1" allowOverlap="1" wp14:anchorId="794763DF" wp14:editId="42CF5793">
                <wp:simplePos x="0" y="0"/>
                <wp:positionH relativeFrom="column">
                  <wp:posOffset>-238760</wp:posOffset>
                </wp:positionH>
                <wp:positionV relativeFrom="paragraph">
                  <wp:posOffset>193040</wp:posOffset>
                </wp:positionV>
                <wp:extent cx="222250" cy="207010"/>
                <wp:effectExtent l="0" t="0" r="25400" b="21590"/>
                <wp:wrapNone/>
                <wp:docPr id="258"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9B7DC" id="Прямоугольник 47" o:spid="_x0000_s1026" style="position:absolute;margin-left:-18.8pt;margin-top:15.2pt;width:17.5pt;height:16.3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"/>
            </w:pict>
          </mc:Fallback>
        </mc:AlternateContent>
      </w:r>
      <w:r w:rsidRPr="00D65A3E">
        <w:rPr>
          <w:rFonts w:ascii="Times New Roman" w:eastAsia="Calibri" w:hAnsi="Times New Roman" w:cs="Times New Roman"/>
          <w:noProof/>
          <w:sz w:val="24"/>
          <w:szCs w:val="24"/>
          <w:lang w:eastAsia="ru-RU"/>
        </w:rPr>
        <w:t>Я на полянку сбегал, принёс листьев.</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Times New Roman" w:eastAsia="Calibri" w:hAnsi="Times New Roman" w:cs="Times New Roman"/>
          <w:sz w:val="24"/>
          <w:szCs w:val="24"/>
        </w:rPr>
        <w:t>Такая тяжёлая работа у ежа!</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84192" behindDoc="0" locked="0" layoutInCell="1" allowOverlap="1" wp14:anchorId="275F7C18" wp14:editId="15286875">
                <wp:simplePos x="0" y="0"/>
                <wp:positionH relativeFrom="column">
                  <wp:posOffset>-238760</wp:posOffset>
                </wp:positionH>
                <wp:positionV relativeFrom="paragraph">
                  <wp:posOffset>-12065</wp:posOffset>
                </wp:positionV>
                <wp:extent cx="222250" cy="207010"/>
                <wp:effectExtent l="0" t="0" r="25400" b="21590"/>
                <wp:wrapNone/>
                <wp:docPr id="253"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1B5A4" id="Прямоугольник 46" o:spid="_x0000_s1026" style="position:absolute;margin-left:-18.8pt;margin-top:-.95pt;width:17.5pt;height:16.3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"/>
            </w:pict>
          </mc:Fallback>
        </mc:AlternateContent>
      </w:r>
      <w:r w:rsidRPr="00D65A3E">
        <w:rPr>
          <w:rFonts w:ascii="Times New Roman" w:eastAsia="Calibri" w:hAnsi="Times New Roman" w:cs="Times New Roman"/>
          <w:sz w:val="24"/>
          <w:szCs w:val="24"/>
        </w:rPr>
        <w:t xml:space="preserve">Потихоньку, чтоб не спугнуть, пошёл я позади. </w:t>
      </w:r>
    </w:p>
    <w:p w:rsidR="00D65A3E" w:rsidRPr="00D65A3E" w:rsidRDefault="00D65A3E" w:rsidP="00F77A0F">
      <w:pPr>
        <w:numPr>
          <w:ilvl w:val="0"/>
          <w:numId w:val="41"/>
        </w:numPr>
        <w:shd w:val="clear" w:color="auto" w:fill="FFFFFF"/>
        <w:autoSpaceDN w:val="0"/>
        <w:spacing w:before="100" w:beforeAutospacing="1" w:after="0" w:line="360" w:lineRule="auto"/>
        <w:ind w:right="43"/>
        <w:rPr>
          <w:rFonts w:ascii="Times New Roman" w:eastAsia="Times New Roman" w:hAnsi="Times New Roman" w:cs="Times New Roman"/>
          <w:sz w:val="24"/>
          <w:szCs w:val="24"/>
          <w:lang w:eastAsia="ru-RU"/>
        </w:rPr>
      </w:pPr>
      <w:r w:rsidRPr="00D65A3E">
        <w:rPr>
          <w:rFonts w:ascii="Calibri" w:eastAsia="Calibri" w:hAnsi="Calibri" w:cs="Times New Roman"/>
          <w:noProof/>
          <w:lang w:eastAsia="ru-RU"/>
        </w:rPr>
        <mc:AlternateContent>
          <mc:Choice Requires="wps">
            <w:drawing>
              <wp:anchor distT="0" distB="0" distL="114300" distR="114300" simplePos="0" relativeHeight="251785216" behindDoc="0" locked="0" layoutInCell="1" allowOverlap="1" wp14:anchorId="4A3C0BC6" wp14:editId="7C9C7867">
                <wp:simplePos x="0" y="0"/>
                <wp:positionH relativeFrom="column">
                  <wp:posOffset>-238760</wp:posOffset>
                </wp:positionH>
                <wp:positionV relativeFrom="paragraph">
                  <wp:posOffset>390525</wp:posOffset>
                </wp:positionV>
                <wp:extent cx="222250" cy="207010"/>
                <wp:effectExtent l="0" t="0" r="25400" b="21590"/>
                <wp:wrapNone/>
                <wp:docPr id="252"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571BB" id="Прямоугольник 45" o:spid="_x0000_s1026" style="position:absolute;margin-left:-18.8pt;margin-top:30.75pt;width:17.5pt;height:16.3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"/>
            </w:pict>
          </mc:Fallback>
        </mc:AlternateContent>
      </w:r>
      <w:r w:rsidRPr="00D65A3E">
        <w:rPr>
          <w:rFonts w:ascii="Times New Roman" w:eastAsia="Times New Roman" w:hAnsi="Times New Roman" w:cs="Times New Roman"/>
          <w:b/>
          <w:bCs/>
          <w:sz w:val="24"/>
          <w:szCs w:val="24"/>
          <w:lang w:eastAsia="ru-RU"/>
        </w:rPr>
        <w:t>Какое название наиболее подходит к истории, рассказанной автором?</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86240" behindDoc="0" locked="0" layoutInCell="1" allowOverlap="1" wp14:anchorId="19C40094" wp14:editId="0F56FCAB">
                <wp:simplePos x="0" y="0"/>
                <wp:positionH relativeFrom="column">
                  <wp:posOffset>-238760</wp:posOffset>
                </wp:positionH>
                <wp:positionV relativeFrom="paragraph">
                  <wp:posOffset>202565</wp:posOffset>
                </wp:positionV>
                <wp:extent cx="222250" cy="207010"/>
                <wp:effectExtent l="0" t="0" r="25400" b="21590"/>
                <wp:wrapNone/>
                <wp:docPr id="251"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3ED39" id="Прямоугольник 44" o:spid="_x0000_s1026" style="position:absolute;margin-left:-18.8pt;margin-top:15.95pt;width:17.5pt;height:16.3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"/>
            </w:pict>
          </mc:Fallback>
        </mc:AlternateContent>
      </w:r>
      <w:r w:rsidRPr="00D65A3E">
        <w:rPr>
          <w:rFonts w:ascii="Times New Roman" w:eastAsia="Calibri" w:hAnsi="Times New Roman" w:cs="Times New Roman"/>
          <w:sz w:val="24"/>
          <w:szCs w:val="24"/>
        </w:rPr>
        <w:t>Осенняя прогулка</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87264" behindDoc="0" locked="0" layoutInCell="1" allowOverlap="1" wp14:anchorId="1727E9DD" wp14:editId="71439089">
                <wp:simplePos x="0" y="0"/>
                <wp:positionH relativeFrom="column">
                  <wp:posOffset>-238760</wp:posOffset>
                </wp:positionH>
                <wp:positionV relativeFrom="paragraph">
                  <wp:posOffset>197485</wp:posOffset>
                </wp:positionV>
                <wp:extent cx="222250" cy="207010"/>
                <wp:effectExtent l="0" t="0" r="25400" b="21590"/>
                <wp:wrapNone/>
                <wp:docPr id="250"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5EB78" id="Прямоугольник 43" o:spid="_x0000_s1026" style="position:absolute;margin-left:-18.8pt;margin-top:15.55pt;width:17.5pt;height:16.3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"/>
            </w:pict>
          </mc:Fallback>
        </mc:AlternateContent>
      </w:r>
      <w:r w:rsidRPr="00D65A3E">
        <w:rPr>
          <w:rFonts w:ascii="Times New Roman" w:eastAsia="Calibri" w:hAnsi="Times New Roman" w:cs="Times New Roman"/>
          <w:sz w:val="24"/>
          <w:szCs w:val="24"/>
        </w:rPr>
        <w:t xml:space="preserve">Трудная работа ежа </w:t>
      </w:r>
    </w:p>
    <w:p w:rsidR="00D65A3E" w:rsidRPr="00D65A3E" w:rsidRDefault="00D65A3E" w:rsidP="00D65A3E">
      <w:pPr>
        <w:autoSpaceDN w:val="0"/>
        <w:spacing w:after="0" w:line="36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88288" behindDoc="0" locked="0" layoutInCell="1" allowOverlap="1" wp14:anchorId="480CBC06" wp14:editId="2B960D5E">
                <wp:simplePos x="0" y="0"/>
                <wp:positionH relativeFrom="column">
                  <wp:posOffset>-238760</wp:posOffset>
                </wp:positionH>
                <wp:positionV relativeFrom="paragraph">
                  <wp:posOffset>201930</wp:posOffset>
                </wp:positionV>
                <wp:extent cx="222250" cy="207010"/>
                <wp:effectExtent l="0" t="0" r="25400" b="21590"/>
                <wp:wrapNone/>
                <wp:docPr id="249"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245C1" id="Прямоугольник 42" o:spid="_x0000_s1026" style="position:absolute;margin-left:-18.8pt;margin-top:15.9pt;width:17.5pt;height:16.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"/>
            </w:pict>
          </mc:Fallback>
        </mc:AlternateContent>
      </w:r>
      <w:r w:rsidRPr="00D65A3E">
        <w:rPr>
          <w:rFonts w:ascii="Times New Roman" w:eastAsia="Calibri" w:hAnsi="Times New Roman" w:cs="Times New Roman"/>
          <w:sz w:val="24"/>
          <w:szCs w:val="24"/>
        </w:rPr>
        <w:t xml:space="preserve">Опавшие листья </w:t>
      </w:r>
    </w:p>
    <w:p w:rsidR="00D65A3E" w:rsidRPr="00D65A3E" w:rsidRDefault="00D65A3E" w:rsidP="00D65A3E">
      <w:pPr>
        <w:autoSpaceDN w:val="0"/>
        <w:spacing w:after="0" w:line="360" w:lineRule="auto"/>
        <w:rPr>
          <w:rFonts w:ascii="Times New Roman" w:eastAsia="Calibri" w:hAnsi="Times New Roman" w:cs="Times New Roman"/>
          <w:noProof/>
          <w:sz w:val="24"/>
          <w:szCs w:val="24"/>
          <w:lang w:eastAsia="ru-RU"/>
        </w:rPr>
      </w:pPr>
      <w:r w:rsidRPr="00D65A3E">
        <w:rPr>
          <w:rFonts w:ascii="Times New Roman" w:eastAsia="Calibri" w:hAnsi="Times New Roman" w:cs="Times New Roman"/>
          <w:noProof/>
          <w:sz w:val="24"/>
          <w:szCs w:val="24"/>
          <w:lang w:eastAsia="ru-RU"/>
        </w:rPr>
        <w:t>Под сосной</w:t>
      </w:r>
    </w:p>
    <w:p w:rsidR="00D65A3E" w:rsidRPr="00D65A3E" w:rsidRDefault="00D65A3E" w:rsidP="00D65A3E">
      <w:pPr>
        <w:autoSpaceDN w:val="0"/>
        <w:spacing w:after="0" w:line="360" w:lineRule="auto"/>
        <w:rPr>
          <w:rFonts w:ascii="Times New Roman" w:eastAsia="Calibri" w:hAnsi="Times New Roman" w:cs="Times New Roman"/>
          <w:noProof/>
          <w:sz w:val="24"/>
          <w:szCs w:val="24"/>
          <w:lang w:eastAsia="ru-RU"/>
        </w:rPr>
      </w:pPr>
    </w:p>
    <w:p w:rsidR="00D65A3E" w:rsidRPr="00D65A3E" w:rsidRDefault="00D65A3E" w:rsidP="00D65A3E">
      <w:pPr>
        <w:autoSpaceDN w:val="0"/>
        <w:spacing w:after="0" w:line="360" w:lineRule="auto"/>
        <w:rPr>
          <w:rFonts w:ascii="Times New Roman" w:eastAsia="Calibri" w:hAnsi="Times New Roman" w:cs="Times New Roman"/>
          <w:sz w:val="24"/>
          <w:szCs w:val="24"/>
        </w:rPr>
      </w:pPr>
    </w:p>
    <w:p w:rsidR="00D65A3E" w:rsidRPr="00D65A3E" w:rsidRDefault="00D65A3E" w:rsidP="00D65A3E">
      <w:pPr>
        <w:autoSpaceDN w:val="0"/>
        <w:spacing w:after="0" w:line="240" w:lineRule="auto"/>
        <w:rPr>
          <w:rFonts w:ascii="Times New Roman" w:eastAsia="Times New Roman" w:hAnsi="Times New Roman" w:cs="Times New Roman"/>
          <w:sz w:val="24"/>
          <w:szCs w:val="24"/>
          <w:lang w:eastAsia="ru-RU"/>
        </w:rPr>
      </w:pPr>
    </w:p>
    <w:p w:rsidR="00D65A3E" w:rsidRPr="00D65A3E" w:rsidRDefault="00D65A3E" w:rsidP="00D65A3E">
      <w:pPr>
        <w:autoSpaceDN w:val="0"/>
        <w:spacing w:after="0" w:line="240" w:lineRule="auto"/>
        <w:rPr>
          <w:rFonts w:ascii="Times New Roman" w:eastAsia="Times New Roman" w:hAnsi="Times New Roman" w:cs="Times New Roman"/>
          <w:sz w:val="24"/>
          <w:szCs w:val="24"/>
          <w:lang w:eastAsia="ru-RU"/>
        </w:rPr>
      </w:pPr>
    </w:p>
    <w:p w:rsidR="00D65A3E" w:rsidRPr="00D65A3E" w:rsidRDefault="00D65A3E" w:rsidP="00D65A3E">
      <w:pPr>
        <w:autoSpaceDN w:val="0"/>
        <w:spacing w:after="0" w:line="240" w:lineRule="auto"/>
        <w:rPr>
          <w:rFonts w:ascii="Times New Roman" w:eastAsia="Times New Roman" w:hAnsi="Times New Roman" w:cs="Times New Roman"/>
          <w:b/>
          <w:bCs/>
          <w:sz w:val="24"/>
          <w:szCs w:val="24"/>
          <w:lang w:eastAsia="ru-RU"/>
        </w:rPr>
      </w:pPr>
      <w:r w:rsidRPr="00D65A3E">
        <w:rPr>
          <w:rFonts w:ascii="Times New Roman" w:eastAsia="Times New Roman" w:hAnsi="Times New Roman" w:cs="Times New Roman"/>
          <w:b/>
          <w:bCs/>
          <w:sz w:val="24"/>
          <w:szCs w:val="24"/>
          <w:lang w:eastAsia="ru-RU"/>
        </w:rPr>
        <w:t xml:space="preserve">Рекомендации по проверке и оценке выполнения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2304"/>
        <w:gridCol w:w="2304"/>
      </w:tblGrid>
      <w:tr w:rsidR="00D65A3E" w:rsidRPr="00D65A3E" w:rsidTr="00D65A3E">
        <w:tc>
          <w:tcPr>
            <w:tcW w:w="2304" w:type="dxa"/>
            <w:vMerge w:val="restart"/>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0" w:line="240" w:lineRule="auto"/>
              <w:rPr>
                <w:rFonts w:ascii="Times New Roman" w:eastAsia="Times New Roman" w:hAnsi="Times New Roman" w:cs="Times New Roman"/>
                <w:b/>
                <w:sz w:val="24"/>
                <w:szCs w:val="24"/>
                <w:lang w:eastAsia="ru-RU"/>
              </w:rPr>
            </w:pPr>
            <w:r w:rsidRPr="00D65A3E">
              <w:rPr>
                <w:rFonts w:ascii="Times New Roman" w:eastAsia="Times New Roman" w:hAnsi="Times New Roman" w:cs="Times New Roman"/>
                <w:b/>
                <w:sz w:val="24"/>
                <w:szCs w:val="24"/>
                <w:lang w:eastAsia="ru-RU"/>
              </w:rPr>
              <w:t>Номер задания</w:t>
            </w:r>
          </w:p>
        </w:tc>
        <w:tc>
          <w:tcPr>
            <w:tcW w:w="4608" w:type="dxa"/>
            <w:gridSpan w:val="2"/>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0" w:line="240" w:lineRule="auto"/>
              <w:rPr>
                <w:rFonts w:ascii="Times New Roman" w:eastAsia="Times New Roman" w:hAnsi="Times New Roman" w:cs="Times New Roman"/>
                <w:b/>
                <w:sz w:val="24"/>
                <w:szCs w:val="24"/>
                <w:lang w:eastAsia="ru-RU"/>
              </w:rPr>
            </w:pPr>
            <w:r w:rsidRPr="00D65A3E">
              <w:rPr>
                <w:rFonts w:ascii="Times New Roman" w:eastAsia="Times New Roman" w:hAnsi="Times New Roman" w:cs="Times New Roman"/>
                <w:b/>
                <w:sz w:val="24"/>
                <w:szCs w:val="24"/>
                <w:lang w:eastAsia="ru-RU"/>
              </w:rPr>
              <w:t>Номера верных ответов</w:t>
            </w:r>
          </w:p>
        </w:tc>
      </w:tr>
      <w:tr w:rsidR="00D65A3E" w:rsidRPr="00D65A3E" w:rsidTr="00D65A3E">
        <w:tc>
          <w:tcPr>
            <w:tcW w:w="0" w:type="auto"/>
            <w:vMerge/>
            <w:tcBorders>
              <w:top w:val="single" w:sz="4" w:space="0" w:color="auto"/>
              <w:left w:val="single" w:sz="4" w:space="0" w:color="auto"/>
              <w:bottom w:val="single" w:sz="4" w:space="0" w:color="auto"/>
              <w:right w:val="single" w:sz="4" w:space="0" w:color="auto"/>
            </w:tcBorders>
            <w:vAlign w:val="center"/>
            <w:hideMark/>
          </w:tcPr>
          <w:p w:rsidR="00D65A3E" w:rsidRPr="00D65A3E" w:rsidRDefault="00D65A3E" w:rsidP="00D65A3E">
            <w:pPr>
              <w:spacing w:after="0" w:line="240" w:lineRule="auto"/>
              <w:rPr>
                <w:rFonts w:ascii="Times New Roman" w:eastAsia="Times New Roman" w:hAnsi="Times New Roman" w:cs="Times New Roman"/>
                <w:b/>
                <w:sz w:val="24"/>
                <w:szCs w:val="24"/>
                <w:lang w:eastAsia="ru-RU"/>
              </w:rPr>
            </w:pPr>
          </w:p>
        </w:tc>
        <w:tc>
          <w:tcPr>
            <w:tcW w:w="230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0" w:line="240" w:lineRule="auto"/>
              <w:rPr>
                <w:rFonts w:ascii="Times New Roman" w:eastAsia="Times New Roman" w:hAnsi="Times New Roman" w:cs="Times New Roman"/>
                <w:b/>
                <w:sz w:val="24"/>
                <w:szCs w:val="24"/>
                <w:lang w:eastAsia="ru-RU"/>
              </w:rPr>
            </w:pPr>
            <w:r w:rsidRPr="00D65A3E">
              <w:rPr>
                <w:rFonts w:ascii="Times New Roman" w:eastAsia="Times New Roman" w:hAnsi="Times New Roman" w:cs="Times New Roman"/>
                <w:b/>
                <w:sz w:val="24"/>
                <w:szCs w:val="24"/>
                <w:lang w:eastAsia="ru-RU"/>
              </w:rPr>
              <w:t>1 вариант</w:t>
            </w:r>
          </w:p>
        </w:tc>
        <w:tc>
          <w:tcPr>
            <w:tcW w:w="230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0" w:line="240" w:lineRule="auto"/>
              <w:rPr>
                <w:rFonts w:ascii="Times New Roman" w:eastAsia="Times New Roman" w:hAnsi="Times New Roman" w:cs="Times New Roman"/>
                <w:b/>
                <w:sz w:val="24"/>
                <w:szCs w:val="24"/>
                <w:lang w:eastAsia="ru-RU"/>
              </w:rPr>
            </w:pPr>
            <w:r w:rsidRPr="00D65A3E">
              <w:rPr>
                <w:rFonts w:ascii="Times New Roman" w:eastAsia="Times New Roman" w:hAnsi="Times New Roman" w:cs="Times New Roman"/>
                <w:b/>
                <w:sz w:val="24"/>
                <w:szCs w:val="24"/>
                <w:lang w:eastAsia="ru-RU"/>
              </w:rPr>
              <w:t>2 вариант</w:t>
            </w:r>
          </w:p>
        </w:tc>
      </w:tr>
      <w:tr w:rsidR="00D65A3E" w:rsidRPr="00D65A3E" w:rsidTr="00D65A3E">
        <w:tc>
          <w:tcPr>
            <w:tcW w:w="230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w:t>
            </w:r>
          </w:p>
        </w:tc>
        <w:tc>
          <w:tcPr>
            <w:tcW w:w="230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2</w:t>
            </w:r>
          </w:p>
        </w:tc>
        <w:tc>
          <w:tcPr>
            <w:tcW w:w="230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2</w:t>
            </w:r>
          </w:p>
        </w:tc>
      </w:tr>
      <w:tr w:rsidR="00D65A3E" w:rsidRPr="00D65A3E" w:rsidTr="00D65A3E">
        <w:tc>
          <w:tcPr>
            <w:tcW w:w="230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2</w:t>
            </w:r>
          </w:p>
        </w:tc>
        <w:tc>
          <w:tcPr>
            <w:tcW w:w="230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3</w:t>
            </w:r>
          </w:p>
        </w:tc>
        <w:tc>
          <w:tcPr>
            <w:tcW w:w="230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3</w:t>
            </w:r>
          </w:p>
        </w:tc>
      </w:tr>
      <w:tr w:rsidR="00D65A3E" w:rsidRPr="00D65A3E" w:rsidTr="00D65A3E">
        <w:tc>
          <w:tcPr>
            <w:tcW w:w="230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3</w:t>
            </w:r>
          </w:p>
        </w:tc>
        <w:tc>
          <w:tcPr>
            <w:tcW w:w="230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2</w:t>
            </w:r>
          </w:p>
        </w:tc>
        <w:tc>
          <w:tcPr>
            <w:tcW w:w="230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2</w:t>
            </w:r>
          </w:p>
        </w:tc>
      </w:tr>
      <w:tr w:rsidR="00D65A3E" w:rsidRPr="00D65A3E" w:rsidTr="00D65A3E">
        <w:tc>
          <w:tcPr>
            <w:tcW w:w="230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4</w:t>
            </w:r>
          </w:p>
        </w:tc>
        <w:tc>
          <w:tcPr>
            <w:tcW w:w="230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2</w:t>
            </w:r>
          </w:p>
        </w:tc>
        <w:tc>
          <w:tcPr>
            <w:tcW w:w="230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3</w:t>
            </w:r>
          </w:p>
        </w:tc>
      </w:tr>
      <w:tr w:rsidR="00D65A3E" w:rsidRPr="00D65A3E" w:rsidTr="00D65A3E">
        <w:tc>
          <w:tcPr>
            <w:tcW w:w="230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5</w:t>
            </w:r>
          </w:p>
        </w:tc>
        <w:tc>
          <w:tcPr>
            <w:tcW w:w="230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2</w:t>
            </w:r>
          </w:p>
        </w:tc>
        <w:tc>
          <w:tcPr>
            <w:tcW w:w="230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2</w:t>
            </w:r>
          </w:p>
        </w:tc>
      </w:tr>
      <w:tr w:rsidR="00D65A3E" w:rsidRPr="00D65A3E" w:rsidTr="00D65A3E">
        <w:tc>
          <w:tcPr>
            <w:tcW w:w="230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6</w:t>
            </w:r>
          </w:p>
        </w:tc>
        <w:tc>
          <w:tcPr>
            <w:tcW w:w="230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w:t>
            </w:r>
          </w:p>
        </w:tc>
        <w:tc>
          <w:tcPr>
            <w:tcW w:w="230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2</w:t>
            </w:r>
          </w:p>
        </w:tc>
      </w:tr>
      <w:tr w:rsidR="00D65A3E" w:rsidRPr="00D65A3E" w:rsidTr="00D65A3E">
        <w:tc>
          <w:tcPr>
            <w:tcW w:w="230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7</w:t>
            </w:r>
          </w:p>
        </w:tc>
        <w:tc>
          <w:tcPr>
            <w:tcW w:w="230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2,3,1,4</w:t>
            </w:r>
          </w:p>
        </w:tc>
        <w:tc>
          <w:tcPr>
            <w:tcW w:w="230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3,4,1,2</w:t>
            </w:r>
          </w:p>
        </w:tc>
      </w:tr>
      <w:tr w:rsidR="00D65A3E" w:rsidRPr="00D65A3E" w:rsidTr="00D65A3E">
        <w:tc>
          <w:tcPr>
            <w:tcW w:w="230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8</w:t>
            </w:r>
          </w:p>
        </w:tc>
        <w:tc>
          <w:tcPr>
            <w:tcW w:w="230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3</w:t>
            </w:r>
          </w:p>
        </w:tc>
        <w:tc>
          <w:tcPr>
            <w:tcW w:w="230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3</w:t>
            </w:r>
          </w:p>
        </w:tc>
      </w:tr>
      <w:tr w:rsidR="00D65A3E" w:rsidRPr="00D65A3E" w:rsidTr="00D65A3E">
        <w:tc>
          <w:tcPr>
            <w:tcW w:w="230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9</w:t>
            </w:r>
          </w:p>
        </w:tc>
        <w:tc>
          <w:tcPr>
            <w:tcW w:w="230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3</w:t>
            </w:r>
          </w:p>
        </w:tc>
        <w:tc>
          <w:tcPr>
            <w:tcW w:w="230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3</w:t>
            </w:r>
          </w:p>
        </w:tc>
      </w:tr>
      <w:tr w:rsidR="00D65A3E" w:rsidRPr="00D65A3E" w:rsidTr="00D65A3E">
        <w:tc>
          <w:tcPr>
            <w:tcW w:w="230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10</w:t>
            </w:r>
          </w:p>
        </w:tc>
        <w:tc>
          <w:tcPr>
            <w:tcW w:w="230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2</w:t>
            </w:r>
          </w:p>
        </w:tc>
        <w:tc>
          <w:tcPr>
            <w:tcW w:w="230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2</w:t>
            </w:r>
          </w:p>
        </w:tc>
      </w:tr>
    </w:tbl>
    <w:p w:rsidR="00D65A3E" w:rsidRPr="00D65A3E" w:rsidRDefault="00D65A3E" w:rsidP="00D65A3E">
      <w:pPr>
        <w:autoSpaceDN w:val="0"/>
        <w:spacing w:after="0" w:line="240" w:lineRule="auto"/>
        <w:rPr>
          <w:rFonts w:ascii="Times New Roman" w:eastAsia="Times New Roman" w:hAnsi="Times New Roman" w:cs="Times New Roman"/>
          <w:sz w:val="24"/>
          <w:szCs w:val="24"/>
          <w:lang w:eastAsia="ru-RU"/>
        </w:rPr>
      </w:pPr>
    </w:p>
    <w:p w:rsidR="00D65A3E" w:rsidRPr="00D65A3E" w:rsidRDefault="00D65A3E" w:rsidP="00D65A3E">
      <w:pPr>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За каждое правильно выполненное задание ученик получает 1 балл.</w:t>
      </w:r>
    </w:p>
    <w:p w:rsidR="00D65A3E" w:rsidRPr="00D65A3E" w:rsidRDefault="00D65A3E" w:rsidP="00D65A3E">
      <w:pPr>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Высокий уровень выполнения 9-10 баллов.</w:t>
      </w:r>
    </w:p>
    <w:p w:rsidR="00D65A3E" w:rsidRPr="00D65A3E" w:rsidRDefault="00D65A3E" w:rsidP="00D65A3E">
      <w:pPr>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Средний уровень выполнения 5-8 баллов.</w:t>
      </w:r>
    </w:p>
    <w:p w:rsidR="00D65A3E" w:rsidRPr="00D65A3E" w:rsidRDefault="00D65A3E" w:rsidP="00D65A3E">
      <w:pPr>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Низкий уровень выполнения менее 5 баллов.</w:t>
      </w:r>
    </w:p>
    <w:p w:rsidR="00D65A3E" w:rsidRPr="00D65A3E" w:rsidRDefault="00D65A3E" w:rsidP="00D65A3E">
      <w:pPr>
        <w:autoSpaceDN w:val="0"/>
        <w:spacing w:after="0" w:line="240" w:lineRule="auto"/>
        <w:rPr>
          <w:rFonts w:ascii="Times New Roman" w:eastAsia="Times New Roman" w:hAnsi="Times New Roman" w:cs="Times New Roman"/>
          <w:sz w:val="24"/>
          <w:szCs w:val="24"/>
          <w:lang w:eastAsia="ru-RU"/>
        </w:rPr>
      </w:pPr>
    </w:p>
    <w:p w:rsidR="00D65A3E" w:rsidRPr="00D65A3E" w:rsidRDefault="00D65A3E" w:rsidP="00D65A3E">
      <w:pPr>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9-10 баллов – 5</w:t>
      </w:r>
    </w:p>
    <w:p w:rsidR="00D65A3E" w:rsidRPr="00D65A3E" w:rsidRDefault="00D65A3E" w:rsidP="00D65A3E">
      <w:pPr>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7-8 баллов – 4</w:t>
      </w:r>
    </w:p>
    <w:p w:rsidR="00D65A3E" w:rsidRPr="00D65A3E" w:rsidRDefault="00D65A3E" w:rsidP="00D65A3E">
      <w:pPr>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5-6 баллов – 3 </w:t>
      </w:r>
    </w:p>
    <w:p w:rsidR="00D65A3E" w:rsidRPr="00D65A3E" w:rsidRDefault="00D65A3E" w:rsidP="00D65A3E">
      <w:pPr>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менее 5 - 2</w:t>
      </w:r>
    </w:p>
    <w:p w:rsidR="00D65A3E" w:rsidRPr="00D65A3E" w:rsidRDefault="00D65A3E" w:rsidP="00D65A3E">
      <w:pPr>
        <w:autoSpaceDN w:val="0"/>
        <w:spacing w:after="0" w:line="240" w:lineRule="auto"/>
        <w:rPr>
          <w:rFonts w:ascii="Times New Roman" w:eastAsia="Times New Roman" w:hAnsi="Times New Roman" w:cs="Times New Roman"/>
          <w:sz w:val="24"/>
          <w:szCs w:val="24"/>
          <w:lang w:eastAsia="ru-RU"/>
        </w:rPr>
      </w:pPr>
    </w:p>
    <w:p w:rsidR="00D65A3E" w:rsidRPr="00D65A3E" w:rsidRDefault="00D65A3E" w:rsidP="00D65A3E">
      <w:pPr>
        <w:autoSpaceDN w:val="0"/>
        <w:spacing w:after="0" w:line="240" w:lineRule="auto"/>
        <w:rPr>
          <w:rFonts w:ascii="Times New Roman" w:eastAsia="Times New Roman" w:hAnsi="Times New Roman" w:cs="Times New Roman"/>
          <w:sz w:val="24"/>
          <w:szCs w:val="24"/>
          <w:lang w:eastAsia="ru-RU"/>
        </w:rPr>
      </w:pPr>
    </w:p>
    <w:p w:rsidR="00D65A3E" w:rsidRPr="00D65A3E" w:rsidRDefault="00D65A3E" w:rsidP="00D65A3E">
      <w:pPr>
        <w:autoSpaceDN w:val="0"/>
        <w:spacing w:after="0" w:line="240" w:lineRule="auto"/>
        <w:rPr>
          <w:rFonts w:ascii="Times New Roman" w:eastAsia="Times New Roman" w:hAnsi="Times New Roman" w:cs="Times New Roman"/>
          <w:sz w:val="24"/>
          <w:szCs w:val="24"/>
          <w:lang w:eastAsia="ru-RU"/>
        </w:rPr>
      </w:pPr>
    </w:p>
    <w:p w:rsidR="00D65A3E" w:rsidRPr="00D65A3E" w:rsidRDefault="00D65A3E" w:rsidP="00D65A3E">
      <w:pPr>
        <w:autoSpaceDN w:val="0"/>
        <w:adjustRightInd w:val="0"/>
        <w:spacing w:after="0" w:line="240" w:lineRule="auto"/>
        <w:rPr>
          <w:rFonts w:ascii="Times New Roman" w:eastAsia="Times New Roman" w:hAnsi="Times New Roman" w:cs="Times New Roman"/>
          <w:b/>
          <w:sz w:val="24"/>
          <w:szCs w:val="24"/>
          <w:lang w:eastAsia="ru-RU"/>
        </w:rPr>
      </w:pPr>
      <w:r w:rsidRPr="00D65A3E">
        <w:rPr>
          <w:rFonts w:ascii="Times New Roman" w:eastAsia="Times New Roman" w:hAnsi="Times New Roman" w:cs="Times New Roman"/>
          <w:b/>
          <w:sz w:val="24"/>
          <w:szCs w:val="24"/>
          <w:lang w:eastAsia="ru-RU"/>
        </w:rPr>
        <w:t xml:space="preserve">    3 класс</w:t>
      </w:r>
    </w:p>
    <w:p w:rsidR="00D65A3E" w:rsidRPr="00D65A3E" w:rsidRDefault="00D65A3E" w:rsidP="00D65A3E">
      <w:pPr>
        <w:autoSpaceDN w:val="0"/>
        <w:adjustRightInd w:val="0"/>
        <w:spacing w:after="0" w:line="240" w:lineRule="auto"/>
        <w:rPr>
          <w:rFonts w:ascii="Times New Roman" w:eastAsia="Times New Roman" w:hAnsi="Times New Roman" w:cs="Times New Roman"/>
          <w:sz w:val="24"/>
          <w:szCs w:val="24"/>
          <w:lang w:eastAsia="ru-RU"/>
        </w:rPr>
      </w:pP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b/>
          <w:bCs/>
          <w:sz w:val="24"/>
          <w:szCs w:val="24"/>
          <w:lang w:eastAsia="ru-RU"/>
        </w:rPr>
      </w:pPr>
    </w:p>
    <w:p w:rsidR="00D65A3E" w:rsidRPr="00D65A3E" w:rsidRDefault="00D65A3E" w:rsidP="00D65A3E">
      <w:pPr>
        <w:shd w:val="clear" w:color="auto" w:fill="FFFFFF"/>
        <w:autoSpaceDN w:val="0"/>
        <w:spacing w:after="0" w:line="240" w:lineRule="auto"/>
        <w:ind w:firstLine="708"/>
        <w:jc w:val="center"/>
        <w:rPr>
          <w:rFonts w:ascii="Times New Roman" w:eastAsia="Times New Roman" w:hAnsi="Times New Roman" w:cs="Times New Roman"/>
          <w:b/>
          <w:sz w:val="24"/>
          <w:szCs w:val="24"/>
        </w:rPr>
      </w:pPr>
      <w:r w:rsidRPr="00D65A3E">
        <w:rPr>
          <w:rFonts w:ascii="Times New Roman" w:eastAsia="Times New Roman" w:hAnsi="Times New Roman" w:cs="Times New Roman"/>
          <w:b/>
          <w:sz w:val="24"/>
          <w:szCs w:val="24"/>
        </w:rPr>
        <w:lastRenderedPageBreak/>
        <w:t>Входная контрольная работа</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rPr>
      </w:pPr>
      <w:r w:rsidRPr="00D65A3E">
        <w:rPr>
          <w:rFonts w:ascii="Times New Roman" w:eastAsia="Times New Roman" w:hAnsi="Times New Roman" w:cs="Times New Roman"/>
          <w:b/>
          <w:sz w:val="24"/>
          <w:szCs w:val="24"/>
        </w:rPr>
        <w:t>Цель: о</w:t>
      </w:r>
      <w:r w:rsidRPr="00D65A3E">
        <w:rPr>
          <w:rFonts w:ascii="Times New Roman" w:eastAsia="Times New Roman" w:hAnsi="Times New Roman" w:cs="Times New Roman"/>
          <w:sz w:val="24"/>
          <w:szCs w:val="24"/>
        </w:rPr>
        <w:t>тслеживание уровня учебных достижений по литературному чтению; определение стабильности полученных обучающимися знаний, умений и навыков;  осуществление внутреннего мониторинга качества образования.</w:t>
      </w:r>
    </w:p>
    <w:p w:rsidR="00D65A3E" w:rsidRPr="00D65A3E" w:rsidRDefault="00D65A3E" w:rsidP="00D65A3E">
      <w:pPr>
        <w:shd w:val="clear" w:color="auto" w:fill="FFFFFF"/>
        <w:autoSpaceDN w:val="0"/>
        <w:spacing w:after="0" w:line="240" w:lineRule="auto"/>
        <w:ind w:firstLine="708"/>
        <w:rPr>
          <w:rFonts w:ascii="Times New Roman" w:eastAsia="Times New Roman" w:hAnsi="Times New Roman" w:cs="Times New Roman"/>
          <w:sz w:val="24"/>
          <w:szCs w:val="24"/>
        </w:rPr>
      </w:pPr>
    </w:p>
    <w:p w:rsidR="00D65A3E" w:rsidRPr="00D65A3E" w:rsidRDefault="00D65A3E" w:rsidP="00D65A3E">
      <w:pPr>
        <w:autoSpaceDN w:val="0"/>
        <w:spacing w:after="0" w:line="240" w:lineRule="auto"/>
        <w:jc w:val="center"/>
        <w:rPr>
          <w:rFonts w:ascii="Times New Roman" w:eastAsia="Times New Roman" w:hAnsi="Times New Roman" w:cs="Times New Roman"/>
          <w:bCs/>
          <w:sz w:val="24"/>
          <w:szCs w:val="24"/>
        </w:rPr>
      </w:pPr>
      <w:r w:rsidRPr="00D65A3E">
        <w:rPr>
          <w:rFonts w:ascii="Times New Roman" w:eastAsia="Times New Roman" w:hAnsi="Times New Roman" w:cs="Times New Roman"/>
          <w:bCs/>
          <w:sz w:val="24"/>
          <w:szCs w:val="24"/>
        </w:rPr>
        <w:t xml:space="preserve">Вариант 1 </w:t>
      </w:r>
    </w:p>
    <w:p w:rsidR="00D65A3E" w:rsidRPr="00D65A3E" w:rsidRDefault="00D65A3E" w:rsidP="00D65A3E">
      <w:pPr>
        <w:autoSpaceDN w:val="0"/>
        <w:spacing w:after="0" w:line="240" w:lineRule="auto"/>
        <w:rPr>
          <w:rFonts w:ascii="Times New Roman" w:eastAsia="Times New Roman" w:hAnsi="Times New Roman" w:cs="Times New Roman"/>
          <w:sz w:val="24"/>
          <w:szCs w:val="24"/>
        </w:rPr>
      </w:pPr>
    </w:p>
    <w:p w:rsidR="00D65A3E" w:rsidRPr="00D65A3E" w:rsidRDefault="00D65A3E" w:rsidP="00D65A3E">
      <w:pPr>
        <w:autoSpaceDN w:val="0"/>
        <w:spacing w:after="0" w:line="240" w:lineRule="auto"/>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1. Прочти текст «Лошадь и жаба» Л.Н.</w:t>
      </w:r>
      <w:r w:rsidRPr="00D65A3E">
        <w:rPr>
          <w:rFonts w:ascii="Times New Roman" w:eastAsia="Times New Roman" w:hAnsi="Times New Roman" w:cs="Times New Roman"/>
          <w:sz w:val="24"/>
          <w:szCs w:val="24"/>
          <w:lang w:val="en-US"/>
        </w:rPr>
        <w:t> </w:t>
      </w:r>
      <w:r w:rsidRPr="00D65A3E">
        <w:rPr>
          <w:rFonts w:ascii="Times New Roman" w:eastAsia="Times New Roman" w:hAnsi="Times New Roman" w:cs="Times New Roman"/>
          <w:sz w:val="24"/>
          <w:szCs w:val="24"/>
        </w:rPr>
        <w:t>Толстого.</w:t>
      </w:r>
    </w:p>
    <w:p w:rsidR="00D65A3E" w:rsidRPr="00D65A3E" w:rsidRDefault="00D65A3E" w:rsidP="00D65A3E">
      <w:pPr>
        <w:shd w:val="clear" w:color="auto" w:fill="FFFFFF"/>
        <w:autoSpaceDN w:val="0"/>
        <w:spacing w:before="30" w:after="30" w:line="240" w:lineRule="auto"/>
        <w:jc w:val="center"/>
        <w:rPr>
          <w:rFonts w:ascii="Times New Roman" w:eastAsia="Times New Roman" w:hAnsi="Times New Roman" w:cs="Times New Roman"/>
          <w:sz w:val="24"/>
          <w:szCs w:val="24"/>
          <w:lang w:eastAsia="ru-RU"/>
        </w:rPr>
      </w:pPr>
      <w:r w:rsidRPr="00D65A3E">
        <w:rPr>
          <w:rFonts w:ascii="Times New Roman" w:eastAsia="Times New Roman" w:hAnsi="Times New Roman" w:cs="Times New Roman"/>
          <w:b/>
          <w:bCs/>
          <w:sz w:val="24"/>
          <w:szCs w:val="24"/>
          <w:lang w:eastAsia="ru-RU"/>
        </w:rPr>
        <w:t>Лошадь и жаба</w:t>
      </w:r>
    </w:p>
    <w:p w:rsidR="00D65A3E" w:rsidRPr="00D65A3E" w:rsidRDefault="00D65A3E" w:rsidP="00D65A3E">
      <w:pPr>
        <w:shd w:val="clear" w:color="auto" w:fill="FFFFFF"/>
        <w:autoSpaceDN w:val="0"/>
        <w:spacing w:before="30" w:after="30" w:line="240" w:lineRule="auto"/>
        <w:jc w:val="center"/>
        <w:rPr>
          <w:rFonts w:ascii="Times New Roman" w:eastAsia="Times New Roman" w:hAnsi="Times New Roman" w:cs="Times New Roman"/>
          <w:sz w:val="24"/>
          <w:szCs w:val="24"/>
          <w:lang w:eastAsia="ru-RU"/>
        </w:rPr>
      </w:pPr>
    </w:p>
    <w:p w:rsidR="00D65A3E" w:rsidRPr="00D65A3E" w:rsidRDefault="00D65A3E" w:rsidP="00D65A3E">
      <w:pPr>
        <w:shd w:val="clear" w:color="auto" w:fill="FFFFFF"/>
        <w:autoSpaceDN w:val="0"/>
        <w:spacing w:before="30" w:after="30" w:line="240" w:lineRule="auto"/>
        <w:ind w:right="231"/>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После дождя высыпали ребятишки за околицу. Весело им шлёпать по грязным лужам. Вылезла на дорогу и жаба; сидит тихо на краю лужи – хорошо ей.</w:t>
      </w:r>
      <w:r w:rsidRPr="00D65A3E">
        <w:rPr>
          <w:rFonts w:ascii="Times New Roman" w:eastAsia="Times New Roman" w:hAnsi="Times New Roman" w:cs="Times New Roman"/>
          <w:sz w:val="24"/>
          <w:szCs w:val="24"/>
          <w:lang w:eastAsia="ru-RU"/>
        </w:rPr>
        <w:br/>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Увидели жабу дети и говорят: «У, гадина какая! Устроим ей потеху». Наломали они острых прутьев,  и давай ими тыкать жабу. Всю её изранили. Прыгает жаба, хочет спрятаться, а мальчики не пускают да ещё хохочут.</w:t>
      </w:r>
      <w:r w:rsidRPr="00D65A3E">
        <w:rPr>
          <w:rFonts w:ascii="Times New Roman" w:eastAsia="Times New Roman" w:hAnsi="Times New Roman" w:cs="Times New Roman"/>
          <w:sz w:val="24"/>
          <w:szCs w:val="24"/>
          <w:lang w:eastAsia="ru-RU"/>
        </w:rPr>
        <w:br/>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Едет к этому месту лошадь с возом, старая, худая. Тяжело ей тащить воз по грязной дороге. Отошли дети в сторону и смотрят, что будет с жабой. А лошадь увидела жабу и остановилась. Мужик сердито на неё крикнул... Колёса глубоко увязли в грязи: трудно лошади свернуть в сторону. А всё-таки собрала она все силы и объехала жабу.</w:t>
      </w:r>
      <w:r w:rsidRPr="00D65A3E">
        <w:rPr>
          <w:rFonts w:ascii="Times New Roman" w:eastAsia="Times New Roman" w:hAnsi="Times New Roman" w:cs="Times New Roman"/>
          <w:sz w:val="24"/>
          <w:szCs w:val="24"/>
          <w:lang w:eastAsia="ru-RU"/>
        </w:rPr>
        <w:br/>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Увидел тут и мужик жабу. «Ишь ты, лошадь гадину пожалела! Тварь, а понимает!» – сказал он.</w:t>
      </w:r>
      <w:r w:rsidRPr="00D65A3E">
        <w:rPr>
          <w:rFonts w:ascii="Times New Roman" w:eastAsia="Times New Roman" w:hAnsi="Times New Roman" w:cs="Times New Roman"/>
          <w:sz w:val="24"/>
          <w:szCs w:val="24"/>
          <w:lang w:eastAsia="ru-RU"/>
        </w:rPr>
        <w:br/>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Воз проехал. Дети опять подошли к жабе. Постояли и отошли прочь; хотели игру затеять, да что-то у них не ладилось: им было чего-то стыдно.</w:t>
      </w:r>
    </w:p>
    <w:p w:rsidR="00D65A3E" w:rsidRPr="00D65A3E" w:rsidRDefault="00D65A3E" w:rsidP="00D65A3E">
      <w:pPr>
        <w:autoSpaceDN w:val="0"/>
        <w:spacing w:after="0" w:line="240" w:lineRule="auto"/>
        <w:rPr>
          <w:rFonts w:ascii="Times New Roman" w:eastAsia="Times New Roman" w:hAnsi="Times New Roman" w:cs="Times New Roman"/>
          <w:sz w:val="24"/>
          <w:szCs w:val="24"/>
        </w:rPr>
      </w:pPr>
    </w:p>
    <w:p w:rsidR="00D65A3E" w:rsidRPr="00D65A3E" w:rsidRDefault="00D65A3E" w:rsidP="00D65A3E">
      <w:pPr>
        <w:shd w:val="clear" w:color="auto" w:fill="FFFFFF"/>
        <w:autoSpaceDN w:val="0"/>
        <w:spacing w:before="30" w:after="3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2.  Выполни задания. Отметь в кружок утверждения, соответствующие содержанию прочитанного текста.</w:t>
      </w:r>
    </w:p>
    <w:p w:rsidR="00D65A3E" w:rsidRPr="00D65A3E" w:rsidRDefault="00D65A3E" w:rsidP="00D65A3E">
      <w:pPr>
        <w:autoSpaceDN w:val="0"/>
        <w:spacing w:after="0" w:line="240" w:lineRule="auto"/>
        <w:rPr>
          <w:rFonts w:ascii="Times New Roman" w:eastAsia="Times New Roman" w:hAnsi="Times New Roman" w:cs="Times New Roman"/>
          <w:sz w:val="24"/>
          <w:szCs w:val="24"/>
        </w:rPr>
      </w:pPr>
    </w:p>
    <w:p w:rsidR="00D65A3E" w:rsidRPr="00D65A3E" w:rsidRDefault="00D65A3E" w:rsidP="00D65A3E">
      <w:pPr>
        <w:shd w:val="clear" w:color="auto" w:fill="FFFFFF"/>
        <w:autoSpaceDN w:val="0"/>
        <w:spacing w:before="30" w:after="3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w:t>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Определи персонажей произведения.</w:t>
      </w:r>
    </w:p>
    <w:p w:rsidR="00D65A3E" w:rsidRPr="00D65A3E" w:rsidRDefault="00D65A3E" w:rsidP="00D65A3E">
      <w:pPr>
        <w:shd w:val="clear" w:color="auto" w:fill="FFFFFF"/>
        <w:autoSpaceDN w:val="0"/>
        <w:spacing w:before="30" w:after="3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а) Ребятишки, жаба, лошадь;</w:t>
      </w:r>
      <w:r w:rsidRPr="00D65A3E">
        <w:rPr>
          <w:rFonts w:ascii="Times New Roman" w:eastAsia="Times New Roman" w:hAnsi="Times New Roman" w:cs="Times New Roman"/>
          <w:sz w:val="24"/>
          <w:szCs w:val="24"/>
          <w:lang w:val="en-US" w:eastAsia="ru-RU"/>
        </w:rPr>
        <w:t>         </w:t>
      </w:r>
    </w:p>
    <w:p w:rsidR="00D65A3E" w:rsidRPr="00D65A3E" w:rsidRDefault="00D65A3E" w:rsidP="00D65A3E">
      <w:pPr>
        <w:shd w:val="clear" w:color="auto" w:fill="FFFFFF"/>
        <w:autoSpaceDN w:val="0"/>
        <w:spacing w:before="30" w:after="3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б) ребятишки, жаба, лошадь, мужик;</w:t>
      </w:r>
      <w:r w:rsidRPr="00D65A3E">
        <w:rPr>
          <w:rFonts w:ascii="Times New Roman" w:eastAsia="Times New Roman" w:hAnsi="Times New Roman" w:cs="Times New Roman"/>
          <w:sz w:val="24"/>
          <w:szCs w:val="24"/>
          <w:lang w:eastAsia="ru-RU"/>
        </w:rPr>
        <w:br/>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в) ребятишки, мужик.</w:t>
      </w:r>
    </w:p>
    <w:p w:rsidR="00D65A3E" w:rsidRPr="00D65A3E" w:rsidRDefault="00D65A3E" w:rsidP="00D65A3E">
      <w:pPr>
        <w:shd w:val="clear" w:color="auto" w:fill="FFFFFF"/>
        <w:autoSpaceDN w:val="0"/>
        <w:spacing w:before="30" w:after="3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2.</w:t>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Выбери одно из значений слова околица, употребленное в данном тексте.</w:t>
      </w:r>
    </w:p>
    <w:p w:rsidR="00D65A3E" w:rsidRPr="00D65A3E" w:rsidRDefault="00D65A3E" w:rsidP="00D65A3E">
      <w:pPr>
        <w:shd w:val="clear" w:color="auto" w:fill="FFFFFF"/>
        <w:autoSpaceDN w:val="0"/>
        <w:spacing w:before="30" w:after="3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а)</w:t>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окраина селения.</w:t>
      </w:r>
    </w:p>
    <w:p w:rsidR="00D65A3E" w:rsidRPr="00D65A3E" w:rsidRDefault="00D65A3E" w:rsidP="00D65A3E">
      <w:pPr>
        <w:shd w:val="clear" w:color="auto" w:fill="FFFFFF"/>
        <w:autoSpaceDN w:val="0"/>
        <w:spacing w:before="30" w:after="3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             б) изгородь вокруг деревни;</w:t>
      </w:r>
      <w:r w:rsidRPr="00D65A3E">
        <w:rPr>
          <w:rFonts w:ascii="Times New Roman" w:eastAsia="Times New Roman" w:hAnsi="Times New Roman" w:cs="Times New Roman"/>
          <w:sz w:val="24"/>
          <w:szCs w:val="24"/>
          <w:lang w:eastAsia="ru-RU"/>
        </w:rPr>
        <w:br/>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в) Окольная, непрямая дорога вокруг селения;</w:t>
      </w:r>
    </w:p>
    <w:p w:rsidR="00D65A3E" w:rsidRPr="00D65A3E" w:rsidRDefault="00D65A3E" w:rsidP="00D65A3E">
      <w:pPr>
        <w:shd w:val="clear" w:color="auto" w:fill="FFFFFF"/>
        <w:autoSpaceDN w:val="0"/>
        <w:spacing w:before="30" w:after="3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3.</w:t>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Какое значение в слово гадина вкладывают дети?</w:t>
      </w:r>
    </w:p>
    <w:p w:rsidR="00D65A3E" w:rsidRPr="00D65A3E" w:rsidRDefault="00D65A3E" w:rsidP="00D65A3E">
      <w:pPr>
        <w:shd w:val="clear" w:color="auto" w:fill="FFFFFF"/>
        <w:autoSpaceDN w:val="0"/>
        <w:spacing w:before="30" w:after="3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а) Отвратительное, мерзкое животное;</w:t>
      </w:r>
      <w:r w:rsidRPr="00D65A3E">
        <w:rPr>
          <w:rFonts w:ascii="Times New Roman" w:eastAsia="Times New Roman" w:hAnsi="Times New Roman" w:cs="Times New Roman"/>
          <w:sz w:val="24"/>
          <w:szCs w:val="24"/>
          <w:lang w:eastAsia="ru-RU"/>
        </w:rPr>
        <w:br/>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б) земноводное (живущее на земле и в воде животное);</w:t>
      </w:r>
      <w:r w:rsidRPr="00D65A3E">
        <w:rPr>
          <w:rFonts w:ascii="Times New Roman" w:eastAsia="Times New Roman" w:hAnsi="Times New Roman" w:cs="Times New Roman"/>
          <w:sz w:val="24"/>
          <w:szCs w:val="24"/>
          <w:lang w:eastAsia="ru-RU"/>
        </w:rPr>
        <w:br/>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в) отвратительный, мерзкий человек.</w:t>
      </w:r>
    </w:p>
    <w:p w:rsidR="00D65A3E" w:rsidRPr="00D65A3E" w:rsidRDefault="00D65A3E" w:rsidP="00D65A3E">
      <w:pPr>
        <w:shd w:val="clear" w:color="auto" w:fill="FFFFFF"/>
        <w:autoSpaceDN w:val="0"/>
        <w:spacing w:before="30" w:after="3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4.</w:t>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Какое значение в слово гадина вкладывает мужик?</w:t>
      </w:r>
    </w:p>
    <w:p w:rsidR="00D65A3E" w:rsidRPr="00D65A3E" w:rsidRDefault="00D65A3E" w:rsidP="00D65A3E">
      <w:pPr>
        <w:shd w:val="clear" w:color="auto" w:fill="FFFFFF"/>
        <w:autoSpaceDN w:val="0"/>
        <w:spacing w:before="30" w:after="3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а) Отвратительное, мерзкое животное;</w:t>
      </w:r>
      <w:r w:rsidRPr="00D65A3E">
        <w:rPr>
          <w:rFonts w:ascii="Times New Roman" w:eastAsia="Times New Roman" w:hAnsi="Times New Roman" w:cs="Times New Roman"/>
          <w:sz w:val="24"/>
          <w:szCs w:val="24"/>
          <w:lang w:eastAsia="ru-RU"/>
        </w:rPr>
        <w:br/>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б) земноводное (живущее на земле и в воде животное);</w:t>
      </w:r>
      <w:r w:rsidRPr="00D65A3E">
        <w:rPr>
          <w:rFonts w:ascii="Times New Roman" w:eastAsia="Times New Roman" w:hAnsi="Times New Roman" w:cs="Times New Roman"/>
          <w:sz w:val="24"/>
          <w:szCs w:val="24"/>
          <w:lang w:eastAsia="ru-RU"/>
        </w:rPr>
        <w:br/>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в) отвратительный, мерзкий человек.</w:t>
      </w:r>
    </w:p>
    <w:p w:rsidR="00D65A3E" w:rsidRPr="00D65A3E" w:rsidRDefault="00D65A3E" w:rsidP="00D65A3E">
      <w:pPr>
        <w:shd w:val="clear" w:color="auto" w:fill="FFFFFF"/>
        <w:autoSpaceDN w:val="0"/>
        <w:spacing w:before="30" w:after="3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5.</w:t>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Определи с помощью цифр последовательность действий жабы в тексте.</w:t>
      </w:r>
    </w:p>
    <w:p w:rsidR="00D65A3E" w:rsidRPr="00D65A3E" w:rsidRDefault="00D65A3E" w:rsidP="00D65A3E">
      <w:pPr>
        <w:shd w:val="clear" w:color="auto" w:fill="FFFFFF"/>
        <w:autoSpaceDN w:val="0"/>
        <w:spacing w:before="30" w:after="3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а) Сидит</w:t>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__</w:t>
      </w:r>
      <w:r w:rsidRPr="00D65A3E">
        <w:rPr>
          <w:rFonts w:ascii="Times New Roman" w:eastAsia="Times New Roman" w:hAnsi="Times New Roman" w:cs="Times New Roman"/>
          <w:sz w:val="24"/>
          <w:szCs w:val="24"/>
          <w:lang w:eastAsia="ru-RU"/>
        </w:rPr>
        <w:br/>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б) прыгает</w:t>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__</w:t>
      </w:r>
      <w:r w:rsidRPr="00D65A3E">
        <w:rPr>
          <w:rFonts w:ascii="Times New Roman" w:eastAsia="Times New Roman" w:hAnsi="Times New Roman" w:cs="Times New Roman"/>
          <w:sz w:val="24"/>
          <w:szCs w:val="24"/>
          <w:lang w:eastAsia="ru-RU"/>
        </w:rPr>
        <w:br/>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в) вылезла</w:t>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__</w:t>
      </w:r>
      <w:r w:rsidRPr="00D65A3E">
        <w:rPr>
          <w:rFonts w:ascii="Times New Roman" w:eastAsia="Times New Roman" w:hAnsi="Times New Roman" w:cs="Times New Roman"/>
          <w:sz w:val="24"/>
          <w:szCs w:val="24"/>
          <w:lang w:eastAsia="ru-RU"/>
        </w:rPr>
        <w:br/>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г) хочет спрятаться</w:t>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__</w:t>
      </w:r>
    </w:p>
    <w:p w:rsidR="00D65A3E" w:rsidRPr="00D65A3E" w:rsidRDefault="00D65A3E" w:rsidP="00D65A3E">
      <w:pPr>
        <w:shd w:val="clear" w:color="auto" w:fill="FFFFFF"/>
        <w:autoSpaceDN w:val="0"/>
        <w:spacing w:before="30" w:after="30" w:line="240" w:lineRule="auto"/>
        <w:rPr>
          <w:rFonts w:ascii="Times New Roman" w:eastAsia="Times New Roman" w:hAnsi="Times New Roman" w:cs="Times New Roman"/>
          <w:sz w:val="24"/>
          <w:szCs w:val="24"/>
          <w:lang w:eastAsia="ru-RU"/>
        </w:rPr>
      </w:pPr>
    </w:p>
    <w:p w:rsidR="00D65A3E" w:rsidRPr="00D65A3E" w:rsidRDefault="00D65A3E" w:rsidP="00D65A3E">
      <w:pPr>
        <w:shd w:val="clear" w:color="auto" w:fill="FFFFFF"/>
        <w:autoSpaceDN w:val="0"/>
        <w:spacing w:before="30" w:after="3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6. Определи с помощью цифр последовательность действий ребятишек в тексте.</w:t>
      </w:r>
    </w:p>
    <w:p w:rsidR="00D65A3E" w:rsidRPr="00D65A3E" w:rsidRDefault="00D65A3E" w:rsidP="00D65A3E">
      <w:pPr>
        <w:shd w:val="clear" w:color="auto" w:fill="FFFFFF"/>
        <w:autoSpaceDN w:val="0"/>
        <w:spacing w:before="30" w:after="3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val="en-US" w:eastAsia="ru-RU"/>
        </w:rPr>
        <w:lastRenderedPageBreak/>
        <w:t>            </w:t>
      </w:r>
      <w:r w:rsidRPr="00D65A3E">
        <w:rPr>
          <w:rFonts w:ascii="Times New Roman" w:eastAsia="Times New Roman" w:hAnsi="Times New Roman" w:cs="Times New Roman"/>
          <w:sz w:val="24"/>
          <w:szCs w:val="24"/>
          <w:lang w:eastAsia="ru-RU"/>
        </w:rPr>
        <w:t>а) изранили</w:t>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__</w:t>
      </w:r>
      <w:r w:rsidRPr="00D65A3E">
        <w:rPr>
          <w:rFonts w:ascii="Times New Roman" w:eastAsia="Times New Roman" w:hAnsi="Times New Roman" w:cs="Times New Roman"/>
          <w:sz w:val="24"/>
          <w:szCs w:val="24"/>
          <w:lang w:eastAsia="ru-RU"/>
        </w:rPr>
        <w:br/>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б) наломали</w:t>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__</w:t>
      </w:r>
      <w:r w:rsidRPr="00D65A3E">
        <w:rPr>
          <w:rFonts w:ascii="Times New Roman" w:eastAsia="Times New Roman" w:hAnsi="Times New Roman" w:cs="Times New Roman"/>
          <w:sz w:val="24"/>
          <w:szCs w:val="24"/>
          <w:lang w:eastAsia="ru-RU"/>
        </w:rPr>
        <w:br/>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в) давай тыкать</w:t>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__</w:t>
      </w:r>
    </w:p>
    <w:p w:rsidR="00D65A3E" w:rsidRPr="00D65A3E" w:rsidRDefault="00D65A3E" w:rsidP="00D65A3E">
      <w:pPr>
        <w:shd w:val="clear" w:color="auto" w:fill="FFFFFF"/>
        <w:autoSpaceDN w:val="0"/>
        <w:spacing w:before="30" w:after="3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7. Выпиши определения, которым автор характеризует лошадь.</w:t>
      </w:r>
    </w:p>
    <w:p w:rsidR="00D65A3E" w:rsidRPr="00D65A3E" w:rsidRDefault="00D65A3E" w:rsidP="00D65A3E">
      <w:pPr>
        <w:shd w:val="clear" w:color="auto" w:fill="FFFFFF"/>
        <w:autoSpaceDN w:val="0"/>
        <w:spacing w:before="30" w:after="3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______________________________________________________________________</w:t>
      </w:r>
    </w:p>
    <w:p w:rsidR="00D65A3E" w:rsidRPr="00D65A3E" w:rsidRDefault="00D65A3E" w:rsidP="00D65A3E">
      <w:pPr>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8. Восстанови с помощью цифр верную последовательность пунктов плана.</w:t>
      </w:r>
    </w:p>
    <w:p w:rsidR="00D65A3E" w:rsidRPr="00D65A3E" w:rsidRDefault="00D65A3E" w:rsidP="00D65A3E">
      <w:pPr>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а)   Почему детям стыдно?</w:t>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__</w:t>
      </w:r>
      <w:r w:rsidRPr="00D65A3E">
        <w:rPr>
          <w:rFonts w:ascii="Times New Roman" w:eastAsia="Times New Roman" w:hAnsi="Times New Roman" w:cs="Times New Roman"/>
          <w:sz w:val="24"/>
          <w:szCs w:val="24"/>
          <w:lang w:eastAsia="ru-RU"/>
        </w:rPr>
        <w:br/>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б)   Встреча лошади с жабой.</w:t>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__</w:t>
      </w:r>
      <w:r w:rsidRPr="00D65A3E">
        <w:rPr>
          <w:rFonts w:ascii="Times New Roman" w:eastAsia="Times New Roman" w:hAnsi="Times New Roman" w:cs="Times New Roman"/>
          <w:sz w:val="24"/>
          <w:szCs w:val="24"/>
          <w:lang w:eastAsia="ru-RU"/>
        </w:rPr>
        <w:br/>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в)   Как хорошо после дождя!</w:t>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__</w:t>
      </w:r>
      <w:r w:rsidRPr="00D65A3E">
        <w:rPr>
          <w:rFonts w:ascii="Times New Roman" w:eastAsia="Times New Roman" w:hAnsi="Times New Roman" w:cs="Times New Roman"/>
          <w:sz w:val="24"/>
          <w:szCs w:val="24"/>
          <w:lang w:eastAsia="ru-RU"/>
        </w:rPr>
        <w:br/>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г)   Потеха детей.</w:t>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__</w:t>
      </w:r>
      <w:r w:rsidRPr="00D65A3E">
        <w:rPr>
          <w:rFonts w:ascii="Times New Roman" w:eastAsia="Times New Roman" w:hAnsi="Times New Roman" w:cs="Times New Roman"/>
          <w:sz w:val="24"/>
          <w:szCs w:val="24"/>
          <w:lang w:eastAsia="ru-RU"/>
        </w:rPr>
        <w:br/>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д)  «Лошадь гадину пожалела».</w:t>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__</w:t>
      </w:r>
    </w:p>
    <w:p w:rsidR="00D65A3E" w:rsidRPr="00D65A3E" w:rsidRDefault="00D65A3E" w:rsidP="00D65A3E">
      <w:pPr>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9.</w:t>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Есть ли в тексте персонажи, которые у тебя вызывают сочувствие? Почему?</w:t>
      </w:r>
    </w:p>
    <w:p w:rsidR="00D65A3E" w:rsidRPr="00D65A3E" w:rsidRDefault="00D65A3E" w:rsidP="00D65A3E">
      <w:pPr>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__________________________________________________________________</w:t>
      </w:r>
    </w:p>
    <w:p w:rsidR="00D65A3E" w:rsidRPr="00D65A3E" w:rsidRDefault="00D65A3E" w:rsidP="00D65A3E">
      <w:pPr>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10*.</w:t>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Какой нравственный урок получили дети?</w:t>
      </w:r>
    </w:p>
    <w:p w:rsidR="00D65A3E" w:rsidRPr="00D65A3E" w:rsidRDefault="00D65A3E" w:rsidP="00D65A3E">
      <w:pPr>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______________________________________________________________________</w:t>
      </w:r>
    </w:p>
    <w:p w:rsidR="00D65A3E" w:rsidRPr="00D65A3E" w:rsidRDefault="00D65A3E" w:rsidP="00D65A3E">
      <w:pPr>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_______________________________________________________________________</w:t>
      </w:r>
    </w:p>
    <w:p w:rsidR="00D65A3E" w:rsidRPr="00D65A3E" w:rsidRDefault="00D65A3E" w:rsidP="00D65A3E">
      <w:pPr>
        <w:autoSpaceDN w:val="0"/>
        <w:spacing w:before="100" w:beforeAutospacing="1" w:after="100" w:afterAutospacing="1" w:line="240" w:lineRule="auto"/>
        <w:jc w:val="center"/>
        <w:rPr>
          <w:rFonts w:ascii="Times New Roman" w:eastAsia="Times New Roman" w:hAnsi="Times New Roman" w:cs="Times New Roman"/>
          <w:bCs/>
          <w:sz w:val="24"/>
          <w:szCs w:val="24"/>
        </w:rPr>
      </w:pPr>
      <w:r w:rsidRPr="00D65A3E">
        <w:rPr>
          <w:rFonts w:ascii="Times New Roman" w:eastAsia="Times New Roman" w:hAnsi="Times New Roman" w:cs="Times New Roman"/>
          <w:bCs/>
          <w:sz w:val="24"/>
          <w:szCs w:val="24"/>
        </w:rPr>
        <w:t>Вариант 2</w:t>
      </w:r>
    </w:p>
    <w:p w:rsidR="00D65A3E" w:rsidRPr="00D65A3E" w:rsidRDefault="00D65A3E" w:rsidP="00D65A3E">
      <w:pPr>
        <w:autoSpaceDN w:val="0"/>
        <w:spacing w:after="0" w:line="240" w:lineRule="auto"/>
        <w:rPr>
          <w:rFonts w:ascii="Times New Roman" w:eastAsia="Times New Roman" w:hAnsi="Times New Roman" w:cs="Times New Roman"/>
          <w:sz w:val="24"/>
          <w:szCs w:val="24"/>
        </w:rPr>
      </w:pPr>
    </w:p>
    <w:p w:rsidR="00D65A3E" w:rsidRPr="00D65A3E" w:rsidRDefault="00D65A3E" w:rsidP="00D65A3E">
      <w:pPr>
        <w:autoSpaceDN w:val="0"/>
        <w:spacing w:after="0" w:line="240" w:lineRule="auto"/>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 xml:space="preserve">1. Прочти текст «Кнут» В. Волкова. </w:t>
      </w:r>
    </w:p>
    <w:p w:rsidR="00D65A3E" w:rsidRPr="00D65A3E" w:rsidRDefault="00D65A3E" w:rsidP="00D65A3E">
      <w:pPr>
        <w:shd w:val="clear" w:color="auto" w:fill="FFFFFF"/>
        <w:autoSpaceDN w:val="0"/>
        <w:spacing w:before="30" w:after="30" w:line="240" w:lineRule="auto"/>
        <w:jc w:val="center"/>
        <w:rPr>
          <w:rFonts w:ascii="Times New Roman" w:eastAsia="Times New Roman" w:hAnsi="Times New Roman" w:cs="Times New Roman"/>
          <w:sz w:val="24"/>
          <w:szCs w:val="24"/>
          <w:lang w:eastAsia="ru-RU"/>
        </w:rPr>
      </w:pPr>
      <w:r w:rsidRPr="00D65A3E">
        <w:rPr>
          <w:rFonts w:ascii="Times New Roman" w:eastAsia="Times New Roman" w:hAnsi="Times New Roman" w:cs="Times New Roman"/>
          <w:b/>
          <w:bCs/>
          <w:sz w:val="24"/>
          <w:szCs w:val="24"/>
          <w:lang w:eastAsia="ru-RU"/>
        </w:rPr>
        <w:t>Кнут</w:t>
      </w:r>
    </w:p>
    <w:p w:rsidR="00D65A3E" w:rsidRPr="00D65A3E" w:rsidRDefault="00D65A3E" w:rsidP="00D65A3E">
      <w:pPr>
        <w:shd w:val="clear" w:color="auto" w:fill="FFFFFF"/>
        <w:autoSpaceDN w:val="0"/>
        <w:spacing w:before="30" w:after="3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val="en-US" w:eastAsia="ru-RU"/>
        </w:rPr>
        <w:t> </w:t>
      </w:r>
    </w:p>
    <w:p w:rsidR="00D65A3E" w:rsidRPr="00D65A3E" w:rsidRDefault="00D65A3E" w:rsidP="00D65A3E">
      <w:pPr>
        <w:shd w:val="clear" w:color="auto" w:fill="FFFFFF"/>
        <w:autoSpaceDN w:val="0"/>
        <w:spacing w:before="30" w:after="30" w:line="240" w:lineRule="auto"/>
        <w:ind w:right="231"/>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w:t>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Дедушка, смотри, какой я кнут нашёл! – Дед поднял очки на лоб.</w:t>
      </w:r>
      <w:r w:rsidRPr="00D65A3E">
        <w:rPr>
          <w:rFonts w:ascii="Times New Roman" w:eastAsia="Times New Roman" w:hAnsi="Times New Roman" w:cs="Times New Roman"/>
          <w:sz w:val="24"/>
          <w:szCs w:val="24"/>
          <w:lang w:val="en-US" w:eastAsia="ru-RU"/>
        </w:rPr>
        <w:t> </w:t>
      </w:r>
    </w:p>
    <w:p w:rsidR="00D65A3E" w:rsidRPr="00D65A3E" w:rsidRDefault="00D65A3E" w:rsidP="00D65A3E">
      <w:pPr>
        <w:shd w:val="clear" w:color="auto" w:fill="FFFFFF"/>
        <w:autoSpaceDN w:val="0"/>
        <w:spacing w:before="30" w:after="30" w:line="240" w:lineRule="auto"/>
        <w:ind w:right="515"/>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w:t>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Ишь ты – ремённый! И, никак, в шесть концов сплетённый.</w:t>
      </w:r>
      <w:r w:rsidRPr="00D65A3E">
        <w:rPr>
          <w:rFonts w:ascii="Times New Roman" w:eastAsia="Times New Roman" w:hAnsi="Times New Roman" w:cs="Times New Roman"/>
          <w:sz w:val="24"/>
          <w:szCs w:val="24"/>
          <w:lang w:eastAsia="ru-RU"/>
        </w:rPr>
        <w:br/>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Я взмахнул кнутовищем и звучно щёлкнул.</w:t>
      </w:r>
      <w:r w:rsidRPr="00D65A3E">
        <w:rPr>
          <w:rFonts w:ascii="Times New Roman" w:eastAsia="Times New Roman" w:hAnsi="Times New Roman" w:cs="Times New Roman"/>
          <w:sz w:val="24"/>
          <w:szCs w:val="24"/>
          <w:lang w:eastAsia="ru-RU"/>
        </w:rPr>
        <w:br/>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w:t>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Ловко... И где же ты его нашёл?</w:t>
      </w:r>
      <w:r w:rsidRPr="00D65A3E">
        <w:rPr>
          <w:rFonts w:ascii="Times New Roman" w:eastAsia="Times New Roman" w:hAnsi="Times New Roman" w:cs="Times New Roman"/>
          <w:sz w:val="24"/>
          <w:szCs w:val="24"/>
          <w:lang w:eastAsia="ru-RU"/>
        </w:rPr>
        <w:br/>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 А на дороге.</w:t>
      </w:r>
      <w:r w:rsidRPr="00D65A3E">
        <w:rPr>
          <w:rFonts w:ascii="Times New Roman" w:eastAsia="Times New Roman" w:hAnsi="Times New Roman" w:cs="Times New Roman"/>
          <w:sz w:val="24"/>
          <w:szCs w:val="24"/>
          <w:lang w:eastAsia="ru-RU"/>
        </w:rPr>
        <w:br/>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 И ты не знаешь, чей это кнут?</w:t>
      </w:r>
      <w:r w:rsidRPr="00D65A3E">
        <w:rPr>
          <w:rFonts w:ascii="Times New Roman" w:eastAsia="Times New Roman" w:hAnsi="Times New Roman" w:cs="Times New Roman"/>
          <w:sz w:val="24"/>
          <w:szCs w:val="24"/>
          <w:lang w:eastAsia="ru-RU"/>
        </w:rPr>
        <w:br/>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Я как можно натуральнее пожал плечами. Хотя я, конечно, знал, чей это кнут. Деда Егора! Он как раз вчера ездил на станцию и, видимо, обронил его. Дед вздохнул:</w:t>
      </w:r>
      <w:r w:rsidRPr="00D65A3E">
        <w:rPr>
          <w:rFonts w:ascii="Times New Roman" w:eastAsia="Times New Roman" w:hAnsi="Times New Roman" w:cs="Times New Roman"/>
          <w:sz w:val="24"/>
          <w:szCs w:val="24"/>
          <w:lang w:eastAsia="ru-RU"/>
        </w:rPr>
        <w:br/>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w:t>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День только начался, а ты уже дважды согрешил: кнут чужой взял и мне соврал.</w:t>
      </w:r>
      <w:r w:rsidRPr="00D65A3E">
        <w:rPr>
          <w:rFonts w:ascii="Times New Roman" w:eastAsia="Times New Roman" w:hAnsi="Times New Roman" w:cs="Times New Roman"/>
          <w:sz w:val="24"/>
          <w:szCs w:val="24"/>
          <w:lang w:eastAsia="ru-RU"/>
        </w:rPr>
        <w:br/>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И снова принялся точить косу. Закончив, позвал меня:</w:t>
      </w:r>
      <w:r w:rsidRPr="00D65A3E">
        <w:rPr>
          <w:rFonts w:ascii="Times New Roman" w:eastAsia="Times New Roman" w:hAnsi="Times New Roman" w:cs="Times New Roman"/>
          <w:sz w:val="24"/>
          <w:szCs w:val="24"/>
          <w:lang w:eastAsia="ru-RU"/>
        </w:rPr>
        <w:br/>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w:t>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Эй, Вовка, я вот всё думаю, где же ты будешь кнутом этим щёлкать. На улице нельзя. Вдруг Егор увидит иль ребята. И скажут ему. В саду разве что? Но там не размахнёшься – простора нет. Вот и получается – спрятать его надо.</w:t>
      </w:r>
      <w:r w:rsidRPr="00D65A3E">
        <w:rPr>
          <w:rFonts w:ascii="Times New Roman" w:eastAsia="Times New Roman" w:hAnsi="Times New Roman" w:cs="Times New Roman"/>
          <w:sz w:val="24"/>
          <w:szCs w:val="24"/>
          <w:lang w:eastAsia="ru-RU"/>
        </w:rPr>
        <w:br/>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Вечером, за самоваром, дед опять заговорил о кнуте.</w:t>
      </w:r>
      <w:r w:rsidRPr="00D65A3E">
        <w:rPr>
          <w:rFonts w:ascii="Times New Roman" w:eastAsia="Times New Roman" w:hAnsi="Times New Roman" w:cs="Times New Roman"/>
          <w:sz w:val="24"/>
          <w:szCs w:val="24"/>
          <w:lang w:eastAsia="ru-RU"/>
        </w:rPr>
        <w:br/>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w:t>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Ну, ты надумал, где прятать-то его будешь? Под подушкой оно вроде надёжней всего...</w:t>
      </w:r>
      <w:r w:rsidRPr="00D65A3E">
        <w:rPr>
          <w:rFonts w:ascii="Times New Roman" w:eastAsia="Times New Roman" w:hAnsi="Times New Roman" w:cs="Times New Roman"/>
          <w:sz w:val="24"/>
          <w:szCs w:val="24"/>
          <w:lang w:eastAsia="ru-RU"/>
        </w:rPr>
        <w:br/>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Я покраснел. Я как раз раздумывал именно над этим – где спрятать кнут. А дед продолжал, неторопливо прихлёбывая из блюдца:</w:t>
      </w:r>
      <w:r w:rsidRPr="00D65A3E">
        <w:rPr>
          <w:rFonts w:ascii="Times New Roman" w:eastAsia="Times New Roman" w:hAnsi="Times New Roman" w:cs="Times New Roman"/>
          <w:sz w:val="24"/>
          <w:szCs w:val="24"/>
          <w:lang w:eastAsia="ru-RU"/>
        </w:rPr>
        <w:br/>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w:t>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Взять чужую вещь – дело нехитрое. А вот спрятать её, так чтобы хозяин не увидел, – тут надобно крепко покумекать. Но ты же у нас головастый. Мать говорит – на одни пятёрки учишься...</w:t>
      </w:r>
      <w:r w:rsidRPr="00D65A3E">
        <w:rPr>
          <w:rFonts w:ascii="Times New Roman" w:eastAsia="Times New Roman" w:hAnsi="Times New Roman" w:cs="Times New Roman"/>
          <w:sz w:val="24"/>
          <w:szCs w:val="24"/>
          <w:lang w:eastAsia="ru-RU"/>
        </w:rPr>
        <w:br/>
      </w:r>
      <w:r w:rsidRPr="00D65A3E">
        <w:rPr>
          <w:rFonts w:ascii="Times New Roman" w:eastAsia="Times New Roman" w:hAnsi="Times New Roman" w:cs="Times New Roman"/>
          <w:sz w:val="24"/>
          <w:szCs w:val="24"/>
          <w:lang w:val="en-US" w:eastAsia="ru-RU"/>
        </w:rPr>
        <w:lastRenderedPageBreak/>
        <w:t>            </w:t>
      </w:r>
      <w:r w:rsidRPr="00D65A3E">
        <w:rPr>
          <w:rFonts w:ascii="Times New Roman" w:eastAsia="Times New Roman" w:hAnsi="Times New Roman" w:cs="Times New Roman"/>
          <w:sz w:val="24"/>
          <w:szCs w:val="24"/>
          <w:lang w:eastAsia="ru-RU"/>
        </w:rPr>
        <w:t>Красный и потный – не от чая горячего, а от дедовских насмешливых глаз</w:t>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 я медленно слез с лавки, в сенцах взял кнут и вышел за огороды.</w:t>
      </w:r>
      <w:r w:rsidRPr="00D65A3E">
        <w:rPr>
          <w:rFonts w:ascii="Times New Roman" w:eastAsia="Times New Roman" w:hAnsi="Times New Roman" w:cs="Times New Roman"/>
          <w:sz w:val="24"/>
          <w:szCs w:val="24"/>
          <w:lang w:eastAsia="ru-RU"/>
        </w:rPr>
        <w:br/>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Щёлкнул там напоследок, причём без всякого удовольствия, побрёл загородной тропкой к дому деда Егора. А потом вдруг побежал: так мне захотелось поскорее избавиться от этого злополучного кнута.</w:t>
      </w:r>
    </w:p>
    <w:p w:rsidR="00D65A3E" w:rsidRPr="00D65A3E" w:rsidRDefault="00D65A3E" w:rsidP="00D65A3E">
      <w:pPr>
        <w:shd w:val="clear" w:color="auto" w:fill="FFFFFF"/>
        <w:autoSpaceDN w:val="0"/>
        <w:spacing w:before="30" w:after="30" w:line="240" w:lineRule="auto"/>
        <w:rPr>
          <w:rFonts w:ascii="Times New Roman" w:eastAsia="Times New Roman" w:hAnsi="Times New Roman" w:cs="Times New Roman"/>
          <w:sz w:val="24"/>
          <w:szCs w:val="24"/>
          <w:lang w:eastAsia="ru-RU"/>
        </w:rPr>
      </w:pPr>
    </w:p>
    <w:p w:rsidR="00D65A3E" w:rsidRPr="00D65A3E" w:rsidRDefault="00D65A3E" w:rsidP="00D65A3E">
      <w:pPr>
        <w:shd w:val="clear" w:color="auto" w:fill="FFFFFF"/>
        <w:autoSpaceDN w:val="0"/>
        <w:spacing w:before="30" w:after="3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2.  Выполни задания. Отметь в кружок утверждения, соответствующие содержанию прочитанного текста.</w:t>
      </w:r>
    </w:p>
    <w:p w:rsidR="00D65A3E" w:rsidRPr="00D65A3E" w:rsidRDefault="00D65A3E" w:rsidP="00D65A3E">
      <w:pPr>
        <w:autoSpaceDN w:val="0"/>
        <w:spacing w:after="0" w:line="240" w:lineRule="auto"/>
        <w:rPr>
          <w:rFonts w:ascii="Times New Roman" w:eastAsia="Times New Roman" w:hAnsi="Times New Roman" w:cs="Times New Roman"/>
          <w:sz w:val="24"/>
          <w:szCs w:val="24"/>
        </w:rPr>
      </w:pPr>
    </w:p>
    <w:p w:rsidR="00D65A3E" w:rsidRPr="00D65A3E" w:rsidRDefault="00D65A3E" w:rsidP="00D65A3E">
      <w:pPr>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w:t>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Определи героев произведения.</w:t>
      </w:r>
    </w:p>
    <w:p w:rsidR="00D65A3E" w:rsidRPr="00D65A3E" w:rsidRDefault="00D65A3E" w:rsidP="00D65A3E">
      <w:pPr>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а) Дед, внук, дед Егор;</w:t>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br/>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б) внук, дед;</w:t>
      </w:r>
      <w:r w:rsidRPr="00D65A3E">
        <w:rPr>
          <w:rFonts w:ascii="Times New Roman" w:eastAsia="Times New Roman" w:hAnsi="Times New Roman" w:cs="Times New Roman"/>
          <w:sz w:val="24"/>
          <w:szCs w:val="24"/>
          <w:lang w:eastAsia="ru-RU"/>
        </w:rPr>
        <w:br/>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в) внук, дед, Вовка.</w:t>
      </w:r>
    </w:p>
    <w:p w:rsidR="00D65A3E" w:rsidRPr="00D65A3E" w:rsidRDefault="00D65A3E" w:rsidP="00D65A3E">
      <w:pPr>
        <w:autoSpaceDN w:val="0"/>
        <w:spacing w:after="0" w:line="240" w:lineRule="auto"/>
        <w:rPr>
          <w:rFonts w:ascii="Times New Roman" w:eastAsia="Times New Roman" w:hAnsi="Times New Roman" w:cs="Times New Roman"/>
          <w:sz w:val="24"/>
          <w:szCs w:val="24"/>
          <w:lang w:eastAsia="ru-RU"/>
        </w:rPr>
      </w:pPr>
    </w:p>
    <w:p w:rsidR="00D65A3E" w:rsidRPr="00D65A3E" w:rsidRDefault="00D65A3E" w:rsidP="00D65A3E">
      <w:pPr>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2.</w:t>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В какое время суток происходят события, описанные в тексте?</w:t>
      </w:r>
    </w:p>
    <w:p w:rsidR="00D65A3E" w:rsidRPr="00D65A3E" w:rsidRDefault="00D65A3E" w:rsidP="00D65A3E">
      <w:pPr>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а) Утром;</w:t>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br/>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б) утром, днем, вечером;</w:t>
      </w:r>
      <w:r w:rsidRPr="00D65A3E">
        <w:rPr>
          <w:rFonts w:ascii="Times New Roman" w:eastAsia="Times New Roman" w:hAnsi="Times New Roman" w:cs="Times New Roman"/>
          <w:sz w:val="24"/>
          <w:szCs w:val="24"/>
          <w:lang w:eastAsia="ru-RU"/>
        </w:rPr>
        <w:br/>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в) утром, вечером.</w:t>
      </w:r>
    </w:p>
    <w:p w:rsidR="00D65A3E" w:rsidRPr="00D65A3E" w:rsidRDefault="00D65A3E" w:rsidP="00D65A3E">
      <w:pPr>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 xml:space="preserve">3. Где Вовка нашел кнут? </w:t>
      </w:r>
    </w:p>
    <w:p w:rsidR="00D65A3E" w:rsidRPr="00D65A3E" w:rsidRDefault="00D65A3E" w:rsidP="00D65A3E">
      <w:pPr>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Напиши  ______________________________________________</w:t>
      </w:r>
    </w:p>
    <w:p w:rsidR="00D65A3E" w:rsidRPr="00D65A3E" w:rsidRDefault="00D65A3E" w:rsidP="00D65A3E">
      <w:pPr>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4. В чём была радость обладания кнутом?</w:t>
      </w:r>
    </w:p>
    <w:p w:rsidR="00D65A3E" w:rsidRPr="00D65A3E" w:rsidRDefault="00D65A3E" w:rsidP="00D65A3E">
      <w:pPr>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а) Звучно щелкать;</w:t>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br/>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б) хвастать перед ребятами;</w:t>
      </w:r>
      <w:r w:rsidRPr="00D65A3E">
        <w:rPr>
          <w:rFonts w:ascii="Times New Roman" w:eastAsia="Times New Roman" w:hAnsi="Times New Roman" w:cs="Times New Roman"/>
          <w:sz w:val="24"/>
          <w:szCs w:val="24"/>
          <w:lang w:eastAsia="ru-RU"/>
        </w:rPr>
        <w:br/>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в) хранить под подушкой.</w:t>
      </w:r>
    </w:p>
    <w:p w:rsidR="00D65A3E" w:rsidRPr="00D65A3E" w:rsidRDefault="00D65A3E" w:rsidP="00D65A3E">
      <w:pPr>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5. Какое значение в слово согрешить вкладываешь ты?</w:t>
      </w:r>
    </w:p>
    <w:p w:rsidR="00D65A3E" w:rsidRPr="00D65A3E" w:rsidRDefault="00D65A3E" w:rsidP="00D65A3E">
      <w:pPr>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а)</w:t>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совершить поступок, достойный осуждения, порицания.</w:t>
      </w:r>
    </w:p>
    <w:p w:rsidR="00D65A3E" w:rsidRPr="00D65A3E" w:rsidRDefault="00D65A3E" w:rsidP="00D65A3E">
      <w:pPr>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            б) нарушить религиозно-нравственные предписания;</w:t>
      </w:r>
      <w:r w:rsidRPr="00D65A3E">
        <w:rPr>
          <w:rFonts w:ascii="Times New Roman" w:eastAsia="Times New Roman" w:hAnsi="Times New Roman" w:cs="Times New Roman"/>
          <w:sz w:val="24"/>
          <w:szCs w:val="24"/>
          <w:lang w:eastAsia="ru-RU"/>
        </w:rPr>
        <w:br/>
      </w:r>
    </w:p>
    <w:p w:rsidR="00D65A3E" w:rsidRPr="00D65A3E" w:rsidRDefault="00D65A3E" w:rsidP="00D65A3E">
      <w:pPr>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6. Какие грехи, по словам деда, совершил внук? ___________________________________________________________________</w:t>
      </w:r>
    </w:p>
    <w:p w:rsidR="00D65A3E" w:rsidRPr="00D65A3E" w:rsidRDefault="00D65A3E" w:rsidP="00D65A3E">
      <w:pPr>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7. Почему, по мнению деда, нельзя щелкать кнутом на улице? </w:t>
      </w:r>
    </w:p>
    <w:p w:rsidR="00D65A3E" w:rsidRPr="00D65A3E" w:rsidRDefault="00D65A3E" w:rsidP="00D65A3E">
      <w:pPr>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_______________________________________________________________________</w:t>
      </w:r>
    </w:p>
    <w:p w:rsidR="00D65A3E" w:rsidRPr="00D65A3E" w:rsidRDefault="00D65A3E" w:rsidP="00D65A3E">
      <w:pPr>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8. Восстанови с помощью цифр верную последовательность пунктов плана.</w:t>
      </w:r>
    </w:p>
    <w:p w:rsidR="00D65A3E" w:rsidRPr="00D65A3E" w:rsidRDefault="00D65A3E" w:rsidP="00D65A3E">
      <w:pPr>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а) Совет деда.</w:t>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__</w:t>
      </w:r>
      <w:r w:rsidRPr="00D65A3E">
        <w:rPr>
          <w:rFonts w:ascii="Times New Roman" w:eastAsia="Times New Roman" w:hAnsi="Times New Roman" w:cs="Times New Roman"/>
          <w:sz w:val="24"/>
          <w:szCs w:val="24"/>
          <w:lang w:eastAsia="ru-RU"/>
        </w:rPr>
        <w:br/>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б) Облегчение от принятого решения.</w:t>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__</w:t>
      </w:r>
      <w:r w:rsidRPr="00D65A3E">
        <w:rPr>
          <w:rFonts w:ascii="Times New Roman" w:eastAsia="Times New Roman" w:hAnsi="Times New Roman" w:cs="Times New Roman"/>
          <w:sz w:val="24"/>
          <w:szCs w:val="24"/>
          <w:lang w:eastAsia="ru-RU"/>
        </w:rPr>
        <w:br/>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в) Хвастовство находкой.</w:t>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__</w:t>
      </w:r>
      <w:r w:rsidRPr="00D65A3E">
        <w:rPr>
          <w:rFonts w:ascii="Times New Roman" w:eastAsia="Times New Roman" w:hAnsi="Times New Roman" w:cs="Times New Roman"/>
          <w:sz w:val="24"/>
          <w:szCs w:val="24"/>
          <w:lang w:eastAsia="ru-RU"/>
        </w:rPr>
        <w:br/>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г) Нежелание отдать кнут хозяину.</w:t>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__</w:t>
      </w:r>
    </w:p>
    <w:p w:rsidR="00D65A3E" w:rsidRPr="00D65A3E" w:rsidRDefault="00D65A3E" w:rsidP="00D65A3E">
      <w:pPr>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9. </w:t>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Почему Вовке захотелось избавиться от злополучного кнута? __________________________________________________________________</w:t>
      </w:r>
    </w:p>
    <w:p w:rsidR="00D65A3E" w:rsidRPr="00D65A3E" w:rsidRDefault="00D65A3E" w:rsidP="00D65A3E">
      <w:pPr>
        <w:autoSpaceDN w:val="0"/>
        <w:spacing w:before="100" w:beforeAutospacing="1" w:after="100" w:afterAutospacing="1"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lastRenderedPageBreak/>
        <w:t>_______________________________________________________________________</w:t>
      </w:r>
    </w:p>
    <w:p w:rsidR="00D65A3E" w:rsidRPr="00D65A3E" w:rsidRDefault="00D65A3E" w:rsidP="00D65A3E">
      <w:pPr>
        <w:autoSpaceDN w:val="0"/>
        <w:spacing w:before="100" w:beforeAutospacing="1" w:after="100" w:afterAutospacing="1" w:line="240" w:lineRule="auto"/>
        <w:rPr>
          <w:rFonts w:ascii="Times New Roman" w:eastAsia="Times New Roman" w:hAnsi="Times New Roman" w:cs="Times New Roman"/>
          <w:sz w:val="24"/>
          <w:szCs w:val="24"/>
          <w:lang w:val="en-US" w:eastAsia="ru-RU"/>
        </w:rPr>
      </w:pPr>
      <w:r w:rsidRPr="00D65A3E">
        <w:rPr>
          <w:rFonts w:ascii="Times New Roman" w:eastAsia="Times New Roman" w:hAnsi="Times New Roman" w:cs="Times New Roman"/>
          <w:sz w:val="24"/>
          <w:szCs w:val="24"/>
          <w:lang w:eastAsia="ru-RU"/>
        </w:rPr>
        <w:t xml:space="preserve">10* . Какой нравственный урок получил внук? </w:t>
      </w:r>
      <w:r w:rsidRPr="00D65A3E">
        <w:rPr>
          <w:rFonts w:ascii="Times New Roman" w:eastAsia="Times New Roman" w:hAnsi="Times New Roman" w:cs="Times New Roman"/>
          <w:sz w:val="24"/>
          <w:szCs w:val="24"/>
          <w:lang w:val="en-US" w:eastAsia="ru-RU"/>
        </w:rPr>
        <w:t>___________________________________________________________________</w:t>
      </w:r>
    </w:p>
    <w:p w:rsidR="00D65A3E" w:rsidRPr="00D65A3E" w:rsidRDefault="00D65A3E" w:rsidP="00D65A3E">
      <w:pPr>
        <w:autoSpaceDN w:val="0"/>
        <w:spacing w:after="0" w:line="240" w:lineRule="auto"/>
        <w:rPr>
          <w:rFonts w:ascii="Times New Roman" w:eastAsia="Times New Roman" w:hAnsi="Times New Roman" w:cs="Times New Roman"/>
          <w:sz w:val="24"/>
          <w:szCs w:val="24"/>
          <w:lang w:val="en-US"/>
        </w:rPr>
      </w:pPr>
      <w:r w:rsidRPr="00D65A3E">
        <w:rPr>
          <w:rFonts w:ascii="Times New Roman" w:eastAsia="Times New Roman" w:hAnsi="Times New Roman" w:cs="Times New Roman"/>
          <w:sz w:val="24"/>
          <w:szCs w:val="24"/>
          <w:lang w:val="en-US"/>
        </w:rPr>
        <w:t>__________________________________________________________________</w:t>
      </w:r>
    </w:p>
    <w:p w:rsidR="00D65A3E" w:rsidRPr="00D65A3E" w:rsidRDefault="00D65A3E" w:rsidP="00D65A3E">
      <w:pPr>
        <w:autoSpaceDN w:val="0"/>
        <w:spacing w:after="0" w:line="240" w:lineRule="auto"/>
        <w:rPr>
          <w:rFonts w:ascii="Times New Roman" w:eastAsia="Times New Roman" w:hAnsi="Times New Roman" w:cs="Times New Roman"/>
          <w:sz w:val="24"/>
          <w:szCs w:val="24"/>
          <w:lang w:val="en-US"/>
        </w:rPr>
      </w:pPr>
    </w:p>
    <w:p w:rsidR="00D65A3E" w:rsidRPr="00D65A3E" w:rsidRDefault="00D65A3E" w:rsidP="00D65A3E">
      <w:pPr>
        <w:autoSpaceDN w:val="0"/>
        <w:spacing w:after="0" w:line="240" w:lineRule="auto"/>
        <w:rPr>
          <w:rFonts w:ascii="Times New Roman" w:eastAsia="Times New Roman" w:hAnsi="Times New Roman" w:cs="Times New Roman"/>
          <w:sz w:val="24"/>
          <w:szCs w:val="24"/>
          <w:lang w:val="en-US"/>
        </w:rPr>
      </w:pPr>
    </w:p>
    <w:p w:rsidR="00D65A3E" w:rsidRPr="00D65A3E" w:rsidRDefault="00D65A3E" w:rsidP="00D65A3E">
      <w:pPr>
        <w:autoSpaceDN w:val="0"/>
        <w:spacing w:after="0" w:line="240" w:lineRule="auto"/>
        <w:jc w:val="center"/>
        <w:rPr>
          <w:rFonts w:ascii="Times New Roman" w:eastAsia="Times New Roman" w:hAnsi="Times New Roman" w:cs="Times New Roman"/>
          <w:sz w:val="24"/>
          <w:szCs w:val="24"/>
          <w:lang w:val="en-US"/>
        </w:rPr>
      </w:pPr>
      <w:r w:rsidRPr="00D65A3E">
        <w:rPr>
          <w:rFonts w:ascii="Times New Roman" w:eastAsia="Times New Roman" w:hAnsi="Times New Roman" w:cs="Times New Roman"/>
          <w:sz w:val="24"/>
          <w:szCs w:val="24"/>
          <w:lang w:val="en-US"/>
        </w:rPr>
        <w:t>ОТВЕТЫ</w:t>
      </w:r>
    </w:p>
    <w:p w:rsidR="00D65A3E" w:rsidRPr="00D65A3E" w:rsidRDefault="00D65A3E" w:rsidP="00D65A3E">
      <w:pPr>
        <w:autoSpaceDN w:val="0"/>
        <w:spacing w:after="0" w:line="240" w:lineRule="auto"/>
        <w:jc w:val="center"/>
        <w:rPr>
          <w:rFonts w:ascii="Times New Roman" w:eastAsia="Times New Roman" w:hAnsi="Times New Roman" w:cs="Times New Roman"/>
          <w:sz w:val="24"/>
          <w:szCs w:val="24"/>
          <w:lang w:val="en-US"/>
        </w:rPr>
      </w:pPr>
    </w:p>
    <w:tbl>
      <w:tblPr>
        <w:tblStyle w:val="1310"/>
        <w:tblW w:w="0" w:type="auto"/>
        <w:tblLook w:val="04A0" w:firstRow="1" w:lastRow="0" w:firstColumn="1" w:lastColumn="0" w:noHBand="0" w:noVBand="1"/>
      </w:tblPr>
      <w:tblGrid>
        <w:gridCol w:w="924"/>
        <w:gridCol w:w="2728"/>
        <w:gridCol w:w="1319"/>
        <w:gridCol w:w="3784"/>
      </w:tblGrid>
      <w:tr w:rsidR="00D65A3E" w:rsidRPr="00D65A3E" w:rsidTr="00D65A3E">
        <w:tc>
          <w:tcPr>
            <w:tcW w:w="924"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jc w:val="center"/>
              <w:rPr>
                <w:rFonts w:ascii="Times New Roman" w:eastAsia="Calibri" w:hAnsi="Times New Roman"/>
                <w:sz w:val="24"/>
                <w:szCs w:val="24"/>
                <w:lang w:eastAsia="ru-RU"/>
              </w:rPr>
            </w:pPr>
          </w:p>
        </w:tc>
        <w:tc>
          <w:tcPr>
            <w:tcW w:w="2728"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1 вариант</w:t>
            </w:r>
          </w:p>
        </w:tc>
        <w:tc>
          <w:tcPr>
            <w:tcW w:w="1319"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Баллы</w:t>
            </w:r>
          </w:p>
        </w:tc>
        <w:tc>
          <w:tcPr>
            <w:tcW w:w="378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2 вариант</w:t>
            </w:r>
          </w:p>
        </w:tc>
      </w:tr>
      <w:tr w:rsidR="00D65A3E" w:rsidRPr="00D65A3E" w:rsidTr="00D65A3E">
        <w:tc>
          <w:tcPr>
            <w:tcW w:w="92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1</w:t>
            </w:r>
          </w:p>
        </w:tc>
        <w:tc>
          <w:tcPr>
            <w:tcW w:w="2728"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б</w:t>
            </w:r>
          </w:p>
        </w:tc>
        <w:tc>
          <w:tcPr>
            <w:tcW w:w="1319"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1</w:t>
            </w:r>
          </w:p>
        </w:tc>
        <w:tc>
          <w:tcPr>
            <w:tcW w:w="378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б</w:t>
            </w:r>
          </w:p>
        </w:tc>
      </w:tr>
      <w:tr w:rsidR="00D65A3E" w:rsidRPr="00D65A3E" w:rsidTr="00D65A3E">
        <w:tc>
          <w:tcPr>
            <w:tcW w:w="92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2</w:t>
            </w:r>
          </w:p>
        </w:tc>
        <w:tc>
          <w:tcPr>
            <w:tcW w:w="2728"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в</w:t>
            </w:r>
          </w:p>
        </w:tc>
        <w:tc>
          <w:tcPr>
            <w:tcW w:w="1319"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1</w:t>
            </w:r>
          </w:p>
        </w:tc>
        <w:tc>
          <w:tcPr>
            <w:tcW w:w="378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в</w:t>
            </w:r>
          </w:p>
        </w:tc>
      </w:tr>
      <w:tr w:rsidR="00D65A3E" w:rsidRPr="00D65A3E" w:rsidTr="00D65A3E">
        <w:tc>
          <w:tcPr>
            <w:tcW w:w="92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3</w:t>
            </w:r>
          </w:p>
        </w:tc>
        <w:tc>
          <w:tcPr>
            <w:tcW w:w="2728"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а</w:t>
            </w:r>
          </w:p>
        </w:tc>
        <w:tc>
          <w:tcPr>
            <w:tcW w:w="1319"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1</w:t>
            </w:r>
          </w:p>
        </w:tc>
        <w:tc>
          <w:tcPr>
            <w:tcW w:w="378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На дороге</w:t>
            </w:r>
          </w:p>
        </w:tc>
      </w:tr>
      <w:tr w:rsidR="00D65A3E" w:rsidRPr="00D65A3E" w:rsidTr="00D65A3E">
        <w:tc>
          <w:tcPr>
            <w:tcW w:w="92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4</w:t>
            </w:r>
          </w:p>
        </w:tc>
        <w:tc>
          <w:tcPr>
            <w:tcW w:w="2728"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б</w:t>
            </w:r>
          </w:p>
        </w:tc>
        <w:tc>
          <w:tcPr>
            <w:tcW w:w="1319"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1</w:t>
            </w:r>
          </w:p>
        </w:tc>
        <w:tc>
          <w:tcPr>
            <w:tcW w:w="378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б</w:t>
            </w:r>
          </w:p>
        </w:tc>
      </w:tr>
      <w:tr w:rsidR="00D65A3E" w:rsidRPr="00D65A3E" w:rsidTr="00D65A3E">
        <w:tc>
          <w:tcPr>
            <w:tcW w:w="92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5</w:t>
            </w:r>
          </w:p>
        </w:tc>
        <w:tc>
          <w:tcPr>
            <w:tcW w:w="2728"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в  а  б  г</w:t>
            </w:r>
          </w:p>
        </w:tc>
        <w:tc>
          <w:tcPr>
            <w:tcW w:w="1319"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1</w:t>
            </w:r>
          </w:p>
        </w:tc>
        <w:tc>
          <w:tcPr>
            <w:tcW w:w="378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а</w:t>
            </w:r>
          </w:p>
        </w:tc>
      </w:tr>
      <w:tr w:rsidR="00D65A3E" w:rsidRPr="00D65A3E" w:rsidTr="00D65A3E">
        <w:trPr>
          <w:trHeight w:val="351"/>
        </w:trPr>
        <w:tc>
          <w:tcPr>
            <w:tcW w:w="92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6</w:t>
            </w:r>
          </w:p>
        </w:tc>
        <w:tc>
          <w:tcPr>
            <w:tcW w:w="2728"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б  в   а</w:t>
            </w:r>
          </w:p>
        </w:tc>
        <w:tc>
          <w:tcPr>
            <w:tcW w:w="1319"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1</w:t>
            </w:r>
          </w:p>
        </w:tc>
        <w:tc>
          <w:tcPr>
            <w:tcW w:w="378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кнут чужой взял и мне соврал</w:t>
            </w:r>
          </w:p>
        </w:tc>
      </w:tr>
      <w:tr w:rsidR="00D65A3E" w:rsidRPr="00D65A3E" w:rsidTr="00D65A3E">
        <w:tc>
          <w:tcPr>
            <w:tcW w:w="92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7</w:t>
            </w:r>
          </w:p>
        </w:tc>
        <w:tc>
          <w:tcPr>
            <w:tcW w:w="2728"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старая, худая</w:t>
            </w:r>
          </w:p>
        </w:tc>
        <w:tc>
          <w:tcPr>
            <w:tcW w:w="1319"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1</w:t>
            </w:r>
          </w:p>
        </w:tc>
        <w:tc>
          <w:tcPr>
            <w:tcW w:w="378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Вдруг Егор увидит иль ребята.</w:t>
            </w:r>
          </w:p>
        </w:tc>
      </w:tr>
      <w:tr w:rsidR="00D65A3E" w:rsidRPr="00D65A3E" w:rsidTr="00D65A3E">
        <w:tc>
          <w:tcPr>
            <w:tcW w:w="92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8</w:t>
            </w:r>
          </w:p>
        </w:tc>
        <w:tc>
          <w:tcPr>
            <w:tcW w:w="2728"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а-5  б-3  в-1  г-2  д-4</w:t>
            </w:r>
          </w:p>
        </w:tc>
        <w:tc>
          <w:tcPr>
            <w:tcW w:w="1319"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2</w:t>
            </w:r>
          </w:p>
        </w:tc>
        <w:tc>
          <w:tcPr>
            <w:tcW w:w="378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а-5  б-3  в-1  г-2  д-4</w:t>
            </w:r>
          </w:p>
        </w:tc>
      </w:tr>
      <w:tr w:rsidR="00D65A3E" w:rsidRPr="00D65A3E" w:rsidTr="00D65A3E">
        <w:tc>
          <w:tcPr>
            <w:tcW w:w="92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9</w:t>
            </w:r>
          </w:p>
        </w:tc>
        <w:tc>
          <w:tcPr>
            <w:tcW w:w="2728"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Самостоятельные ответы детей</w:t>
            </w:r>
          </w:p>
        </w:tc>
        <w:tc>
          <w:tcPr>
            <w:tcW w:w="1319"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2</w:t>
            </w:r>
          </w:p>
        </w:tc>
        <w:tc>
          <w:tcPr>
            <w:tcW w:w="378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Самостоятельные ответы детей</w:t>
            </w:r>
          </w:p>
        </w:tc>
      </w:tr>
      <w:tr w:rsidR="00D65A3E" w:rsidRPr="00D65A3E" w:rsidTr="00D65A3E">
        <w:tc>
          <w:tcPr>
            <w:tcW w:w="92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10*</w:t>
            </w:r>
          </w:p>
        </w:tc>
        <w:tc>
          <w:tcPr>
            <w:tcW w:w="2728"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Самостоятельные ответы детей</w:t>
            </w:r>
          </w:p>
        </w:tc>
        <w:tc>
          <w:tcPr>
            <w:tcW w:w="1319"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3</w:t>
            </w:r>
          </w:p>
        </w:tc>
        <w:tc>
          <w:tcPr>
            <w:tcW w:w="378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Самостоятельные ответы детей</w:t>
            </w:r>
          </w:p>
        </w:tc>
      </w:tr>
    </w:tbl>
    <w:p w:rsidR="00D65A3E" w:rsidRPr="00D65A3E" w:rsidRDefault="00D65A3E" w:rsidP="00D65A3E">
      <w:pPr>
        <w:autoSpaceDN w:val="0"/>
        <w:spacing w:after="0" w:line="240" w:lineRule="auto"/>
        <w:jc w:val="center"/>
        <w:rPr>
          <w:rFonts w:ascii="Times New Roman" w:eastAsia="Times New Roman" w:hAnsi="Times New Roman" w:cs="Times New Roman"/>
          <w:sz w:val="24"/>
          <w:szCs w:val="24"/>
          <w:lang w:val="en-US"/>
        </w:rPr>
      </w:pPr>
    </w:p>
    <w:p w:rsidR="00D65A3E" w:rsidRPr="00D65A3E" w:rsidRDefault="00D65A3E" w:rsidP="00D65A3E">
      <w:pPr>
        <w:autoSpaceDN w:val="0"/>
        <w:spacing w:after="0" w:line="240" w:lineRule="auto"/>
        <w:rPr>
          <w:rFonts w:ascii="Times New Roman" w:eastAsia="Times New Roman" w:hAnsi="Times New Roman" w:cs="Times New Roman"/>
          <w:sz w:val="24"/>
          <w:szCs w:val="24"/>
          <w:lang w:val="en-US"/>
        </w:rPr>
      </w:pPr>
    </w:p>
    <w:p w:rsidR="00D65A3E" w:rsidRPr="00D65A3E" w:rsidRDefault="00D65A3E" w:rsidP="00D65A3E">
      <w:pPr>
        <w:autoSpaceDN w:val="0"/>
        <w:spacing w:after="0" w:line="240" w:lineRule="auto"/>
        <w:jc w:val="center"/>
        <w:rPr>
          <w:rFonts w:ascii="Times New Roman" w:eastAsia="Times New Roman" w:hAnsi="Times New Roman" w:cs="Times New Roman"/>
          <w:i/>
          <w:sz w:val="24"/>
          <w:szCs w:val="24"/>
        </w:rPr>
      </w:pPr>
      <w:r w:rsidRPr="00D65A3E">
        <w:rPr>
          <w:rFonts w:ascii="Times New Roman" w:eastAsia="Calibri" w:hAnsi="Times New Roman" w:cs="Times New Roman"/>
          <w:b/>
          <w:i/>
          <w:sz w:val="24"/>
          <w:szCs w:val="24"/>
          <w:lang w:val="en-US"/>
        </w:rPr>
        <w:t xml:space="preserve">Критерии </w:t>
      </w:r>
      <w:r w:rsidRPr="00D65A3E">
        <w:rPr>
          <w:rFonts w:ascii="Times New Roman" w:eastAsia="Calibri" w:hAnsi="Times New Roman" w:cs="Times New Roman"/>
          <w:b/>
          <w:i/>
          <w:sz w:val="24"/>
          <w:szCs w:val="24"/>
        </w:rPr>
        <w:t>оценивания</w:t>
      </w:r>
    </w:p>
    <w:p w:rsidR="00D65A3E" w:rsidRPr="00D65A3E" w:rsidRDefault="00D65A3E" w:rsidP="00D65A3E">
      <w:pPr>
        <w:autoSpaceDN w:val="0"/>
        <w:spacing w:after="0" w:line="240" w:lineRule="auto"/>
        <w:rPr>
          <w:rFonts w:ascii="Times New Roman" w:eastAsia="Calibri" w:hAnsi="Times New Roman" w:cs="Times New Roman"/>
          <w:b/>
          <w:sz w:val="24"/>
          <w:szCs w:val="24"/>
        </w:rPr>
      </w:pPr>
      <w:r w:rsidRPr="00D65A3E">
        <w:rPr>
          <w:rFonts w:ascii="Times New Roman" w:eastAsia="Calibri" w:hAnsi="Times New Roman" w:cs="Times New Roman"/>
          <w:b/>
          <w:sz w:val="24"/>
          <w:szCs w:val="24"/>
        </w:rPr>
        <w:t>1 задание (1 балл)</w:t>
      </w:r>
    </w:p>
    <w:p w:rsidR="00D65A3E" w:rsidRPr="00D65A3E" w:rsidRDefault="00D65A3E" w:rsidP="00D65A3E">
      <w:pPr>
        <w:autoSpaceDN w:val="0"/>
        <w:spacing w:after="0" w:line="240" w:lineRule="auto"/>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Цель:  Отслеживание умения определять героев произведения</w:t>
      </w:r>
    </w:p>
    <w:p w:rsidR="00D65A3E" w:rsidRPr="00D65A3E" w:rsidRDefault="00D65A3E" w:rsidP="00D65A3E">
      <w:pPr>
        <w:autoSpaceDN w:val="0"/>
        <w:spacing w:after="0" w:line="240" w:lineRule="auto"/>
        <w:rPr>
          <w:rFonts w:ascii="Times New Roman" w:eastAsia="Calibri" w:hAnsi="Times New Roman" w:cs="Times New Roman"/>
          <w:sz w:val="24"/>
          <w:szCs w:val="24"/>
        </w:rPr>
      </w:pPr>
      <w:r w:rsidRPr="00D65A3E">
        <w:rPr>
          <w:rFonts w:ascii="Times New Roman" w:eastAsia="Calibri" w:hAnsi="Times New Roman" w:cs="Times New Roman"/>
          <w:sz w:val="24"/>
          <w:szCs w:val="24"/>
        </w:rPr>
        <w:t xml:space="preserve">               1 балл – без ошибок</w:t>
      </w:r>
    </w:p>
    <w:p w:rsidR="00D65A3E" w:rsidRPr="00D65A3E" w:rsidRDefault="00D65A3E" w:rsidP="00D65A3E">
      <w:pPr>
        <w:autoSpaceDN w:val="0"/>
        <w:spacing w:after="0" w:line="240" w:lineRule="auto"/>
        <w:rPr>
          <w:rFonts w:ascii="Times New Roman" w:eastAsia="Calibri" w:hAnsi="Times New Roman" w:cs="Times New Roman"/>
          <w:b/>
          <w:sz w:val="24"/>
          <w:szCs w:val="24"/>
        </w:rPr>
      </w:pPr>
      <w:r w:rsidRPr="00D65A3E">
        <w:rPr>
          <w:rFonts w:ascii="Times New Roman" w:eastAsia="Calibri" w:hAnsi="Times New Roman" w:cs="Times New Roman"/>
          <w:sz w:val="24"/>
          <w:szCs w:val="24"/>
        </w:rPr>
        <w:t xml:space="preserve">               0 баллов –  неверно</w:t>
      </w:r>
    </w:p>
    <w:p w:rsidR="00D65A3E" w:rsidRPr="00D65A3E" w:rsidRDefault="00D65A3E" w:rsidP="00D65A3E">
      <w:pPr>
        <w:autoSpaceDN w:val="0"/>
        <w:spacing w:after="0" w:line="240" w:lineRule="auto"/>
        <w:rPr>
          <w:rFonts w:ascii="Times New Roman" w:eastAsia="Calibri" w:hAnsi="Times New Roman" w:cs="Times New Roman"/>
          <w:b/>
          <w:sz w:val="24"/>
          <w:szCs w:val="24"/>
        </w:rPr>
      </w:pPr>
    </w:p>
    <w:p w:rsidR="00D65A3E" w:rsidRPr="00D65A3E" w:rsidRDefault="00D65A3E" w:rsidP="00D65A3E">
      <w:pPr>
        <w:autoSpaceDN w:val="0"/>
        <w:spacing w:after="0" w:line="240" w:lineRule="auto"/>
        <w:rPr>
          <w:rFonts w:ascii="Times New Roman" w:eastAsia="Times New Roman" w:hAnsi="Times New Roman" w:cs="Times New Roman"/>
          <w:sz w:val="24"/>
          <w:szCs w:val="24"/>
        </w:rPr>
      </w:pPr>
      <w:r w:rsidRPr="00D65A3E">
        <w:rPr>
          <w:rFonts w:ascii="Times New Roman" w:eastAsia="Calibri" w:hAnsi="Times New Roman" w:cs="Times New Roman"/>
          <w:b/>
          <w:sz w:val="24"/>
          <w:szCs w:val="24"/>
        </w:rPr>
        <w:t>2 - 6 задания (1 балл)</w:t>
      </w:r>
    </w:p>
    <w:p w:rsidR="00D65A3E" w:rsidRPr="00D65A3E" w:rsidRDefault="00D65A3E" w:rsidP="00D65A3E">
      <w:pPr>
        <w:autoSpaceDN w:val="0"/>
        <w:spacing w:after="0" w:line="240" w:lineRule="auto"/>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 xml:space="preserve">Цель:  Отслеживание знаний о ситуациях, происходящих с героями рассказа   </w:t>
      </w:r>
    </w:p>
    <w:p w:rsidR="00D65A3E" w:rsidRPr="00D65A3E" w:rsidRDefault="00D65A3E" w:rsidP="00D65A3E">
      <w:pPr>
        <w:autoSpaceDN w:val="0"/>
        <w:spacing w:after="0" w:line="240" w:lineRule="auto"/>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 xml:space="preserve">                   2 балла -  без ошибок </w:t>
      </w:r>
    </w:p>
    <w:p w:rsidR="00D65A3E" w:rsidRPr="00D65A3E" w:rsidRDefault="00D65A3E" w:rsidP="00D65A3E">
      <w:pPr>
        <w:autoSpaceDN w:val="0"/>
        <w:spacing w:after="0" w:line="240" w:lineRule="auto"/>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 xml:space="preserve">                   1 балл  -  1 ошибка</w:t>
      </w:r>
    </w:p>
    <w:p w:rsidR="00D65A3E" w:rsidRPr="00D65A3E" w:rsidRDefault="00D65A3E" w:rsidP="00D65A3E">
      <w:pPr>
        <w:autoSpaceDN w:val="0"/>
        <w:spacing w:after="0" w:line="240" w:lineRule="auto"/>
        <w:rPr>
          <w:rFonts w:ascii="Times New Roman" w:eastAsia="Times New Roman" w:hAnsi="Times New Roman" w:cs="Times New Roman"/>
          <w:b/>
          <w:sz w:val="24"/>
          <w:szCs w:val="24"/>
        </w:rPr>
      </w:pPr>
      <w:r w:rsidRPr="00D65A3E">
        <w:rPr>
          <w:rFonts w:ascii="Times New Roman" w:eastAsia="Times New Roman" w:hAnsi="Times New Roman" w:cs="Times New Roman"/>
          <w:sz w:val="24"/>
          <w:szCs w:val="24"/>
        </w:rPr>
        <w:t xml:space="preserve">                   0 баллов –  неверно</w:t>
      </w:r>
    </w:p>
    <w:p w:rsidR="00D65A3E" w:rsidRPr="00D65A3E" w:rsidRDefault="00D65A3E" w:rsidP="00D65A3E">
      <w:pPr>
        <w:autoSpaceDN w:val="0"/>
        <w:spacing w:after="0" w:line="240" w:lineRule="auto"/>
        <w:rPr>
          <w:rFonts w:ascii="Times New Roman" w:eastAsia="Calibri" w:hAnsi="Times New Roman" w:cs="Times New Roman"/>
          <w:b/>
          <w:sz w:val="24"/>
          <w:szCs w:val="24"/>
        </w:rPr>
      </w:pPr>
    </w:p>
    <w:p w:rsidR="00D65A3E" w:rsidRPr="00D65A3E" w:rsidRDefault="00D65A3E" w:rsidP="00D65A3E">
      <w:pPr>
        <w:autoSpaceDN w:val="0"/>
        <w:spacing w:after="0" w:line="240" w:lineRule="auto"/>
        <w:rPr>
          <w:rFonts w:ascii="Times New Roman" w:eastAsia="Times New Roman" w:hAnsi="Times New Roman" w:cs="Times New Roman"/>
          <w:sz w:val="24"/>
          <w:szCs w:val="24"/>
        </w:rPr>
      </w:pPr>
      <w:r w:rsidRPr="00D65A3E">
        <w:rPr>
          <w:rFonts w:ascii="Times New Roman" w:eastAsia="Calibri" w:hAnsi="Times New Roman" w:cs="Times New Roman"/>
          <w:b/>
          <w:sz w:val="24"/>
          <w:szCs w:val="24"/>
        </w:rPr>
        <w:t>7 задание  (1 балл)</w:t>
      </w:r>
    </w:p>
    <w:p w:rsidR="00D65A3E" w:rsidRPr="00D65A3E" w:rsidRDefault="00D65A3E" w:rsidP="00D65A3E">
      <w:pPr>
        <w:autoSpaceDN w:val="0"/>
        <w:spacing w:after="0" w:line="240" w:lineRule="auto"/>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Цель:  Отслеживание  умения  находить подтверждение ответа строчками текста</w:t>
      </w:r>
    </w:p>
    <w:p w:rsidR="00D65A3E" w:rsidRPr="00D65A3E" w:rsidRDefault="00D65A3E" w:rsidP="00D65A3E">
      <w:pPr>
        <w:autoSpaceDN w:val="0"/>
        <w:spacing w:after="0" w:line="240" w:lineRule="auto"/>
        <w:ind w:left="-284"/>
        <w:jc w:val="both"/>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 xml:space="preserve">                    1 балл – без ошибок</w:t>
      </w:r>
    </w:p>
    <w:p w:rsidR="00D65A3E" w:rsidRPr="00D65A3E" w:rsidRDefault="00D65A3E" w:rsidP="00D65A3E">
      <w:pPr>
        <w:autoSpaceDN w:val="0"/>
        <w:spacing w:after="0" w:line="240" w:lineRule="auto"/>
        <w:ind w:left="-284"/>
        <w:jc w:val="both"/>
        <w:rPr>
          <w:rFonts w:ascii="Times New Roman" w:eastAsia="Times New Roman" w:hAnsi="Times New Roman" w:cs="Times New Roman"/>
          <w:b/>
          <w:sz w:val="24"/>
          <w:szCs w:val="24"/>
        </w:rPr>
      </w:pPr>
      <w:r w:rsidRPr="00D65A3E">
        <w:rPr>
          <w:rFonts w:ascii="Times New Roman" w:eastAsia="Times New Roman" w:hAnsi="Times New Roman" w:cs="Times New Roman"/>
          <w:sz w:val="24"/>
          <w:szCs w:val="24"/>
        </w:rPr>
        <w:t xml:space="preserve">                   0 баллов –  неверно</w:t>
      </w:r>
    </w:p>
    <w:p w:rsidR="00D65A3E" w:rsidRPr="00D65A3E" w:rsidRDefault="00D65A3E" w:rsidP="00D65A3E">
      <w:pPr>
        <w:autoSpaceDN w:val="0"/>
        <w:spacing w:after="0" w:line="240" w:lineRule="auto"/>
        <w:ind w:left="-284"/>
        <w:jc w:val="both"/>
        <w:rPr>
          <w:rFonts w:ascii="Times New Roman" w:eastAsia="Times New Roman" w:hAnsi="Times New Roman" w:cs="Times New Roman"/>
          <w:sz w:val="24"/>
          <w:szCs w:val="24"/>
        </w:rPr>
      </w:pPr>
    </w:p>
    <w:p w:rsidR="00D65A3E" w:rsidRPr="00D65A3E" w:rsidRDefault="00D65A3E" w:rsidP="00D65A3E">
      <w:pPr>
        <w:autoSpaceDN w:val="0"/>
        <w:spacing w:after="0" w:line="240" w:lineRule="auto"/>
        <w:rPr>
          <w:rFonts w:ascii="Times New Roman" w:eastAsia="Times New Roman" w:hAnsi="Times New Roman" w:cs="Times New Roman"/>
          <w:sz w:val="24"/>
          <w:szCs w:val="24"/>
        </w:rPr>
      </w:pPr>
      <w:r w:rsidRPr="00D65A3E">
        <w:rPr>
          <w:rFonts w:ascii="Times New Roman" w:eastAsia="Calibri" w:hAnsi="Times New Roman" w:cs="Times New Roman"/>
          <w:b/>
          <w:sz w:val="24"/>
          <w:szCs w:val="24"/>
        </w:rPr>
        <w:t>8 задание (2 балла)</w:t>
      </w:r>
    </w:p>
    <w:p w:rsidR="00D65A3E" w:rsidRPr="00D65A3E" w:rsidRDefault="00D65A3E" w:rsidP="00D65A3E">
      <w:pPr>
        <w:autoSpaceDN w:val="0"/>
        <w:spacing w:after="0" w:line="240" w:lineRule="auto"/>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Цель:  Отслеживание  умения  определять последовательность событий текста</w:t>
      </w:r>
    </w:p>
    <w:p w:rsidR="00D65A3E" w:rsidRPr="00D65A3E" w:rsidRDefault="00D65A3E" w:rsidP="00D65A3E">
      <w:pPr>
        <w:autoSpaceDN w:val="0"/>
        <w:spacing w:after="0" w:line="240" w:lineRule="auto"/>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 xml:space="preserve">2 балла -  без ошибок </w:t>
      </w:r>
    </w:p>
    <w:p w:rsidR="00D65A3E" w:rsidRPr="00D65A3E" w:rsidRDefault="00D65A3E" w:rsidP="00D65A3E">
      <w:pPr>
        <w:autoSpaceDN w:val="0"/>
        <w:spacing w:after="0" w:line="240" w:lineRule="auto"/>
        <w:ind w:left="-284"/>
        <w:jc w:val="both"/>
        <w:rPr>
          <w:rFonts w:ascii="Times New Roman" w:eastAsia="Calibri" w:hAnsi="Times New Roman" w:cs="Times New Roman"/>
          <w:sz w:val="24"/>
          <w:szCs w:val="24"/>
        </w:rPr>
      </w:pPr>
      <w:r w:rsidRPr="00D65A3E">
        <w:rPr>
          <w:rFonts w:ascii="Times New Roman" w:eastAsia="Times New Roman" w:hAnsi="Times New Roman" w:cs="Times New Roman"/>
          <w:sz w:val="24"/>
          <w:szCs w:val="24"/>
        </w:rPr>
        <w:t xml:space="preserve">                      1 балл  -  1 ошибка</w:t>
      </w:r>
    </w:p>
    <w:p w:rsidR="00D65A3E" w:rsidRPr="00D65A3E" w:rsidRDefault="00D65A3E" w:rsidP="00D65A3E">
      <w:pPr>
        <w:autoSpaceDN w:val="0"/>
        <w:spacing w:after="0" w:line="240" w:lineRule="auto"/>
        <w:rPr>
          <w:rFonts w:ascii="Times New Roman" w:eastAsia="Calibri" w:hAnsi="Times New Roman" w:cs="Times New Roman"/>
          <w:b/>
          <w:sz w:val="24"/>
          <w:szCs w:val="24"/>
        </w:rPr>
      </w:pPr>
      <w:r w:rsidRPr="00D65A3E">
        <w:rPr>
          <w:rFonts w:ascii="Times New Roman" w:eastAsia="Calibri" w:hAnsi="Times New Roman" w:cs="Times New Roman"/>
          <w:sz w:val="24"/>
          <w:szCs w:val="24"/>
        </w:rPr>
        <w:t xml:space="preserve">                    0 баллов –  неверно</w:t>
      </w:r>
    </w:p>
    <w:p w:rsidR="00D65A3E" w:rsidRPr="00D65A3E" w:rsidRDefault="00D65A3E" w:rsidP="00D65A3E">
      <w:pPr>
        <w:autoSpaceDN w:val="0"/>
        <w:spacing w:after="0" w:line="240" w:lineRule="auto"/>
        <w:rPr>
          <w:rFonts w:ascii="Times New Roman" w:eastAsia="Calibri" w:hAnsi="Times New Roman" w:cs="Times New Roman"/>
          <w:b/>
          <w:sz w:val="24"/>
          <w:szCs w:val="24"/>
        </w:rPr>
      </w:pPr>
    </w:p>
    <w:p w:rsidR="00D65A3E" w:rsidRPr="00D65A3E" w:rsidRDefault="00D65A3E" w:rsidP="00D65A3E">
      <w:pPr>
        <w:autoSpaceDN w:val="0"/>
        <w:spacing w:after="0" w:line="240" w:lineRule="auto"/>
        <w:ind w:left="-284"/>
        <w:jc w:val="both"/>
        <w:rPr>
          <w:rFonts w:ascii="Times New Roman" w:eastAsia="Times New Roman" w:hAnsi="Times New Roman" w:cs="Times New Roman"/>
          <w:b/>
          <w:sz w:val="24"/>
          <w:szCs w:val="24"/>
        </w:rPr>
      </w:pPr>
      <w:r w:rsidRPr="00D65A3E">
        <w:rPr>
          <w:rFonts w:ascii="Times New Roman" w:eastAsia="Times New Roman" w:hAnsi="Times New Roman" w:cs="Times New Roman"/>
          <w:b/>
          <w:sz w:val="24"/>
          <w:szCs w:val="24"/>
        </w:rPr>
        <w:t>9* задание (2 балла)</w:t>
      </w:r>
    </w:p>
    <w:p w:rsidR="00D65A3E" w:rsidRPr="00D65A3E" w:rsidRDefault="00D65A3E" w:rsidP="00D65A3E">
      <w:pPr>
        <w:autoSpaceDN w:val="0"/>
        <w:spacing w:after="0" w:line="240" w:lineRule="auto"/>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Цель:  Отслеживание  умения  письменно высказывать свою точку зрения на вопрос текста</w:t>
      </w:r>
    </w:p>
    <w:p w:rsidR="00D65A3E" w:rsidRPr="00D65A3E" w:rsidRDefault="00D65A3E" w:rsidP="00D65A3E">
      <w:pPr>
        <w:autoSpaceDN w:val="0"/>
        <w:spacing w:after="0" w:line="240" w:lineRule="auto"/>
        <w:ind w:left="-284"/>
        <w:jc w:val="both"/>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 xml:space="preserve">                    2 балла  - полный ответ </w:t>
      </w:r>
    </w:p>
    <w:p w:rsidR="00D65A3E" w:rsidRPr="00D65A3E" w:rsidRDefault="00D65A3E" w:rsidP="00D65A3E">
      <w:pPr>
        <w:autoSpaceDN w:val="0"/>
        <w:spacing w:after="0" w:line="240" w:lineRule="auto"/>
        <w:ind w:left="-284"/>
        <w:jc w:val="both"/>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 xml:space="preserve">                     1 балл  - неполный ответ</w:t>
      </w:r>
    </w:p>
    <w:p w:rsidR="00D65A3E" w:rsidRPr="00D65A3E" w:rsidRDefault="00D65A3E" w:rsidP="00D65A3E">
      <w:pPr>
        <w:autoSpaceDN w:val="0"/>
        <w:spacing w:after="0" w:line="240" w:lineRule="auto"/>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lastRenderedPageBreak/>
        <w:t xml:space="preserve">                0 баллов - </w:t>
      </w:r>
      <w:r w:rsidRPr="00D65A3E">
        <w:rPr>
          <w:rFonts w:ascii="Times New Roman" w:eastAsia="Calibri" w:hAnsi="Times New Roman" w:cs="Times New Roman"/>
          <w:sz w:val="24"/>
          <w:szCs w:val="24"/>
        </w:rPr>
        <w:t>неверно</w:t>
      </w:r>
    </w:p>
    <w:p w:rsidR="00D65A3E" w:rsidRPr="00D65A3E" w:rsidRDefault="00D65A3E" w:rsidP="00D65A3E">
      <w:pPr>
        <w:autoSpaceDN w:val="0"/>
        <w:spacing w:after="0" w:line="240" w:lineRule="auto"/>
        <w:ind w:left="-284"/>
        <w:jc w:val="both"/>
        <w:rPr>
          <w:rFonts w:ascii="Times New Roman" w:eastAsia="Times New Roman" w:hAnsi="Times New Roman" w:cs="Times New Roman"/>
          <w:b/>
          <w:sz w:val="24"/>
          <w:szCs w:val="24"/>
        </w:rPr>
      </w:pPr>
      <w:r w:rsidRPr="00D65A3E">
        <w:rPr>
          <w:rFonts w:ascii="Times New Roman" w:eastAsia="Times New Roman" w:hAnsi="Times New Roman" w:cs="Times New Roman"/>
          <w:b/>
          <w:sz w:val="24"/>
          <w:szCs w:val="24"/>
        </w:rPr>
        <w:t>10* задание (3 балла)</w:t>
      </w:r>
    </w:p>
    <w:p w:rsidR="00D65A3E" w:rsidRPr="00D65A3E" w:rsidRDefault="00D65A3E" w:rsidP="00D65A3E">
      <w:pPr>
        <w:autoSpaceDN w:val="0"/>
        <w:spacing w:after="0" w:line="240" w:lineRule="auto"/>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Цель:  Отслеживание  умения  высказывать (формулировать) собственное мнение по сюжету прочитанного</w:t>
      </w:r>
    </w:p>
    <w:p w:rsidR="00D65A3E" w:rsidRPr="00D65A3E" w:rsidRDefault="00D65A3E" w:rsidP="00D65A3E">
      <w:pPr>
        <w:autoSpaceDN w:val="0"/>
        <w:spacing w:after="0" w:line="240" w:lineRule="auto"/>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 xml:space="preserve">               3 балла  - полный ответ </w:t>
      </w:r>
    </w:p>
    <w:p w:rsidR="00D65A3E" w:rsidRPr="00D65A3E" w:rsidRDefault="00D65A3E" w:rsidP="00D65A3E">
      <w:pPr>
        <w:autoSpaceDN w:val="0"/>
        <w:spacing w:after="0" w:line="240" w:lineRule="auto"/>
        <w:ind w:left="-284"/>
        <w:jc w:val="both"/>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 xml:space="preserve">                    2 балла – ответ полный, но с ошибками</w:t>
      </w:r>
    </w:p>
    <w:p w:rsidR="00D65A3E" w:rsidRPr="00D65A3E" w:rsidRDefault="00D65A3E" w:rsidP="00D65A3E">
      <w:pPr>
        <w:autoSpaceDN w:val="0"/>
        <w:spacing w:after="0" w:line="240" w:lineRule="auto"/>
        <w:ind w:left="-284"/>
        <w:jc w:val="both"/>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 xml:space="preserve">                   1 балл  - неполный ответ</w:t>
      </w:r>
    </w:p>
    <w:p w:rsidR="00D65A3E" w:rsidRPr="00D65A3E" w:rsidRDefault="00D65A3E" w:rsidP="00D65A3E">
      <w:pPr>
        <w:autoSpaceDN w:val="0"/>
        <w:spacing w:after="0" w:line="240" w:lineRule="auto"/>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 xml:space="preserve">               0 баллов - </w:t>
      </w:r>
      <w:r w:rsidRPr="00D65A3E">
        <w:rPr>
          <w:rFonts w:ascii="Times New Roman" w:eastAsia="Calibri" w:hAnsi="Times New Roman" w:cs="Times New Roman"/>
          <w:sz w:val="24"/>
          <w:szCs w:val="24"/>
        </w:rPr>
        <w:t>неверно</w:t>
      </w:r>
    </w:p>
    <w:p w:rsidR="00D65A3E" w:rsidRPr="00D65A3E" w:rsidRDefault="00D65A3E" w:rsidP="00D65A3E">
      <w:pPr>
        <w:autoSpaceDN w:val="0"/>
        <w:spacing w:after="0" w:line="240" w:lineRule="auto"/>
        <w:rPr>
          <w:rFonts w:ascii="Times New Roman" w:eastAsia="Calibri" w:hAnsi="Times New Roman" w:cs="Times New Roman"/>
          <w:b/>
          <w:sz w:val="24"/>
          <w:szCs w:val="24"/>
        </w:rPr>
      </w:pPr>
    </w:p>
    <w:p w:rsidR="00D65A3E" w:rsidRPr="00D65A3E" w:rsidRDefault="00D65A3E" w:rsidP="00D65A3E">
      <w:pPr>
        <w:autoSpaceDN w:val="0"/>
        <w:spacing w:after="0" w:line="240" w:lineRule="auto"/>
        <w:rPr>
          <w:rFonts w:ascii="Times New Roman" w:eastAsia="Calibri" w:hAnsi="Times New Roman" w:cs="Times New Roman"/>
          <w:b/>
          <w:sz w:val="24"/>
          <w:szCs w:val="24"/>
        </w:rPr>
      </w:pPr>
      <w:r w:rsidRPr="00D65A3E">
        <w:rPr>
          <w:rFonts w:ascii="Times New Roman" w:eastAsia="Calibri" w:hAnsi="Times New Roman" w:cs="Times New Roman"/>
          <w:b/>
          <w:sz w:val="24"/>
          <w:szCs w:val="24"/>
        </w:rPr>
        <w:t>Итого:  15 баллов</w:t>
      </w:r>
    </w:p>
    <w:p w:rsidR="00D65A3E" w:rsidRPr="00D65A3E" w:rsidRDefault="00D65A3E" w:rsidP="00D65A3E">
      <w:pPr>
        <w:autoSpaceDN w:val="0"/>
        <w:spacing w:after="0" w:line="240" w:lineRule="auto"/>
        <w:rPr>
          <w:rFonts w:ascii="Times New Roman" w:eastAsia="Calibri" w:hAnsi="Times New Roman" w:cs="Times New Roman"/>
          <w:b/>
          <w:sz w:val="24"/>
          <w:szCs w:val="24"/>
        </w:rPr>
      </w:pPr>
      <w:r w:rsidRPr="00D65A3E">
        <w:rPr>
          <w:rFonts w:ascii="Times New Roman" w:eastAsia="Calibri" w:hAnsi="Times New Roman" w:cs="Times New Roman"/>
          <w:b/>
          <w:sz w:val="24"/>
          <w:szCs w:val="24"/>
        </w:rPr>
        <w:t xml:space="preserve">                               15  баллов  - повышенный уровень («5»)</w:t>
      </w:r>
    </w:p>
    <w:p w:rsidR="00D65A3E" w:rsidRPr="00D65A3E" w:rsidRDefault="00D65A3E" w:rsidP="00D65A3E">
      <w:pPr>
        <w:autoSpaceDN w:val="0"/>
        <w:spacing w:after="0" w:line="240" w:lineRule="auto"/>
        <w:rPr>
          <w:rFonts w:ascii="Times New Roman" w:eastAsia="Calibri" w:hAnsi="Times New Roman" w:cs="Times New Roman"/>
          <w:b/>
          <w:sz w:val="24"/>
          <w:szCs w:val="24"/>
        </w:rPr>
      </w:pPr>
      <w:r w:rsidRPr="00D65A3E">
        <w:rPr>
          <w:rFonts w:ascii="Times New Roman" w:eastAsia="Calibri" w:hAnsi="Times New Roman" w:cs="Times New Roman"/>
          <w:b/>
          <w:sz w:val="24"/>
          <w:szCs w:val="24"/>
        </w:rPr>
        <w:t xml:space="preserve">                               14 -7 баллов – базовый уровень    («4»)</w:t>
      </w:r>
    </w:p>
    <w:p w:rsidR="00D65A3E" w:rsidRPr="00D65A3E" w:rsidRDefault="00D65A3E" w:rsidP="00D65A3E">
      <w:pPr>
        <w:autoSpaceDN w:val="0"/>
        <w:spacing w:after="0" w:line="240" w:lineRule="auto"/>
        <w:rPr>
          <w:rFonts w:ascii="Times New Roman" w:eastAsia="Calibri" w:hAnsi="Times New Roman" w:cs="Times New Roman"/>
          <w:b/>
          <w:sz w:val="24"/>
          <w:szCs w:val="24"/>
        </w:rPr>
      </w:pPr>
      <w:r w:rsidRPr="00D65A3E">
        <w:rPr>
          <w:rFonts w:ascii="Times New Roman" w:eastAsia="Calibri" w:hAnsi="Times New Roman" w:cs="Times New Roman"/>
          <w:b/>
          <w:sz w:val="24"/>
          <w:szCs w:val="24"/>
        </w:rPr>
        <w:t xml:space="preserve">                               6 – 2  баллов – низкий уровень     («3»)</w:t>
      </w:r>
    </w:p>
    <w:p w:rsidR="00D65A3E" w:rsidRPr="00D65A3E" w:rsidRDefault="00D65A3E" w:rsidP="00D65A3E">
      <w:pPr>
        <w:shd w:val="clear" w:color="auto" w:fill="FFFFFF"/>
        <w:autoSpaceDN w:val="0"/>
        <w:spacing w:after="0" w:line="240" w:lineRule="auto"/>
        <w:ind w:firstLine="708"/>
        <w:jc w:val="both"/>
        <w:rPr>
          <w:rFonts w:ascii="Times New Roman" w:eastAsia="Times New Roman" w:hAnsi="Times New Roman" w:cs="Times New Roman"/>
          <w:sz w:val="24"/>
          <w:szCs w:val="24"/>
        </w:rPr>
      </w:pPr>
    </w:p>
    <w:p w:rsidR="00D65A3E" w:rsidRPr="00D65A3E" w:rsidRDefault="00D65A3E" w:rsidP="00D65A3E">
      <w:pPr>
        <w:shd w:val="clear" w:color="auto" w:fill="FFFFFF"/>
        <w:autoSpaceDN w:val="0"/>
        <w:spacing w:after="0" w:line="240" w:lineRule="auto"/>
        <w:ind w:firstLine="708"/>
        <w:jc w:val="both"/>
        <w:rPr>
          <w:rFonts w:ascii="Times New Roman" w:eastAsia="Times New Roman" w:hAnsi="Times New Roman" w:cs="Times New Roman"/>
          <w:sz w:val="24"/>
          <w:szCs w:val="24"/>
        </w:rPr>
      </w:pPr>
    </w:p>
    <w:p w:rsidR="00D65A3E" w:rsidRPr="00D65A3E" w:rsidRDefault="00D65A3E" w:rsidP="00D65A3E">
      <w:pPr>
        <w:shd w:val="clear" w:color="auto" w:fill="FFFFFF"/>
        <w:autoSpaceDN w:val="0"/>
        <w:spacing w:after="0" w:line="240" w:lineRule="auto"/>
        <w:jc w:val="center"/>
        <w:rPr>
          <w:rFonts w:ascii="Times New Roman" w:eastAsia="Times New Roman" w:hAnsi="Times New Roman" w:cs="Times New Roman"/>
          <w:b/>
          <w:sz w:val="24"/>
          <w:szCs w:val="24"/>
        </w:rPr>
      </w:pPr>
      <w:r w:rsidRPr="00D65A3E">
        <w:rPr>
          <w:rFonts w:ascii="Times New Roman" w:eastAsia="Times New Roman" w:hAnsi="Times New Roman" w:cs="Times New Roman"/>
          <w:b/>
          <w:sz w:val="24"/>
          <w:szCs w:val="24"/>
        </w:rPr>
        <w:t>Контрольная работа № 2</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b/>
          <w:sz w:val="24"/>
          <w:szCs w:val="24"/>
        </w:rPr>
        <w:t xml:space="preserve">Цель: </w:t>
      </w:r>
      <w:r w:rsidRPr="00D65A3E">
        <w:rPr>
          <w:rFonts w:ascii="Times New Roman" w:eastAsia="Times New Roman" w:hAnsi="Times New Roman" w:cs="Times New Roman"/>
          <w:sz w:val="24"/>
          <w:szCs w:val="24"/>
          <w:lang w:eastAsia="ru-RU"/>
        </w:rPr>
        <w:t xml:space="preserve"> проверить усвоение материала у большинства количества учащихся;  объективно оценить результаты работы;  повторить пройденный материал;  углубить и систематизировать знания учащихся.</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rPr>
      </w:pPr>
    </w:p>
    <w:p w:rsidR="00D65A3E" w:rsidRPr="00D65A3E" w:rsidRDefault="00D65A3E" w:rsidP="00D65A3E">
      <w:pPr>
        <w:shd w:val="clear" w:color="auto" w:fill="FFFFFF"/>
        <w:autoSpaceDN w:val="0"/>
        <w:spacing w:after="0" w:line="240" w:lineRule="auto"/>
        <w:jc w:val="center"/>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Вариант 1.</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u w:val="single"/>
        </w:rPr>
      </w:pPr>
      <w:r w:rsidRPr="00D65A3E">
        <w:rPr>
          <w:rFonts w:ascii="Times New Roman" w:eastAsia="Times New Roman" w:hAnsi="Times New Roman" w:cs="Times New Roman"/>
          <w:sz w:val="24"/>
          <w:szCs w:val="24"/>
          <w:u w:val="single"/>
        </w:rPr>
        <w:t>1.Прочитай текст.</w:t>
      </w:r>
    </w:p>
    <w:p w:rsidR="00D65A3E" w:rsidRPr="00D65A3E" w:rsidRDefault="00D65A3E" w:rsidP="00D65A3E">
      <w:pPr>
        <w:shd w:val="clear" w:color="auto" w:fill="FFFFFF"/>
        <w:autoSpaceDN w:val="0"/>
        <w:spacing w:after="0" w:line="240" w:lineRule="auto"/>
        <w:ind w:firstLine="708"/>
        <w:jc w:val="both"/>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У охотника я увидел песика. Он вот какой. Уши длинные, хвост короткий.</w:t>
      </w:r>
    </w:p>
    <w:p w:rsidR="00D65A3E" w:rsidRPr="00D65A3E" w:rsidRDefault="00D65A3E" w:rsidP="00D65A3E">
      <w:pPr>
        <w:shd w:val="clear" w:color="auto" w:fill="FFFFFF"/>
        <w:autoSpaceDN w:val="0"/>
        <w:spacing w:after="0" w:line="240" w:lineRule="auto"/>
        <w:jc w:val="both"/>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Охотник рассказал, какой песик понятливый, как на охоте помогает, и умный-</w:t>
      </w:r>
    </w:p>
    <w:p w:rsidR="00D65A3E" w:rsidRPr="00D65A3E" w:rsidRDefault="00D65A3E" w:rsidP="00D65A3E">
      <w:pPr>
        <w:shd w:val="clear" w:color="auto" w:fill="FFFFFF"/>
        <w:autoSpaceDN w:val="0"/>
        <w:spacing w:after="0" w:line="240" w:lineRule="auto"/>
        <w:jc w:val="both"/>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то, и не грязнуля... От этого песика, говорит, есть щенки. Идите и поглядите. И</w:t>
      </w:r>
    </w:p>
    <w:p w:rsidR="00D65A3E" w:rsidRPr="00D65A3E" w:rsidRDefault="00D65A3E" w:rsidP="00D65A3E">
      <w:pPr>
        <w:shd w:val="clear" w:color="auto" w:fill="FFFFFF"/>
        <w:autoSpaceDN w:val="0"/>
        <w:spacing w:after="0" w:line="240" w:lineRule="auto"/>
        <w:jc w:val="both"/>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мы с ним пошли.</w:t>
      </w:r>
    </w:p>
    <w:p w:rsidR="00D65A3E" w:rsidRPr="00D65A3E" w:rsidRDefault="00D65A3E" w:rsidP="00D65A3E">
      <w:pPr>
        <w:shd w:val="clear" w:color="auto" w:fill="FFFFFF"/>
        <w:autoSpaceDN w:val="0"/>
        <w:spacing w:after="0" w:line="240" w:lineRule="auto"/>
        <w:ind w:firstLine="708"/>
        <w:jc w:val="both"/>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Щенки небольшие - только что научились ходить. "Который-то из них, -</w:t>
      </w:r>
    </w:p>
    <w:p w:rsidR="00D65A3E" w:rsidRPr="00D65A3E" w:rsidRDefault="00D65A3E" w:rsidP="00D65A3E">
      <w:pPr>
        <w:shd w:val="clear" w:color="auto" w:fill="FFFFFF"/>
        <w:autoSpaceDN w:val="0"/>
        <w:spacing w:after="0" w:line="240" w:lineRule="auto"/>
        <w:jc w:val="both"/>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думаю, - мне будет помощник на охоте? Как узнать - кто толковый, а кто не</w:t>
      </w:r>
    </w:p>
    <w:p w:rsidR="00D65A3E" w:rsidRPr="00D65A3E" w:rsidRDefault="00D65A3E" w:rsidP="00D65A3E">
      <w:pPr>
        <w:shd w:val="clear" w:color="auto" w:fill="FFFFFF"/>
        <w:autoSpaceDN w:val="0"/>
        <w:spacing w:after="0" w:line="240" w:lineRule="auto"/>
        <w:jc w:val="both"/>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годится?"</w:t>
      </w:r>
    </w:p>
    <w:p w:rsidR="00D65A3E" w:rsidRPr="00D65A3E" w:rsidRDefault="00D65A3E" w:rsidP="00D65A3E">
      <w:pPr>
        <w:shd w:val="clear" w:color="auto" w:fill="FFFFFF"/>
        <w:autoSpaceDN w:val="0"/>
        <w:spacing w:after="0" w:line="240" w:lineRule="auto"/>
        <w:ind w:firstLine="708"/>
        <w:jc w:val="both"/>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Вот один щенок - ест да спит. Из него лентяй получится.</w:t>
      </w:r>
    </w:p>
    <w:p w:rsidR="00D65A3E" w:rsidRPr="00D65A3E" w:rsidRDefault="00D65A3E" w:rsidP="00D65A3E">
      <w:pPr>
        <w:shd w:val="clear" w:color="auto" w:fill="FFFFFF"/>
        <w:autoSpaceDN w:val="0"/>
        <w:spacing w:after="0" w:line="240" w:lineRule="auto"/>
        <w:jc w:val="both"/>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Вот злой щенок - сердитый. Рычит и со всеми лезет драться. И его не возьму -</w:t>
      </w:r>
    </w:p>
    <w:p w:rsidR="00D65A3E" w:rsidRPr="00D65A3E" w:rsidRDefault="00D65A3E" w:rsidP="00D65A3E">
      <w:pPr>
        <w:shd w:val="clear" w:color="auto" w:fill="FFFFFF"/>
        <w:autoSpaceDN w:val="0"/>
        <w:spacing w:after="0" w:line="240" w:lineRule="auto"/>
        <w:jc w:val="both"/>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не люблю злых.</w:t>
      </w:r>
    </w:p>
    <w:p w:rsidR="00D65A3E" w:rsidRPr="00D65A3E" w:rsidRDefault="00D65A3E" w:rsidP="00D65A3E">
      <w:pPr>
        <w:shd w:val="clear" w:color="auto" w:fill="FFFFFF"/>
        <w:autoSpaceDN w:val="0"/>
        <w:spacing w:after="0" w:line="240" w:lineRule="auto"/>
        <w:jc w:val="both"/>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А вот еще хуже - он тоже лезет ко всем, только не дерется, а лижется. У такого</w:t>
      </w:r>
    </w:p>
    <w:p w:rsidR="00D65A3E" w:rsidRPr="00D65A3E" w:rsidRDefault="00D65A3E" w:rsidP="00D65A3E">
      <w:pPr>
        <w:shd w:val="clear" w:color="auto" w:fill="FFFFFF"/>
        <w:autoSpaceDN w:val="0"/>
        <w:spacing w:after="0" w:line="240" w:lineRule="auto"/>
        <w:jc w:val="both"/>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и дичь-то могут отнять.</w:t>
      </w:r>
    </w:p>
    <w:p w:rsidR="00D65A3E" w:rsidRPr="00D65A3E" w:rsidRDefault="00D65A3E" w:rsidP="00D65A3E">
      <w:pPr>
        <w:shd w:val="clear" w:color="auto" w:fill="FFFFFF"/>
        <w:autoSpaceDN w:val="0"/>
        <w:spacing w:after="0" w:line="240" w:lineRule="auto"/>
        <w:ind w:firstLine="708"/>
        <w:jc w:val="both"/>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В это время у щенят чешутся зубы, и они любят что-нибудь погрызть. Один</w:t>
      </w:r>
    </w:p>
    <w:p w:rsidR="00D65A3E" w:rsidRPr="00D65A3E" w:rsidRDefault="00D65A3E" w:rsidP="00D65A3E">
      <w:pPr>
        <w:shd w:val="clear" w:color="auto" w:fill="FFFFFF"/>
        <w:autoSpaceDN w:val="0"/>
        <w:spacing w:after="0" w:line="240" w:lineRule="auto"/>
        <w:jc w:val="both"/>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щенок грыз деревяшку. Я эту деревяшку отнял и спрятал от него. Почует он ее</w:t>
      </w:r>
    </w:p>
    <w:p w:rsidR="00D65A3E" w:rsidRPr="00D65A3E" w:rsidRDefault="00D65A3E" w:rsidP="00D65A3E">
      <w:pPr>
        <w:shd w:val="clear" w:color="auto" w:fill="FFFFFF"/>
        <w:autoSpaceDN w:val="0"/>
        <w:spacing w:after="0" w:line="240" w:lineRule="auto"/>
        <w:jc w:val="both"/>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или не почует?</w:t>
      </w:r>
    </w:p>
    <w:p w:rsidR="00D65A3E" w:rsidRPr="00D65A3E" w:rsidRDefault="00D65A3E" w:rsidP="00D65A3E">
      <w:pPr>
        <w:shd w:val="clear" w:color="auto" w:fill="FFFFFF"/>
        <w:autoSpaceDN w:val="0"/>
        <w:spacing w:after="0" w:line="240" w:lineRule="auto"/>
        <w:ind w:firstLine="708"/>
        <w:jc w:val="both"/>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Щенок начал искать. Других щенят всех обнюхал - не у них ли деревяшка.</w:t>
      </w:r>
    </w:p>
    <w:p w:rsidR="00D65A3E" w:rsidRPr="00D65A3E" w:rsidRDefault="00D65A3E" w:rsidP="00D65A3E">
      <w:pPr>
        <w:shd w:val="clear" w:color="auto" w:fill="FFFFFF"/>
        <w:autoSpaceDN w:val="0"/>
        <w:spacing w:after="0" w:line="240" w:lineRule="auto"/>
        <w:jc w:val="both"/>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Нет, не нашел. Ленивый спит, злой рычит, незлой злого лижет - уговаривает не</w:t>
      </w:r>
    </w:p>
    <w:p w:rsidR="00D65A3E" w:rsidRPr="00D65A3E" w:rsidRDefault="00D65A3E" w:rsidP="00D65A3E">
      <w:pPr>
        <w:shd w:val="clear" w:color="auto" w:fill="FFFFFF"/>
        <w:autoSpaceDN w:val="0"/>
        <w:spacing w:after="0" w:line="240" w:lineRule="auto"/>
        <w:jc w:val="both"/>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сердиться. И вот он стал нюхать, нюхать и пошел к тому месту, куда я ее</w:t>
      </w:r>
    </w:p>
    <w:p w:rsidR="00D65A3E" w:rsidRPr="00D65A3E" w:rsidRDefault="00D65A3E" w:rsidP="00D65A3E">
      <w:pPr>
        <w:shd w:val="clear" w:color="auto" w:fill="FFFFFF"/>
        <w:autoSpaceDN w:val="0"/>
        <w:spacing w:after="0" w:line="240" w:lineRule="auto"/>
        <w:jc w:val="both"/>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спрятал. Почуял.</w:t>
      </w:r>
    </w:p>
    <w:p w:rsidR="00D65A3E" w:rsidRPr="00D65A3E" w:rsidRDefault="00D65A3E" w:rsidP="00D65A3E">
      <w:pPr>
        <w:shd w:val="clear" w:color="auto" w:fill="FFFFFF"/>
        <w:autoSpaceDN w:val="0"/>
        <w:spacing w:after="0" w:line="240" w:lineRule="auto"/>
        <w:ind w:firstLine="708"/>
        <w:jc w:val="both"/>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Я обрадовался. "Ну, - думаю, - вот это охотник! От такого и дичь не</w:t>
      </w:r>
    </w:p>
    <w:p w:rsidR="00D65A3E" w:rsidRPr="00D65A3E" w:rsidRDefault="00D65A3E" w:rsidP="00D65A3E">
      <w:pPr>
        <w:shd w:val="clear" w:color="auto" w:fill="FFFFFF"/>
        <w:autoSpaceDN w:val="0"/>
        <w:spacing w:after="0" w:line="240" w:lineRule="auto"/>
        <w:jc w:val="both"/>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спрячется". Назвал его Томкой. И стал растить помощника.</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 xml:space="preserve">                                                                                                                   (Е. И. Чарушин)</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u w:val="single"/>
        </w:rPr>
      </w:pPr>
      <w:r w:rsidRPr="00D65A3E">
        <w:rPr>
          <w:rFonts w:ascii="Times New Roman" w:eastAsia="Times New Roman" w:hAnsi="Times New Roman" w:cs="Times New Roman"/>
          <w:sz w:val="24"/>
          <w:szCs w:val="24"/>
          <w:u w:val="single"/>
        </w:rPr>
        <w:t>2.Подчеркни номер правильного ответа.</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i/>
          <w:sz w:val="24"/>
          <w:szCs w:val="24"/>
        </w:rPr>
      </w:pPr>
      <w:r w:rsidRPr="00D65A3E">
        <w:rPr>
          <w:rFonts w:ascii="Times New Roman" w:eastAsia="Times New Roman" w:hAnsi="Times New Roman" w:cs="Times New Roman"/>
          <w:i/>
          <w:sz w:val="24"/>
          <w:szCs w:val="24"/>
        </w:rPr>
        <w:t xml:space="preserve">1. Определи жанр произведения: </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 xml:space="preserve">       1. Сказка </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 xml:space="preserve">       2. Рассказ </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 xml:space="preserve">       3. Повесть </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i/>
          <w:sz w:val="24"/>
          <w:szCs w:val="24"/>
        </w:rPr>
      </w:pPr>
      <w:r w:rsidRPr="00D65A3E">
        <w:rPr>
          <w:rFonts w:ascii="Times New Roman" w:eastAsia="Times New Roman" w:hAnsi="Times New Roman" w:cs="Times New Roman"/>
          <w:i/>
          <w:sz w:val="24"/>
          <w:szCs w:val="24"/>
        </w:rPr>
        <w:t xml:space="preserve">2. От чьего имени идёт повествование? </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 xml:space="preserve">       1. От имени автора </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 xml:space="preserve">       2. От имени охотника </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lastRenderedPageBreak/>
        <w:t xml:space="preserve">       3. От имени щенят </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i/>
          <w:sz w:val="24"/>
          <w:szCs w:val="24"/>
        </w:rPr>
      </w:pPr>
      <w:r w:rsidRPr="00D65A3E">
        <w:rPr>
          <w:rFonts w:ascii="Times New Roman" w:eastAsia="Times New Roman" w:hAnsi="Times New Roman" w:cs="Times New Roman"/>
          <w:i/>
          <w:sz w:val="24"/>
          <w:szCs w:val="24"/>
        </w:rPr>
        <w:t xml:space="preserve">3. Сколько было щенков у охотника? </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 xml:space="preserve">       1. Пять щенков </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 xml:space="preserve">       2. Три щенка </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 xml:space="preserve">       3. Четыре щенка </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i/>
          <w:sz w:val="24"/>
          <w:szCs w:val="24"/>
        </w:rPr>
      </w:pPr>
      <w:r w:rsidRPr="00D65A3E">
        <w:rPr>
          <w:rFonts w:ascii="Times New Roman" w:eastAsia="Times New Roman" w:hAnsi="Times New Roman" w:cs="Times New Roman"/>
          <w:i/>
          <w:sz w:val="24"/>
          <w:szCs w:val="24"/>
        </w:rPr>
        <w:t xml:space="preserve">4. На каком щенке остановил выбор автор? </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 xml:space="preserve">       1. На щенке, который рычал и дрался </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 xml:space="preserve">       2. На щенке, который ел да спал </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 xml:space="preserve">       3. На щенке, который грыз деревяшку </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i/>
          <w:sz w:val="24"/>
          <w:szCs w:val="24"/>
        </w:rPr>
      </w:pPr>
      <w:r w:rsidRPr="00D65A3E">
        <w:rPr>
          <w:rFonts w:ascii="Times New Roman" w:eastAsia="Times New Roman" w:hAnsi="Times New Roman" w:cs="Times New Roman"/>
          <w:i/>
          <w:sz w:val="24"/>
          <w:szCs w:val="24"/>
        </w:rPr>
        <w:t xml:space="preserve">5. Что делают маленькие щенята, когда у них чешутся зубки? </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 xml:space="preserve">       1. Что-нибудь грызут </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 xml:space="preserve">       2. Чистят щёткой </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 xml:space="preserve">       3. Крепко спят </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i/>
          <w:sz w:val="24"/>
          <w:szCs w:val="24"/>
        </w:rPr>
      </w:pPr>
      <w:r w:rsidRPr="00D65A3E">
        <w:rPr>
          <w:rFonts w:ascii="Times New Roman" w:eastAsia="Times New Roman" w:hAnsi="Times New Roman" w:cs="Times New Roman"/>
          <w:i/>
          <w:sz w:val="24"/>
          <w:szCs w:val="24"/>
        </w:rPr>
        <w:t xml:space="preserve">6. Кого хотел вырастить из щенка новый хозяин? </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 xml:space="preserve">       1. Охранника </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 xml:space="preserve">       2. Помощника </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 xml:space="preserve">       3. Злую собаку</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rPr>
      </w:pPr>
      <w:r w:rsidRPr="00D65A3E">
        <w:rPr>
          <w:rFonts w:ascii="Times New Roman" w:eastAsia="Times New Roman" w:hAnsi="Times New Roman" w:cs="Times New Roman"/>
          <w:i/>
          <w:sz w:val="24"/>
          <w:szCs w:val="24"/>
        </w:rPr>
        <w:t>7. Восстанови последовательность пунктов плана.</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 xml:space="preserve">      1. Щенок выбран </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 xml:space="preserve">      2. Щенок будет расти помощником </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 xml:space="preserve">      3. Приглашение охотника </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 xml:space="preserve">      4. Какие все щенята разные</w:t>
      </w:r>
    </w:p>
    <w:p w:rsidR="00D65A3E" w:rsidRPr="00D65A3E" w:rsidRDefault="00D65A3E" w:rsidP="00D65A3E">
      <w:pPr>
        <w:pBdr>
          <w:bottom w:val="single" w:sz="12" w:space="1" w:color="auto"/>
        </w:pBdr>
        <w:shd w:val="clear" w:color="auto" w:fill="FFFFFF"/>
        <w:autoSpaceDN w:val="0"/>
        <w:spacing w:after="0" w:line="240" w:lineRule="auto"/>
        <w:rPr>
          <w:rFonts w:ascii="Times New Roman" w:eastAsia="Times New Roman" w:hAnsi="Times New Roman" w:cs="Times New Roman"/>
          <w:i/>
          <w:sz w:val="24"/>
          <w:szCs w:val="24"/>
        </w:rPr>
      </w:pPr>
      <w:r w:rsidRPr="00D65A3E">
        <w:rPr>
          <w:rFonts w:ascii="Times New Roman" w:eastAsia="Times New Roman" w:hAnsi="Times New Roman" w:cs="Times New Roman"/>
          <w:i/>
          <w:sz w:val="24"/>
          <w:szCs w:val="24"/>
        </w:rPr>
        <w:t>8. Какое имя дал щенку новый хозяин?</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i/>
          <w:sz w:val="24"/>
          <w:szCs w:val="24"/>
        </w:rPr>
      </w:pP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i/>
          <w:sz w:val="24"/>
          <w:szCs w:val="24"/>
        </w:rPr>
      </w:pPr>
      <w:r w:rsidRPr="00D65A3E">
        <w:rPr>
          <w:rFonts w:ascii="Times New Roman" w:eastAsia="Times New Roman" w:hAnsi="Times New Roman" w:cs="Times New Roman"/>
          <w:i/>
          <w:sz w:val="24"/>
          <w:szCs w:val="24"/>
        </w:rPr>
        <w:t>9. Согласно содержанию текста закончи предложение</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Ленивый щенок тот, который</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 xml:space="preserve"> Злой щенок тот, который</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i/>
          <w:sz w:val="24"/>
          <w:szCs w:val="24"/>
        </w:rPr>
      </w:pPr>
      <w:r w:rsidRPr="00D65A3E">
        <w:rPr>
          <w:rFonts w:ascii="Times New Roman" w:eastAsia="Times New Roman" w:hAnsi="Times New Roman" w:cs="Times New Roman"/>
          <w:i/>
          <w:sz w:val="24"/>
          <w:szCs w:val="24"/>
        </w:rPr>
        <w:t>10. Используя текст произведения, восстанови предложение.</w:t>
      </w:r>
    </w:p>
    <w:p w:rsidR="00D65A3E" w:rsidRPr="00D65A3E" w:rsidRDefault="00D65A3E" w:rsidP="00D65A3E">
      <w:pPr>
        <w:shd w:val="clear" w:color="auto" w:fill="FFFFFF"/>
        <w:autoSpaceDN w:val="0"/>
        <w:spacing w:after="0" w:line="240" w:lineRule="auto"/>
        <w:ind w:left="-284" w:right="231" w:firstLine="284"/>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И вот он стал ________________, _________________ и ___________________ к тому месту, куда я её ___________________________ .</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i/>
          <w:sz w:val="24"/>
          <w:szCs w:val="24"/>
        </w:rPr>
      </w:pP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i/>
          <w:sz w:val="24"/>
          <w:szCs w:val="24"/>
        </w:rPr>
      </w:pPr>
      <w:r w:rsidRPr="00D65A3E">
        <w:rPr>
          <w:rFonts w:ascii="Times New Roman" w:eastAsia="Times New Roman" w:hAnsi="Times New Roman" w:cs="Times New Roman"/>
          <w:i/>
          <w:sz w:val="24"/>
          <w:szCs w:val="24"/>
        </w:rPr>
        <w:t>11. Понравилось тебе данное произведение и чем?</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rPr>
      </w:pPr>
    </w:p>
    <w:p w:rsidR="00D65A3E" w:rsidRPr="00D65A3E" w:rsidRDefault="00D65A3E" w:rsidP="00D65A3E">
      <w:pPr>
        <w:shd w:val="clear" w:color="auto" w:fill="FFFFFF"/>
        <w:autoSpaceDN w:val="0"/>
        <w:spacing w:after="0" w:line="240" w:lineRule="auto"/>
        <w:jc w:val="center"/>
        <w:rPr>
          <w:rFonts w:ascii="Times New Roman" w:eastAsia="Times New Roman" w:hAnsi="Times New Roman" w:cs="Times New Roman"/>
          <w:b/>
          <w:sz w:val="24"/>
          <w:szCs w:val="24"/>
        </w:rPr>
      </w:pPr>
      <w:r w:rsidRPr="00D65A3E">
        <w:rPr>
          <w:rFonts w:ascii="Times New Roman" w:eastAsia="Times New Roman" w:hAnsi="Times New Roman" w:cs="Times New Roman"/>
          <w:b/>
          <w:sz w:val="24"/>
          <w:szCs w:val="24"/>
        </w:rPr>
        <w:t>Контрольная работа № 2</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rPr>
      </w:pPr>
    </w:p>
    <w:p w:rsidR="00D65A3E" w:rsidRPr="00D65A3E" w:rsidRDefault="00D65A3E" w:rsidP="00D65A3E">
      <w:pPr>
        <w:shd w:val="clear" w:color="auto" w:fill="FFFFFF"/>
        <w:autoSpaceDN w:val="0"/>
        <w:spacing w:after="0" w:line="240" w:lineRule="auto"/>
        <w:jc w:val="center"/>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Вариант 2.</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rPr>
      </w:pP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u w:val="single"/>
        </w:rPr>
      </w:pPr>
      <w:r w:rsidRPr="00D65A3E">
        <w:rPr>
          <w:rFonts w:ascii="Times New Roman" w:eastAsia="Times New Roman" w:hAnsi="Times New Roman" w:cs="Times New Roman"/>
          <w:sz w:val="24"/>
          <w:szCs w:val="24"/>
          <w:u w:val="single"/>
        </w:rPr>
        <w:t>1.Прочитай текст.</w:t>
      </w:r>
    </w:p>
    <w:p w:rsidR="00D65A3E" w:rsidRPr="00D65A3E" w:rsidRDefault="00D65A3E" w:rsidP="00D65A3E">
      <w:pPr>
        <w:shd w:val="clear" w:color="auto" w:fill="FFFFFF"/>
        <w:autoSpaceDN w:val="0"/>
        <w:spacing w:after="0"/>
        <w:jc w:val="center"/>
        <w:rPr>
          <w:rFonts w:ascii="Times New Roman" w:eastAsia="Times New Roman" w:hAnsi="Times New Roman" w:cs="Times New Roman"/>
          <w:b/>
          <w:bCs/>
          <w:sz w:val="24"/>
          <w:szCs w:val="24"/>
        </w:rPr>
      </w:pPr>
      <w:r w:rsidRPr="00D65A3E">
        <w:rPr>
          <w:rFonts w:ascii="Times New Roman" w:eastAsia="Times New Roman" w:hAnsi="Times New Roman" w:cs="Times New Roman"/>
          <w:b/>
          <w:bCs/>
          <w:sz w:val="24"/>
          <w:szCs w:val="24"/>
        </w:rPr>
        <w:t>Долг</w:t>
      </w:r>
    </w:p>
    <w:p w:rsidR="00D65A3E" w:rsidRPr="00D65A3E" w:rsidRDefault="00D65A3E" w:rsidP="00D65A3E">
      <w:pPr>
        <w:shd w:val="clear" w:color="auto" w:fill="FFFFFF"/>
        <w:autoSpaceDN w:val="0"/>
        <w:spacing w:after="0"/>
        <w:jc w:val="center"/>
        <w:rPr>
          <w:rFonts w:ascii="Times New Roman" w:eastAsia="Times New Roman" w:hAnsi="Times New Roman" w:cs="Times New Roman"/>
          <w:sz w:val="24"/>
          <w:szCs w:val="24"/>
        </w:rPr>
      </w:pPr>
    </w:p>
    <w:p w:rsidR="00D65A3E" w:rsidRPr="00D65A3E" w:rsidRDefault="00D65A3E" w:rsidP="00D65A3E">
      <w:pPr>
        <w:shd w:val="clear" w:color="auto" w:fill="FFFFFF"/>
        <w:autoSpaceDN w:val="0"/>
        <w:spacing w:after="0" w:line="240" w:lineRule="auto"/>
        <w:ind w:firstLine="708"/>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Принес Ваня в класс коллекцию марок.</w:t>
      </w:r>
      <w:r w:rsidRPr="00D65A3E">
        <w:rPr>
          <w:rFonts w:ascii="Times New Roman" w:eastAsia="Times New Roman" w:hAnsi="Times New Roman" w:cs="Times New Roman"/>
          <w:sz w:val="24"/>
          <w:szCs w:val="24"/>
          <w:lang w:eastAsia="ru-RU"/>
        </w:rPr>
        <w:br/>
        <w:t>– Хорошая коллекция! – одобрил Петя и тут же сказал: – Знаешь что, у тебя тут много марок одинаковых, дай их мне. Я попрошу у отца денег, куплю других марок и верну тебе.</w:t>
      </w:r>
      <w:r w:rsidRPr="00D65A3E">
        <w:rPr>
          <w:rFonts w:ascii="Times New Roman" w:eastAsia="Times New Roman" w:hAnsi="Times New Roman" w:cs="Times New Roman"/>
          <w:sz w:val="24"/>
          <w:szCs w:val="24"/>
          <w:lang w:eastAsia="ru-RU"/>
        </w:rPr>
        <w:br/>
        <w:t>– Бери, конечно! – согласился Ваня.</w:t>
      </w:r>
      <w:r w:rsidRPr="00D65A3E">
        <w:rPr>
          <w:rFonts w:ascii="Times New Roman" w:eastAsia="Times New Roman" w:hAnsi="Times New Roman" w:cs="Times New Roman"/>
          <w:sz w:val="24"/>
          <w:szCs w:val="24"/>
          <w:lang w:eastAsia="ru-RU"/>
        </w:rPr>
        <w:br/>
        <w:t>Но отец не дал Пете денег, а сам купил ему коллекцию. Пете стало жаль своих марок.</w:t>
      </w:r>
      <w:r w:rsidRPr="00D65A3E">
        <w:rPr>
          <w:rFonts w:ascii="Times New Roman" w:eastAsia="Times New Roman" w:hAnsi="Times New Roman" w:cs="Times New Roman"/>
          <w:sz w:val="24"/>
          <w:szCs w:val="24"/>
          <w:lang w:eastAsia="ru-RU"/>
        </w:rPr>
        <w:br/>
        <w:t>– Я тебе потом отдам, – сказал он Ване.</w:t>
      </w:r>
      <w:r w:rsidRPr="00D65A3E">
        <w:rPr>
          <w:rFonts w:ascii="Times New Roman" w:eastAsia="Times New Roman" w:hAnsi="Times New Roman" w:cs="Times New Roman"/>
          <w:sz w:val="24"/>
          <w:szCs w:val="24"/>
          <w:lang w:eastAsia="ru-RU"/>
        </w:rPr>
        <w:br/>
        <w:t>– Да не надо! Мне эти марки совсем не нужны! Вот давай лучше в пёрышки сыграем!</w:t>
      </w:r>
      <w:r w:rsidRPr="00D65A3E">
        <w:rPr>
          <w:rFonts w:ascii="Times New Roman" w:eastAsia="Times New Roman" w:hAnsi="Times New Roman" w:cs="Times New Roman"/>
          <w:sz w:val="24"/>
          <w:szCs w:val="24"/>
          <w:lang w:eastAsia="ru-RU"/>
        </w:rPr>
        <w:br/>
        <w:t>Стали играть. Не повезло Пете – проиграл он десять перьев. Насупился.</w:t>
      </w:r>
      <w:r w:rsidRPr="00D65A3E">
        <w:rPr>
          <w:rFonts w:ascii="Times New Roman" w:eastAsia="Times New Roman" w:hAnsi="Times New Roman" w:cs="Times New Roman"/>
          <w:sz w:val="24"/>
          <w:szCs w:val="24"/>
          <w:lang w:eastAsia="ru-RU"/>
        </w:rPr>
        <w:br/>
        <w:t>– Кругом я у тебя в долгу!</w:t>
      </w:r>
      <w:r w:rsidRPr="00D65A3E">
        <w:rPr>
          <w:rFonts w:ascii="Times New Roman" w:eastAsia="Times New Roman" w:hAnsi="Times New Roman" w:cs="Times New Roman"/>
          <w:sz w:val="24"/>
          <w:szCs w:val="24"/>
          <w:lang w:eastAsia="ru-RU"/>
        </w:rPr>
        <w:br/>
        <w:t>– Какой это долг, – говорит Ваня, – я с тобой в шутку играл.</w:t>
      </w:r>
      <w:r w:rsidRPr="00D65A3E">
        <w:rPr>
          <w:rFonts w:ascii="Times New Roman" w:eastAsia="Times New Roman" w:hAnsi="Times New Roman" w:cs="Times New Roman"/>
          <w:sz w:val="24"/>
          <w:szCs w:val="24"/>
          <w:lang w:eastAsia="ru-RU"/>
        </w:rPr>
        <w:br/>
        <w:t>Посмотрел Петя на товарища исподлобья: нос у Вани толстый, по лицу веснушки рассыпались, глаза какие-то круглые...</w:t>
      </w:r>
      <w:r w:rsidRPr="00D65A3E">
        <w:rPr>
          <w:rFonts w:ascii="Times New Roman" w:eastAsia="Times New Roman" w:hAnsi="Times New Roman" w:cs="Times New Roman"/>
          <w:sz w:val="24"/>
          <w:szCs w:val="24"/>
          <w:lang w:eastAsia="ru-RU"/>
        </w:rPr>
        <w:br/>
      </w:r>
      <w:r w:rsidRPr="00D65A3E">
        <w:rPr>
          <w:rFonts w:ascii="Times New Roman" w:eastAsia="Times New Roman" w:hAnsi="Times New Roman" w:cs="Times New Roman"/>
          <w:sz w:val="24"/>
          <w:szCs w:val="24"/>
          <w:lang w:eastAsia="ru-RU"/>
        </w:rPr>
        <w:lastRenderedPageBreak/>
        <w:t>«И чего это я с ним дружу? – подумал Петя. – Только долги набираю». И стал он от товарища бегать, с другими мальчиками дружить, и у самого какая-то обида на Ваню.</w:t>
      </w:r>
      <w:r w:rsidRPr="00D65A3E">
        <w:rPr>
          <w:rFonts w:ascii="Times New Roman" w:eastAsia="Times New Roman" w:hAnsi="Times New Roman" w:cs="Times New Roman"/>
          <w:sz w:val="24"/>
          <w:szCs w:val="24"/>
          <w:lang w:eastAsia="ru-RU"/>
        </w:rPr>
        <w:br/>
        <w:t>Ляжет он спать и мечтает:</w:t>
      </w:r>
      <w:r w:rsidRPr="00D65A3E">
        <w:rPr>
          <w:rFonts w:ascii="Times New Roman" w:eastAsia="Times New Roman" w:hAnsi="Times New Roman" w:cs="Times New Roman"/>
          <w:sz w:val="24"/>
          <w:szCs w:val="24"/>
          <w:lang w:eastAsia="ru-RU"/>
        </w:rPr>
        <w:br/>
        <w:t>«Накоплю ещё марок и всю коллекцию ему отдам, и перья отдам, вместо десяти перьев – пятнадцать...»</w:t>
      </w:r>
      <w:r w:rsidRPr="00D65A3E">
        <w:rPr>
          <w:rFonts w:ascii="Times New Roman" w:eastAsia="Times New Roman" w:hAnsi="Times New Roman" w:cs="Times New Roman"/>
          <w:sz w:val="24"/>
          <w:szCs w:val="24"/>
          <w:lang w:eastAsia="ru-RU"/>
        </w:rPr>
        <w:br/>
        <w:t>А Ваня о Петиных долгах и не думает, удивляется он: что это такое с товарищем случилось?</w:t>
      </w:r>
      <w:r w:rsidRPr="00D65A3E">
        <w:rPr>
          <w:rFonts w:ascii="Times New Roman" w:eastAsia="Times New Roman" w:hAnsi="Times New Roman" w:cs="Times New Roman"/>
          <w:sz w:val="24"/>
          <w:szCs w:val="24"/>
          <w:lang w:eastAsia="ru-RU"/>
        </w:rPr>
        <w:br/>
        <w:t>Подходит как-то к нему и спрашивает:</w:t>
      </w:r>
      <w:r w:rsidRPr="00D65A3E">
        <w:rPr>
          <w:rFonts w:ascii="Times New Roman" w:eastAsia="Times New Roman" w:hAnsi="Times New Roman" w:cs="Times New Roman"/>
          <w:sz w:val="24"/>
          <w:szCs w:val="24"/>
          <w:lang w:eastAsia="ru-RU"/>
        </w:rPr>
        <w:br/>
        <w:t>– За что косишься на меня, Петя?</w:t>
      </w:r>
      <w:r w:rsidRPr="00D65A3E">
        <w:rPr>
          <w:rFonts w:ascii="Times New Roman" w:eastAsia="Times New Roman" w:hAnsi="Times New Roman" w:cs="Times New Roman"/>
          <w:sz w:val="24"/>
          <w:szCs w:val="24"/>
          <w:lang w:eastAsia="ru-RU"/>
        </w:rPr>
        <w:br/>
        <w:t>Не выдержал Петя. Покраснел весь, наговорил товарищу грубостей:</w:t>
      </w:r>
      <w:r w:rsidRPr="00D65A3E">
        <w:rPr>
          <w:rFonts w:ascii="Times New Roman" w:eastAsia="Times New Roman" w:hAnsi="Times New Roman" w:cs="Times New Roman"/>
          <w:sz w:val="24"/>
          <w:szCs w:val="24"/>
          <w:lang w:eastAsia="ru-RU"/>
        </w:rPr>
        <w:br/>
        <w:t>– Ты думаешь, ты один честный? А другие нечестные! Ты думаешь, мне твои марки нужны? Или перьев я не видел?</w:t>
      </w:r>
      <w:r w:rsidRPr="00D65A3E">
        <w:rPr>
          <w:rFonts w:ascii="Times New Roman" w:eastAsia="Times New Roman" w:hAnsi="Times New Roman" w:cs="Times New Roman"/>
          <w:sz w:val="24"/>
          <w:szCs w:val="24"/>
          <w:lang w:eastAsia="ru-RU"/>
        </w:rPr>
        <w:br/>
        <w:t>Попятился Ваня от товарища, обидно ему стало, хотел он что-то сказать и не смог.</w:t>
      </w:r>
      <w:r w:rsidRPr="00D65A3E">
        <w:rPr>
          <w:rFonts w:ascii="Times New Roman" w:eastAsia="Times New Roman" w:hAnsi="Times New Roman" w:cs="Times New Roman"/>
          <w:sz w:val="24"/>
          <w:szCs w:val="24"/>
          <w:lang w:eastAsia="ru-RU"/>
        </w:rPr>
        <w:br/>
        <w:t>Выпросил Петя у мамы денег, купил перьев, схватил свою коллекцию и бежит к Ване.</w:t>
      </w:r>
      <w:r w:rsidRPr="00D65A3E">
        <w:rPr>
          <w:rFonts w:ascii="Times New Roman" w:eastAsia="Times New Roman" w:hAnsi="Times New Roman" w:cs="Times New Roman"/>
          <w:sz w:val="24"/>
          <w:szCs w:val="24"/>
          <w:lang w:eastAsia="ru-RU"/>
        </w:rPr>
        <w:br/>
        <w:t>– Получай все долги сполна! – Сам радостный, глаза блестят. – Ничего за мной не пропало!</w:t>
      </w:r>
      <w:r w:rsidRPr="00D65A3E">
        <w:rPr>
          <w:rFonts w:ascii="Times New Roman" w:eastAsia="Times New Roman" w:hAnsi="Times New Roman" w:cs="Times New Roman"/>
          <w:sz w:val="24"/>
          <w:szCs w:val="24"/>
          <w:lang w:eastAsia="ru-RU"/>
        </w:rPr>
        <w:br/>
        <w:t>– Нет, пропало! – говорит Ваня. – И того, что пропало, не вернёшь ты уже никогда!</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u w:val="single"/>
        </w:rPr>
      </w:pPr>
      <w:r w:rsidRPr="00D65A3E">
        <w:rPr>
          <w:rFonts w:ascii="Times New Roman" w:eastAsia="Times New Roman" w:hAnsi="Times New Roman" w:cs="Times New Roman"/>
          <w:sz w:val="24"/>
          <w:szCs w:val="24"/>
          <w:u w:val="single"/>
        </w:rPr>
        <w:t>2.Подчеркни номер правильного ответа.</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i/>
          <w:sz w:val="24"/>
          <w:szCs w:val="24"/>
        </w:rPr>
      </w:pPr>
      <w:r w:rsidRPr="00D65A3E">
        <w:rPr>
          <w:rFonts w:ascii="Times New Roman" w:eastAsia="Times New Roman" w:hAnsi="Times New Roman" w:cs="Times New Roman"/>
          <w:i/>
          <w:sz w:val="24"/>
          <w:szCs w:val="24"/>
        </w:rPr>
        <w:t xml:space="preserve">1. Определи жанр произведения: </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 xml:space="preserve">1. Сказка </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 xml:space="preserve">       2. Рассказ </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 xml:space="preserve">       3. Повесть </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i/>
          <w:sz w:val="24"/>
          <w:szCs w:val="24"/>
        </w:rPr>
      </w:pPr>
      <w:r w:rsidRPr="00D65A3E">
        <w:rPr>
          <w:rFonts w:ascii="Times New Roman" w:eastAsia="Times New Roman" w:hAnsi="Times New Roman" w:cs="Times New Roman"/>
          <w:i/>
          <w:sz w:val="24"/>
          <w:szCs w:val="24"/>
        </w:rPr>
        <w:t xml:space="preserve">2. От чьего имени идёт повествование? </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 xml:space="preserve">       1. От имени автора </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 xml:space="preserve">       2. От имени Пети</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 xml:space="preserve">       3. От имени Вани</w:t>
      </w:r>
    </w:p>
    <w:p w:rsidR="00D65A3E" w:rsidRPr="00D65A3E" w:rsidRDefault="00D65A3E" w:rsidP="00D65A3E">
      <w:pPr>
        <w:shd w:val="clear" w:color="auto" w:fill="FFFFFF"/>
        <w:autoSpaceDN w:val="0"/>
        <w:spacing w:after="0"/>
        <w:jc w:val="both"/>
        <w:rPr>
          <w:rFonts w:ascii="Times New Roman" w:eastAsia="Times New Roman" w:hAnsi="Times New Roman" w:cs="Times New Roman"/>
          <w:i/>
          <w:sz w:val="24"/>
          <w:szCs w:val="24"/>
        </w:rPr>
      </w:pPr>
      <w:r w:rsidRPr="00D65A3E">
        <w:rPr>
          <w:rFonts w:ascii="Times New Roman" w:eastAsia="Times New Roman" w:hAnsi="Times New Roman" w:cs="Times New Roman"/>
          <w:i/>
          <w:sz w:val="24"/>
          <w:szCs w:val="24"/>
        </w:rPr>
        <w:t>3. Определи основных героев произведения.</w:t>
      </w:r>
    </w:p>
    <w:p w:rsidR="00D65A3E" w:rsidRPr="00D65A3E" w:rsidRDefault="00D65A3E" w:rsidP="00D65A3E">
      <w:pPr>
        <w:shd w:val="clear" w:color="auto" w:fill="FFFFFF"/>
        <w:autoSpaceDN w:val="0"/>
        <w:spacing w:after="0"/>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А) Ваня, Петя;</w:t>
      </w:r>
      <w:r w:rsidRPr="00D65A3E">
        <w:rPr>
          <w:rFonts w:ascii="Times New Roman" w:eastAsia="Times New Roman" w:hAnsi="Times New Roman" w:cs="Times New Roman"/>
          <w:sz w:val="24"/>
          <w:szCs w:val="24"/>
        </w:rPr>
        <w:br/>
        <w:t>Б) Ваня, Петя, отец Пети;</w:t>
      </w:r>
      <w:r w:rsidRPr="00D65A3E">
        <w:rPr>
          <w:rFonts w:ascii="Times New Roman" w:eastAsia="Times New Roman" w:hAnsi="Times New Roman" w:cs="Times New Roman"/>
          <w:sz w:val="24"/>
          <w:szCs w:val="24"/>
        </w:rPr>
        <w:br/>
        <w:t>В) Ваня, Петя, отец Пети, мать Пети.</w:t>
      </w:r>
    </w:p>
    <w:p w:rsidR="00D65A3E" w:rsidRPr="00D65A3E" w:rsidRDefault="00D65A3E" w:rsidP="00D65A3E">
      <w:pPr>
        <w:shd w:val="clear" w:color="auto" w:fill="FFFFFF"/>
        <w:autoSpaceDN w:val="0"/>
        <w:spacing w:after="0"/>
        <w:rPr>
          <w:rFonts w:ascii="Times New Roman" w:eastAsia="Times New Roman" w:hAnsi="Times New Roman" w:cs="Times New Roman"/>
          <w:i/>
          <w:sz w:val="24"/>
          <w:szCs w:val="24"/>
        </w:rPr>
      </w:pPr>
      <w:r w:rsidRPr="00D65A3E">
        <w:rPr>
          <w:rFonts w:ascii="Times New Roman" w:eastAsia="Times New Roman" w:hAnsi="Times New Roman" w:cs="Times New Roman"/>
          <w:i/>
          <w:sz w:val="24"/>
          <w:szCs w:val="24"/>
        </w:rPr>
        <w:t>4.</w:t>
      </w:r>
      <w:r w:rsidRPr="00D65A3E">
        <w:rPr>
          <w:rFonts w:ascii="Times New Roman" w:eastAsia="Times New Roman" w:hAnsi="Times New Roman" w:cs="Times New Roman"/>
          <w:i/>
          <w:sz w:val="24"/>
          <w:szCs w:val="24"/>
          <w:lang w:val="en-US"/>
        </w:rPr>
        <w:t> </w:t>
      </w:r>
      <w:r w:rsidRPr="00D65A3E">
        <w:rPr>
          <w:rFonts w:ascii="Times New Roman" w:eastAsia="Times New Roman" w:hAnsi="Times New Roman" w:cs="Times New Roman"/>
          <w:i/>
          <w:sz w:val="24"/>
          <w:szCs w:val="24"/>
        </w:rPr>
        <w:t>Где, в каком месте происходит начало событий, описываемых в тексте?</w:t>
      </w:r>
    </w:p>
    <w:p w:rsidR="00D65A3E" w:rsidRPr="00D65A3E" w:rsidRDefault="00D65A3E" w:rsidP="00D65A3E">
      <w:pPr>
        <w:shd w:val="clear" w:color="auto" w:fill="FFFFFF"/>
        <w:autoSpaceDN w:val="0"/>
        <w:spacing w:after="0"/>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А) Во дворе;</w:t>
      </w:r>
      <w:r w:rsidRPr="00D65A3E">
        <w:rPr>
          <w:rFonts w:ascii="Times New Roman" w:eastAsia="Times New Roman" w:hAnsi="Times New Roman" w:cs="Times New Roman"/>
          <w:sz w:val="24"/>
          <w:szCs w:val="24"/>
          <w:lang w:val="en-US"/>
        </w:rPr>
        <w:t> </w:t>
      </w:r>
      <w:r w:rsidRPr="00D65A3E">
        <w:rPr>
          <w:rFonts w:ascii="Times New Roman" w:eastAsia="Times New Roman" w:hAnsi="Times New Roman" w:cs="Times New Roman"/>
          <w:sz w:val="24"/>
          <w:szCs w:val="24"/>
        </w:rPr>
        <w:br/>
        <w:t>Б) в классе;</w:t>
      </w:r>
      <w:r w:rsidRPr="00D65A3E">
        <w:rPr>
          <w:rFonts w:ascii="Times New Roman" w:eastAsia="Times New Roman" w:hAnsi="Times New Roman" w:cs="Times New Roman"/>
          <w:sz w:val="24"/>
          <w:szCs w:val="24"/>
          <w:lang w:val="en-US"/>
        </w:rPr>
        <w:t> </w:t>
      </w:r>
      <w:r w:rsidRPr="00D65A3E">
        <w:rPr>
          <w:rFonts w:ascii="Times New Roman" w:eastAsia="Times New Roman" w:hAnsi="Times New Roman" w:cs="Times New Roman"/>
          <w:sz w:val="24"/>
          <w:szCs w:val="24"/>
        </w:rPr>
        <w:br/>
        <w:t>В) в парке.</w:t>
      </w:r>
    </w:p>
    <w:p w:rsidR="00D65A3E" w:rsidRPr="00D65A3E" w:rsidRDefault="00D65A3E" w:rsidP="00D65A3E">
      <w:pPr>
        <w:shd w:val="clear" w:color="auto" w:fill="FFFFFF"/>
        <w:autoSpaceDN w:val="0"/>
        <w:spacing w:after="0"/>
        <w:rPr>
          <w:rFonts w:ascii="Times New Roman" w:eastAsia="Times New Roman" w:hAnsi="Times New Roman" w:cs="Times New Roman"/>
          <w:i/>
          <w:sz w:val="24"/>
          <w:szCs w:val="24"/>
        </w:rPr>
      </w:pPr>
      <w:r w:rsidRPr="00D65A3E">
        <w:rPr>
          <w:rFonts w:ascii="Times New Roman" w:eastAsia="Times New Roman" w:hAnsi="Times New Roman" w:cs="Times New Roman"/>
          <w:i/>
          <w:sz w:val="24"/>
          <w:szCs w:val="24"/>
        </w:rPr>
        <w:t>5.</w:t>
      </w:r>
      <w:r w:rsidRPr="00D65A3E">
        <w:rPr>
          <w:rFonts w:ascii="Times New Roman" w:eastAsia="Times New Roman" w:hAnsi="Times New Roman" w:cs="Times New Roman"/>
          <w:i/>
          <w:sz w:val="24"/>
          <w:szCs w:val="24"/>
          <w:lang w:val="en-US"/>
        </w:rPr>
        <w:t> </w:t>
      </w:r>
      <w:r w:rsidRPr="00D65A3E">
        <w:rPr>
          <w:rFonts w:ascii="Times New Roman" w:eastAsia="Times New Roman" w:hAnsi="Times New Roman" w:cs="Times New Roman"/>
          <w:i/>
          <w:sz w:val="24"/>
          <w:szCs w:val="24"/>
        </w:rPr>
        <w:t>Восстанови с помощью цифр деформированный план прочитанного текста.</w:t>
      </w:r>
    </w:p>
    <w:p w:rsidR="00D65A3E" w:rsidRPr="00D65A3E" w:rsidRDefault="00D65A3E" w:rsidP="00D65A3E">
      <w:pPr>
        <w:shd w:val="clear" w:color="auto" w:fill="FFFFFF"/>
        <w:autoSpaceDN w:val="0"/>
        <w:spacing w:after="0"/>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А) Ванино недоумение.</w:t>
      </w:r>
      <w:r w:rsidRPr="00D65A3E">
        <w:rPr>
          <w:rFonts w:ascii="Times New Roman" w:eastAsia="Times New Roman" w:hAnsi="Times New Roman" w:cs="Times New Roman"/>
          <w:sz w:val="24"/>
          <w:szCs w:val="24"/>
        </w:rPr>
        <w:br/>
        <w:t>Б) Петю гложет совесть.</w:t>
      </w:r>
      <w:r w:rsidRPr="00D65A3E">
        <w:rPr>
          <w:rFonts w:ascii="Times New Roman" w:eastAsia="Times New Roman" w:hAnsi="Times New Roman" w:cs="Times New Roman"/>
          <w:sz w:val="24"/>
          <w:szCs w:val="24"/>
        </w:rPr>
        <w:br/>
        <w:t>В) Долги растут.</w:t>
      </w:r>
      <w:r w:rsidRPr="00D65A3E">
        <w:rPr>
          <w:rFonts w:ascii="Times New Roman" w:eastAsia="Times New Roman" w:hAnsi="Times New Roman" w:cs="Times New Roman"/>
          <w:sz w:val="24"/>
          <w:szCs w:val="24"/>
        </w:rPr>
        <w:br/>
        <w:t>Г) Конец дружбы.</w:t>
      </w:r>
      <w:r w:rsidRPr="00D65A3E">
        <w:rPr>
          <w:rFonts w:ascii="Times New Roman" w:eastAsia="Times New Roman" w:hAnsi="Times New Roman" w:cs="Times New Roman"/>
          <w:sz w:val="24"/>
          <w:szCs w:val="24"/>
        </w:rPr>
        <w:br/>
        <w:t>Д) Марки взаймы.</w:t>
      </w:r>
    </w:p>
    <w:p w:rsidR="00D65A3E" w:rsidRPr="00D65A3E" w:rsidRDefault="00D65A3E" w:rsidP="00D65A3E">
      <w:pPr>
        <w:shd w:val="clear" w:color="auto" w:fill="FFFFFF"/>
        <w:autoSpaceDN w:val="0"/>
        <w:spacing w:after="0"/>
        <w:rPr>
          <w:rFonts w:ascii="Times New Roman" w:eastAsia="Times New Roman" w:hAnsi="Times New Roman" w:cs="Times New Roman"/>
          <w:i/>
          <w:sz w:val="24"/>
          <w:szCs w:val="24"/>
        </w:rPr>
      </w:pPr>
      <w:r w:rsidRPr="00D65A3E">
        <w:rPr>
          <w:rFonts w:ascii="Times New Roman" w:eastAsia="Times New Roman" w:hAnsi="Times New Roman" w:cs="Times New Roman"/>
          <w:i/>
          <w:sz w:val="24"/>
          <w:szCs w:val="24"/>
        </w:rPr>
        <w:t>6.</w:t>
      </w:r>
      <w:r w:rsidRPr="00D65A3E">
        <w:rPr>
          <w:rFonts w:ascii="Times New Roman" w:eastAsia="Times New Roman" w:hAnsi="Times New Roman" w:cs="Times New Roman"/>
          <w:i/>
          <w:sz w:val="24"/>
          <w:szCs w:val="24"/>
          <w:lang w:val="en-US"/>
        </w:rPr>
        <w:t> </w:t>
      </w:r>
      <w:r w:rsidRPr="00D65A3E">
        <w:rPr>
          <w:rFonts w:ascii="Times New Roman" w:eastAsia="Times New Roman" w:hAnsi="Times New Roman" w:cs="Times New Roman"/>
          <w:i/>
          <w:sz w:val="24"/>
          <w:szCs w:val="24"/>
        </w:rPr>
        <w:t>Почему Петя не отдал Ване марки, купленные ему отцом?</w:t>
      </w:r>
    </w:p>
    <w:p w:rsidR="00D65A3E" w:rsidRPr="00D65A3E" w:rsidRDefault="00D65A3E" w:rsidP="00D65A3E">
      <w:pPr>
        <w:shd w:val="clear" w:color="auto" w:fill="FFFFFF"/>
        <w:autoSpaceDN w:val="0"/>
        <w:spacing w:after="0"/>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А) Стало жаль своих марок;</w:t>
      </w:r>
      <w:r w:rsidRPr="00D65A3E">
        <w:rPr>
          <w:rFonts w:ascii="Times New Roman" w:eastAsia="Times New Roman" w:hAnsi="Times New Roman" w:cs="Times New Roman"/>
          <w:sz w:val="24"/>
          <w:szCs w:val="24"/>
        </w:rPr>
        <w:br/>
        <w:t>Б) не разрешил отдать коллекцию отец;</w:t>
      </w:r>
      <w:r w:rsidRPr="00D65A3E">
        <w:rPr>
          <w:rFonts w:ascii="Times New Roman" w:eastAsia="Times New Roman" w:hAnsi="Times New Roman" w:cs="Times New Roman"/>
          <w:sz w:val="24"/>
          <w:szCs w:val="24"/>
        </w:rPr>
        <w:br/>
        <w:t>В) не хотел обидеть друга.</w:t>
      </w:r>
    </w:p>
    <w:p w:rsidR="00D65A3E" w:rsidRPr="00D65A3E" w:rsidRDefault="00D65A3E" w:rsidP="00D65A3E">
      <w:pPr>
        <w:shd w:val="clear" w:color="auto" w:fill="FFFFFF"/>
        <w:autoSpaceDN w:val="0"/>
        <w:spacing w:after="0"/>
        <w:rPr>
          <w:rFonts w:ascii="Times New Roman" w:eastAsia="Times New Roman" w:hAnsi="Times New Roman" w:cs="Times New Roman"/>
          <w:i/>
          <w:sz w:val="24"/>
          <w:szCs w:val="24"/>
        </w:rPr>
      </w:pPr>
      <w:r w:rsidRPr="00D65A3E">
        <w:rPr>
          <w:rFonts w:ascii="Times New Roman" w:eastAsia="Times New Roman" w:hAnsi="Times New Roman" w:cs="Times New Roman"/>
          <w:i/>
          <w:sz w:val="24"/>
          <w:szCs w:val="24"/>
        </w:rPr>
        <w:t>7. Почему Ваня на грубости Пети не смог ответить?</w:t>
      </w:r>
    </w:p>
    <w:p w:rsidR="00D65A3E" w:rsidRPr="00D65A3E" w:rsidRDefault="00D65A3E" w:rsidP="00D65A3E">
      <w:pPr>
        <w:shd w:val="clear" w:color="auto" w:fill="FFFFFF"/>
        <w:autoSpaceDN w:val="0"/>
        <w:spacing w:after="0"/>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А) Обидно ему стало;</w:t>
      </w:r>
      <w:r w:rsidRPr="00D65A3E">
        <w:rPr>
          <w:rFonts w:ascii="Times New Roman" w:eastAsia="Times New Roman" w:hAnsi="Times New Roman" w:cs="Times New Roman"/>
          <w:sz w:val="24"/>
          <w:szCs w:val="24"/>
        </w:rPr>
        <w:br/>
        <w:t>Б) стало жалко Петю;</w:t>
      </w:r>
      <w:r w:rsidRPr="00D65A3E">
        <w:rPr>
          <w:rFonts w:ascii="Times New Roman" w:eastAsia="Times New Roman" w:hAnsi="Times New Roman" w:cs="Times New Roman"/>
          <w:sz w:val="24"/>
          <w:szCs w:val="24"/>
        </w:rPr>
        <w:br/>
        <w:t>В) не смог найти нужных слов.</w:t>
      </w:r>
    </w:p>
    <w:p w:rsidR="00D65A3E" w:rsidRPr="00D65A3E" w:rsidRDefault="00D65A3E" w:rsidP="00D65A3E">
      <w:pPr>
        <w:shd w:val="clear" w:color="auto" w:fill="FFFFFF"/>
        <w:autoSpaceDN w:val="0"/>
        <w:spacing w:after="0"/>
        <w:rPr>
          <w:rFonts w:ascii="Times New Roman" w:eastAsia="Times New Roman" w:hAnsi="Times New Roman" w:cs="Times New Roman"/>
          <w:sz w:val="24"/>
          <w:szCs w:val="24"/>
        </w:rPr>
      </w:pPr>
      <w:r w:rsidRPr="00D65A3E">
        <w:rPr>
          <w:rFonts w:ascii="Times New Roman" w:eastAsia="Times New Roman" w:hAnsi="Times New Roman" w:cs="Times New Roman"/>
          <w:i/>
          <w:sz w:val="24"/>
          <w:szCs w:val="24"/>
        </w:rPr>
        <w:t>8 )О  какой пропаже говорит</w:t>
      </w:r>
      <w:r w:rsidRPr="00D65A3E">
        <w:rPr>
          <w:rFonts w:ascii="Times New Roman" w:eastAsia="Times New Roman" w:hAnsi="Times New Roman" w:cs="Times New Roman"/>
          <w:sz w:val="24"/>
          <w:szCs w:val="24"/>
        </w:rPr>
        <w:t xml:space="preserve">  Ваня? ________________________________________________________________________</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i/>
          <w:sz w:val="24"/>
          <w:szCs w:val="24"/>
        </w:rPr>
      </w:pPr>
      <w:r w:rsidRPr="00D65A3E">
        <w:rPr>
          <w:rFonts w:ascii="Times New Roman" w:eastAsia="Times New Roman" w:hAnsi="Times New Roman" w:cs="Times New Roman"/>
          <w:i/>
          <w:sz w:val="24"/>
          <w:szCs w:val="24"/>
        </w:rPr>
        <w:lastRenderedPageBreak/>
        <w:t>9. Согласно содержанию текста закончи предложение</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i/>
          <w:sz w:val="24"/>
          <w:szCs w:val="24"/>
        </w:rPr>
      </w:pPr>
      <w:r w:rsidRPr="00D65A3E">
        <w:rPr>
          <w:rFonts w:ascii="Times New Roman" w:eastAsia="Times New Roman" w:hAnsi="Times New Roman" w:cs="Times New Roman"/>
          <w:sz w:val="24"/>
          <w:szCs w:val="24"/>
        </w:rPr>
        <w:t>Знаешь что, у тебя тут много</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i/>
          <w:sz w:val="24"/>
          <w:szCs w:val="24"/>
        </w:rPr>
      </w:pPr>
      <w:r w:rsidRPr="00D65A3E">
        <w:rPr>
          <w:rFonts w:ascii="Times New Roman" w:eastAsia="Times New Roman" w:hAnsi="Times New Roman" w:cs="Times New Roman"/>
          <w:sz w:val="24"/>
          <w:szCs w:val="24"/>
        </w:rPr>
        <w:t>Посмотрел Петя на товарища</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i/>
          <w:sz w:val="24"/>
          <w:szCs w:val="24"/>
        </w:rPr>
      </w:pPr>
      <w:r w:rsidRPr="00D65A3E">
        <w:rPr>
          <w:rFonts w:ascii="Times New Roman" w:eastAsia="Times New Roman" w:hAnsi="Times New Roman" w:cs="Times New Roman"/>
          <w:i/>
          <w:sz w:val="24"/>
          <w:szCs w:val="24"/>
        </w:rPr>
        <w:t>10. Используя текст произведения, восстанови предложение.</w:t>
      </w:r>
    </w:p>
    <w:p w:rsidR="00D65A3E" w:rsidRPr="00D65A3E" w:rsidRDefault="00D65A3E" w:rsidP="00D65A3E">
      <w:pPr>
        <w:shd w:val="clear" w:color="auto" w:fill="FFFFFF"/>
        <w:autoSpaceDN w:val="0"/>
        <w:spacing w:after="0" w:line="240" w:lineRule="auto"/>
        <w:ind w:firstLine="708"/>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А Ваня о Петиных _____________ и не думает, ___________он: что это такое с товарищем_______________?</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rPr>
      </w:pP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Выпросил Петя у ___________ денег, купил _________, схватил свою коллекцию и</w:t>
      </w:r>
      <w:r w:rsidRPr="00D65A3E">
        <w:rPr>
          <w:rFonts w:ascii="Times New Roman" w:eastAsia="Times New Roman" w:hAnsi="Times New Roman" w:cs="Times New Roman"/>
          <w:sz w:val="24"/>
          <w:szCs w:val="24"/>
          <w:lang w:val="en-US"/>
        </w:rPr>
        <w:t> </w:t>
      </w:r>
      <w:r w:rsidRPr="00D65A3E">
        <w:rPr>
          <w:rFonts w:ascii="Times New Roman" w:eastAsia="Times New Roman" w:hAnsi="Times New Roman" w:cs="Times New Roman"/>
          <w:sz w:val="24"/>
          <w:szCs w:val="24"/>
        </w:rPr>
        <w:t>____________ к Ване</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rPr>
      </w:pP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i/>
          <w:sz w:val="24"/>
          <w:szCs w:val="24"/>
        </w:rPr>
      </w:pPr>
      <w:r w:rsidRPr="00D65A3E">
        <w:rPr>
          <w:rFonts w:ascii="Times New Roman" w:eastAsia="Times New Roman" w:hAnsi="Times New Roman" w:cs="Times New Roman"/>
          <w:i/>
          <w:sz w:val="24"/>
          <w:szCs w:val="24"/>
        </w:rPr>
        <w:t>11. Понравилось тебе данное произведение и чем?</w:t>
      </w:r>
    </w:p>
    <w:p w:rsidR="00D65A3E" w:rsidRPr="00D65A3E" w:rsidRDefault="00D65A3E" w:rsidP="00D65A3E">
      <w:pPr>
        <w:autoSpaceDN w:val="0"/>
        <w:spacing w:after="0" w:line="240" w:lineRule="auto"/>
        <w:rPr>
          <w:rFonts w:ascii="Times New Roman" w:eastAsia="Times New Roman" w:hAnsi="Times New Roman" w:cs="Times New Roman"/>
          <w:sz w:val="24"/>
          <w:szCs w:val="24"/>
        </w:rPr>
      </w:pPr>
    </w:p>
    <w:p w:rsidR="00D65A3E" w:rsidRPr="00D65A3E" w:rsidRDefault="00D65A3E" w:rsidP="00D65A3E">
      <w:pPr>
        <w:autoSpaceDN w:val="0"/>
        <w:spacing w:after="0" w:line="240" w:lineRule="auto"/>
        <w:jc w:val="center"/>
        <w:rPr>
          <w:rFonts w:ascii="Times New Roman" w:eastAsia="Times New Roman" w:hAnsi="Times New Roman" w:cs="Times New Roman"/>
          <w:sz w:val="24"/>
          <w:szCs w:val="24"/>
          <w:lang w:val="en-US"/>
        </w:rPr>
      </w:pPr>
      <w:r w:rsidRPr="00D65A3E">
        <w:rPr>
          <w:rFonts w:ascii="Times New Roman" w:eastAsia="Times New Roman" w:hAnsi="Times New Roman" w:cs="Times New Roman"/>
          <w:sz w:val="24"/>
          <w:szCs w:val="24"/>
          <w:lang w:val="en-US"/>
        </w:rPr>
        <w:t>ОТВЕТЫ</w:t>
      </w:r>
    </w:p>
    <w:p w:rsidR="00D65A3E" w:rsidRPr="00D65A3E" w:rsidRDefault="00D65A3E" w:rsidP="00D65A3E">
      <w:pPr>
        <w:autoSpaceDN w:val="0"/>
        <w:spacing w:after="0" w:line="240" w:lineRule="auto"/>
        <w:jc w:val="center"/>
        <w:rPr>
          <w:rFonts w:ascii="Times New Roman" w:eastAsia="Times New Roman" w:hAnsi="Times New Roman" w:cs="Times New Roman"/>
          <w:sz w:val="24"/>
          <w:szCs w:val="24"/>
          <w:lang w:val="en-US"/>
        </w:rPr>
      </w:pPr>
    </w:p>
    <w:tbl>
      <w:tblPr>
        <w:tblStyle w:val="1310"/>
        <w:tblW w:w="0" w:type="auto"/>
        <w:tblLook w:val="04A0" w:firstRow="1" w:lastRow="0" w:firstColumn="1" w:lastColumn="0" w:noHBand="0" w:noVBand="1"/>
      </w:tblPr>
      <w:tblGrid>
        <w:gridCol w:w="924"/>
        <w:gridCol w:w="2728"/>
        <w:gridCol w:w="1319"/>
        <w:gridCol w:w="3784"/>
      </w:tblGrid>
      <w:tr w:rsidR="00D65A3E" w:rsidRPr="00D65A3E" w:rsidTr="00D65A3E">
        <w:tc>
          <w:tcPr>
            <w:tcW w:w="924"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jc w:val="center"/>
              <w:rPr>
                <w:rFonts w:ascii="Times New Roman" w:eastAsia="Calibri" w:hAnsi="Times New Roman"/>
                <w:sz w:val="24"/>
                <w:szCs w:val="24"/>
                <w:lang w:eastAsia="ru-RU"/>
              </w:rPr>
            </w:pPr>
          </w:p>
        </w:tc>
        <w:tc>
          <w:tcPr>
            <w:tcW w:w="2728"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1 вариант</w:t>
            </w:r>
          </w:p>
        </w:tc>
        <w:tc>
          <w:tcPr>
            <w:tcW w:w="1319"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Баллы</w:t>
            </w:r>
          </w:p>
        </w:tc>
        <w:tc>
          <w:tcPr>
            <w:tcW w:w="378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2 вариант</w:t>
            </w:r>
          </w:p>
        </w:tc>
      </w:tr>
      <w:tr w:rsidR="00D65A3E" w:rsidRPr="00D65A3E" w:rsidTr="00D65A3E">
        <w:tc>
          <w:tcPr>
            <w:tcW w:w="92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1</w:t>
            </w:r>
          </w:p>
        </w:tc>
        <w:tc>
          <w:tcPr>
            <w:tcW w:w="2728"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2</w:t>
            </w:r>
          </w:p>
        </w:tc>
        <w:tc>
          <w:tcPr>
            <w:tcW w:w="1319"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1</w:t>
            </w:r>
          </w:p>
        </w:tc>
        <w:tc>
          <w:tcPr>
            <w:tcW w:w="378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2</w:t>
            </w:r>
          </w:p>
        </w:tc>
      </w:tr>
      <w:tr w:rsidR="00D65A3E" w:rsidRPr="00D65A3E" w:rsidTr="00D65A3E">
        <w:tc>
          <w:tcPr>
            <w:tcW w:w="92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2</w:t>
            </w:r>
          </w:p>
        </w:tc>
        <w:tc>
          <w:tcPr>
            <w:tcW w:w="2728"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1</w:t>
            </w:r>
          </w:p>
        </w:tc>
        <w:tc>
          <w:tcPr>
            <w:tcW w:w="1319"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1</w:t>
            </w:r>
          </w:p>
        </w:tc>
        <w:tc>
          <w:tcPr>
            <w:tcW w:w="378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1</w:t>
            </w:r>
          </w:p>
        </w:tc>
      </w:tr>
      <w:tr w:rsidR="00D65A3E" w:rsidRPr="00D65A3E" w:rsidTr="00D65A3E">
        <w:tc>
          <w:tcPr>
            <w:tcW w:w="92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3</w:t>
            </w:r>
          </w:p>
        </w:tc>
        <w:tc>
          <w:tcPr>
            <w:tcW w:w="2728"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3</w:t>
            </w:r>
          </w:p>
        </w:tc>
        <w:tc>
          <w:tcPr>
            <w:tcW w:w="1319"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1</w:t>
            </w:r>
          </w:p>
        </w:tc>
        <w:tc>
          <w:tcPr>
            <w:tcW w:w="378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А</w:t>
            </w:r>
          </w:p>
        </w:tc>
      </w:tr>
      <w:tr w:rsidR="00D65A3E" w:rsidRPr="00D65A3E" w:rsidTr="00D65A3E">
        <w:tc>
          <w:tcPr>
            <w:tcW w:w="92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4</w:t>
            </w:r>
          </w:p>
        </w:tc>
        <w:tc>
          <w:tcPr>
            <w:tcW w:w="2728"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3</w:t>
            </w:r>
          </w:p>
        </w:tc>
        <w:tc>
          <w:tcPr>
            <w:tcW w:w="1319"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1</w:t>
            </w:r>
          </w:p>
        </w:tc>
        <w:tc>
          <w:tcPr>
            <w:tcW w:w="378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Б</w:t>
            </w:r>
          </w:p>
        </w:tc>
      </w:tr>
      <w:tr w:rsidR="00D65A3E" w:rsidRPr="00D65A3E" w:rsidTr="00D65A3E">
        <w:tc>
          <w:tcPr>
            <w:tcW w:w="92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5</w:t>
            </w:r>
          </w:p>
        </w:tc>
        <w:tc>
          <w:tcPr>
            <w:tcW w:w="2728"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1</w:t>
            </w:r>
          </w:p>
        </w:tc>
        <w:tc>
          <w:tcPr>
            <w:tcW w:w="1319"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1</w:t>
            </w:r>
          </w:p>
        </w:tc>
        <w:tc>
          <w:tcPr>
            <w:tcW w:w="378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ДВБАГ</w:t>
            </w:r>
          </w:p>
        </w:tc>
      </w:tr>
      <w:tr w:rsidR="00D65A3E" w:rsidRPr="00D65A3E" w:rsidTr="00D65A3E">
        <w:trPr>
          <w:trHeight w:val="351"/>
        </w:trPr>
        <w:tc>
          <w:tcPr>
            <w:tcW w:w="92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6</w:t>
            </w:r>
          </w:p>
        </w:tc>
        <w:tc>
          <w:tcPr>
            <w:tcW w:w="2728"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2</w:t>
            </w:r>
          </w:p>
        </w:tc>
        <w:tc>
          <w:tcPr>
            <w:tcW w:w="1319"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1</w:t>
            </w:r>
          </w:p>
        </w:tc>
        <w:tc>
          <w:tcPr>
            <w:tcW w:w="378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А</w:t>
            </w:r>
          </w:p>
        </w:tc>
      </w:tr>
      <w:tr w:rsidR="00D65A3E" w:rsidRPr="00D65A3E" w:rsidTr="00D65A3E">
        <w:tc>
          <w:tcPr>
            <w:tcW w:w="92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7</w:t>
            </w:r>
          </w:p>
        </w:tc>
        <w:tc>
          <w:tcPr>
            <w:tcW w:w="2728"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3412</w:t>
            </w:r>
          </w:p>
        </w:tc>
        <w:tc>
          <w:tcPr>
            <w:tcW w:w="1319"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1</w:t>
            </w:r>
          </w:p>
        </w:tc>
        <w:tc>
          <w:tcPr>
            <w:tcW w:w="378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Б</w:t>
            </w:r>
          </w:p>
        </w:tc>
      </w:tr>
      <w:tr w:rsidR="00D65A3E" w:rsidRPr="00D65A3E" w:rsidTr="00D65A3E">
        <w:tc>
          <w:tcPr>
            <w:tcW w:w="92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8</w:t>
            </w:r>
          </w:p>
        </w:tc>
        <w:tc>
          <w:tcPr>
            <w:tcW w:w="2728"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Томка</w:t>
            </w:r>
          </w:p>
        </w:tc>
        <w:tc>
          <w:tcPr>
            <w:tcW w:w="1319"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2</w:t>
            </w:r>
          </w:p>
        </w:tc>
        <w:tc>
          <w:tcPr>
            <w:tcW w:w="378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О дружбе</w:t>
            </w:r>
          </w:p>
        </w:tc>
      </w:tr>
      <w:tr w:rsidR="00D65A3E" w:rsidRPr="00D65A3E" w:rsidTr="00D65A3E">
        <w:tc>
          <w:tcPr>
            <w:tcW w:w="92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9</w:t>
            </w:r>
          </w:p>
        </w:tc>
        <w:tc>
          <w:tcPr>
            <w:tcW w:w="2728"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Самостоятельные ответы детей</w:t>
            </w:r>
          </w:p>
        </w:tc>
        <w:tc>
          <w:tcPr>
            <w:tcW w:w="1319"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2</w:t>
            </w:r>
          </w:p>
        </w:tc>
        <w:tc>
          <w:tcPr>
            <w:tcW w:w="378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Самостоятельные ответы детей</w:t>
            </w:r>
          </w:p>
        </w:tc>
      </w:tr>
      <w:tr w:rsidR="00D65A3E" w:rsidRPr="00D65A3E" w:rsidTr="00D65A3E">
        <w:tc>
          <w:tcPr>
            <w:tcW w:w="92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10</w:t>
            </w:r>
          </w:p>
        </w:tc>
        <w:tc>
          <w:tcPr>
            <w:tcW w:w="2728"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Самостоятельные ответы детей</w:t>
            </w:r>
          </w:p>
        </w:tc>
        <w:tc>
          <w:tcPr>
            <w:tcW w:w="1319"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2</w:t>
            </w:r>
          </w:p>
        </w:tc>
        <w:tc>
          <w:tcPr>
            <w:tcW w:w="378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Самостоятельные ответы детей</w:t>
            </w:r>
          </w:p>
        </w:tc>
      </w:tr>
      <w:tr w:rsidR="00D65A3E" w:rsidRPr="00D65A3E" w:rsidTr="00D65A3E">
        <w:tc>
          <w:tcPr>
            <w:tcW w:w="92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11</w:t>
            </w:r>
          </w:p>
        </w:tc>
        <w:tc>
          <w:tcPr>
            <w:tcW w:w="2728"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Самостоятельные ответы детей</w:t>
            </w:r>
          </w:p>
        </w:tc>
        <w:tc>
          <w:tcPr>
            <w:tcW w:w="1319"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2</w:t>
            </w:r>
          </w:p>
        </w:tc>
        <w:tc>
          <w:tcPr>
            <w:tcW w:w="378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Самостоятельные ответы детей</w:t>
            </w:r>
          </w:p>
        </w:tc>
      </w:tr>
    </w:tbl>
    <w:p w:rsidR="00D65A3E" w:rsidRPr="00D65A3E" w:rsidRDefault="00D65A3E" w:rsidP="00D65A3E">
      <w:pPr>
        <w:shd w:val="clear" w:color="auto" w:fill="FFFFFF"/>
        <w:autoSpaceDN w:val="0"/>
        <w:spacing w:after="0" w:line="240" w:lineRule="auto"/>
        <w:rPr>
          <w:rFonts w:ascii="Times New Roman" w:eastAsia="Times New Roman" w:hAnsi="Times New Roman" w:cs="Times New Roman"/>
          <w:b/>
          <w:sz w:val="24"/>
          <w:szCs w:val="24"/>
        </w:rPr>
      </w:pPr>
      <w:r w:rsidRPr="00D65A3E">
        <w:rPr>
          <w:rFonts w:ascii="Times New Roman" w:eastAsia="Times New Roman" w:hAnsi="Times New Roman" w:cs="Times New Roman"/>
          <w:b/>
          <w:sz w:val="24"/>
          <w:szCs w:val="24"/>
        </w:rPr>
        <w:t>Критерии оценивания:</w:t>
      </w:r>
    </w:p>
    <w:p w:rsidR="00D65A3E" w:rsidRPr="00D65A3E" w:rsidRDefault="00D65A3E" w:rsidP="00D65A3E">
      <w:pPr>
        <w:autoSpaceDN w:val="0"/>
        <w:spacing w:after="0" w:line="240" w:lineRule="auto"/>
        <w:rPr>
          <w:rFonts w:ascii="Times New Roman" w:eastAsia="Calibri" w:hAnsi="Times New Roman" w:cs="Times New Roman"/>
          <w:sz w:val="24"/>
          <w:szCs w:val="24"/>
        </w:rPr>
      </w:pPr>
      <w:r w:rsidRPr="00D65A3E">
        <w:rPr>
          <w:rFonts w:ascii="Times New Roman" w:eastAsia="Calibri" w:hAnsi="Times New Roman" w:cs="Times New Roman"/>
          <w:sz w:val="24"/>
          <w:szCs w:val="24"/>
        </w:rPr>
        <w:t>Итого:  15 баллов</w:t>
      </w:r>
    </w:p>
    <w:p w:rsidR="00D65A3E" w:rsidRPr="00D65A3E" w:rsidRDefault="00D65A3E" w:rsidP="00D65A3E">
      <w:pPr>
        <w:autoSpaceDN w:val="0"/>
        <w:spacing w:after="0" w:line="240" w:lineRule="auto"/>
        <w:rPr>
          <w:rFonts w:ascii="Times New Roman" w:eastAsia="Calibri" w:hAnsi="Times New Roman" w:cs="Times New Roman"/>
          <w:sz w:val="24"/>
          <w:szCs w:val="24"/>
        </w:rPr>
      </w:pPr>
      <w:r w:rsidRPr="00D65A3E">
        <w:rPr>
          <w:rFonts w:ascii="Times New Roman" w:eastAsia="Calibri" w:hAnsi="Times New Roman" w:cs="Times New Roman"/>
          <w:sz w:val="24"/>
          <w:szCs w:val="24"/>
        </w:rPr>
        <w:t xml:space="preserve">                               15  баллов  - повышенный уровень («5»)</w:t>
      </w:r>
    </w:p>
    <w:p w:rsidR="00D65A3E" w:rsidRPr="00D65A3E" w:rsidRDefault="00D65A3E" w:rsidP="00D65A3E">
      <w:pPr>
        <w:autoSpaceDN w:val="0"/>
        <w:spacing w:after="0" w:line="240" w:lineRule="auto"/>
        <w:rPr>
          <w:rFonts w:ascii="Times New Roman" w:eastAsia="Calibri" w:hAnsi="Times New Roman" w:cs="Times New Roman"/>
          <w:sz w:val="24"/>
          <w:szCs w:val="24"/>
        </w:rPr>
      </w:pPr>
      <w:r w:rsidRPr="00D65A3E">
        <w:rPr>
          <w:rFonts w:ascii="Times New Roman" w:eastAsia="Calibri" w:hAnsi="Times New Roman" w:cs="Times New Roman"/>
          <w:sz w:val="24"/>
          <w:szCs w:val="24"/>
        </w:rPr>
        <w:t xml:space="preserve">                               14 -7 баллов – базовый уровень    («4»)</w:t>
      </w:r>
    </w:p>
    <w:p w:rsidR="00D65A3E" w:rsidRPr="00D65A3E" w:rsidRDefault="00D65A3E" w:rsidP="00D65A3E">
      <w:pPr>
        <w:autoSpaceDN w:val="0"/>
        <w:spacing w:after="0" w:line="240" w:lineRule="auto"/>
        <w:rPr>
          <w:rFonts w:ascii="Times New Roman" w:eastAsia="Calibri" w:hAnsi="Times New Roman" w:cs="Times New Roman"/>
          <w:sz w:val="24"/>
          <w:szCs w:val="24"/>
        </w:rPr>
      </w:pPr>
      <w:r w:rsidRPr="00D65A3E">
        <w:rPr>
          <w:rFonts w:ascii="Times New Roman" w:eastAsia="Calibri" w:hAnsi="Times New Roman" w:cs="Times New Roman"/>
          <w:sz w:val="24"/>
          <w:szCs w:val="24"/>
        </w:rPr>
        <w:t xml:space="preserve">                               6 – 2  баллов – низкий уровень     («3»)</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rPr>
      </w:pPr>
    </w:p>
    <w:p w:rsidR="00D65A3E" w:rsidRPr="00D65A3E" w:rsidRDefault="00D65A3E" w:rsidP="0017481A">
      <w:pPr>
        <w:shd w:val="clear" w:color="auto" w:fill="FFFFFF"/>
        <w:autoSpaceDN w:val="0"/>
        <w:spacing w:after="0" w:line="240" w:lineRule="auto"/>
        <w:rPr>
          <w:rFonts w:ascii="Times New Roman" w:eastAsia="Times New Roman" w:hAnsi="Times New Roman" w:cs="Times New Roman"/>
          <w:b/>
          <w:sz w:val="24"/>
          <w:szCs w:val="24"/>
        </w:rPr>
      </w:pPr>
    </w:p>
    <w:p w:rsidR="00D65A3E" w:rsidRPr="00D65A3E" w:rsidRDefault="00D65A3E" w:rsidP="00D65A3E">
      <w:pPr>
        <w:shd w:val="clear" w:color="auto" w:fill="FFFFFF"/>
        <w:autoSpaceDN w:val="0"/>
        <w:spacing w:after="0" w:line="240" w:lineRule="auto"/>
        <w:jc w:val="center"/>
        <w:rPr>
          <w:rFonts w:ascii="Times New Roman" w:eastAsia="Times New Roman" w:hAnsi="Times New Roman" w:cs="Times New Roman"/>
          <w:b/>
          <w:sz w:val="24"/>
          <w:szCs w:val="24"/>
        </w:rPr>
      </w:pPr>
    </w:p>
    <w:p w:rsidR="00D65A3E" w:rsidRPr="00D65A3E" w:rsidRDefault="00D65A3E" w:rsidP="00D65A3E">
      <w:pPr>
        <w:shd w:val="clear" w:color="auto" w:fill="FFFFFF"/>
        <w:autoSpaceDN w:val="0"/>
        <w:spacing w:after="0" w:line="240" w:lineRule="auto"/>
        <w:jc w:val="center"/>
        <w:rPr>
          <w:rFonts w:ascii="Times New Roman" w:eastAsia="Times New Roman" w:hAnsi="Times New Roman" w:cs="Times New Roman"/>
          <w:b/>
          <w:sz w:val="24"/>
          <w:szCs w:val="24"/>
        </w:rPr>
      </w:pPr>
      <w:r w:rsidRPr="00D65A3E">
        <w:rPr>
          <w:rFonts w:ascii="Times New Roman" w:eastAsia="Times New Roman" w:hAnsi="Times New Roman" w:cs="Times New Roman"/>
          <w:b/>
          <w:sz w:val="24"/>
          <w:szCs w:val="24"/>
        </w:rPr>
        <w:t>Промежуточная аттестация. Контрольная работа</w:t>
      </w:r>
    </w:p>
    <w:p w:rsidR="00D65A3E" w:rsidRPr="00D65A3E" w:rsidRDefault="00D65A3E" w:rsidP="00D65A3E">
      <w:pPr>
        <w:autoSpaceDN w:val="0"/>
        <w:spacing w:after="0" w:line="240" w:lineRule="auto"/>
        <w:jc w:val="center"/>
        <w:rPr>
          <w:rFonts w:ascii="Times New Roman" w:eastAsia="Calibri" w:hAnsi="Times New Roman" w:cs="Times New Roman"/>
          <w:b/>
          <w:bCs/>
          <w:sz w:val="24"/>
          <w:szCs w:val="24"/>
          <w:lang w:eastAsia="ru-RU"/>
        </w:rPr>
      </w:pPr>
    </w:p>
    <w:p w:rsidR="00D65A3E" w:rsidRPr="00D65A3E" w:rsidRDefault="00D65A3E" w:rsidP="00D65A3E">
      <w:pPr>
        <w:shd w:val="clear" w:color="auto" w:fill="FFFFFF"/>
        <w:autoSpaceDN w:val="0"/>
        <w:spacing w:after="0" w:line="294" w:lineRule="atLeast"/>
        <w:rPr>
          <w:rFonts w:ascii="Times New Roman" w:eastAsia="Times New Roman" w:hAnsi="Times New Roman" w:cs="Times New Roman"/>
          <w:sz w:val="24"/>
          <w:szCs w:val="24"/>
          <w:lang w:eastAsia="ru-RU"/>
        </w:rPr>
      </w:pPr>
      <w:r w:rsidRPr="00D65A3E">
        <w:rPr>
          <w:rFonts w:ascii="Times New Roman" w:eastAsia="Times New Roman" w:hAnsi="Times New Roman" w:cs="Times New Roman"/>
          <w:b/>
          <w:bCs/>
          <w:sz w:val="24"/>
          <w:szCs w:val="24"/>
          <w:lang w:eastAsia="ru-RU"/>
        </w:rPr>
        <w:t xml:space="preserve">Цель: </w:t>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определение уровня осознанности чтения у учащихся в процессе самостоятельного чтения текста и ответов на вопросы по содержанию текста, а также сформированности некоторых общеучебных умений – правильного восприятия учебной задачи, контроля и корректировки собственных действий в процессе выполнения заданий</w:t>
      </w:r>
    </w:p>
    <w:p w:rsidR="00D65A3E" w:rsidRPr="00D65A3E" w:rsidRDefault="00D65A3E" w:rsidP="00D65A3E">
      <w:pPr>
        <w:shd w:val="clear" w:color="auto" w:fill="FFFFFF"/>
        <w:autoSpaceDN w:val="0"/>
        <w:spacing w:after="0" w:line="294" w:lineRule="atLeast"/>
        <w:rPr>
          <w:rFonts w:ascii="Times New Roman" w:eastAsia="Times New Roman" w:hAnsi="Times New Roman" w:cs="Times New Roman"/>
          <w:sz w:val="24"/>
          <w:szCs w:val="24"/>
          <w:lang w:eastAsia="ru-RU"/>
        </w:rPr>
      </w:pPr>
    </w:p>
    <w:p w:rsidR="00D65A3E" w:rsidRPr="00D65A3E" w:rsidRDefault="00D65A3E" w:rsidP="00D65A3E">
      <w:pPr>
        <w:shd w:val="clear" w:color="auto" w:fill="FFFFFF"/>
        <w:autoSpaceDN w:val="0"/>
        <w:spacing w:after="0" w:line="294" w:lineRule="atLeast"/>
        <w:rPr>
          <w:rFonts w:ascii="Times New Roman" w:eastAsia="Times New Roman" w:hAnsi="Times New Roman" w:cs="Times New Roman"/>
          <w:b/>
          <w:bCs/>
          <w:sz w:val="24"/>
          <w:szCs w:val="24"/>
          <w:lang w:eastAsia="ru-RU"/>
        </w:rPr>
      </w:pPr>
    </w:p>
    <w:p w:rsidR="00D65A3E" w:rsidRPr="00D65A3E" w:rsidRDefault="00D65A3E" w:rsidP="00D65A3E">
      <w:pPr>
        <w:shd w:val="clear" w:color="auto" w:fill="FFFFFF"/>
        <w:autoSpaceDN w:val="0"/>
        <w:spacing w:after="0" w:line="294" w:lineRule="atLeast"/>
        <w:jc w:val="center"/>
        <w:rPr>
          <w:rFonts w:ascii="Times New Roman" w:eastAsia="Times New Roman" w:hAnsi="Times New Roman" w:cs="Times New Roman"/>
          <w:bCs/>
          <w:sz w:val="24"/>
          <w:szCs w:val="24"/>
          <w:lang w:eastAsia="ru-RU"/>
        </w:rPr>
      </w:pPr>
      <w:r w:rsidRPr="00D65A3E">
        <w:rPr>
          <w:rFonts w:ascii="Times New Roman" w:eastAsia="Times New Roman" w:hAnsi="Times New Roman" w:cs="Times New Roman"/>
          <w:bCs/>
          <w:sz w:val="24"/>
          <w:szCs w:val="24"/>
          <w:lang w:eastAsia="ru-RU"/>
        </w:rPr>
        <w:t>1 вариант</w:t>
      </w:r>
    </w:p>
    <w:p w:rsidR="00D65A3E" w:rsidRPr="00D65A3E" w:rsidRDefault="00D65A3E" w:rsidP="00D65A3E">
      <w:pPr>
        <w:shd w:val="clear" w:color="auto" w:fill="FFFFFF"/>
        <w:autoSpaceDN w:val="0"/>
        <w:spacing w:after="0" w:line="294" w:lineRule="atLeast"/>
        <w:jc w:val="center"/>
        <w:rPr>
          <w:rFonts w:ascii="Times New Roman" w:eastAsia="Times New Roman" w:hAnsi="Times New Roman" w:cs="Times New Roman"/>
          <w:bCs/>
          <w:sz w:val="24"/>
          <w:szCs w:val="24"/>
          <w:lang w:eastAsia="ru-RU"/>
        </w:rPr>
      </w:pPr>
    </w:p>
    <w:p w:rsidR="00D65A3E" w:rsidRPr="00D65A3E" w:rsidRDefault="00D65A3E" w:rsidP="00D65A3E">
      <w:pPr>
        <w:shd w:val="clear" w:color="auto" w:fill="FFFFFF"/>
        <w:autoSpaceDN w:val="0"/>
        <w:spacing w:after="0" w:line="240" w:lineRule="auto"/>
        <w:jc w:val="center"/>
        <w:rPr>
          <w:rFonts w:ascii="Times New Roman" w:eastAsia="Times New Roman" w:hAnsi="Times New Roman" w:cs="Times New Roman"/>
          <w:b/>
          <w:bCs/>
          <w:sz w:val="24"/>
          <w:szCs w:val="24"/>
          <w:lang w:eastAsia="ru-RU"/>
        </w:rPr>
      </w:pPr>
      <w:r w:rsidRPr="00D65A3E">
        <w:rPr>
          <w:rFonts w:ascii="Times New Roman" w:eastAsia="Times New Roman" w:hAnsi="Times New Roman" w:cs="Times New Roman"/>
          <w:b/>
          <w:bCs/>
          <w:sz w:val="24"/>
          <w:szCs w:val="24"/>
          <w:lang w:eastAsia="ru-RU"/>
        </w:rPr>
        <w:t>Лис и лошадь.</w:t>
      </w:r>
    </w:p>
    <w:p w:rsidR="00D65A3E" w:rsidRPr="00D65A3E" w:rsidRDefault="00D65A3E" w:rsidP="00D65A3E">
      <w:pPr>
        <w:shd w:val="clear" w:color="auto" w:fill="FFFFFF"/>
        <w:autoSpaceDN w:val="0"/>
        <w:spacing w:after="0" w:line="240" w:lineRule="auto"/>
        <w:jc w:val="center"/>
        <w:rPr>
          <w:rFonts w:ascii="Times New Roman" w:eastAsia="Times New Roman" w:hAnsi="Times New Roman" w:cs="Times New Roman"/>
          <w:sz w:val="24"/>
          <w:szCs w:val="24"/>
          <w:lang w:eastAsia="ru-RU"/>
        </w:rPr>
      </w:pPr>
    </w:p>
    <w:p w:rsidR="00D65A3E" w:rsidRPr="00D65A3E" w:rsidRDefault="00D65A3E" w:rsidP="00D65A3E">
      <w:pPr>
        <w:shd w:val="clear" w:color="auto" w:fill="FFFFFF"/>
        <w:autoSpaceDN w:val="0"/>
        <w:spacing w:after="0" w:line="240" w:lineRule="auto"/>
        <w:ind w:right="656" w:firstLine="708"/>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У одного крестьянина была лошадь, которая служила ему верой и правдой, да состарилась и служить больше не могла, а потому хозяин не захотел её больше </w:t>
      </w:r>
      <w:r w:rsidRPr="00D65A3E">
        <w:rPr>
          <w:rFonts w:ascii="Times New Roman" w:eastAsia="Times New Roman" w:hAnsi="Times New Roman" w:cs="Times New Roman"/>
          <w:sz w:val="24"/>
          <w:szCs w:val="24"/>
          <w:lang w:eastAsia="ru-RU"/>
        </w:rPr>
        <w:lastRenderedPageBreak/>
        <w:t>кормить и сказал: «Ты мне, конечно, не можешь уж теперь ни на что годиться, однако я тебе зла не желаю, и если ты выкажешь себя ещё настолько сильной, что приведёшь сюда льва, так я тебя содержать готов; а теперь проваливай из моей конюшни», —и выгнал её в поле. Лошадь запечалилась и пошла к лесу, чтобы там поискать защиты от непогоды. Тут повстречался с нею лис и сказал: «Чего ты так голову повесила да бродишь тут одинёшенька?» — «Ах, — отвечала лошадь, — на свете так ведётся, что скупость и верность не могут ужиться в одном доме: мой господин забыл, сколько я ему услуг оказывала в течение моей долгой службы, и вот из-за того, что я теперь не могу так же хорошо пахать, как прежде, он мне и корму давать не хочет и выгнал меня из стойла». — «Даже ничем и не утешил?» — спросил лис. «Плохое было утешение: он сказал, что если хватит у меня силы к нему льва привести, так он меня держать не прочь, да ведь он же знает, что я этого не могу сделать». — «Ну, так я же тебе берусь помочь, — сказал лис. — Ложись здесь, вытянись и не шевелись, словно бы мёртвая».</w:t>
      </w:r>
    </w:p>
    <w:p w:rsidR="00D65A3E" w:rsidRPr="00D65A3E" w:rsidRDefault="00D65A3E" w:rsidP="00D65A3E">
      <w:pPr>
        <w:shd w:val="clear" w:color="auto" w:fill="FFFFFF"/>
        <w:autoSpaceDN w:val="0"/>
        <w:spacing w:after="0" w:line="240" w:lineRule="auto"/>
        <w:ind w:right="515" w:firstLine="708"/>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Лошадь выполнила всё, что ей лис приказал, а тот отправился к пещере льва недалеко оттуда и сказал: «Тут неподалёку лежит дохлая лошадь, пойдём-ка вместе — тебе там есть чем полакомиться».</w:t>
      </w:r>
    </w:p>
    <w:p w:rsidR="00D65A3E" w:rsidRPr="00D65A3E" w:rsidRDefault="00D65A3E" w:rsidP="00D65A3E">
      <w:pPr>
        <w:shd w:val="clear" w:color="auto" w:fill="FFFFFF"/>
        <w:autoSpaceDN w:val="0"/>
        <w:spacing w:after="0" w:line="240" w:lineRule="auto"/>
        <w:ind w:right="373" w:firstLine="708"/>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Лев пошёл с ним, и когда они подошли к лошади, лис стал говорить льву: «Здесь тебе кушать её не так удобно будет. Знаешь ли что? Я привяжу её к тебе за хвост, так ты полегоньку и стащишь её в свою пещеру и преспокойно там уберёшь». Льву совет понравился; он и дал к себе привязать лошадь. А лис крепко-накрепко связал льву задние ноги хвостом лошади, так что их никак и отцепить было невозможно.</w:t>
      </w:r>
    </w:p>
    <w:p w:rsidR="00D65A3E" w:rsidRPr="00D65A3E" w:rsidRDefault="00D65A3E" w:rsidP="00D65A3E">
      <w:pPr>
        <w:shd w:val="clear" w:color="auto" w:fill="FFFFFF"/>
        <w:autoSpaceDN w:val="0"/>
        <w:spacing w:after="0" w:line="240" w:lineRule="auto"/>
        <w:ind w:right="231" w:firstLine="708"/>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Закончив это дело, лис похлопал лошадь по загривку и сказал: «Ну, тащи. Саврасый, тащи!»</w:t>
      </w:r>
    </w:p>
    <w:p w:rsidR="00D65A3E" w:rsidRPr="00D65A3E" w:rsidRDefault="00D65A3E" w:rsidP="00D65A3E">
      <w:pPr>
        <w:shd w:val="clear" w:color="auto" w:fill="FFFFFF"/>
        <w:autoSpaceDN w:val="0"/>
        <w:spacing w:after="0" w:line="240" w:lineRule="auto"/>
        <w:ind w:right="373" w:firstLine="708"/>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Тут лошадь разом вскочила на ноги и поволокла за собою льва. Лев стал рычать так, что птицы изо всего леса улетели, но лошадь, не обращая на это внимания, тащила да тащила его через поле к дому своего господина. Увидев это, хозяин и одумался, и сказал лошади: «Оставайся у меня», — и кормил её сытно до самой смерти.</w:t>
      </w:r>
    </w:p>
    <w:p w:rsidR="00D65A3E" w:rsidRPr="00D65A3E" w:rsidRDefault="00D65A3E" w:rsidP="00D65A3E">
      <w:pPr>
        <w:shd w:val="clear" w:color="auto" w:fill="FFFFFF"/>
        <w:autoSpaceDN w:val="0"/>
        <w:spacing w:after="0" w:line="294" w:lineRule="atLeast"/>
        <w:ind w:right="515"/>
        <w:jc w:val="right"/>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w:t>
      </w:r>
      <w:r w:rsidRPr="00D65A3E">
        <w:rPr>
          <w:rFonts w:ascii="Times New Roman" w:eastAsia="Times New Roman" w:hAnsi="Times New Roman" w:cs="Times New Roman"/>
          <w:i/>
          <w:iCs/>
          <w:sz w:val="24"/>
          <w:szCs w:val="24"/>
          <w:lang w:eastAsia="ru-RU"/>
        </w:rPr>
        <w:t>Братья Гримм, пер. П. Н. Полевого</w:t>
      </w:r>
      <w:r w:rsidRPr="00D65A3E">
        <w:rPr>
          <w:rFonts w:ascii="Times New Roman" w:eastAsia="Times New Roman" w:hAnsi="Times New Roman" w:cs="Times New Roman"/>
          <w:sz w:val="24"/>
          <w:szCs w:val="24"/>
          <w:lang w:eastAsia="ru-RU"/>
        </w:rPr>
        <w:t>)</w:t>
      </w:r>
    </w:p>
    <w:p w:rsidR="00D65A3E" w:rsidRPr="00D65A3E" w:rsidRDefault="00D65A3E" w:rsidP="00D65A3E">
      <w:pPr>
        <w:shd w:val="clear" w:color="auto" w:fill="FFFFFF"/>
        <w:autoSpaceDN w:val="0"/>
        <w:spacing w:after="0" w:line="294" w:lineRule="atLeast"/>
        <w:rPr>
          <w:rFonts w:ascii="Times New Roman" w:eastAsia="Times New Roman" w:hAnsi="Times New Roman" w:cs="Times New Roman"/>
          <w:sz w:val="24"/>
          <w:szCs w:val="24"/>
          <w:lang w:eastAsia="ru-RU"/>
        </w:rPr>
      </w:pPr>
    </w:p>
    <w:p w:rsidR="00D65A3E" w:rsidRPr="00D65A3E" w:rsidRDefault="00D65A3E" w:rsidP="00D65A3E">
      <w:pPr>
        <w:shd w:val="clear" w:color="auto" w:fill="FFFFFF"/>
        <w:autoSpaceDN w:val="0"/>
        <w:spacing w:after="0" w:line="294" w:lineRule="atLeast"/>
        <w:rPr>
          <w:rFonts w:ascii="Times New Roman" w:eastAsia="Times New Roman" w:hAnsi="Times New Roman" w:cs="Times New Roman"/>
          <w:sz w:val="24"/>
          <w:szCs w:val="24"/>
          <w:lang w:eastAsia="ru-RU"/>
        </w:rPr>
      </w:pP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b/>
          <w:bCs/>
          <w:sz w:val="24"/>
          <w:szCs w:val="24"/>
          <w:lang w:eastAsia="ru-RU"/>
        </w:rPr>
        <w:t>1.</w:t>
      </w:r>
      <w:r w:rsidRPr="00D65A3E">
        <w:rPr>
          <w:rFonts w:ascii="Times New Roman" w:eastAsia="Times New Roman" w:hAnsi="Times New Roman" w:cs="Times New Roman"/>
          <w:b/>
          <w:bCs/>
          <w:sz w:val="24"/>
          <w:szCs w:val="24"/>
          <w:lang w:val="en-US" w:eastAsia="ru-RU"/>
        </w:rPr>
        <w:t> </w:t>
      </w:r>
      <w:r w:rsidRPr="00D65A3E">
        <w:rPr>
          <w:rFonts w:ascii="Times New Roman" w:eastAsia="Times New Roman" w:hAnsi="Times New Roman" w:cs="Times New Roman"/>
          <w:b/>
          <w:bCs/>
          <w:sz w:val="24"/>
          <w:szCs w:val="24"/>
          <w:lang w:eastAsia="ru-RU"/>
        </w:rPr>
        <w:t>Назови главных героев.</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 лев 2) лошадь и лис</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3) хозяин 4) лис</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b/>
          <w:bCs/>
          <w:sz w:val="24"/>
          <w:szCs w:val="24"/>
          <w:lang w:eastAsia="ru-RU"/>
        </w:rPr>
        <w:t>2.</w:t>
      </w:r>
      <w:r w:rsidRPr="00D65A3E">
        <w:rPr>
          <w:rFonts w:ascii="Times New Roman" w:eastAsia="Times New Roman" w:hAnsi="Times New Roman" w:cs="Times New Roman"/>
          <w:b/>
          <w:bCs/>
          <w:sz w:val="24"/>
          <w:szCs w:val="24"/>
          <w:lang w:val="en-US" w:eastAsia="ru-RU"/>
        </w:rPr>
        <w:t> </w:t>
      </w:r>
      <w:r w:rsidRPr="00D65A3E">
        <w:rPr>
          <w:rFonts w:ascii="Times New Roman" w:eastAsia="Times New Roman" w:hAnsi="Times New Roman" w:cs="Times New Roman"/>
          <w:b/>
          <w:bCs/>
          <w:sz w:val="24"/>
          <w:szCs w:val="24"/>
          <w:lang w:eastAsia="ru-RU"/>
        </w:rPr>
        <w:t>Почему хозяин выгнал лошадь?</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 лошадь стала некрасивой 2) ему было жалко еды для лошади</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3) хозяин решил завести новую лошадь 4) лошадь стала старой</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b/>
          <w:bCs/>
          <w:sz w:val="24"/>
          <w:szCs w:val="24"/>
          <w:lang w:eastAsia="ru-RU"/>
        </w:rPr>
        <w:t>3.</w:t>
      </w:r>
      <w:r w:rsidRPr="00D65A3E">
        <w:rPr>
          <w:rFonts w:ascii="Times New Roman" w:eastAsia="Times New Roman" w:hAnsi="Times New Roman" w:cs="Times New Roman"/>
          <w:b/>
          <w:bCs/>
          <w:sz w:val="24"/>
          <w:szCs w:val="24"/>
          <w:lang w:val="en-US" w:eastAsia="ru-RU"/>
        </w:rPr>
        <w:t> </w:t>
      </w:r>
      <w:r w:rsidRPr="00D65A3E">
        <w:rPr>
          <w:rFonts w:ascii="Times New Roman" w:eastAsia="Times New Roman" w:hAnsi="Times New Roman" w:cs="Times New Roman"/>
          <w:b/>
          <w:bCs/>
          <w:sz w:val="24"/>
          <w:szCs w:val="24"/>
          <w:lang w:eastAsia="ru-RU"/>
        </w:rPr>
        <w:t>Зачем лошадь пошла в лес?</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 искать питание 2) жить в лесу</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3) искать защиты от непогоды 4) искать помощи у лиса</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b/>
          <w:bCs/>
          <w:sz w:val="24"/>
          <w:szCs w:val="24"/>
          <w:lang w:eastAsia="ru-RU"/>
        </w:rPr>
        <w:t>4.</w:t>
      </w:r>
      <w:r w:rsidRPr="00D65A3E">
        <w:rPr>
          <w:rFonts w:ascii="Times New Roman" w:eastAsia="Times New Roman" w:hAnsi="Times New Roman" w:cs="Times New Roman"/>
          <w:b/>
          <w:bCs/>
          <w:sz w:val="24"/>
          <w:szCs w:val="24"/>
          <w:lang w:val="en-US" w:eastAsia="ru-RU"/>
        </w:rPr>
        <w:t> </w:t>
      </w:r>
      <w:r w:rsidRPr="00D65A3E">
        <w:rPr>
          <w:rFonts w:ascii="Times New Roman" w:eastAsia="Times New Roman" w:hAnsi="Times New Roman" w:cs="Times New Roman"/>
          <w:b/>
          <w:bCs/>
          <w:sz w:val="24"/>
          <w:szCs w:val="24"/>
          <w:lang w:eastAsia="ru-RU"/>
        </w:rPr>
        <w:t>Что предложил лис лошади?</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 обмануть льва 2) притвориться мёртвой</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3) обмануть хозяина 4) не переживать</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b/>
          <w:bCs/>
          <w:sz w:val="24"/>
          <w:szCs w:val="24"/>
          <w:lang w:eastAsia="ru-RU"/>
        </w:rPr>
        <w:t>5.</w:t>
      </w:r>
      <w:r w:rsidRPr="00D65A3E">
        <w:rPr>
          <w:rFonts w:ascii="Times New Roman" w:eastAsia="Times New Roman" w:hAnsi="Times New Roman" w:cs="Times New Roman"/>
          <w:b/>
          <w:bCs/>
          <w:sz w:val="24"/>
          <w:szCs w:val="24"/>
          <w:lang w:val="en-US" w:eastAsia="ru-RU"/>
        </w:rPr>
        <w:t> </w:t>
      </w:r>
      <w:r w:rsidRPr="00D65A3E">
        <w:rPr>
          <w:rFonts w:ascii="Times New Roman" w:eastAsia="Times New Roman" w:hAnsi="Times New Roman" w:cs="Times New Roman"/>
          <w:b/>
          <w:bCs/>
          <w:sz w:val="24"/>
          <w:szCs w:val="24"/>
          <w:lang w:eastAsia="ru-RU"/>
        </w:rPr>
        <w:t>Что означает выделенное слово в предложении?</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Я привяжу её к тебе за хвост, так ты полегоньку и стащишь её в свою пещеру и преспокойно там</w:t>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b/>
          <w:bCs/>
          <w:sz w:val="24"/>
          <w:szCs w:val="24"/>
          <w:lang w:eastAsia="ru-RU"/>
        </w:rPr>
        <w:t>уберёшь</w:t>
      </w:r>
      <w:r w:rsidRPr="00D65A3E">
        <w:rPr>
          <w:rFonts w:ascii="Times New Roman" w:eastAsia="Times New Roman" w:hAnsi="Times New Roman" w:cs="Times New Roman"/>
          <w:sz w:val="24"/>
          <w:szCs w:val="24"/>
          <w:lang w:eastAsia="ru-RU"/>
        </w:rPr>
        <w:t>.</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 закопаешь 2) спрячешь 3) съешь 4) разделаешь</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b/>
          <w:bCs/>
          <w:sz w:val="24"/>
          <w:szCs w:val="24"/>
          <w:lang w:eastAsia="ru-RU"/>
        </w:rPr>
        <w:t>6.</w:t>
      </w:r>
      <w:r w:rsidRPr="00D65A3E">
        <w:rPr>
          <w:rFonts w:ascii="Times New Roman" w:eastAsia="Times New Roman" w:hAnsi="Times New Roman" w:cs="Times New Roman"/>
          <w:b/>
          <w:bCs/>
          <w:sz w:val="24"/>
          <w:szCs w:val="24"/>
          <w:lang w:val="en-US" w:eastAsia="ru-RU"/>
        </w:rPr>
        <w:t> </w:t>
      </w:r>
      <w:r w:rsidRPr="00D65A3E">
        <w:rPr>
          <w:rFonts w:ascii="Times New Roman" w:eastAsia="Times New Roman" w:hAnsi="Times New Roman" w:cs="Times New Roman"/>
          <w:b/>
          <w:bCs/>
          <w:sz w:val="24"/>
          <w:szCs w:val="24"/>
          <w:lang w:eastAsia="ru-RU"/>
        </w:rPr>
        <w:t>Каким описан лев в произведении?</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 доверчивым 2) беззаботным</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3) злым 4) жадным</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b/>
          <w:bCs/>
          <w:sz w:val="24"/>
          <w:szCs w:val="24"/>
          <w:lang w:eastAsia="ru-RU"/>
        </w:rPr>
        <w:t>7.</w:t>
      </w:r>
      <w:r w:rsidRPr="00D65A3E">
        <w:rPr>
          <w:rFonts w:ascii="Times New Roman" w:eastAsia="Times New Roman" w:hAnsi="Times New Roman" w:cs="Times New Roman"/>
          <w:b/>
          <w:bCs/>
          <w:sz w:val="24"/>
          <w:szCs w:val="24"/>
          <w:lang w:val="en-US" w:eastAsia="ru-RU"/>
        </w:rPr>
        <w:t> </w:t>
      </w:r>
      <w:r w:rsidRPr="00D65A3E">
        <w:rPr>
          <w:rFonts w:ascii="Times New Roman" w:eastAsia="Times New Roman" w:hAnsi="Times New Roman" w:cs="Times New Roman"/>
          <w:b/>
          <w:bCs/>
          <w:sz w:val="24"/>
          <w:szCs w:val="24"/>
          <w:lang w:eastAsia="ru-RU"/>
        </w:rPr>
        <w:t>Какая черта характера толкнула хозяина на такой поступок?</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 злость 2) неряшливость 3) скупость 4) нелюбовь к животным</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b/>
          <w:bCs/>
          <w:sz w:val="24"/>
          <w:szCs w:val="24"/>
          <w:lang w:eastAsia="ru-RU"/>
        </w:rPr>
        <w:t>8.</w:t>
      </w:r>
      <w:r w:rsidRPr="00D65A3E">
        <w:rPr>
          <w:rFonts w:ascii="Times New Roman" w:eastAsia="Times New Roman" w:hAnsi="Times New Roman" w:cs="Times New Roman"/>
          <w:b/>
          <w:bCs/>
          <w:sz w:val="24"/>
          <w:szCs w:val="24"/>
          <w:lang w:val="en-US" w:eastAsia="ru-RU"/>
        </w:rPr>
        <w:t> </w:t>
      </w:r>
      <w:r w:rsidRPr="00D65A3E">
        <w:rPr>
          <w:rFonts w:ascii="Times New Roman" w:eastAsia="Times New Roman" w:hAnsi="Times New Roman" w:cs="Times New Roman"/>
          <w:b/>
          <w:bCs/>
          <w:sz w:val="24"/>
          <w:szCs w:val="24"/>
          <w:lang w:eastAsia="ru-RU"/>
        </w:rPr>
        <w:t>К какому жанру относится это произведение?</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lastRenderedPageBreak/>
        <w:t>1) басня 2) рассказ 3) сказка 4) быль</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b/>
          <w:bCs/>
          <w:sz w:val="24"/>
          <w:szCs w:val="24"/>
          <w:lang w:eastAsia="ru-RU"/>
        </w:rPr>
        <w:t>9.</w:t>
      </w:r>
      <w:r w:rsidRPr="00D65A3E">
        <w:rPr>
          <w:rFonts w:ascii="Times New Roman" w:eastAsia="Times New Roman" w:hAnsi="Times New Roman" w:cs="Times New Roman"/>
          <w:b/>
          <w:bCs/>
          <w:sz w:val="24"/>
          <w:szCs w:val="24"/>
          <w:lang w:val="en-US" w:eastAsia="ru-RU"/>
        </w:rPr>
        <w:t> </w:t>
      </w:r>
      <w:r w:rsidRPr="00D65A3E">
        <w:rPr>
          <w:rFonts w:ascii="Times New Roman" w:eastAsia="Times New Roman" w:hAnsi="Times New Roman" w:cs="Times New Roman"/>
          <w:b/>
          <w:bCs/>
          <w:sz w:val="24"/>
          <w:szCs w:val="24"/>
          <w:lang w:eastAsia="ru-RU"/>
        </w:rPr>
        <w:t>Продолжи предложение:</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Увидев это, хозяин и одумался, и сказал лошади: «Оставайся у меня», — и ________________________________________________________________</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b/>
          <w:bCs/>
          <w:sz w:val="24"/>
          <w:szCs w:val="24"/>
          <w:lang w:eastAsia="ru-RU"/>
        </w:rPr>
        <w:t>10.</w:t>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b/>
          <w:bCs/>
          <w:sz w:val="24"/>
          <w:szCs w:val="24"/>
          <w:lang w:eastAsia="ru-RU"/>
        </w:rPr>
        <w:t>Выпиши предложение, в котором сказано о том, как лис предложил льву перевезти лошадь.</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b/>
          <w:bCs/>
          <w:sz w:val="24"/>
          <w:szCs w:val="24"/>
          <w:lang w:eastAsia="ru-RU"/>
        </w:rPr>
        <w:t>________________________________________________________________________________________________________________________________________</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b/>
          <w:bCs/>
          <w:sz w:val="24"/>
          <w:szCs w:val="24"/>
          <w:lang w:eastAsia="ru-RU"/>
        </w:rPr>
        <w:t>11.*</w:t>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b/>
          <w:bCs/>
          <w:sz w:val="24"/>
          <w:szCs w:val="24"/>
          <w:lang w:eastAsia="ru-RU"/>
        </w:rPr>
        <w:t>Восстанови последовательность событий в тексте.</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 хитрая задумка лиса</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2) возвращение лошади в хозяйский дом</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3) встреча лошади с лисом</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4) разговор хозяина с лошадью</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_________________________________</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b/>
          <w:bCs/>
          <w:sz w:val="24"/>
          <w:szCs w:val="24"/>
          <w:lang w:eastAsia="ru-RU"/>
        </w:rPr>
        <w:t>12.*</w:t>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b/>
          <w:bCs/>
          <w:sz w:val="24"/>
          <w:szCs w:val="24"/>
          <w:lang w:eastAsia="ru-RU"/>
        </w:rPr>
        <w:t>Объясни, почему это произведение нельзя назвать рассказом</w:t>
      </w:r>
      <w:r w:rsidRPr="00D65A3E">
        <w:rPr>
          <w:rFonts w:ascii="Times New Roman" w:eastAsia="Times New Roman" w:hAnsi="Times New Roman" w:cs="Times New Roman"/>
          <w:sz w:val="24"/>
          <w:szCs w:val="24"/>
          <w:lang w:eastAsia="ru-RU"/>
        </w:rPr>
        <w:t>.</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b/>
          <w:bCs/>
          <w:sz w:val="24"/>
          <w:szCs w:val="24"/>
          <w:lang w:eastAsia="ru-RU"/>
        </w:rPr>
        <w:t>13.*</w:t>
      </w:r>
      <w:r w:rsidRPr="00D65A3E">
        <w:rPr>
          <w:rFonts w:ascii="Times New Roman" w:eastAsia="Times New Roman" w:hAnsi="Times New Roman" w:cs="Times New Roman"/>
          <w:b/>
          <w:bCs/>
          <w:i/>
          <w:iCs/>
          <w:sz w:val="24"/>
          <w:szCs w:val="24"/>
          <w:lang w:val="en-US" w:eastAsia="ru-RU"/>
        </w:rPr>
        <w:t> </w:t>
      </w:r>
      <w:r w:rsidRPr="00D65A3E">
        <w:rPr>
          <w:rFonts w:ascii="Times New Roman" w:eastAsia="Times New Roman" w:hAnsi="Times New Roman" w:cs="Times New Roman"/>
          <w:b/>
          <w:bCs/>
          <w:i/>
          <w:iCs/>
          <w:sz w:val="24"/>
          <w:szCs w:val="24"/>
          <w:lang w:eastAsia="ru-RU"/>
        </w:rPr>
        <w:t>Сформулируй и запиши ответ на вопрос (3 предложения).</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b/>
          <w:bCs/>
          <w:sz w:val="24"/>
          <w:szCs w:val="24"/>
          <w:lang w:eastAsia="ru-RU"/>
        </w:rPr>
        <w:t>Понравилась ли тебе эта сказка? Почему?</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b/>
          <w:bCs/>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w:t>
      </w:r>
    </w:p>
    <w:p w:rsidR="00D65A3E" w:rsidRPr="00D65A3E" w:rsidRDefault="00D65A3E" w:rsidP="00D65A3E">
      <w:pPr>
        <w:shd w:val="clear" w:color="auto" w:fill="FFFFFF"/>
        <w:autoSpaceDN w:val="0"/>
        <w:spacing w:after="0" w:line="294" w:lineRule="atLeast"/>
        <w:rPr>
          <w:rFonts w:ascii="Times New Roman" w:eastAsia="Times New Roman" w:hAnsi="Times New Roman" w:cs="Times New Roman"/>
          <w:sz w:val="24"/>
          <w:szCs w:val="24"/>
          <w:lang w:eastAsia="ru-RU"/>
        </w:rPr>
      </w:pPr>
    </w:p>
    <w:p w:rsidR="00D65A3E" w:rsidRPr="00D65A3E" w:rsidRDefault="00D65A3E" w:rsidP="00D65A3E">
      <w:pPr>
        <w:shd w:val="clear" w:color="auto" w:fill="FFFFFF"/>
        <w:autoSpaceDN w:val="0"/>
        <w:spacing w:after="0" w:line="240" w:lineRule="auto"/>
        <w:jc w:val="center"/>
        <w:rPr>
          <w:rFonts w:ascii="Times New Roman" w:eastAsia="Times New Roman" w:hAnsi="Times New Roman" w:cs="Times New Roman"/>
          <w:b/>
          <w:sz w:val="24"/>
          <w:szCs w:val="24"/>
        </w:rPr>
      </w:pPr>
      <w:r w:rsidRPr="00D65A3E">
        <w:rPr>
          <w:rFonts w:ascii="Times New Roman" w:eastAsia="Times New Roman" w:hAnsi="Times New Roman" w:cs="Times New Roman"/>
          <w:b/>
          <w:sz w:val="24"/>
          <w:szCs w:val="24"/>
        </w:rPr>
        <w:t xml:space="preserve">Промежуточная аттестация. Контрольная работа  </w:t>
      </w:r>
    </w:p>
    <w:p w:rsidR="00D65A3E" w:rsidRPr="00D65A3E" w:rsidRDefault="00D65A3E" w:rsidP="00D65A3E">
      <w:pPr>
        <w:shd w:val="clear" w:color="auto" w:fill="FFFFFF"/>
        <w:autoSpaceDN w:val="0"/>
        <w:spacing w:after="0" w:line="294" w:lineRule="atLeast"/>
        <w:jc w:val="center"/>
        <w:rPr>
          <w:rFonts w:ascii="Times New Roman" w:eastAsia="Times New Roman" w:hAnsi="Times New Roman" w:cs="Times New Roman"/>
          <w:b/>
          <w:bCs/>
          <w:sz w:val="24"/>
          <w:szCs w:val="24"/>
          <w:lang w:eastAsia="ru-RU"/>
        </w:rPr>
      </w:pPr>
    </w:p>
    <w:p w:rsidR="00D65A3E" w:rsidRPr="00D65A3E" w:rsidRDefault="00D65A3E" w:rsidP="00D65A3E">
      <w:pPr>
        <w:shd w:val="clear" w:color="auto" w:fill="FFFFFF"/>
        <w:autoSpaceDN w:val="0"/>
        <w:spacing w:after="0" w:line="294" w:lineRule="atLeast"/>
        <w:jc w:val="center"/>
        <w:rPr>
          <w:rFonts w:ascii="Times New Roman" w:eastAsia="Times New Roman" w:hAnsi="Times New Roman" w:cs="Times New Roman"/>
          <w:sz w:val="24"/>
          <w:szCs w:val="24"/>
          <w:lang w:eastAsia="ru-RU"/>
        </w:rPr>
      </w:pPr>
      <w:r w:rsidRPr="00D65A3E">
        <w:rPr>
          <w:rFonts w:ascii="Times New Roman" w:eastAsia="Times New Roman" w:hAnsi="Times New Roman" w:cs="Times New Roman"/>
          <w:bCs/>
          <w:sz w:val="24"/>
          <w:szCs w:val="24"/>
          <w:lang w:eastAsia="ru-RU"/>
        </w:rPr>
        <w:t>2 вариант</w:t>
      </w:r>
    </w:p>
    <w:p w:rsidR="00D65A3E" w:rsidRPr="00D65A3E" w:rsidRDefault="00D65A3E" w:rsidP="00D65A3E">
      <w:pPr>
        <w:shd w:val="clear" w:color="auto" w:fill="FFFFFF"/>
        <w:autoSpaceDN w:val="0"/>
        <w:spacing w:after="0" w:line="240" w:lineRule="auto"/>
        <w:jc w:val="center"/>
        <w:rPr>
          <w:rFonts w:ascii="Times New Roman" w:eastAsia="Times New Roman" w:hAnsi="Times New Roman" w:cs="Times New Roman"/>
          <w:b/>
          <w:bCs/>
          <w:sz w:val="24"/>
          <w:szCs w:val="24"/>
          <w:lang w:eastAsia="ru-RU"/>
        </w:rPr>
      </w:pPr>
    </w:p>
    <w:p w:rsidR="00D65A3E" w:rsidRPr="00D65A3E" w:rsidRDefault="00D65A3E" w:rsidP="00D65A3E">
      <w:pPr>
        <w:shd w:val="clear" w:color="auto" w:fill="FFFFFF"/>
        <w:autoSpaceDN w:val="0"/>
        <w:spacing w:after="0" w:line="240" w:lineRule="auto"/>
        <w:jc w:val="center"/>
        <w:rPr>
          <w:rFonts w:ascii="Times New Roman" w:eastAsia="Times New Roman" w:hAnsi="Times New Roman" w:cs="Times New Roman"/>
          <w:sz w:val="24"/>
          <w:szCs w:val="24"/>
          <w:lang w:eastAsia="ru-RU"/>
        </w:rPr>
      </w:pPr>
      <w:r w:rsidRPr="00D65A3E">
        <w:rPr>
          <w:rFonts w:ascii="Times New Roman" w:eastAsia="Times New Roman" w:hAnsi="Times New Roman" w:cs="Times New Roman"/>
          <w:b/>
          <w:bCs/>
          <w:sz w:val="24"/>
          <w:szCs w:val="24"/>
          <w:lang w:eastAsia="ru-RU"/>
        </w:rPr>
        <w:t>Медведко</w:t>
      </w:r>
    </w:p>
    <w:p w:rsidR="00D65A3E" w:rsidRPr="00D65A3E" w:rsidRDefault="00D65A3E" w:rsidP="00D65A3E">
      <w:pPr>
        <w:shd w:val="clear" w:color="auto" w:fill="FFFFFF"/>
        <w:autoSpaceDN w:val="0"/>
        <w:spacing w:after="0" w:line="240" w:lineRule="auto"/>
        <w:jc w:val="center"/>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(отрывок)</w:t>
      </w:r>
    </w:p>
    <w:p w:rsidR="00D65A3E" w:rsidRPr="00D65A3E" w:rsidRDefault="00D65A3E" w:rsidP="00D65A3E">
      <w:pPr>
        <w:shd w:val="clear" w:color="auto" w:fill="FFFFFF"/>
        <w:autoSpaceDN w:val="0"/>
        <w:spacing w:after="0" w:line="240" w:lineRule="auto"/>
        <w:jc w:val="center"/>
        <w:rPr>
          <w:rFonts w:ascii="Times New Roman" w:eastAsia="Times New Roman" w:hAnsi="Times New Roman" w:cs="Times New Roman"/>
          <w:sz w:val="24"/>
          <w:szCs w:val="24"/>
          <w:lang w:eastAsia="ru-RU"/>
        </w:rPr>
      </w:pPr>
    </w:p>
    <w:p w:rsidR="00D65A3E" w:rsidRPr="00D65A3E" w:rsidRDefault="00D65A3E" w:rsidP="00D65A3E">
      <w:pPr>
        <w:shd w:val="clear" w:color="auto" w:fill="FFFFFF"/>
        <w:autoSpaceDN w:val="0"/>
        <w:spacing w:after="0" w:line="240" w:lineRule="auto"/>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w:t>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Барин, хотите вы взять медвежонка? — предлагал мне мой кучер Андрей.</w:t>
      </w:r>
    </w:p>
    <w:p w:rsidR="00D65A3E" w:rsidRPr="00D65A3E" w:rsidRDefault="00D65A3E" w:rsidP="00D65A3E">
      <w:pPr>
        <w:shd w:val="clear" w:color="auto" w:fill="FFFFFF"/>
        <w:autoSpaceDN w:val="0"/>
        <w:spacing w:after="0" w:line="240" w:lineRule="auto"/>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w:t>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А где он?</w:t>
      </w:r>
    </w:p>
    <w:p w:rsidR="00D65A3E" w:rsidRPr="00D65A3E" w:rsidRDefault="00D65A3E" w:rsidP="00D65A3E">
      <w:pPr>
        <w:shd w:val="clear" w:color="auto" w:fill="FFFFFF"/>
        <w:autoSpaceDN w:val="0"/>
        <w:spacing w:after="0" w:line="240" w:lineRule="auto"/>
        <w:ind w:right="515"/>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w:t>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Да у соседей. Им знакомые охотники подарили. Славный такой медвежонок, всего недель трёх. Забавный зверь, одним словом.</w:t>
      </w:r>
    </w:p>
    <w:p w:rsidR="00D65A3E" w:rsidRPr="00D65A3E" w:rsidRDefault="00D65A3E" w:rsidP="00D65A3E">
      <w:pPr>
        <w:shd w:val="clear" w:color="auto" w:fill="FFFFFF"/>
        <w:autoSpaceDN w:val="0"/>
        <w:spacing w:after="0" w:line="240" w:lineRule="auto"/>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w:t>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Зачем же соседи отдают, если он славный?</w:t>
      </w:r>
    </w:p>
    <w:p w:rsidR="00D65A3E" w:rsidRPr="00D65A3E" w:rsidRDefault="00D65A3E" w:rsidP="00D65A3E">
      <w:pPr>
        <w:shd w:val="clear" w:color="auto" w:fill="FFFFFF"/>
        <w:autoSpaceDN w:val="0"/>
        <w:spacing w:after="0" w:line="240" w:lineRule="auto"/>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w:t>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sz w:val="24"/>
          <w:szCs w:val="24"/>
          <w:lang w:eastAsia="ru-RU"/>
        </w:rPr>
        <w:t>Кто их знает. Я видел медвежонка: не больше рукавицы. И так смешно переваливает.</w:t>
      </w:r>
    </w:p>
    <w:p w:rsidR="00D65A3E" w:rsidRPr="00D65A3E" w:rsidRDefault="00D65A3E" w:rsidP="00D65A3E">
      <w:pPr>
        <w:shd w:val="clear" w:color="auto" w:fill="FFFFFF"/>
        <w:autoSpaceDN w:val="0"/>
        <w:spacing w:after="0" w:line="240" w:lineRule="auto"/>
        <w:ind w:right="515" w:firstLine="708"/>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Я жил на Урале, в уездном городе. Квартира была большая. Отчего же и не взять медвежонка? В самом деле, зверь забавный. Пусть поживёт, а там увидим, что с ним делать.</w:t>
      </w:r>
    </w:p>
    <w:p w:rsidR="00D65A3E" w:rsidRPr="00D65A3E" w:rsidRDefault="00D65A3E" w:rsidP="00D65A3E">
      <w:pPr>
        <w:shd w:val="clear" w:color="auto" w:fill="FFFFFF"/>
        <w:autoSpaceDN w:val="0"/>
        <w:spacing w:after="0" w:line="240" w:lineRule="auto"/>
        <w:ind w:right="515" w:firstLine="708"/>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Сказано — сделано. Андрей отправился к соседям и через полчаса принёс крошечного медвежонка, который действительно был не больше его рукавицы, с той разницей, что эта живая рукавица так забавно ходила на своих четырёх ногах и ещё забавнее таращила такие милые синие глазёнки. За медвежонком пришла целая толпа уличных ребятишек, так что пришлось затворить ворота. Попав в комнаты, медвежонок нимало не смутился, а напротив, почувствовал себя очень свободно, точно пришёл </w:t>
      </w:r>
      <w:r w:rsidRPr="00D65A3E">
        <w:rPr>
          <w:rFonts w:ascii="Times New Roman" w:eastAsia="Times New Roman" w:hAnsi="Times New Roman" w:cs="Times New Roman"/>
          <w:sz w:val="24"/>
          <w:szCs w:val="24"/>
          <w:lang w:eastAsia="ru-RU"/>
        </w:rPr>
        <w:lastRenderedPageBreak/>
        <w:t>домой. Он спокойно всё осмотрел, обошёл вокруг стен, всё обнюхал, кое-что попробовал своей чёрной лапкой и, кажется, нашёл, что всё в порядке.</w:t>
      </w:r>
    </w:p>
    <w:p w:rsidR="00D65A3E" w:rsidRPr="00D65A3E" w:rsidRDefault="00D65A3E" w:rsidP="00D65A3E">
      <w:pPr>
        <w:shd w:val="clear" w:color="auto" w:fill="FFFFFF"/>
        <w:autoSpaceDN w:val="0"/>
        <w:spacing w:after="0" w:line="240" w:lineRule="auto"/>
        <w:ind w:right="515" w:firstLine="708"/>
        <w:jc w:val="both"/>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Мои гимназисты натащили ему молока, булок, сухарей. Медвежонок принимал всё как должное и, усевшись в уголке на задние лапы, приготовился закусить. Он делал всё с необыкновенной комичной важностью.</w:t>
      </w:r>
    </w:p>
    <w:p w:rsidR="00D65A3E" w:rsidRPr="00D65A3E" w:rsidRDefault="00D65A3E" w:rsidP="00D65A3E">
      <w:pPr>
        <w:shd w:val="clear" w:color="auto" w:fill="FFFFFF"/>
        <w:autoSpaceDN w:val="0"/>
        <w:spacing w:after="0" w:line="294" w:lineRule="atLeast"/>
        <w:ind w:right="515"/>
        <w:jc w:val="right"/>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w:t>
      </w:r>
      <w:r w:rsidRPr="00D65A3E">
        <w:rPr>
          <w:rFonts w:ascii="Times New Roman" w:eastAsia="Times New Roman" w:hAnsi="Times New Roman" w:cs="Times New Roman"/>
          <w:i/>
          <w:iCs/>
          <w:sz w:val="24"/>
          <w:szCs w:val="24"/>
          <w:lang w:eastAsia="ru-RU"/>
        </w:rPr>
        <w:t>Д. Н. Мамин-Сибиряк</w:t>
      </w:r>
      <w:r w:rsidRPr="00D65A3E">
        <w:rPr>
          <w:rFonts w:ascii="Times New Roman" w:eastAsia="Times New Roman" w:hAnsi="Times New Roman" w:cs="Times New Roman"/>
          <w:sz w:val="24"/>
          <w:szCs w:val="24"/>
          <w:lang w:eastAsia="ru-RU"/>
        </w:rPr>
        <w:t>)</w:t>
      </w:r>
    </w:p>
    <w:p w:rsidR="00D65A3E" w:rsidRPr="00D65A3E" w:rsidRDefault="00D65A3E" w:rsidP="00D65A3E">
      <w:pPr>
        <w:shd w:val="clear" w:color="auto" w:fill="FFFFFF"/>
        <w:autoSpaceDN w:val="0"/>
        <w:spacing w:after="0" w:line="294" w:lineRule="atLeast"/>
        <w:jc w:val="right"/>
        <w:rPr>
          <w:rFonts w:ascii="Times New Roman" w:eastAsia="Times New Roman" w:hAnsi="Times New Roman" w:cs="Times New Roman"/>
          <w:sz w:val="24"/>
          <w:szCs w:val="24"/>
          <w:lang w:eastAsia="ru-RU"/>
        </w:rPr>
      </w:pP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b/>
          <w:bCs/>
          <w:sz w:val="24"/>
          <w:szCs w:val="24"/>
          <w:lang w:eastAsia="ru-RU"/>
        </w:rPr>
        <w:t>1.</w:t>
      </w:r>
      <w:r w:rsidRPr="00D65A3E">
        <w:rPr>
          <w:rFonts w:ascii="Times New Roman" w:eastAsia="Times New Roman" w:hAnsi="Times New Roman" w:cs="Times New Roman"/>
          <w:b/>
          <w:bCs/>
          <w:sz w:val="24"/>
          <w:szCs w:val="24"/>
          <w:lang w:val="en-US" w:eastAsia="ru-RU"/>
        </w:rPr>
        <w:t> </w:t>
      </w:r>
      <w:r w:rsidRPr="00D65A3E">
        <w:rPr>
          <w:rFonts w:ascii="Times New Roman" w:eastAsia="Times New Roman" w:hAnsi="Times New Roman" w:cs="Times New Roman"/>
          <w:b/>
          <w:bCs/>
          <w:sz w:val="24"/>
          <w:szCs w:val="24"/>
          <w:lang w:eastAsia="ru-RU"/>
        </w:rPr>
        <w:t>Сколько персонажей в произведении?</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 один 2) три</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3) четыре 4) два</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b/>
          <w:bCs/>
          <w:sz w:val="24"/>
          <w:szCs w:val="24"/>
          <w:lang w:eastAsia="ru-RU"/>
        </w:rPr>
        <w:t>2.</w:t>
      </w:r>
      <w:r w:rsidRPr="00D65A3E">
        <w:rPr>
          <w:rFonts w:ascii="Times New Roman" w:eastAsia="Times New Roman" w:hAnsi="Times New Roman" w:cs="Times New Roman"/>
          <w:b/>
          <w:bCs/>
          <w:sz w:val="24"/>
          <w:szCs w:val="24"/>
          <w:lang w:val="en-US" w:eastAsia="ru-RU"/>
        </w:rPr>
        <w:t> </w:t>
      </w:r>
      <w:r w:rsidRPr="00D65A3E">
        <w:rPr>
          <w:rFonts w:ascii="Times New Roman" w:eastAsia="Times New Roman" w:hAnsi="Times New Roman" w:cs="Times New Roman"/>
          <w:b/>
          <w:bCs/>
          <w:sz w:val="24"/>
          <w:szCs w:val="24"/>
          <w:lang w:eastAsia="ru-RU"/>
        </w:rPr>
        <w:t>Кто предложил автору взять медвежонка?</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 соседи 2) ребятишки 3) охотники 4) Андрей</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b/>
          <w:bCs/>
          <w:sz w:val="24"/>
          <w:szCs w:val="24"/>
          <w:lang w:eastAsia="ru-RU"/>
        </w:rPr>
        <w:t>3.</w:t>
      </w:r>
      <w:r w:rsidRPr="00D65A3E">
        <w:rPr>
          <w:rFonts w:ascii="Times New Roman" w:eastAsia="Times New Roman" w:hAnsi="Times New Roman" w:cs="Times New Roman"/>
          <w:b/>
          <w:bCs/>
          <w:sz w:val="24"/>
          <w:szCs w:val="24"/>
          <w:lang w:val="en-US" w:eastAsia="ru-RU"/>
        </w:rPr>
        <w:t> </w:t>
      </w:r>
      <w:r w:rsidRPr="00D65A3E">
        <w:rPr>
          <w:rFonts w:ascii="Times New Roman" w:eastAsia="Times New Roman" w:hAnsi="Times New Roman" w:cs="Times New Roman"/>
          <w:b/>
          <w:bCs/>
          <w:sz w:val="24"/>
          <w:szCs w:val="24"/>
          <w:lang w:eastAsia="ru-RU"/>
        </w:rPr>
        <w:t>Где происходили описанные автором события?</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 в Сибири 2) на Кавказе</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3) в Москве 4) на Урале</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b/>
          <w:bCs/>
          <w:sz w:val="24"/>
          <w:szCs w:val="24"/>
          <w:lang w:eastAsia="ru-RU"/>
        </w:rPr>
        <w:t>4.Почему автор решил взять медвежонка?</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 автор изучал жизнь медведей 2) автор любил медведей</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3) квартира была большая 4) медвежонок был не больше рукавицы</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b/>
          <w:bCs/>
          <w:sz w:val="24"/>
          <w:szCs w:val="24"/>
          <w:lang w:eastAsia="ru-RU"/>
        </w:rPr>
        <w:t>5. Что обозначает выделенное в предложении слово?</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Мои гимназисты</w:t>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b/>
          <w:bCs/>
          <w:sz w:val="24"/>
          <w:szCs w:val="24"/>
          <w:lang w:eastAsia="ru-RU"/>
        </w:rPr>
        <w:t>натащили</w:t>
      </w:r>
      <w:r w:rsidRPr="00D65A3E">
        <w:rPr>
          <w:rFonts w:ascii="Times New Roman" w:eastAsia="Times New Roman" w:hAnsi="Times New Roman" w:cs="Times New Roman"/>
          <w:b/>
          <w:bCs/>
          <w:sz w:val="24"/>
          <w:szCs w:val="24"/>
          <w:lang w:val="en-US" w:eastAsia="ru-RU"/>
        </w:rPr>
        <w:t> </w:t>
      </w:r>
      <w:r w:rsidRPr="00D65A3E">
        <w:rPr>
          <w:rFonts w:ascii="Times New Roman" w:eastAsia="Times New Roman" w:hAnsi="Times New Roman" w:cs="Times New Roman"/>
          <w:sz w:val="24"/>
          <w:szCs w:val="24"/>
          <w:lang w:eastAsia="ru-RU"/>
        </w:rPr>
        <w:t>ему молока, булок, сухарей.</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 носили поочерёдно 2) принесли много всего</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3) взяли без спросу 4) еле принесли</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b/>
          <w:bCs/>
          <w:sz w:val="24"/>
          <w:szCs w:val="24"/>
          <w:lang w:eastAsia="ru-RU"/>
        </w:rPr>
        <w:t>6. Из того, что автор взял медвежонка, следует, что он:</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 безразличен к нему 2) хочет отдать его в зоопарк</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3) заинтересован в его судьбе, хочет помочь выжить 4) хочет отдать его в цирк</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b/>
          <w:bCs/>
          <w:sz w:val="24"/>
          <w:szCs w:val="24"/>
          <w:lang w:eastAsia="ru-RU"/>
        </w:rPr>
        <w:t>7.</w:t>
      </w:r>
      <w:r w:rsidRPr="00D65A3E">
        <w:rPr>
          <w:rFonts w:ascii="Times New Roman" w:eastAsia="Times New Roman" w:hAnsi="Times New Roman" w:cs="Times New Roman"/>
          <w:b/>
          <w:bCs/>
          <w:sz w:val="24"/>
          <w:szCs w:val="24"/>
          <w:lang w:val="en-US" w:eastAsia="ru-RU"/>
        </w:rPr>
        <w:t> </w:t>
      </w:r>
      <w:r w:rsidRPr="00D65A3E">
        <w:rPr>
          <w:rFonts w:ascii="Times New Roman" w:eastAsia="Times New Roman" w:hAnsi="Times New Roman" w:cs="Times New Roman"/>
          <w:b/>
          <w:bCs/>
          <w:sz w:val="24"/>
          <w:szCs w:val="24"/>
          <w:lang w:eastAsia="ru-RU"/>
        </w:rPr>
        <w:t>О чём этот отрывок?</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 о гимназистах 2) о судьбе медвежонка</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3) о природе 4) об охотниках</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b/>
          <w:bCs/>
          <w:sz w:val="24"/>
          <w:szCs w:val="24"/>
          <w:lang w:eastAsia="ru-RU"/>
        </w:rPr>
        <w:t>8.</w:t>
      </w:r>
      <w:r w:rsidRPr="00D65A3E">
        <w:rPr>
          <w:rFonts w:ascii="Times New Roman" w:eastAsia="Times New Roman" w:hAnsi="Times New Roman" w:cs="Times New Roman"/>
          <w:b/>
          <w:bCs/>
          <w:sz w:val="24"/>
          <w:szCs w:val="24"/>
          <w:lang w:val="en-US" w:eastAsia="ru-RU"/>
        </w:rPr>
        <w:t> </w:t>
      </w:r>
      <w:r w:rsidRPr="00D65A3E">
        <w:rPr>
          <w:rFonts w:ascii="Times New Roman" w:eastAsia="Times New Roman" w:hAnsi="Times New Roman" w:cs="Times New Roman"/>
          <w:b/>
          <w:bCs/>
          <w:sz w:val="24"/>
          <w:szCs w:val="24"/>
          <w:lang w:eastAsia="ru-RU"/>
        </w:rPr>
        <w:t>К какому жанру можно отнести это произведение?</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 быль 2) сказка</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3) рассказ 4) басня</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b/>
          <w:bCs/>
          <w:sz w:val="24"/>
          <w:szCs w:val="24"/>
          <w:lang w:eastAsia="ru-RU"/>
        </w:rPr>
        <w:t>9. Продолжи предложение:</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Пусть поживёт, ____________________________________________________________________</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____________________________________________________________________</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b/>
          <w:bCs/>
          <w:sz w:val="24"/>
          <w:szCs w:val="24"/>
          <w:lang w:eastAsia="ru-RU"/>
        </w:rPr>
        <w:t>10. Запиши, какова главная мысль текста.</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b/>
          <w:bCs/>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b/>
          <w:bCs/>
          <w:sz w:val="24"/>
          <w:szCs w:val="24"/>
          <w:lang w:eastAsia="ru-RU"/>
        </w:rPr>
        <w:t>11. * Восстанови план к тексту.</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1) Забавный зверек.</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2) Комичный медвежонок.</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3) Интересное предложение Андрея.</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4) Живая руковица.</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____________________________________________</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b/>
          <w:bCs/>
          <w:sz w:val="24"/>
          <w:szCs w:val="24"/>
          <w:lang w:eastAsia="ru-RU"/>
        </w:rPr>
        <w:t>12.*</w:t>
      </w:r>
      <w:r w:rsidRPr="00D65A3E">
        <w:rPr>
          <w:rFonts w:ascii="Times New Roman" w:eastAsia="Times New Roman" w:hAnsi="Times New Roman" w:cs="Times New Roman"/>
          <w:sz w:val="24"/>
          <w:szCs w:val="24"/>
          <w:lang w:val="en-US" w:eastAsia="ru-RU"/>
        </w:rPr>
        <w:t> </w:t>
      </w:r>
      <w:r w:rsidRPr="00D65A3E">
        <w:rPr>
          <w:rFonts w:ascii="Times New Roman" w:eastAsia="Times New Roman" w:hAnsi="Times New Roman" w:cs="Times New Roman"/>
          <w:b/>
          <w:bCs/>
          <w:sz w:val="24"/>
          <w:szCs w:val="24"/>
          <w:lang w:eastAsia="ru-RU"/>
        </w:rPr>
        <w:t>Объясни, почему это произведение нельзя назвать сказкой</w:t>
      </w:r>
      <w:r w:rsidRPr="00D65A3E">
        <w:rPr>
          <w:rFonts w:ascii="Times New Roman" w:eastAsia="Times New Roman" w:hAnsi="Times New Roman" w:cs="Times New Roman"/>
          <w:sz w:val="24"/>
          <w:szCs w:val="24"/>
          <w:lang w:eastAsia="ru-RU"/>
        </w:rPr>
        <w:t>.</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w:t>
      </w:r>
      <w:r w:rsidRPr="00D65A3E">
        <w:rPr>
          <w:rFonts w:ascii="Times New Roman" w:eastAsia="Times New Roman" w:hAnsi="Times New Roman" w:cs="Times New Roman"/>
          <w:sz w:val="24"/>
          <w:szCs w:val="24"/>
          <w:lang w:eastAsia="ru-RU"/>
        </w:rPr>
        <w:lastRenderedPageBreak/>
        <w:t>____________________________________________________________________________________________</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b/>
          <w:bCs/>
          <w:sz w:val="24"/>
          <w:szCs w:val="24"/>
          <w:lang w:eastAsia="ru-RU"/>
        </w:rPr>
        <w:t>13.*</w:t>
      </w:r>
      <w:r w:rsidRPr="00D65A3E">
        <w:rPr>
          <w:rFonts w:ascii="Times New Roman" w:eastAsia="Times New Roman" w:hAnsi="Times New Roman" w:cs="Times New Roman"/>
          <w:b/>
          <w:bCs/>
          <w:i/>
          <w:iCs/>
          <w:sz w:val="24"/>
          <w:szCs w:val="24"/>
          <w:lang w:val="en-US" w:eastAsia="ru-RU"/>
        </w:rPr>
        <w:t> </w:t>
      </w:r>
      <w:r w:rsidRPr="00D65A3E">
        <w:rPr>
          <w:rFonts w:ascii="Times New Roman" w:eastAsia="Times New Roman" w:hAnsi="Times New Roman" w:cs="Times New Roman"/>
          <w:b/>
          <w:bCs/>
          <w:i/>
          <w:iCs/>
          <w:sz w:val="24"/>
          <w:szCs w:val="24"/>
          <w:lang w:eastAsia="ru-RU"/>
        </w:rPr>
        <w:t>Сформулируй и запиши ответ на вопрос (3 предложения).</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b/>
          <w:bCs/>
          <w:sz w:val="24"/>
          <w:szCs w:val="24"/>
          <w:lang w:eastAsia="ru-RU"/>
        </w:rPr>
        <w:t>Как ты думаешь, почему соседи так быстро передарили медвежонка?</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val="en-US" w:eastAsia="ru-RU"/>
        </w:rPr>
      </w:pPr>
      <w:r w:rsidRPr="00D65A3E">
        <w:rPr>
          <w:rFonts w:ascii="Times New Roman" w:eastAsia="Times New Roman" w:hAnsi="Times New Roman" w:cs="Times New Roman"/>
          <w:b/>
          <w:bCs/>
          <w:sz w:val="24"/>
          <w:szCs w:val="24"/>
          <w:lang w:val="en-US"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sz w:val="24"/>
          <w:szCs w:val="24"/>
          <w:lang w:val="en-US" w:eastAsia="ru-RU"/>
        </w:rPr>
      </w:pPr>
    </w:p>
    <w:p w:rsidR="00D65A3E" w:rsidRPr="00D65A3E" w:rsidRDefault="00D65A3E" w:rsidP="00D65A3E">
      <w:pPr>
        <w:autoSpaceDN w:val="0"/>
        <w:spacing w:after="0" w:line="240" w:lineRule="auto"/>
        <w:jc w:val="center"/>
        <w:rPr>
          <w:rFonts w:ascii="Times New Roman" w:eastAsia="Times New Roman" w:hAnsi="Times New Roman" w:cs="Times New Roman"/>
          <w:sz w:val="24"/>
          <w:szCs w:val="24"/>
          <w:lang w:val="en-US"/>
        </w:rPr>
      </w:pPr>
      <w:r w:rsidRPr="00D65A3E">
        <w:rPr>
          <w:rFonts w:ascii="Times New Roman" w:eastAsia="Times New Roman" w:hAnsi="Times New Roman" w:cs="Times New Roman"/>
          <w:sz w:val="24"/>
          <w:szCs w:val="24"/>
          <w:lang w:val="en-US"/>
        </w:rPr>
        <w:t>ОТВЕТЫ</w:t>
      </w:r>
    </w:p>
    <w:p w:rsidR="00D65A3E" w:rsidRPr="00D65A3E" w:rsidRDefault="00D65A3E" w:rsidP="00D65A3E">
      <w:pPr>
        <w:autoSpaceDN w:val="0"/>
        <w:spacing w:after="0" w:line="240" w:lineRule="auto"/>
        <w:jc w:val="center"/>
        <w:rPr>
          <w:rFonts w:ascii="Times New Roman" w:eastAsia="Times New Roman" w:hAnsi="Times New Roman" w:cs="Times New Roman"/>
          <w:sz w:val="24"/>
          <w:szCs w:val="24"/>
          <w:lang w:val="en-US"/>
        </w:rPr>
      </w:pPr>
    </w:p>
    <w:tbl>
      <w:tblPr>
        <w:tblStyle w:val="1310"/>
        <w:tblW w:w="0" w:type="auto"/>
        <w:tblLook w:val="04A0" w:firstRow="1" w:lastRow="0" w:firstColumn="1" w:lastColumn="0" w:noHBand="0" w:noVBand="1"/>
      </w:tblPr>
      <w:tblGrid>
        <w:gridCol w:w="675"/>
        <w:gridCol w:w="3544"/>
        <w:gridCol w:w="862"/>
        <w:gridCol w:w="3784"/>
      </w:tblGrid>
      <w:tr w:rsidR="00D65A3E" w:rsidRPr="00D65A3E" w:rsidTr="00D65A3E">
        <w:tc>
          <w:tcPr>
            <w:tcW w:w="67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jc w:val="center"/>
              <w:rPr>
                <w:rFonts w:ascii="Times New Roman" w:eastAsia="Calibri" w:hAnsi="Times New Roman"/>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1 вариант</w:t>
            </w:r>
          </w:p>
        </w:tc>
        <w:tc>
          <w:tcPr>
            <w:tcW w:w="862"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Баллы</w:t>
            </w:r>
          </w:p>
        </w:tc>
        <w:tc>
          <w:tcPr>
            <w:tcW w:w="378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2 вариант</w:t>
            </w:r>
          </w:p>
        </w:tc>
      </w:tr>
      <w:tr w:rsidR="00D65A3E" w:rsidRPr="00D65A3E" w:rsidTr="00D65A3E">
        <w:tc>
          <w:tcPr>
            <w:tcW w:w="67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1</w:t>
            </w:r>
          </w:p>
        </w:tc>
        <w:tc>
          <w:tcPr>
            <w:tcW w:w="354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2</w:t>
            </w:r>
          </w:p>
        </w:tc>
        <w:tc>
          <w:tcPr>
            <w:tcW w:w="862"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1</w:t>
            </w:r>
          </w:p>
        </w:tc>
        <w:tc>
          <w:tcPr>
            <w:tcW w:w="378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4</w:t>
            </w:r>
          </w:p>
        </w:tc>
      </w:tr>
      <w:tr w:rsidR="00D65A3E" w:rsidRPr="00D65A3E" w:rsidTr="00D65A3E">
        <w:tc>
          <w:tcPr>
            <w:tcW w:w="67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2</w:t>
            </w:r>
          </w:p>
        </w:tc>
        <w:tc>
          <w:tcPr>
            <w:tcW w:w="354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2,4</w:t>
            </w:r>
          </w:p>
        </w:tc>
        <w:tc>
          <w:tcPr>
            <w:tcW w:w="862"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1</w:t>
            </w:r>
          </w:p>
        </w:tc>
        <w:tc>
          <w:tcPr>
            <w:tcW w:w="378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4</w:t>
            </w:r>
          </w:p>
        </w:tc>
      </w:tr>
      <w:tr w:rsidR="00D65A3E" w:rsidRPr="00D65A3E" w:rsidTr="00D65A3E">
        <w:tc>
          <w:tcPr>
            <w:tcW w:w="67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3</w:t>
            </w:r>
          </w:p>
        </w:tc>
        <w:tc>
          <w:tcPr>
            <w:tcW w:w="354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3</w:t>
            </w:r>
          </w:p>
        </w:tc>
        <w:tc>
          <w:tcPr>
            <w:tcW w:w="862"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1</w:t>
            </w:r>
          </w:p>
        </w:tc>
        <w:tc>
          <w:tcPr>
            <w:tcW w:w="378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4</w:t>
            </w:r>
          </w:p>
        </w:tc>
      </w:tr>
      <w:tr w:rsidR="00D65A3E" w:rsidRPr="00D65A3E" w:rsidTr="00D65A3E">
        <w:tc>
          <w:tcPr>
            <w:tcW w:w="67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4</w:t>
            </w:r>
          </w:p>
        </w:tc>
        <w:tc>
          <w:tcPr>
            <w:tcW w:w="354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2</w:t>
            </w:r>
          </w:p>
        </w:tc>
        <w:tc>
          <w:tcPr>
            <w:tcW w:w="862"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1</w:t>
            </w:r>
          </w:p>
        </w:tc>
        <w:tc>
          <w:tcPr>
            <w:tcW w:w="378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3</w:t>
            </w:r>
          </w:p>
        </w:tc>
      </w:tr>
      <w:tr w:rsidR="00D65A3E" w:rsidRPr="00D65A3E" w:rsidTr="00D65A3E">
        <w:tc>
          <w:tcPr>
            <w:tcW w:w="67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5</w:t>
            </w:r>
          </w:p>
        </w:tc>
        <w:tc>
          <w:tcPr>
            <w:tcW w:w="354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3</w:t>
            </w:r>
          </w:p>
        </w:tc>
        <w:tc>
          <w:tcPr>
            <w:tcW w:w="862"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1</w:t>
            </w:r>
          </w:p>
        </w:tc>
        <w:tc>
          <w:tcPr>
            <w:tcW w:w="378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2</w:t>
            </w:r>
          </w:p>
        </w:tc>
      </w:tr>
      <w:tr w:rsidR="00D65A3E" w:rsidRPr="00D65A3E" w:rsidTr="00D65A3E">
        <w:trPr>
          <w:trHeight w:val="351"/>
        </w:trPr>
        <w:tc>
          <w:tcPr>
            <w:tcW w:w="67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6</w:t>
            </w:r>
          </w:p>
        </w:tc>
        <w:tc>
          <w:tcPr>
            <w:tcW w:w="354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3,4</w:t>
            </w:r>
          </w:p>
        </w:tc>
        <w:tc>
          <w:tcPr>
            <w:tcW w:w="862"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1</w:t>
            </w:r>
          </w:p>
        </w:tc>
        <w:tc>
          <w:tcPr>
            <w:tcW w:w="378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3</w:t>
            </w:r>
          </w:p>
        </w:tc>
      </w:tr>
      <w:tr w:rsidR="00D65A3E" w:rsidRPr="00D65A3E" w:rsidTr="00D65A3E">
        <w:tc>
          <w:tcPr>
            <w:tcW w:w="67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7</w:t>
            </w:r>
          </w:p>
        </w:tc>
        <w:tc>
          <w:tcPr>
            <w:tcW w:w="354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3</w:t>
            </w:r>
          </w:p>
        </w:tc>
        <w:tc>
          <w:tcPr>
            <w:tcW w:w="862"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1</w:t>
            </w:r>
          </w:p>
        </w:tc>
        <w:tc>
          <w:tcPr>
            <w:tcW w:w="378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2</w:t>
            </w:r>
          </w:p>
        </w:tc>
      </w:tr>
      <w:tr w:rsidR="00D65A3E" w:rsidRPr="00D65A3E" w:rsidTr="00D65A3E">
        <w:tc>
          <w:tcPr>
            <w:tcW w:w="67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8</w:t>
            </w:r>
          </w:p>
        </w:tc>
        <w:tc>
          <w:tcPr>
            <w:tcW w:w="354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3</w:t>
            </w:r>
          </w:p>
        </w:tc>
        <w:tc>
          <w:tcPr>
            <w:tcW w:w="862"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1</w:t>
            </w:r>
          </w:p>
        </w:tc>
        <w:tc>
          <w:tcPr>
            <w:tcW w:w="378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3</w:t>
            </w:r>
          </w:p>
        </w:tc>
      </w:tr>
      <w:tr w:rsidR="00D65A3E" w:rsidRPr="00D65A3E" w:rsidTr="00D65A3E">
        <w:tc>
          <w:tcPr>
            <w:tcW w:w="67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9</w:t>
            </w:r>
          </w:p>
        </w:tc>
        <w:tc>
          <w:tcPr>
            <w:tcW w:w="354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Самостоятельные ответы детей</w:t>
            </w:r>
          </w:p>
        </w:tc>
        <w:tc>
          <w:tcPr>
            <w:tcW w:w="862"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2</w:t>
            </w:r>
          </w:p>
        </w:tc>
        <w:tc>
          <w:tcPr>
            <w:tcW w:w="378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Самостоятельные ответы детей</w:t>
            </w:r>
          </w:p>
        </w:tc>
      </w:tr>
      <w:tr w:rsidR="00D65A3E" w:rsidRPr="00D65A3E" w:rsidTr="00D65A3E">
        <w:tc>
          <w:tcPr>
            <w:tcW w:w="67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10*</w:t>
            </w:r>
          </w:p>
        </w:tc>
        <w:tc>
          <w:tcPr>
            <w:tcW w:w="354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Самостоятельные ответы детей</w:t>
            </w:r>
          </w:p>
        </w:tc>
        <w:tc>
          <w:tcPr>
            <w:tcW w:w="862"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2</w:t>
            </w:r>
          </w:p>
        </w:tc>
        <w:tc>
          <w:tcPr>
            <w:tcW w:w="378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Самостоятельные ответы детей</w:t>
            </w:r>
          </w:p>
        </w:tc>
      </w:tr>
      <w:tr w:rsidR="00D65A3E" w:rsidRPr="00D65A3E" w:rsidTr="00D65A3E">
        <w:tc>
          <w:tcPr>
            <w:tcW w:w="67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11</w:t>
            </w:r>
          </w:p>
        </w:tc>
        <w:tc>
          <w:tcPr>
            <w:tcW w:w="354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4, 3, 1, 2</w:t>
            </w:r>
          </w:p>
        </w:tc>
        <w:tc>
          <w:tcPr>
            <w:tcW w:w="862"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2</w:t>
            </w:r>
          </w:p>
        </w:tc>
        <w:tc>
          <w:tcPr>
            <w:tcW w:w="378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3, 1, 4, 2</w:t>
            </w:r>
          </w:p>
        </w:tc>
      </w:tr>
      <w:tr w:rsidR="00D65A3E" w:rsidRPr="00D65A3E" w:rsidTr="00D65A3E">
        <w:tc>
          <w:tcPr>
            <w:tcW w:w="67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12</w:t>
            </w:r>
          </w:p>
        </w:tc>
        <w:tc>
          <w:tcPr>
            <w:tcW w:w="354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Самостоятельные ответы детей</w:t>
            </w:r>
          </w:p>
        </w:tc>
        <w:tc>
          <w:tcPr>
            <w:tcW w:w="862"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2</w:t>
            </w:r>
          </w:p>
        </w:tc>
        <w:tc>
          <w:tcPr>
            <w:tcW w:w="378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Самостоятельные ответы детей</w:t>
            </w:r>
          </w:p>
        </w:tc>
      </w:tr>
      <w:tr w:rsidR="00D65A3E" w:rsidRPr="00D65A3E" w:rsidTr="00D65A3E">
        <w:tc>
          <w:tcPr>
            <w:tcW w:w="67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13</w:t>
            </w:r>
          </w:p>
        </w:tc>
        <w:tc>
          <w:tcPr>
            <w:tcW w:w="354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Самостоятельные ответы детей</w:t>
            </w:r>
          </w:p>
        </w:tc>
        <w:tc>
          <w:tcPr>
            <w:tcW w:w="862"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2</w:t>
            </w:r>
          </w:p>
        </w:tc>
        <w:tc>
          <w:tcPr>
            <w:tcW w:w="378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sz w:val="24"/>
                <w:szCs w:val="24"/>
                <w:lang w:eastAsia="ru-RU"/>
              </w:rPr>
              <w:t>Самостоятельные ответы детей</w:t>
            </w:r>
          </w:p>
        </w:tc>
      </w:tr>
    </w:tbl>
    <w:p w:rsidR="00D65A3E" w:rsidRPr="00D65A3E" w:rsidRDefault="00D65A3E" w:rsidP="00D65A3E">
      <w:pPr>
        <w:autoSpaceDN w:val="0"/>
        <w:spacing w:after="0" w:line="240" w:lineRule="auto"/>
        <w:rPr>
          <w:rFonts w:ascii="Times New Roman" w:eastAsia="Calibri" w:hAnsi="Times New Roman" w:cs="Times New Roman"/>
          <w:b/>
          <w:sz w:val="24"/>
          <w:szCs w:val="24"/>
          <w:lang w:val="en-US"/>
        </w:rPr>
      </w:pPr>
      <w:r w:rsidRPr="00D65A3E">
        <w:rPr>
          <w:rFonts w:ascii="Times New Roman" w:eastAsia="Calibri" w:hAnsi="Times New Roman" w:cs="Times New Roman"/>
          <w:b/>
          <w:sz w:val="24"/>
          <w:szCs w:val="24"/>
          <w:lang w:val="en-US"/>
        </w:rPr>
        <w:t>Итого:  18баллов</w:t>
      </w:r>
    </w:p>
    <w:p w:rsidR="00D65A3E" w:rsidRPr="00D65A3E" w:rsidRDefault="00D65A3E" w:rsidP="00D65A3E">
      <w:pPr>
        <w:autoSpaceDN w:val="0"/>
        <w:spacing w:after="0" w:line="240" w:lineRule="auto"/>
        <w:rPr>
          <w:rFonts w:ascii="Times New Roman" w:eastAsia="Calibri" w:hAnsi="Times New Roman" w:cs="Times New Roman"/>
          <w:sz w:val="24"/>
          <w:szCs w:val="24"/>
        </w:rPr>
      </w:pPr>
      <w:r w:rsidRPr="00D65A3E">
        <w:rPr>
          <w:rFonts w:ascii="Times New Roman" w:eastAsia="Calibri" w:hAnsi="Times New Roman" w:cs="Times New Roman"/>
          <w:sz w:val="24"/>
          <w:szCs w:val="24"/>
        </w:rPr>
        <w:t>18  баллов  - повышенный уровень («5»)</w:t>
      </w:r>
    </w:p>
    <w:p w:rsidR="00D65A3E" w:rsidRPr="00D65A3E" w:rsidRDefault="00D65A3E" w:rsidP="00D65A3E">
      <w:pPr>
        <w:autoSpaceDN w:val="0"/>
        <w:spacing w:after="0" w:line="240" w:lineRule="auto"/>
        <w:rPr>
          <w:rFonts w:ascii="Times New Roman" w:eastAsia="Calibri" w:hAnsi="Times New Roman" w:cs="Times New Roman"/>
          <w:sz w:val="24"/>
          <w:szCs w:val="24"/>
        </w:rPr>
      </w:pPr>
      <w:r w:rsidRPr="00D65A3E">
        <w:rPr>
          <w:rFonts w:ascii="Times New Roman" w:eastAsia="Calibri" w:hAnsi="Times New Roman" w:cs="Times New Roman"/>
          <w:sz w:val="24"/>
          <w:szCs w:val="24"/>
        </w:rPr>
        <w:t>16 -13 баллов – базовый уровень    («4»)</w:t>
      </w:r>
    </w:p>
    <w:p w:rsidR="00D65A3E" w:rsidRPr="00D65A3E" w:rsidRDefault="00D65A3E" w:rsidP="00D65A3E">
      <w:pPr>
        <w:autoSpaceDN w:val="0"/>
        <w:spacing w:after="0" w:line="240" w:lineRule="auto"/>
        <w:rPr>
          <w:rFonts w:ascii="Times New Roman" w:eastAsia="Calibri" w:hAnsi="Times New Roman" w:cs="Times New Roman"/>
          <w:sz w:val="24"/>
          <w:szCs w:val="24"/>
        </w:rPr>
      </w:pPr>
      <w:r w:rsidRPr="00D65A3E">
        <w:rPr>
          <w:rFonts w:ascii="Times New Roman" w:eastAsia="Calibri" w:hAnsi="Times New Roman" w:cs="Times New Roman"/>
          <w:sz w:val="24"/>
          <w:szCs w:val="24"/>
        </w:rPr>
        <w:t>12 – 8 баллов – средний уровень     («3»)</w:t>
      </w:r>
    </w:p>
    <w:p w:rsidR="00D65A3E" w:rsidRPr="00D65A3E" w:rsidRDefault="00D65A3E" w:rsidP="00D65A3E">
      <w:pPr>
        <w:autoSpaceDN w:val="0"/>
        <w:spacing w:after="0" w:line="240" w:lineRule="auto"/>
        <w:rPr>
          <w:rFonts w:ascii="Times New Roman" w:eastAsia="Calibri" w:hAnsi="Times New Roman" w:cs="Times New Roman"/>
          <w:sz w:val="24"/>
          <w:szCs w:val="24"/>
        </w:rPr>
      </w:pPr>
      <w:r w:rsidRPr="00D65A3E">
        <w:rPr>
          <w:rFonts w:ascii="Times New Roman" w:eastAsia="Calibri" w:hAnsi="Times New Roman" w:cs="Times New Roman"/>
          <w:sz w:val="24"/>
          <w:szCs w:val="24"/>
        </w:rPr>
        <w:t>7-0 баллов – низкий уровень «2»</w:t>
      </w:r>
    </w:p>
    <w:p w:rsidR="00D65A3E" w:rsidRPr="00D65A3E" w:rsidRDefault="00D65A3E" w:rsidP="00D65A3E">
      <w:pPr>
        <w:autoSpaceDN w:val="0"/>
        <w:spacing w:after="0" w:line="240" w:lineRule="auto"/>
        <w:rPr>
          <w:rFonts w:ascii="Times New Roman" w:eastAsia="Calibri" w:hAnsi="Times New Roman" w:cs="Times New Roman"/>
          <w:b/>
          <w:sz w:val="24"/>
          <w:szCs w:val="24"/>
        </w:rPr>
      </w:pPr>
    </w:p>
    <w:p w:rsidR="00D65A3E" w:rsidRPr="00D65A3E" w:rsidRDefault="00D65A3E" w:rsidP="00D65A3E">
      <w:pPr>
        <w:autoSpaceDN w:val="0"/>
        <w:spacing w:after="0" w:line="240" w:lineRule="auto"/>
        <w:rPr>
          <w:rFonts w:ascii="Times New Roman" w:eastAsia="Calibri" w:hAnsi="Times New Roman" w:cs="Times New Roman"/>
          <w:b/>
          <w:sz w:val="24"/>
          <w:szCs w:val="24"/>
        </w:rPr>
      </w:pPr>
      <w:r w:rsidRPr="00D65A3E">
        <w:rPr>
          <w:rFonts w:ascii="Times New Roman" w:eastAsia="Calibri" w:hAnsi="Times New Roman" w:cs="Times New Roman"/>
          <w:b/>
          <w:sz w:val="24"/>
          <w:szCs w:val="24"/>
        </w:rPr>
        <w:br/>
        <w:t>4 класс</w:t>
      </w:r>
    </w:p>
    <w:p w:rsidR="00D65A3E" w:rsidRPr="00D65A3E" w:rsidRDefault="00D65A3E" w:rsidP="00D65A3E">
      <w:pPr>
        <w:autoSpaceDN w:val="0"/>
        <w:spacing w:after="0" w:line="240" w:lineRule="auto"/>
        <w:rPr>
          <w:rFonts w:ascii="Times New Roman" w:eastAsia="Calibri" w:hAnsi="Times New Roman" w:cs="Times New Roman"/>
          <w:b/>
          <w:sz w:val="24"/>
          <w:szCs w:val="24"/>
        </w:rPr>
      </w:pPr>
    </w:p>
    <w:p w:rsidR="00D65A3E" w:rsidRPr="00D65A3E" w:rsidRDefault="00D65A3E" w:rsidP="00D65A3E">
      <w:pPr>
        <w:autoSpaceDN w:val="0"/>
        <w:spacing w:after="0" w:line="240" w:lineRule="auto"/>
        <w:ind w:right="-52"/>
        <w:jc w:val="center"/>
        <w:rPr>
          <w:rFonts w:ascii="Times New Roman" w:eastAsia="Calibri" w:hAnsi="Times New Roman" w:cs="Times New Roman"/>
          <w:b/>
          <w:sz w:val="24"/>
          <w:szCs w:val="24"/>
          <w:lang w:eastAsia="ru-RU"/>
        </w:rPr>
      </w:pPr>
      <w:r w:rsidRPr="00D65A3E">
        <w:rPr>
          <w:rFonts w:ascii="Times New Roman" w:eastAsia="Calibri" w:hAnsi="Times New Roman" w:cs="Times New Roman"/>
          <w:b/>
          <w:sz w:val="24"/>
          <w:szCs w:val="24"/>
          <w:lang w:eastAsia="ru-RU"/>
        </w:rPr>
        <w:t>Входная контрольная работа.</w:t>
      </w:r>
    </w:p>
    <w:p w:rsidR="00D65A3E" w:rsidRPr="00D65A3E" w:rsidRDefault="00D65A3E" w:rsidP="00D65A3E">
      <w:pPr>
        <w:autoSpaceDN w:val="0"/>
        <w:spacing w:after="0" w:line="240" w:lineRule="auto"/>
        <w:ind w:right="-52"/>
        <w:rPr>
          <w:rFonts w:ascii="Times New Roman" w:eastAsia="Times New Roman" w:hAnsi="Times New Roman" w:cs="Times New Roman"/>
          <w:b/>
          <w:sz w:val="24"/>
          <w:szCs w:val="24"/>
          <w:lang w:eastAsia="ru-RU"/>
        </w:rPr>
      </w:pPr>
    </w:p>
    <w:p w:rsidR="00D65A3E" w:rsidRPr="00D65A3E" w:rsidRDefault="00D65A3E" w:rsidP="00D65A3E">
      <w:pPr>
        <w:autoSpaceDN w:val="0"/>
        <w:spacing w:after="0" w:line="240" w:lineRule="auto"/>
        <w:ind w:right="-52"/>
        <w:rPr>
          <w:rFonts w:ascii="Times New Roman" w:eastAsia="Calibri" w:hAnsi="Times New Roman" w:cs="Times New Roman"/>
          <w:sz w:val="24"/>
          <w:szCs w:val="24"/>
        </w:rPr>
      </w:pPr>
      <w:r w:rsidRPr="00D65A3E">
        <w:rPr>
          <w:rFonts w:ascii="Times New Roman" w:eastAsia="Times New Roman" w:hAnsi="Times New Roman" w:cs="Times New Roman"/>
          <w:b/>
          <w:sz w:val="24"/>
          <w:szCs w:val="24"/>
          <w:lang w:eastAsia="ru-RU"/>
        </w:rPr>
        <w:t xml:space="preserve">Цель: </w:t>
      </w:r>
      <w:r w:rsidRPr="00D65A3E">
        <w:rPr>
          <w:rFonts w:ascii="Times New Roman" w:eastAsia="Calibri" w:hAnsi="Times New Roman" w:cs="Times New Roman"/>
          <w:sz w:val="24"/>
          <w:szCs w:val="24"/>
        </w:rPr>
        <w:t xml:space="preserve">определение уровня осознанности чтения у учащихся 4-х классов в процессе самостоятельного чтения текста и ответов на вопросы по содержанию текста, а также сформированности некоторых учебных действий – правильного восприятия учебной задачи, умения работать самостоятельно, контроля собственных действий в процессе выполнения заданий. </w:t>
      </w:r>
    </w:p>
    <w:p w:rsidR="00D65A3E" w:rsidRPr="00D65A3E" w:rsidRDefault="00D65A3E" w:rsidP="00D65A3E">
      <w:pPr>
        <w:shd w:val="clear" w:color="auto" w:fill="FFFFFF"/>
        <w:autoSpaceDN w:val="0"/>
        <w:spacing w:after="0" w:line="240" w:lineRule="auto"/>
        <w:ind w:right="-52"/>
        <w:rPr>
          <w:rFonts w:ascii="Times New Roman" w:eastAsia="Calibri" w:hAnsi="Times New Roman" w:cs="Times New Roman"/>
          <w:b/>
          <w:sz w:val="24"/>
          <w:szCs w:val="24"/>
        </w:rPr>
      </w:pPr>
    </w:p>
    <w:p w:rsidR="00D65A3E" w:rsidRPr="00D65A3E" w:rsidRDefault="00D65A3E" w:rsidP="00D65A3E">
      <w:pPr>
        <w:shd w:val="clear" w:color="auto" w:fill="FFFFFF"/>
        <w:autoSpaceDN w:val="0"/>
        <w:spacing w:after="0" w:line="240" w:lineRule="auto"/>
        <w:ind w:right="-52"/>
        <w:rPr>
          <w:rFonts w:ascii="Times New Roman" w:eastAsia="Calibri" w:hAnsi="Times New Roman" w:cs="Times New Roman"/>
          <w:b/>
          <w:sz w:val="24"/>
          <w:szCs w:val="24"/>
        </w:rPr>
      </w:pPr>
      <w:r w:rsidRPr="00D65A3E">
        <w:rPr>
          <w:rFonts w:ascii="Times New Roman" w:eastAsia="Calibri" w:hAnsi="Times New Roman" w:cs="Times New Roman"/>
          <w:b/>
          <w:sz w:val="24"/>
          <w:szCs w:val="24"/>
        </w:rPr>
        <w:t>Прочитайте текст.</w:t>
      </w:r>
    </w:p>
    <w:p w:rsidR="00D65A3E" w:rsidRPr="00D65A3E" w:rsidRDefault="00D65A3E" w:rsidP="00D65A3E">
      <w:pPr>
        <w:shd w:val="clear" w:color="auto" w:fill="FFFFFF"/>
        <w:autoSpaceDN w:val="0"/>
        <w:spacing w:after="0" w:line="240" w:lineRule="auto"/>
        <w:ind w:right="-52"/>
        <w:rPr>
          <w:rFonts w:ascii="Times New Roman" w:eastAsia="Calibri" w:hAnsi="Times New Roman" w:cs="Times New Roman"/>
          <w:b/>
          <w:sz w:val="24"/>
          <w:szCs w:val="24"/>
        </w:rPr>
      </w:pPr>
      <w:r w:rsidRPr="00D65A3E">
        <w:rPr>
          <w:rFonts w:ascii="Times New Roman" w:eastAsia="Calibri" w:hAnsi="Times New Roman" w:cs="Times New Roman"/>
          <w:b/>
          <w:sz w:val="24"/>
          <w:szCs w:val="24"/>
        </w:rPr>
        <w:t xml:space="preserve">Рыбы-следопыты. </w:t>
      </w:r>
    </w:p>
    <w:p w:rsidR="00D65A3E" w:rsidRPr="00D65A3E" w:rsidRDefault="00D65A3E" w:rsidP="00D65A3E">
      <w:pPr>
        <w:shd w:val="clear" w:color="auto" w:fill="FFFFFF"/>
        <w:autoSpaceDN w:val="0"/>
        <w:spacing w:after="0" w:line="240" w:lineRule="auto"/>
        <w:ind w:right="-52"/>
        <w:rPr>
          <w:rFonts w:ascii="Times New Roman" w:eastAsia="Calibri" w:hAnsi="Times New Roman" w:cs="Times New Roman"/>
          <w:b/>
          <w:sz w:val="24"/>
          <w:szCs w:val="24"/>
        </w:rPr>
      </w:pPr>
    </w:p>
    <w:p w:rsidR="00D65A3E" w:rsidRPr="00D65A3E" w:rsidRDefault="00D65A3E" w:rsidP="00D65A3E">
      <w:pPr>
        <w:shd w:val="clear" w:color="auto" w:fill="FFFFFF"/>
        <w:autoSpaceDN w:val="0"/>
        <w:spacing w:after="0" w:line="240" w:lineRule="auto"/>
        <w:ind w:right="-52"/>
        <w:rPr>
          <w:rFonts w:ascii="Times New Roman" w:eastAsia="Calibri" w:hAnsi="Times New Roman" w:cs="Times New Roman"/>
          <w:sz w:val="24"/>
          <w:szCs w:val="24"/>
        </w:rPr>
      </w:pPr>
      <w:r w:rsidRPr="00D65A3E">
        <w:rPr>
          <w:rFonts w:ascii="Times New Roman" w:eastAsia="Calibri" w:hAnsi="Times New Roman" w:cs="Times New Roman"/>
          <w:sz w:val="24"/>
          <w:szCs w:val="24"/>
        </w:rPr>
        <w:t xml:space="preserve">          А как ты думаешь – могут ли рыбы различать запахи?</w:t>
      </w:r>
    </w:p>
    <w:p w:rsidR="00D65A3E" w:rsidRPr="00D65A3E" w:rsidRDefault="00D65A3E" w:rsidP="00D65A3E">
      <w:pPr>
        <w:shd w:val="clear" w:color="auto" w:fill="FFFFFF"/>
        <w:autoSpaceDN w:val="0"/>
        <w:spacing w:after="0" w:line="240" w:lineRule="auto"/>
        <w:ind w:right="-52"/>
        <w:rPr>
          <w:rFonts w:ascii="Times New Roman" w:eastAsia="Calibri" w:hAnsi="Times New Roman" w:cs="Times New Roman"/>
          <w:b/>
          <w:bCs/>
          <w:sz w:val="24"/>
          <w:szCs w:val="24"/>
        </w:rPr>
      </w:pPr>
      <w:r w:rsidRPr="00D65A3E">
        <w:rPr>
          <w:rFonts w:ascii="Times New Roman" w:eastAsia="Calibri" w:hAnsi="Times New Roman" w:cs="Times New Roman"/>
          <w:sz w:val="24"/>
          <w:szCs w:val="24"/>
        </w:rPr>
        <w:t xml:space="preserve">Есть такая рыба – лосось. Взрослые лососи живут в океане, а когда у них созревает икра, они плывут в реки. Удивительны упорство и сила этих рыб, которые пробиваются вверх по течению. Через пороги и водопады до прохладных и чистых горных ручьёв. Но самое </w:t>
      </w:r>
      <w:r w:rsidRPr="00D65A3E">
        <w:rPr>
          <w:rFonts w:ascii="Times New Roman" w:eastAsia="Calibri" w:hAnsi="Times New Roman" w:cs="Times New Roman"/>
          <w:sz w:val="24"/>
          <w:szCs w:val="24"/>
        </w:rPr>
        <w:lastRenderedPageBreak/>
        <w:t>замечательное то, что каждый лосось плывёт для метания икры в тот самый ручей, в котором когда-то вывелся из икринки он сам. Как находит лосось дорогу? Ведь в океаны впадают десятки рек, а в каждую реку – сотни ручьёв.</w:t>
      </w:r>
    </w:p>
    <w:p w:rsidR="00D65A3E" w:rsidRPr="00D65A3E" w:rsidRDefault="00D65A3E" w:rsidP="00D65A3E">
      <w:pPr>
        <w:shd w:val="clear" w:color="auto" w:fill="FFFFFF"/>
        <w:autoSpaceDN w:val="0"/>
        <w:spacing w:after="0" w:line="240" w:lineRule="auto"/>
        <w:ind w:right="-52"/>
        <w:rPr>
          <w:rFonts w:ascii="Times New Roman" w:eastAsia="Calibri" w:hAnsi="Times New Roman" w:cs="Times New Roman"/>
          <w:b/>
          <w:bCs/>
          <w:sz w:val="24"/>
          <w:szCs w:val="24"/>
        </w:rPr>
      </w:pPr>
      <w:r w:rsidRPr="00D65A3E">
        <w:rPr>
          <w:rFonts w:ascii="Times New Roman" w:eastAsia="Calibri" w:hAnsi="Times New Roman" w:cs="Times New Roman"/>
          <w:sz w:val="24"/>
          <w:szCs w:val="24"/>
        </w:rPr>
        <w:t>И вот учёные поставили опыт. В верховьях реки выловили несколько сотен лососей, чуть-чуть не доплывших до своих родных ручьёв, а затем в цистерне с водой отвезли обратно, вниз по реке. Там их пометили особыми метками и выпустили. Но прежде у половины рыб ноздри заткнули комочками ваты. Что же получилось? Рыбы с заткнутыми ноздрями так и остались там, где их выпустили. Они кружились на одном месте и никак не могли отыскать дорогу обратно. А все остальные снова поплыли вверх по реке, в тот самый ручей, в котором они родились. Значит, лососи отыскивают дорогу по запаху!</w:t>
      </w:r>
    </w:p>
    <w:p w:rsidR="00D65A3E" w:rsidRPr="00D65A3E" w:rsidRDefault="00D65A3E" w:rsidP="00D65A3E">
      <w:pPr>
        <w:shd w:val="clear" w:color="auto" w:fill="FFFFFF"/>
        <w:autoSpaceDN w:val="0"/>
        <w:spacing w:after="0" w:line="240" w:lineRule="auto"/>
        <w:ind w:right="-52"/>
        <w:rPr>
          <w:rFonts w:ascii="Times New Roman" w:eastAsia="Calibri" w:hAnsi="Times New Roman" w:cs="Times New Roman"/>
          <w:b/>
          <w:bCs/>
          <w:sz w:val="24"/>
          <w:szCs w:val="24"/>
        </w:rPr>
      </w:pPr>
      <w:r w:rsidRPr="00D65A3E">
        <w:rPr>
          <w:rFonts w:ascii="Times New Roman" w:eastAsia="Calibri" w:hAnsi="Times New Roman" w:cs="Times New Roman"/>
          <w:sz w:val="24"/>
          <w:szCs w:val="24"/>
        </w:rPr>
        <w:t>И вообще оказалось, что у рыб очень тонкое обоняние. Например, форель по запаху определяет места, где вода хоть чуточку загрязнена, и уходит подальше, в чистую воду. А сомы и другие рыбы по запаху могут узнавать друг друга. Соседа, к которому привыкли, не тронут – а чужака будут прогонять.</w:t>
      </w:r>
    </w:p>
    <w:p w:rsidR="00D65A3E" w:rsidRPr="00D65A3E" w:rsidRDefault="00D65A3E" w:rsidP="00D65A3E">
      <w:pPr>
        <w:shd w:val="clear" w:color="auto" w:fill="FFFFFF"/>
        <w:autoSpaceDN w:val="0"/>
        <w:spacing w:after="0" w:line="240" w:lineRule="auto"/>
        <w:ind w:right="-52"/>
        <w:rPr>
          <w:rFonts w:ascii="Times New Roman" w:eastAsia="Calibri" w:hAnsi="Times New Roman" w:cs="Times New Roman"/>
          <w:sz w:val="24"/>
          <w:szCs w:val="24"/>
        </w:rPr>
      </w:pPr>
    </w:p>
    <w:p w:rsidR="00D65A3E" w:rsidRPr="00D65A3E" w:rsidRDefault="00D65A3E" w:rsidP="00D65A3E">
      <w:pPr>
        <w:shd w:val="clear" w:color="auto" w:fill="FFFFFF"/>
        <w:autoSpaceDN w:val="0"/>
        <w:spacing w:after="0" w:line="240" w:lineRule="auto"/>
        <w:ind w:right="-52"/>
        <w:rPr>
          <w:rFonts w:ascii="Times New Roman" w:eastAsia="Calibri" w:hAnsi="Times New Roman" w:cs="Times New Roman"/>
          <w:b/>
          <w:sz w:val="24"/>
          <w:szCs w:val="24"/>
        </w:rPr>
      </w:pPr>
      <w:r w:rsidRPr="00D65A3E">
        <w:rPr>
          <w:rFonts w:ascii="Times New Roman" w:eastAsia="Calibri" w:hAnsi="Times New Roman" w:cs="Times New Roman"/>
          <w:b/>
          <w:sz w:val="24"/>
          <w:szCs w:val="24"/>
        </w:rPr>
        <w:t>Ответьте на вопросы по содержанию текста.</w:t>
      </w:r>
    </w:p>
    <w:p w:rsidR="00D65A3E" w:rsidRPr="00D65A3E" w:rsidRDefault="00D65A3E" w:rsidP="00D65A3E">
      <w:pPr>
        <w:shd w:val="clear" w:color="auto" w:fill="FFFFFF"/>
        <w:autoSpaceDN w:val="0"/>
        <w:spacing w:after="0" w:line="240" w:lineRule="auto"/>
        <w:ind w:right="-52"/>
        <w:rPr>
          <w:rFonts w:ascii="Times New Roman" w:eastAsia="Calibri" w:hAnsi="Times New Roman" w:cs="Times New Roman"/>
          <w:b/>
          <w:sz w:val="24"/>
          <w:szCs w:val="24"/>
        </w:rPr>
      </w:pPr>
    </w:p>
    <w:p w:rsidR="00D65A3E" w:rsidRPr="00D65A3E" w:rsidRDefault="00D65A3E" w:rsidP="00D65A3E">
      <w:pPr>
        <w:shd w:val="clear" w:color="auto" w:fill="FFFFFF"/>
        <w:autoSpaceDN w:val="0"/>
        <w:spacing w:after="0" w:line="240" w:lineRule="auto"/>
        <w:ind w:right="-52"/>
        <w:rPr>
          <w:rFonts w:ascii="Times New Roman" w:eastAsia="Calibri" w:hAnsi="Times New Roman" w:cs="Times New Roman"/>
          <w:b/>
          <w:bCs/>
          <w:sz w:val="24"/>
          <w:szCs w:val="24"/>
        </w:rPr>
      </w:pPr>
      <w:r w:rsidRPr="00D65A3E">
        <w:rPr>
          <w:rFonts w:ascii="Times New Roman" w:eastAsia="Calibri" w:hAnsi="Times New Roman" w:cs="Times New Roman"/>
          <w:b/>
          <w:sz w:val="24"/>
          <w:szCs w:val="24"/>
        </w:rPr>
        <w:t>Часть 1</w:t>
      </w:r>
    </w:p>
    <w:p w:rsidR="00D65A3E" w:rsidRPr="00D65A3E" w:rsidRDefault="00D65A3E" w:rsidP="00D65A3E">
      <w:pPr>
        <w:shd w:val="clear" w:color="auto" w:fill="FFFFFF"/>
        <w:autoSpaceDN w:val="0"/>
        <w:spacing w:after="0" w:line="240" w:lineRule="auto"/>
        <w:ind w:right="-52"/>
        <w:rPr>
          <w:rFonts w:ascii="Times New Roman" w:eastAsia="Calibri" w:hAnsi="Times New Roman" w:cs="Times New Roman"/>
          <w:sz w:val="24"/>
          <w:szCs w:val="24"/>
        </w:rPr>
      </w:pPr>
    </w:p>
    <w:p w:rsidR="00D65A3E" w:rsidRPr="00D65A3E" w:rsidRDefault="00D65A3E" w:rsidP="00D65A3E">
      <w:pPr>
        <w:shd w:val="clear" w:color="auto" w:fill="FFFFFF"/>
        <w:autoSpaceDN w:val="0"/>
        <w:spacing w:after="0" w:line="240" w:lineRule="auto"/>
        <w:ind w:right="-52"/>
        <w:rPr>
          <w:rFonts w:ascii="Times New Roman" w:eastAsia="Calibri" w:hAnsi="Times New Roman" w:cs="Times New Roman"/>
          <w:b/>
          <w:bCs/>
          <w:sz w:val="24"/>
          <w:szCs w:val="24"/>
        </w:rPr>
      </w:pPr>
      <w:r w:rsidRPr="00D65A3E">
        <w:rPr>
          <w:rFonts w:ascii="Times New Roman" w:eastAsia="Calibri" w:hAnsi="Times New Roman" w:cs="Times New Roman"/>
          <w:sz w:val="24"/>
          <w:szCs w:val="24"/>
        </w:rPr>
        <w:t>1.К какому стилю текста относится данное произведение?</w:t>
      </w:r>
    </w:p>
    <w:p w:rsidR="00D65A3E" w:rsidRPr="00D65A3E" w:rsidRDefault="00D65A3E" w:rsidP="00D65A3E">
      <w:pPr>
        <w:shd w:val="clear" w:color="auto" w:fill="FFFFFF"/>
        <w:autoSpaceDN w:val="0"/>
        <w:spacing w:after="0" w:line="240" w:lineRule="auto"/>
        <w:ind w:right="-52"/>
        <w:rPr>
          <w:rFonts w:ascii="Times New Roman" w:eastAsia="Calibri" w:hAnsi="Times New Roman" w:cs="Times New Roman"/>
          <w:b/>
          <w:bCs/>
          <w:sz w:val="24"/>
          <w:szCs w:val="24"/>
        </w:rPr>
      </w:pPr>
      <w:r w:rsidRPr="00D65A3E">
        <w:rPr>
          <w:rFonts w:ascii="Times New Roman" w:eastAsia="Calibri" w:hAnsi="Times New Roman" w:cs="Times New Roman"/>
          <w:sz w:val="24"/>
          <w:szCs w:val="24"/>
        </w:rPr>
        <w:t>1)художественному       2)научному                 3)деловому</w:t>
      </w:r>
    </w:p>
    <w:p w:rsidR="00D65A3E" w:rsidRPr="00D65A3E" w:rsidRDefault="00D65A3E" w:rsidP="00D65A3E">
      <w:pPr>
        <w:shd w:val="clear" w:color="auto" w:fill="FFFFFF"/>
        <w:autoSpaceDN w:val="0"/>
        <w:spacing w:after="0" w:line="240" w:lineRule="auto"/>
        <w:ind w:right="-52"/>
        <w:rPr>
          <w:rFonts w:ascii="Times New Roman" w:eastAsia="Calibri" w:hAnsi="Times New Roman" w:cs="Times New Roman"/>
          <w:sz w:val="24"/>
          <w:szCs w:val="24"/>
        </w:rPr>
      </w:pPr>
    </w:p>
    <w:p w:rsidR="00D65A3E" w:rsidRPr="00D65A3E" w:rsidRDefault="00D65A3E" w:rsidP="00D65A3E">
      <w:pPr>
        <w:shd w:val="clear" w:color="auto" w:fill="FFFFFF"/>
        <w:autoSpaceDN w:val="0"/>
        <w:spacing w:after="0" w:line="240" w:lineRule="auto"/>
        <w:ind w:right="-52"/>
        <w:rPr>
          <w:rFonts w:ascii="Times New Roman" w:eastAsia="Calibri" w:hAnsi="Times New Roman" w:cs="Times New Roman"/>
          <w:b/>
          <w:bCs/>
          <w:sz w:val="24"/>
          <w:szCs w:val="24"/>
        </w:rPr>
      </w:pPr>
      <w:r w:rsidRPr="00D65A3E">
        <w:rPr>
          <w:rFonts w:ascii="Times New Roman" w:eastAsia="Calibri" w:hAnsi="Times New Roman" w:cs="Times New Roman"/>
          <w:sz w:val="24"/>
          <w:szCs w:val="24"/>
        </w:rPr>
        <w:t>2.Какое значение в данном тексте имеет слово  пороги?</w:t>
      </w:r>
    </w:p>
    <w:p w:rsidR="00D65A3E" w:rsidRPr="00D65A3E" w:rsidRDefault="00D65A3E" w:rsidP="00D65A3E">
      <w:pPr>
        <w:shd w:val="clear" w:color="auto" w:fill="FFFFFF"/>
        <w:autoSpaceDN w:val="0"/>
        <w:spacing w:after="0" w:line="240" w:lineRule="auto"/>
        <w:ind w:right="-52"/>
        <w:rPr>
          <w:rFonts w:ascii="Times New Roman" w:eastAsia="Calibri" w:hAnsi="Times New Roman" w:cs="Times New Roman"/>
          <w:b/>
          <w:bCs/>
          <w:sz w:val="24"/>
          <w:szCs w:val="24"/>
        </w:rPr>
      </w:pPr>
      <w:r w:rsidRPr="00D65A3E">
        <w:rPr>
          <w:rFonts w:ascii="Times New Roman" w:eastAsia="Calibri" w:hAnsi="Times New Roman" w:cs="Times New Roman"/>
          <w:sz w:val="24"/>
          <w:szCs w:val="24"/>
        </w:rPr>
        <w:t>1)Брусок между дверью и полом.       2)Граница чего-либо.    3)Каменистое возвышение речного дна.</w:t>
      </w:r>
    </w:p>
    <w:p w:rsidR="00D65A3E" w:rsidRPr="00D65A3E" w:rsidRDefault="00D65A3E" w:rsidP="00D65A3E">
      <w:pPr>
        <w:shd w:val="clear" w:color="auto" w:fill="FFFFFF"/>
        <w:autoSpaceDN w:val="0"/>
        <w:spacing w:after="0" w:line="240" w:lineRule="auto"/>
        <w:ind w:right="-52"/>
        <w:rPr>
          <w:rFonts w:ascii="Times New Roman" w:eastAsia="Calibri" w:hAnsi="Times New Roman" w:cs="Times New Roman"/>
          <w:sz w:val="24"/>
          <w:szCs w:val="24"/>
        </w:rPr>
      </w:pPr>
    </w:p>
    <w:p w:rsidR="00D65A3E" w:rsidRPr="00D65A3E" w:rsidRDefault="00D65A3E" w:rsidP="00D65A3E">
      <w:pPr>
        <w:shd w:val="clear" w:color="auto" w:fill="FFFFFF"/>
        <w:autoSpaceDN w:val="0"/>
        <w:spacing w:after="0" w:line="240" w:lineRule="auto"/>
        <w:ind w:right="-52"/>
        <w:rPr>
          <w:rFonts w:ascii="Times New Roman" w:eastAsia="Calibri" w:hAnsi="Times New Roman" w:cs="Times New Roman"/>
          <w:b/>
          <w:bCs/>
          <w:sz w:val="24"/>
          <w:szCs w:val="24"/>
        </w:rPr>
      </w:pPr>
      <w:r w:rsidRPr="00D65A3E">
        <w:rPr>
          <w:rFonts w:ascii="Times New Roman" w:eastAsia="Calibri" w:hAnsi="Times New Roman" w:cs="Times New Roman"/>
          <w:sz w:val="24"/>
          <w:szCs w:val="24"/>
        </w:rPr>
        <w:t>3.Куда отправляется лосось для метания икры?</w:t>
      </w:r>
    </w:p>
    <w:p w:rsidR="00D65A3E" w:rsidRPr="00D65A3E" w:rsidRDefault="00D65A3E" w:rsidP="00D65A3E">
      <w:pPr>
        <w:shd w:val="clear" w:color="auto" w:fill="FFFFFF"/>
        <w:autoSpaceDN w:val="0"/>
        <w:spacing w:after="0" w:line="240" w:lineRule="auto"/>
        <w:ind w:right="-52"/>
        <w:rPr>
          <w:rFonts w:ascii="Times New Roman" w:eastAsia="Calibri" w:hAnsi="Times New Roman" w:cs="Times New Roman"/>
          <w:b/>
          <w:bCs/>
          <w:sz w:val="24"/>
          <w:szCs w:val="24"/>
        </w:rPr>
      </w:pPr>
      <w:r w:rsidRPr="00D65A3E">
        <w:rPr>
          <w:rFonts w:ascii="Times New Roman" w:eastAsia="Calibri" w:hAnsi="Times New Roman" w:cs="Times New Roman"/>
          <w:sz w:val="24"/>
          <w:szCs w:val="24"/>
        </w:rPr>
        <w:t>1) в океан         3) в реки           2) в море          4) в ручьи</w:t>
      </w:r>
    </w:p>
    <w:p w:rsidR="00D65A3E" w:rsidRPr="00D65A3E" w:rsidRDefault="00D65A3E" w:rsidP="00D65A3E">
      <w:pPr>
        <w:shd w:val="clear" w:color="auto" w:fill="FFFFFF"/>
        <w:autoSpaceDN w:val="0"/>
        <w:spacing w:after="0" w:line="240" w:lineRule="auto"/>
        <w:ind w:right="-52"/>
        <w:rPr>
          <w:rFonts w:ascii="Times New Roman" w:eastAsia="Calibri" w:hAnsi="Times New Roman" w:cs="Times New Roman"/>
          <w:sz w:val="24"/>
          <w:szCs w:val="24"/>
        </w:rPr>
      </w:pPr>
    </w:p>
    <w:p w:rsidR="00D65A3E" w:rsidRPr="00D65A3E" w:rsidRDefault="00D65A3E" w:rsidP="00D65A3E">
      <w:pPr>
        <w:shd w:val="clear" w:color="auto" w:fill="FFFFFF"/>
        <w:autoSpaceDN w:val="0"/>
        <w:spacing w:after="0" w:line="240" w:lineRule="auto"/>
        <w:ind w:right="-52"/>
        <w:rPr>
          <w:rFonts w:ascii="Times New Roman" w:eastAsia="Calibri" w:hAnsi="Times New Roman" w:cs="Times New Roman"/>
          <w:b/>
          <w:bCs/>
          <w:sz w:val="24"/>
          <w:szCs w:val="24"/>
        </w:rPr>
      </w:pPr>
      <w:r w:rsidRPr="00D65A3E">
        <w:rPr>
          <w:rFonts w:ascii="Times New Roman" w:eastAsia="Calibri" w:hAnsi="Times New Roman" w:cs="Times New Roman"/>
          <w:sz w:val="24"/>
          <w:szCs w:val="24"/>
        </w:rPr>
        <w:t>4. Какие препятствия встречаются на пути лосося?</w:t>
      </w:r>
    </w:p>
    <w:p w:rsidR="00D65A3E" w:rsidRPr="00D65A3E" w:rsidRDefault="00D65A3E" w:rsidP="00D65A3E">
      <w:pPr>
        <w:shd w:val="clear" w:color="auto" w:fill="FFFFFF"/>
        <w:autoSpaceDN w:val="0"/>
        <w:spacing w:after="0" w:line="240" w:lineRule="auto"/>
        <w:ind w:right="-52"/>
        <w:rPr>
          <w:rFonts w:ascii="Times New Roman" w:eastAsia="Calibri" w:hAnsi="Times New Roman" w:cs="Times New Roman"/>
          <w:b/>
          <w:bCs/>
          <w:sz w:val="24"/>
          <w:szCs w:val="24"/>
        </w:rPr>
      </w:pPr>
      <w:r w:rsidRPr="00D65A3E">
        <w:rPr>
          <w:rFonts w:ascii="Times New Roman" w:eastAsia="Calibri" w:hAnsi="Times New Roman" w:cs="Times New Roman"/>
          <w:sz w:val="24"/>
          <w:szCs w:val="24"/>
        </w:rPr>
        <w:t>1) загрязнение воды     2) течение реки      3) плотины</w:t>
      </w:r>
    </w:p>
    <w:p w:rsidR="00D65A3E" w:rsidRPr="00D65A3E" w:rsidRDefault="00D65A3E" w:rsidP="00D65A3E">
      <w:pPr>
        <w:shd w:val="clear" w:color="auto" w:fill="FFFFFF"/>
        <w:autoSpaceDN w:val="0"/>
        <w:spacing w:after="0" w:line="240" w:lineRule="auto"/>
        <w:ind w:right="-52"/>
        <w:rPr>
          <w:rFonts w:ascii="Times New Roman" w:eastAsia="Calibri" w:hAnsi="Times New Roman" w:cs="Times New Roman"/>
          <w:sz w:val="24"/>
          <w:szCs w:val="24"/>
        </w:rPr>
      </w:pPr>
    </w:p>
    <w:p w:rsidR="00D65A3E" w:rsidRPr="00D65A3E" w:rsidRDefault="00D65A3E" w:rsidP="00D65A3E">
      <w:pPr>
        <w:shd w:val="clear" w:color="auto" w:fill="FFFFFF"/>
        <w:autoSpaceDN w:val="0"/>
        <w:spacing w:after="0" w:line="240" w:lineRule="auto"/>
        <w:ind w:right="-52"/>
        <w:rPr>
          <w:rFonts w:ascii="Times New Roman" w:eastAsia="Calibri" w:hAnsi="Times New Roman" w:cs="Times New Roman"/>
          <w:b/>
          <w:bCs/>
          <w:sz w:val="24"/>
          <w:szCs w:val="24"/>
        </w:rPr>
      </w:pPr>
      <w:r w:rsidRPr="00D65A3E">
        <w:rPr>
          <w:rFonts w:ascii="Times New Roman" w:eastAsia="Calibri" w:hAnsi="Times New Roman" w:cs="Times New Roman"/>
          <w:sz w:val="24"/>
          <w:szCs w:val="24"/>
        </w:rPr>
        <w:t>5. Какой метод использовали учёные для получения информации о нересте лосося?</w:t>
      </w:r>
    </w:p>
    <w:p w:rsidR="00D65A3E" w:rsidRPr="00D65A3E" w:rsidRDefault="00D65A3E" w:rsidP="00D65A3E">
      <w:pPr>
        <w:shd w:val="clear" w:color="auto" w:fill="FFFFFF"/>
        <w:autoSpaceDN w:val="0"/>
        <w:spacing w:after="0" w:line="240" w:lineRule="auto"/>
        <w:ind w:right="-52"/>
        <w:rPr>
          <w:rFonts w:ascii="Times New Roman" w:eastAsia="Calibri" w:hAnsi="Times New Roman" w:cs="Times New Roman"/>
          <w:b/>
          <w:bCs/>
          <w:sz w:val="24"/>
          <w:szCs w:val="24"/>
        </w:rPr>
      </w:pPr>
      <w:r w:rsidRPr="00D65A3E">
        <w:rPr>
          <w:rFonts w:ascii="Times New Roman" w:eastAsia="Calibri" w:hAnsi="Times New Roman" w:cs="Times New Roman"/>
          <w:sz w:val="24"/>
          <w:szCs w:val="24"/>
        </w:rPr>
        <w:t>1) измерение            2) опыт                    3) наблюдение</w:t>
      </w:r>
    </w:p>
    <w:p w:rsidR="00D65A3E" w:rsidRPr="00D65A3E" w:rsidRDefault="00D65A3E" w:rsidP="00D65A3E">
      <w:pPr>
        <w:shd w:val="clear" w:color="auto" w:fill="FFFFFF"/>
        <w:autoSpaceDN w:val="0"/>
        <w:spacing w:after="0" w:line="240" w:lineRule="auto"/>
        <w:ind w:right="-52"/>
        <w:rPr>
          <w:rFonts w:ascii="Times New Roman" w:eastAsia="Calibri" w:hAnsi="Times New Roman" w:cs="Times New Roman"/>
          <w:sz w:val="24"/>
          <w:szCs w:val="24"/>
        </w:rPr>
      </w:pPr>
    </w:p>
    <w:p w:rsidR="00D65A3E" w:rsidRPr="00D65A3E" w:rsidRDefault="00D65A3E" w:rsidP="00D65A3E">
      <w:pPr>
        <w:shd w:val="clear" w:color="auto" w:fill="FFFFFF"/>
        <w:autoSpaceDN w:val="0"/>
        <w:spacing w:after="0" w:line="240" w:lineRule="auto"/>
        <w:ind w:right="-52"/>
        <w:rPr>
          <w:rFonts w:ascii="Times New Roman" w:eastAsia="Calibri" w:hAnsi="Times New Roman" w:cs="Times New Roman"/>
          <w:b/>
          <w:bCs/>
          <w:sz w:val="24"/>
          <w:szCs w:val="24"/>
        </w:rPr>
      </w:pPr>
      <w:r w:rsidRPr="00D65A3E">
        <w:rPr>
          <w:rFonts w:ascii="Times New Roman" w:eastAsia="Calibri" w:hAnsi="Times New Roman" w:cs="Times New Roman"/>
          <w:sz w:val="24"/>
          <w:szCs w:val="24"/>
        </w:rPr>
        <w:t>6. Какой из органов чувств помог лососю найти дорогу в родной ручей?</w:t>
      </w:r>
    </w:p>
    <w:p w:rsidR="00D65A3E" w:rsidRPr="00D65A3E" w:rsidRDefault="00D65A3E" w:rsidP="00D65A3E">
      <w:pPr>
        <w:shd w:val="clear" w:color="auto" w:fill="FFFFFF"/>
        <w:autoSpaceDN w:val="0"/>
        <w:spacing w:after="0" w:line="240" w:lineRule="auto"/>
        <w:ind w:right="-52"/>
        <w:rPr>
          <w:rFonts w:ascii="Times New Roman" w:eastAsia="Calibri" w:hAnsi="Times New Roman" w:cs="Times New Roman"/>
          <w:b/>
          <w:bCs/>
          <w:sz w:val="24"/>
          <w:szCs w:val="24"/>
        </w:rPr>
      </w:pPr>
      <w:r w:rsidRPr="00D65A3E">
        <w:rPr>
          <w:rFonts w:ascii="Times New Roman" w:eastAsia="Calibri" w:hAnsi="Times New Roman" w:cs="Times New Roman"/>
          <w:sz w:val="24"/>
          <w:szCs w:val="24"/>
        </w:rPr>
        <w:t>1) осязание       3) слух          2) обоняние      4) зрение  </w:t>
      </w:r>
    </w:p>
    <w:p w:rsidR="00D65A3E" w:rsidRPr="00D65A3E" w:rsidRDefault="00D65A3E" w:rsidP="00D65A3E">
      <w:pPr>
        <w:shd w:val="clear" w:color="auto" w:fill="FFFFFF"/>
        <w:autoSpaceDN w:val="0"/>
        <w:spacing w:after="0" w:line="240" w:lineRule="auto"/>
        <w:ind w:right="-52"/>
        <w:rPr>
          <w:rFonts w:ascii="Times New Roman" w:eastAsia="Calibri" w:hAnsi="Times New Roman" w:cs="Times New Roman"/>
          <w:sz w:val="24"/>
          <w:szCs w:val="24"/>
        </w:rPr>
      </w:pPr>
    </w:p>
    <w:p w:rsidR="00D65A3E" w:rsidRPr="00D65A3E" w:rsidRDefault="00D65A3E" w:rsidP="00D65A3E">
      <w:pPr>
        <w:shd w:val="clear" w:color="auto" w:fill="FFFFFF"/>
        <w:autoSpaceDN w:val="0"/>
        <w:spacing w:after="0" w:line="240" w:lineRule="auto"/>
        <w:ind w:right="-52"/>
        <w:rPr>
          <w:rFonts w:ascii="Times New Roman" w:eastAsia="Calibri" w:hAnsi="Times New Roman" w:cs="Times New Roman"/>
          <w:b/>
          <w:bCs/>
          <w:sz w:val="24"/>
          <w:szCs w:val="24"/>
        </w:rPr>
      </w:pPr>
      <w:r w:rsidRPr="00D65A3E">
        <w:rPr>
          <w:rFonts w:ascii="Times New Roman" w:eastAsia="Calibri" w:hAnsi="Times New Roman" w:cs="Times New Roman"/>
          <w:sz w:val="24"/>
          <w:szCs w:val="24"/>
        </w:rPr>
        <w:t>7. Какая рыба не водится в загрязнённой воде?</w:t>
      </w:r>
    </w:p>
    <w:p w:rsidR="00D65A3E" w:rsidRPr="00D65A3E" w:rsidRDefault="00D65A3E" w:rsidP="00D65A3E">
      <w:pPr>
        <w:shd w:val="clear" w:color="auto" w:fill="FFFFFF"/>
        <w:autoSpaceDN w:val="0"/>
        <w:spacing w:after="0" w:line="240" w:lineRule="auto"/>
        <w:ind w:right="-52"/>
        <w:rPr>
          <w:rFonts w:ascii="Times New Roman" w:eastAsia="Calibri" w:hAnsi="Times New Roman" w:cs="Times New Roman"/>
          <w:b/>
          <w:bCs/>
          <w:sz w:val="24"/>
          <w:szCs w:val="24"/>
        </w:rPr>
      </w:pPr>
      <w:r w:rsidRPr="00D65A3E">
        <w:rPr>
          <w:rFonts w:ascii="Times New Roman" w:eastAsia="Calibri" w:hAnsi="Times New Roman" w:cs="Times New Roman"/>
          <w:sz w:val="24"/>
          <w:szCs w:val="24"/>
        </w:rPr>
        <w:t>1) форель         3) щука          2) сом             4) окунь</w:t>
      </w:r>
    </w:p>
    <w:p w:rsidR="00D65A3E" w:rsidRPr="00D65A3E" w:rsidRDefault="00D65A3E" w:rsidP="00D65A3E">
      <w:pPr>
        <w:shd w:val="clear" w:color="auto" w:fill="FFFFFF"/>
        <w:autoSpaceDN w:val="0"/>
        <w:spacing w:after="0" w:line="240" w:lineRule="auto"/>
        <w:ind w:right="-52"/>
        <w:rPr>
          <w:rFonts w:ascii="Times New Roman" w:eastAsia="Calibri" w:hAnsi="Times New Roman" w:cs="Times New Roman"/>
          <w:sz w:val="24"/>
          <w:szCs w:val="24"/>
        </w:rPr>
      </w:pPr>
    </w:p>
    <w:p w:rsidR="00D65A3E" w:rsidRPr="00D65A3E" w:rsidRDefault="00D65A3E" w:rsidP="00D65A3E">
      <w:pPr>
        <w:shd w:val="clear" w:color="auto" w:fill="FFFFFF"/>
        <w:autoSpaceDN w:val="0"/>
        <w:spacing w:after="0" w:line="240" w:lineRule="auto"/>
        <w:ind w:right="-52"/>
        <w:rPr>
          <w:rFonts w:ascii="Times New Roman" w:eastAsia="Calibri" w:hAnsi="Times New Roman" w:cs="Times New Roman"/>
          <w:b/>
          <w:bCs/>
          <w:sz w:val="24"/>
          <w:szCs w:val="24"/>
        </w:rPr>
      </w:pPr>
      <w:r w:rsidRPr="00D65A3E">
        <w:rPr>
          <w:rFonts w:ascii="Times New Roman" w:eastAsia="Calibri" w:hAnsi="Times New Roman" w:cs="Times New Roman"/>
          <w:sz w:val="24"/>
          <w:szCs w:val="24"/>
        </w:rPr>
        <w:t>8. В какой книжный сборник можно поместить это произведение?</w:t>
      </w:r>
    </w:p>
    <w:p w:rsidR="00D65A3E" w:rsidRPr="00D65A3E" w:rsidRDefault="00D65A3E" w:rsidP="00D65A3E">
      <w:pPr>
        <w:shd w:val="clear" w:color="auto" w:fill="FFFFFF"/>
        <w:autoSpaceDN w:val="0"/>
        <w:spacing w:after="0" w:line="240" w:lineRule="auto"/>
        <w:ind w:right="-52"/>
        <w:rPr>
          <w:rFonts w:ascii="Times New Roman" w:eastAsia="Calibri" w:hAnsi="Times New Roman" w:cs="Times New Roman"/>
          <w:b/>
          <w:bCs/>
          <w:sz w:val="24"/>
          <w:szCs w:val="24"/>
        </w:rPr>
      </w:pPr>
      <w:r w:rsidRPr="00D65A3E">
        <w:rPr>
          <w:rFonts w:ascii="Times New Roman" w:eastAsia="Calibri" w:hAnsi="Times New Roman" w:cs="Times New Roman"/>
          <w:sz w:val="24"/>
          <w:szCs w:val="24"/>
        </w:rPr>
        <w:t>1) сказки       2) рассказы          3) всё обо всём</w:t>
      </w:r>
    </w:p>
    <w:p w:rsidR="00D65A3E" w:rsidRPr="00D65A3E" w:rsidRDefault="00D65A3E" w:rsidP="00D65A3E">
      <w:pPr>
        <w:shd w:val="clear" w:color="auto" w:fill="FFFFFF"/>
        <w:autoSpaceDN w:val="0"/>
        <w:spacing w:after="0" w:line="240" w:lineRule="auto"/>
        <w:ind w:right="-52"/>
        <w:rPr>
          <w:rFonts w:ascii="Times New Roman" w:eastAsia="Calibri" w:hAnsi="Times New Roman" w:cs="Times New Roman"/>
          <w:sz w:val="24"/>
          <w:szCs w:val="24"/>
        </w:rPr>
      </w:pPr>
    </w:p>
    <w:p w:rsidR="00D65A3E" w:rsidRPr="00D65A3E" w:rsidRDefault="00D65A3E" w:rsidP="00D65A3E">
      <w:pPr>
        <w:shd w:val="clear" w:color="auto" w:fill="FFFFFF"/>
        <w:autoSpaceDN w:val="0"/>
        <w:spacing w:after="0" w:line="240" w:lineRule="auto"/>
        <w:ind w:right="-52"/>
        <w:rPr>
          <w:rFonts w:ascii="Times New Roman" w:eastAsia="Calibri" w:hAnsi="Times New Roman" w:cs="Times New Roman"/>
          <w:b/>
          <w:bCs/>
          <w:sz w:val="24"/>
          <w:szCs w:val="24"/>
        </w:rPr>
      </w:pPr>
      <w:r w:rsidRPr="00D65A3E">
        <w:rPr>
          <w:rFonts w:ascii="Times New Roman" w:eastAsia="Calibri" w:hAnsi="Times New Roman" w:cs="Times New Roman"/>
          <w:b/>
          <w:sz w:val="24"/>
          <w:szCs w:val="24"/>
        </w:rPr>
        <w:t>Часть 2</w:t>
      </w:r>
    </w:p>
    <w:p w:rsidR="00D65A3E" w:rsidRPr="00D65A3E" w:rsidRDefault="00D65A3E" w:rsidP="00D65A3E">
      <w:pPr>
        <w:shd w:val="clear" w:color="auto" w:fill="FFFFFF"/>
        <w:autoSpaceDN w:val="0"/>
        <w:spacing w:after="0" w:line="240" w:lineRule="auto"/>
        <w:ind w:right="-52"/>
        <w:rPr>
          <w:rFonts w:ascii="Times New Roman" w:eastAsia="Calibri" w:hAnsi="Times New Roman" w:cs="Times New Roman"/>
          <w:sz w:val="24"/>
          <w:szCs w:val="24"/>
        </w:rPr>
      </w:pPr>
    </w:p>
    <w:p w:rsidR="00D65A3E" w:rsidRPr="00D65A3E" w:rsidRDefault="00D65A3E" w:rsidP="00D65A3E">
      <w:pPr>
        <w:shd w:val="clear" w:color="auto" w:fill="FFFFFF"/>
        <w:autoSpaceDN w:val="0"/>
        <w:spacing w:after="0" w:line="240" w:lineRule="auto"/>
        <w:ind w:right="-52"/>
        <w:rPr>
          <w:rFonts w:ascii="Times New Roman" w:eastAsia="Calibri" w:hAnsi="Times New Roman" w:cs="Times New Roman"/>
          <w:b/>
          <w:bCs/>
          <w:sz w:val="24"/>
          <w:szCs w:val="24"/>
        </w:rPr>
      </w:pPr>
      <w:r w:rsidRPr="00D65A3E">
        <w:rPr>
          <w:rFonts w:ascii="Times New Roman" w:eastAsia="Calibri" w:hAnsi="Times New Roman" w:cs="Times New Roman"/>
          <w:sz w:val="24"/>
          <w:szCs w:val="24"/>
        </w:rPr>
        <w:t xml:space="preserve">9.Составь план к тексту и запиши его.                </w:t>
      </w:r>
    </w:p>
    <w:p w:rsidR="00D65A3E" w:rsidRPr="00D65A3E" w:rsidRDefault="00D65A3E" w:rsidP="00D65A3E">
      <w:pPr>
        <w:shd w:val="clear" w:color="auto" w:fill="FFFFFF"/>
        <w:autoSpaceDN w:val="0"/>
        <w:spacing w:after="0" w:line="240" w:lineRule="auto"/>
        <w:ind w:right="-52"/>
        <w:rPr>
          <w:rFonts w:ascii="Times New Roman" w:eastAsia="Calibri" w:hAnsi="Times New Roman" w:cs="Times New Roman"/>
          <w:sz w:val="24"/>
          <w:szCs w:val="24"/>
        </w:rPr>
      </w:pPr>
    </w:p>
    <w:p w:rsidR="00D65A3E" w:rsidRPr="00D65A3E" w:rsidRDefault="00D65A3E" w:rsidP="00D65A3E">
      <w:pPr>
        <w:shd w:val="clear" w:color="auto" w:fill="FFFFFF"/>
        <w:autoSpaceDN w:val="0"/>
        <w:spacing w:after="0" w:line="240" w:lineRule="auto"/>
        <w:ind w:right="-52"/>
        <w:rPr>
          <w:rFonts w:ascii="Times New Roman" w:eastAsia="Calibri" w:hAnsi="Times New Roman" w:cs="Times New Roman"/>
          <w:b/>
          <w:bCs/>
          <w:sz w:val="24"/>
          <w:szCs w:val="24"/>
        </w:rPr>
      </w:pPr>
      <w:r w:rsidRPr="00D65A3E">
        <w:rPr>
          <w:rFonts w:ascii="Times New Roman" w:eastAsia="Calibri" w:hAnsi="Times New Roman" w:cs="Times New Roman"/>
          <w:sz w:val="24"/>
          <w:szCs w:val="24"/>
        </w:rPr>
        <w:t xml:space="preserve">10.Что помогает рыбам преодолевать препятствия на пути к нересту?                                                                                                                </w:t>
      </w:r>
    </w:p>
    <w:p w:rsidR="00D65A3E" w:rsidRPr="00D65A3E" w:rsidRDefault="00D65A3E" w:rsidP="00D65A3E">
      <w:pPr>
        <w:shd w:val="clear" w:color="auto" w:fill="FFFFFF"/>
        <w:autoSpaceDN w:val="0"/>
        <w:spacing w:after="0" w:line="240" w:lineRule="auto"/>
        <w:ind w:right="-52"/>
        <w:rPr>
          <w:rFonts w:ascii="Times New Roman" w:eastAsia="Calibri" w:hAnsi="Times New Roman" w:cs="Times New Roman"/>
          <w:sz w:val="24"/>
          <w:szCs w:val="24"/>
        </w:rPr>
      </w:pPr>
    </w:p>
    <w:p w:rsidR="00D65A3E" w:rsidRPr="00D65A3E" w:rsidRDefault="00D65A3E" w:rsidP="00D65A3E">
      <w:pPr>
        <w:shd w:val="clear" w:color="auto" w:fill="FFFFFF"/>
        <w:autoSpaceDN w:val="0"/>
        <w:spacing w:after="0" w:line="240" w:lineRule="auto"/>
        <w:ind w:right="-52"/>
        <w:rPr>
          <w:rFonts w:ascii="Times New Roman" w:eastAsia="Calibri" w:hAnsi="Times New Roman" w:cs="Times New Roman"/>
          <w:b/>
          <w:bCs/>
          <w:sz w:val="24"/>
          <w:szCs w:val="24"/>
        </w:rPr>
      </w:pPr>
      <w:r w:rsidRPr="00D65A3E">
        <w:rPr>
          <w:rFonts w:ascii="Times New Roman" w:eastAsia="Calibri" w:hAnsi="Times New Roman" w:cs="Times New Roman"/>
          <w:sz w:val="24"/>
          <w:szCs w:val="24"/>
        </w:rPr>
        <w:t xml:space="preserve">11.Напиши кратко, какие действия учёные выполнили для проведения эксперимента над рыбами?                                                                         </w:t>
      </w:r>
    </w:p>
    <w:p w:rsidR="00D65A3E" w:rsidRPr="00D65A3E" w:rsidRDefault="00D65A3E" w:rsidP="00D65A3E">
      <w:pPr>
        <w:shd w:val="clear" w:color="auto" w:fill="FFFFFF"/>
        <w:autoSpaceDN w:val="0"/>
        <w:spacing w:after="0" w:line="240" w:lineRule="auto"/>
        <w:ind w:right="-52"/>
        <w:rPr>
          <w:rFonts w:ascii="Times New Roman" w:eastAsia="Calibri" w:hAnsi="Times New Roman" w:cs="Times New Roman"/>
          <w:sz w:val="24"/>
          <w:szCs w:val="24"/>
        </w:rPr>
      </w:pPr>
    </w:p>
    <w:p w:rsidR="00D65A3E" w:rsidRPr="00D65A3E" w:rsidRDefault="00D65A3E" w:rsidP="00D65A3E">
      <w:pPr>
        <w:shd w:val="clear" w:color="auto" w:fill="FFFFFF"/>
        <w:autoSpaceDN w:val="0"/>
        <w:spacing w:after="0" w:line="240" w:lineRule="auto"/>
        <w:ind w:right="-52"/>
        <w:rPr>
          <w:rFonts w:ascii="Times New Roman" w:eastAsia="Calibri" w:hAnsi="Times New Roman" w:cs="Times New Roman"/>
          <w:b/>
          <w:bCs/>
          <w:sz w:val="24"/>
          <w:szCs w:val="24"/>
        </w:rPr>
      </w:pPr>
      <w:r w:rsidRPr="00D65A3E">
        <w:rPr>
          <w:rFonts w:ascii="Times New Roman" w:eastAsia="Calibri" w:hAnsi="Times New Roman" w:cs="Times New Roman"/>
          <w:sz w:val="24"/>
          <w:szCs w:val="24"/>
        </w:rPr>
        <w:t xml:space="preserve">12.Напиши о том, что получилось в результате действий учёных.                                                      </w:t>
      </w:r>
    </w:p>
    <w:p w:rsidR="00D65A3E" w:rsidRPr="00D65A3E" w:rsidRDefault="00D65A3E" w:rsidP="00D65A3E">
      <w:pPr>
        <w:shd w:val="clear" w:color="auto" w:fill="FFFFFF"/>
        <w:autoSpaceDN w:val="0"/>
        <w:spacing w:after="0" w:line="240" w:lineRule="auto"/>
        <w:ind w:right="-52"/>
        <w:rPr>
          <w:rFonts w:ascii="Times New Roman" w:eastAsia="Calibri" w:hAnsi="Times New Roman" w:cs="Times New Roman"/>
          <w:sz w:val="24"/>
          <w:szCs w:val="24"/>
        </w:rPr>
      </w:pPr>
    </w:p>
    <w:p w:rsidR="00D65A3E" w:rsidRPr="00D65A3E" w:rsidRDefault="00D65A3E" w:rsidP="00D65A3E">
      <w:pPr>
        <w:shd w:val="clear" w:color="auto" w:fill="FFFFFF"/>
        <w:autoSpaceDN w:val="0"/>
        <w:spacing w:after="0" w:line="240" w:lineRule="auto"/>
        <w:ind w:right="-52"/>
        <w:rPr>
          <w:rFonts w:ascii="Times New Roman" w:eastAsia="Calibri" w:hAnsi="Times New Roman" w:cs="Times New Roman"/>
          <w:b/>
          <w:bCs/>
          <w:sz w:val="24"/>
          <w:szCs w:val="24"/>
        </w:rPr>
      </w:pPr>
      <w:r w:rsidRPr="00D65A3E">
        <w:rPr>
          <w:rFonts w:ascii="Times New Roman" w:eastAsia="Calibri" w:hAnsi="Times New Roman" w:cs="Times New Roman"/>
          <w:sz w:val="24"/>
          <w:szCs w:val="24"/>
        </w:rPr>
        <w:t xml:space="preserve">13.А что сом определяет по запаху?                   </w:t>
      </w:r>
    </w:p>
    <w:p w:rsidR="00D65A3E" w:rsidRPr="00D65A3E" w:rsidRDefault="00D65A3E" w:rsidP="00D65A3E">
      <w:pPr>
        <w:shd w:val="clear" w:color="auto" w:fill="FFFFFF"/>
        <w:autoSpaceDN w:val="0"/>
        <w:spacing w:after="0" w:line="240" w:lineRule="auto"/>
        <w:ind w:right="-52"/>
        <w:rPr>
          <w:rFonts w:ascii="Times New Roman" w:eastAsia="Calibri" w:hAnsi="Times New Roman" w:cs="Times New Roman"/>
          <w:sz w:val="24"/>
          <w:szCs w:val="24"/>
        </w:rPr>
      </w:pPr>
    </w:p>
    <w:p w:rsidR="00D65A3E" w:rsidRPr="00D65A3E" w:rsidRDefault="00D65A3E" w:rsidP="00D65A3E">
      <w:pPr>
        <w:shd w:val="clear" w:color="auto" w:fill="FFFFFF"/>
        <w:autoSpaceDN w:val="0"/>
        <w:spacing w:after="0" w:line="240" w:lineRule="auto"/>
        <w:ind w:right="-52"/>
        <w:rPr>
          <w:rFonts w:ascii="Times New Roman" w:eastAsia="Calibri" w:hAnsi="Times New Roman" w:cs="Times New Roman"/>
          <w:sz w:val="24"/>
          <w:szCs w:val="24"/>
        </w:rPr>
      </w:pPr>
      <w:r w:rsidRPr="00D65A3E">
        <w:rPr>
          <w:rFonts w:ascii="Times New Roman" w:eastAsia="Calibri" w:hAnsi="Times New Roman" w:cs="Times New Roman"/>
          <w:sz w:val="24"/>
          <w:szCs w:val="24"/>
        </w:rPr>
        <w:t>14. Почему текст назвали «Рыбы-следопыты»?</w:t>
      </w:r>
    </w:p>
    <w:p w:rsidR="00D65A3E" w:rsidRPr="00D65A3E" w:rsidRDefault="00D65A3E" w:rsidP="00D65A3E">
      <w:pPr>
        <w:autoSpaceDN w:val="0"/>
        <w:spacing w:after="0" w:line="240" w:lineRule="auto"/>
        <w:ind w:right="-52"/>
        <w:rPr>
          <w:rFonts w:ascii="Times New Roman" w:eastAsia="Times New Roman" w:hAnsi="Times New Roman" w:cs="Times New Roman"/>
          <w:b/>
          <w:sz w:val="24"/>
          <w:szCs w:val="24"/>
        </w:rPr>
      </w:pPr>
    </w:p>
    <w:p w:rsidR="00D65A3E" w:rsidRPr="00D65A3E" w:rsidRDefault="00D65A3E" w:rsidP="00D65A3E">
      <w:pPr>
        <w:autoSpaceDN w:val="0"/>
        <w:spacing w:after="0" w:line="240" w:lineRule="auto"/>
        <w:ind w:right="-52"/>
        <w:rPr>
          <w:rFonts w:ascii="Times New Roman" w:eastAsia="Times New Roman" w:hAnsi="Times New Roman" w:cs="Times New Roman"/>
          <w:b/>
          <w:sz w:val="24"/>
          <w:szCs w:val="24"/>
        </w:rPr>
      </w:pPr>
      <w:r w:rsidRPr="00D65A3E">
        <w:rPr>
          <w:rFonts w:ascii="Times New Roman" w:eastAsia="Times New Roman" w:hAnsi="Times New Roman" w:cs="Times New Roman"/>
          <w:b/>
          <w:sz w:val="24"/>
          <w:szCs w:val="24"/>
        </w:rPr>
        <w:t>Ответы.</w:t>
      </w:r>
    </w:p>
    <w:p w:rsidR="00D65A3E" w:rsidRPr="00D65A3E" w:rsidRDefault="00D65A3E" w:rsidP="00D65A3E">
      <w:pPr>
        <w:autoSpaceDN w:val="0"/>
        <w:spacing w:after="0" w:line="240" w:lineRule="auto"/>
        <w:ind w:right="-52"/>
        <w:rPr>
          <w:rFonts w:ascii="Times New Roman" w:eastAsia="Times New Roman" w:hAnsi="Times New Roman" w:cs="Times New Roman"/>
          <w:b/>
          <w:sz w:val="24"/>
          <w:szCs w:val="24"/>
        </w:rPr>
      </w:pPr>
      <w:r w:rsidRPr="00D65A3E">
        <w:rPr>
          <w:rFonts w:ascii="Times New Roman" w:eastAsia="Times New Roman" w:hAnsi="Times New Roman" w:cs="Times New Roman"/>
          <w:b/>
          <w:sz w:val="24"/>
          <w:szCs w:val="24"/>
        </w:rPr>
        <w:t xml:space="preserve">Часть 1. </w:t>
      </w:r>
    </w:p>
    <w:p w:rsidR="00D65A3E" w:rsidRPr="00D65A3E" w:rsidRDefault="00D65A3E" w:rsidP="00D65A3E">
      <w:pPr>
        <w:autoSpaceDN w:val="0"/>
        <w:spacing w:after="0" w:line="240" w:lineRule="auto"/>
        <w:ind w:right="-52"/>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 xml:space="preserve">Оцениваются по 1 баллу  каждый правильный ответ. Максимальное количество – 8 баллов. </w:t>
      </w:r>
    </w:p>
    <w:p w:rsidR="00D65A3E" w:rsidRPr="00D65A3E" w:rsidRDefault="00D65A3E" w:rsidP="00D65A3E">
      <w:pPr>
        <w:autoSpaceDN w:val="0"/>
        <w:spacing w:after="0" w:line="240" w:lineRule="auto"/>
        <w:ind w:right="-52"/>
        <w:rPr>
          <w:rFonts w:ascii="Times New Roman" w:eastAsia="Times New Roman" w:hAnsi="Times New Roman" w:cs="Times New Roman"/>
          <w:sz w:val="24"/>
          <w:szCs w:val="24"/>
        </w:rPr>
      </w:pPr>
    </w:p>
    <w:tbl>
      <w:tblPr>
        <w:tblStyle w:val="236"/>
        <w:tblW w:w="0" w:type="auto"/>
        <w:tblLook w:val="04A0" w:firstRow="1" w:lastRow="0" w:firstColumn="1" w:lastColumn="0" w:noHBand="0" w:noVBand="1"/>
      </w:tblPr>
      <w:tblGrid>
        <w:gridCol w:w="1000"/>
        <w:gridCol w:w="755"/>
        <w:gridCol w:w="755"/>
        <w:gridCol w:w="755"/>
        <w:gridCol w:w="755"/>
        <w:gridCol w:w="755"/>
        <w:gridCol w:w="755"/>
        <w:gridCol w:w="755"/>
        <w:gridCol w:w="755"/>
      </w:tblGrid>
      <w:tr w:rsidR="00D65A3E" w:rsidRPr="00D65A3E" w:rsidTr="00D65A3E">
        <w:trPr>
          <w:trHeight w:val="277"/>
        </w:trPr>
        <w:tc>
          <w:tcPr>
            <w:tcW w:w="75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ascii="Calibri" w:eastAsia="Calibri" w:hAnsi="Calibri"/>
                <w:sz w:val="24"/>
                <w:szCs w:val="24"/>
                <w:lang w:eastAsia="ru-RU"/>
              </w:rPr>
            </w:pPr>
            <w:r w:rsidRPr="00D65A3E">
              <w:rPr>
                <w:rFonts w:ascii="Calibri" w:eastAsia="Calibri" w:hAnsi="Calibri"/>
                <w:sz w:val="24"/>
                <w:szCs w:val="24"/>
                <w:lang w:eastAsia="ru-RU"/>
              </w:rPr>
              <w:t>№ вопроса</w:t>
            </w:r>
          </w:p>
        </w:tc>
        <w:tc>
          <w:tcPr>
            <w:tcW w:w="75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ascii="Calibri" w:eastAsia="Calibri" w:hAnsi="Calibri"/>
                <w:sz w:val="24"/>
                <w:szCs w:val="24"/>
                <w:lang w:eastAsia="ru-RU"/>
              </w:rPr>
            </w:pPr>
            <w:r w:rsidRPr="00D65A3E">
              <w:rPr>
                <w:rFonts w:ascii="Calibri" w:eastAsia="Calibri" w:hAnsi="Calibri"/>
                <w:sz w:val="24"/>
                <w:szCs w:val="24"/>
                <w:lang w:eastAsia="ru-RU"/>
              </w:rPr>
              <w:t>№1</w:t>
            </w:r>
          </w:p>
        </w:tc>
        <w:tc>
          <w:tcPr>
            <w:tcW w:w="75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ascii="Calibri" w:eastAsia="Calibri" w:hAnsi="Calibri"/>
                <w:sz w:val="24"/>
                <w:szCs w:val="24"/>
                <w:lang w:eastAsia="ru-RU"/>
              </w:rPr>
            </w:pPr>
            <w:r w:rsidRPr="00D65A3E">
              <w:rPr>
                <w:rFonts w:ascii="Calibri" w:eastAsia="Calibri" w:hAnsi="Calibri"/>
                <w:sz w:val="24"/>
                <w:szCs w:val="24"/>
                <w:lang w:eastAsia="ru-RU"/>
              </w:rPr>
              <w:t>№2</w:t>
            </w:r>
          </w:p>
        </w:tc>
        <w:tc>
          <w:tcPr>
            <w:tcW w:w="75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ascii="Calibri" w:eastAsia="Calibri" w:hAnsi="Calibri"/>
                <w:sz w:val="24"/>
                <w:szCs w:val="24"/>
                <w:lang w:eastAsia="ru-RU"/>
              </w:rPr>
            </w:pPr>
            <w:r w:rsidRPr="00D65A3E">
              <w:rPr>
                <w:rFonts w:ascii="Calibri" w:eastAsia="Calibri" w:hAnsi="Calibri"/>
                <w:sz w:val="24"/>
                <w:szCs w:val="24"/>
                <w:lang w:eastAsia="ru-RU"/>
              </w:rPr>
              <w:t>№3</w:t>
            </w:r>
          </w:p>
        </w:tc>
        <w:tc>
          <w:tcPr>
            <w:tcW w:w="75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ascii="Calibri" w:eastAsia="Calibri" w:hAnsi="Calibri"/>
                <w:sz w:val="24"/>
                <w:szCs w:val="24"/>
                <w:lang w:eastAsia="ru-RU"/>
              </w:rPr>
            </w:pPr>
            <w:r w:rsidRPr="00D65A3E">
              <w:rPr>
                <w:rFonts w:ascii="Calibri" w:eastAsia="Calibri" w:hAnsi="Calibri"/>
                <w:sz w:val="24"/>
                <w:szCs w:val="24"/>
                <w:lang w:eastAsia="ru-RU"/>
              </w:rPr>
              <w:t>№4</w:t>
            </w:r>
          </w:p>
        </w:tc>
        <w:tc>
          <w:tcPr>
            <w:tcW w:w="75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ascii="Calibri" w:eastAsia="Calibri" w:hAnsi="Calibri"/>
                <w:sz w:val="24"/>
                <w:szCs w:val="24"/>
                <w:lang w:eastAsia="ru-RU"/>
              </w:rPr>
            </w:pPr>
            <w:r w:rsidRPr="00D65A3E">
              <w:rPr>
                <w:rFonts w:ascii="Calibri" w:eastAsia="Calibri" w:hAnsi="Calibri"/>
                <w:sz w:val="24"/>
                <w:szCs w:val="24"/>
                <w:lang w:eastAsia="ru-RU"/>
              </w:rPr>
              <w:t>№5</w:t>
            </w:r>
          </w:p>
        </w:tc>
        <w:tc>
          <w:tcPr>
            <w:tcW w:w="75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ascii="Calibri" w:eastAsia="Calibri" w:hAnsi="Calibri"/>
                <w:sz w:val="24"/>
                <w:szCs w:val="24"/>
                <w:lang w:eastAsia="ru-RU"/>
              </w:rPr>
            </w:pPr>
            <w:r w:rsidRPr="00D65A3E">
              <w:rPr>
                <w:rFonts w:ascii="Calibri" w:eastAsia="Calibri" w:hAnsi="Calibri"/>
                <w:sz w:val="24"/>
                <w:szCs w:val="24"/>
                <w:lang w:eastAsia="ru-RU"/>
              </w:rPr>
              <w:t>№6</w:t>
            </w:r>
          </w:p>
        </w:tc>
        <w:tc>
          <w:tcPr>
            <w:tcW w:w="75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ascii="Calibri" w:eastAsia="Calibri" w:hAnsi="Calibri"/>
                <w:sz w:val="24"/>
                <w:szCs w:val="24"/>
                <w:lang w:eastAsia="ru-RU"/>
              </w:rPr>
            </w:pPr>
            <w:r w:rsidRPr="00D65A3E">
              <w:rPr>
                <w:rFonts w:ascii="Calibri" w:eastAsia="Calibri" w:hAnsi="Calibri"/>
                <w:sz w:val="24"/>
                <w:szCs w:val="24"/>
                <w:lang w:eastAsia="ru-RU"/>
              </w:rPr>
              <w:t>№7</w:t>
            </w:r>
          </w:p>
        </w:tc>
        <w:tc>
          <w:tcPr>
            <w:tcW w:w="75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ascii="Calibri" w:eastAsia="Calibri" w:hAnsi="Calibri"/>
                <w:sz w:val="24"/>
                <w:szCs w:val="24"/>
                <w:lang w:eastAsia="ru-RU"/>
              </w:rPr>
            </w:pPr>
            <w:r w:rsidRPr="00D65A3E">
              <w:rPr>
                <w:rFonts w:ascii="Calibri" w:eastAsia="Calibri" w:hAnsi="Calibri"/>
                <w:sz w:val="24"/>
                <w:szCs w:val="24"/>
                <w:lang w:eastAsia="ru-RU"/>
              </w:rPr>
              <w:t>№8</w:t>
            </w:r>
          </w:p>
        </w:tc>
      </w:tr>
      <w:tr w:rsidR="00D65A3E" w:rsidRPr="00D65A3E" w:rsidTr="00D65A3E">
        <w:trPr>
          <w:trHeight w:val="277"/>
        </w:trPr>
        <w:tc>
          <w:tcPr>
            <w:tcW w:w="75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ascii="Calibri" w:eastAsia="Calibri" w:hAnsi="Calibri"/>
                <w:sz w:val="24"/>
                <w:szCs w:val="24"/>
                <w:lang w:eastAsia="ru-RU"/>
              </w:rPr>
            </w:pPr>
            <w:r w:rsidRPr="00D65A3E">
              <w:rPr>
                <w:rFonts w:ascii="Calibri" w:eastAsia="Calibri" w:hAnsi="Calibri"/>
                <w:sz w:val="24"/>
                <w:szCs w:val="24"/>
                <w:lang w:eastAsia="ru-RU"/>
              </w:rPr>
              <w:t>ответ</w:t>
            </w:r>
          </w:p>
        </w:tc>
        <w:tc>
          <w:tcPr>
            <w:tcW w:w="75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ascii="Calibri" w:eastAsia="Calibri" w:hAnsi="Calibri"/>
                <w:sz w:val="24"/>
                <w:szCs w:val="24"/>
                <w:lang w:eastAsia="ru-RU"/>
              </w:rPr>
            </w:pPr>
            <w:r w:rsidRPr="00D65A3E">
              <w:rPr>
                <w:rFonts w:ascii="Calibri" w:eastAsia="Calibri" w:hAnsi="Calibri"/>
                <w:sz w:val="24"/>
                <w:szCs w:val="24"/>
                <w:lang w:eastAsia="ru-RU"/>
              </w:rPr>
              <w:t>2</w:t>
            </w:r>
          </w:p>
        </w:tc>
        <w:tc>
          <w:tcPr>
            <w:tcW w:w="75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ascii="Calibri" w:eastAsia="Calibri" w:hAnsi="Calibri"/>
                <w:sz w:val="24"/>
                <w:szCs w:val="24"/>
                <w:lang w:eastAsia="ru-RU"/>
              </w:rPr>
            </w:pPr>
            <w:r w:rsidRPr="00D65A3E">
              <w:rPr>
                <w:rFonts w:ascii="Calibri" w:eastAsia="Calibri" w:hAnsi="Calibri"/>
                <w:sz w:val="24"/>
                <w:szCs w:val="24"/>
                <w:lang w:eastAsia="ru-RU"/>
              </w:rPr>
              <w:t>3</w:t>
            </w:r>
          </w:p>
        </w:tc>
        <w:tc>
          <w:tcPr>
            <w:tcW w:w="75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ascii="Calibri" w:eastAsia="Calibri" w:hAnsi="Calibri"/>
                <w:sz w:val="24"/>
                <w:szCs w:val="24"/>
                <w:lang w:eastAsia="ru-RU"/>
              </w:rPr>
            </w:pPr>
            <w:r w:rsidRPr="00D65A3E">
              <w:rPr>
                <w:rFonts w:ascii="Calibri" w:eastAsia="Calibri" w:hAnsi="Calibri"/>
                <w:sz w:val="24"/>
                <w:szCs w:val="24"/>
                <w:lang w:eastAsia="ru-RU"/>
              </w:rPr>
              <w:t>4</w:t>
            </w:r>
          </w:p>
        </w:tc>
        <w:tc>
          <w:tcPr>
            <w:tcW w:w="75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ascii="Calibri" w:eastAsia="Calibri" w:hAnsi="Calibri"/>
                <w:sz w:val="24"/>
                <w:szCs w:val="24"/>
                <w:lang w:eastAsia="ru-RU"/>
              </w:rPr>
            </w:pPr>
            <w:r w:rsidRPr="00D65A3E">
              <w:rPr>
                <w:rFonts w:ascii="Calibri" w:eastAsia="Calibri" w:hAnsi="Calibri"/>
                <w:sz w:val="24"/>
                <w:szCs w:val="24"/>
                <w:lang w:eastAsia="ru-RU"/>
              </w:rPr>
              <w:t>2</w:t>
            </w:r>
          </w:p>
        </w:tc>
        <w:tc>
          <w:tcPr>
            <w:tcW w:w="75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ascii="Calibri" w:eastAsia="Calibri" w:hAnsi="Calibri"/>
                <w:sz w:val="24"/>
                <w:szCs w:val="24"/>
                <w:lang w:eastAsia="ru-RU"/>
              </w:rPr>
            </w:pPr>
            <w:r w:rsidRPr="00D65A3E">
              <w:rPr>
                <w:rFonts w:ascii="Calibri" w:eastAsia="Calibri" w:hAnsi="Calibri"/>
                <w:sz w:val="24"/>
                <w:szCs w:val="24"/>
                <w:lang w:eastAsia="ru-RU"/>
              </w:rPr>
              <w:t>2</w:t>
            </w:r>
          </w:p>
        </w:tc>
        <w:tc>
          <w:tcPr>
            <w:tcW w:w="75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ascii="Calibri" w:eastAsia="Calibri" w:hAnsi="Calibri"/>
                <w:sz w:val="24"/>
                <w:szCs w:val="24"/>
                <w:lang w:eastAsia="ru-RU"/>
              </w:rPr>
            </w:pPr>
            <w:r w:rsidRPr="00D65A3E">
              <w:rPr>
                <w:rFonts w:ascii="Calibri" w:eastAsia="Calibri" w:hAnsi="Calibri"/>
                <w:sz w:val="24"/>
                <w:szCs w:val="24"/>
                <w:lang w:eastAsia="ru-RU"/>
              </w:rPr>
              <w:t>2</w:t>
            </w:r>
          </w:p>
        </w:tc>
        <w:tc>
          <w:tcPr>
            <w:tcW w:w="75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ascii="Calibri" w:eastAsia="Calibri" w:hAnsi="Calibri"/>
                <w:sz w:val="24"/>
                <w:szCs w:val="24"/>
                <w:lang w:eastAsia="ru-RU"/>
              </w:rPr>
            </w:pPr>
            <w:r w:rsidRPr="00D65A3E">
              <w:rPr>
                <w:rFonts w:ascii="Calibri" w:eastAsia="Calibri" w:hAnsi="Calibri"/>
                <w:sz w:val="24"/>
                <w:szCs w:val="24"/>
                <w:lang w:eastAsia="ru-RU"/>
              </w:rPr>
              <w:t>1</w:t>
            </w:r>
          </w:p>
        </w:tc>
        <w:tc>
          <w:tcPr>
            <w:tcW w:w="75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ascii="Calibri" w:eastAsia="Calibri" w:hAnsi="Calibri"/>
                <w:sz w:val="24"/>
                <w:szCs w:val="24"/>
                <w:lang w:eastAsia="ru-RU"/>
              </w:rPr>
            </w:pPr>
            <w:r w:rsidRPr="00D65A3E">
              <w:rPr>
                <w:rFonts w:ascii="Calibri" w:eastAsia="Calibri" w:hAnsi="Calibri"/>
                <w:sz w:val="24"/>
                <w:szCs w:val="24"/>
                <w:lang w:eastAsia="ru-RU"/>
              </w:rPr>
              <w:t>3</w:t>
            </w:r>
          </w:p>
        </w:tc>
      </w:tr>
    </w:tbl>
    <w:p w:rsidR="00D65A3E" w:rsidRPr="00D65A3E" w:rsidRDefault="00D65A3E" w:rsidP="00D65A3E">
      <w:pPr>
        <w:autoSpaceDN w:val="0"/>
        <w:spacing w:after="0" w:line="240" w:lineRule="auto"/>
        <w:ind w:right="-52"/>
        <w:rPr>
          <w:rFonts w:ascii="Times New Roman" w:eastAsia="Times New Roman" w:hAnsi="Times New Roman" w:cs="Times New Roman"/>
          <w:sz w:val="24"/>
          <w:szCs w:val="24"/>
        </w:rPr>
      </w:pPr>
    </w:p>
    <w:p w:rsidR="00D65A3E" w:rsidRPr="00D65A3E" w:rsidRDefault="00D65A3E" w:rsidP="00D65A3E">
      <w:pPr>
        <w:autoSpaceDN w:val="0"/>
        <w:spacing w:after="0" w:line="240" w:lineRule="auto"/>
        <w:ind w:right="-52"/>
        <w:rPr>
          <w:rFonts w:ascii="Times New Roman" w:eastAsia="Times New Roman" w:hAnsi="Times New Roman" w:cs="Times New Roman"/>
          <w:b/>
          <w:sz w:val="24"/>
          <w:szCs w:val="24"/>
        </w:rPr>
      </w:pPr>
      <w:r w:rsidRPr="00D65A3E">
        <w:rPr>
          <w:rFonts w:ascii="Times New Roman" w:eastAsia="Times New Roman" w:hAnsi="Times New Roman" w:cs="Times New Roman"/>
          <w:b/>
          <w:sz w:val="24"/>
          <w:szCs w:val="24"/>
        </w:rPr>
        <w:t>Часть 2</w:t>
      </w:r>
    </w:p>
    <w:p w:rsidR="00D65A3E" w:rsidRPr="00D65A3E" w:rsidRDefault="00D65A3E" w:rsidP="00D65A3E">
      <w:pPr>
        <w:autoSpaceDN w:val="0"/>
        <w:spacing w:after="0" w:line="240" w:lineRule="auto"/>
        <w:ind w:right="-52"/>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Задание 9</w:t>
      </w:r>
    </w:p>
    <w:tbl>
      <w:tblPr>
        <w:tblStyle w:val="236"/>
        <w:tblW w:w="0" w:type="auto"/>
        <w:tblLook w:val="04A0" w:firstRow="1" w:lastRow="0" w:firstColumn="1" w:lastColumn="0" w:noHBand="0" w:noVBand="1"/>
      </w:tblPr>
      <w:tblGrid>
        <w:gridCol w:w="8188"/>
        <w:gridCol w:w="1383"/>
      </w:tblGrid>
      <w:tr w:rsidR="00D65A3E" w:rsidRPr="00D65A3E" w:rsidTr="00D65A3E">
        <w:tc>
          <w:tcPr>
            <w:tcW w:w="8188"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 xml:space="preserve">Указания по оцениванию  </w:t>
            </w:r>
          </w:p>
        </w:tc>
        <w:tc>
          <w:tcPr>
            <w:tcW w:w="1383"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 xml:space="preserve">Баллы </w:t>
            </w:r>
          </w:p>
        </w:tc>
      </w:tr>
      <w:tr w:rsidR="00D65A3E" w:rsidRPr="00D65A3E" w:rsidTr="00D65A3E">
        <w:tc>
          <w:tcPr>
            <w:tcW w:w="9571" w:type="dxa"/>
            <w:gridSpan w:val="2"/>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В плане в той или иной форме должно быть последовательно представлено содержание текста. План можно записывать с использованием предложений или словосочетаний</w:t>
            </w:r>
          </w:p>
        </w:tc>
      </w:tr>
      <w:tr w:rsidR="00D65A3E" w:rsidRPr="00D65A3E" w:rsidTr="00D65A3E">
        <w:tc>
          <w:tcPr>
            <w:tcW w:w="8188"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 xml:space="preserve">В  плане  последовательно  отражено  содержание  текста; словосочетания или предложения (пункты плана) построены правильно (с соблюдением порядка слов), в них употреблены слова в свойственном им значении </w:t>
            </w:r>
          </w:p>
        </w:tc>
        <w:tc>
          <w:tcPr>
            <w:tcW w:w="1383"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3</w:t>
            </w:r>
          </w:p>
        </w:tc>
      </w:tr>
      <w:tr w:rsidR="00D65A3E" w:rsidRPr="00D65A3E" w:rsidTr="00D65A3E">
        <w:tc>
          <w:tcPr>
            <w:tcW w:w="8188"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В плане последовательно отражено содержание текста, в построении  словосочетаний  или  предложений (пунктов  плана) и словоупотреблении допущено один-два недочёта</w:t>
            </w:r>
          </w:p>
        </w:tc>
        <w:tc>
          <w:tcPr>
            <w:tcW w:w="1383"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2</w:t>
            </w:r>
          </w:p>
        </w:tc>
      </w:tr>
      <w:tr w:rsidR="00D65A3E" w:rsidRPr="00D65A3E" w:rsidTr="00D65A3E">
        <w:tc>
          <w:tcPr>
            <w:tcW w:w="8188"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 xml:space="preserve">В  плане  последовательно  отражено  содержание  текста,  в  построении  словосочетаний  или  предложений (пунктов  плана) и словоупотреблении допущено более двух недочётов. </w:t>
            </w:r>
          </w:p>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 xml:space="preserve">ИЛИ  В  плане  последовательно  отражено  содержание  текста,  план  содержит только  два  корректных  пункта,  в  построении  словосочетаний  или  предложений (пунктов плана) и словоупотреблении допущено один-два недочёта. </w:t>
            </w:r>
          </w:p>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 xml:space="preserve">ИЛИ В плане нарушена последовательность содержания текста, план содержит не менее  двух  пунктов,  в  построении  словосочетаний  или  предложений (пунктов плана) и словоупотреблении допущено один-два недочёта </w:t>
            </w:r>
          </w:p>
        </w:tc>
        <w:tc>
          <w:tcPr>
            <w:tcW w:w="1383"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1</w:t>
            </w:r>
          </w:p>
        </w:tc>
      </w:tr>
      <w:tr w:rsidR="00D65A3E" w:rsidRPr="00D65A3E" w:rsidTr="00D65A3E">
        <w:tc>
          <w:tcPr>
            <w:tcW w:w="8188"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 xml:space="preserve">План не соответствует условиям выставления 3, 2 и 1 балла, в том числе содержит только один корректный пункт. </w:t>
            </w:r>
          </w:p>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 xml:space="preserve">ИЛИ План не составлен </w:t>
            </w:r>
          </w:p>
        </w:tc>
        <w:tc>
          <w:tcPr>
            <w:tcW w:w="1383"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0</w:t>
            </w:r>
          </w:p>
        </w:tc>
      </w:tr>
      <w:tr w:rsidR="00D65A3E" w:rsidRPr="00D65A3E" w:rsidTr="00D65A3E">
        <w:tc>
          <w:tcPr>
            <w:tcW w:w="8188"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Максимальный балл</w:t>
            </w:r>
          </w:p>
        </w:tc>
        <w:tc>
          <w:tcPr>
            <w:tcW w:w="1383"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3</w:t>
            </w:r>
          </w:p>
        </w:tc>
      </w:tr>
    </w:tbl>
    <w:p w:rsidR="00D65A3E" w:rsidRPr="00D65A3E" w:rsidRDefault="00D65A3E" w:rsidP="00D65A3E">
      <w:pPr>
        <w:autoSpaceDN w:val="0"/>
        <w:spacing w:after="0" w:line="240" w:lineRule="auto"/>
        <w:ind w:right="-52"/>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Задание 10</w:t>
      </w:r>
    </w:p>
    <w:tbl>
      <w:tblPr>
        <w:tblStyle w:val="236"/>
        <w:tblW w:w="0" w:type="auto"/>
        <w:tblLook w:val="04A0" w:firstRow="1" w:lastRow="0" w:firstColumn="1" w:lastColumn="0" w:noHBand="0" w:noVBand="1"/>
      </w:tblPr>
      <w:tblGrid>
        <w:gridCol w:w="8188"/>
        <w:gridCol w:w="1383"/>
      </w:tblGrid>
      <w:tr w:rsidR="00D65A3E" w:rsidRPr="00D65A3E" w:rsidTr="00D65A3E">
        <w:tc>
          <w:tcPr>
            <w:tcW w:w="8188"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 xml:space="preserve">Содержание верного ответа и указания по оцениванию  </w:t>
            </w:r>
          </w:p>
        </w:tc>
        <w:tc>
          <w:tcPr>
            <w:tcW w:w="1383"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Баллы</w:t>
            </w:r>
          </w:p>
        </w:tc>
      </w:tr>
      <w:tr w:rsidR="00D65A3E" w:rsidRPr="00D65A3E" w:rsidTr="00D65A3E">
        <w:tc>
          <w:tcPr>
            <w:tcW w:w="8188"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i/>
                <w:sz w:val="24"/>
                <w:szCs w:val="24"/>
                <w:lang w:eastAsia="ru-RU"/>
              </w:rPr>
            </w:pPr>
            <w:r w:rsidRPr="00D65A3E">
              <w:rPr>
                <w:rFonts w:eastAsia="Calibri"/>
                <w:sz w:val="24"/>
                <w:szCs w:val="24"/>
                <w:lang w:eastAsia="ru-RU"/>
              </w:rPr>
              <w:t xml:space="preserve">Правильный ответ - </w:t>
            </w:r>
            <w:r w:rsidRPr="00D65A3E">
              <w:rPr>
                <w:rFonts w:eastAsia="Calibri"/>
                <w:i/>
                <w:sz w:val="24"/>
                <w:szCs w:val="24"/>
                <w:lang w:eastAsia="ru-RU"/>
              </w:rPr>
              <w:t>Упорство и сила.</w:t>
            </w:r>
          </w:p>
        </w:tc>
        <w:tc>
          <w:tcPr>
            <w:tcW w:w="1383"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ind w:right="-52"/>
              <w:rPr>
                <w:rFonts w:eastAsia="Calibri"/>
                <w:sz w:val="24"/>
                <w:szCs w:val="24"/>
                <w:lang w:eastAsia="ru-RU"/>
              </w:rPr>
            </w:pPr>
          </w:p>
        </w:tc>
      </w:tr>
      <w:tr w:rsidR="00D65A3E" w:rsidRPr="00D65A3E" w:rsidTr="00D65A3E">
        <w:tc>
          <w:tcPr>
            <w:tcW w:w="8188"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 xml:space="preserve">Выписаны верно оба слова </w:t>
            </w:r>
          </w:p>
        </w:tc>
        <w:tc>
          <w:tcPr>
            <w:tcW w:w="1383"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2</w:t>
            </w:r>
          </w:p>
        </w:tc>
      </w:tr>
      <w:tr w:rsidR="00D65A3E" w:rsidRPr="00D65A3E" w:rsidTr="00D65A3E">
        <w:tc>
          <w:tcPr>
            <w:tcW w:w="8188"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Выписано верно одно слово</w:t>
            </w:r>
          </w:p>
        </w:tc>
        <w:tc>
          <w:tcPr>
            <w:tcW w:w="1383"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1</w:t>
            </w:r>
          </w:p>
        </w:tc>
      </w:tr>
      <w:tr w:rsidR="00D65A3E" w:rsidRPr="00D65A3E" w:rsidTr="00D65A3E">
        <w:tc>
          <w:tcPr>
            <w:tcW w:w="8188"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Оба слова выписаны неверно</w:t>
            </w:r>
          </w:p>
        </w:tc>
        <w:tc>
          <w:tcPr>
            <w:tcW w:w="1383"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0</w:t>
            </w:r>
          </w:p>
        </w:tc>
      </w:tr>
      <w:tr w:rsidR="00D65A3E" w:rsidRPr="00D65A3E" w:rsidTr="00D65A3E">
        <w:tc>
          <w:tcPr>
            <w:tcW w:w="8188"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Максимальный балл</w:t>
            </w:r>
          </w:p>
        </w:tc>
        <w:tc>
          <w:tcPr>
            <w:tcW w:w="1383"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2</w:t>
            </w:r>
          </w:p>
        </w:tc>
      </w:tr>
    </w:tbl>
    <w:p w:rsidR="00D65A3E" w:rsidRPr="00D65A3E" w:rsidRDefault="00D65A3E" w:rsidP="00D65A3E">
      <w:pPr>
        <w:autoSpaceDN w:val="0"/>
        <w:spacing w:after="0" w:line="240" w:lineRule="auto"/>
        <w:ind w:right="-52"/>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Задание 11</w:t>
      </w:r>
    </w:p>
    <w:tbl>
      <w:tblPr>
        <w:tblStyle w:val="236"/>
        <w:tblW w:w="0" w:type="auto"/>
        <w:tblLook w:val="04A0" w:firstRow="1" w:lastRow="0" w:firstColumn="1" w:lastColumn="0" w:noHBand="0" w:noVBand="1"/>
      </w:tblPr>
      <w:tblGrid>
        <w:gridCol w:w="8188"/>
        <w:gridCol w:w="1383"/>
      </w:tblGrid>
      <w:tr w:rsidR="00D65A3E" w:rsidRPr="00D65A3E" w:rsidTr="00D65A3E">
        <w:tc>
          <w:tcPr>
            <w:tcW w:w="9571" w:type="dxa"/>
            <w:gridSpan w:val="2"/>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Содержание верного ответа и указания по оцениванию</w:t>
            </w:r>
          </w:p>
        </w:tc>
      </w:tr>
      <w:tr w:rsidR="00D65A3E" w:rsidRPr="00D65A3E" w:rsidTr="00D65A3E">
        <w:tc>
          <w:tcPr>
            <w:tcW w:w="9571" w:type="dxa"/>
            <w:gridSpan w:val="2"/>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 xml:space="preserve">В  правильном  ответе  должны  быть  выписаны  следующие действия - </w:t>
            </w:r>
            <w:r w:rsidRPr="00D65A3E">
              <w:rPr>
                <w:rFonts w:eastAsia="Calibri"/>
                <w:i/>
                <w:sz w:val="24"/>
                <w:szCs w:val="24"/>
                <w:lang w:eastAsia="ru-RU"/>
              </w:rPr>
              <w:t xml:space="preserve">Выловили лососей, </w:t>
            </w:r>
            <w:r w:rsidRPr="00D65A3E">
              <w:rPr>
                <w:rFonts w:eastAsia="Calibri"/>
                <w:i/>
                <w:sz w:val="24"/>
                <w:szCs w:val="24"/>
                <w:lang w:eastAsia="ru-RU"/>
              </w:rPr>
              <w:lastRenderedPageBreak/>
              <w:t>пометили метками, у половины рыб ноздри заткнули комочками ваты и выпустили рыб.</w:t>
            </w:r>
          </w:p>
        </w:tc>
      </w:tr>
      <w:tr w:rsidR="00D65A3E" w:rsidRPr="00D65A3E" w:rsidTr="00D65A3E">
        <w:tc>
          <w:tcPr>
            <w:tcW w:w="8188"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lastRenderedPageBreak/>
              <w:t>Все действия выписаны верно и в правильной последовательности</w:t>
            </w:r>
          </w:p>
        </w:tc>
        <w:tc>
          <w:tcPr>
            <w:tcW w:w="1383"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3</w:t>
            </w:r>
          </w:p>
        </w:tc>
      </w:tr>
      <w:tr w:rsidR="00D65A3E" w:rsidRPr="00D65A3E" w:rsidTr="00D65A3E">
        <w:tc>
          <w:tcPr>
            <w:tcW w:w="8188"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Нарушен порядок действий</w:t>
            </w:r>
          </w:p>
        </w:tc>
        <w:tc>
          <w:tcPr>
            <w:tcW w:w="1383"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2</w:t>
            </w:r>
          </w:p>
        </w:tc>
      </w:tr>
      <w:tr w:rsidR="00D65A3E" w:rsidRPr="00D65A3E" w:rsidTr="00D65A3E">
        <w:tc>
          <w:tcPr>
            <w:tcW w:w="8188"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 xml:space="preserve">Пропущено одно из действий </w:t>
            </w:r>
          </w:p>
        </w:tc>
        <w:tc>
          <w:tcPr>
            <w:tcW w:w="1383"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1</w:t>
            </w:r>
          </w:p>
        </w:tc>
      </w:tr>
      <w:tr w:rsidR="00D65A3E" w:rsidRPr="00D65A3E" w:rsidTr="00D65A3E">
        <w:tc>
          <w:tcPr>
            <w:tcW w:w="8188"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Пропущено более 1 действия</w:t>
            </w:r>
          </w:p>
        </w:tc>
        <w:tc>
          <w:tcPr>
            <w:tcW w:w="1383"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0</w:t>
            </w:r>
          </w:p>
        </w:tc>
      </w:tr>
      <w:tr w:rsidR="00D65A3E" w:rsidRPr="00D65A3E" w:rsidTr="00D65A3E">
        <w:tc>
          <w:tcPr>
            <w:tcW w:w="8188"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Максимальный балл</w:t>
            </w:r>
          </w:p>
        </w:tc>
        <w:tc>
          <w:tcPr>
            <w:tcW w:w="1383"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3</w:t>
            </w:r>
          </w:p>
        </w:tc>
      </w:tr>
    </w:tbl>
    <w:p w:rsidR="00D65A3E" w:rsidRPr="00D65A3E" w:rsidRDefault="00D65A3E" w:rsidP="00D65A3E">
      <w:pPr>
        <w:autoSpaceDN w:val="0"/>
        <w:spacing w:after="0" w:line="240" w:lineRule="auto"/>
        <w:ind w:right="-52"/>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Задание 12</w:t>
      </w:r>
    </w:p>
    <w:tbl>
      <w:tblPr>
        <w:tblStyle w:val="236"/>
        <w:tblW w:w="0" w:type="auto"/>
        <w:tblLook w:val="04A0" w:firstRow="1" w:lastRow="0" w:firstColumn="1" w:lastColumn="0" w:noHBand="0" w:noVBand="1"/>
      </w:tblPr>
      <w:tblGrid>
        <w:gridCol w:w="8188"/>
        <w:gridCol w:w="1383"/>
      </w:tblGrid>
      <w:tr w:rsidR="00D65A3E" w:rsidRPr="00D65A3E" w:rsidTr="00D65A3E">
        <w:tc>
          <w:tcPr>
            <w:tcW w:w="8188"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Содержание верного ответа и указания по оцениванию</w:t>
            </w:r>
          </w:p>
        </w:tc>
        <w:tc>
          <w:tcPr>
            <w:tcW w:w="1383"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 xml:space="preserve">Баллы </w:t>
            </w:r>
          </w:p>
        </w:tc>
      </w:tr>
      <w:tr w:rsidR="00D65A3E" w:rsidRPr="00D65A3E" w:rsidTr="00D65A3E">
        <w:tc>
          <w:tcPr>
            <w:tcW w:w="9571" w:type="dxa"/>
            <w:gridSpan w:val="2"/>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i/>
                <w:sz w:val="24"/>
                <w:szCs w:val="24"/>
                <w:lang w:eastAsia="ru-RU"/>
              </w:rPr>
            </w:pPr>
            <w:r w:rsidRPr="00D65A3E">
              <w:rPr>
                <w:rFonts w:eastAsia="Calibri"/>
                <w:i/>
                <w:sz w:val="24"/>
                <w:szCs w:val="24"/>
                <w:lang w:eastAsia="ru-RU"/>
              </w:rPr>
              <w:t>Рыбы с заткнутыми ноздрями остались там, где их выпустили, остальные нашли дорогу в родной ручей.</w:t>
            </w:r>
            <w:r w:rsidRPr="00D65A3E">
              <w:rPr>
                <w:rFonts w:eastAsia="Calibri"/>
                <w:sz w:val="24"/>
                <w:szCs w:val="24"/>
                <w:lang w:eastAsia="ru-RU"/>
              </w:rPr>
              <w:t xml:space="preserve"> Может быть дано иное, близкое по смыслу объяснение</w:t>
            </w:r>
          </w:p>
        </w:tc>
      </w:tr>
      <w:tr w:rsidR="00D65A3E" w:rsidRPr="00D65A3E" w:rsidTr="00D65A3E">
        <w:tc>
          <w:tcPr>
            <w:tcW w:w="8188"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 xml:space="preserve">Верно написан результат действий ученых </w:t>
            </w:r>
          </w:p>
        </w:tc>
        <w:tc>
          <w:tcPr>
            <w:tcW w:w="1383"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1</w:t>
            </w:r>
          </w:p>
        </w:tc>
      </w:tr>
      <w:tr w:rsidR="00D65A3E" w:rsidRPr="00D65A3E" w:rsidTr="00D65A3E">
        <w:tc>
          <w:tcPr>
            <w:tcW w:w="8188"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 xml:space="preserve">Результат записан неверно </w:t>
            </w:r>
          </w:p>
        </w:tc>
        <w:tc>
          <w:tcPr>
            <w:tcW w:w="1383"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0</w:t>
            </w:r>
          </w:p>
        </w:tc>
      </w:tr>
      <w:tr w:rsidR="00D65A3E" w:rsidRPr="00D65A3E" w:rsidTr="00D65A3E">
        <w:tc>
          <w:tcPr>
            <w:tcW w:w="8188"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Максимальный балл</w:t>
            </w:r>
          </w:p>
        </w:tc>
        <w:tc>
          <w:tcPr>
            <w:tcW w:w="1383"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1</w:t>
            </w:r>
          </w:p>
        </w:tc>
      </w:tr>
    </w:tbl>
    <w:p w:rsidR="00D65A3E" w:rsidRPr="00D65A3E" w:rsidRDefault="00D65A3E" w:rsidP="00D65A3E">
      <w:pPr>
        <w:autoSpaceDN w:val="0"/>
        <w:spacing w:after="0" w:line="240" w:lineRule="auto"/>
        <w:ind w:right="-52"/>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Задание 13</w:t>
      </w:r>
    </w:p>
    <w:tbl>
      <w:tblPr>
        <w:tblStyle w:val="236"/>
        <w:tblW w:w="0" w:type="auto"/>
        <w:tblLook w:val="04A0" w:firstRow="1" w:lastRow="0" w:firstColumn="1" w:lastColumn="0" w:noHBand="0" w:noVBand="1"/>
      </w:tblPr>
      <w:tblGrid>
        <w:gridCol w:w="8188"/>
        <w:gridCol w:w="1383"/>
      </w:tblGrid>
      <w:tr w:rsidR="00D65A3E" w:rsidRPr="00D65A3E" w:rsidTr="00D65A3E">
        <w:tc>
          <w:tcPr>
            <w:tcW w:w="8188"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Содержание верного ответа и указания по оцениванию</w:t>
            </w:r>
          </w:p>
        </w:tc>
        <w:tc>
          <w:tcPr>
            <w:tcW w:w="1383"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 xml:space="preserve">Баллы </w:t>
            </w:r>
          </w:p>
        </w:tc>
      </w:tr>
      <w:tr w:rsidR="00D65A3E" w:rsidRPr="00D65A3E" w:rsidTr="00D65A3E">
        <w:tc>
          <w:tcPr>
            <w:tcW w:w="9571" w:type="dxa"/>
            <w:gridSpan w:val="2"/>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 </w:t>
            </w:r>
            <w:r w:rsidRPr="00D65A3E">
              <w:rPr>
                <w:rFonts w:eastAsia="Calibri"/>
                <w:i/>
                <w:sz w:val="24"/>
                <w:szCs w:val="24"/>
                <w:lang w:eastAsia="ru-RU"/>
              </w:rPr>
              <w:t xml:space="preserve">Сомы по запаху узнают друг друга и чужих. </w:t>
            </w:r>
            <w:r w:rsidRPr="00D65A3E">
              <w:rPr>
                <w:rFonts w:eastAsia="Calibri"/>
                <w:sz w:val="24"/>
                <w:szCs w:val="24"/>
                <w:lang w:eastAsia="ru-RU"/>
              </w:rPr>
              <w:t>Может быть дано иное, близкое по смыслу объяснение</w:t>
            </w:r>
          </w:p>
        </w:tc>
      </w:tr>
      <w:tr w:rsidR="00D65A3E" w:rsidRPr="00D65A3E" w:rsidTr="00D65A3E">
        <w:tc>
          <w:tcPr>
            <w:tcW w:w="8188"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Дан полный ответ</w:t>
            </w:r>
          </w:p>
        </w:tc>
        <w:tc>
          <w:tcPr>
            <w:tcW w:w="1383"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2</w:t>
            </w:r>
          </w:p>
        </w:tc>
      </w:tr>
      <w:tr w:rsidR="00D65A3E" w:rsidRPr="00D65A3E" w:rsidTr="00D65A3E">
        <w:tc>
          <w:tcPr>
            <w:tcW w:w="8188"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Верно указан только один из двух вариантов</w:t>
            </w:r>
          </w:p>
        </w:tc>
        <w:tc>
          <w:tcPr>
            <w:tcW w:w="1383"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1</w:t>
            </w:r>
          </w:p>
        </w:tc>
      </w:tr>
      <w:tr w:rsidR="00D65A3E" w:rsidRPr="00D65A3E" w:rsidTr="00D65A3E">
        <w:tc>
          <w:tcPr>
            <w:tcW w:w="8188"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 xml:space="preserve">Все варианты ответа выписаны неправильно/не выписаны </w:t>
            </w:r>
          </w:p>
        </w:tc>
        <w:tc>
          <w:tcPr>
            <w:tcW w:w="1383"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0</w:t>
            </w:r>
          </w:p>
        </w:tc>
      </w:tr>
      <w:tr w:rsidR="00D65A3E" w:rsidRPr="00D65A3E" w:rsidTr="00D65A3E">
        <w:tc>
          <w:tcPr>
            <w:tcW w:w="8188"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Максимальный балл</w:t>
            </w:r>
          </w:p>
        </w:tc>
        <w:tc>
          <w:tcPr>
            <w:tcW w:w="1383"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2</w:t>
            </w:r>
          </w:p>
        </w:tc>
      </w:tr>
    </w:tbl>
    <w:p w:rsidR="00D65A3E" w:rsidRPr="00D65A3E" w:rsidRDefault="00D65A3E" w:rsidP="00D65A3E">
      <w:pPr>
        <w:autoSpaceDN w:val="0"/>
        <w:spacing w:after="0" w:line="240" w:lineRule="auto"/>
        <w:ind w:right="-52"/>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Задание 14</w:t>
      </w:r>
    </w:p>
    <w:tbl>
      <w:tblPr>
        <w:tblStyle w:val="236"/>
        <w:tblW w:w="0" w:type="auto"/>
        <w:tblLook w:val="04A0" w:firstRow="1" w:lastRow="0" w:firstColumn="1" w:lastColumn="0" w:noHBand="0" w:noVBand="1"/>
      </w:tblPr>
      <w:tblGrid>
        <w:gridCol w:w="8188"/>
        <w:gridCol w:w="1383"/>
      </w:tblGrid>
      <w:tr w:rsidR="00D65A3E" w:rsidRPr="00D65A3E" w:rsidTr="00D65A3E">
        <w:tc>
          <w:tcPr>
            <w:tcW w:w="8188"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Содержание верного ответа и указания по оцениванию</w:t>
            </w:r>
          </w:p>
        </w:tc>
        <w:tc>
          <w:tcPr>
            <w:tcW w:w="1383"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 xml:space="preserve">Баллы </w:t>
            </w:r>
          </w:p>
        </w:tc>
      </w:tr>
      <w:tr w:rsidR="00D65A3E" w:rsidRPr="00D65A3E" w:rsidTr="00D65A3E">
        <w:tc>
          <w:tcPr>
            <w:tcW w:w="9571" w:type="dxa"/>
            <w:gridSpan w:val="2"/>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i/>
                <w:sz w:val="24"/>
                <w:szCs w:val="24"/>
                <w:lang w:eastAsia="ru-RU"/>
              </w:rPr>
              <w:t xml:space="preserve"> Рыбы по запаху, как следопыты по признакам, могут находить нужное место. </w:t>
            </w:r>
            <w:r w:rsidRPr="00D65A3E">
              <w:rPr>
                <w:rFonts w:eastAsia="Calibri"/>
                <w:sz w:val="24"/>
                <w:szCs w:val="24"/>
                <w:lang w:eastAsia="ru-RU"/>
              </w:rPr>
              <w:t>Может быть дано иное, близкое по смыслу объяснение</w:t>
            </w:r>
          </w:p>
        </w:tc>
      </w:tr>
      <w:tr w:rsidR="00D65A3E" w:rsidRPr="00D65A3E" w:rsidTr="00D65A3E">
        <w:tc>
          <w:tcPr>
            <w:tcW w:w="8188"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Дан верный ответ</w:t>
            </w:r>
          </w:p>
        </w:tc>
        <w:tc>
          <w:tcPr>
            <w:tcW w:w="1383"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2</w:t>
            </w:r>
          </w:p>
        </w:tc>
      </w:tr>
      <w:tr w:rsidR="00D65A3E" w:rsidRPr="00D65A3E" w:rsidTr="00D65A3E">
        <w:tc>
          <w:tcPr>
            <w:tcW w:w="8188"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Ответ дан не полный содержит 1 недочет</w:t>
            </w:r>
          </w:p>
        </w:tc>
        <w:tc>
          <w:tcPr>
            <w:tcW w:w="1383"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1</w:t>
            </w:r>
          </w:p>
        </w:tc>
      </w:tr>
      <w:tr w:rsidR="00D65A3E" w:rsidRPr="00D65A3E" w:rsidTr="00D65A3E">
        <w:tc>
          <w:tcPr>
            <w:tcW w:w="8188"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Ответ дан неверный</w:t>
            </w:r>
          </w:p>
        </w:tc>
        <w:tc>
          <w:tcPr>
            <w:tcW w:w="1383"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0</w:t>
            </w:r>
          </w:p>
        </w:tc>
      </w:tr>
      <w:tr w:rsidR="00D65A3E" w:rsidRPr="00D65A3E" w:rsidTr="00D65A3E">
        <w:tc>
          <w:tcPr>
            <w:tcW w:w="8188"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Максимальный балл</w:t>
            </w:r>
          </w:p>
        </w:tc>
        <w:tc>
          <w:tcPr>
            <w:tcW w:w="1383"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2</w:t>
            </w:r>
          </w:p>
        </w:tc>
      </w:tr>
    </w:tbl>
    <w:p w:rsidR="00D65A3E" w:rsidRPr="00D65A3E" w:rsidRDefault="00D65A3E" w:rsidP="00D65A3E">
      <w:pPr>
        <w:autoSpaceDN w:val="0"/>
        <w:spacing w:after="0" w:line="240" w:lineRule="auto"/>
        <w:ind w:right="-52"/>
        <w:rPr>
          <w:rFonts w:ascii="Times New Roman" w:eastAsia="Times New Roman" w:hAnsi="Times New Roman" w:cs="Times New Roman"/>
          <w:sz w:val="24"/>
          <w:szCs w:val="24"/>
        </w:rPr>
      </w:pPr>
    </w:p>
    <w:p w:rsidR="00D65A3E" w:rsidRPr="00D65A3E" w:rsidRDefault="00D65A3E" w:rsidP="00D65A3E">
      <w:pPr>
        <w:autoSpaceDN w:val="0"/>
        <w:spacing w:after="0" w:line="240" w:lineRule="auto"/>
        <w:ind w:right="-52"/>
        <w:rPr>
          <w:rFonts w:ascii="Times New Roman" w:eastAsia="Times New Roman" w:hAnsi="Times New Roman" w:cs="Times New Roman"/>
          <w:b/>
          <w:sz w:val="24"/>
          <w:szCs w:val="24"/>
        </w:rPr>
      </w:pPr>
      <w:r w:rsidRPr="00D65A3E">
        <w:rPr>
          <w:rFonts w:ascii="Times New Roman" w:eastAsia="Times New Roman" w:hAnsi="Times New Roman" w:cs="Times New Roman"/>
          <w:b/>
          <w:sz w:val="24"/>
          <w:szCs w:val="24"/>
        </w:rPr>
        <w:t>Критерии оценивания.</w:t>
      </w:r>
    </w:p>
    <w:p w:rsidR="00D65A3E" w:rsidRPr="00D65A3E" w:rsidRDefault="00D65A3E" w:rsidP="00D65A3E">
      <w:pPr>
        <w:autoSpaceDN w:val="0"/>
        <w:spacing w:after="0" w:line="240" w:lineRule="auto"/>
        <w:ind w:right="-52"/>
        <w:rPr>
          <w:rFonts w:ascii="Times New Roman" w:eastAsia="Times New Roman" w:hAnsi="Times New Roman" w:cs="Times New Roman"/>
          <w:b/>
          <w:sz w:val="24"/>
          <w:szCs w:val="24"/>
        </w:rPr>
      </w:pPr>
      <w:r w:rsidRPr="00D65A3E">
        <w:rPr>
          <w:rFonts w:ascii="Times New Roman" w:eastAsia="Times New Roman" w:hAnsi="Times New Roman" w:cs="Times New Roman"/>
          <w:b/>
          <w:sz w:val="24"/>
          <w:szCs w:val="24"/>
        </w:rPr>
        <w:t xml:space="preserve"> </w:t>
      </w:r>
    </w:p>
    <w:tbl>
      <w:tblPr>
        <w:tblStyle w:val="236"/>
        <w:tblW w:w="0" w:type="auto"/>
        <w:tblLook w:val="04A0" w:firstRow="1" w:lastRow="0" w:firstColumn="1" w:lastColumn="0" w:noHBand="0" w:noVBand="1"/>
      </w:tblPr>
      <w:tblGrid>
        <w:gridCol w:w="1851"/>
        <w:gridCol w:w="1930"/>
        <w:gridCol w:w="1930"/>
        <w:gridCol w:w="1930"/>
        <w:gridCol w:w="1930"/>
      </w:tblGrid>
      <w:tr w:rsidR="00D65A3E" w:rsidRPr="00D65A3E" w:rsidTr="00D65A3E">
        <w:trPr>
          <w:trHeight w:val="373"/>
        </w:trPr>
        <w:tc>
          <w:tcPr>
            <w:tcW w:w="1851"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Оценка</w:t>
            </w:r>
          </w:p>
        </w:tc>
        <w:tc>
          <w:tcPr>
            <w:tcW w:w="1930"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«2»</w:t>
            </w:r>
          </w:p>
        </w:tc>
        <w:tc>
          <w:tcPr>
            <w:tcW w:w="1930"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«3»</w:t>
            </w:r>
          </w:p>
        </w:tc>
        <w:tc>
          <w:tcPr>
            <w:tcW w:w="1930"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«4»</w:t>
            </w:r>
          </w:p>
        </w:tc>
        <w:tc>
          <w:tcPr>
            <w:tcW w:w="1930"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«5»</w:t>
            </w:r>
          </w:p>
        </w:tc>
      </w:tr>
      <w:tr w:rsidR="00D65A3E" w:rsidRPr="00D65A3E" w:rsidTr="00D65A3E">
        <w:trPr>
          <w:trHeight w:val="294"/>
        </w:trPr>
        <w:tc>
          <w:tcPr>
            <w:tcW w:w="1851"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Баллы</w:t>
            </w:r>
          </w:p>
        </w:tc>
        <w:tc>
          <w:tcPr>
            <w:tcW w:w="1930"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0 - 7</w:t>
            </w:r>
          </w:p>
        </w:tc>
        <w:tc>
          <w:tcPr>
            <w:tcW w:w="1930"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8 - 13</w:t>
            </w:r>
          </w:p>
        </w:tc>
        <w:tc>
          <w:tcPr>
            <w:tcW w:w="1930"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14 - 19</w:t>
            </w:r>
          </w:p>
        </w:tc>
        <w:tc>
          <w:tcPr>
            <w:tcW w:w="1930"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ind w:right="-52"/>
              <w:rPr>
                <w:rFonts w:eastAsia="Calibri"/>
                <w:sz w:val="24"/>
                <w:szCs w:val="24"/>
                <w:lang w:eastAsia="ru-RU"/>
              </w:rPr>
            </w:pPr>
            <w:r w:rsidRPr="00D65A3E">
              <w:rPr>
                <w:rFonts w:eastAsia="Calibri"/>
                <w:sz w:val="24"/>
                <w:szCs w:val="24"/>
                <w:lang w:eastAsia="ru-RU"/>
              </w:rPr>
              <w:t>20 - 21</w:t>
            </w:r>
          </w:p>
        </w:tc>
      </w:tr>
    </w:tbl>
    <w:p w:rsidR="00D65A3E" w:rsidRPr="00D65A3E" w:rsidRDefault="00D65A3E" w:rsidP="00D65A3E">
      <w:pPr>
        <w:autoSpaceDN w:val="0"/>
        <w:spacing w:after="0" w:line="240" w:lineRule="auto"/>
        <w:ind w:right="-52"/>
        <w:rPr>
          <w:rFonts w:ascii="Times New Roman" w:eastAsia="Times New Roman" w:hAnsi="Times New Roman" w:cs="Times New Roman"/>
          <w:sz w:val="24"/>
          <w:szCs w:val="24"/>
        </w:rPr>
      </w:pPr>
    </w:p>
    <w:p w:rsidR="00D65A3E" w:rsidRPr="00D65A3E" w:rsidRDefault="00D65A3E" w:rsidP="00D65A3E">
      <w:pPr>
        <w:shd w:val="clear" w:color="auto" w:fill="FFFFFF"/>
        <w:autoSpaceDN w:val="0"/>
        <w:spacing w:after="0" w:line="240" w:lineRule="auto"/>
        <w:ind w:right="-52"/>
        <w:rPr>
          <w:rFonts w:ascii="Times New Roman" w:eastAsia="Calibri" w:hAnsi="Times New Roman" w:cs="Times New Roman"/>
          <w:b/>
          <w:sz w:val="24"/>
          <w:szCs w:val="24"/>
        </w:rPr>
      </w:pPr>
      <w:r w:rsidRPr="00D65A3E">
        <w:rPr>
          <w:rFonts w:ascii="Times New Roman" w:eastAsia="Calibri" w:hAnsi="Times New Roman" w:cs="Times New Roman"/>
          <w:b/>
          <w:sz w:val="24"/>
          <w:szCs w:val="24"/>
        </w:rPr>
        <w:t>Промежуточная аттестация. Контрольная работа.</w:t>
      </w:r>
    </w:p>
    <w:p w:rsidR="00D65A3E" w:rsidRPr="00D65A3E" w:rsidRDefault="00D65A3E" w:rsidP="00D65A3E">
      <w:pPr>
        <w:shd w:val="clear" w:color="auto" w:fill="FFFFFF"/>
        <w:autoSpaceDN w:val="0"/>
        <w:spacing w:after="0" w:line="240" w:lineRule="auto"/>
        <w:ind w:right="-52"/>
        <w:rPr>
          <w:rFonts w:ascii="Times New Roman" w:eastAsia="Calibri" w:hAnsi="Times New Roman" w:cs="Times New Roman"/>
          <w:b/>
          <w:sz w:val="24"/>
          <w:szCs w:val="24"/>
        </w:rPr>
      </w:pPr>
    </w:p>
    <w:p w:rsidR="00D65A3E" w:rsidRPr="00D65A3E" w:rsidRDefault="00D65A3E" w:rsidP="00D65A3E">
      <w:pPr>
        <w:autoSpaceDN w:val="0"/>
        <w:spacing w:after="0" w:line="240" w:lineRule="auto"/>
        <w:ind w:right="-52"/>
        <w:rPr>
          <w:rFonts w:ascii="Times New Roman" w:eastAsia="Calibri" w:hAnsi="Times New Roman" w:cs="Times New Roman"/>
          <w:sz w:val="24"/>
          <w:szCs w:val="24"/>
        </w:rPr>
      </w:pPr>
      <w:r w:rsidRPr="00D65A3E">
        <w:rPr>
          <w:rFonts w:ascii="Times New Roman" w:eastAsia="Calibri" w:hAnsi="Times New Roman" w:cs="Times New Roman"/>
          <w:b/>
          <w:sz w:val="24"/>
          <w:szCs w:val="24"/>
        </w:rPr>
        <w:t>Цель:</w:t>
      </w:r>
      <w:r w:rsidRPr="00D65A3E">
        <w:rPr>
          <w:rFonts w:ascii="Times New Roman" w:eastAsia="Times New Roman" w:hAnsi="Times New Roman" w:cs="Times New Roman"/>
          <w:b/>
          <w:sz w:val="24"/>
          <w:szCs w:val="24"/>
          <w:lang w:eastAsia="ru-RU"/>
        </w:rPr>
        <w:t xml:space="preserve"> </w:t>
      </w:r>
      <w:r w:rsidRPr="00D65A3E">
        <w:rPr>
          <w:rFonts w:ascii="Times New Roman" w:eastAsia="Calibri" w:hAnsi="Times New Roman" w:cs="Times New Roman"/>
          <w:sz w:val="24"/>
          <w:szCs w:val="24"/>
        </w:rPr>
        <w:t xml:space="preserve">определение уровня осознанности чтения у учащихся 4-х классов в процессе </w:t>
      </w:r>
    </w:p>
    <w:p w:rsidR="00D65A3E" w:rsidRPr="00D65A3E" w:rsidRDefault="00D65A3E" w:rsidP="00D65A3E">
      <w:pPr>
        <w:autoSpaceDN w:val="0"/>
        <w:spacing w:after="0" w:line="240" w:lineRule="auto"/>
        <w:ind w:right="-52"/>
        <w:rPr>
          <w:rFonts w:ascii="Times New Roman" w:eastAsia="Calibri" w:hAnsi="Times New Roman" w:cs="Times New Roman"/>
          <w:sz w:val="24"/>
          <w:szCs w:val="24"/>
        </w:rPr>
      </w:pPr>
      <w:r w:rsidRPr="00D65A3E">
        <w:rPr>
          <w:rFonts w:ascii="Times New Roman" w:eastAsia="Calibri" w:hAnsi="Times New Roman" w:cs="Times New Roman"/>
          <w:sz w:val="24"/>
          <w:szCs w:val="24"/>
        </w:rPr>
        <w:t xml:space="preserve">самостоятельного чтения текста и ответов на вопросы по содержанию текста, а также сформированности некоторых учебных действий – правильного восприятия учебной задачи, </w:t>
      </w:r>
    </w:p>
    <w:p w:rsidR="00D65A3E" w:rsidRPr="00D65A3E" w:rsidRDefault="00D65A3E" w:rsidP="00D65A3E">
      <w:pPr>
        <w:autoSpaceDN w:val="0"/>
        <w:spacing w:after="0" w:line="240" w:lineRule="auto"/>
        <w:ind w:right="-52"/>
        <w:rPr>
          <w:rFonts w:ascii="Times New Roman" w:eastAsia="Calibri" w:hAnsi="Times New Roman" w:cs="Times New Roman"/>
          <w:sz w:val="24"/>
          <w:szCs w:val="24"/>
        </w:rPr>
      </w:pPr>
      <w:r w:rsidRPr="00D65A3E">
        <w:rPr>
          <w:rFonts w:ascii="Times New Roman" w:eastAsia="Calibri" w:hAnsi="Times New Roman" w:cs="Times New Roman"/>
          <w:sz w:val="24"/>
          <w:szCs w:val="24"/>
        </w:rPr>
        <w:t xml:space="preserve">умения работать самостоятельно, контроля собственных действий в процессе выполнения заданий. </w:t>
      </w:r>
    </w:p>
    <w:p w:rsidR="00D65A3E" w:rsidRPr="00D65A3E" w:rsidRDefault="00D65A3E" w:rsidP="00D65A3E">
      <w:pPr>
        <w:autoSpaceDN w:val="0"/>
        <w:spacing w:after="0" w:line="240" w:lineRule="auto"/>
        <w:ind w:right="-52"/>
        <w:rPr>
          <w:rFonts w:ascii="Times New Roman" w:eastAsia="Calibri" w:hAnsi="Times New Roman" w:cs="Times New Roman"/>
          <w:sz w:val="24"/>
          <w:szCs w:val="24"/>
        </w:rPr>
      </w:pPr>
    </w:p>
    <w:p w:rsidR="00D65A3E" w:rsidRPr="00D65A3E" w:rsidRDefault="00D65A3E" w:rsidP="00D65A3E">
      <w:pPr>
        <w:autoSpaceDN w:val="0"/>
        <w:spacing w:after="0" w:line="240" w:lineRule="auto"/>
        <w:ind w:right="-52"/>
        <w:rPr>
          <w:rFonts w:ascii="Times New Roman" w:eastAsia="Calibri" w:hAnsi="Times New Roman" w:cs="Times New Roman"/>
          <w:b/>
          <w:sz w:val="24"/>
          <w:szCs w:val="24"/>
        </w:rPr>
      </w:pPr>
      <w:r w:rsidRPr="00D65A3E">
        <w:rPr>
          <w:rFonts w:ascii="Times New Roman" w:eastAsia="Calibri" w:hAnsi="Times New Roman" w:cs="Times New Roman"/>
          <w:b/>
          <w:sz w:val="24"/>
          <w:szCs w:val="24"/>
        </w:rPr>
        <w:t>Вариант 1.</w:t>
      </w:r>
    </w:p>
    <w:tbl>
      <w:tblPr>
        <w:tblW w:w="9705" w:type="dxa"/>
        <w:tblLook w:val="00A0" w:firstRow="1" w:lastRow="0" w:firstColumn="1" w:lastColumn="0" w:noHBand="0" w:noVBand="0"/>
      </w:tblPr>
      <w:tblGrid>
        <w:gridCol w:w="9705"/>
      </w:tblGrid>
      <w:tr w:rsidR="00D65A3E" w:rsidRPr="00D65A3E" w:rsidTr="00D65A3E">
        <w:trPr>
          <w:trHeight w:val="705"/>
        </w:trPr>
        <w:tc>
          <w:tcPr>
            <w:tcW w:w="9705" w:type="dxa"/>
          </w:tcPr>
          <w:p w:rsidR="00D65A3E" w:rsidRPr="00D65A3E" w:rsidRDefault="00D65A3E" w:rsidP="00D65A3E">
            <w:pPr>
              <w:autoSpaceDN w:val="0"/>
              <w:spacing w:after="0" w:line="240" w:lineRule="auto"/>
              <w:ind w:right="-52"/>
              <w:rPr>
                <w:rFonts w:ascii="Times New Roman" w:eastAsia="Calibri" w:hAnsi="Times New Roman" w:cs="Times New Roman"/>
                <w:sz w:val="24"/>
                <w:szCs w:val="24"/>
              </w:rPr>
            </w:pPr>
          </w:p>
          <w:p w:rsidR="00D65A3E" w:rsidRPr="00D65A3E" w:rsidRDefault="00D65A3E" w:rsidP="00D65A3E">
            <w:pPr>
              <w:autoSpaceDN w:val="0"/>
              <w:spacing w:after="0" w:line="240" w:lineRule="auto"/>
              <w:ind w:right="-52"/>
              <w:rPr>
                <w:rFonts w:ascii="Times New Roman" w:eastAsia="Calibri" w:hAnsi="Times New Roman" w:cs="Times New Roman"/>
                <w:b/>
                <w:sz w:val="24"/>
                <w:szCs w:val="24"/>
              </w:rPr>
            </w:pPr>
            <w:r w:rsidRPr="00D65A3E">
              <w:rPr>
                <w:rFonts w:ascii="Times New Roman" w:eastAsia="Calibri" w:hAnsi="Times New Roman" w:cs="Times New Roman"/>
                <w:b/>
                <w:sz w:val="24"/>
                <w:szCs w:val="24"/>
              </w:rPr>
              <w:t xml:space="preserve">Прочитай текст и выполни задания </w:t>
            </w:r>
          </w:p>
          <w:p w:rsidR="00D65A3E" w:rsidRPr="00D65A3E" w:rsidRDefault="00D65A3E" w:rsidP="00D65A3E">
            <w:pPr>
              <w:autoSpaceDN w:val="0"/>
              <w:spacing w:after="0" w:line="240" w:lineRule="auto"/>
              <w:ind w:right="-52"/>
              <w:rPr>
                <w:rFonts w:ascii="Times New Roman" w:eastAsia="Calibri" w:hAnsi="Times New Roman" w:cs="Times New Roman"/>
                <w:sz w:val="24"/>
                <w:szCs w:val="24"/>
              </w:rPr>
            </w:pPr>
          </w:p>
        </w:tc>
      </w:tr>
    </w:tbl>
    <w:p w:rsidR="00D65A3E" w:rsidRPr="00D65A3E" w:rsidRDefault="00D65A3E" w:rsidP="00D65A3E">
      <w:pPr>
        <w:autoSpaceDN w:val="0"/>
        <w:spacing w:after="0" w:line="240" w:lineRule="auto"/>
        <w:ind w:right="-52"/>
        <w:rPr>
          <w:rFonts w:ascii="Times New Roman" w:eastAsia="Calibri" w:hAnsi="Times New Roman" w:cs="Times New Roman"/>
          <w:b/>
          <w:sz w:val="24"/>
          <w:szCs w:val="24"/>
        </w:rPr>
      </w:pPr>
      <w:r w:rsidRPr="00D65A3E">
        <w:rPr>
          <w:rFonts w:ascii="Times New Roman" w:eastAsia="Calibri" w:hAnsi="Times New Roman" w:cs="Times New Roman"/>
          <w:b/>
          <w:sz w:val="24"/>
          <w:szCs w:val="24"/>
        </w:rPr>
        <w:t>Часть 1.</w:t>
      </w:r>
    </w:p>
    <w:p w:rsidR="00D65A3E" w:rsidRPr="00D65A3E" w:rsidRDefault="00D65A3E" w:rsidP="00D65A3E">
      <w:pPr>
        <w:tabs>
          <w:tab w:val="left" w:pos="142"/>
        </w:tabs>
        <w:autoSpaceDN w:val="0"/>
        <w:spacing w:after="0" w:line="240" w:lineRule="auto"/>
        <w:ind w:right="-52"/>
        <w:rPr>
          <w:rFonts w:ascii="Times New Roman" w:eastAsia="Calibri" w:hAnsi="Times New Roman" w:cs="Times New Roman"/>
          <w:sz w:val="24"/>
          <w:szCs w:val="24"/>
        </w:rPr>
      </w:pPr>
      <w:r w:rsidRPr="00D65A3E">
        <w:rPr>
          <w:rFonts w:ascii="Times New Roman" w:eastAsia="Calibri" w:hAnsi="Times New Roman" w:cs="Times New Roman"/>
          <w:sz w:val="24"/>
          <w:szCs w:val="24"/>
        </w:rPr>
        <w:t xml:space="preserve">          </w:t>
      </w:r>
      <w:r w:rsidRPr="00D65A3E">
        <w:rPr>
          <w:rFonts w:ascii="Times New Roman" w:eastAsia="Calibri" w:hAnsi="Times New Roman" w:cs="Times New Roman"/>
          <w:sz w:val="24"/>
          <w:szCs w:val="24"/>
        </w:rPr>
        <w:tab/>
        <w:t xml:space="preserve">В зелёном русском лесу вряд ли есть дерево, живописнее клёна. Красивы широкие </w:t>
      </w:r>
    </w:p>
    <w:p w:rsidR="00D65A3E" w:rsidRPr="00D65A3E" w:rsidRDefault="00D65A3E" w:rsidP="00D65A3E">
      <w:pPr>
        <w:tabs>
          <w:tab w:val="left" w:pos="142"/>
        </w:tabs>
        <w:autoSpaceDN w:val="0"/>
        <w:spacing w:after="0" w:line="240" w:lineRule="auto"/>
        <w:ind w:right="-52"/>
        <w:rPr>
          <w:rFonts w:ascii="Times New Roman" w:eastAsia="Calibri" w:hAnsi="Times New Roman" w:cs="Times New Roman"/>
          <w:sz w:val="24"/>
          <w:szCs w:val="24"/>
        </w:rPr>
      </w:pPr>
      <w:r w:rsidRPr="00D65A3E">
        <w:rPr>
          <w:rFonts w:ascii="Times New Roman" w:eastAsia="Calibri" w:hAnsi="Times New Roman" w:cs="Times New Roman"/>
          <w:sz w:val="24"/>
          <w:szCs w:val="24"/>
        </w:rPr>
        <w:t xml:space="preserve">лапчатые и узорчатые листья клёна, гладкий и чистый его ствол. Крепка и прочна его древесина.  Обычно растёт клён рядом с другими деревьями  берёзой, осиной, дубом, ольхой.  </w:t>
      </w:r>
      <w:r w:rsidRPr="00D65A3E">
        <w:rPr>
          <w:rFonts w:ascii="Times New Roman" w:eastAsia="Calibri" w:hAnsi="Times New Roman" w:cs="Times New Roman"/>
          <w:sz w:val="24"/>
          <w:szCs w:val="24"/>
        </w:rPr>
        <w:lastRenderedPageBreak/>
        <w:t>Крепки и туги кленовые ветки. Точно пружины, гнутся они под рукою.</w:t>
      </w:r>
      <w:r w:rsidRPr="00D65A3E">
        <w:rPr>
          <w:rFonts w:ascii="Times New Roman" w:eastAsia="Calibri" w:hAnsi="Times New Roman" w:cs="Times New Roman"/>
          <w:sz w:val="24"/>
          <w:szCs w:val="24"/>
        </w:rPr>
        <w:tab/>
        <w:t xml:space="preserve">       Весёлый зелёный клён любит солнечный яркий свет. Лучами солнца освещена его вершина. Клёны сажают в городских парках, украшают ими парковые дорожки, берега прудов.</w:t>
      </w:r>
      <w:r w:rsidRPr="00D65A3E">
        <w:rPr>
          <w:rFonts w:ascii="Times New Roman" w:eastAsia="Calibri" w:hAnsi="Times New Roman" w:cs="Times New Roman"/>
          <w:sz w:val="24"/>
          <w:szCs w:val="24"/>
        </w:rPr>
        <w:tab/>
      </w:r>
      <w:r w:rsidRPr="00D65A3E">
        <w:rPr>
          <w:rFonts w:ascii="Times New Roman" w:eastAsia="Calibri" w:hAnsi="Times New Roman" w:cs="Times New Roman"/>
          <w:sz w:val="24"/>
          <w:szCs w:val="24"/>
        </w:rPr>
        <w:tab/>
      </w:r>
      <w:r w:rsidRPr="00D65A3E">
        <w:rPr>
          <w:rFonts w:ascii="Times New Roman" w:eastAsia="Calibri" w:hAnsi="Times New Roman" w:cs="Times New Roman"/>
          <w:sz w:val="24"/>
          <w:szCs w:val="24"/>
        </w:rPr>
        <w:tab/>
      </w:r>
      <w:r w:rsidRPr="00D65A3E">
        <w:rPr>
          <w:rFonts w:ascii="Times New Roman" w:eastAsia="Calibri" w:hAnsi="Times New Roman" w:cs="Times New Roman"/>
          <w:sz w:val="24"/>
          <w:szCs w:val="24"/>
        </w:rPr>
        <w:tab/>
      </w:r>
      <w:r w:rsidRPr="00D65A3E">
        <w:rPr>
          <w:rFonts w:ascii="Times New Roman" w:eastAsia="Calibri" w:hAnsi="Times New Roman" w:cs="Times New Roman"/>
          <w:sz w:val="24"/>
          <w:szCs w:val="24"/>
        </w:rPr>
        <w:tab/>
      </w:r>
      <w:r w:rsidRPr="00D65A3E">
        <w:rPr>
          <w:rFonts w:ascii="Times New Roman" w:eastAsia="Calibri" w:hAnsi="Times New Roman" w:cs="Times New Roman"/>
          <w:sz w:val="24"/>
          <w:szCs w:val="24"/>
        </w:rPr>
        <w:tab/>
      </w:r>
      <w:r w:rsidRPr="00D65A3E">
        <w:rPr>
          <w:rFonts w:ascii="Times New Roman" w:eastAsia="Calibri" w:hAnsi="Times New Roman" w:cs="Times New Roman"/>
          <w:sz w:val="24"/>
          <w:szCs w:val="24"/>
        </w:rPr>
        <w:tab/>
      </w:r>
      <w:r w:rsidRPr="00D65A3E">
        <w:rPr>
          <w:rFonts w:ascii="Times New Roman" w:eastAsia="Calibri" w:hAnsi="Times New Roman" w:cs="Times New Roman"/>
          <w:sz w:val="24"/>
          <w:szCs w:val="24"/>
        </w:rPr>
        <w:tab/>
      </w:r>
      <w:r w:rsidRPr="00D65A3E">
        <w:rPr>
          <w:rFonts w:ascii="Times New Roman" w:eastAsia="Calibri" w:hAnsi="Times New Roman" w:cs="Times New Roman"/>
          <w:sz w:val="24"/>
          <w:szCs w:val="24"/>
        </w:rPr>
        <w:tab/>
      </w:r>
      <w:r w:rsidRPr="00D65A3E">
        <w:rPr>
          <w:rFonts w:ascii="Times New Roman" w:eastAsia="Calibri" w:hAnsi="Times New Roman" w:cs="Times New Roman"/>
          <w:sz w:val="24"/>
          <w:szCs w:val="24"/>
        </w:rPr>
        <w:tab/>
      </w:r>
      <w:r w:rsidRPr="00D65A3E">
        <w:rPr>
          <w:rFonts w:ascii="Times New Roman" w:eastAsia="Calibri" w:hAnsi="Times New Roman" w:cs="Times New Roman"/>
          <w:sz w:val="24"/>
          <w:szCs w:val="24"/>
        </w:rPr>
        <w:tab/>
        <w:t xml:space="preserve">          </w:t>
      </w:r>
    </w:p>
    <w:p w:rsidR="00D65A3E" w:rsidRPr="00D65A3E" w:rsidRDefault="00D65A3E" w:rsidP="00D65A3E">
      <w:pPr>
        <w:tabs>
          <w:tab w:val="left" w:pos="142"/>
        </w:tabs>
        <w:autoSpaceDN w:val="0"/>
        <w:spacing w:after="0" w:line="240" w:lineRule="auto"/>
        <w:ind w:right="-52"/>
        <w:rPr>
          <w:rFonts w:ascii="Times New Roman" w:eastAsia="Calibri" w:hAnsi="Times New Roman" w:cs="Times New Roman"/>
          <w:sz w:val="24"/>
          <w:szCs w:val="24"/>
        </w:rPr>
      </w:pPr>
      <w:r w:rsidRPr="00D65A3E">
        <w:rPr>
          <w:rFonts w:ascii="Times New Roman" w:eastAsia="Calibri" w:hAnsi="Times New Roman" w:cs="Times New Roman"/>
          <w:sz w:val="24"/>
          <w:szCs w:val="24"/>
        </w:rPr>
        <w:t xml:space="preserve"> </w:t>
      </w:r>
    </w:p>
    <w:p w:rsidR="00D65A3E" w:rsidRPr="00D65A3E" w:rsidRDefault="00D65A3E" w:rsidP="00D65A3E">
      <w:pPr>
        <w:tabs>
          <w:tab w:val="left" w:pos="142"/>
        </w:tabs>
        <w:autoSpaceDN w:val="0"/>
        <w:spacing w:after="0" w:line="240" w:lineRule="auto"/>
        <w:ind w:right="-52"/>
        <w:rPr>
          <w:rFonts w:ascii="Times New Roman" w:eastAsia="Calibri" w:hAnsi="Times New Roman" w:cs="Times New Roman"/>
          <w:sz w:val="24"/>
          <w:szCs w:val="24"/>
        </w:rPr>
      </w:pPr>
      <w:r w:rsidRPr="00D65A3E">
        <w:rPr>
          <w:rFonts w:ascii="Times New Roman" w:eastAsia="Calibri" w:hAnsi="Times New Roman" w:cs="Times New Roman"/>
          <w:sz w:val="24"/>
          <w:szCs w:val="24"/>
        </w:rPr>
        <w:t xml:space="preserve">          </w:t>
      </w:r>
      <w:r w:rsidRPr="00D65A3E">
        <w:rPr>
          <w:rFonts w:ascii="Times New Roman" w:eastAsia="Calibri" w:hAnsi="Times New Roman" w:cs="Times New Roman"/>
          <w:sz w:val="24"/>
          <w:szCs w:val="24"/>
        </w:rPr>
        <w:tab/>
        <w:t xml:space="preserve">Особенно красивы клёны ранней осенью. В лучах солнца блистают пурпурные и золотистые кленовые листочки. Что-то праздничное, весёлое есть в этом дереве, украшающем наши леса.  </w:t>
      </w:r>
    </w:p>
    <w:p w:rsidR="00D65A3E" w:rsidRPr="00D65A3E" w:rsidRDefault="00D65A3E" w:rsidP="00D65A3E">
      <w:pPr>
        <w:tabs>
          <w:tab w:val="left" w:pos="142"/>
        </w:tabs>
        <w:autoSpaceDN w:val="0"/>
        <w:spacing w:after="0" w:line="240" w:lineRule="auto"/>
        <w:ind w:right="-52"/>
        <w:rPr>
          <w:rFonts w:ascii="Times New Roman" w:eastAsia="Calibri" w:hAnsi="Times New Roman" w:cs="Times New Roman"/>
          <w:sz w:val="24"/>
          <w:szCs w:val="24"/>
        </w:rPr>
      </w:pPr>
      <w:r w:rsidRPr="00D65A3E">
        <w:rPr>
          <w:rFonts w:ascii="Times New Roman" w:eastAsia="Calibri" w:hAnsi="Times New Roman" w:cs="Times New Roman"/>
          <w:sz w:val="24"/>
          <w:szCs w:val="24"/>
        </w:rPr>
        <w:t xml:space="preserve">Далеко разлетаются крылатые семена клёна. Семена эти разносит ветер, гуляя  по полям и лугам. </w:t>
      </w:r>
    </w:p>
    <w:p w:rsidR="00D65A3E" w:rsidRPr="00D65A3E" w:rsidRDefault="00D65A3E" w:rsidP="00D65A3E">
      <w:pPr>
        <w:tabs>
          <w:tab w:val="left" w:pos="142"/>
        </w:tabs>
        <w:autoSpaceDN w:val="0"/>
        <w:spacing w:after="0" w:line="240" w:lineRule="auto"/>
        <w:ind w:right="-52"/>
        <w:rPr>
          <w:rFonts w:ascii="Times New Roman" w:eastAsia="Calibri" w:hAnsi="Times New Roman" w:cs="Times New Roman"/>
          <w:sz w:val="24"/>
          <w:szCs w:val="24"/>
        </w:rPr>
      </w:pPr>
      <w:r w:rsidRPr="00D65A3E">
        <w:rPr>
          <w:rFonts w:ascii="Times New Roman" w:eastAsia="Calibri" w:hAnsi="Times New Roman" w:cs="Times New Roman"/>
          <w:sz w:val="24"/>
          <w:szCs w:val="24"/>
        </w:rPr>
        <w:t xml:space="preserve">Там, где упадёт на удобное место крылатое семечко, вырастет на другой год молодой </w:t>
      </w:r>
    </w:p>
    <w:p w:rsidR="00D65A3E" w:rsidRPr="00D65A3E" w:rsidRDefault="00D65A3E" w:rsidP="00D65A3E">
      <w:pPr>
        <w:tabs>
          <w:tab w:val="left" w:pos="142"/>
        </w:tabs>
        <w:autoSpaceDN w:val="0"/>
        <w:spacing w:after="0" w:line="240" w:lineRule="auto"/>
        <w:ind w:right="-52"/>
        <w:rPr>
          <w:rFonts w:ascii="Times New Roman" w:eastAsia="Calibri" w:hAnsi="Times New Roman" w:cs="Times New Roman"/>
          <w:sz w:val="24"/>
          <w:szCs w:val="24"/>
        </w:rPr>
      </w:pPr>
      <w:r w:rsidRPr="00D65A3E">
        <w:rPr>
          <w:rFonts w:ascii="Times New Roman" w:eastAsia="Calibri" w:hAnsi="Times New Roman" w:cs="Times New Roman"/>
          <w:sz w:val="24"/>
          <w:szCs w:val="24"/>
        </w:rPr>
        <w:t>тоненький кленок.</w:t>
      </w:r>
      <w:r w:rsidRPr="00D65A3E">
        <w:rPr>
          <w:rFonts w:ascii="Times New Roman" w:eastAsia="Calibri" w:hAnsi="Times New Roman" w:cs="Times New Roman"/>
          <w:sz w:val="24"/>
          <w:szCs w:val="24"/>
        </w:rPr>
        <w:tab/>
        <w:t xml:space="preserve">                                            </w:t>
      </w:r>
      <w:r w:rsidRPr="00D65A3E">
        <w:rPr>
          <w:rFonts w:ascii="Times New Roman" w:eastAsia="Calibri" w:hAnsi="Times New Roman" w:cs="Times New Roman"/>
          <w:sz w:val="24"/>
          <w:szCs w:val="24"/>
        </w:rPr>
        <w:tab/>
      </w:r>
      <w:r w:rsidRPr="00D65A3E">
        <w:rPr>
          <w:rFonts w:ascii="Times New Roman" w:eastAsia="Calibri" w:hAnsi="Times New Roman" w:cs="Times New Roman"/>
          <w:sz w:val="24"/>
          <w:szCs w:val="24"/>
        </w:rPr>
        <w:tab/>
        <w:t xml:space="preserve">                                                                                                       </w:t>
      </w:r>
    </w:p>
    <w:p w:rsidR="00D65A3E" w:rsidRPr="00D65A3E" w:rsidRDefault="00D65A3E" w:rsidP="00D65A3E">
      <w:pPr>
        <w:tabs>
          <w:tab w:val="left" w:pos="142"/>
        </w:tabs>
        <w:autoSpaceDN w:val="0"/>
        <w:spacing w:after="0" w:line="240" w:lineRule="auto"/>
        <w:ind w:right="-52"/>
        <w:jc w:val="right"/>
        <w:rPr>
          <w:rFonts w:ascii="Times New Roman" w:eastAsia="Calibri" w:hAnsi="Times New Roman" w:cs="Times New Roman"/>
          <w:sz w:val="24"/>
          <w:szCs w:val="24"/>
        </w:rPr>
      </w:pPr>
    </w:p>
    <w:p w:rsidR="00D65A3E" w:rsidRPr="00D65A3E" w:rsidRDefault="00D65A3E" w:rsidP="00D65A3E">
      <w:pPr>
        <w:tabs>
          <w:tab w:val="left" w:pos="142"/>
        </w:tabs>
        <w:autoSpaceDN w:val="0"/>
        <w:spacing w:after="0" w:line="240" w:lineRule="auto"/>
        <w:ind w:right="-52"/>
        <w:jc w:val="center"/>
        <w:rPr>
          <w:rFonts w:ascii="Times New Roman" w:eastAsia="Calibri" w:hAnsi="Times New Roman" w:cs="Times New Roman"/>
          <w:sz w:val="24"/>
          <w:szCs w:val="24"/>
        </w:rPr>
      </w:pPr>
      <w:r w:rsidRPr="00D65A3E">
        <w:rPr>
          <w:rFonts w:ascii="Times New Roman" w:eastAsia="Calibri" w:hAnsi="Times New Roman" w:cs="Times New Roman"/>
          <w:sz w:val="24"/>
          <w:szCs w:val="24"/>
        </w:rPr>
        <w:t xml:space="preserve">                                                                                                           (По И. Соколову-Микитову).</w:t>
      </w:r>
    </w:p>
    <w:p w:rsidR="00D65A3E" w:rsidRPr="00D65A3E" w:rsidRDefault="00D65A3E" w:rsidP="00D65A3E">
      <w:pPr>
        <w:autoSpaceDN w:val="0"/>
        <w:spacing w:after="0" w:line="240" w:lineRule="auto"/>
        <w:ind w:right="-52"/>
        <w:rPr>
          <w:rFonts w:ascii="Times New Roman" w:eastAsia="Calibri" w:hAnsi="Times New Roman" w:cs="Times New Roman"/>
          <w:sz w:val="24"/>
          <w:szCs w:val="24"/>
        </w:rPr>
      </w:pPr>
    </w:p>
    <w:p w:rsidR="00D65A3E" w:rsidRPr="00D65A3E" w:rsidRDefault="00D65A3E" w:rsidP="00F77A0F">
      <w:pPr>
        <w:numPr>
          <w:ilvl w:val="0"/>
          <w:numId w:val="42"/>
        </w:numPr>
        <w:autoSpaceDN w:val="0"/>
        <w:spacing w:after="0" w:line="240" w:lineRule="auto"/>
        <w:ind w:left="0" w:right="-52" w:firstLine="0"/>
        <w:contextualSpacing/>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О чём этот текст? Напиши.</w:t>
      </w:r>
      <w:r w:rsidRPr="00D65A3E">
        <w:rPr>
          <w:rFonts w:ascii="Times New Roman" w:eastAsia="Times New Roman" w:hAnsi="Times New Roman" w:cs="Times New Roman"/>
          <w:sz w:val="24"/>
          <w:szCs w:val="24"/>
        </w:rPr>
        <w:tab/>
      </w:r>
    </w:p>
    <w:p w:rsidR="00D65A3E" w:rsidRPr="00D65A3E" w:rsidRDefault="00D65A3E" w:rsidP="00D65A3E">
      <w:pPr>
        <w:autoSpaceDN w:val="0"/>
        <w:spacing w:after="0" w:line="240" w:lineRule="auto"/>
        <w:ind w:right="-52"/>
        <w:contextualSpacing/>
        <w:rPr>
          <w:rFonts w:ascii="Times New Roman" w:eastAsia="Times New Roman" w:hAnsi="Times New Roman" w:cs="Times New Roman"/>
          <w:sz w:val="24"/>
          <w:szCs w:val="24"/>
        </w:rPr>
      </w:pPr>
    </w:p>
    <w:p w:rsidR="00D65A3E" w:rsidRPr="00D65A3E" w:rsidRDefault="00D65A3E" w:rsidP="00D65A3E">
      <w:pPr>
        <w:autoSpaceDN w:val="0"/>
        <w:spacing w:after="0" w:line="240" w:lineRule="auto"/>
        <w:ind w:right="-52"/>
        <w:rPr>
          <w:rFonts w:ascii="Times New Roman" w:eastAsia="Calibri" w:hAnsi="Times New Roman" w:cs="Times New Roman"/>
          <w:sz w:val="24"/>
          <w:szCs w:val="24"/>
        </w:rPr>
      </w:pPr>
      <w:r w:rsidRPr="00D65A3E">
        <w:rPr>
          <w:rFonts w:ascii="Times New Roman" w:eastAsia="Calibri" w:hAnsi="Times New Roman" w:cs="Times New Roman"/>
          <w:sz w:val="24"/>
          <w:szCs w:val="24"/>
        </w:rPr>
        <w:t>2.  Озаглавь текст. Впиши своё название на пустой строчке перед текстом.</w:t>
      </w:r>
    </w:p>
    <w:p w:rsidR="00D65A3E" w:rsidRPr="00D65A3E" w:rsidRDefault="00D65A3E" w:rsidP="00D65A3E">
      <w:pPr>
        <w:autoSpaceDN w:val="0"/>
        <w:spacing w:after="0" w:line="240" w:lineRule="auto"/>
        <w:ind w:right="-52"/>
        <w:contextualSpacing/>
        <w:rPr>
          <w:rFonts w:ascii="Times New Roman" w:eastAsia="Times New Roman" w:hAnsi="Times New Roman" w:cs="Times New Roman"/>
          <w:sz w:val="24"/>
          <w:szCs w:val="24"/>
        </w:rPr>
      </w:pPr>
    </w:p>
    <w:p w:rsidR="00D65A3E" w:rsidRPr="00D65A3E" w:rsidRDefault="00D65A3E" w:rsidP="00D65A3E">
      <w:pPr>
        <w:autoSpaceDN w:val="0"/>
        <w:spacing w:after="0" w:line="240" w:lineRule="auto"/>
        <w:ind w:right="-52"/>
        <w:contextualSpacing/>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3.  Вставь слова в предложения, используя текст.</w:t>
      </w:r>
    </w:p>
    <w:p w:rsidR="00D65A3E" w:rsidRPr="00D65A3E" w:rsidRDefault="00D65A3E" w:rsidP="00D65A3E">
      <w:pPr>
        <w:autoSpaceDN w:val="0"/>
        <w:spacing w:after="0" w:line="240" w:lineRule="auto"/>
        <w:ind w:right="-52"/>
        <w:rPr>
          <w:rFonts w:ascii="Times New Roman" w:eastAsia="Calibri" w:hAnsi="Times New Roman" w:cs="Times New Roman"/>
          <w:sz w:val="24"/>
          <w:szCs w:val="24"/>
        </w:rPr>
      </w:pPr>
      <w:r w:rsidRPr="00D65A3E">
        <w:rPr>
          <w:rFonts w:ascii="Times New Roman" w:eastAsia="Calibri" w:hAnsi="Times New Roman" w:cs="Times New Roman"/>
          <w:sz w:val="24"/>
          <w:szCs w:val="24"/>
        </w:rPr>
        <w:t>Клён любит ________________________________________________________ свет.</w:t>
      </w:r>
    </w:p>
    <w:p w:rsidR="00D65A3E" w:rsidRPr="00D65A3E" w:rsidRDefault="00D65A3E" w:rsidP="00D65A3E">
      <w:pPr>
        <w:autoSpaceDN w:val="0"/>
        <w:spacing w:after="0" w:line="240" w:lineRule="auto"/>
        <w:ind w:right="-52"/>
        <w:rPr>
          <w:rFonts w:ascii="Times New Roman" w:eastAsia="Calibri" w:hAnsi="Times New Roman" w:cs="Times New Roman"/>
          <w:sz w:val="24"/>
          <w:szCs w:val="24"/>
        </w:rPr>
      </w:pPr>
      <w:r w:rsidRPr="00D65A3E">
        <w:rPr>
          <w:rFonts w:ascii="Times New Roman" w:eastAsia="Calibri" w:hAnsi="Times New Roman" w:cs="Times New Roman"/>
          <w:sz w:val="24"/>
          <w:szCs w:val="24"/>
        </w:rPr>
        <w:t>В лучах солнца ___________________________________________________________</w:t>
      </w:r>
    </w:p>
    <w:p w:rsidR="00D65A3E" w:rsidRPr="00D65A3E" w:rsidRDefault="00D65A3E" w:rsidP="00D65A3E">
      <w:pPr>
        <w:autoSpaceDN w:val="0"/>
        <w:spacing w:after="0" w:line="240" w:lineRule="auto"/>
        <w:ind w:right="-52"/>
        <w:rPr>
          <w:rFonts w:ascii="Times New Roman" w:eastAsia="Calibri" w:hAnsi="Times New Roman" w:cs="Times New Roman"/>
          <w:sz w:val="24"/>
          <w:szCs w:val="24"/>
        </w:rPr>
      </w:pPr>
      <w:r w:rsidRPr="00D65A3E">
        <w:rPr>
          <w:rFonts w:ascii="Times New Roman" w:eastAsia="Calibri" w:hAnsi="Times New Roman" w:cs="Times New Roman"/>
          <w:sz w:val="24"/>
          <w:szCs w:val="24"/>
        </w:rPr>
        <w:t>____________________________________________  кленовые листочки.</w:t>
      </w:r>
    </w:p>
    <w:p w:rsidR="00D65A3E" w:rsidRPr="00D65A3E" w:rsidRDefault="00D65A3E" w:rsidP="00D65A3E">
      <w:pPr>
        <w:autoSpaceDN w:val="0"/>
        <w:spacing w:after="0" w:line="240" w:lineRule="auto"/>
        <w:ind w:right="-52"/>
        <w:contextualSpacing/>
        <w:rPr>
          <w:rFonts w:ascii="Times New Roman" w:eastAsia="Times New Roman" w:hAnsi="Times New Roman" w:cs="Times New Roman"/>
          <w:sz w:val="24"/>
          <w:szCs w:val="24"/>
        </w:rPr>
      </w:pPr>
    </w:p>
    <w:p w:rsidR="00D65A3E" w:rsidRPr="00D65A3E" w:rsidRDefault="00D65A3E" w:rsidP="00D65A3E">
      <w:pPr>
        <w:autoSpaceDN w:val="0"/>
        <w:spacing w:after="0" w:line="240" w:lineRule="auto"/>
        <w:ind w:right="-52"/>
        <w:contextualSpacing/>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 xml:space="preserve">4. Какие семена у клёна? Выпиши слово из текста. </w:t>
      </w:r>
    </w:p>
    <w:p w:rsidR="00D65A3E" w:rsidRPr="00D65A3E" w:rsidRDefault="00D65A3E" w:rsidP="00D65A3E">
      <w:pPr>
        <w:autoSpaceDN w:val="0"/>
        <w:spacing w:after="0" w:line="240" w:lineRule="auto"/>
        <w:ind w:right="-52"/>
        <w:contextualSpacing/>
        <w:rPr>
          <w:rFonts w:ascii="Times New Roman" w:eastAsia="Times New Roman" w:hAnsi="Times New Roman" w:cs="Times New Roman"/>
          <w:sz w:val="24"/>
          <w:szCs w:val="24"/>
        </w:rPr>
      </w:pPr>
    </w:p>
    <w:p w:rsidR="00D65A3E" w:rsidRPr="00D65A3E" w:rsidRDefault="00D65A3E" w:rsidP="00D65A3E">
      <w:pPr>
        <w:autoSpaceDN w:val="0"/>
        <w:spacing w:after="0" w:line="240" w:lineRule="auto"/>
        <w:ind w:right="-52"/>
        <w:contextualSpacing/>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5.  Какие листья у клёна? Выпиши из текста три слова.</w:t>
      </w:r>
    </w:p>
    <w:p w:rsidR="00D65A3E" w:rsidRPr="00D65A3E" w:rsidRDefault="00D65A3E" w:rsidP="00D65A3E">
      <w:pPr>
        <w:autoSpaceDN w:val="0"/>
        <w:spacing w:after="0" w:line="240" w:lineRule="auto"/>
        <w:ind w:right="-52"/>
        <w:rPr>
          <w:rFonts w:ascii="Times New Roman" w:eastAsia="Calibri" w:hAnsi="Times New Roman" w:cs="Times New Roman"/>
          <w:sz w:val="24"/>
          <w:szCs w:val="24"/>
        </w:rPr>
      </w:pPr>
      <w:r w:rsidRPr="00D65A3E">
        <w:rPr>
          <w:rFonts w:ascii="Times New Roman" w:eastAsia="Calibri" w:hAnsi="Times New Roman" w:cs="Times New Roman"/>
          <w:sz w:val="24"/>
          <w:szCs w:val="24"/>
        </w:rPr>
        <w:t xml:space="preserve"> </w:t>
      </w:r>
    </w:p>
    <w:p w:rsidR="00D65A3E" w:rsidRPr="00D65A3E" w:rsidRDefault="00D65A3E" w:rsidP="00D65A3E">
      <w:pPr>
        <w:autoSpaceDN w:val="0"/>
        <w:spacing w:after="0" w:line="240" w:lineRule="auto"/>
        <w:ind w:right="-52"/>
        <w:contextualSpacing/>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6.  Впиши недостающие заголовки в план текста.</w:t>
      </w:r>
    </w:p>
    <w:p w:rsidR="00D65A3E" w:rsidRPr="00D65A3E" w:rsidRDefault="00D65A3E" w:rsidP="00D65A3E">
      <w:pPr>
        <w:autoSpaceDN w:val="0"/>
        <w:spacing w:after="0" w:line="240" w:lineRule="auto"/>
        <w:ind w:right="-52"/>
        <w:contextualSpacing/>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1) Клён в русском лесу.</w:t>
      </w:r>
    </w:p>
    <w:p w:rsidR="00D65A3E" w:rsidRPr="00D65A3E" w:rsidRDefault="00D65A3E" w:rsidP="00D65A3E">
      <w:pPr>
        <w:autoSpaceDN w:val="0"/>
        <w:spacing w:after="0" w:line="240" w:lineRule="auto"/>
        <w:ind w:right="-52"/>
        <w:contextualSpacing/>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2) ___________________________________________________________</w:t>
      </w:r>
    </w:p>
    <w:p w:rsidR="00D65A3E" w:rsidRPr="00D65A3E" w:rsidRDefault="00D65A3E" w:rsidP="00D65A3E">
      <w:pPr>
        <w:autoSpaceDN w:val="0"/>
        <w:spacing w:after="0" w:line="240" w:lineRule="auto"/>
        <w:ind w:right="-52"/>
        <w:contextualSpacing/>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3)Клёны сажают в парках.</w:t>
      </w:r>
    </w:p>
    <w:p w:rsidR="00D65A3E" w:rsidRPr="00D65A3E" w:rsidRDefault="00D65A3E" w:rsidP="00D65A3E">
      <w:pPr>
        <w:autoSpaceDN w:val="0"/>
        <w:spacing w:after="0" w:line="240" w:lineRule="auto"/>
        <w:ind w:right="-52"/>
        <w:contextualSpacing/>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4) ___________________________________________________________</w:t>
      </w:r>
    </w:p>
    <w:p w:rsidR="00D65A3E" w:rsidRPr="00D65A3E" w:rsidRDefault="00D65A3E" w:rsidP="00D65A3E">
      <w:pPr>
        <w:autoSpaceDN w:val="0"/>
        <w:spacing w:after="0" w:line="240" w:lineRule="auto"/>
        <w:ind w:right="-52"/>
        <w:contextualSpacing/>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5) ___________________________________________________________</w:t>
      </w:r>
    </w:p>
    <w:p w:rsidR="00D65A3E" w:rsidRPr="00D65A3E" w:rsidRDefault="00D65A3E" w:rsidP="00D65A3E">
      <w:pPr>
        <w:autoSpaceDN w:val="0"/>
        <w:spacing w:after="0" w:line="240" w:lineRule="auto"/>
        <w:ind w:right="-52"/>
        <w:contextualSpacing/>
        <w:rPr>
          <w:rFonts w:ascii="Times New Roman" w:eastAsia="Times New Roman" w:hAnsi="Times New Roman" w:cs="Times New Roman"/>
          <w:sz w:val="24"/>
          <w:szCs w:val="24"/>
        </w:rPr>
      </w:pPr>
    </w:p>
    <w:p w:rsidR="00D65A3E" w:rsidRPr="00D65A3E" w:rsidRDefault="00D65A3E" w:rsidP="00D65A3E">
      <w:pPr>
        <w:pBdr>
          <w:bottom w:val="single" w:sz="12" w:space="1" w:color="auto"/>
        </w:pBdr>
        <w:autoSpaceDN w:val="0"/>
        <w:spacing w:after="0" w:line="240" w:lineRule="auto"/>
        <w:ind w:right="-52"/>
        <w:contextualSpacing/>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 xml:space="preserve">7.  Сделай подписи рядом с  рисунком, используя текст. </w:t>
      </w:r>
    </w:p>
    <w:p w:rsidR="00D65A3E" w:rsidRPr="00D65A3E" w:rsidRDefault="00D65A3E" w:rsidP="00D65A3E">
      <w:pPr>
        <w:autoSpaceDN w:val="0"/>
        <w:spacing w:after="0" w:line="240" w:lineRule="auto"/>
        <w:ind w:right="-52"/>
        <w:rPr>
          <w:rFonts w:ascii="Times New Roman" w:eastAsia="Calibri" w:hAnsi="Times New Roman" w:cs="Times New Roman"/>
          <w:sz w:val="24"/>
          <w:szCs w:val="24"/>
        </w:rPr>
      </w:pPr>
      <w:r w:rsidRPr="00D65A3E">
        <w:rPr>
          <w:rFonts w:ascii="Times New Roman" w:eastAsia="Calibri" w:hAnsi="Times New Roman" w:cs="Times New Roman"/>
          <w:sz w:val="24"/>
          <w:szCs w:val="24"/>
        </w:rPr>
        <w:t>______________________________________________________________________</w:t>
      </w:r>
    </w:p>
    <w:p w:rsidR="00D65A3E" w:rsidRPr="00D65A3E" w:rsidRDefault="00D65A3E" w:rsidP="00D65A3E">
      <w:pPr>
        <w:autoSpaceDN w:val="0"/>
        <w:spacing w:after="0" w:line="240" w:lineRule="auto"/>
        <w:ind w:right="-52"/>
        <w:rPr>
          <w:rFonts w:ascii="Times New Roman" w:eastAsia="Calibri" w:hAnsi="Times New Roman" w:cs="Times New Roman"/>
          <w:sz w:val="24"/>
          <w:szCs w:val="24"/>
          <w:u w:val="single"/>
        </w:rPr>
      </w:pPr>
    </w:p>
    <w:p w:rsidR="00D65A3E" w:rsidRPr="00D65A3E" w:rsidRDefault="00D65A3E" w:rsidP="00D65A3E">
      <w:pPr>
        <w:autoSpaceDN w:val="0"/>
        <w:spacing w:after="0" w:line="240" w:lineRule="auto"/>
        <w:ind w:right="-52"/>
        <w:contextualSpacing/>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8.  Выпиши из текста сравнение.</w:t>
      </w:r>
    </w:p>
    <w:p w:rsidR="00D65A3E" w:rsidRPr="00D65A3E" w:rsidRDefault="00D65A3E" w:rsidP="00D65A3E">
      <w:pPr>
        <w:autoSpaceDN w:val="0"/>
        <w:spacing w:after="0" w:line="240" w:lineRule="auto"/>
        <w:ind w:right="-52"/>
        <w:rPr>
          <w:rFonts w:ascii="Times New Roman" w:eastAsia="Calibri" w:hAnsi="Times New Roman" w:cs="Times New Roman"/>
          <w:sz w:val="24"/>
          <w:szCs w:val="24"/>
        </w:rPr>
      </w:pPr>
      <w:r w:rsidRPr="00D65A3E">
        <w:rPr>
          <w:rFonts w:ascii="Times New Roman" w:eastAsia="Calibri" w:hAnsi="Times New Roman" w:cs="Times New Roman"/>
          <w:sz w:val="24"/>
          <w:szCs w:val="24"/>
        </w:rPr>
        <w:t xml:space="preserve"> </w:t>
      </w:r>
    </w:p>
    <w:p w:rsidR="00D65A3E" w:rsidRPr="00D65A3E" w:rsidRDefault="00D65A3E" w:rsidP="00D65A3E">
      <w:pPr>
        <w:autoSpaceDN w:val="0"/>
        <w:spacing w:after="0" w:line="240" w:lineRule="auto"/>
        <w:ind w:right="-52"/>
        <w:contextualSpacing/>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 xml:space="preserve">9.  Выпиши из текста олицетворение  </w:t>
      </w:r>
    </w:p>
    <w:p w:rsidR="00D65A3E" w:rsidRPr="00D65A3E" w:rsidRDefault="00D65A3E" w:rsidP="00D65A3E">
      <w:pPr>
        <w:autoSpaceDN w:val="0"/>
        <w:spacing w:after="0" w:line="240" w:lineRule="auto"/>
        <w:ind w:right="-52"/>
        <w:rPr>
          <w:rFonts w:ascii="Times New Roman" w:eastAsia="Calibri" w:hAnsi="Times New Roman" w:cs="Times New Roman"/>
          <w:sz w:val="24"/>
          <w:szCs w:val="24"/>
          <w:u w:val="single"/>
        </w:rPr>
      </w:pPr>
      <w:r w:rsidRPr="00D65A3E">
        <w:rPr>
          <w:rFonts w:ascii="Times New Roman" w:eastAsia="Calibri" w:hAnsi="Times New Roman" w:cs="Times New Roman"/>
          <w:sz w:val="24"/>
          <w:szCs w:val="24"/>
        </w:rPr>
        <w:t xml:space="preserve"> </w:t>
      </w:r>
    </w:p>
    <w:p w:rsidR="00D65A3E" w:rsidRPr="00D65A3E" w:rsidRDefault="00D65A3E" w:rsidP="00D65A3E">
      <w:pPr>
        <w:autoSpaceDN w:val="0"/>
        <w:spacing w:after="0" w:line="240" w:lineRule="auto"/>
        <w:ind w:right="-52"/>
        <w:contextualSpacing/>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10. Определи жанр прочитанного текста</w:t>
      </w:r>
    </w:p>
    <w:p w:rsidR="00D65A3E" w:rsidRPr="00D65A3E" w:rsidRDefault="00D65A3E" w:rsidP="00D65A3E">
      <w:pPr>
        <w:autoSpaceDN w:val="0"/>
        <w:spacing w:after="0" w:line="240" w:lineRule="auto"/>
        <w:ind w:right="-52"/>
        <w:contextualSpacing/>
        <w:rPr>
          <w:rFonts w:ascii="Times New Roman" w:eastAsia="Times New Roman" w:hAnsi="Times New Roman" w:cs="Times New Roman"/>
          <w:sz w:val="24"/>
          <w:szCs w:val="24"/>
        </w:rPr>
      </w:pPr>
    </w:p>
    <w:p w:rsidR="00D65A3E" w:rsidRPr="00D65A3E" w:rsidRDefault="00D65A3E" w:rsidP="00D65A3E">
      <w:pPr>
        <w:autoSpaceDN w:val="0"/>
        <w:spacing w:after="0" w:line="240" w:lineRule="auto"/>
        <w:ind w:right="-52"/>
        <w:contextualSpacing/>
        <w:rPr>
          <w:rFonts w:ascii="Times New Roman" w:eastAsia="Times New Roman" w:hAnsi="Times New Roman" w:cs="Times New Roman"/>
          <w:b/>
          <w:sz w:val="24"/>
          <w:szCs w:val="24"/>
        </w:rPr>
      </w:pPr>
      <w:r w:rsidRPr="00D65A3E">
        <w:rPr>
          <w:rFonts w:ascii="Times New Roman" w:eastAsia="Times New Roman" w:hAnsi="Times New Roman" w:cs="Times New Roman"/>
          <w:b/>
          <w:sz w:val="24"/>
          <w:szCs w:val="24"/>
        </w:rPr>
        <w:t>Часть 2.</w:t>
      </w:r>
    </w:p>
    <w:p w:rsidR="00D65A3E" w:rsidRPr="00D65A3E" w:rsidRDefault="00D65A3E" w:rsidP="00D65A3E">
      <w:pPr>
        <w:autoSpaceDN w:val="0"/>
        <w:spacing w:after="0" w:line="240" w:lineRule="auto"/>
        <w:ind w:right="-52"/>
        <w:contextualSpacing/>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1. Как ты считаешь, о чём этот текст? В чем его основная мысль? Напиши об этом. В твоей записи должно быть 2-3 предложения, и это обязательно должен быть связный текст.</w:t>
      </w:r>
    </w:p>
    <w:p w:rsidR="00D65A3E" w:rsidRPr="00D65A3E" w:rsidRDefault="00D65A3E" w:rsidP="00D65A3E">
      <w:pPr>
        <w:autoSpaceDN w:val="0"/>
        <w:spacing w:after="0" w:line="240" w:lineRule="auto"/>
        <w:ind w:right="-52"/>
        <w:contextualSpacing/>
        <w:rPr>
          <w:rFonts w:ascii="Times New Roman" w:eastAsia="Times New Roman" w:hAnsi="Times New Roman" w:cs="Times New Roman"/>
          <w:sz w:val="24"/>
          <w:szCs w:val="24"/>
        </w:rPr>
      </w:pPr>
    </w:p>
    <w:p w:rsidR="00D65A3E" w:rsidRPr="00D65A3E" w:rsidRDefault="00D65A3E" w:rsidP="00D65A3E">
      <w:pPr>
        <w:autoSpaceDN w:val="0"/>
        <w:spacing w:after="0" w:line="240" w:lineRule="auto"/>
        <w:ind w:right="-52"/>
        <w:contextualSpacing/>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 xml:space="preserve"> 2. Прочитай текст и заполни таблицу.</w:t>
      </w:r>
    </w:p>
    <w:p w:rsidR="00D65A3E" w:rsidRPr="00D65A3E" w:rsidRDefault="00D65A3E" w:rsidP="00D65A3E">
      <w:pPr>
        <w:autoSpaceDN w:val="0"/>
        <w:spacing w:after="0" w:line="240" w:lineRule="auto"/>
        <w:ind w:right="-52"/>
        <w:rPr>
          <w:rFonts w:ascii="Times New Roman" w:eastAsia="Calibri" w:hAnsi="Times New Roman" w:cs="Times New Roman"/>
          <w:sz w:val="24"/>
          <w:szCs w:val="24"/>
        </w:rPr>
      </w:pPr>
      <w:r w:rsidRPr="00D65A3E">
        <w:rPr>
          <w:rFonts w:ascii="Times New Roman" w:eastAsia="Calibri" w:hAnsi="Times New Roman" w:cs="Times New Roman"/>
          <w:sz w:val="24"/>
          <w:szCs w:val="24"/>
        </w:rPr>
        <w:t xml:space="preserve">        Клен получил своё название из латинского языка и обозначает “острый”, так как его листья </w:t>
      </w:r>
    </w:p>
    <w:p w:rsidR="00D65A3E" w:rsidRPr="00D65A3E" w:rsidRDefault="00D65A3E" w:rsidP="00D65A3E">
      <w:pPr>
        <w:autoSpaceDN w:val="0"/>
        <w:spacing w:after="0" w:line="240" w:lineRule="auto"/>
        <w:ind w:right="-52"/>
        <w:rPr>
          <w:rFonts w:ascii="Times New Roman" w:eastAsia="Calibri" w:hAnsi="Times New Roman" w:cs="Times New Roman"/>
          <w:sz w:val="24"/>
          <w:szCs w:val="24"/>
        </w:rPr>
      </w:pPr>
      <w:r w:rsidRPr="00D65A3E">
        <w:rPr>
          <w:rFonts w:ascii="Times New Roman" w:eastAsia="Calibri" w:hAnsi="Times New Roman" w:cs="Times New Roman"/>
          <w:sz w:val="24"/>
          <w:szCs w:val="24"/>
        </w:rPr>
        <w:lastRenderedPageBreak/>
        <w:t xml:space="preserve">имеют острые лопасти от 3 до 5. Растёт клён в основном в умеренном поясе обоих полушарий, </w:t>
      </w:r>
    </w:p>
    <w:p w:rsidR="00D65A3E" w:rsidRPr="00D65A3E" w:rsidRDefault="00D65A3E" w:rsidP="00D65A3E">
      <w:pPr>
        <w:autoSpaceDN w:val="0"/>
        <w:spacing w:after="0" w:line="240" w:lineRule="auto"/>
        <w:ind w:right="-52"/>
        <w:rPr>
          <w:rFonts w:ascii="Times New Roman" w:eastAsia="Calibri" w:hAnsi="Times New Roman" w:cs="Times New Roman"/>
          <w:sz w:val="24"/>
          <w:szCs w:val="24"/>
        </w:rPr>
      </w:pPr>
      <w:r w:rsidRPr="00D65A3E">
        <w:rPr>
          <w:rFonts w:ascii="Times New Roman" w:eastAsia="Calibri" w:hAnsi="Times New Roman" w:cs="Times New Roman"/>
          <w:sz w:val="24"/>
          <w:szCs w:val="24"/>
        </w:rPr>
        <w:t xml:space="preserve">а также в Средиземноморье и в Средней Азии. </w:t>
      </w:r>
      <w:r w:rsidRPr="00D65A3E">
        <w:rPr>
          <w:rFonts w:ascii="Times New Roman" w:eastAsia="Calibri" w:hAnsi="Times New Roman" w:cs="Times New Roman"/>
          <w:sz w:val="24"/>
          <w:szCs w:val="24"/>
        </w:rPr>
        <w:tab/>
      </w:r>
      <w:r w:rsidRPr="00D65A3E">
        <w:rPr>
          <w:rFonts w:ascii="Times New Roman" w:eastAsia="Calibri" w:hAnsi="Times New Roman" w:cs="Times New Roman"/>
          <w:sz w:val="24"/>
          <w:szCs w:val="24"/>
        </w:rPr>
        <w:tab/>
      </w:r>
      <w:r w:rsidRPr="00D65A3E">
        <w:rPr>
          <w:rFonts w:ascii="Times New Roman" w:eastAsia="Calibri" w:hAnsi="Times New Roman" w:cs="Times New Roman"/>
          <w:sz w:val="24"/>
          <w:szCs w:val="24"/>
        </w:rPr>
        <w:tab/>
      </w:r>
    </w:p>
    <w:p w:rsidR="00D65A3E" w:rsidRPr="00D65A3E" w:rsidRDefault="00D65A3E" w:rsidP="00D65A3E">
      <w:pPr>
        <w:autoSpaceDN w:val="0"/>
        <w:spacing w:after="0" w:line="240" w:lineRule="auto"/>
        <w:ind w:right="-52"/>
        <w:rPr>
          <w:rFonts w:ascii="Times New Roman" w:eastAsia="Calibri" w:hAnsi="Times New Roman" w:cs="Times New Roman"/>
          <w:sz w:val="24"/>
          <w:szCs w:val="24"/>
        </w:rPr>
      </w:pPr>
      <w:r w:rsidRPr="00D65A3E">
        <w:rPr>
          <w:rFonts w:ascii="Times New Roman" w:eastAsia="Calibri" w:hAnsi="Times New Roman" w:cs="Times New Roman"/>
          <w:sz w:val="24"/>
          <w:szCs w:val="24"/>
        </w:rPr>
        <w:t xml:space="preserve">        Клён - это дерево или кустарник с опадающими, простыми, лопастными, довольно крупными черешковыми листьями. Плоды клёна имеют лёгкие своеобразные крылья, с помощью которых </w:t>
      </w:r>
    </w:p>
    <w:p w:rsidR="00D65A3E" w:rsidRPr="00D65A3E" w:rsidRDefault="00D65A3E" w:rsidP="00D65A3E">
      <w:pPr>
        <w:autoSpaceDN w:val="0"/>
        <w:spacing w:after="0" w:line="240" w:lineRule="auto"/>
        <w:ind w:right="-52"/>
        <w:rPr>
          <w:rFonts w:ascii="Times New Roman" w:eastAsia="Calibri" w:hAnsi="Times New Roman" w:cs="Times New Roman"/>
          <w:sz w:val="24"/>
          <w:szCs w:val="24"/>
        </w:rPr>
      </w:pPr>
      <w:r w:rsidRPr="00D65A3E">
        <w:rPr>
          <w:rFonts w:ascii="Times New Roman" w:eastAsia="Calibri" w:hAnsi="Times New Roman" w:cs="Times New Roman"/>
          <w:sz w:val="24"/>
          <w:szCs w:val="24"/>
        </w:rPr>
        <w:t xml:space="preserve">семена разносятся ветром по округе. </w:t>
      </w:r>
      <w:r w:rsidRPr="00D65A3E">
        <w:rPr>
          <w:rFonts w:ascii="Times New Roman" w:eastAsia="Calibri" w:hAnsi="Times New Roman" w:cs="Times New Roman"/>
          <w:sz w:val="24"/>
          <w:szCs w:val="24"/>
        </w:rPr>
        <w:tab/>
      </w:r>
      <w:r w:rsidRPr="00D65A3E">
        <w:rPr>
          <w:rFonts w:ascii="Times New Roman" w:eastAsia="Calibri" w:hAnsi="Times New Roman" w:cs="Times New Roman"/>
          <w:sz w:val="24"/>
          <w:szCs w:val="24"/>
        </w:rPr>
        <w:tab/>
      </w:r>
      <w:r w:rsidRPr="00D65A3E">
        <w:rPr>
          <w:rFonts w:ascii="Times New Roman" w:eastAsia="Calibri" w:hAnsi="Times New Roman" w:cs="Times New Roman"/>
          <w:sz w:val="24"/>
          <w:szCs w:val="24"/>
        </w:rPr>
        <w:tab/>
      </w:r>
    </w:p>
    <w:p w:rsidR="00D65A3E" w:rsidRPr="00D65A3E" w:rsidRDefault="00D65A3E" w:rsidP="00D65A3E">
      <w:pPr>
        <w:autoSpaceDN w:val="0"/>
        <w:spacing w:after="0" w:line="240" w:lineRule="auto"/>
        <w:ind w:right="-52"/>
        <w:rPr>
          <w:rFonts w:ascii="Times New Roman" w:eastAsia="Calibri" w:hAnsi="Times New Roman" w:cs="Times New Roman"/>
          <w:sz w:val="24"/>
          <w:szCs w:val="24"/>
        </w:rPr>
      </w:pPr>
      <w:r w:rsidRPr="00D65A3E">
        <w:rPr>
          <w:rFonts w:ascii="Times New Roman" w:eastAsia="Calibri" w:hAnsi="Times New Roman" w:cs="Times New Roman"/>
          <w:sz w:val="24"/>
          <w:szCs w:val="24"/>
        </w:rPr>
        <w:t xml:space="preserve">        Осенью эти растения окрашиваются в яркие цвета: лимонные, жёлтые, красные, оранжевые</w:t>
      </w:r>
    </w:p>
    <w:p w:rsidR="00D65A3E" w:rsidRPr="00D65A3E" w:rsidRDefault="00D65A3E" w:rsidP="00D65A3E">
      <w:pPr>
        <w:autoSpaceDN w:val="0"/>
        <w:spacing w:after="0" w:line="240" w:lineRule="auto"/>
        <w:ind w:right="-52"/>
        <w:rPr>
          <w:rFonts w:ascii="Times New Roman" w:eastAsia="Calibri" w:hAnsi="Times New Roman" w:cs="Times New Roman"/>
          <w:sz w:val="24"/>
          <w:szCs w:val="24"/>
        </w:rPr>
      </w:pPr>
      <w:r w:rsidRPr="00D65A3E">
        <w:rPr>
          <w:rFonts w:ascii="Times New Roman" w:eastAsia="Calibri" w:hAnsi="Times New Roman" w:cs="Times New Roman"/>
          <w:sz w:val="24"/>
          <w:szCs w:val="24"/>
        </w:rPr>
        <w:t xml:space="preserve"> или бордовые. Окраска их зависит от вида клёнов. </w:t>
      </w:r>
    </w:p>
    <w:p w:rsidR="00D65A3E" w:rsidRPr="00D65A3E" w:rsidRDefault="00D65A3E" w:rsidP="00D65A3E">
      <w:pPr>
        <w:autoSpaceDN w:val="0"/>
        <w:spacing w:after="0" w:line="240" w:lineRule="auto"/>
        <w:ind w:right="-52"/>
        <w:rPr>
          <w:rFonts w:ascii="Times New Roman" w:eastAsia="Calibri" w:hAnsi="Times New Roman" w:cs="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46"/>
        <w:gridCol w:w="4880"/>
      </w:tblGrid>
      <w:tr w:rsidR="00D65A3E" w:rsidRPr="00D65A3E" w:rsidTr="00D65A3E">
        <w:tc>
          <w:tcPr>
            <w:tcW w:w="4046"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0" w:line="240" w:lineRule="auto"/>
              <w:ind w:right="-52"/>
              <w:rPr>
                <w:rFonts w:ascii="Times New Roman" w:eastAsia="Calibri" w:hAnsi="Times New Roman" w:cs="Times New Roman"/>
                <w:sz w:val="24"/>
                <w:szCs w:val="24"/>
              </w:rPr>
            </w:pPr>
            <w:r w:rsidRPr="00D65A3E">
              <w:rPr>
                <w:rFonts w:ascii="Times New Roman" w:eastAsia="Calibri" w:hAnsi="Times New Roman" w:cs="Times New Roman"/>
                <w:sz w:val="24"/>
                <w:szCs w:val="24"/>
              </w:rPr>
              <w:t>Где произрастает клён?</w:t>
            </w:r>
          </w:p>
        </w:tc>
        <w:tc>
          <w:tcPr>
            <w:tcW w:w="4880"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ind w:right="-52"/>
              <w:rPr>
                <w:rFonts w:ascii="Times New Roman" w:eastAsia="Calibri" w:hAnsi="Times New Roman" w:cs="Times New Roman"/>
                <w:sz w:val="24"/>
                <w:szCs w:val="24"/>
              </w:rPr>
            </w:pPr>
          </w:p>
          <w:p w:rsidR="00D65A3E" w:rsidRPr="00D65A3E" w:rsidRDefault="00D65A3E" w:rsidP="00D65A3E">
            <w:pPr>
              <w:autoSpaceDN w:val="0"/>
              <w:spacing w:after="0" w:line="240" w:lineRule="auto"/>
              <w:ind w:right="-52"/>
              <w:rPr>
                <w:rFonts w:ascii="Times New Roman" w:eastAsia="Calibri" w:hAnsi="Times New Roman" w:cs="Times New Roman"/>
                <w:sz w:val="24"/>
                <w:szCs w:val="24"/>
              </w:rPr>
            </w:pPr>
          </w:p>
          <w:p w:rsidR="00D65A3E" w:rsidRPr="00D65A3E" w:rsidRDefault="00D65A3E" w:rsidP="00D65A3E">
            <w:pPr>
              <w:autoSpaceDN w:val="0"/>
              <w:spacing w:after="0" w:line="240" w:lineRule="auto"/>
              <w:ind w:right="-52"/>
              <w:rPr>
                <w:rFonts w:ascii="Times New Roman" w:eastAsia="Calibri" w:hAnsi="Times New Roman" w:cs="Times New Roman"/>
                <w:sz w:val="24"/>
                <w:szCs w:val="24"/>
              </w:rPr>
            </w:pPr>
          </w:p>
        </w:tc>
      </w:tr>
      <w:tr w:rsidR="00D65A3E" w:rsidRPr="00D65A3E" w:rsidTr="00D65A3E">
        <w:tc>
          <w:tcPr>
            <w:tcW w:w="4046"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0" w:line="240" w:lineRule="auto"/>
              <w:ind w:right="-52"/>
              <w:rPr>
                <w:rFonts w:ascii="Times New Roman" w:eastAsia="Calibri" w:hAnsi="Times New Roman" w:cs="Times New Roman"/>
                <w:sz w:val="24"/>
                <w:szCs w:val="24"/>
              </w:rPr>
            </w:pPr>
            <w:r w:rsidRPr="00D65A3E">
              <w:rPr>
                <w:rFonts w:ascii="Times New Roman" w:eastAsia="Calibri" w:hAnsi="Times New Roman" w:cs="Times New Roman"/>
                <w:sz w:val="24"/>
                <w:szCs w:val="24"/>
              </w:rPr>
              <w:t>Почему плоды клёна могут разноситься ветром?</w:t>
            </w:r>
          </w:p>
        </w:tc>
        <w:tc>
          <w:tcPr>
            <w:tcW w:w="4880"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ind w:right="-52"/>
              <w:rPr>
                <w:rFonts w:ascii="Times New Roman" w:eastAsia="Calibri" w:hAnsi="Times New Roman" w:cs="Times New Roman"/>
                <w:sz w:val="24"/>
                <w:szCs w:val="24"/>
              </w:rPr>
            </w:pPr>
          </w:p>
          <w:p w:rsidR="00D65A3E" w:rsidRPr="00D65A3E" w:rsidRDefault="00D65A3E" w:rsidP="00D65A3E">
            <w:pPr>
              <w:autoSpaceDN w:val="0"/>
              <w:spacing w:after="0" w:line="240" w:lineRule="auto"/>
              <w:ind w:right="-52"/>
              <w:rPr>
                <w:rFonts w:ascii="Times New Roman" w:eastAsia="Calibri" w:hAnsi="Times New Roman" w:cs="Times New Roman"/>
                <w:sz w:val="24"/>
                <w:szCs w:val="24"/>
              </w:rPr>
            </w:pPr>
          </w:p>
          <w:p w:rsidR="00D65A3E" w:rsidRPr="00D65A3E" w:rsidRDefault="00D65A3E" w:rsidP="00D65A3E">
            <w:pPr>
              <w:autoSpaceDN w:val="0"/>
              <w:spacing w:after="0" w:line="240" w:lineRule="auto"/>
              <w:ind w:right="-52"/>
              <w:rPr>
                <w:rFonts w:ascii="Times New Roman" w:eastAsia="Calibri" w:hAnsi="Times New Roman" w:cs="Times New Roman"/>
                <w:sz w:val="24"/>
                <w:szCs w:val="24"/>
              </w:rPr>
            </w:pPr>
          </w:p>
        </w:tc>
      </w:tr>
      <w:tr w:rsidR="00D65A3E" w:rsidRPr="00D65A3E" w:rsidTr="00D65A3E">
        <w:tc>
          <w:tcPr>
            <w:tcW w:w="4046"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ind w:right="-52"/>
              <w:rPr>
                <w:rFonts w:ascii="Times New Roman" w:eastAsia="Calibri" w:hAnsi="Times New Roman" w:cs="Times New Roman"/>
                <w:sz w:val="24"/>
                <w:szCs w:val="24"/>
              </w:rPr>
            </w:pPr>
            <w:r w:rsidRPr="00D65A3E">
              <w:rPr>
                <w:rFonts w:ascii="Times New Roman" w:eastAsia="Calibri" w:hAnsi="Times New Roman" w:cs="Times New Roman"/>
                <w:sz w:val="24"/>
                <w:szCs w:val="24"/>
              </w:rPr>
              <w:t>От чего зависит окраска листьев клёна осенью?</w:t>
            </w:r>
          </w:p>
          <w:p w:rsidR="00D65A3E" w:rsidRPr="00D65A3E" w:rsidRDefault="00D65A3E" w:rsidP="00D65A3E">
            <w:pPr>
              <w:autoSpaceDN w:val="0"/>
              <w:spacing w:after="0" w:line="240" w:lineRule="auto"/>
              <w:ind w:right="-52"/>
              <w:rPr>
                <w:rFonts w:ascii="Times New Roman" w:eastAsia="Calibri" w:hAnsi="Times New Roman" w:cs="Times New Roman"/>
                <w:sz w:val="24"/>
                <w:szCs w:val="24"/>
              </w:rPr>
            </w:pPr>
          </w:p>
        </w:tc>
        <w:tc>
          <w:tcPr>
            <w:tcW w:w="4880"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ind w:right="-52"/>
              <w:rPr>
                <w:rFonts w:ascii="Times New Roman" w:eastAsia="Calibri" w:hAnsi="Times New Roman" w:cs="Times New Roman"/>
                <w:sz w:val="24"/>
                <w:szCs w:val="24"/>
              </w:rPr>
            </w:pPr>
          </w:p>
        </w:tc>
      </w:tr>
    </w:tbl>
    <w:p w:rsidR="00D65A3E" w:rsidRPr="00D65A3E" w:rsidRDefault="00D65A3E" w:rsidP="00D65A3E">
      <w:pPr>
        <w:autoSpaceDN w:val="0"/>
        <w:spacing w:after="0" w:line="240" w:lineRule="auto"/>
        <w:ind w:right="-52"/>
        <w:rPr>
          <w:rFonts w:ascii="Times New Roman" w:eastAsia="Calibri" w:hAnsi="Times New Roman" w:cs="Times New Roman"/>
          <w:sz w:val="24"/>
          <w:szCs w:val="24"/>
          <w:u w:val="single"/>
        </w:rPr>
      </w:pPr>
    </w:p>
    <w:p w:rsidR="00D65A3E" w:rsidRPr="00D65A3E" w:rsidRDefault="00D65A3E" w:rsidP="00D65A3E">
      <w:pPr>
        <w:autoSpaceDN w:val="0"/>
        <w:spacing w:after="0" w:line="240" w:lineRule="auto"/>
        <w:ind w:right="-52"/>
        <w:contextualSpacing/>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 xml:space="preserve"> 3. Сможет ли расти клён в тенистом и безветренном месте? Докажи свой ответ, представив </w:t>
      </w:r>
    </w:p>
    <w:p w:rsidR="00D65A3E" w:rsidRPr="00D65A3E" w:rsidRDefault="00D65A3E" w:rsidP="00D65A3E">
      <w:pPr>
        <w:autoSpaceDN w:val="0"/>
        <w:spacing w:after="0" w:line="240" w:lineRule="auto"/>
        <w:ind w:right="-52"/>
        <w:contextualSpacing/>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несколько доказательств.</w:t>
      </w:r>
    </w:p>
    <w:p w:rsidR="00D65A3E" w:rsidRPr="00D65A3E" w:rsidRDefault="00D65A3E" w:rsidP="00D65A3E">
      <w:pPr>
        <w:autoSpaceDE w:val="0"/>
        <w:autoSpaceDN w:val="0"/>
        <w:adjustRightInd w:val="0"/>
        <w:spacing w:after="0" w:line="240" w:lineRule="auto"/>
        <w:ind w:right="-52"/>
        <w:rPr>
          <w:rFonts w:ascii="Times New Roman" w:eastAsia="Calibri" w:hAnsi="Times New Roman" w:cs="Times New Roman"/>
          <w:sz w:val="24"/>
          <w:szCs w:val="24"/>
        </w:rPr>
      </w:pPr>
      <w:r w:rsidRPr="00D65A3E">
        <w:rPr>
          <w:rFonts w:ascii="Times New Roman" w:eastAsia="Calibri" w:hAnsi="Times New Roman" w:cs="Times New Roman"/>
          <w:sz w:val="24"/>
          <w:szCs w:val="24"/>
        </w:rPr>
        <w:t xml:space="preserve"> </w:t>
      </w:r>
      <w:r w:rsidRPr="00D65A3E">
        <w:rPr>
          <w:rFonts w:ascii="Times New Roman" w:eastAsia="Calibri" w:hAnsi="Times New Roman" w:cs="Times New Roman"/>
          <w:sz w:val="24"/>
          <w:szCs w:val="24"/>
        </w:rPr>
        <w:br/>
      </w:r>
    </w:p>
    <w:p w:rsidR="00D65A3E" w:rsidRPr="00D65A3E" w:rsidRDefault="00D65A3E" w:rsidP="00D65A3E">
      <w:pPr>
        <w:autoSpaceDN w:val="0"/>
        <w:spacing w:after="0" w:line="240" w:lineRule="auto"/>
        <w:ind w:right="-52"/>
        <w:rPr>
          <w:rFonts w:ascii="Times New Roman" w:eastAsia="Calibri" w:hAnsi="Times New Roman" w:cs="Times New Roman"/>
          <w:b/>
          <w:sz w:val="24"/>
          <w:szCs w:val="24"/>
        </w:rPr>
      </w:pPr>
      <w:r w:rsidRPr="00D65A3E">
        <w:rPr>
          <w:rFonts w:ascii="Times New Roman" w:eastAsia="Calibri" w:hAnsi="Times New Roman" w:cs="Times New Roman"/>
          <w:b/>
          <w:sz w:val="24"/>
          <w:szCs w:val="24"/>
        </w:rPr>
        <w:t>Вариант 2.</w:t>
      </w:r>
    </w:p>
    <w:p w:rsidR="00D65A3E" w:rsidRPr="00D65A3E" w:rsidRDefault="00D65A3E" w:rsidP="00D65A3E">
      <w:pPr>
        <w:autoSpaceDN w:val="0"/>
        <w:spacing w:after="0" w:line="240" w:lineRule="auto"/>
        <w:ind w:right="-52"/>
        <w:rPr>
          <w:rFonts w:ascii="Times New Roman" w:eastAsia="Calibri" w:hAnsi="Times New Roman" w:cs="Times New Roman"/>
          <w:b/>
          <w:sz w:val="24"/>
          <w:szCs w:val="24"/>
        </w:rPr>
      </w:pPr>
    </w:p>
    <w:tbl>
      <w:tblPr>
        <w:tblW w:w="0" w:type="auto"/>
        <w:tblLook w:val="00A0" w:firstRow="1" w:lastRow="0" w:firstColumn="1" w:lastColumn="0" w:noHBand="0" w:noVBand="0"/>
      </w:tblPr>
      <w:tblGrid>
        <w:gridCol w:w="9853"/>
      </w:tblGrid>
      <w:tr w:rsidR="00D65A3E" w:rsidRPr="00D65A3E" w:rsidTr="00D65A3E">
        <w:tc>
          <w:tcPr>
            <w:tcW w:w="10682" w:type="dxa"/>
            <w:hideMark/>
          </w:tcPr>
          <w:p w:rsidR="00D65A3E" w:rsidRPr="00D65A3E" w:rsidRDefault="00D65A3E" w:rsidP="00D65A3E">
            <w:pPr>
              <w:autoSpaceDN w:val="0"/>
              <w:spacing w:after="0" w:line="240" w:lineRule="auto"/>
              <w:ind w:right="-52"/>
              <w:rPr>
                <w:rFonts w:ascii="Times New Roman" w:eastAsia="Calibri" w:hAnsi="Times New Roman" w:cs="Times New Roman"/>
                <w:b/>
                <w:sz w:val="24"/>
                <w:szCs w:val="24"/>
              </w:rPr>
            </w:pPr>
            <w:r w:rsidRPr="00D65A3E">
              <w:rPr>
                <w:rFonts w:ascii="Times New Roman" w:eastAsia="Calibri" w:hAnsi="Times New Roman" w:cs="Times New Roman"/>
                <w:b/>
                <w:sz w:val="24"/>
                <w:szCs w:val="24"/>
              </w:rPr>
              <w:t xml:space="preserve">Прочитай текст и выполни задания. </w:t>
            </w:r>
          </w:p>
        </w:tc>
      </w:tr>
    </w:tbl>
    <w:p w:rsidR="00D65A3E" w:rsidRPr="00D65A3E" w:rsidRDefault="00D65A3E" w:rsidP="00D65A3E">
      <w:pPr>
        <w:autoSpaceDN w:val="0"/>
        <w:spacing w:after="0" w:line="240" w:lineRule="auto"/>
        <w:ind w:right="-52"/>
        <w:rPr>
          <w:rFonts w:ascii="Times New Roman" w:eastAsia="Calibri" w:hAnsi="Times New Roman" w:cs="Times New Roman"/>
          <w:b/>
          <w:sz w:val="24"/>
          <w:szCs w:val="24"/>
        </w:rPr>
      </w:pPr>
      <w:r w:rsidRPr="00D65A3E">
        <w:rPr>
          <w:rFonts w:ascii="Times New Roman" w:eastAsia="Calibri" w:hAnsi="Times New Roman" w:cs="Times New Roman"/>
          <w:b/>
          <w:sz w:val="24"/>
          <w:szCs w:val="24"/>
        </w:rPr>
        <w:t>Часть 1.</w:t>
      </w:r>
    </w:p>
    <w:p w:rsidR="00D65A3E" w:rsidRPr="00D65A3E" w:rsidRDefault="00D65A3E" w:rsidP="00D65A3E">
      <w:pPr>
        <w:autoSpaceDN w:val="0"/>
        <w:spacing w:after="0" w:line="240" w:lineRule="auto"/>
        <w:ind w:right="-52"/>
        <w:contextualSpacing/>
        <w:rPr>
          <w:rFonts w:ascii="Times New Roman" w:eastAsia="Times New Roman" w:hAnsi="Times New Roman" w:cs="Times New Roman"/>
          <w:sz w:val="24"/>
          <w:szCs w:val="24"/>
        </w:rPr>
      </w:pPr>
      <w:r w:rsidRPr="00D65A3E">
        <w:rPr>
          <w:rFonts w:ascii="Times New Roman" w:eastAsia="Times New Roman" w:hAnsi="Times New Roman" w:cs="Times New Roman"/>
          <w:b/>
          <w:sz w:val="24"/>
          <w:szCs w:val="24"/>
        </w:rPr>
        <w:t xml:space="preserve"> </w:t>
      </w:r>
    </w:p>
    <w:p w:rsidR="00D65A3E" w:rsidRPr="00D65A3E" w:rsidRDefault="00D65A3E" w:rsidP="00D65A3E">
      <w:pPr>
        <w:autoSpaceDN w:val="0"/>
        <w:spacing w:after="0" w:line="240" w:lineRule="auto"/>
        <w:ind w:right="-52"/>
        <w:rPr>
          <w:rFonts w:ascii="Times New Roman" w:eastAsia="Calibri" w:hAnsi="Times New Roman" w:cs="Times New Roman"/>
          <w:sz w:val="24"/>
          <w:szCs w:val="24"/>
        </w:rPr>
      </w:pPr>
      <w:r w:rsidRPr="00D65A3E">
        <w:rPr>
          <w:rFonts w:ascii="Times New Roman" w:eastAsia="Calibri" w:hAnsi="Times New Roman" w:cs="Times New Roman"/>
          <w:sz w:val="24"/>
          <w:szCs w:val="24"/>
        </w:rPr>
        <w:tab/>
        <w:t xml:space="preserve">Из всех деревьев русского леса милее всех мне наша береза. Хороши и чисты березовые светлые рощи. Белы стволы берез, покрытые тонкой берестою. </w:t>
      </w:r>
      <w:r w:rsidRPr="00D65A3E">
        <w:rPr>
          <w:rFonts w:ascii="Times New Roman" w:eastAsia="Calibri" w:hAnsi="Times New Roman" w:cs="Times New Roman"/>
          <w:sz w:val="24"/>
          <w:szCs w:val="24"/>
        </w:rPr>
        <w:tab/>
      </w:r>
      <w:r w:rsidRPr="00D65A3E">
        <w:rPr>
          <w:rFonts w:ascii="Times New Roman" w:eastAsia="Calibri" w:hAnsi="Times New Roman" w:cs="Times New Roman"/>
          <w:sz w:val="24"/>
          <w:szCs w:val="24"/>
        </w:rPr>
        <w:tab/>
      </w:r>
    </w:p>
    <w:p w:rsidR="00D65A3E" w:rsidRPr="00D65A3E" w:rsidRDefault="00D65A3E" w:rsidP="00D65A3E">
      <w:pPr>
        <w:autoSpaceDN w:val="0"/>
        <w:spacing w:after="0" w:line="240" w:lineRule="auto"/>
        <w:ind w:right="-52"/>
        <w:rPr>
          <w:rFonts w:ascii="Times New Roman" w:eastAsia="Calibri" w:hAnsi="Times New Roman" w:cs="Times New Roman"/>
          <w:sz w:val="24"/>
          <w:szCs w:val="24"/>
        </w:rPr>
      </w:pPr>
      <w:r w:rsidRPr="00D65A3E">
        <w:rPr>
          <w:rFonts w:ascii="Times New Roman" w:eastAsia="Calibri" w:hAnsi="Times New Roman" w:cs="Times New Roman"/>
          <w:sz w:val="24"/>
          <w:szCs w:val="24"/>
        </w:rPr>
        <w:t xml:space="preserve">Особенно хорош березовый лес весной. Как только сойдет в лесу снег, набухают на березах </w:t>
      </w:r>
    </w:p>
    <w:p w:rsidR="00D65A3E" w:rsidRPr="00D65A3E" w:rsidRDefault="00D65A3E" w:rsidP="00D65A3E">
      <w:pPr>
        <w:autoSpaceDN w:val="0"/>
        <w:spacing w:after="0" w:line="240" w:lineRule="auto"/>
        <w:ind w:right="-52"/>
        <w:rPr>
          <w:rFonts w:ascii="Times New Roman" w:eastAsia="Calibri" w:hAnsi="Times New Roman" w:cs="Times New Roman"/>
          <w:sz w:val="24"/>
          <w:szCs w:val="24"/>
        </w:rPr>
      </w:pPr>
      <w:r w:rsidRPr="00D65A3E">
        <w:rPr>
          <w:rFonts w:ascii="Times New Roman" w:eastAsia="Calibri" w:hAnsi="Times New Roman" w:cs="Times New Roman"/>
          <w:sz w:val="24"/>
          <w:szCs w:val="24"/>
        </w:rPr>
        <w:t xml:space="preserve">смолистые душистые почки. Из каждой случайно надломленной ветки березы каплет живительный сладкий сок. Множество пролетных певчих птиц собирается в березовых рощах. </w:t>
      </w:r>
      <w:r w:rsidRPr="00D65A3E">
        <w:rPr>
          <w:rFonts w:ascii="Times New Roman" w:eastAsia="Calibri" w:hAnsi="Times New Roman" w:cs="Times New Roman"/>
          <w:sz w:val="24"/>
          <w:szCs w:val="24"/>
        </w:rPr>
        <w:tab/>
      </w:r>
      <w:r w:rsidRPr="00D65A3E">
        <w:rPr>
          <w:rFonts w:ascii="Times New Roman" w:eastAsia="Calibri" w:hAnsi="Times New Roman" w:cs="Times New Roman"/>
          <w:sz w:val="24"/>
          <w:szCs w:val="24"/>
        </w:rPr>
        <w:tab/>
      </w:r>
      <w:r w:rsidRPr="00D65A3E">
        <w:rPr>
          <w:rFonts w:ascii="Times New Roman" w:eastAsia="Calibri" w:hAnsi="Times New Roman" w:cs="Times New Roman"/>
          <w:sz w:val="24"/>
          <w:szCs w:val="24"/>
        </w:rPr>
        <w:tab/>
      </w:r>
      <w:r w:rsidRPr="00D65A3E">
        <w:rPr>
          <w:rFonts w:ascii="Times New Roman" w:eastAsia="Calibri" w:hAnsi="Times New Roman" w:cs="Times New Roman"/>
          <w:sz w:val="24"/>
          <w:szCs w:val="24"/>
        </w:rPr>
        <w:tab/>
      </w:r>
    </w:p>
    <w:p w:rsidR="00D65A3E" w:rsidRPr="00D65A3E" w:rsidRDefault="00D65A3E" w:rsidP="00D65A3E">
      <w:pPr>
        <w:autoSpaceDN w:val="0"/>
        <w:spacing w:after="0" w:line="240" w:lineRule="auto"/>
        <w:ind w:right="-52"/>
        <w:rPr>
          <w:rFonts w:ascii="Times New Roman" w:eastAsia="Calibri" w:hAnsi="Times New Roman" w:cs="Times New Roman"/>
          <w:sz w:val="24"/>
          <w:szCs w:val="24"/>
        </w:rPr>
      </w:pPr>
      <w:r w:rsidRPr="00D65A3E">
        <w:rPr>
          <w:rFonts w:ascii="Times New Roman" w:eastAsia="Calibri" w:hAnsi="Times New Roman" w:cs="Times New Roman"/>
          <w:sz w:val="24"/>
          <w:szCs w:val="24"/>
        </w:rPr>
        <w:t xml:space="preserve">В летние знойные дни хорошо бродить в березовой роще. Теплый ветер шелестит над головой </w:t>
      </w:r>
    </w:p>
    <w:p w:rsidR="00D65A3E" w:rsidRPr="00D65A3E" w:rsidRDefault="00D65A3E" w:rsidP="00D65A3E">
      <w:pPr>
        <w:autoSpaceDN w:val="0"/>
        <w:spacing w:after="0" w:line="240" w:lineRule="auto"/>
        <w:ind w:right="-52"/>
        <w:rPr>
          <w:rFonts w:ascii="Times New Roman" w:eastAsia="Calibri" w:hAnsi="Times New Roman" w:cs="Times New Roman"/>
          <w:sz w:val="24"/>
          <w:szCs w:val="24"/>
        </w:rPr>
      </w:pPr>
      <w:r w:rsidRPr="00D65A3E">
        <w:rPr>
          <w:rFonts w:ascii="Times New Roman" w:eastAsia="Calibri" w:hAnsi="Times New Roman" w:cs="Times New Roman"/>
          <w:sz w:val="24"/>
          <w:szCs w:val="24"/>
        </w:rPr>
        <w:t xml:space="preserve">зеленой листвою. Пахнет травой,  грибами, спелой душистой земляникой. Сквозь густую листву прорываются солнечные лучи. </w:t>
      </w:r>
      <w:r w:rsidRPr="00D65A3E">
        <w:rPr>
          <w:rFonts w:ascii="Times New Roman" w:eastAsia="Calibri" w:hAnsi="Times New Roman" w:cs="Times New Roman"/>
          <w:sz w:val="24"/>
          <w:szCs w:val="24"/>
        </w:rPr>
        <w:tab/>
        <w:t>Чудесен и ранней осенью березовый лес, покрытый золотыми монетками берёзовой  листвы.  Крутясь в воздухе, танцуют, а потом падают на землю золотые листочки. От дерева к дереву протянуты тонкие липкие нити серебристой паутины. Прозрачен и чист воздух, малейший слышится в березовом лесу звук.</w:t>
      </w:r>
      <w:r w:rsidRPr="00D65A3E">
        <w:rPr>
          <w:rFonts w:ascii="Times New Roman" w:eastAsia="Calibri" w:hAnsi="Times New Roman" w:cs="Times New Roman"/>
          <w:sz w:val="24"/>
          <w:szCs w:val="24"/>
        </w:rPr>
        <w:tab/>
      </w:r>
      <w:r w:rsidRPr="00D65A3E">
        <w:rPr>
          <w:rFonts w:ascii="Times New Roman" w:eastAsia="Calibri" w:hAnsi="Times New Roman" w:cs="Times New Roman"/>
          <w:sz w:val="24"/>
          <w:szCs w:val="24"/>
        </w:rPr>
        <w:tab/>
      </w:r>
      <w:r w:rsidRPr="00D65A3E">
        <w:rPr>
          <w:rFonts w:ascii="Times New Roman" w:eastAsia="Calibri" w:hAnsi="Times New Roman" w:cs="Times New Roman"/>
          <w:sz w:val="24"/>
          <w:szCs w:val="24"/>
        </w:rPr>
        <w:tab/>
      </w:r>
      <w:r w:rsidRPr="00D65A3E">
        <w:rPr>
          <w:rFonts w:ascii="Times New Roman" w:eastAsia="Calibri" w:hAnsi="Times New Roman" w:cs="Times New Roman"/>
          <w:sz w:val="24"/>
          <w:szCs w:val="24"/>
        </w:rPr>
        <w:tab/>
      </w:r>
    </w:p>
    <w:p w:rsidR="00D65A3E" w:rsidRPr="00D65A3E" w:rsidRDefault="00D65A3E" w:rsidP="00D65A3E">
      <w:pPr>
        <w:autoSpaceDN w:val="0"/>
        <w:spacing w:after="0" w:line="240" w:lineRule="auto"/>
        <w:ind w:right="-52"/>
        <w:rPr>
          <w:rFonts w:ascii="Times New Roman" w:eastAsia="Calibri" w:hAnsi="Times New Roman" w:cs="Times New Roman"/>
          <w:sz w:val="24"/>
          <w:szCs w:val="24"/>
        </w:rPr>
      </w:pPr>
      <w:r w:rsidRPr="00D65A3E">
        <w:rPr>
          <w:rFonts w:ascii="Times New Roman" w:eastAsia="Calibri" w:hAnsi="Times New Roman" w:cs="Times New Roman"/>
          <w:sz w:val="24"/>
          <w:szCs w:val="24"/>
        </w:rPr>
        <w:t xml:space="preserve">Простые деревенские люди ласково называли березу березонькой. В праздничные летние дни девушки завивали из ветвей молодых березок венки, пели под березами хороводные песни. </w:t>
      </w:r>
      <w:r w:rsidRPr="00D65A3E">
        <w:rPr>
          <w:rFonts w:ascii="Times New Roman" w:eastAsia="Calibri" w:hAnsi="Times New Roman" w:cs="Times New Roman"/>
          <w:sz w:val="24"/>
          <w:szCs w:val="24"/>
        </w:rPr>
        <w:tab/>
      </w:r>
      <w:r w:rsidRPr="00D65A3E">
        <w:rPr>
          <w:rFonts w:ascii="Times New Roman" w:eastAsia="Calibri" w:hAnsi="Times New Roman" w:cs="Times New Roman"/>
          <w:sz w:val="24"/>
          <w:szCs w:val="24"/>
        </w:rPr>
        <w:tab/>
      </w:r>
      <w:r w:rsidRPr="00D65A3E">
        <w:rPr>
          <w:rFonts w:ascii="Times New Roman" w:eastAsia="Calibri" w:hAnsi="Times New Roman" w:cs="Times New Roman"/>
          <w:sz w:val="24"/>
          <w:szCs w:val="24"/>
        </w:rPr>
        <w:tab/>
      </w:r>
      <w:r w:rsidRPr="00D65A3E">
        <w:rPr>
          <w:rFonts w:ascii="Times New Roman" w:eastAsia="Calibri" w:hAnsi="Times New Roman" w:cs="Times New Roman"/>
          <w:sz w:val="24"/>
          <w:szCs w:val="24"/>
        </w:rPr>
        <w:tab/>
      </w:r>
    </w:p>
    <w:p w:rsidR="00D65A3E" w:rsidRPr="00D65A3E" w:rsidRDefault="00D65A3E" w:rsidP="00D65A3E">
      <w:pPr>
        <w:autoSpaceDN w:val="0"/>
        <w:spacing w:after="0" w:line="240" w:lineRule="auto"/>
        <w:ind w:right="-52"/>
        <w:rPr>
          <w:rFonts w:ascii="Times New Roman" w:eastAsia="Calibri" w:hAnsi="Times New Roman" w:cs="Times New Roman"/>
          <w:sz w:val="24"/>
          <w:szCs w:val="24"/>
        </w:rPr>
      </w:pPr>
      <w:r w:rsidRPr="00D65A3E">
        <w:rPr>
          <w:rFonts w:ascii="Times New Roman" w:eastAsia="Calibri" w:hAnsi="Times New Roman" w:cs="Times New Roman"/>
          <w:sz w:val="24"/>
          <w:szCs w:val="24"/>
        </w:rPr>
        <w:t xml:space="preserve">                                                                                            (По И. Соколову-Микитову)</w:t>
      </w:r>
    </w:p>
    <w:p w:rsidR="00D65A3E" w:rsidRPr="00D65A3E" w:rsidRDefault="00D65A3E" w:rsidP="00D65A3E">
      <w:pPr>
        <w:autoSpaceDN w:val="0"/>
        <w:spacing w:after="0" w:line="240" w:lineRule="auto"/>
        <w:ind w:right="-52"/>
        <w:rPr>
          <w:rFonts w:ascii="Times New Roman" w:eastAsia="Calibri" w:hAnsi="Times New Roman" w:cs="Times New Roman"/>
          <w:sz w:val="24"/>
          <w:szCs w:val="24"/>
        </w:rPr>
      </w:pPr>
    </w:p>
    <w:p w:rsidR="00D65A3E" w:rsidRPr="00D65A3E" w:rsidRDefault="00D65A3E" w:rsidP="00D65A3E">
      <w:pPr>
        <w:autoSpaceDN w:val="0"/>
        <w:spacing w:after="0" w:line="240" w:lineRule="auto"/>
        <w:ind w:right="-52"/>
        <w:contextualSpacing/>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1.  О чём этот текст? Напиши.</w:t>
      </w:r>
      <w:r w:rsidRPr="00D65A3E">
        <w:rPr>
          <w:rFonts w:ascii="Times New Roman" w:eastAsia="Times New Roman" w:hAnsi="Times New Roman" w:cs="Times New Roman"/>
          <w:sz w:val="24"/>
          <w:szCs w:val="24"/>
        </w:rPr>
        <w:tab/>
      </w:r>
    </w:p>
    <w:p w:rsidR="00D65A3E" w:rsidRPr="00D65A3E" w:rsidRDefault="00D65A3E" w:rsidP="00D65A3E">
      <w:pPr>
        <w:autoSpaceDN w:val="0"/>
        <w:spacing w:after="0" w:line="240" w:lineRule="auto"/>
        <w:ind w:right="-52"/>
        <w:rPr>
          <w:rFonts w:ascii="Times New Roman" w:eastAsia="Calibri" w:hAnsi="Times New Roman" w:cs="Times New Roman"/>
          <w:sz w:val="24"/>
          <w:szCs w:val="24"/>
        </w:rPr>
      </w:pPr>
      <w:r w:rsidRPr="00D65A3E">
        <w:rPr>
          <w:rFonts w:ascii="Times New Roman" w:eastAsia="Calibri" w:hAnsi="Times New Roman" w:cs="Times New Roman"/>
          <w:sz w:val="24"/>
          <w:szCs w:val="24"/>
        </w:rPr>
        <w:t xml:space="preserve">  </w:t>
      </w:r>
    </w:p>
    <w:p w:rsidR="00D65A3E" w:rsidRPr="00D65A3E" w:rsidRDefault="00D65A3E" w:rsidP="00D65A3E">
      <w:pPr>
        <w:autoSpaceDN w:val="0"/>
        <w:spacing w:after="0" w:line="240" w:lineRule="auto"/>
        <w:ind w:right="-52"/>
        <w:contextualSpacing/>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2. Озаглавь текст. Впиши своё название на пустой строчке перед текстом.</w:t>
      </w:r>
    </w:p>
    <w:p w:rsidR="00D65A3E" w:rsidRPr="00D65A3E" w:rsidRDefault="00D65A3E" w:rsidP="00D65A3E">
      <w:pPr>
        <w:autoSpaceDN w:val="0"/>
        <w:spacing w:after="0" w:line="240" w:lineRule="auto"/>
        <w:ind w:right="-52"/>
        <w:contextualSpacing/>
        <w:rPr>
          <w:rFonts w:ascii="Times New Roman" w:eastAsia="Times New Roman" w:hAnsi="Times New Roman" w:cs="Times New Roman"/>
          <w:sz w:val="24"/>
          <w:szCs w:val="24"/>
        </w:rPr>
      </w:pPr>
    </w:p>
    <w:p w:rsidR="00D65A3E" w:rsidRPr="00D65A3E" w:rsidRDefault="00D65A3E" w:rsidP="00D65A3E">
      <w:pPr>
        <w:autoSpaceDN w:val="0"/>
        <w:spacing w:after="0" w:line="240" w:lineRule="auto"/>
        <w:ind w:right="-52"/>
        <w:contextualSpacing/>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3.  Вставь слова в предложения, используя текст.</w:t>
      </w:r>
    </w:p>
    <w:p w:rsidR="00D65A3E" w:rsidRPr="00D65A3E" w:rsidRDefault="00D65A3E" w:rsidP="00D65A3E">
      <w:pPr>
        <w:autoSpaceDN w:val="0"/>
        <w:spacing w:after="0" w:line="240" w:lineRule="auto"/>
        <w:ind w:right="-52"/>
        <w:rPr>
          <w:rFonts w:ascii="Times New Roman" w:eastAsia="Calibri" w:hAnsi="Times New Roman" w:cs="Times New Roman"/>
          <w:sz w:val="24"/>
          <w:szCs w:val="24"/>
        </w:rPr>
      </w:pPr>
      <w:r w:rsidRPr="00D65A3E">
        <w:rPr>
          <w:rFonts w:ascii="Times New Roman" w:eastAsia="Calibri" w:hAnsi="Times New Roman" w:cs="Times New Roman"/>
          <w:sz w:val="24"/>
          <w:szCs w:val="24"/>
        </w:rPr>
        <w:t>Множество  __________________________________________________________ птиц.</w:t>
      </w:r>
    </w:p>
    <w:p w:rsidR="00D65A3E" w:rsidRPr="00D65A3E" w:rsidRDefault="00D65A3E" w:rsidP="00D65A3E">
      <w:pPr>
        <w:autoSpaceDN w:val="0"/>
        <w:spacing w:after="0" w:line="240" w:lineRule="auto"/>
        <w:ind w:right="-52"/>
        <w:rPr>
          <w:rFonts w:ascii="Times New Roman" w:eastAsia="Calibri" w:hAnsi="Times New Roman" w:cs="Times New Roman"/>
          <w:sz w:val="24"/>
          <w:szCs w:val="24"/>
        </w:rPr>
      </w:pPr>
      <w:r w:rsidRPr="00D65A3E">
        <w:rPr>
          <w:rFonts w:ascii="Times New Roman" w:eastAsia="Calibri" w:hAnsi="Times New Roman" w:cs="Times New Roman"/>
          <w:sz w:val="24"/>
          <w:szCs w:val="24"/>
        </w:rPr>
        <w:t>Сквозь густую  ___________________________________________________________</w:t>
      </w:r>
    </w:p>
    <w:p w:rsidR="00D65A3E" w:rsidRPr="00D65A3E" w:rsidRDefault="00D65A3E" w:rsidP="00D65A3E">
      <w:pPr>
        <w:autoSpaceDN w:val="0"/>
        <w:spacing w:after="0" w:line="240" w:lineRule="auto"/>
        <w:ind w:right="-52"/>
        <w:rPr>
          <w:rFonts w:ascii="Times New Roman" w:eastAsia="Calibri" w:hAnsi="Times New Roman" w:cs="Times New Roman"/>
          <w:sz w:val="24"/>
          <w:szCs w:val="24"/>
        </w:rPr>
      </w:pPr>
      <w:r w:rsidRPr="00D65A3E">
        <w:rPr>
          <w:rFonts w:ascii="Times New Roman" w:eastAsia="Calibri" w:hAnsi="Times New Roman" w:cs="Times New Roman"/>
          <w:sz w:val="24"/>
          <w:szCs w:val="24"/>
        </w:rPr>
        <w:t>____________________________________________  лучи.</w:t>
      </w:r>
    </w:p>
    <w:p w:rsidR="00D65A3E" w:rsidRPr="00D65A3E" w:rsidRDefault="00D65A3E" w:rsidP="00D65A3E">
      <w:pPr>
        <w:autoSpaceDN w:val="0"/>
        <w:spacing w:after="0" w:line="240" w:lineRule="auto"/>
        <w:ind w:right="-52"/>
        <w:rPr>
          <w:rFonts w:ascii="Times New Roman" w:eastAsia="Calibri" w:hAnsi="Times New Roman" w:cs="Times New Roman"/>
          <w:sz w:val="24"/>
          <w:szCs w:val="24"/>
        </w:rPr>
      </w:pPr>
    </w:p>
    <w:p w:rsidR="00D65A3E" w:rsidRPr="00D65A3E" w:rsidRDefault="00D65A3E" w:rsidP="00D65A3E">
      <w:pPr>
        <w:autoSpaceDN w:val="0"/>
        <w:spacing w:after="0" w:line="240" w:lineRule="auto"/>
        <w:ind w:right="-52"/>
        <w:contextualSpacing/>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 xml:space="preserve">4.  Какие песни? Выпиши слово из  текста.  </w:t>
      </w:r>
    </w:p>
    <w:p w:rsidR="00D65A3E" w:rsidRPr="00D65A3E" w:rsidRDefault="00D65A3E" w:rsidP="00D65A3E">
      <w:pPr>
        <w:autoSpaceDN w:val="0"/>
        <w:spacing w:after="0" w:line="240" w:lineRule="auto"/>
        <w:ind w:right="-52"/>
        <w:contextualSpacing/>
        <w:rPr>
          <w:rFonts w:ascii="Times New Roman" w:eastAsia="Times New Roman" w:hAnsi="Times New Roman" w:cs="Times New Roman"/>
          <w:sz w:val="24"/>
          <w:szCs w:val="24"/>
        </w:rPr>
      </w:pPr>
    </w:p>
    <w:p w:rsidR="00D65A3E" w:rsidRPr="00D65A3E" w:rsidRDefault="00D65A3E" w:rsidP="00D65A3E">
      <w:pPr>
        <w:autoSpaceDN w:val="0"/>
        <w:spacing w:after="0" w:line="240" w:lineRule="auto"/>
        <w:ind w:right="-52"/>
        <w:contextualSpacing/>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 xml:space="preserve">5.  Чем пахнет летом в роще? Выпиши из текста </w:t>
      </w:r>
      <w:r w:rsidRPr="00D65A3E">
        <w:rPr>
          <w:rFonts w:ascii="Times New Roman" w:eastAsia="Times New Roman" w:hAnsi="Times New Roman" w:cs="Times New Roman"/>
          <w:sz w:val="24"/>
          <w:szCs w:val="24"/>
          <w:u w:val="single"/>
        </w:rPr>
        <w:t xml:space="preserve">три </w:t>
      </w:r>
      <w:r w:rsidRPr="00D65A3E">
        <w:rPr>
          <w:rFonts w:ascii="Times New Roman" w:eastAsia="Times New Roman" w:hAnsi="Times New Roman" w:cs="Times New Roman"/>
          <w:sz w:val="24"/>
          <w:szCs w:val="24"/>
        </w:rPr>
        <w:t>слова.</w:t>
      </w:r>
    </w:p>
    <w:p w:rsidR="00D65A3E" w:rsidRPr="00D65A3E" w:rsidRDefault="00D65A3E" w:rsidP="00D65A3E">
      <w:pPr>
        <w:autoSpaceDN w:val="0"/>
        <w:spacing w:after="0" w:line="240" w:lineRule="auto"/>
        <w:ind w:right="-52"/>
        <w:rPr>
          <w:rFonts w:ascii="Times New Roman" w:eastAsia="Calibri" w:hAnsi="Times New Roman" w:cs="Times New Roman"/>
          <w:sz w:val="24"/>
          <w:szCs w:val="24"/>
        </w:rPr>
      </w:pPr>
      <w:r w:rsidRPr="00D65A3E">
        <w:rPr>
          <w:rFonts w:ascii="Times New Roman" w:eastAsia="Calibri" w:hAnsi="Times New Roman" w:cs="Times New Roman"/>
          <w:sz w:val="24"/>
          <w:szCs w:val="24"/>
        </w:rPr>
        <w:t xml:space="preserve"> </w:t>
      </w:r>
    </w:p>
    <w:p w:rsidR="00D65A3E" w:rsidRPr="00D65A3E" w:rsidRDefault="00D65A3E" w:rsidP="00D65A3E">
      <w:pPr>
        <w:autoSpaceDN w:val="0"/>
        <w:spacing w:after="0" w:line="240" w:lineRule="auto"/>
        <w:ind w:right="-52"/>
        <w:contextualSpacing/>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6.  Впиши недостающие заголовки в план текста.</w:t>
      </w:r>
    </w:p>
    <w:p w:rsidR="00D65A3E" w:rsidRPr="00D65A3E" w:rsidRDefault="00D65A3E" w:rsidP="00D65A3E">
      <w:pPr>
        <w:autoSpaceDN w:val="0"/>
        <w:spacing w:after="0" w:line="240" w:lineRule="auto"/>
        <w:ind w:right="-52"/>
        <w:contextualSpacing/>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 xml:space="preserve"> 1)Милая сердцу берёза.</w:t>
      </w:r>
    </w:p>
    <w:p w:rsidR="00D65A3E" w:rsidRPr="00D65A3E" w:rsidRDefault="00D65A3E" w:rsidP="00D65A3E">
      <w:pPr>
        <w:autoSpaceDN w:val="0"/>
        <w:spacing w:after="0" w:line="240" w:lineRule="auto"/>
        <w:ind w:right="-52"/>
        <w:contextualSpacing/>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 xml:space="preserve"> 2)___________________________________________________________</w:t>
      </w:r>
    </w:p>
    <w:p w:rsidR="00D65A3E" w:rsidRPr="00D65A3E" w:rsidRDefault="00D65A3E" w:rsidP="00D65A3E">
      <w:pPr>
        <w:autoSpaceDN w:val="0"/>
        <w:spacing w:after="0" w:line="240" w:lineRule="auto"/>
        <w:ind w:right="-52"/>
        <w:contextualSpacing/>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3) ___________________________________________________________</w:t>
      </w:r>
    </w:p>
    <w:p w:rsidR="00D65A3E" w:rsidRPr="00D65A3E" w:rsidRDefault="00D65A3E" w:rsidP="00D65A3E">
      <w:pPr>
        <w:autoSpaceDN w:val="0"/>
        <w:spacing w:after="0" w:line="240" w:lineRule="auto"/>
        <w:ind w:right="-52"/>
        <w:contextualSpacing/>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4) ___________________________________________________________</w:t>
      </w:r>
    </w:p>
    <w:p w:rsidR="00D65A3E" w:rsidRPr="00D65A3E" w:rsidRDefault="00D65A3E" w:rsidP="00D65A3E">
      <w:pPr>
        <w:autoSpaceDN w:val="0"/>
        <w:spacing w:after="0" w:line="240" w:lineRule="auto"/>
        <w:ind w:right="-52"/>
        <w:contextualSpacing/>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5) Птицы готовятся к отлёту.</w:t>
      </w:r>
    </w:p>
    <w:p w:rsidR="00D65A3E" w:rsidRPr="00D65A3E" w:rsidRDefault="00D65A3E" w:rsidP="00D65A3E">
      <w:pPr>
        <w:autoSpaceDN w:val="0"/>
        <w:spacing w:after="0" w:line="240" w:lineRule="auto"/>
        <w:ind w:right="-52"/>
        <w:contextualSpacing/>
        <w:rPr>
          <w:rFonts w:ascii="Times New Roman" w:eastAsia="Times New Roman" w:hAnsi="Times New Roman" w:cs="Times New Roman"/>
          <w:sz w:val="24"/>
          <w:szCs w:val="24"/>
        </w:rPr>
      </w:pPr>
    </w:p>
    <w:p w:rsidR="00D65A3E" w:rsidRPr="00D65A3E" w:rsidRDefault="00D65A3E" w:rsidP="00D65A3E">
      <w:pPr>
        <w:pBdr>
          <w:bottom w:val="single" w:sz="12" w:space="1" w:color="auto"/>
        </w:pBdr>
        <w:autoSpaceDN w:val="0"/>
        <w:spacing w:after="0" w:line="240" w:lineRule="auto"/>
        <w:ind w:right="-52"/>
        <w:contextualSpacing/>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 xml:space="preserve">7.  Сделай подписи рядом с  рисунком, используя текст. </w:t>
      </w:r>
    </w:p>
    <w:p w:rsidR="00D65A3E" w:rsidRPr="00D65A3E" w:rsidRDefault="00D65A3E" w:rsidP="00D65A3E">
      <w:pPr>
        <w:autoSpaceDN w:val="0"/>
        <w:spacing w:after="0" w:line="240" w:lineRule="auto"/>
        <w:ind w:right="-52"/>
        <w:rPr>
          <w:rFonts w:ascii="Times New Roman" w:eastAsia="Calibri" w:hAnsi="Times New Roman" w:cs="Times New Roman"/>
          <w:sz w:val="24"/>
          <w:szCs w:val="24"/>
        </w:rPr>
      </w:pPr>
      <w:r w:rsidRPr="00D65A3E">
        <w:rPr>
          <w:rFonts w:ascii="Times New Roman" w:eastAsia="Calibri" w:hAnsi="Times New Roman" w:cs="Times New Roman"/>
          <w:sz w:val="24"/>
          <w:szCs w:val="24"/>
        </w:rPr>
        <w:t>_________________________________________________________________________________</w:t>
      </w:r>
    </w:p>
    <w:p w:rsidR="00D65A3E" w:rsidRPr="00D65A3E" w:rsidRDefault="00D65A3E" w:rsidP="00D65A3E">
      <w:pPr>
        <w:autoSpaceDN w:val="0"/>
        <w:spacing w:after="0" w:line="240" w:lineRule="auto"/>
        <w:ind w:right="-52"/>
        <w:rPr>
          <w:rFonts w:ascii="Times New Roman" w:eastAsia="Calibri" w:hAnsi="Times New Roman" w:cs="Times New Roman"/>
          <w:sz w:val="24"/>
          <w:szCs w:val="24"/>
        </w:rPr>
      </w:pPr>
      <w:r w:rsidRPr="00D65A3E">
        <w:rPr>
          <w:rFonts w:ascii="Times New Roman" w:eastAsia="Calibri" w:hAnsi="Times New Roman" w:cs="Times New Roman"/>
          <w:sz w:val="24"/>
          <w:szCs w:val="24"/>
        </w:rPr>
        <w:t xml:space="preserve">_______________________________________________________________________________  </w:t>
      </w:r>
    </w:p>
    <w:p w:rsidR="00D65A3E" w:rsidRPr="00D65A3E" w:rsidRDefault="00D65A3E" w:rsidP="00D65A3E">
      <w:pPr>
        <w:autoSpaceDN w:val="0"/>
        <w:spacing w:after="0" w:line="240" w:lineRule="auto"/>
        <w:ind w:right="-52"/>
        <w:rPr>
          <w:rFonts w:ascii="Times New Roman" w:eastAsia="Calibri" w:hAnsi="Times New Roman" w:cs="Times New Roman"/>
          <w:sz w:val="24"/>
          <w:szCs w:val="24"/>
        </w:rPr>
      </w:pPr>
    </w:p>
    <w:p w:rsidR="00D65A3E" w:rsidRPr="00D65A3E" w:rsidRDefault="00D65A3E" w:rsidP="00D65A3E">
      <w:pPr>
        <w:autoSpaceDN w:val="0"/>
        <w:spacing w:after="0" w:line="240" w:lineRule="auto"/>
        <w:ind w:right="-52"/>
        <w:rPr>
          <w:rFonts w:ascii="Times New Roman" w:eastAsia="Calibri" w:hAnsi="Times New Roman" w:cs="Times New Roman"/>
          <w:sz w:val="24"/>
          <w:szCs w:val="24"/>
        </w:rPr>
      </w:pPr>
    </w:p>
    <w:p w:rsidR="00D65A3E" w:rsidRPr="00D65A3E" w:rsidRDefault="00D65A3E" w:rsidP="00D65A3E">
      <w:pPr>
        <w:autoSpaceDN w:val="0"/>
        <w:spacing w:after="0" w:line="240" w:lineRule="auto"/>
        <w:ind w:right="-52"/>
        <w:contextualSpacing/>
        <w:rPr>
          <w:rFonts w:ascii="Times New Roman" w:eastAsia="Calibri" w:hAnsi="Times New Roman" w:cs="Times New Roman"/>
          <w:sz w:val="24"/>
          <w:szCs w:val="24"/>
        </w:rPr>
      </w:pPr>
    </w:p>
    <w:p w:rsidR="00D65A3E" w:rsidRPr="00D65A3E" w:rsidRDefault="00D65A3E" w:rsidP="00D65A3E">
      <w:pPr>
        <w:autoSpaceDN w:val="0"/>
        <w:spacing w:after="0" w:line="240" w:lineRule="auto"/>
        <w:ind w:right="-52"/>
        <w:contextualSpacing/>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8.  Выпиши из текста сравнение.</w:t>
      </w:r>
    </w:p>
    <w:p w:rsidR="00D65A3E" w:rsidRPr="00D65A3E" w:rsidRDefault="00D65A3E" w:rsidP="00D65A3E">
      <w:pPr>
        <w:autoSpaceDN w:val="0"/>
        <w:spacing w:after="0" w:line="240" w:lineRule="auto"/>
        <w:ind w:right="-52"/>
        <w:rPr>
          <w:rFonts w:ascii="Times New Roman" w:eastAsia="Calibri" w:hAnsi="Times New Roman" w:cs="Times New Roman"/>
          <w:sz w:val="24"/>
          <w:szCs w:val="24"/>
        </w:rPr>
      </w:pPr>
      <w:r w:rsidRPr="00D65A3E">
        <w:rPr>
          <w:rFonts w:ascii="Times New Roman" w:eastAsia="Calibri" w:hAnsi="Times New Roman" w:cs="Times New Roman"/>
          <w:sz w:val="24"/>
          <w:szCs w:val="24"/>
        </w:rPr>
        <w:t xml:space="preserve"> </w:t>
      </w:r>
    </w:p>
    <w:p w:rsidR="00D65A3E" w:rsidRPr="00D65A3E" w:rsidRDefault="00D65A3E" w:rsidP="00D65A3E">
      <w:pPr>
        <w:pBdr>
          <w:bottom w:val="single" w:sz="12" w:space="3" w:color="auto"/>
        </w:pBdr>
        <w:autoSpaceDN w:val="0"/>
        <w:spacing w:after="0" w:line="240" w:lineRule="auto"/>
        <w:ind w:right="-52"/>
        <w:contextualSpacing/>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9.  Выпиши из текста олицетворение</w:t>
      </w:r>
    </w:p>
    <w:p w:rsidR="00D65A3E" w:rsidRPr="00D65A3E" w:rsidRDefault="00D65A3E" w:rsidP="00D65A3E">
      <w:pPr>
        <w:pBdr>
          <w:bottom w:val="single" w:sz="12" w:space="3" w:color="auto"/>
        </w:pBdr>
        <w:autoSpaceDN w:val="0"/>
        <w:spacing w:after="0" w:line="240" w:lineRule="auto"/>
        <w:ind w:right="-52"/>
        <w:contextualSpacing/>
        <w:rPr>
          <w:rFonts w:ascii="Times New Roman" w:eastAsia="Times New Roman" w:hAnsi="Times New Roman" w:cs="Times New Roman"/>
          <w:sz w:val="24"/>
          <w:szCs w:val="24"/>
        </w:rPr>
      </w:pPr>
    </w:p>
    <w:p w:rsidR="00D65A3E" w:rsidRPr="00D65A3E" w:rsidRDefault="00D65A3E" w:rsidP="00D65A3E">
      <w:pPr>
        <w:autoSpaceDN w:val="0"/>
        <w:spacing w:after="0" w:line="240" w:lineRule="auto"/>
        <w:ind w:right="-52"/>
        <w:contextualSpacing/>
        <w:rPr>
          <w:rFonts w:ascii="Times New Roman" w:eastAsia="Times New Roman" w:hAnsi="Times New Roman" w:cs="Times New Roman"/>
          <w:sz w:val="24"/>
          <w:szCs w:val="24"/>
        </w:rPr>
      </w:pPr>
    </w:p>
    <w:p w:rsidR="00D65A3E" w:rsidRPr="00D65A3E" w:rsidRDefault="00D65A3E" w:rsidP="00D65A3E">
      <w:pPr>
        <w:autoSpaceDN w:val="0"/>
        <w:spacing w:after="0" w:line="240" w:lineRule="auto"/>
        <w:ind w:right="-52"/>
        <w:contextualSpacing/>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10. Определи жанр прочитанного текста</w:t>
      </w:r>
    </w:p>
    <w:p w:rsidR="00D65A3E" w:rsidRPr="00D65A3E" w:rsidRDefault="00D65A3E" w:rsidP="00D65A3E">
      <w:pPr>
        <w:autoSpaceDN w:val="0"/>
        <w:spacing w:after="0" w:line="240" w:lineRule="auto"/>
        <w:ind w:right="-52"/>
        <w:contextualSpacing/>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 xml:space="preserve"> </w:t>
      </w:r>
    </w:p>
    <w:p w:rsidR="00D65A3E" w:rsidRPr="00D65A3E" w:rsidRDefault="00D65A3E" w:rsidP="00D65A3E">
      <w:pPr>
        <w:autoSpaceDN w:val="0"/>
        <w:spacing w:after="0" w:line="240" w:lineRule="auto"/>
        <w:ind w:right="-52"/>
        <w:rPr>
          <w:rFonts w:ascii="Times New Roman" w:eastAsia="Calibri" w:hAnsi="Times New Roman" w:cs="Times New Roman"/>
          <w:b/>
          <w:sz w:val="24"/>
          <w:szCs w:val="24"/>
        </w:rPr>
      </w:pPr>
      <w:r w:rsidRPr="00D65A3E">
        <w:rPr>
          <w:rFonts w:ascii="Times New Roman" w:eastAsia="Calibri" w:hAnsi="Times New Roman" w:cs="Times New Roman"/>
          <w:b/>
          <w:sz w:val="24"/>
          <w:szCs w:val="24"/>
        </w:rPr>
        <w:t>Часть 2</w:t>
      </w:r>
    </w:p>
    <w:p w:rsidR="00D65A3E" w:rsidRPr="00D65A3E" w:rsidRDefault="00D65A3E" w:rsidP="00D65A3E">
      <w:pPr>
        <w:autoSpaceDN w:val="0"/>
        <w:spacing w:after="0" w:line="240" w:lineRule="auto"/>
        <w:ind w:right="-52"/>
        <w:contextualSpacing/>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1. Как ты считаешь, о чём этот текст? В чем его основная мысль? Напиши об этом. В твоей записи должно быть 2-3 предложения, и это обязательно должен быть связный текст.</w:t>
      </w:r>
    </w:p>
    <w:p w:rsidR="00D65A3E" w:rsidRPr="00D65A3E" w:rsidRDefault="00D65A3E" w:rsidP="00D65A3E">
      <w:pPr>
        <w:autoSpaceDN w:val="0"/>
        <w:spacing w:after="0" w:line="240" w:lineRule="auto"/>
        <w:ind w:right="-52"/>
        <w:contextualSpacing/>
        <w:rPr>
          <w:rFonts w:ascii="Times New Roman" w:eastAsia="Times New Roman" w:hAnsi="Times New Roman" w:cs="Times New Roman"/>
          <w:sz w:val="24"/>
          <w:szCs w:val="24"/>
        </w:rPr>
      </w:pPr>
    </w:p>
    <w:p w:rsidR="00D65A3E" w:rsidRPr="00D65A3E" w:rsidRDefault="00D65A3E" w:rsidP="00D65A3E">
      <w:pPr>
        <w:autoSpaceDN w:val="0"/>
        <w:spacing w:after="0" w:line="240" w:lineRule="auto"/>
        <w:ind w:right="-52"/>
        <w:contextualSpacing/>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2.  Прочитай текст и заполни таблицу.</w:t>
      </w:r>
    </w:p>
    <w:p w:rsidR="00D65A3E" w:rsidRPr="00D65A3E" w:rsidRDefault="00D65A3E" w:rsidP="00D65A3E">
      <w:pPr>
        <w:autoSpaceDN w:val="0"/>
        <w:spacing w:after="0" w:line="240" w:lineRule="auto"/>
        <w:ind w:right="-52"/>
        <w:rPr>
          <w:rFonts w:ascii="Times New Roman" w:eastAsia="Calibri" w:hAnsi="Times New Roman" w:cs="Times New Roman"/>
          <w:sz w:val="24"/>
          <w:szCs w:val="24"/>
        </w:rPr>
      </w:pPr>
      <w:r w:rsidRPr="00D65A3E">
        <w:rPr>
          <w:rFonts w:ascii="Times New Roman" w:eastAsia="Calibri" w:hAnsi="Times New Roman" w:cs="Times New Roman"/>
          <w:sz w:val="24"/>
          <w:szCs w:val="24"/>
        </w:rPr>
        <w:t>Берёза считается самым красивым деревом в Сибири. Не зря его называют «русская красавица». Родина этого растения - Европа.</w:t>
      </w:r>
      <w:r w:rsidRPr="00D65A3E">
        <w:rPr>
          <w:rFonts w:ascii="Times New Roman" w:eastAsia="Calibri" w:hAnsi="Times New Roman" w:cs="Times New Roman"/>
          <w:sz w:val="24"/>
          <w:szCs w:val="24"/>
        </w:rPr>
        <w:tab/>
      </w:r>
      <w:r w:rsidRPr="00D65A3E">
        <w:rPr>
          <w:rFonts w:ascii="Times New Roman" w:eastAsia="Calibri" w:hAnsi="Times New Roman" w:cs="Times New Roman"/>
          <w:sz w:val="24"/>
          <w:szCs w:val="24"/>
        </w:rPr>
        <w:tab/>
      </w:r>
      <w:r w:rsidRPr="00D65A3E">
        <w:rPr>
          <w:rFonts w:ascii="Times New Roman" w:eastAsia="Calibri" w:hAnsi="Times New Roman" w:cs="Times New Roman"/>
          <w:sz w:val="24"/>
          <w:szCs w:val="24"/>
        </w:rPr>
        <w:tab/>
      </w:r>
      <w:r w:rsidRPr="00D65A3E">
        <w:rPr>
          <w:rFonts w:ascii="Times New Roman" w:eastAsia="Calibri" w:hAnsi="Times New Roman" w:cs="Times New Roman"/>
          <w:sz w:val="24"/>
          <w:szCs w:val="24"/>
        </w:rPr>
        <w:tab/>
      </w:r>
    </w:p>
    <w:p w:rsidR="00D65A3E" w:rsidRPr="00D65A3E" w:rsidRDefault="00D65A3E" w:rsidP="00D65A3E">
      <w:pPr>
        <w:autoSpaceDN w:val="0"/>
        <w:spacing w:after="0" w:line="240" w:lineRule="auto"/>
        <w:ind w:right="-52"/>
        <w:rPr>
          <w:rFonts w:ascii="Times New Roman" w:eastAsia="Calibri" w:hAnsi="Times New Roman" w:cs="Times New Roman"/>
          <w:sz w:val="24"/>
          <w:szCs w:val="24"/>
        </w:rPr>
      </w:pPr>
      <w:r w:rsidRPr="00D65A3E">
        <w:rPr>
          <w:rFonts w:ascii="Times New Roman" w:eastAsia="Calibri" w:hAnsi="Times New Roman" w:cs="Times New Roman"/>
          <w:sz w:val="24"/>
          <w:szCs w:val="24"/>
        </w:rPr>
        <w:t>Берёза - это изящное листопадное дерево с прозрачной, сквозистой кроной и с тонкими свисающими ветвями. У берёзы северных районов белая кора, с чёрными отметинами, которая у основания покрыта мощной черноватой коркой, с глубокими трещинами. Листья плотные, треугольной или ромбовидной формы, с пильчатыми краями.  Весной берёза выпускает длинные коричневые или зелёные сережки. Осенью же берёзовые рощи покрываются золотом от ярко-жёлтой листвы.</w:t>
      </w:r>
      <w:r w:rsidRPr="00D65A3E">
        <w:rPr>
          <w:rFonts w:ascii="Times New Roman" w:eastAsia="Calibri" w:hAnsi="Times New Roman" w:cs="Times New Roman"/>
          <w:sz w:val="24"/>
          <w:szCs w:val="24"/>
        </w:rPr>
        <w:tab/>
      </w:r>
    </w:p>
    <w:p w:rsidR="00D65A3E" w:rsidRPr="00D65A3E" w:rsidRDefault="00D65A3E" w:rsidP="00D65A3E">
      <w:pPr>
        <w:autoSpaceDN w:val="0"/>
        <w:spacing w:after="0" w:line="240" w:lineRule="auto"/>
        <w:ind w:right="-52"/>
        <w:rPr>
          <w:rFonts w:ascii="Times New Roman" w:eastAsia="Calibri" w:hAnsi="Times New Roman" w:cs="Times New Roman"/>
          <w:sz w:val="24"/>
          <w:szCs w:val="24"/>
        </w:rPr>
      </w:pPr>
      <w:r w:rsidRPr="00D65A3E">
        <w:rPr>
          <w:rFonts w:ascii="Times New Roman" w:eastAsia="Calibri" w:hAnsi="Times New Roman" w:cs="Times New Roman"/>
          <w:sz w:val="24"/>
          <w:szCs w:val="24"/>
        </w:rPr>
        <w:tab/>
      </w:r>
      <w:r w:rsidRPr="00D65A3E">
        <w:rPr>
          <w:rFonts w:ascii="Times New Roman" w:eastAsia="Calibri" w:hAnsi="Times New Roman" w:cs="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45"/>
        <w:gridCol w:w="5022"/>
      </w:tblGrid>
      <w:tr w:rsidR="00D65A3E" w:rsidRPr="00D65A3E" w:rsidTr="00D65A3E">
        <w:tc>
          <w:tcPr>
            <w:tcW w:w="404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0" w:line="240" w:lineRule="auto"/>
              <w:ind w:right="-52"/>
              <w:rPr>
                <w:rFonts w:ascii="Times New Roman" w:eastAsia="Calibri" w:hAnsi="Times New Roman" w:cs="Times New Roman"/>
                <w:sz w:val="24"/>
                <w:szCs w:val="24"/>
              </w:rPr>
            </w:pPr>
            <w:r w:rsidRPr="00D65A3E">
              <w:rPr>
                <w:rFonts w:ascii="Times New Roman" w:eastAsia="Calibri" w:hAnsi="Times New Roman" w:cs="Times New Roman"/>
                <w:sz w:val="24"/>
                <w:szCs w:val="24"/>
              </w:rPr>
              <w:t>Где родина берёзы?</w:t>
            </w:r>
          </w:p>
        </w:tc>
        <w:tc>
          <w:tcPr>
            <w:tcW w:w="5022"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ind w:right="-52"/>
              <w:rPr>
                <w:rFonts w:ascii="Times New Roman" w:eastAsia="Calibri" w:hAnsi="Times New Roman" w:cs="Times New Roman"/>
                <w:sz w:val="24"/>
                <w:szCs w:val="24"/>
              </w:rPr>
            </w:pPr>
          </w:p>
          <w:p w:rsidR="00D65A3E" w:rsidRPr="00D65A3E" w:rsidRDefault="00D65A3E" w:rsidP="00D65A3E">
            <w:pPr>
              <w:autoSpaceDN w:val="0"/>
              <w:spacing w:after="0" w:line="240" w:lineRule="auto"/>
              <w:ind w:right="-52"/>
              <w:rPr>
                <w:rFonts w:ascii="Times New Roman" w:eastAsia="Calibri" w:hAnsi="Times New Roman" w:cs="Times New Roman"/>
                <w:sz w:val="24"/>
                <w:szCs w:val="24"/>
              </w:rPr>
            </w:pPr>
          </w:p>
          <w:p w:rsidR="00D65A3E" w:rsidRPr="00D65A3E" w:rsidRDefault="00D65A3E" w:rsidP="00D65A3E">
            <w:pPr>
              <w:autoSpaceDN w:val="0"/>
              <w:spacing w:after="0" w:line="240" w:lineRule="auto"/>
              <w:ind w:right="-52"/>
              <w:rPr>
                <w:rFonts w:ascii="Times New Roman" w:eastAsia="Calibri" w:hAnsi="Times New Roman" w:cs="Times New Roman"/>
                <w:sz w:val="24"/>
                <w:szCs w:val="24"/>
              </w:rPr>
            </w:pPr>
          </w:p>
        </w:tc>
      </w:tr>
      <w:tr w:rsidR="00D65A3E" w:rsidRPr="00D65A3E" w:rsidTr="00D65A3E">
        <w:tc>
          <w:tcPr>
            <w:tcW w:w="404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0" w:line="240" w:lineRule="auto"/>
              <w:ind w:right="-52"/>
              <w:rPr>
                <w:rFonts w:ascii="Times New Roman" w:eastAsia="Calibri" w:hAnsi="Times New Roman" w:cs="Times New Roman"/>
                <w:sz w:val="24"/>
                <w:szCs w:val="24"/>
              </w:rPr>
            </w:pPr>
            <w:r w:rsidRPr="00D65A3E">
              <w:rPr>
                <w:rFonts w:ascii="Times New Roman" w:eastAsia="Calibri" w:hAnsi="Times New Roman" w:cs="Times New Roman"/>
                <w:sz w:val="24"/>
                <w:szCs w:val="24"/>
              </w:rPr>
              <w:t>Какие листья у берёзы?</w:t>
            </w:r>
          </w:p>
        </w:tc>
        <w:tc>
          <w:tcPr>
            <w:tcW w:w="5022"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ind w:right="-52"/>
              <w:rPr>
                <w:rFonts w:ascii="Times New Roman" w:eastAsia="Calibri" w:hAnsi="Times New Roman" w:cs="Times New Roman"/>
                <w:sz w:val="24"/>
                <w:szCs w:val="24"/>
              </w:rPr>
            </w:pPr>
          </w:p>
          <w:p w:rsidR="00D65A3E" w:rsidRPr="00D65A3E" w:rsidRDefault="00D65A3E" w:rsidP="00D65A3E">
            <w:pPr>
              <w:autoSpaceDN w:val="0"/>
              <w:spacing w:after="0" w:line="240" w:lineRule="auto"/>
              <w:ind w:right="-52"/>
              <w:rPr>
                <w:rFonts w:ascii="Times New Roman" w:eastAsia="Calibri" w:hAnsi="Times New Roman" w:cs="Times New Roman"/>
                <w:sz w:val="24"/>
                <w:szCs w:val="24"/>
              </w:rPr>
            </w:pPr>
          </w:p>
          <w:p w:rsidR="00D65A3E" w:rsidRPr="00D65A3E" w:rsidRDefault="00D65A3E" w:rsidP="00D65A3E">
            <w:pPr>
              <w:autoSpaceDN w:val="0"/>
              <w:spacing w:after="0" w:line="240" w:lineRule="auto"/>
              <w:ind w:right="-52"/>
              <w:rPr>
                <w:rFonts w:ascii="Times New Roman" w:eastAsia="Calibri" w:hAnsi="Times New Roman" w:cs="Times New Roman"/>
                <w:sz w:val="24"/>
                <w:szCs w:val="24"/>
              </w:rPr>
            </w:pPr>
          </w:p>
        </w:tc>
      </w:tr>
      <w:tr w:rsidR="00D65A3E" w:rsidRPr="00D65A3E" w:rsidTr="00D65A3E">
        <w:tc>
          <w:tcPr>
            <w:tcW w:w="404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ind w:right="-52"/>
              <w:rPr>
                <w:rFonts w:ascii="Times New Roman" w:eastAsia="Calibri" w:hAnsi="Times New Roman" w:cs="Times New Roman"/>
                <w:sz w:val="24"/>
                <w:szCs w:val="24"/>
              </w:rPr>
            </w:pPr>
            <w:r w:rsidRPr="00D65A3E">
              <w:rPr>
                <w:rFonts w:ascii="Times New Roman" w:eastAsia="Calibri" w:hAnsi="Times New Roman" w:cs="Times New Roman"/>
                <w:sz w:val="24"/>
                <w:szCs w:val="24"/>
              </w:rPr>
              <w:t>Что появляется на берёзе весной?</w:t>
            </w:r>
          </w:p>
          <w:p w:rsidR="00D65A3E" w:rsidRPr="00D65A3E" w:rsidRDefault="00D65A3E" w:rsidP="00D65A3E">
            <w:pPr>
              <w:autoSpaceDN w:val="0"/>
              <w:spacing w:after="0" w:line="240" w:lineRule="auto"/>
              <w:ind w:right="-52"/>
              <w:rPr>
                <w:rFonts w:ascii="Times New Roman" w:eastAsia="Calibri" w:hAnsi="Times New Roman" w:cs="Times New Roman"/>
                <w:sz w:val="24"/>
                <w:szCs w:val="24"/>
              </w:rPr>
            </w:pPr>
          </w:p>
        </w:tc>
        <w:tc>
          <w:tcPr>
            <w:tcW w:w="5022"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ind w:right="-52"/>
              <w:rPr>
                <w:rFonts w:ascii="Times New Roman" w:eastAsia="Calibri" w:hAnsi="Times New Roman" w:cs="Times New Roman"/>
                <w:sz w:val="24"/>
                <w:szCs w:val="24"/>
              </w:rPr>
            </w:pPr>
          </w:p>
          <w:p w:rsidR="00D65A3E" w:rsidRPr="00D65A3E" w:rsidRDefault="00D65A3E" w:rsidP="00D65A3E">
            <w:pPr>
              <w:autoSpaceDN w:val="0"/>
              <w:spacing w:after="0" w:line="240" w:lineRule="auto"/>
              <w:ind w:right="-52"/>
              <w:rPr>
                <w:rFonts w:ascii="Times New Roman" w:eastAsia="Calibri" w:hAnsi="Times New Roman" w:cs="Times New Roman"/>
                <w:sz w:val="24"/>
                <w:szCs w:val="24"/>
              </w:rPr>
            </w:pPr>
          </w:p>
          <w:p w:rsidR="00D65A3E" w:rsidRPr="00D65A3E" w:rsidRDefault="00D65A3E" w:rsidP="00D65A3E">
            <w:pPr>
              <w:autoSpaceDN w:val="0"/>
              <w:spacing w:after="0" w:line="240" w:lineRule="auto"/>
              <w:ind w:right="-52"/>
              <w:rPr>
                <w:rFonts w:ascii="Times New Roman" w:eastAsia="Calibri" w:hAnsi="Times New Roman" w:cs="Times New Roman"/>
                <w:sz w:val="24"/>
                <w:szCs w:val="24"/>
              </w:rPr>
            </w:pPr>
          </w:p>
        </w:tc>
      </w:tr>
    </w:tbl>
    <w:p w:rsidR="00D65A3E" w:rsidRPr="00D65A3E" w:rsidRDefault="00D65A3E" w:rsidP="00D65A3E">
      <w:pPr>
        <w:autoSpaceDN w:val="0"/>
        <w:spacing w:after="0" w:line="240" w:lineRule="auto"/>
        <w:ind w:right="-52"/>
        <w:rPr>
          <w:rFonts w:ascii="Times New Roman" w:eastAsia="Calibri" w:hAnsi="Times New Roman" w:cs="Times New Roman"/>
          <w:sz w:val="24"/>
          <w:szCs w:val="24"/>
          <w:u w:val="single"/>
        </w:rPr>
      </w:pPr>
    </w:p>
    <w:p w:rsidR="00D65A3E" w:rsidRPr="00D65A3E" w:rsidRDefault="00D65A3E" w:rsidP="00D65A3E">
      <w:pPr>
        <w:shd w:val="clear" w:color="auto" w:fill="FFFFFF"/>
        <w:autoSpaceDN w:val="0"/>
        <w:spacing w:after="0" w:line="240" w:lineRule="auto"/>
        <w:ind w:right="-52"/>
        <w:rPr>
          <w:rFonts w:ascii="Times New Roman" w:eastAsia="Calibri" w:hAnsi="Times New Roman" w:cs="Times New Roman"/>
          <w:sz w:val="24"/>
          <w:szCs w:val="24"/>
        </w:rPr>
      </w:pPr>
      <w:r w:rsidRPr="00D65A3E">
        <w:rPr>
          <w:rFonts w:ascii="Times New Roman" w:eastAsia="Calibri" w:hAnsi="Times New Roman" w:cs="Times New Roman"/>
          <w:sz w:val="24"/>
          <w:szCs w:val="24"/>
        </w:rPr>
        <w:t xml:space="preserve">3. Сможет ли берёза расти на  болотах в южных районах? Докажи свой ответ, представив </w:t>
      </w:r>
    </w:p>
    <w:p w:rsidR="00D65A3E" w:rsidRPr="00D65A3E" w:rsidRDefault="00D65A3E" w:rsidP="00D65A3E">
      <w:pPr>
        <w:shd w:val="clear" w:color="auto" w:fill="FFFFFF"/>
        <w:autoSpaceDN w:val="0"/>
        <w:spacing w:after="0" w:line="240" w:lineRule="auto"/>
        <w:ind w:right="-52"/>
        <w:rPr>
          <w:rFonts w:ascii="Times New Roman" w:eastAsia="Calibri" w:hAnsi="Times New Roman" w:cs="Times New Roman"/>
          <w:sz w:val="24"/>
          <w:szCs w:val="24"/>
        </w:rPr>
      </w:pPr>
      <w:r w:rsidRPr="00D65A3E">
        <w:rPr>
          <w:rFonts w:ascii="Times New Roman" w:eastAsia="Calibri" w:hAnsi="Times New Roman" w:cs="Times New Roman"/>
          <w:sz w:val="24"/>
          <w:szCs w:val="24"/>
        </w:rPr>
        <w:t>несколько доказательств.</w:t>
      </w:r>
    </w:p>
    <w:p w:rsidR="00D65A3E" w:rsidRPr="00D65A3E" w:rsidRDefault="00D65A3E" w:rsidP="00D65A3E">
      <w:pPr>
        <w:autoSpaceDN w:val="0"/>
        <w:spacing w:after="0" w:line="240" w:lineRule="auto"/>
        <w:ind w:right="-52"/>
        <w:rPr>
          <w:rFonts w:ascii="Times New Roman" w:eastAsia="Calibri" w:hAnsi="Times New Roman" w:cs="Times New Roman"/>
          <w:sz w:val="24"/>
          <w:szCs w:val="24"/>
        </w:rPr>
      </w:pPr>
    </w:p>
    <w:p w:rsidR="00D65A3E" w:rsidRPr="00D65A3E" w:rsidRDefault="00D65A3E" w:rsidP="00D65A3E">
      <w:pPr>
        <w:autoSpaceDN w:val="0"/>
        <w:spacing w:after="0"/>
        <w:ind w:right="-52"/>
        <w:rPr>
          <w:rFonts w:ascii="Times New Roman" w:eastAsia="Times New Roman" w:hAnsi="Times New Roman" w:cs="Times New Roman"/>
          <w:b/>
          <w:sz w:val="24"/>
          <w:szCs w:val="24"/>
        </w:rPr>
      </w:pPr>
      <w:r w:rsidRPr="00D65A3E">
        <w:rPr>
          <w:rFonts w:ascii="Times New Roman" w:eastAsia="Calibri" w:hAnsi="Times New Roman" w:cs="Times New Roman"/>
          <w:b/>
          <w:sz w:val="24"/>
          <w:szCs w:val="24"/>
        </w:rPr>
        <w:t>Ответы.</w:t>
      </w:r>
    </w:p>
    <w:p w:rsidR="00D65A3E" w:rsidRPr="00D65A3E" w:rsidRDefault="00D65A3E" w:rsidP="00D65A3E">
      <w:pPr>
        <w:autoSpaceDN w:val="0"/>
        <w:spacing w:after="0" w:line="252" w:lineRule="auto"/>
        <w:ind w:right="-52"/>
        <w:rPr>
          <w:rFonts w:ascii="Times New Roman" w:eastAsia="Calibri" w:hAnsi="Times New Roman" w:cs="Times New Roman"/>
          <w:sz w:val="24"/>
          <w:szCs w:val="24"/>
        </w:rPr>
      </w:pPr>
      <w:r w:rsidRPr="00D65A3E">
        <w:rPr>
          <w:rFonts w:ascii="Times New Roman" w:eastAsia="Calibri" w:hAnsi="Times New Roman" w:cs="Times New Roman"/>
          <w:sz w:val="24"/>
          <w:szCs w:val="24"/>
        </w:rPr>
        <w:t xml:space="preserve"> </w:t>
      </w:r>
    </w:p>
    <w:p w:rsidR="00D65A3E" w:rsidRPr="00D65A3E" w:rsidRDefault="00D65A3E" w:rsidP="00D65A3E">
      <w:pPr>
        <w:autoSpaceDN w:val="0"/>
        <w:spacing w:after="0" w:line="252" w:lineRule="auto"/>
        <w:ind w:right="-52"/>
        <w:rPr>
          <w:rFonts w:ascii="Times New Roman" w:eastAsia="Calibri" w:hAnsi="Times New Roman" w:cs="Times New Roman"/>
          <w:sz w:val="24"/>
          <w:szCs w:val="24"/>
        </w:rPr>
      </w:pPr>
      <w:r w:rsidRPr="00D65A3E">
        <w:rPr>
          <w:rFonts w:ascii="Times New Roman" w:eastAsia="Calibri" w:hAnsi="Times New Roman" w:cs="Times New Roman"/>
          <w:sz w:val="24"/>
          <w:szCs w:val="24"/>
        </w:rPr>
        <w:t>Таблица 1. Таблица правильных ответов:</w:t>
      </w:r>
    </w:p>
    <w:tbl>
      <w:tblPr>
        <w:tblStyle w:val="236"/>
        <w:tblW w:w="0" w:type="auto"/>
        <w:tblLayout w:type="fixed"/>
        <w:tblLook w:val="04A0" w:firstRow="1" w:lastRow="0" w:firstColumn="1" w:lastColumn="0" w:noHBand="0" w:noVBand="1"/>
      </w:tblPr>
      <w:tblGrid>
        <w:gridCol w:w="675"/>
        <w:gridCol w:w="3544"/>
        <w:gridCol w:w="142"/>
        <w:gridCol w:w="3118"/>
        <w:gridCol w:w="2092"/>
      </w:tblGrid>
      <w:tr w:rsidR="00D65A3E" w:rsidRPr="00D65A3E" w:rsidTr="00D65A3E">
        <w:tc>
          <w:tcPr>
            <w:tcW w:w="67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задания</w:t>
            </w:r>
          </w:p>
        </w:tc>
        <w:tc>
          <w:tcPr>
            <w:tcW w:w="3686" w:type="dxa"/>
            <w:gridSpan w:val="2"/>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Вариант 1</w:t>
            </w:r>
          </w:p>
        </w:tc>
        <w:tc>
          <w:tcPr>
            <w:tcW w:w="3118"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Вариант 2</w:t>
            </w:r>
          </w:p>
        </w:tc>
        <w:tc>
          <w:tcPr>
            <w:tcW w:w="2092"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Баллы </w:t>
            </w:r>
          </w:p>
        </w:tc>
      </w:tr>
      <w:tr w:rsidR="00D65A3E" w:rsidRPr="00D65A3E" w:rsidTr="00D65A3E">
        <w:tc>
          <w:tcPr>
            <w:tcW w:w="9571" w:type="dxa"/>
            <w:gridSpan w:val="5"/>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b/>
                <w:sz w:val="24"/>
                <w:szCs w:val="24"/>
                <w:lang w:eastAsia="ru-RU"/>
              </w:rPr>
            </w:pPr>
            <w:r w:rsidRPr="00D65A3E">
              <w:rPr>
                <w:rFonts w:eastAsia="Calibri"/>
                <w:b/>
                <w:sz w:val="24"/>
                <w:szCs w:val="24"/>
                <w:lang w:eastAsia="ru-RU"/>
              </w:rPr>
              <w:t>1 часть</w:t>
            </w:r>
          </w:p>
        </w:tc>
      </w:tr>
      <w:tr w:rsidR="00D65A3E" w:rsidRPr="00D65A3E" w:rsidTr="00D65A3E">
        <w:tc>
          <w:tcPr>
            <w:tcW w:w="67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1</w:t>
            </w:r>
          </w:p>
        </w:tc>
        <w:tc>
          <w:tcPr>
            <w:tcW w:w="354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О клене</w:t>
            </w:r>
          </w:p>
        </w:tc>
        <w:tc>
          <w:tcPr>
            <w:tcW w:w="3260" w:type="dxa"/>
            <w:gridSpan w:val="2"/>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О березе</w:t>
            </w:r>
          </w:p>
        </w:tc>
        <w:tc>
          <w:tcPr>
            <w:tcW w:w="2092"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1 балл</w:t>
            </w:r>
          </w:p>
        </w:tc>
      </w:tr>
      <w:tr w:rsidR="00D65A3E" w:rsidRPr="00D65A3E" w:rsidTr="00D65A3E">
        <w:tc>
          <w:tcPr>
            <w:tcW w:w="67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2</w:t>
            </w:r>
          </w:p>
        </w:tc>
        <w:tc>
          <w:tcPr>
            <w:tcW w:w="354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клен</w:t>
            </w:r>
          </w:p>
        </w:tc>
        <w:tc>
          <w:tcPr>
            <w:tcW w:w="3260" w:type="dxa"/>
            <w:gridSpan w:val="2"/>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береза</w:t>
            </w:r>
          </w:p>
        </w:tc>
        <w:tc>
          <w:tcPr>
            <w:tcW w:w="2092"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1 балл</w:t>
            </w:r>
          </w:p>
        </w:tc>
      </w:tr>
      <w:tr w:rsidR="00D65A3E" w:rsidRPr="00D65A3E" w:rsidTr="00D65A3E">
        <w:tc>
          <w:tcPr>
            <w:tcW w:w="675" w:type="dxa"/>
            <w:vMerge w:val="restart"/>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3</w:t>
            </w:r>
          </w:p>
        </w:tc>
        <w:tc>
          <w:tcPr>
            <w:tcW w:w="354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Солнечный</w:t>
            </w:r>
          </w:p>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яркий</w:t>
            </w:r>
          </w:p>
        </w:tc>
        <w:tc>
          <w:tcPr>
            <w:tcW w:w="3260" w:type="dxa"/>
            <w:gridSpan w:val="2"/>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Перелетных</w:t>
            </w:r>
          </w:p>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певчих</w:t>
            </w:r>
          </w:p>
        </w:tc>
        <w:tc>
          <w:tcPr>
            <w:tcW w:w="2092" w:type="dxa"/>
            <w:vMerge w:val="restart"/>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2 балла (1 за каждый ответ)</w:t>
            </w:r>
          </w:p>
        </w:tc>
      </w:tr>
      <w:tr w:rsidR="00D65A3E" w:rsidRPr="00D65A3E" w:rsidTr="00D65A3E">
        <w:tc>
          <w:tcPr>
            <w:tcW w:w="9571" w:type="dxa"/>
            <w:vMerge/>
            <w:tcBorders>
              <w:top w:val="single" w:sz="4" w:space="0" w:color="auto"/>
              <w:left w:val="single" w:sz="4" w:space="0" w:color="auto"/>
              <w:bottom w:val="single" w:sz="4" w:space="0" w:color="auto"/>
              <w:right w:val="single" w:sz="4" w:space="0" w:color="auto"/>
            </w:tcBorders>
            <w:vAlign w:val="center"/>
            <w:hideMark/>
          </w:tcPr>
          <w:p w:rsidR="00D65A3E" w:rsidRPr="00D65A3E" w:rsidRDefault="00D65A3E" w:rsidP="00D65A3E">
            <w:pPr>
              <w:rPr>
                <w:rFonts w:eastAsia="Calibri"/>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Блистают пурпурные и золотистые</w:t>
            </w:r>
          </w:p>
        </w:tc>
        <w:tc>
          <w:tcPr>
            <w:tcW w:w="3260" w:type="dxa"/>
            <w:gridSpan w:val="2"/>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Листву прорываются </w:t>
            </w:r>
          </w:p>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солнечные</w:t>
            </w:r>
          </w:p>
        </w:tc>
        <w:tc>
          <w:tcPr>
            <w:tcW w:w="2092" w:type="dxa"/>
            <w:vMerge/>
            <w:tcBorders>
              <w:top w:val="single" w:sz="4" w:space="0" w:color="auto"/>
              <w:left w:val="single" w:sz="4" w:space="0" w:color="auto"/>
              <w:bottom w:val="single" w:sz="4" w:space="0" w:color="auto"/>
              <w:right w:val="single" w:sz="4" w:space="0" w:color="auto"/>
            </w:tcBorders>
            <w:vAlign w:val="center"/>
            <w:hideMark/>
          </w:tcPr>
          <w:p w:rsidR="00D65A3E" w:rsidRPr="00D65A3E" w:rsidRDefault="00D65A3E" w:rsidP="00D65A3E">
            <w:pPr>
              <w:rPr>
                <w:rFonts w:eastAsia="Calibri"/>
                <w:sz w:val="24"/>
                <w:szCs w:val="24"/>
                <w:lang w:eastAsia="ru-RU"/>
              </w:rPr>
            </w:pPr>
          </w:p>
        </w:tc>
      </w:tr>
      <w:tr w:rsidR="00D65A3E" w:rsidRPr="00D65A3E" w:rsidTr="00D65A3E">
        <w:tc>
          <w:tcPr>
            <w:tcW w:w="67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4</w:t>
            </w:r>
          </w:p>
        </w:tc>
        <w:tc>
          <w:tcPr>
            <w:tcW w:w="354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крылатые</w:t>
            </w:r>
          </w:p>
        </w:tc>
        <w:tc>
          <w:tcPr>
            <w:tcW w:w="3260" w:type="dxa"/>
            <w:gridSpan w:val="2"/>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хороводные</w:t>
            </w:r>
          </w:p>
        </w:tc>
        <w:tc>
          <w:tcPr>
            <w:tcW w:w="2092"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1 балл</w:t>
            </w:r>
          </w:p>
        </w:tc>
      </w:tr>
      <w:tr w:rsidR="00D65A3E" w:rsidRPr="00D65A3E" w:rsidTr="00D65A3E">
        <w:tc>
          <w:tcPr>
            <w:tcW w:w="67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5</w:t>
            </w:r>
          </w:p>
        </w:tc>
        <w:tc>
          <w:tcPr>
            <w:tcW w:w="354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Широкие, лапчатые, узорчатые</w:t>
            </w:r>
          </w:p>
        </w:tc>
        <w:tc>
          <w:tcPr>
            <w:tcW w:w="3260" w:type="dxa"/>
            <w:gridSpan w:val="2"/>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Травой, грибами земляникой</w:t>
            </w:r>
          </w:p>
        </w:tc>
        <w:tc>
          <w:tcPr>
            <w:tcW w:w="2092"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3 балла (1 за каждое слово)</w:t>
            </w:r>
          </w:p>
        </w:tc>
      </w:tr>
      <w:tr w:rsidR="00D65A3E" w:rsidRPr="00D65A3E" w:rsidTr="00D65A3E">
        <w:tc>
          <w:tcPr>
            <w:tcW w:w="67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6</w:t>
            </w:r>
          </w:p>
        </w:tc>
        <w:tc>
          <w:tcPr>
            <w:tcW w:w="354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1 клен любит свет</w:t>
            </w:r>
          </w:p>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4. Клёны осенью.  </w:t>
            </w:r>
          </w:p>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5. Семена разлетаются.</w:t>
            </w:r>
          </w:p>
        </w:tc>
        <w:tc>
          <w:tcPr>
            <w:tcW w:w="3260" w:type="dxa"/>
            <w:gridSpan w:val="2"/>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2. Берёзовый лес весной.</w:t>
            </w:r>
          </w:p>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3. Берёзовый лес летом.</w:t>
            </w:r>
          </w:p>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4. Берёзовый лес осенью.</w:t>
            </w:r>
          </w:p>
        </w:tc>
        <w:tc>
          <w:tcPr>
            <w:tcW w:w="2092"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3 балла       (1 за </w:t>
            </w:r>
          </w:p>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каждый пункт </w:t>
            </w:r>
          </w:p>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плана). </w:t>
            </w:r>
          </w:p>
        </w:tc>
      </w:tr>
      <w:tr w:rsidR="00D65A3E" w:rsidRPr="00D65A3E" w:rsidTr="00D65A3E">
        <w:tc>
          <w:tcPr>
            <w:tcW w:w="67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7</w:t>
            </w:r>
          </w:p>
        </w:tc>
        <w:tc>
          <w:tcPr>
            <w:tcW w:w="354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Далеко разлетаются </w:t>
            </w:r>
          </w:p>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крылатые семена клёна</w:t>
            </w:r>
          </w:p>
        </w:tc>
        <w:tc>
          <w:tcPr>
            <w:tcW w:w="3260" w:type="dxa"/>
            <w:gridSpan w:val="2"/>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В праздничные летние дни </w:t>
            </w:r>
          </w:p>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девушки завивали из ветвей </w:t>
            </w:r>
          </w:p>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молодых березок венки, пели под березами хороводные песни.</w:t>
            </w:r>
          </w:p>
        </w:tc>
        <w:tc>
          <w:tcPr>
            <w:tcW w:w="2092"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1 балл </w:t>
            </w:r>
          </w:p>
        </w:tc>
      </w:tr>
      <w:tr w:rsidR="00D65A3E" w:rsidRPr="00D65A3E" w:rsidTr="00D65A3E">
        <w:tc>
          <w:tcPr>
            <w:tcW w:w="67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8</w:t>
            </w:r>
          </w:p>
        </w:tc>
        <w:tc>
          <w:tcPr>
            <w:tcW w:w="354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Ветки, точно пружины</w:t>
            </w:r>
          </w:p>
        </w:tc>
        <w:tc>
          <w:tcPr>
            <w:tcW w:w="3260" w:type="dxa"/>
            <w:gridSpan w:val="2"/>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Золотыми монетками  листвы </w:t>
            </w:r>
          </w:p>
        </w:tc>
        <w:tc>
          <w:tcPr>
            <w:tcW w:w="2092"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1 балл </w:t>
            </w:r>
          </w:p>
        </w:tc>
      </w:tr>
      <w:tr w:rsidR="00D65A3E" w:rsidRPr="00D65A3E" w:rsidTr="00D65A3E">
        <w:tc>
          <w:tcPr>
            <w:tcW w:w="67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9</w:t>
            </w:r>
          </w:p>
        </w:tc>
        <w:tc>
          <w:tcPr>
            <w:tcW w:w="354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Ветер гуляет.</w:t>
            </w:r>
          </w:p>
        </w:tc>
        <w:tc>
          <w:tcPr>
            <w:tcW w:w="3260" w:type="dxa"/>
            <w:gridSpan w:val="2"/>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Танцуют листочки.</w:t>
            </w:r>
          </w:p>
        </w:tc>
        <w:tc>
          <w:tcPr>
            <w:tcW w:w="2092"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1 балл </w:t>
            </w:r>
          </w:p>
        </w:tc>
      </w:tr>
      <w:tr w:rsidR="00D65A3E" w:rsidRPr="00D65A3E" w:rsidTr="00D65A3E">
        <w:tc>
          <w:tcPr>
            <w:tcW w:w="67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10</w:t>
            </w:r>
          </w:p>
        </w:tc>
        <w:tc>
          <w:tcPr>
            <w:tcW w:w="354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Рассказ  </w:t>
            </w:r>
          </w:p>
        </w:tc>
        <w:tc>
          <w:tcPr>
            <w:tcW w:w="3260" w:type="dxa"/>
            <w:gridSpan w:val="2"/>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Рассказ  </w:t>
            </w:r>
          </w:p>
        </w:tc>
        <w:tc>
          <w:tcPr>
            <w:tcW w:w="2092"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1 балл </w:t>
            </w:r>
          </w:p>
        </w:tc>
      </w:tr>
      <w:tr w:rsidR="00D65A3E" w:rsidRPr="00D65A3E" w:rsidTr="00D65A3E">
        <w:tc>
          <w:tcPr>
            <w:tcW w:w="9571" w:type="dxa"/>
            <w:gridSpan w:val="5"/>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b/>
                <w:sz w:val="24"/>
                <w:szCs w:val="24"/>
                <w:lang w:eastAsia="ru-RU"/>
              </w:rPr>
            </w:pPr>
            <w:r w:rsidRPr="00D65A3E">
              <w:rPr>
                <w:rFonts w:eastAsia="Calibri"/>
                <w:b/>
                <w:sz w:val="24"/>
                <w:szCs w:val="24"/>
                <w:lang w:eastAsia="ru-RU"/>
              </w:rPr>
              <w:t>2 часть</w:t>
            </w:r>
          </w:p>
        </w:tc>
      </w:tr>
      <w:tr w:rsidR="00D65A3E" w:rsidRPr="00D65A3E" w:rsidTr="00D65A3E">
        <w:tc>
          <w:tcPr>
            <w:tcW w:w="67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1</w:t>
            </w:r>
          </w:p>
        </w:tc>
        <w:tc>
          <w:tcPr>
            <w:tcW w:w="8896" w:type="dxa"/>
            <w:gridSpan w:val="4"/>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Записан связный текст объемом в 2-3 предложения, в котором указано о чём этот рассказ, передана его основная мысль. </w:t>
            </w:r>
          </w:p>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2 балла – записан связный текст объемом в 2-3 предложения, основная мысль </w:t>
            </w:r>
          </w:p>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рассказа передана, замечаний к смыслу написанного и к связности изложения нет; </w:t>
            </w:r>
          </w:p>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1 балл – записан текст объемом в 2-3 предложения, основная мысль текста </w:t>
            </w:r>
          </w:p>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передана, но есть некоторые замечания к связности ее изложения (например, это </w:t>
            </w:r>
          </w:p>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не связное высказывание, а несколько отдельных слов) ИЛИ основная мысль </w:t>
            </w:r>
          </w:p>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передана несколько расплывчато, но при этом замечаний к связности </w:t>
            </w:r>
          </w:p>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высказывания нет ИЛИ записано связное высказывание объемом в 1-2 </w:t>
            </w:r>
          </w:p>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предложения, замечаний к смыслу написанного и к связности изложения нет; </w:t>
            </w:r>
          </w:p>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0 баллов – любой другой вариант выполнения. </w:t>
            </w:r>
          </w:p>
        </w:tc>
      </w:tr>
      <w:tr w:rsidR="00D65A3E" w:rsidRPr="00D65A3E" w:rsidTr="00D65A3E">
        <w:tc>
          <w:tcPr>
            <w:tcW w:w="675" w:type="dxa"/>
            <w:vMerge w:val="restart"/>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2</w:t>
            </w:r>
          </w:p>
        </w:tc>
        <w:tc>
          <w:tcPr>
            <w:tcW w:w="354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В умеренном поясе обоих </w:t>
            </w:r>
          </w:p>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полушарий, В Средиземноморье и в Средней Азии.</w:t>
            </w:r>
          </w:p>
        </w:tc>
        <w:tc>
          <w:tcPr>
            <w:tcW w:w="3260" w:type="dxa"/>
            <w:gridSpan w:val="2"/>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Европа.</w:t>
            </w:r>
          </w:p>
        </w:tc>
        <w:tc>
          <w:tcPr>
            <w:tcW w:w="2092" w:type="dxa"/>
            <w:vMerge w:val="restart"/>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3 балла        (1 за </w:t>
            </w:r>
          </w:p>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каждую правильно </w:t>
            </w:r>
          </w:p>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заполненную </w:t>
            </w:r>
            <w:r w:rsidRPr="00D65A3E">
              <w:rPr>
                <w:rFonts w:eastAsia="Calibri"/>
                <w:sz w:val="24"/>
                <w:szCs w:val="24"/>
                <w:lang w:eastAsia="ru-RU"/>
              </w:rPr>
              <w:lastRenderedPageBreak/>
              <w:t xml:space="preserve">строку </w:t>
            </w:r>
          </w:p>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в таблице).</w:t>
            </w:r>
          </w:p>
        </w:tc>
      </w:tr>
      <w:tr w:rsidR="00D65A3E" w:rsidRPr="00D65A3E" w:rsidTr="00D65A3E">
        <w:tc>
          <w:tcPr>
            <w:tcW w:w="9571" w:type="dxa"/>
            <w:vMerge/>
            <w:tcBorders>
              <w:top w:val="single" w:sz="4" w:space="0" w:color="auto"/>
              <w:left w:val="single" w:sz="4" w:space="0" w:color="auto"/>
              <w:bottom w:val="single" w:sz="4" w:space="0" w:color="auto"/>
              <w:right w:val="single" w:sz="4" w:space="0" w:color="auto"/>
            </w:tcBorders>
            <w:vAlign w:val="center"/>
            <w:hideMark/>
          </w:tcPr>
          <w:p w:rsidR="00D65A3E" w:rsidRPr="00D65A3E" w:rsidRDefault="00D65A3E" w:rsidP="00D65A3E">
            <w:pPr>
              <w:rPr>
                <w:rFonts w:eastAsia="Calibri"/>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Плоды клена имеют </w:t>
            </w:r>
          </w:p>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lastRenderedPageBreak/>
              <w:t xml:space="preserve">лёгкие  крылья, с помощью </w:t>
            </w:r>
          </w:p>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которых семена разносятся </w:t>
            </w:r>
          </w:p>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ветром</w:t>
            </w:r>
          </w:p>
        </w:tc>
        <w:tc>
          <w:tcPr>
            <w:tcW w:w="3260" w:type="dxa"/>
            <w:gridSpan w:val="2"/>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lastRenderedPageBreak/>
              <w:t xml:space="preserve">Листья плотные, треугольной </w:t>
            </w:r>
            <w:r w:rsidRPr="00D65A3E">
              <w:rPr>
                <w:rFonts w:eastAsia="Calibri"/>
                <w:sz w:val="24"/>
                <w:szCs w:val="24"/>
                <w:lang w:eastAsia="ru-RU"/>
              </w:rPr>
              <w:lastRenderedPageBreak/>
              <w:t>или ромбовидной формы, с пильчатыми краями.</w:t>
            </w:r>
          </w:p>
        </w:tc>
        <w:tc>
          <w:tcPr>
            <w:tcW w:w="2092" w:type="dxa"/>
            <w:vMerge/>
            <w:tcBorders>
              <w:top w:val="single" w:sz="4" w:space="0" w:color="auto"/>
              <w:left w:val="single" w:sz="4" w:space="0" w:color="auto"/>
              <w:bottom w:val="single" w:sz="4" w:space="0" w:color="auto"/>
              <w:right w:val="single" w:sz="4" w:space="0" w:color="auto"/>
            </w:tcBorders>
            <w:vAlign w:val="center"/>
            <w:hideMark/>
          </w:tcPr>
          <w:p w:rsidR="00D65A3E" w:rsidRPr="00D65A3E" w:rsidRDefault="00D65A3E" w:rsidP="00D65A3E">
            <w:pPr>
              <w:rPr>
                <w:rFonts w:eastAsia="Calibri"/>
                <w:sz w:val="24"/>
                <w:szCs w:val="24"/>
                <w:lang w:eastAsia="ru-RU"/>
              </w:rPr>
            </w:pPr>
          </w:p>
        </w:tc>
      </w:tr>
      <w:tr w:rsidR="00D65A3E" w:rsidRPr="00D65A3E" w:rsidTr="00D65A3E">
        <w:tc>
          <w:tcPr>
            <w:tcW w:w="9571" w:type="dxa"/>
            <w:vMerge/>
            <w:tcBorders>
              <w:top w:val="single" w:sz="4" w:space="0" w:color="auto"/>
              <w:left w:val="single" w:sz="4" w:space="0" w:color="auto"/>
              <w:bottom w:val="single" w:sz="4" w:space="0" w:color="auto"/>
              <w:right w:val="single" w:sz="4" w:space="0" w:color="auto"/>
            </w:tcBorders>
            <w:vAlign w:val="center"/>
            <w:hideMark/>
          </w:tcPr>
          <w:p w:rsidR="00D65A3E" w:rsidRPr="00D65A3E" w:rsidRDefault="00D65A3E" w:rsidP="00D65A3E">
            <w:pPr>
              <w:rPr>
                <w:rFonts w:eastAsia="Calibri"/>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Окраска их зависит от вида </w:t>
            </w:r>
          </w:p>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клёнов.</w:t>
            </w:r>
          </w:p>
        </w:tc>
        <w:tc>
          <w:tcPr>
            <w:tcW w:w="3260" w:type="dxa"/>
            <w:gridSpan w:val="2"/>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Весной берёза выпускает </w:t>
            </w:r>
          </w:p>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длинные коричневые или </w:t>
            </w:r>
          </w:p>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зелёные сережки. </w:t>
            </w:r>
          </w:p>
        </w:tc>
        <w:tc>
          <w:tcPr>
            <w:tcW w:w="2092" w:type="dxa"/>
            <w:vMerge/>
            <w:tcBorders>
              <w:top w:val="single" w:sz="4" w:space="0" w:color="auto"/>
              <w:left w:val="single" w:sz="4" w:space="0" w:color="auto"/>
              <w:bottom w:val="single" w:sz="4" w:space="0" w:color="auto"/>
              <w:right w:val="single" w:sz="4" w:space="0" w:color="auto"/>
            </w:tcBorders>
            <w:vAlign w:val="center"/>
            <w:hideMark/>
          </w:tcPr>
          <w:p w:rsidR="00D65A3E" w:rsidRPr="00D65A3E" w:rsidRDefault="00D65A3E" w:rsidP="00D65A3E">
            <w:pPr>
              <w:rPr>
                <w:rFonts w:eastAsia="Calibri"/>
                <w:sz w:val="24"/>
                <w:szCs w:val="24"/>
                <w:lang w:eastAsia="ru-RU"/>
              </w:rPr>
            </w:pPr>
          </w:p>
        </w:tc>
      </w:tr>
      <w:tr w:rsidR="00D65A3E" w:rsidRPr="00D65A3E" w:rsidTr="00D65A3E">
        <w:tc>
          <w:tcPr>
            <w:tcW w:w="67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3</w:t>
            </w:r>
          </w:p>
        </w:tc>
        <w:tc>
          <w:tcPr>
            <w:tcW w:w="354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Нет, потому что клён любит </w:t>
            </w:r>
          </w:p>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свет, и его семена не смогут </w:t>
            </w:r>
          </w:p>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разлетаться. </w:t>
            </w:r>
          </w:p>
        </w:tc>
        <w:tc>
          <w:tcPr>
            <w:tcW w:w="3260" w:type="dxa"/>
            <w:gridSpan w:val="2"/>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Нет, потому что берёза </w:t>
            </w:r>
          </w:p>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растёт в северных районах, </w:t>
            </w:r>
          </w:p>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но любит солнце.   </w:t>
            </w:r>
          </w:p>
        </w:tc>
        <w:tc>
          <w:tcPr>
            <w:tcW w:w="2092"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4 балла    (см. </w:t>
            </w:r>
          </w:p>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таблицу ниже) </w:t>
            </w:r>
          </w:p>
        </w:tc>
      </w:tr>
    </w:tbl>
    <w:p w:rsidR="00D65A3E" w:rsidRPr="00D65A3E" w:rsidRDefault="00D65A3E" w:rsidP="00D65A3E">
      <w:pPr>
        <w:autoSpaceDN w:val="0"/>
        <w:spacing w:after="0" w:line="252" w:lineRule="auto"/>
        <w:ind w:right="-52"/>
        <w:rPr>
          <w:rFonts w:ascii="Times New Roman" w:eastAsia="Calibri" w:hAnsi="Times New Roman" w:cs="Times New Roman"/>
          <w:sz w:val="24"/>
          <w:szCs w:val="24"/>
        </w:rPr>
      </w:pPr>
    </w:p>
    <w:p w:rsidR="00D65A3E" w:rsidRPr="00D65A3E" w:rsidRDefault="00D65A3E" w:rsidP="00D65A3E">
      <w:pPr>
        <w:autoSpaceDN w:val="0"/>
        <w:spacing w:after="0" w:line="252" w:lineRule="auto"/>
        <w:ind w:right="-52"/>
        <w:rPr>
          <w:rFonts w:ascii="Times New Roman" w:eastAsia="Calibri" w:hAnsi="Times New Roman" w:cs="Times New Roman"/>
          <w:sz w:val="24"/>
          <w:szCs w:val="24"/>
        </w:rPr>
      </w:pPr>
      <w:r w:rsidRPr="00D65A3E">
        <w:rPr>
          <w:rFonts w:ascii="Times New Roman" w:eastAsia="Calibri" w:hAnsi="Times New Roman" w:cs="Times New Roman"/>
          <w:sz w:val="24"/>
          <w:szCs w:val="24"/>
        </w:rPr>
        <w:t>Таблица 2.  Проверка задания части 2</w:t>
      </w:r>
    </w:p>
    <w:p w:rsidR="00D65A3E" w:rsidRPr="00D65A3E" w:rsidRDefault="00D65A3E" w:rsidP="00D65A3E">
      <w:pPr>
        <w:autoSpaceDN w:val="0"/>
        <w:spacing w:after="0" w:line="252" w:lineRule="auto"/>
        <w:ind w:right="-52"/>
        <w:rPr>
          <w:rFonts w:ascii="Times New Roman" w:eastAsia="Calibri" w:hAnsi="Times New Roman" w:cs="Times New Roman"/>
          <w:sz w:val="24"/>
          <w:szCs w:val="24"/>
        </w:rPr>
      </w:pPr>
    </w:p>
    <w:tbl>
      <w:tblPr>
        <w:tblStyle w:val="236"/>
        <w:tblW w:w="0" w:type="auto"/>
        <w:tblLook w:val="04A0" w:firstRow="1" w:lastRow="0" w:firstColumn="1" w:lastColumn="0" w:noHBand="0" w:noVBand="1"/>
      </w:tblPr>
      <w:tblGrid>
        <w:gridCol w:w="1014"/>
        <w:gridCol w:w="7032"/>
        <w:gridCol w:w="1525"/>
      </w:tblGrid>
      <w:tr w:rsidR="00D65A3E" w:rsidRPr="00D65A3E" w:rsidTr="00D65A3E">
        <w:tc>
          <w:tcPr>
            <w:tcW w:w="101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задания</w:t>
            </w:r>
          </w:p>
        </w:tc>
        <w:tc>
          <w:tcPr>
            <w:tcW w:w="7032"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Критерии оценки задания части 2-3  </w:t>
            </w:r>
          </w:p>
        </w:tc>
        <w:tc>
          <w:tcPr>
            <w:tcW w:w="152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Баллы</w:t>
            </w:r>
          </w:p>
        </w:tc>
      </w:tr>
      <w:tr w:rsidR="00D65A3E" w:rsidRPr="00D65A3E" w:rsidTr="00D65A3E">
        <w:tc>
          <w:tcPr>
            <w:tcW w:w="1014" w:type="dxa"/>
            <w:vMerge w:val="restart"/>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3</w:t>
            </w:r>
          </w:p>
        </w:tc>
        <w:tc>
          <w:tcPr>
            <w:tcW w:w="7032"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Правильно сформулировал одно доказательство.  </w:t>
            </w:r>
          </w:p>
        </w:tc>
        <w:tc>
          <w:tcPr>
            <w:tcW w:w="152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1</w:t>
            </w:r>
          </w:p>
        </w:tc>
      </w:tr>
      <w:tr w:rsidR="00D65A3E" w:rsidRPr="00D65A3E" w:rsidTr="00D65A3E">
        <w:tc>
          <w:tcPr>
            <w:tcW w:w="0" w:type="auto"/>
            <w:vMerge/>
            <w:tcBorders>
              <w:top w:val="single" w:sz="4" w:space="0" w:color="auto"/>
              <w:left w:val="single" w:sz="4" w:space="0" w:color="auto"/>
              <w:bottom w:val="single" w:sz="4" w:space="0" w:color="auto"/>
              <w:right w:val="single" w:sz="4" w:space="0" w:color="auto"/>
            </w:tcBorders>
            <w:vAlign w:val="center"/>
            <w:hideMark/>
          </w:tcPr>
          <w:p w:rsidR="00D65A3E" w:rsidRPr="00D65A3E" w:rsidRDefault="00D65A3E" w:rsidP="00D65A3E">
            <w:pPr>
              <w:rPr>
                <w:rFonts w:eastAsia="Calibri"/>
                <w:sz w:val="24"/>
                <w:szCs w:val="24"/>
                <w:lang w:eastAsia="ru-RU"/>
              </w:rPr>
            </w:pPr>
          </w:p>
        </w:tc>
        <w:tc>
          <w:tcPr>
            <w:tcW w:w="7032"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Доказательство правильно оформлено в письменной речи</w:t>
            </w:r>
          </w:p>
        </w:tc>
        <w:tc>
          <w:tcPr>
            <w:tcW w:w="152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1</w:t>
            </w:r>
          </w:p>
        </w:tc>
      </w:tr>
      <w:tr w:rsidR="00D65A3E" w:rsidRPr="00D65A3E" w:rsidTr="00D65A3E">
        <w:tc>
          <w:tcPr>
            <w:tcW w:w="0" w:type="auto"/>
            <w:vMerge/>
            <w:tcBorders>
              <w:top w:val="single" w:sz="4" w:space="0" w:color="auto"/>
              <w:left w:val="single" w:sz="4" w:space="0" w:color="auto"/>
              <w:bottom w:val="single" w:sz="4" w:space="0" w:color="auto"/>
              <w:right w:val="single" w:sz="4" w:space="0" w:color="auto"/>
            </w:tcBorders>
            <w:vAlign w:val="center"/>
            <w:hideMark/>
          </w:tcPr>
          <w:p w:rsidR="00D65A3E" w:rsidRPr="00D65A3E" w:rsidRDefault="00D65A3E" w:rsidP="00D65A3E">
            <w:pPr>
              <w:rPr>
                <w:rFonts w:eastAsia="Calibri"/>
                <w:sz w:val="24"/>
                <w:szCs w:val="24"/>
                <w:lang w:eastAsia="ru-RU"/>
              </w:rPr>
            </w:pPr>
          </w:p>
        </w:tc>
        <w:tc>
          <w:tcPr>
            <w:tcW w:w="7032"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Правильно сформулировано второе доказательство.  </w:t>
            </w:r>
          </w:p>
        </w:tc>
        <w:tc>
          <w:tcPr>
            <w:tcW w:w="152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1</w:t>
            </w:r>
          </w:p>
        </w:tc>
      </w:tr>
      <w:tr w:rsidR="00D65A3E" w:rsidRPr="00D65A3E" w:rsidTr="00D65A3E">
        <w:tc>
          <w:tcPr>
            <w:tcW w:w="0" w:type="auto"/>
            <w:vMerge/>
            <w:tcBorders>
              <w:top w:val="single" w:sz="4" w:space="0" w:color="auto"/>
              <w:left w:val="single" w:sz="4" w:space="0" w:color="auto"/>
              <w:bottom w:val="single" w:sz="4" w:space="0" w:color="auto"/>
              <w:right w:val="single" w:sz="4" w:space="0" w:color="auto"/>
            </w:tcBorders>
            <w:vAlign w:val="center"/>
            <w:hideMark/>
          </w:tcPr>
          <w:p w:rsidR="00D65A3E" w:rsidRPr="00D65A3E" w:rsidRDefault="00D65A3E" w:rsidP="00D65A3E">
            <w:pPr>
              <w:rPr>
                <w:rFonts w:eastAsia="Calibri"/>
                <w:sz w:val="24"/>
                <w:szCs w:val="24"/>
                <w:lang w:eastAsia="ru-RU"/>
              </w:rPr>
            </w:pPr>
          </w:p>
        </w:tc>
        <w:tc>
          <w:tcPr>
            <w:tcW w:w="7032"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Доказательство правильно оформлено в письменной речи.</w:t>
            </w:r>
          </w:p>
        </w:tc>
        <w:tc>
          <w:tcPr>
            <w:tcW w:w="152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1</w:t>
            </w:r>
          </w:p>
        </w:tc>
      </w:tr>
      <w:tr w:rsidR="00D65A3E" w:rsidRPr="00D65A3E" w:rsidTr="00D65A3E">
        <w:tc>
          <w:tcPr>
            <w:tcW w:w="1014"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line="252" w:lineRule="auto"/>
              <w:ind w:right="-52"/>
              <w:rPr>
                <w:rFonts w:eastAsia="Calibri"/>
                <w:sz w:val="24"/>
                <w:szCs w:val="24"/>
                <w:lang w:eastAsia="ru-RU"/>
              </w:rPr>
            </w:pPr>
          </w:p>
        </w:tc>
        <w:tc>
          <w:tcPr>
            <w:tcW w:w="7032"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Итого </w:t>
            </w:r>
          </w:p>
        </w:tc>
        <w:tc>
          <w:tcPr>
            <w:tcW w:w="152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4</w:t>
            </w:r>
          </w:p>
        </w:tc>
      </w:tr>
    </w:tbl>
    <w:p w:rsidR="00D65A3E" w:rsidRPr="00D65A3E" w:rsidRDefault="00D65A3E" w:rsidP="00D65A3E">
      <w:pPr>
        <w:autoSpaceDN w:val="0"/>
        <w:spacing w:after="0" w:line="252" w:lineRule="auto"/>
        <w:ind w:right="-52"/>
        <w:rPr>
          <w:rFonts w:ascii="Times New Roman" w:eastAsia="Calibri" w:hAnsi="Times New Roman" w:cs="Times New Roman"/>
          <w:sz w:val="24"/>
          <w:szCs w:val="24"/>
        </w:rPr>
      </w:pPr>
    </w:p>
    <w:p w:rsidR="00D65A3E" w:rsidRPr="00D65A3E" w:rsidRDefault="00D65A3E" w:rsidP="00D65A3E">
      <w:pPr>
        <w:autoSpaceDN w:val="0"/>
        <w:spacing w:after="0" w:line="252" w:lineRule="auto"/>
        <w:ind w:right="-52"/>
        <w:rPr>
          <w:rFonts w:ascii="Times New Roman" w:eastAsia="Calibri" w:hAnsi="Times New Roman" w:cs="Times New Roman"/>
          <w:b/>
          <w:sz w:val="24"/>
          <w:szCs w:val="24"/>
        </w:rPr>
      </w:pPr>
      <w:r w:rsidRPr="00D65A3E">
        <w:rPr>
          <w:rFonts w:ascii="Times New Roman" w:eastAsia="Calibri" w:hAnsi="Times New Roman" w:cs="Times New Roman"/>
          <w:b/>
          <w:sz w:val="24"/>
          <w:szCs w:val="24"/>
        </w:rPr>
        <w:t>Критерии оценивания.</w:t>
      </w:r>
    </w:p>
    <w:p w:rsidR="00D65A3E" w:rsidRPr="00D65A3E" w:rsidRDefault="00D65A3E" w:rsidP="00D65A3E">
      <w:pPr>
        <w:autoSpaceDN w:val="0"/>
        <w:spacing w:after="0" w:line="252" w:lineRule="auto"/>
        <w:ind w:right="-52"/>
        <w:rPr>
          <w:rFonts w:ascii="Times New Roman" w:eastAsia="Calibri" w:hAnsi="Times New Roman" w:cs="Times New Roman"/>
          <w:sz w:val="24"/>
          <w:szCs w:val="24"/>
        </w:rPr>
      </w:pPr>
    </w:p>
    <w:tbl>
      <w:tblPr>
        <w:tblStyle w:val="236"/>
        <w:tblW w:w="0" w:type="auto"/>
        <w:tblLook w:val="04A0" w:firstRow="1" w:lastRow="0" w:firstColumn="1" w:lastColumn="0" w:noHBand="0" w:noVBand="1"/>
      </w:tblPr>
      <w:tblGrid>
        <w:gridCol w:w="1622"/>
        <w:gridCol w:w="4440"/>
        <w:gridCol w:w="3509"/>
      </w:tblGrid>
      <w:tr w:rsidR="00D65A3E" w:rsidRPr="00D65A3E" w:rsidTr="00D65A3E">
        <w:tc>
          <w:tcPr>
            <w:tcW w:w="1622"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Уровень </w:t>
            </w:r>
          </w:p>
        </w:tc>
        <w:tc>
          <w:tcPr>
            <w:tcW w:w="4440"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Критерии выделения  уровней </w:t>
            </w:r>
          </w:p>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База-17 баллов и </w:t>
            </w:r>
          </w:p>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повышенный 9 баллов</w:t>
            </w:r>
          </w:p>
        </w:tc>
        <w:tc>
          <w:tcPr>
            <w:tcW w:w="3509"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Перевод </w:t>
            </w:r>
          </w:p>
        </w:tc>
      </w:tr>
      <w:tr w:rsidR="00D65A3E" w:rsidRPr="00D65A3E" w:rsidTr="00D65A3E">
        <w:tc>
          <w:tcPr>
            <w:tcW w:w="1622"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Низкий </w:t>
            </w:r>
          </w:p>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«2» </w:t>
            </w:r>
          </w:p>
        </w:tc>
        <w:tc>
          <w:tcPr>
            <w:tcW w:w="4440"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7-10 баллов за базовые задания и 0-9 баллов  за  задания  повышенного уровня </w:t>
            </w:r>
          </w:p>
        </w:tc>
        <w:tc>
          <w:tcPr>
            <w:tcW w:w="3509"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Ниже  65%  базы,  повышенный  уровень не учитывается </w:t>
            </w:r>
          </w:p>
        </w:tc>
      </w:tr>
      <w:tr w:rsidR="00D65A3E" w:rsidRPr="00D65A3E" w:rsidTr="00D65A3E">
        <w:tc>
          <w:tcPr>
            <w:tcW w:w="1622"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Базовый </w:t>
            </w:r>
          </w:p>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«3»</w:t>
            </w:r>
          </w:p>
        </w:tc>
        <w:tc>
          <w:tcPr>
            <w:tcW w:w="4440"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11-16 баллов за базовые задания и 2-4  балла  за  задания  повышенного уровня </w:t>
            </w:r>
          </w:p>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17  баллов  за  базовые  задания  и  0 баллов  за  задания  повышенного уровня</w:t>
            </w:r>
          </w:p>
        </w:tc>
        <w:tc>
          <w:tcPr>
            <w:tcW w:w="3509"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65%-95%   базы   и   менее   50%  повышенного </w:t>
            </w:r>
          </w:p>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100% за базовый уровень и 0% повышенный</w:t>
            </w:r>
          </w:p>
        </w:tc>
      </w:tr>
      <w:tr w:rsidR="00D65A3E" w:rsidRPr="00D65A3E" w:rsidTr="00D65A3E">
        <w:tc>
          <w:tcPr>
            <w:tcW w:w="1622"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Повышенный </w:t>
            </w:r>
          </w:p>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«4» </w:t>
            </w:r>
          </w:p>
        </w:tc>
        <w:tc>
          <w:tcPr>
            <w:tcW w:w="4440"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11-14 баллов за базовые задания и 6-9  баллов  за  задания  повышенного уровня </w:t>
            </w:r>
          </w:p>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15-17 баллов за базовые задания и 5- 6  баллов  за  задания  повышенного уровня </w:t>
            </w:r>
          </w:p>
        </w:tc>
        <w:tc>
          <w:tcPr>
            <w:tcW w:w="3509"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65%-80%-базовый уровень и 65%-100% повышенный уровень </w:t>
            </w:r>
          </w:p>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70%-100% базовый уровень и 50-65% </w:t>
            </w:r>
          </w:p>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повышенный уровень </w:t>
            </w:r>
          </w:p>
        </w:tc>
      </w:tr>
      <w:tr w:rsidR="00D65A3E" w:rsidRPr="00D65A3E" w:rsidTr="00D65A3E">
        <w:tc>
          <w:tcPr>
            <w:tcW w:w="1622"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Высокий </w:t>
            </w:r>
          </w:p>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«5» </w:t>
            </w:r>
          </w:p>
        </w:tc>
        <w:tc>
          <w:tcPr>
            <w:tcW w:w="4440"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15-17 баллов за базовые задания и 8-9  баллов  за  задания  повышенного уровня </w:t>
            </w:r>
          </w:p>
        </w:tc>
        <w:tc>
          <w:tcPr>
            <w:tcW w:w="3509"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line="252" w:lineRule="auto"/>
              <w:ind w:right="-52"/>
              <w:rPr>
                <w:rFonts w:eastAsia="Calibri"/>
                <w:sz w:val="24"/>
                <w:szCs w:val="24"/>
                <w:lang w:eastAsia="ru-RU"/>
              </w:rPr>
            </w:pPr>
            <w:r w:rsidRPr="00D65A3E">
              <w:rPr>
                <w:rFonts w:eastAsia="Calibri"/>
                <w:sz w:val="24"/>
                <w:szCs w:val="24"/>
                <w:lang w:eastAsia="ru-RU"/>
              </w:rPr>
              <w:t xml:space="preserve">70%-100%базовый уровень и 95-100%  повышенный уровень </w:t>
            </w:r>
          </w:p>
        </w:tc>
      </w:tr>
    </w:tbl>
    <w:p w:rsidR="00D65A3E" w:rsidRPr="00D65A3E" w:rsidRDefault="00D65A3E" w:rsidP="00D65A3E">
      <w:pPr>
        <w:autoSpaceDN w:val="0"/>
        <w:rPr>
          <w:rFonts w:ascii="Times New Roman" w:eastAsia="Calibri" w:hAnsi="Times New Roman" w:cs="Times New Roman"/>
          <w:sz w:val="24"/>
          <w:szCs w:val="24"/>
        </w:rPr>
      </w:pPr>
    </w:p>
    <w:p w:rsidR="00D65A3E" w:rsidRPr="00D65A3E" w:rsidRDefault="00D65A3E" w:rsidP="00D65A3E">
      <w:pPr>
        <w:autoSpaceDN w:val="0"/>
        <w:spacing w:after="100" w:afterAutospacing="1" w:line="240" w:lineRule="auto"/>
        <w:jc w:val="center"/>
        <w:rPr>
          <w:rFonts w:ascii="Times New Roman" w:eastAsia="Calibri" w:hAnsi="Times New Roman" w:cs="Times New Roman"/>
          <w:sz w:val="24"/>
          <w:szCs w:val="24"/>
          <w:lang w:eastAsia="ru-RU"/>
        </w:rPr>
      </w:pPr>
      <w:r w:rsidRPr="00D65A3E">
        <w:rPr>
          <w:rFonts w:ascii="Times New Roman" w:eastAsia="Calibri" w:hAnsi="Times New Roman" w:cs="Times New Roman"/>
          <w:b/>
          <w:bCs/>
          <w:sz w:val="24"/>
          <w:szCs w:val="24"/>
          <w:lang w:eastAsia="ru-RU"/>
        </w:rPr>
        <w:t>Итоговая комплексная работа</w:t>
      </w:r>
    </w:p>
    <w:p w:rsidR="00D65A3E" w:rsidRPr="00D65A3E" w:rsidRDefault="00D65A3E" w:rsidP="00D65A3E">
      <w:pPr>
        <w:autoSpaceDN w:val="0"/>
        <w:spacing w:after="100" w:afterAutospacing="1" w:line="240" w:lineRule="auto"/>
        <w:jc w:val="center"/>
        <w:rPr>
          <w:rFonts w:ascii="Times New Roman" w:eastAsia="Calibri" w:hAnsi="Times New Roman" w:cs="Times New Roman"/>
          <w:b/>
          <w:bCs/>
          <w:sz w:val="24"/>
          <w:szCs w:val="24"/>
          <w:lang w:eastAsia="ru-RU"/>
        </w:rPr>
      </w:pPr>
      <w:r w:rsidRPr="00D65A3E">
        <w:rPr>
          <w:rFonts w:ascii="Times New Roman" w:eastAsia="Calibri" w:hAnsi="Times New Roman" w:cs="Times New Roman"/>
          <w:b/>
          <w:bCs/>
          <w:sz w:val="24"/>
          <w:szCs w:val="24"/>
          <w:lang w:eastAsia="ru-RU"/>
        </w:rPr>
        <w:t>4 класс 202__- 202__ учебный год</w:t>
      </w:r>
    </w:p>
    <w:p w:rsidR="00D65A3E" w:rsidRPr="00D65A3E" w:rsidRDefault="00D65A3E" w:rsidP="00D65A3E">
      <w:pPr>
        <w:tabs>
          <w:tab w:val="left" w:pos="709"/>
        </w:tabs>
        <w:autoSpaceDN w:val="0"/>
        <w:spacing w:after="0" w:line="240" w:lineRule="auto"/>
        <w:rPr>
          <w:rFonts w:ascii="Times New Roman" w:eastAsia="Calibri" w:hAnsi="Times New Roman" w:cs="Times New Roman"/>
          <w:b/>
          <w:sz w:val="24"/>
          <w:szCs w:val="24"/>
        </w:rPr>
      </w:pPr>
      <w:r w:rsidRPr="00D65A3E">
        <w:rPr>
          <w:rFonts w:ascii="Times New Roman" w:eastAsia="Calibri" w:hAnsi="Times New Roman" w:cs="Times New Roman"/>
          <w:b/>
          <w:sz w:val="24"/>
          <w:szCs w:val="24"/>
        </w:rPr>
        <w:t>Ф.И. учащегося ________________________________________</w:t>
      </w:r>
    </w:p>
    <w:p w:rsidR="00D65A3E" w:rsidRPr="00D65A3E" w:rsidRDefault="00D65A3E" w:rsidP="00D65A3E">
      <w:pPr>
        <w:tabs>
          <w:tab w:val="left" w:pos="709"/>
        </w:tabs>
        <w:autoSpaceDN w:val="0"/>
        <w:spacing w:after="0" w:line="240" w:lineRule="auto"/>
        <w:rPr>
          <w:rFonts w:ascii="Times New Roman" w:eastAsia="Calibri" w:hAnsi="Times New Roman" w:cs="Times New Roman"/>
          <w:b/>
          <w:sz w:val="24"/>
          <w:szCs w:val="24"/>
        </w:rPr>
      </w:pPr>
      <w:r w:rsidRPr="00D65A3E">
        <w:rPr>
          <w:rFonts w:ascii="Times New Roman" w:eastAsia="Calibri" w:hAnsi="Times New Roman" w:cs="Times New Roman"/>
          <w:b/>
          <w:sz w:val="24"/>
          <w:szCs w:val="24"/>
        </w:rPr>
        <w:t xml:space="preserve">Школа_________________________________________________ </w:t>
      </w:r>
    </w:p>
    <w:p w:rsidR="00D65A3E" w:rsidRPr="00D65A3E" w:rsidRDefault="00D65A3E" w:rsidP="00D65A3E">
      <w:pPr>
        <w:tabs>
          <w:tab w:val="left" w:pos="709"/>
          <w:tab w:val="left" w:pos="5910"/>
        </w:tabs>
        <w:autoSpaceDN w:val="0"/>
        <w:spacing w:after="0" w:line="240" w:lineRule="auto"/>
        <w:rPr>
          <w:rFonts w:ascii="Times New Roman" w:eastAsia="Calibri" w:hAnsi="Times New Roman" w:cs="Times New Roman"/>
          <w:b/>
          <w:sz w:val="24"/>
          <w:szCs w:val="24"/>
        </w:rPr>
      </w:pPr>
      <w:r w:rsidRPr="00D65A3E">
        <w:rPr>
          <w:rFonts w:ascii="Times New Roman" w:eastAsia="Calibri" w:hAnsi="Times New Roman" w:cs="Times New Roman"/>
          <w:b/>
          <w:sz w:val="24"/>
          <w:szCs w:val="24"/>
        </w:rPr>
        <w:t>Класс  4 ____</w:t>
      </w:r>
      <w:r w:rsidRPr="00D65A3E">
        <w:rPr>
          <w:rFonts w:ascii="Times New Roman" w:eastAsia="Calibri" w:hAnsi="Times New Roman" w:cs="Times New Roman"/>
          <w:b/>
          <w:sz w:val="24"/>
          <w:szCs w:val="24"/>
        </w:rPr>
        <w:tab/>
      </w:r>
    </w:p>
    <w:p w:rsidR="00D65A3E" w:rsidRPr="00D65A3E" w:rsidRDefault="00D65A3E" w:rsidP="00D65A3E">
      <w:pPr>
        <w:autoSpaceDN w:val="0"/>
        <w:spacing w:after="100" w:afterAutospacing="1" w:line="240" w:lineRule="auto"/>
        <w:jc w:val="center"/>
        <w:rPr>
          <w:rFonts w:ascii="Times New Roman" w:eastAsia="Calibri" w:hAnsi="Times New Roman" w:cs="Times New Roman"/>
          <w:b/>
          <w:bCs/>
          <w:sz w:val="24"/>
          <w:szCs w:val="24"/>
          <w:lang w:eastAsia="ru-RU"/>
        </w:rPr>
      </w:pPr>
      <w:r w:rsidRPr="00D65A3E">
        <w:rPr>
          <w:rFonts w:ascii="Times New Roman" w:eastAsia="Calibri" w:hAnsi="Times New Roman" w:cs="Times New Roman"/>
          <w:b/>
          <w:bCs/>
          <w:sz w:val="24"/>
          <w:szCs w:val="24"/>
          <w:lang w:eastAsia="ru-RU"/>
        </w:rPr>
        <w:t>Вариант 1</w:t>
      </w:r>
    </w:p>
    <w:p w:rsidR="00D65A3E" w:rsidRPr="00D65A3E" w:rsidRDefault="00D65A3E" w:rsidP="00D65A3E">
      <w:pPr>
        <w:autoSpaceDN w:val="0"/>
        <w:spacing w:after="0" w:line="240" w:lineRule="auto"/>
        <w:rPr>
          <w:rFonts w:ascii="Times New Roman" w:eastAsia="Calibri" w:hAnsi="Times New Roman" w:cs="Times New Roman"/>
          <w:sz w:val="24"/>
          <w:szCs w:val="24"/>
          <w:u w:val="single"/>
        </w:rPr>
      </w:pPr>
      <w:r w:rsidRPr="00D65A3E">
        <w:rPr>
          <w:rFonts w:ascii="Times New Roman" w:eastAsia="Calibri" w:hAnsi="Times New Roman" w:cs="Times New Roman"/>
          <w:b/>
          <w:sz w:val="24"/>
          <w:szCs w:val="24"/>
          <w:u w:val="single"/>
        </w:rPr>
        <w:lastRenderedPageBreak/>
        <w:t>Прочитайте текст, если нужно перечитайте его ещё раз</w:t>
      </w:r>
      <w:r w:rsidRPr="00D65A3E">
        <w:rPr>
          <w:rFonts w:ascii="Times New Roman" w:eastAsia="Calibri" w:hAnsi="Times New Roman" w:cs="Times New Roman"/>
          <w:sz w:val="24"/>
          <w:szCs w:val="24"/>
          <w:u w:val="single"/>
        </w:rPr>
        <w:t>.</w:t>
      </w:r>
    </w:p>
    <w:p w:rsidR="00D65A3E" w:rsidRPr="00D65A3E" w:rsidRDefault="00D65A3E" w:rsidP="00D65A3E">
      <w:pPr>
        <w:autoSpaceDN w:val="0"/>
        <w:spacing w:after="0" w:line="240" w:lineRule="auto"/>
        <w:jc w:val="center"/>
        <w:rPr>
          <w:rFonts w:ascii="Times New Roman" w:eastAsia="Calibri" w:hAnsi="Times New Roman" w:cs="Times New Roman"/>
          <w:b/>
          <w:sz w:val="24"/>
          <w:szCs w:val="24"/>
        </w:rPr>
      </w:pPr>
    </w:p>
    <w:p w:rsidR="00D65A3E" w:rsidRPr="00D65A3E" w:rsidRDefault="00D65A3E" w:rsidP="00D65A3E">
      <w:pPr>
        <w:autoSpaceDN w:val="0"/>
        <w:spacing w:after="0" w:line="240" w:lineRule="auto"/>
        <w:jc w:val="center"/>
        <w:rPr>
          <w:rFonts w:ascii="Times New Roman" w:eastAsia="Calibri" w:hAnsi="Times New Roman" w:cs="Times New Roman"/>
          <w:b/>
          <w:sz w:val="24"/>
          <w:szCs w:val="24"/>
        </w:rPr>
      </w:pPr>
      <w:r w:rsidRPr="00D65A3E">
        <w:rPr>
          <w:rFonts w:ascii="Times New Roman" w:eastAsia="Calibri" w:hAnsi="Times New Roman" w:cs="Times New Roman"/>
          <w:b/>
          <w:sz w:val="24"/>
          <w:szCs w:val="24"/>
        </w:rPr>
        <w:t>Северный олень.</w:t>
      </w:r>
    </w:p>
    <w:p w:rsidR="00D65A3E" w:rsidRPr="00D65A3E" w:rsidRDefault="00D65A3E" w:rsidP="00D65A3E">
      <w:pPr>
        <w:autoSpaceDN w:val="0"/>
        <w:spacing w:after="0" w:line="240" w:lineRule="auto"/>
        <w:ind w:left="-15" w:firstLine="708"/>
        <w:jc w:val="both"/>
        <w:rPr>
          <w:rFonts w:ascii="Times New Roman" w:eastAsia="Calibri" w:hAnsi="Times New Roman" w:cs="Times New Roman"/>
          <w:sz w:val="24"/>
          <w:szCs w:val="24"/>
        </w:rPr>
      </w:pPr>
      <w:r w:rsidRPr="00D65A3E">
        <w:rPr>
          <w:rFonts w:ascii="Times New Roman" w:eastAsia="Times New Roman" w:hAnsi="Times New Roman" w:cs="Times New Roman"/>
          <w:sz w:val="24"/>
          <w:szCs w:val="24"/>
        </w:rPr>
        <w:t xml:space="preserve">Оленей на свете много, но ни одна оленья порода не оказывает столько важных услуг человеку, как сильный северный олень. На тех территориях, где обитает северный олень, не может выжить ни лошадь, ни вол. Холодно очень, сорокаградусный мороз выдержит не каждое животное. А как передвигаться людям (особенно в старые времена), было бы вообще непонятно, если бы у них не было верного и постоянного слуги, такого как, северный олень. Оленье мясо, молоко, шкура, жир – все использует человек. </w:t>
      </w:r>
    </w:p>
    <w:p w:rsidR="00D65A3E" w:rsidRPr="00D65A3E" w:rsidRDefault="00D65A3E" w:rsidP="00D65A3E">
      <w:pPr>
        <w:autoSpaceDN w:val="0"/>
        <w:spacing w:after="0" w:line="240" w:lineRule="auto"/>
        <w:ind w:left="-15" w:firstLine="708"/>
        <w:jc w:val="both"/>
        <w:rPr>
          <w:rFonts w:ascii="Times New Roman" w:eastAsia="Calibri" w:hAnsi="Times New Roman" w:cs="Times New Roman"/>
          <w:sz w:val="24"/>
          <w:szCs w:val="24"/>
        </w:rPr>
      </w:pPr>
      <w:r w:rsidRPr="00D65A3E">
        <w:rPr>
          <w:rFonts w:ascii="Times New Roman" w:eastAsia="Times New Roman" w:hAnsi="Times New Roman" w:cs="Times New Roman"/>
          <w:sz w:val="24"/>
          <w:szCs w:val="24"/>
        </w:rPr>
        <w:t xml:space="preserve">Как выживает северный олень в суровых зимних условиях? Он тепло «одет». Олений мех особенный. В суровую пору кончики волосков меха как будто бы разбухают, утолщаются; такой преображенный мех надежно защищает оленя от лютых морозов, меховая броня держит тепло хорошо. Да и подкожный жирок тоже помогает не замерзнуть. </w:t>
      </w:r>
    </w:p>
    <w:p w:rsidR="00D65A3E" w:rsidRPr="00D65A3E" w:rsidRDefault="00D65A3E" w:rsidP="00D65A3E">
      <w:pPr>
        <w:autoSpaceDN w:val="0"/>
        <w:spacing w:after="0" w:line="240" w:lineRule="auto"/>
        <w:ind w:left="-15" w:firstLine="708"/>
        <w:jc w:val="both"/>
        <w:rPr>
          <w:rFonts w:ascii="Times New Roman" w:eastAsia="Calibri" w:hAnsi="Times New Roman" w:cs="Times New Roman"/>
          <w:sz w:val="24"/>
          <w:szCs w:val="24"/>
        </w:rPr>
      </w:pPr>
      <w:r w:rsidRPr="00D65A3E">
        <w:rPr>
          <w:rFonts w:ascii="Times New Roman" w:eastAsia="Times New Roman" w:hAnsi="Times New Roman" w:cs="Times New Roman"/>
          <w:sz w:val="24"/>
          <w:szCs w:val="24"/>
        </w:rPr>
        <w:t xml:space="preserve">В летнюю пору олень пытается накопить в организме минеральные соли. Иначе можно и ноги протянуть. Но он их не протягивает. Секрет кроется в особых химических свойствах тканей организма. Химические процессы, происходящие в тканях ног северного оленя, очень своеобразны. Отчасти, благодаря им, выносливость зверя феноменальна. </w:t>
      </w:r>
    </w:p>
    <w:p w:rsidR="00D65A3E" w:rsidRPr="00D65A3E" w:rsidRDefault="00D65A3E" w:rsidP="00D65A3E">
      <w:pPr>
        <w:autoSpaceDN w:val="0"/>
        <w:spacing w:after="0" w:line="240" w:lineRule="auto"/>
        <w:ind w:left="-15" w:firstLine="708"/>
        <w:jc w:val="both"/>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 xml:space="preserve">За неимением травы в далёких краях люди не заготавливают для оленьих стад сена; да олени и не любят сена. Любимое их кушанье – мох, ягель. Они разгребают снег и щиплют ягель, заключающий в себе довольно много полезных компонентов. </w:t>
      </w:r>
    </w:p>
    <w:p w:rsidR="00D65A3E" w:rsidRPr="00D65A3E" w:rsidRDefault="00D65A3E" w:rsidP="00D65A3E">
      <w:pPr>
        <w:autoSpaceDN w:val="0"/>
        <w:spacing w:after="0" w:line="240" w:lineRule="auto"/>
        <w:ind w:left="-15" w:firstLine="708"/>
        <w:jc w:val="both"/>
        <w:rPr>
          <w:rFonts w:ascii="Times New Roman" w:eastAsia="Calibri" w:hAnsi="Times New Roman" w:cs="Times New Roman"/>
          <w:sz w:val="24"/>
          <w:szCs w:val="24"/>
        </w:rPr>
      </w:pPr>
      <w:r w:rsidRPr="00D65A3E">
        <w:rPr>
          <w:rFonts w:ascii="Times New Roman" w:eastAsia="Times New Roman" w:hAnsi="Times New Roman" w:cs="Times New Roman"/>
          <w:sz w:val="24"/>
          <w:szCs w:val="24"/>
        </w:rPr>
        <w:t xml:space="preserve">Дикие олени несколько крупнее тех, которые из поколения в поколение живут под близким надзором человека. В среднем вес оленя-150 кг. Дикий олень, в отличие от домашнего, более насторожен, боязлив. </w:t>
      </w:r>
    </w:p>
    <w:p w:rsidR="00D65A3E" w:rsidRPr="00D65A3E" w:rsidRDefault="00D65A3E" w:rsidP="00D65A3E">
      <w:pPr>
        <w:autoSpaceDN w:val="0"/>
        <w:spacing w:after="0" w:line="240" w:lineRule="auto"/>
        <w:ind w:left="-15" w:firstLine="708"/>
        <w:jc w:val="both"/>
        <w:rPr>
          <w:rFonts w:ascii="Times New Roman" w:eastAsia="Calibri" w:hAnsi="Times New Roman" w:cs="Times New Roman"/>
          <w:sz w:val="24"/>
          <w:szCs w:val="24"/>
        </w:rPr>
      </w:pPr>
      <w:r w:rsidRPr="00D65A3E">
        <w:rPr>
          <w:rFonts w:ascii="Times New Roman" w:eastAsia="Times New Roman" w:hAnsi="Times New Roman" w:cs="Times New Roman"/>
          <w:sz w:val="24"/>
          <w:szCs w:val="24"/>
        </w:rPr>
        <w:t xml:space="preserve">Рога – одно из главных достоинств оленя, у северных пород они присутствуют и у самцов, и у самок. Раз в год северные животные сбрасывают рога. Действительно, зачем нужна старая дополнительная конструкция? А за лето отрастают новые, молодые рога. </w:t>
      </w:r>
    </w:p>
    <w:p w:rsidR="00D65A3E" w:rsidRPr="00D65A3E" w:rsidRDefault="00D65A3E" w:rsidP="00D65A3E">
      <w:pPr>
        <w:autoSpaceDN w:val="0"/>
        <w:spacing w:after="0" w:line="240" w:lineRule="auto"/>
        <w:ind w:left="-15" w:firstLine="708"/>
        <w:jc w:val="both"/>
        <w:rPr>
          <w:rFonts w:ascii="Times New Roman" w:eastAsia="Calibri" w:hAnsi="Times New Roman" w:cs="Times New Roman"/>
          <w:sz w:val="24"/>
          <w:szCs w:val="24"/>
        </w:rPr>
      </w:pPr>
      <w:r w:rsidRPr="00D65A3E">
        <w:rPr>
          <w:rFonts w:ascii="Times New Roman" w:eastAsia="Times New Roman" w:hAnsi="Times New Roman" w:cs="Times New Roman"/>
          <w:sz w:val="24"/>
          <w:szCs w:val="24"/>
        </w:rPr>
        <w:t xml:space="preserve">Северные олени перевозят своих хозяев на легких саночках с удивительною быстротой и могут проехать в день более ста километров. </w:t>
      </w:r>
    </w:p>
    <w:p w:rsidR="00D65A3E" w:rsidRPr="00D65A3E" w:rsidRDefault="00D65A3E" w:rsidP="00D65A3E">
      <w:pPr>
        <w:autoSpaceDN w:val="0"/>
        <w:spacing w:after="0" w:line="240" w:lineRule="auto"/>
        <w:ind w:left="708"/>
        <w:rPr>
          <w:rFonts w:ascii="Times New Roman" w:eastAsia="Calibri" w:hAnsi="Times New Roman" w:cs="Times New Roman"/>
          <w:sz w:val="24"/>
          <w:szCs w:val="24"/>
        </w:rPr>
      </w:pPr>
    </w:p>
    <w:p w:rsidR="00D65A3E" w:rsidRPr="00D65A3E" w:rsidRDefault="00D65A3E" w:rsidP="00D65A3E">
      <w:pPr>
        <w:autoSpaceDN w:val="0"/>
        <w:spacing w:after="0" w:line="240" w:lineRule="auto"/>
        <w:ind w:firstLine="284"/>
        <w:jc w:val="center"/>
        <w:rPr>
          <w:rFonts w:ascii="Times New Roman" w:eastAsia="Calibri" w:hAnsi="Times New Roman" w:cs="Times New Roman"/>
          <w:b/>
          <w:bCs/>
          <w:sz w:val="24"/>
          <w:szCs w:val="24"/>
          <w:u w:val="single"/>
        </w:rPr>
      </w:pPr>
      <w:r w:rsidRPr="00D65A3E">
        <w:rPr>
          <w:rFonts w:ascii="Times New Roman" w:eastAsia="Calibri" w:hAnsi="Times New Roman" w:cs="Times New Roman"/>
          <w:b/>
          <w:bCs/>
          <w:sz w:val="24"/>
          <w:szCs w:val="24"/>
          <w:u w:val="single"/>
        </w:rPr>
        <w:t>Основная часть</w:t>
      </w:r>
    </w:p>
    <w:p w:rsidR="00D65A3E" w:rsidRPr="00D65A3E" w:rsidRDefault="00D65A3E" w:rsidP="00D65A3E">
      <w:pPr>
        <w:autoSpaceDN w:val="0"/>
        <w:spacing w:after="0" w:line="240" w:lineRule="auto"/>
        <w:ind w:firstLine="284"/>
        <w:jc w:val="center"/>
        <w:rPr>
          <w:rFonts w:ascii="Times New Roman" w:eastAsia="Calibri" w:hAnsi="Times New Roman" w:cs="Times New Roman"/>
          <w:b/>
          <w:i/>
          <w:sz w:val="24"/>
          <w:szCs w:val="24"/>
          <w:u w:val="single"/>
        </w:rPr>
      </w:pPr>
      <w:r w:rsidRPr="00D65A3E">
        <w:rPr>
          <w:rFonts w:ascii="Times New Roman" w:eastAsia="Calibri" w:hAnsi="Times New Roman" w:cs="Times New Roman"/>
          <w:b/>
          <w:i/>
          <w:sz w:val="24"/>
          <w:szCs w:val="24"/>
          <w:u w:val="single"/>
        </w:rPr>
        <w:t>Литературное чтение</w:t>
      </w:r>
    </w:p>
    <w:p w:rsidR="00D65A3E" w:rsidRPr="00D65A3E" w:rsidRDefault="00D65A3E" w:rsidP="00D65A3E">
      <w:pPr>
        <w:autoSpaceDN w:val="0"/>
        <w:spacing w:after="0" w:line="240" w:lineRule="auto"/>
        <w:ind w:left="708"/>
        <w:rPr>
          <w:rFonts w:ascii="Times New Roman" w:eastAsia="Calibri" w:hAnsi="Times New Roman" w:cs="Times New Roman"/>
          <w:sz w:val="24"/>
          <w:szCs w:val="24"/>
        </w:rPr>
      </w:pPr>
    </w:p>
    <w:p w:rsidR="00D65A3E" w:rsidRPr="00D65A3E" w:rsidRDefault="00D65A3E" w:rsidP="00D65A3E">
      <w:pPr>
        <w:autoSpaceDN w:val="0"/>
        <w:spacing w:after="0" w:line="240" w:lineRule="auto"/>
        <w:jc w:val="both"/>
        <w:rPr>
          <w:rFonts w:ascii="Times New Roman" w:eastAsia="Times New Roman" w:hAnsi="Times New Roman" w:cs="Times New Roman"/>
          <w:sz w:val="24"/>
          <w:szCs w:val="24"/>
        </w:rPr>
      </w:pPr>
      <w:r w:rsidRPr="00D65A3E">
        <w:rPr>
          <w:rFonts w:ascii="Times New Roman" w:eastAsia="Times New Roman" w:hAnsi="Times New Roman" w:cs="Times New Roman"/>
          <w:b/>
          <w:sz w:val="24"/>
          <w:szCs w:val="24"/>
        </w:rPr>
        <w:t>Задание 1. Сколько частей в этом тексте? Запишите цифрой.</w:t>
      </w:r>
    </w:p>
    <w:p w:rsidR="00D65A3E" w:rsidRPr="00D65A3E" w:rsidRDefault="00D65A3E" w:rsidP="00D65A3E">
      <w:pPr>
        <w:autoSpaceDN w:val="0"/>
        <w:spacing w:after="0" w:line="240" w:lineRule="auto"/>
        <w:jc w:val="both"/>
        <w:outlineLvl w:val="0"/>
        <w:rPr>
          <w:rFonts w:ascii="Times New Roman" w:eastAsia="Times New Roman" w:hAnsi="Times New Roman" w:cs="Times New Roman"/>
          <w:sz w:val="24"/>
          <w:szCs w:val="24"/>
        </w:rPr>
      </w:pPr>
      <w:r w:rsidRPr="00D65A3E">
        <w:rPr>
          <w:rFonts w:ascii="Times New Roman" w:eastAsia="Times New Roman" w:hAnsi="Times New Roman" w:cs="Times New Roman"/>
          <w:b/>
          <w:sz w:val="24"/>
          <w:szCs w:val="24"/>
        </w:rPr>
        <w:t>Ответ</w:t>
      </w:r>
      <w:r w:rsidRPr="00D65A3E">
        <w:rPr>
          <w:rFonts w:ascii="Times New Roman" w:eastAsia="Times New Roman" w:hAnsi="Times New Roman" w:cs="Times New Roman"/>
          <w:sz w:val="24"/>
          <w:szCs w:val="24"/>
        </w:rPr>
        <w:t>:</w:t>
      </w:r>
      <w:r w:rsidRPr="00D65A3E">
        <w:rPr>
          <w:rFonts w:ascii="Times New Roman" w:eastAsia="Times New Roman" w:hAnsi="Times New Roman" w:cs="Times New Roman"/>
          <w:sz w:val="24"/>
          <w:szCs w:val="24"/>
        </w:rPr>
        <w:tab/>
      </w:r>
      <w:r w:rsidRPr="00D65A3E">
        <w:rPr>
          <w:rFonts w:ascii="Times New Roman" w:eastAsia="Times New Roman" w:hAnsi="Times New Roman" w:cs="Times New Roman"/>
          <w:b/>
          <w:sz w:val="24"/>
          <w:szCs w:val="24"/>
        </w:rPr>
        <w:t>__________________</w:t>
      </w:r>
    </w:p>
    <w:p w:rsidR="00D65A3E" w:rsidRPr="00D65A3E" w:rsidRDefault="00D65A3E" w:rsidP="00D65A3E">
      <w:pPr>
        <w:autoSpaceDN w:val="0"/>
        <w:spacing w:after="0" w:line="240" w:lineRule="auto"/>
        <w:jc w:val="both"/>
        <w:rPr>
          <w:rFonts w:ascii="Times New Roman" w:eastAsia="Times New Roman" w:hAnsi="Times New Roman" w:cs="Times New Roman"/>
          <w:b/>
          <w:sz w:val="24"/>
          <w:szCs w:val="24"/>
        </w:rPr>
      </w:pPr>
    </w:p>
    <w:p w:rsidR="00D65A3E" w:rsidRPr="00D65A3E" w:rsidRDefault="00D65A3E" w:rsidP="00D65A3E">
      <w:pPr>
        <w:autoSpaceDN w:val="0"/>
        <w:spacing w:after="0" w:line="240" w:lineRule="auto"/>
        <w:jc w:val="both"/>
        <w:rPr>
          <w:rFonts w:ascii="Times New Roman" w:eastAsia="Times New Roman" w:hAnsi="Times New Roman" w:cs="Times New Roman"/>
          <w:b/>
          <w:sz w:val="24"/>
          <w:szCs w:val="24"/>
        </w:rPr>
      </w:pPr>
      <w:r w:rsidRPr="00D65A3E">
        <w:rPr>
          <w:rFonts w:ascii="Times New Roman" w:eastAsia="Times New Roman" w:hAnsi="Times New Roman" w:cs="Times New Roman"/>
          <w:b/>
          <w:sz w:val="24"/>
          <w:szCs w:val="24"/>
        </w:rPr>
        <w:t>Задание 2. Озаглавьте   четвёртую часть текста.</w:t>
      </w:r>
    </w:p>
    <w:p w:rsidR="00D65A3E" w:rsidRPr="00D65A3E" w:rsidRDefault="00D65A3E" w:rsidP="00D65A3E">
      <w:pPr>
        <w:autoSpaceDN w:val="0"/>
        <w:spacing w:after="0" w:line="240" w:lineRule="auto"/>
        <w:jc w:val="both"/>
        <w:rPr>
          <w:rFonts w:ascii="Times New Roman" w:eastAsia="Times New Roman" w:hAnsi="Times New Roman" w:cs="Times New Roman"/>
          <w:b/>
          <w:sz w:val="24"/>
          <w:szCs w:val="24"/>
        </w:rPr>
      </w:pPr>
      <w:r w:rsidRPr="00D65A3E">
        <w:rPr>
          <w:rFonts w:ascii="Times New Roman" w:eastAsia="Times New Roman" w:hAnsi="Times New Roman" w:cs="Times New Roman"/>
          <w:b/>
          <w:sz w:val="24"/>
          <w:szCs w:val="24"/>
        </w:rPr>
        <w:t>Ответ</w:t>
      </w:r>
      <w:r w:rsidRPr="00D65A3E">
        <w:rPr>
          <w:rFonts w:ascii="Times New Roman" w:eastAsia="Times New Roman" w:hAnsi="Times New Roman" w:cs="Times New Roman"/>
          <w:sz w:val="24"/>
          <w:szCs w:val="24"/>
        </w:rPr>
        <w:t>:</w:t>
      </w:r>
      <w:r w:rsidRPr="00D65A3E">
        <w:rPr>
          <w:rFonts w:ascii="Times New Roman" w:eastAsia="Times New Roman" w:hAnsi="Times New Roman" w:cs="Times New Roman"/>
          <w:sz w:val="24"/>
          <w:szCs w:val="24"/>
        </w:rPr>
        <w:tab/>
        <w:t xml:space="preserve"> ___________________________________________________</w:t>
      </w:r>
    </w:p>
    <w:p w:rsidR="00D65A3E" w:rsidRPr="00D65A3E" w:rsidRDefault="00D65A3E" w:rsidP="00D65A3E">
      <w:pPr>
        <w:autoSpaceDN w:val="0"/>
        <w:spacing w:after="0" w:line="240" w:lineRule="auto"/>
        <w:rPr>
          <w:rFonts w:ascii="Times New Roman" w:eastAsia="Times New Roman" w:hAnsi="Times New Roman" w:cs="Times New Roman"/>
          <w:b/>
          <w:sz w:val="24"/>
          <w:szCs w:val="24"/>
        </w:rPr>
      </w:pPr>
    </w:p>
    <w:p w:rsidR="00D65A3E" w:rsidRPr="00D65A3E" w:rsidRDefault="00D65A3E" w:rsidP="00D65A3E">
      <w:pPr>
        <w:autoSpaceDN w:val="0"/>
        <w:spacing w:after="0" w:line="240" w:lineRule="auto"/>
        <w:rPr>
          <w:rFonts w:ascii="Times New Roman" w:eastAsia="Calibri" w:hAnsi="Times New Roman" w:cs="Times New Roman"/>
          <w:b/>
          <w:sz w:val="24"/>
          <w:szCs w:val="24"/>
        </w:rPr>
      </w:pPr>
      <w:r w:rsidRPr="00D65A3E">
        <w:rPr>
          <w:rFonts w:ascii="Times New Roman" w:eastAsia="Times New Roman" w:hAnsi="Times New Roman" w:cs="Times New Roman"/>
          <w:b/>
          <w:sz w:val="24"/>
          <w:szCs w:val="24"/>
        </w:rPr>
        <w:t xml:space="preserve">Задание 3. Какая часть текста может быть названа: «Северный олень – быстрое животное»? </w:t>
      </w:r>
      <w:r w:rsidRPr="00D65A3E">
        <w:rPr>
          <w:rFonts w:ascii="Times New Roman" w:eastAsia="Calibri" w:hAnsi="Times New Roman" w:cs="Times New Roman"/>
          <w:b/>
          <w:sz w:val="24"/>
          <w:szCs w:val="24"/>
        </w:rPr>
        <w:t>Отметьте правильный ответ (можете подчеркнуть).</w:t>
      </w:r>
    </w:p>
    <w:p w:rsidR="00D65A3E" w:rsidRPr="00D65A3E" w:rsidRDefault="00D65A3E" w:rsidP="00D65A3E">
      <w:pPr>
        <w:autoSpaceDN w:val="0"/>
        <w:spacing w:after="0" w:line="240" w:lineRule="auto"/>
        <w:ind w:left="708" w:right="257" w:hanging="541"/>
        <w:jc w:val="both"/>
        <w:rPr>
          <w:rFonts w:ascii="Times New Roman" w:eastAsia="Times New Roman"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89312" behindDoc="0" locked="0" layoutInCell="1" allowOverlap="1" wp14:anchorId="368BAB29" wp14:editId="27321FD5">
                <wp:simplePos x="0" y="0"/>
                <wp:positionH relativeFrom="margin">
                  <wp:posOffset>872490</wp:posOffset>
                </wp:positionH>
                <wp:positionV relativeFrom="paragraph">
                  <wp:posOffset>9525</wp:posOffset>
                </wp:positionV>
                <wp:extent cx="209550" cy="190500"/>
                <wp:effectExtent l="0" t="0" r="19050" b="19050"/>
                <wp:wrapNone/>
                <wp:docPr id="248" name="Прямоугольник 39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6F90A" id="Прямоугольник 39568" o:spid="_x0000_s1026" style="position:absolute;margin-left:68.7pt;margin-top:.75pt;width:16.5pt;height:15pt;flip:y;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">
                <w10:wrap anchorx="margin"/>
              </v:rect>
            </w:pict>
          </mc:Fallback>
        </mc:AlternateContent>
      </w:r>
      <w:r w:rsidRPr="00D65A3E">
        <w:rPr>
          <w:rFonts w:ascii="Calibri" w:eastAsia="Calibri" w:hAnsi="Calibri" w:cs="Times New Roman"/>
          <w:noProof/>
          <w:lang w:eastAsia="ru-RU"/>
        </w:rPr>
        <mc:AlternateContent>
          <mc:Choice Requires="wps">
            <w:drawing>
              <wp:anchor distT="0" distB="0" distL="114300" distR="114300" simplePos="0" relativeHeight="251790336" behindDoc="0" locked="0" layoutInCell="1" allowOverlap="1" wp14:anchorId="48FC0359" wp14:editId="0719466D">
                <wp:simplePos x="0" y="0"/>
                <wp:positionH relativeFrom="margin">
                  <wp:posOffset>2181225</wp:posOffset>
                </wp:positionH>
                <wp:positionV relativeFrom="paragraph">
                  <wp:posOffset>9525</wp:posOffset>
                </wp:positionV>
                <wp:extent cx="209550" cy="190500"/>
                <wp:effectExtent l="0" t="0" r="19050" b="19050"/>
                <wp:wrapNone/>
                <wp:docPr id="247" name="Прямоугольник 39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D2A6F" id="Прямоугольник 39567" o:spid="_x0000_s1026" style="position:absolute;margin-left:171.75pt;margin-top:.75pt;width:16.5pt;height:15pt;flip:y;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">
                <w10:wrap anchorx="margin"/>
              </v:rect>
            </w:pict>
          </mc:Fallback>
        </mc:AlternateContent>
      </w:r>
      <w:r w:rsidRPr="00D65A3E">
        <w:rPr>
          <w:rFonts w:ascii="Calibri" w:eastAsia="Calibri" w:hAnsi="Calibri" w:cs="Times New Roman"/>
          <w:noProof/>
          <w:lang w:eastAsia="ru-RU"/>
        </w:rPr>
        <mc:AlternateContent>
          <mc:Choice Requires="wps">
            <w:drawing>
              <wp:anchor distT="0" distB="0" distL="114300" distR="114300" simplePos="0" relativeHeight="251791360" behindDoc="0" locked="0" layoutInCell="1" allowOverlap="1" wp14:anchorId="6FAF75F2" wp14:editId="394CC784">
                <wp:simplePos x="0" y="0"/>
                <wp:positionH relativeFrom="margin">
                  <wp:posOffset>3429000</wp:posOffset>
                </wp:positionH>
                <wp:positionV relativeFrom="paragraph">
                  <wp:posOffset>9525</wp:posOffset>
                </wp:positionV>
                <wp:extent cx="209550" cy="190500"/>
                <wp:effectExtent l="0" t="0" r="19050" b="19050"/>
                <wp:wrapNone/>
                <wp:docPr id="246" name="Прямоугольник 39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C69CF" id="Прямоугольник 39566" o:spid="_x0000_s1026" style="position:absolute;margin-left:270pt;margin-top:.75pt;width:16.5pt;height:15pt;flip:y;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">
                <w10:wrap anchorx="margin"/>
              </v:rect>
            </w:pict>
          </mc:Fallback>
        </mc:AlternateContent>
      </w:r>
      <w:r w:rsidRPr="00D65A3E">
        <w:rPr>
          <w:rFonts w:ascii="Calibri" w:eastAsia="Calibri" w:hAnsi="Calibri" w:cs="Times New Roman"/>
          <w:noProof/>
          <w:lang w:eastAsia="ru-RU"/>
        </w:rPr>
        <mc:AlternateContent>
          <mc:Choice Requires="wps">
            <w:drawing>
              <wp:anchor distT="0" distB="0" distL="114300" distR="114300" simplePos="0" relativeHeight="251792384" behindDoc="0" locked="0" layoutInCell="1" allowOverlap="1" wp14:anchorId="518EDD82" wp14:editId="70D493CC">
                <wp:simplePos x="0" y="0"/>
                <wp:positionH relativeFrom="margin">
                  <wp:posOffset>-266700</wp:posOffset>
                </wp:positionH>
                <wp:positionV relativeFrom="paragraph">
                  <wp:posOffset>9525</wp:posOffset>
                </wp:positionV>
                <wp:extent cx="209550" cy="190500"/>
                <wp:effectExtent l="0" t="0" r="19050" b="19050"/>
                <wp:wrapNone/>
                <wp:docPr id="245" name="Прямоугольник 39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56CBE" id="Прямоугольник 39565" o:spid="_x0000_s1026" style="position:absolute;margin-left:-21pt;margin-top:.75pt;width:16.5pt;height:15pt;flip:y;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">
                <w10:wrap anchorx="margin"/>
              </v:rect>
            </w:pict>
          </mc:Fallback>
        </mc:AlternateContent>
      </w:r>
      <w:r w:rsidRPr="00D65A3E">
        <w:rPr>
          <w:rFonts w:ascii="Times New Roman" w:eastAsia="Times New Roman" w:hAnsi="Times New Roman" w:cs="Times New Roman"/>
          <w:sz w:val="24"/>
          <w:szCs w:val="24"/>
        </w:rPr>
        <w:t>1) вторая;</w:t>
      </w:r>
      <w:r w:rsidRPr="00D65A3E">
        <w:rPr>
          <w:rFonts w:ascii="Times New Roman" w:eastAsia="Times New Roman" w:hAnsi="Times New Roman" w:cs="Times New Roman"/>
          <w:sz w:val="24"/>
          <w:szCs w:val="24"/>
        </w:rPr>
        <w:tab/>
        <w:t xml:space="preserve">       2) четвёртая;</w:t>
      </w:r>
      <w:r w:rsidRPr="00D65A3E">
        <w:rPr>
          <w:rFonts w:ascii="Times New Roman" w:eastAsia="Times New Roman" w:hAnsi="Times New Roman" w:cs="Times New Roman"/>
          <w:sz w:val="24"/>
          <w:szCs w:val="24"/>
        </w:rPr>
        <w:tab/>
        <w:t xml:space="preserve">       3) пятая;</w:t>
      </w:r>
      <w:r w:rsidRPr="00D65A3E">
        <w:rPr>
          <w:rFonts w:ascii="Times New Roman" w:eastAsia="Times New Roman" w:hAnsi="Times New Roman" w:cs="Times New Roman"/>
          <w:sz w:val="24"/>
          <w:szCs w:val="24"/>
        </w:rPr>
        <w:tab/>
        <w:t xml:space="preserve">               4) седьмая;</w:t>
      </w:r>
      <w:r w:rsidRPr="00D65A3E">
        <w:rPr>
          <w:rFonts w:ascii="Times New Roman" w:eastAsia="Times New Roman" w:hAnsi="Times New Roman" w:cs="Times New Roman"/>
          <w:sz w:val="24"/>
          <w:szCs w:val="24"/>
        </w:rPr>
        <w:tab/>
      </w:r>
    </w:p>
    <w:p w:rsidR="00D65A3E" w:rsidRPr="00D65A3E" w:rsidRDefault="00D65A3E" w:rsidP="00D65A3E">
      <w:pPr>
        <w:autoSpaceDN w:val="0"/>
        <w:spacing w:after="0" w:line="240" w:lineRule="auto"/>
        <w:jc w:val="both"/>
        <w:rPr>
          <w:rFonts w:ascii="Times New Roman" w:eastAsia="Times New Roman" w:hAnsi="Times New Roman" w:cs="Times New Roman"/>
          <w:b/>
          <w:sz w:val="24"/>
          <w:szCs w:val="24"/>
        </w:rPr>
      </w:pP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93408" behindDoc="0" locked="0" layoutInCell="1" allowOverlap="1" wp14:anchorId="2636F591" wp14:editId="25778A47">
                <wp:simplePos x="0" y="0"/>
                <wp:positionH relativeFrom="margin">
                  <wp:posOffset>-266700</wp:posOffset>
                </wp:positionH>
                <wp:positionV relativeFrom="paragraph">
                  <wp:posOffset>140970</wp:posOffset>
                </wp:positionV>
                <wp:extent cx="209550" cy="190500"/>
                <wp:effectExtent l="0" t="0" r="19050" b="19050"/>
                <wp:wrapNone/>
                <wp:docPr id="244" name="Прямоугольник 39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38ABB" id="Прямоугольник 39564" o:spid="_x0000_s1026" style="position:absolute;margin-left:-21pt;margin-top:11.1pt;width:16.5pt;height:15pt;flip:y;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">
                <w10:wrap anchorx="margin"/>
              </v:rect>
            </w:pict>
          </mc:Fallback>
        </mc:AlternateContent>
      </w:r>
      <w:r w:rsidRPr="00D65A3E">
        <w:rPr>
          <w:rFonts w:ascii="Times New Roman" w:eastAsia="Times New Roman" w:hAnsi="Times New Roman" w:cs="Times New Roman"/>
          <w:b/>
          <w:sz w:val="24"/>
          <w:szCs w:val="24"/>
        </w:rPr>
        <w:t xml:space="preserve">Задание 4. Данный вид текста. </w:t>
      </w:r>
      <w:r w:rsidRPr="00D65A3E">
        <w:rPr>
          <w:rFonts w:ascii="Times New Roman" w:eastAsia="Calibri" w:hAnsi="Times New Roman" w:cs="Times New Roman"/>
          <w:b/>
          <w:sz w:val="24"/>
          <w:szCs w:val="24"/>
        </w:rPr>
        <w:t>Отметьте правильный ответ.</w:t>
      </w:r>
    </w:p>
    <w:p w:rsidR="00D65A3E" w:rsidRPr="00D65A3E" w:rsidRDefault="00D65A3E" w:rsidP="00D65A3E">
      <w:pPr>
        <w:tabs>
          <w:tab w:val="center" w:pos="1895"/>
          <w:tab w:val="center" w:pos="4249"/>
          <w:tab w:val="center" w:pos="4957"/>
          <w:tab w:val="center" w:pos="6906"/>
        </w:tabs>
        <w:autoSpaceDN w:val="0"/>
        <w:spacing w:after="0" w:line="240" w:lineRule="auto"/>
        <w:rPr>
          <w:rFonts w:ascii="Times New Roman" w:eastAsia="Times New Roman"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94432" behindDoc="0" locked="0" layoutInCell="1" allowOverlap="1" wp14:anchorId="76008E05" wp14:editId="0E5559EB">
                <wp:simplePos x="0" y="0"/>
                <wp:positionH relativeFrom="margin">
                  <wp:posOffset>1400175</wp:posOffset>
                </wp:positionH>
                <wp:positionV relativeFrom="paragraph">
                  <wp:posOffset>13335</wp:posOffset>
                </wp:positionV>
                <wp:extent cx="209550" cy="190500"/>
                <wp:effectExtent l="0" t="0" r="19050" b="19050"/>
                <wp:wrapNone/>
                <wp:docPr id="243" name="Прямоугольник 39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2301E" id="Прямоугольник 39563" o:spid="_x0000_s1026" style="position:absolute;margin-left:110.25pt;margin-top:1.05pt;width:16.5pt;height:15pt;flip:y;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">
                <w10:wrap anchorx="margin"/>
              </v:rect>
            </w:pict>
          </mc:Fallback>
        </mc:AlternateContent>
      </w:r>
      <w:r w:rsidRPr="00D65A3E">
        <w:rPr>
          <w:rFonts w:ascii="Calibri" w:eastAsia="Calibri" w:hAnsi="Calibri" w:cs="Times New Roman"/>
          <w:noProof/>
          <w:lang w:eastAsia="ru-RU"/>
        </w:rPr>
        <mc:AlternateContent>
          <mc:Choice Requires="wps">
            <w:drawing>
              <wp:anchor distT="0" distB="0" distL="114300" distR="114300" simplePos="0" relativeHeight="251795456" behindDoc="0" locked="0" layoutInCell="1" allowOverlap="1" wp14:anchorId="7B6748D6" wp14:editId="446229FC">
                <wp:simplePos x="0" y="0"/>
                <wp:positionH relativeFrom="margin">
                  <wp:posOffset>3781425</wp:posOffset>
                </wp:positionH>
                <wp:positionV relativeFrom="paragraph">
                  <wp:posOffset>13335</wp:posOffset>
                </wp:positionV>
                <wp:extent cx="209550" cy="190500"/>
                <wp:effectExtent l="0" t="0" r="19050" b="19050"/>
                <wp:wrapNone/>
                <wp:docPr id="242" name="Прямоугольник 39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B49C0" id="Прямоугольник 39562" o:spid="_x0000_s1026" style="position:absolute;margin-left:297.75pt;margin-top:1.05pt;width:16.5pt;height:15pt;flip:y;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">
                <w10:wrap anchorx="margin"/>
              </v:rect>
            </w:pict>
          </mc:Fallback>
        </mc:AlternateContent>
      </w:r>
      <w:r w:rsidRPr="00D65A3E">
        <w:rPr>
          <w:rFonts w:ascii="Times New Roman" w:eastAsia="Calibri" w:hAnsi="Times New Roman" w:cs="Times New Roman"/>
          <w:sz w:val="24"/>
          <w:szCs w:val="24"/>
        </w:rPr>
        <w:t>1</w:t>
      </w:r>
      <w:r w:rsidRPr="00D65A3E">
        <w:rPr>
          <w:rFonts w:ascii="Times New Roman" w:eastAsia="Times New Roman" w:hAnsi="Times New Roman" w:cs="Times New Roman"/>
          <w:sz w:val="24"/>
          <w:szCs w:val="24"/>
        </w:rPr>
        <w:t xml:space="preserve">)художественный;  </w:t>
      </w:r>
      <w:r w:rsidRPr="00D65A3E">
        <w:rPr>
          <w:rFonts w:ascii="Times New Roman" w:eastAsia="Times New Roman" w:hAnsi="Times New Roman" w:cs="Times New Roman"/>
          <w:sz w:val="24"/>
          <w:szCs w:val="24"/>
        </w:rPr>
        <w:tab/>
        <w:t xml:space="preserve">          2) научно-популярный;                      3) разговорный; </w:t>
      </w:r>
    </w:p>
    <w:p w:rsidR="00D65A3E" w:rsidRPr="00D65A3E" w:rsidRDefault="00D65A3E" w:rsidP="00D65A3E">
      <w:pPr>
        <w:autoSpaceDN w:val="0"/>
        <w:spacing w:after="0" w:line="240" w:lineRule="auto"/>
        <w:ind w:left="708"/>
        <w:rPr>
          <w:rFonts w:ascii="Times New Roman" w:eastAsia="Calibri" w:hAnsi="Times New Roman" w:cs="Times New Roman"/>
          <w:sz w:val="24"/>
          <w:szCs w:val="24"/>
        </w:rPr>
      </w:pPr>
    </w:p>
    <w:p w:rsidR="00D65A3E" w:rsidRPr="00D65A3E" w:rsidRDefault="00D65A3E" w:rsidP="00D65A3E">
      <w:pPr>
        <w:autoSpaceDN w:val="0"/>
        <w:spacing w:after="0" w:line="240" w:lineRule="auto"/>
        <w:ind w:left="708" w:right="257" w:hanging="541"/>
        <w:jc w:val="both"/>
        <w:rPr>
          <w:rFonts w:ascii="Times New Roman" w:eastAsia="Calibri" w:hAnsi="Times New Roman" w:cs="Times New Roman"/>
          <w:sz w:val="24"/>
          <w:szCs w:val="24"/>
        </w:rPr>
      </w:pPr>
      <w:r w:rsidRPr="00D65A3E">
        <w:rPr>
          <w:rFonts w:ascii="Times New Roman" w:eastAsia="Times New Roman" w:hAnsi="Times New Roman" w:cs="Times New Roman"/>
          <w:b/>
          <w:sz w:val="24"/>
          <w:szCs w:val="24"/>
        </w:rPr>
        <w:t>Задание 5. Используя информацию из текста, заполните таблицу. (Надо данные записывать цифрой).</w:t>
      </w:r>
    </w:p>
    <w:tbl>
      <w:tblPr>
        <w:tblStyle w:val="TableGrid1"/>
        <w:tblW w:w="10735" w:type="dxa"/>
        <w:tblInd w:w="-108" w:type="dxa"/>
        <w:tblCellMar>
          <w:top w:w="9" w:type="dxa"/>
          <w:left w:w="108" w:type="dxa"/>
          <w:right w:w="115" w:type="dxa"/>
        </w:tblCellMar>
        <w:tblLook w:val="04A0" w:firstRow="1" w:lastRow="0" w:firstColumn="1" w:lastColumn="0" w:noHBand="0" w:noVBand="1"/>
      </w:tblPr>
      <w:tblGrid>
        <w:gridCol w:w="7621"/>
        <w:gridCol w:w="3114"/>
      </w:tblGrid>
      <w:tr w:rsidR="00D65A3E" w:rsidRPr="00D65A3E" w:rsidTr="00D65A3E">
        <w:trPr>
          <w:trHeight w:val="605"/>
        </w:trPr>
        <w:tc>
          <w:tcPr>
            <w:tcW w:w="7621"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rPr>
                <w:rFonts w:ascii="Times New Roman" w:eastAsia="Calibri" w:hAnsi="Times New Roman"/>
                <w:sz w:val="24"/>
                <w:szCs w:val="24"/>
                <w:lang w:eastAsia="ru-RU"/>
              </w:rPr>
            </w:pPr>
            <w:r w:rsidRPr="00D65A3E">
              <w:rPr>
                <w:rFonts w:ascii="Times New Roman" w:eastAsia="Calibri" w:hAnsi="Times New Roman"/>
                <w:sz w:val="24"/>
                <w:szCs w:val="24"/>
                <w:lang w:eastAsia="ru-RU"/>
              </w:rPr>
              <w:t xml:space="preserve">1.Какой мороз может выдержать северный олень? </w:t>
            </w:r>
          </w:p>
        </w:tc>
        <w:tc>
          <w:tcPr>
            <w:tcW w:w="3114" w:type="dxa"/>
            <w:tcBorders>
              <w:top w:val="single" w:sz="4" w:space="0" w:color="000000"/>
              <w:left w:val="single" w:sz="4" w:space="0" w:color="000000"/>
              <w:bottom w:val="single" w:sz="4" w:space="0" w:color="000000"/>
              <w:right w:val="single" w:sz="4" w:space="0" w:color="000000"/>
            </w:tcBorders>
          </w:tcPr>
          <w:p w:rsidR="00D65A3E" w:rsidRPr="00D65A3E" w:rsidRDefault="00D65A3E" w:rsidP="00D65A3E">
            <w:pPr>
              <w:autoSpaceDN w:val="0"/>
              <w:rPr>
                <w:rFonts w:ascii="Times New Roman" w:eastAsia="Calibri" w:hAnsi="Times New Roman"/>
                <w:sz w:val="24"/>
                <w:szCs w:val="24"/>
                <w:lang w:eastAsia="ru-RU"/>
              </w:rPr>
            </w:pPr>
          </w:p>
        </w:tc>
      </w:tr>
      <w:tr w:rsidR="00D65A3E" w:rsidRPr="00D65A3E" w:rsidTr="00D65A3E">
        <w:trPr>
          <w:trHeight w:val="607"/>
        </w:trPr>
        <w:tc>
          <w:tcPr>
            <w:tcW w:w="7621"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rPr>
                <w:rFonts w:ascii="Times New Roman" w:eastAsia="Calibri" w:hAnsi="Times New Roman"/>
                <w:sz w:val="24"/>
                <w:szCs w:val="24"/>
                <w:lang w:eastAsia="ru-RU"/>
              </w:rPr>
            </w:pPr>
            <w:r w:rsidRPr="00D65A3E">
              <w:rPr>
                <w:rFonts w:ascii="Times New Roman" w:eastAsia="Calibri" w:hAnsi="Times New Roman"/>
                <w:sz w:val="24"/>
                <w:szCs w:val="24"/>
                <w:lang w:eastAsia="ru-RU"/>
              </w:rPr>
              <w:t>2.Любимое кушанье оленя.</w:t>
            </w:r>
          </w:p>
        </w:tc>
        <w:tc>
          <w:tcPr>
            <w:tcW w:w="3114" w:type="dxa"/>
            <w:tcBorders>
              <w:top w:val="single" w:sz="4" w:space="0" w:color="000000"/>
              <w:left w:val="single" w:sz="4" w:space="0" w:color="000000"/>
              <w:bottom w:val="single" w:sz="4" w:space="0" w:color="000000"/>
              <w:right w:val="single" w:sz="4" w:space="0" w:color="000000"/>
            </w:tcBorders>
          </w:tcPr>
          <w:p w:rsidR="00D65A3E" w:rsidRPr="00D65A3E" w:rsidRDefault="00D65A3E" w:rsidP="00D65A3E">
            <w:pPr>
              <w:autoSpaceDN w:val="0"/>
              <w:rPr>
                <w:rFonts w:ascii="Times New Roman" w:eastAsia="Calibri" w:hAnsi="Times New Roman"/>
                <w:sz w:val="24"/>
                <w:szCs w:val="24"/>
                <w:lang w:eastAsia="ru-RU"/>
              </w:rPr>
            </w:pPr>
          </w:p>
        </w:tc>
      </w:tr>
      <w:tr w:rsidR="00D65A3E" w:rsidRPr="00D65A3E" w:rsidTr="00D65A3E">
        <w:trPr>
          <w:trHeight w:val="607"/>
        </w:trPr>
        <w:tc>
          <w:tcPr>
            <w:tcW w:w="7621"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rPr>
                <w:rFonts w:ascii="Times New Roman" w:eastAsia="Calibri" w:hAnsi="Times New Roman"/>
                <w:sz w:val="24"/>
                <w:szCs w:val="24"/>
                <w:lang w:eastAsia="ru-RU"/>
              </w:rPr>
            </w:pPr>
            <w:r w:rsidRPr="00D65A3E">
              <w:rPr>
                <w:rFonts w:ascii="Times New Roman" w:eastAsia="Calibri" w:hAnsi="Times New Roman"/>
                <w:sz w:val="24"/>
                <w:szCs w:val="24"/>
                <w:lang w:eastAsia="ru-RU"/>
              </w:rPr>
              <w:lastRenderedPageBreak/>
              <w:t>3.Вес оленя.</w:t>
            </w:r>
          </w:p>
        </w:tc>
        <w:tc>
          <w:tcPr>
            <w:tcW w:w="3114" w:type="dxa"/>
            <w:tcBorders>
              <w:top w:val="single" w:sz="4" w:space="0" w:color="000000"/>
              <w:left w:val="single" w:sz="4" w:space="0" w:color="000000"/>
              <w:bottom w:val="single" w:sz="4" w:space="0" w:color="000000"/>
              <w:right w:val="single" w:sz="4" w:space="0" w:color="000000"/>
            </w:tcBorders>
          </w:tcPr>
          <w:p w:rsidR="00D65A3E" w:rsidRPr="00D65A3E" w:rsidRDefault="00D65A3E" w:rsidP="00D65A3E">
            <w:pPr>
              <w:autoSpaceDN w:val="0"/>
              <w:rPr>
                <w:rFonts w:ascii="Times New Roman" w:eastAsia="Calibri" w:hAnsi="Times New Roman"/>
                <w:sz w:val="24"/>
                <w:szCs w:val="24"/>
                <w:lang w:eastAsia="ru-RU"/>
              </w:rPr>
            </w:pPr>
          </w:p>
        </w:tc>
      </w:tr>
      <w:tr w:rsidR="00D65A3E" w:rsidRPr="00D65A3E" w:rsidTr="00D65A3E">
        <w:trPr>
          <w:trHeight w:val="607"/>
        </w:trPr>
        <w:tc>
          <w:tcPr>
            <w:tcW w:w="7621"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rPr>
                <w:rFonts w:ascii="Times New Roman" w:eastAsia="Calibri" w:hAnsi="Times New Roman"/>
                <w:sz w:val="24"/>
                <w:szCs w:val="24"/>
                <w:lang w:eastAsia="ru-RU"/>
              </w:rPr>
            </w:pPr>
            <w:r w:rsidRPr="00D65A3E">
              <w:rPr>
                <w:rFonts w:ascii="Times New Roman" w:eastAsia="Calibri" w:hAnsi="Times New Roman"/>
                <w:sz w:val="24"/>
                <w:szCs w:val="24"/>
                <w:lang w:eastAsia="ru-RU"/>
              </w:rPr>
              <w:t xml:space="preserve">4.Сколько километров может пробежать олень в день? </w:t>
            </w:r>
          </w:p>
        </w:tc>
        <w:tc>
          <w:tcPr>
            <w:tcW w:w="3114" w:type="dxa"/>
            <w:tcBorders>
              <w:top w:val="single" w:sz="4" w:space="0" w:color="000000"/>
              <w:left w:val="single" w:sz="4" w:space="0" w:color="000000"/>
              <w:bottom w:val="single" w:sz="4" w:space="0" w:color="000000"/>
              <w:right w:val="single" w:sz="4" w:space="0" w:color="000000"/>
            </w:tcBorders>
          </w:tcPr>
          <w:p w:rsidR="00D65A3E" w:rsidRPr="00D65A3E" w:rsidRDefault="00D65A3E" w:rsidP="00D65A3E">
            <w:pPr>
              <w:autoSpaceDN w:val="0"/>
              <w:rPr>
                <w:rFonts w:ascii="Times New Roman" w:eastAsia="Calibri" w:hAnsi="Times New Roman"/>
                <w:sz w:val="24"/>
                <w:szCs w:val="24"/>
                <w:lang w:eastAsia="ru-RU"/>
              </w:rPr>
            </w:pPr>
          </w:p>
        </w:tc>
      </w:tr>
    </w:tbl>
    <w:p w:rsidR="00D65A3E" w:rsidRPr="00D65A3E" w:rsidRDefault="00D65A3E" w:rsidP="00D65A3E">
      <w:pPr>
        <w:autoSpaceDN w:val="0"/>
        <w:spacing w:after="0" w:line="240" w:lineRule="auto"/>
        <w:jc w:val="center"/>
        <w:rPr>
          <w:rFonts w:ascii="Times New Roman" w:eastAsia="Calibri" w:hAnsi="Times New Roman" w:cs="Times New Roman"/>
          <w:sz w:val="24"/>
          <w:szCs w:val="24"/>
        </w:rPr>
      </w:pPr>
      <w:r w:rsidRPr="00D65A3E">
        <w:rPr>
          <w:rFonts w:ascii="Times New Roman" w:eastAsia="Calibri" w:hAnsi="Times New Roman" w:cs="Times New Roman"/>
          <w:b/>
          <w:i/>
          <w:sz w:val="24"/>
          <w:szCs w:val="24"/>
          <w:u w:val="single"/>
        </w:rPr>
        <w:t>Русский язык</w:t>
      </w:r>
    </w:p>
    <w:p w:rsidR="00D65A3E" w:rsidRPr="00D65A3E" w:rsidRDefault="00D65A3E" w:rsidP="00D65A3E">
      <w:pPr>
        <w:autoSpaceDN w:val="0"/>
        <w:spacing w:after="0" w:line="240" w:lineRule="auto"/>
        <w:jc w:val="both"/>
        <w:rPr>
          <w:rFonts w:ascii="Times New Roman" w:eastAsia="Calibri" w:hAnsi="Times New Roman" w:cs="Times New Roman"/>
          <w:b/>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96480" behindDoc="0" locked="0" layoutInCell="1" allowOverlap="1" wp14:anchorId="04F18623" wp14:editId="40B39B2C">
                <wp:simplePos x="0" y="0"/>
                <wp:positionH relativeFrom="margin">
                  <wp:posOffset>-266700</wp:posOffset>
                </wp:positionH>
                <wp:positionV relativeFrom="paragraph">
                  <wp:posOffset>337185</wp:posOffset>
                </wp:positionV>
                <wp:extent cx="209550" cy="190500"/>
                <wp:effectExtent l="0" t="0" r="19050" b="19050"/>
                <wp:wrapNone/>
                <wp:docPr id="241" name="Прямоугольник 39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DDC37" id="Прямоугольник 39561" o:spid="_x0000_s1026" style="position:absolute;margin-left:-21pt;margin-top:26.55pt;width:16.5pt;height:15pt;flip:y;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">
                <w10:wrap anchorx="margin"/>
              </v:rect>
            </w:pict>
          </mc:Fallback>
        </mc:AlternateContent>
      </w:r>
      <w:r w:rsidRPr="00D65A3E">
        <w:rPr>
          <w:rFonts w:ascii="Times New Roman" w:eastAsia="Times New Roman" w:hAnsi="Times New Roman" w:cs="Times New Roman"/>
          <w:b/>
          <w:bCs/>
          <w:sz w:val="24"/>
          <w:szCs w:val="24"/>
        </w:rPr>
        <w:t xml:space="preserve">Задание 1.  </w:t>
      </w:r>
      <w:r w:rsidRPr="00D65A3E">
        <w:rPr>
          <w:rFonts w:ascii="Times New Roman" w:eastAsia="Calibri" w:hAnsi="Times New Roman" w:cs="Times New Roman"/>
          <w:b/>
          <w:sz w:val="24"/>
          <w:szCs w:val="24"/>
        </w:rPr>
        <w:t>Отметьте правильный ответ группы слов, в которых все согласные звуки твёрдые.</w:t>
      </w:r>
    </w:p>
    <w:p w:rsidR="00D65A3E" w:rsidRPr="00D65A3E" w:rsidRDefault="00D65A3E" w:rsidP="00D65A3E">
      <w:pPr>
        <w:autoSpaceDN w:val="0"/>
        <w:spacing w:after="0"/>
        <w:jc w:val="both"/>
        <w:rPr>
          <w:rFonts w:ascii="Times New Roman" w:eastAsia="Calibri" w:hAnsi="Times New Roman" w:cs="Times New Roman"/>
          <w:b/>
          <w:sz w:val="24"/>
          <w:szCs w:val="24"/>
        </w:rPr>
      </w:pPr>
      <w:r w:rsidRPr="00D65A3E">
        <w:rPr>
          <w:rFonts w:ascii="Times New Roman" w:eastAsia="Calibri" w:hAnsi="Times New Roman" w:cs="Times New Roman"/>
          <w:sz w:val="24"/>
          <w:szCs w:val="24"/>
        </w:rPr>
        <w:t>1) олень, сено, лошадь;</w:t>
      </w:r>
    </w:p>
    <w:p w:rsidR="00D65A3E" w:rsidRPr="00D65A3E" w:rsidRDefault="00D65A3E" w:rsidP="00D65A3E">
      <w:pPr>
        <w:autoSpaceDN w:val="0"/>
        <w:spacing w:after="0"/>
        <w:jc w:val="both"/>
        <w:rPr>
          <w:rFonts w:ascii="Times New Roman" w:eastAsia="Calibri" w:hAnsi="Times New Roman" w:cs="Times New Roman"/>
          <w:b/>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97504" behindDoc="0" locked="0" layoutInCell="1" allowOverlap="1" wp14:anchorId="4554B223" wp14:editId="5D42C9AC">
                <wp:simplePos x="0" y="0"/>
                <wp:positionH relativeFrom="margin">
                  <wp:posOffset>-266700</wp:posOffset>
                </wp:positionH>
                <wp:positionV relativeFrom="paragraph">
                  <wp:posOffset>3810</wp:posOffset>
                </wp:positionV>
                <wp:extent cx="209550" cy="190500"/>
                <wp:effectExtent l="0" t="0" r="19050" b="19050"/>
                <wp:wrapNone/>
                <wp:docPr id="240" name="Прямоугольник 39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4FCB2" id="Прямоугольник 39560" o:spid="_x0000_s1026" style="position:absolute;margin-left:-21pt;margin-top:.3pt;width:16.5pt;height:15pt;flip:y;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">
                <w10:wrap anchorx="margin"/>
              </v:rect>
            </w:pict>
          </mc:Fallback>
        </mc:AlternateContent>
      </w:r>
      <w:r w:rsidRPr="00D65A3E">
        <w:rPr>
          <w:rFonts w:ascii="Times New Roman" w:eastAsia="Calibri" w:hAnsi="Times New Roman" w:cs="Times New Roman"/>
          <w:sz w:val="24"/>
          <w:szCs w:val="24"/>
        </w:rPr>
        <w:t>2) потомство, рога, жир;</w:t>
      </w:r>
    </w:p>
    <w:p w:rsidR="00D65A3E" w:rsidRPr="00D65A3E" w:rsidRDefault="00D65A3E" w:rsidP="00D65A3E">
      <w:pPr>
        <w:autoSpaceDN w:val="0"/>
        <w:spacing w:after="0"/>
        <w:jc w:val="both"/>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98528" behindDoc="0" locked="0" layoutInCell="1" allowOverlap="1" wp14:anchorId="663FA6F8" wp14:editId="32F56FFB">
                <wp:simplePos x="0" y="0"/>
                <wp:positionH relativeFrom="margin">
                  <wp:posOffset>-266700</wp:posOffset>
                </wp:positionH>
                <wp:positionV relativeFrom="paragraph">
                  <wp:posOffset>38100</wp:posOffset>
                </wp:positionV>
                <wp:extent cx="209550" cy="190500"/>
                <wp:effectExtent l="0" t="0" r="19050" b="19050"/>
                <wp:wrapNone/>
                <wp:docPr id="239" name="Прямоугольник 39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F4808" id="Прямоугольник 39559" o:spid="_x0000_s1026" style="position:absolute;margin-left:-21pt;margin-top:3pt;width:16.5pt;height:15pt;flip:y;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">
                <w10:wrap anchorx="margin"/>
              </v:rect>
            </w:pict>
          </mc:Fallback>
        </mc:AlternateContent>
      </w:r>
      <w:r w:rsidRPr="00D65A3E">
        <w:rPr>
          <w:rFonts w:ascii="Times New Roman" w:eastAsia="Calibri" w:hAnsi="Times New Roman" w:cs="Times New Roman"/>
          <w:sz w:val="24"/>
          <w:szCs w:val="24"/>
        </w:rPr>
        <w:t>3) броня, жир, секрет;</w:t>
      </w:r>
    </w:p>
    <w:p w:rsidR="00D65A3E" w:rsidRPr="00D65A3E" w:rsidRDefault="00D65A3E" w:rsidP="00D65A3E">
      <w:pPr>
        <w:autoSpaceDN w:val="0"/>
        <w:spacing w:after="0"/>
        <w:jc w:val="both"/>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799552" behindDoc="0" locked="0" layoutInCell="1" allowOverlap="1" wp14:anchorId="0CD5BBA4" wp14:editId="7E8C32AE">
                <wp:simplePos x="0" y="0"/>
                <wp:positionH relativeFrom="margin">
                  <wp:posOffset>-266700</wp:posOffset>
                </wp:positionH>
                <wp:positionV relativeFrom="paragraph">
                  <wp:posOffset>26670</wp:posOffset>
                </wp:positionV>
                <wp:extent cx="209550" cy="190500"/>
                <wp:effectExtent l="0" t="0" r="19050" b="19050"/>
                <wp:wrapNone/>
                <wp:docPr id="238" name="Прямоугольник 39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A41D2" id="Прямоугольник 39558" o:spid="_x0000_s1026" style="position:absolute;margin-left:-21pt;margin-top:2.1pt;width:16.5pt;height:15pt;flip:y;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">
                <w10:wrap anchorx="margin"/>
              </v:rect>
            </w:pict>
          </mc:Fallback>
        </mc:AlternateContent>
      </w:r>
      <w:r w:rsidRPr="00D65A3E">
        <w:rPr>
          <w:rFonts w:ascii="Times New Roman" w:eastAsia="Calibri" w:hAnsi="Times New Roman" w:cs="Times New Roman"/>
          <w:sz w:val="24"/>
          <w:szCs w:val="24"/>
        </w:rPr>
        <w:t>4) молоко, мясо, ягель;</w:t>
      </w: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p w:rsidR="00D65A3E" w:rsidRPr="00D65A3E" w:rsidRDefault="00D65A3E" w:rsidP="00D65A3E">
      <w:pPr>
        <w:autoSpaceDN w:val="0"/>
        <w:spacing w:after="0" w:line="240" w:lineRule="auto"/>
        <w:rPr>
          <w:rFonts w:ascii="Times New Roman" w:eastAsia="Times New Roman" w:hAnsi="Times New Roman" w:cs="Times New Roman"/>
          <w:b/>
          <w:bCs/>
          <w:sz w:val="24"/>
          <w:szCs w:val="24"/>
        </w:rPr>
      </w:pPr>
      <w:r w:rsidRPr="00D65A3E">
        <w:rPr>
          <w:rFonts w:ascii="Times New Roman" w:eastAsia="Times New Roman" w:hAnsi="Times New Roman" w:cs="Times New Roman"/>
          <w:b/>
          <w:bCs/>
          <w:sz w:val="24"/>
          <w:szCs w:val="24"/>
        </w:rPr>
        <w:t xml:space="preserve">Задание 2.  </w:t>
      </w:r>
      <w:r w:rsidRPr="00D65A3E">
        <w:rPr>
          <w:rFonts w:ascii="Times New Roman" w:eastAsia="Times New Roman" w:hAnsi="Times New Roman" w:cs="Times New Roman"/>
          <w:b/>
          <w:sz w:val="24"/>
          <w:szCs w:val="24"/>
        </w:rPr>
        <w:t>Укажите количество букв и звуков.</w:t>
      </w:r>
    </w:p>
    <w:p w:rsidR="00D65A3E" w:rsidRPr="00D65A3E" w:rsidRDefault="00D65A3E" w:rsidP="00D65A3E">
      <w:pPr>
        <w:autoSpaceDN w:val="0"/>
        <w:spacing w:after="0" w:line="240" w:lineRule="auto"/>
        <w:rPr>
          <w:rFonts w:ascii="Times New Roman" w:eastAsia="Times New Roman" w:hAnsi="Times New Roman" w:cs="Times New Roman"/>
          <w:sz w:val="24"/>
          <w:szCs w:val="24"/>
        </w:rPr>
      </w:pPr>
      <w:r w:rsidRPr="00D65A3E">
        <w:rPr>
          <w:rFonts w:ascii="Times New Roman" w:eastAsia="Calibri" w:hAnsi="Times New Roman" w:cs="Times New Roman"/>
          <w:b/>
          <w:iCs/>
          <w:sz w:val="24"/>
          <w:szCs w:val="24"/>
        </w:rPr>
        <w:t xml:space="preserve"> ягель</w:t>
      </w:r>
      <w:r w:rsidRPr="00D65A3E">
        <w:rPr>
          <w:rFonts w:ascii="Times New Roman" w:eastAsia="Times New Roman" w:hAnsi="Times New Roman" w:cs="Times New Roman"/>
          <w:sz w:val="24"/>
          <w:szCs w:val="24"/>
        </w:rPr>
        <w:t>_____ букв, _____ звуков</w:t>
      </w:r>
    </w:p>
    <w:p w:rsidR="00D65A3E" w:rsidRPr="00D65A3E" w:rsidRDefault="00D65A3E" w:rsidP="00D65A3E">
      <w:pPr>
        <w:autoSpaceDN w:val="0"/>
        <w:spacing w:after="0" w:line="240" w:lineRule="auto"/>
        <w:rPr>
          <w:rFonts w:ascii="Times New Roman" w:eastAsia="Times New Roman" w:hAnsi="Times New Roman" w:cs="Times New Roman"/>
          <w:sz w:val="24"/>
          <w:szCs w:val="24"/>
        </w:rPr>
      </w:pPr>
      <w:r w:rsidRPr="00D65A3E">
        <w:rPr>
          <w:rFonts w:ascii="Times New Roman" w:eastAsia="Calibri" w:hAnsi="Times New Roman" w:cs="Times New Roman"/>
          <w:b/>
          <w:iCs/>
          <w:sz w:val="24"/>
          <w:szCs w:val="24"/>
        </w:rPr>
        <w:t>дикие</w:t>
      </w:r>
      <w:r w:rsidRPr="00D65A3E">
        <w:rPr>
          <w:rFonts w:ascii="Times New Roman" w:eastAsia="Calibri" w:hAnsi="Times New Roman" w:cs="Times New Roman"/>
          <w:iCs/>
          <w:sz w:val="24"/>
          <w:szCs w:val="24"/>
        </w:rPr>
        <w:t>_____</w:t>
      </w:r>
      <w:r w:rsidRPr="00D65A3E">
        <w:rPr>
          <w:rFonts w:ascii="Times New Roman" w:eastAsia="Times New Roman" w:hAnsi="Times New Roman" w:cs="Times New Roman"/>
          <w:sz w:val="24"/>
          <w:szCs w:val="24"/>
        </w:rPr>
        <w:t>букв, ______ звуков</w:t>
      </w:r>
    </w:p>
    <w:p w:rsidR="00D65A3E" w:rsidRPr="00D65A3E" w:rsidRDefault="00D65A3E" w:rsidP="00D65A3E">
      <w:pPr>
        <w:autoSpaceDN w:val="0"/>
        <w:spacing w:after="0" w:line="240" w:lineRule="auto"/>
        <w:rPr>
          <w:rFonts w:ascii="Times New Roman" w:eastAsia="Times New Roman" w:hAnsi="Times New Roman" w:cs="Times New Roman"/>
          <w:sz w:val="24"/>
          <w:szCs w:val="24"/>
        </w:rPr>
      </w:pPr>
      <w:r w:rsidRPr="00D65A3E">
        <w:rPr>
          <w:rFonts w:ascii="Times New Roman" w:eastAsia="Calibri" w:hAnsi="Times New Roman" w:cs="Times New Roman"/>
          <w:b/>
          <w:iCs/>
          <w:sz w:val="24"/>
          <w:szCs w:val="24"/>
        </w:rPr>
        <w:t>олень</w:t>
      </w:r>
      <w:r w:rsidRPr="00D65A3E">
        <w:rPr>
          <w:rFonts w:ascii="Times New Roman" w:eastAsia="Times New Roman" w:hAnsi="Times New Roman" w:cs="Times New Roman"/>
          <w:sz w:val="24"/>
          <w:szCs w:val="24"/>
        </w:rPr>
        <w:t xml:space="preserve">_____   букв, ____ звуков </w:t>
      </w:r>
    </w:p>
    <w:p w:rsidR="00D65A3E" w:rsidRPr="00D65A3E" w:rsidRDefault="00D65A3E" w:rsidP="00D65A3E">
      <w:pPr>
        <w:shd w:val="clear" w:color="auto" w:fill="FFFFFF"/>
        <w:autoSpaceDN w:val="0"/>
        <w:spacing w:after="0" w:line="252" w:lineRule="exact"/>
        <w:ind w:left="14" w:right="-1" w:firstLine="166"/>
        <w:jc w:val="both"/>
        <w:rPr>
          <w:rFonts w:ascii="Times New Roman" w:eastAsia="Times New Roman" w:hAnsi="Times New Roman" w:cs="Times New Roman"/>
          <w:i/>
          <w:sz w:val="24"/>
          <w:szCs w:val="24"/>
          <w:lang w:eastAsia="ru-RU"/>
        </w:rPr>
      </w:pPr>
    </w:p>
    <w:p w:rsidR="00D65A3E" w:rsidRPr="00D65A3E" w:rsidRDefault="00D65A3E" w:rsidP="00D65A3E">
      <w:pPr>
        <w:autoSpaceDN w:val="0"/>
        <w:spacing w:after="0" w:line="240" w:lineRule="auto"/>
        <w:rPr>
          <w:rFonts w:ascii="Times New Roman" w:eastAsia="Calibri" w:hAnsi="Times New Roman" w:cs="Times New Roman"/>
          <w:b/>
          <w:sz w:val="24"/>
          <w:szCs w:val="24"/>
        </w:rPr>
      </w:pPr>
      <w:r w:rsidRPr="00D65A3E">
        <w:rPr>
          <w:rFonts w:ascii="Times New Roman" w:eastAsia="Times New Roman" w:hAnsi="Times New Roman" w:cs="Times New Roman"/>
          <w:b/>
          <w:bCs/>
          <w:sz w:val="24"/>
          <w:szCs w:val="24"/>
        </w:rPr>
        <w:t xml:space="preserve">Задание 3.  </w:t>
      </w:r>
      <w:r w:rsidRPr="00D65A3E">
        <w:rPr>
          <w:rFonts w:ascii="Times New Roman" w:eastAsia="Calibri" w:hAnsi="Times New Roman" w:cs="Times New Roman"/>
          <w:b/>
          <w:sz w:val="24"/>
          <w:szCs w:val="24"/>
        </w:rPr>
        <w:t xml:space="preserve">Отметьте правильный ответ.Буква –о- пропущена в словах группы: </w:t>
      </w:r>
    </w:p>
    <w:p w:rsidR="00D65A3E" w:rsidRPr="00D65A3E" w:rsidRDefault="00D65A3E" w:rsidP="00D65A3E">
      <w:pPr>
        <w:autoSpaceDN w:val="0"/>
        <w:spacing w:after="0"/>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800576" behindDoc="0" locked="0" layoutInCell="1" allowOverlap="1" wp14:anchorId="63812E93" wp14:editId="6DE4B6DC">
                <wp:simplePos x="0" y="0"/>
                <wp:positionH relativeFrom="margin">
                  <wp:posOffset>3333750</wp:posOffset>
                </wp:positionH>
                <wp:positionV relativeFrom="paragraph">
                  <wp:posOffset>11430</wp:posOffset>
                </wp:positionV>
                <wp:extent cx="209550" cy="190500"/>
                <wp:effectExtent l="0" t="0" r="19050" b="19050"/>
                <wp:wrapNone/>
                <wp:docPr id="237" name="Прямоугольник 39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EBF06" id="Прямоугольник 39557" o:spid="_x0000_s1026" style="position:absolute;margin-left:262.5pt;margin-top:.9pt;width:16.5pt;height:15pt;flip:y;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">
                <w10:wrap anchorx="margin"/>
              </v:rect>
            </w:pict>
          </mc:Fallback>
        </mc:AlternateContent>
      </w:r>
      <w:r w:rsidRPr="00D65A3E">
        <w:rPr>
          <w:rFonts w:ascii="Calibri" w:eastAsia="Calibri" w:hAnsi="Calibri" w:cs="Times New Roman"/>
          <w:noProof/>
          <w:lang w:eastAsia="ru-RU"/>
        </w:rPr>
        <mc:AlternateContent>
          <mc:Choice Requires="wps">
            <w:drawing>
              <wp:anchor distT="0" distB="0" distL="114300" distR="114300" simplePos="0" relativeHeight="251801600" behindDoc="0" locked="0" layoutInCell="1" allowOverlap="1" wp14:anchorId="7A48009E" wp14:editId="374CA06A">
                <wp:simplePos x="0" y="0"/>
                <wp:positionH relativeFrom="margin">
                  <wp:posOffset>1533525</wp:posOffset>
                </wp:positionH>
                <wp:positionV relativeFrom="paragraph">
                  <wp:posOffset>11430</wp:posOffset>
                </wp:positionV>
                <wp:extent cx="209550" cy="190500"/>
                <wp:effectExtent l="0" t="0" r="19050" b="19050"/>
                <wp:wrapNone/>
                <wp:docPr id="236" name="Прямоугольник 39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C9CD1" id="Прямоугольник 39556" o:spid="_x0000_s1026" style="position:absolute;margin-left:120.75pt;margin-top:.9pt;width:16.5pt;height:15pt;flip:y;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">
                <w10:wrap anchorx="margin"/>
              </v:rect>
            </w:pict>
          </mc:Fallback>
        </mc:AlternateContent>
      </w:r>
      <w:r w:rsidRPr="00D65A3E">
        <w:rPr>
          <w:rFonts w:ascii="Calibri" w:eastAsia="Calibri" w:hAnsi="Calibri" w:cs="Times New Roman"/>
          <w:noProof/>
          <w:lang w:eastAsia="ru-RU"/>
        </w:rPr>
        <mc:AlternateContent>
          <mc:Choice Requires="wps">
            <w:drawing>
              <wp:anchor distT="0" distB="0" distL="114300" distR="114300" simplePos="0" relativeHeight="251802624" behindDoc="0" locked="0" layoutInCell="1" allowOverlap="1" wp14:anchorId="11B2D575" wp14:editId="14B39FE8">
                <wp:simplePos x="0" y="0"/>
                <wp:positionH relativeFrom="margin">
                  <wp:posOffset>-323850</wp:posOffset>
                </wp:positionH>
                <wp:positionV relativeFrom="paragraph">
                  <wp:posOffset>11430</wp:posOffset>
                </wp:positionV>
                <wp:extent cx="209550" cy="190500"/>
                <wp:effectExtent l="0" t="0" r="19050" b="19050"/>
                <wp:wrapNone/>
                <wp:docPr id="235" name="Прямоугольник 39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5BC52" id="Прямоугольник 39555" o:spid="_x0000_s1026" style="position:absolute;margin-left:-25.5pt;margin-top:.9pt;width:16.5pt;height:15pt;flip:y;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">
                <w10:wrap anchorx="margin"/>
              </v:rect>
            </w:pict>
          </mc:Fallback>
        </mc:AlternateContent>
      </w:r>
      <w:r w:rsidRPr="00D65A3E">
        <w:rPr>
          <w:rFonts w:ascii="Times New Roman" w:eastAsia="Calibri" w:hAnsi="Times New Roman" w:cs="Times New Roman"/>
          <w:sz w:val="24"/>
          <w:szCs w:val="24"/>
        </w:rPr>
        <w:t>1)д….лёких, …лень;</w:t>
      </w:r>
      <w:r w:rsidRPr="00D65A3E">
        <w:rPr>
          <w:rFonts w:ascii="Times New Roman" w:eastAsia="Calibri" w:hAnsi="Times New Roman" w:cs="Times New Roman"/>
          <w:sz w:val="24"/>
          <w:szCs w:val="24"/>
        </w:rPr>
        <w:tab/>
      </w:r>
      <w:r w:rsidRPr="00D65A3E">
        <w:rPr>
          <w:rFonts w:ascii="Times New Roman" w:eastAsia="Calibri" w:hAnsi="Times New Roman" w:cs="Times New Roman"/>
          <w:sz w:val="24"/>
          <w:szCs w:val="24"/>
        </w:rPr>
        <w:tab/>
        <w:t>2)м….роз, м…локо;</w:t>
      </w:r>
      <w:r w:rsidRPr="00D65A3E">
        <w:rPr>
          <w:rFonts w:ascii="Times New Roman" w:eastAsia="Calibri" w:hAnsi="Times New Roman" w:cs="Times New Roman"/>
          <w:sz w:val="24"/>
          <w:szCs w:val="24"/>
        </w:rPr>
        <w:tab/>
      </w:r>
      <w:r w:rsidRPr="00D65A3E">
        <w:rPr>
          <w:rFonts w:ascii="Times New Roman" w:eastAsia="Calibri" w:hAnsi="Times New Roman" w:cs="Times New Roman"/>
          <w:sz w:val="24"/>
          <w:szCs w:val="24"/>
        </w:rPr>
        <w:tab/>
        <w:t>3)р….га, кр…..ях;</w:t>
      </w:r>
    </w:p>
    <w:p w:rsidR="00D65A3E" w:rsidRPr="00D65A3E" w:rsidRDefault="00D65A3E" w:rsidP="00D65A3E">
      <w:pPr>
        <w:autoSpaceDN w:val="0"/>
        <w:spacing w:after="0" w:line="240" w:lineRule="auto"/>
        <w:jc w:val="both"/>
        <w:rPr>
          <w:rFonts w:ascii="Times New Roman" w:eastAsia="Times New Roman" w:hAnsi="Times New Roman" w:cs="Times New Roman"/>
          <w:b/>
          <w:sz w:val="24"/>
          <w:szCs w:val="24"/>
        </w:rPr>
      </w:pPr>
    </w:p>
    <w:p w:rsidR="00D65A3E" w:rsidRPr="00D65A3E" w:rsidRDefault="00D65A3E" w:rsidP="00D65A3E">
      <w:pPr>
        <w:autoSpaceDN w:val="0"/>
        <w:spacing w:after="0" w:line="240" w:lineRule="auto"/>
        <w:jc w:val="both"/>
        <w:rPr>
          <w:rFonts w:ascii="Times New Roman" w:eastAsia="Times New Roman" w:hAnsi="Times New Roman" w:cs="Times New Roman"/>
          <w:sz w:val="24"/>
          <w:szCs w:val="24"/>
        </w:rPr>
      </w:pPr>
      <w:r w:rsidRPr="00D65A3E">
        <w:rPr>
          <w:rFonts w:ascii="Times New Roman" w:eastAsia="Times New Roman" w:hAnsi="Times New Roman" w:cs="Times New Roman"/>
          <w:b/>
          <w:sz w:val="24"/>
          <w:szCs w:val="24"/>
        </w:rPr>
        <w:t>Задание 4. Отметьте слово, имеющее следующий состав:</w:t>
      </w:r>
    </w:p>
    <w:p w:rsidR="00D65A3E" w:rsidRPr="00D65A3E" w:rsidRDefault="00D65A3E" w:rsidP="00D65A3E">
      <w:pPr>
        <w:autoSpaceDN w:val="0"/>
        <w:spacing w:after="0" w:line="360" w:lineRule="auto"/>
        <w:ind w:firstLine="709"/>
        <w:jc w:val="both"/>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bdr w:val="single" w:sz="4" w:space="0" w:color="auto" w:frame="1"/>
        </w:rPr>
        <w:t xml:space="preserve"> корень </w:t>
      </w:r>
      <w:r w:rsidRPr="00D65A3E">
        <w:rPr>
          <w:rFonts w:ascii="Times New Roman" w:eastAsia="Times New Roman" w:hAnsi="Times New Roman" w:cs="Times New Roman"/>
          <w:sz w:val="24"/>
          <w:szCs w:val="24"/>
        </w:rPr>
        <w:t xml:space="preserve">-   </w:t>
      </w:r>
      <w:r w:rsidRPr="00D65A3E">
        <w:rPr>
          <w:rFonts w:ascii="Times New Roman" w:eastAsia="Times New Roman" w:hAnsi="Times New Roman" w:cs="Times New Roman"/>
          <w:sz w:val="24"/>
          <w:szCs w:val="24"/>
          <w:bdr w:val="single" w:sz="4" w:space="0" w:color="auto" w:frame="1"/>
        </w:rPr>
        <w:t>суффикс</w:t>
      </w:r>
      <w:r w:rsidRPr="00D65A3E">
        <w:rPr>
          <w:rFonts w:ascii="Times New Roman" w:eastAsia="Times New Roman" w:hAnsi="Times New Roman" w:cs="Times New Roman"/>
          <w:sz w:val="24"/>
          <w:szCs w:val="24"/>
        </w:rPr>
        <w:t xml:space="preserve">-  </w:t>
      </w:r>
      <w:r w:rsidRPr="00D65A3E">
        <w:rPr>
          <w:rFonts w:ascii="Times New Roman" w:eastAsia="Times New Roman" w:hAnsi="Times New Roman" w:cs="Times New Roman"/>
          <w:sz w:val="24"/>
          <w:szCs w:val="24"/>
          <w:bdr w:val="single" w:sz="4" w:space="0" w:color="auto" w:frame="1"/>
        </w:rPr>
        <w:t>окончание</w:t>
      </w:r>
    </w:p>
    <w:p w:rsidR="00D65A3E" w:rsidRPr="00D65A3E" w:rsidRDefault="00D65A3E" w:rsidP="00D65A3E">
      <w:pPr>
        <w:autoSpaceDN w:val="0"/>
        <w:spacing w:after="0" w:line="240" w:lineRule="auto"/>
        <w:jc w:val="both"/>
        <w:rPr>
          <w:rFonts w:ascii="Times New Roman" w:eastAsia="Times New Roman"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803648" behindDoc="0" locked="0" layoutInCell="1" allowOverlap="1" wp14:anchorId="4A0A35D0" wp14:editId="04BF3EB0">
                <wp:simplePos x="0" y="0"/>
                <wp:positionH relativeFrom="leftMargin">
                  <wp:posOffset>651510</wp:posOffset>
                </wp:positionH>
                <wp:positionV relativeFrom="paragraph">
                  <wp:posOffset>8890</wp:posOffset>
                </wp:positionV>
                <wp:extent cx="209550" cy="190500"/>
                <wp:effectExtent l="0" t="0" r="19050" b="19050"/>
                <wp:wrapNone/>
                <wp:docPr id="234" name="Прямоугольник 39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18AFC" id="Прямоугольник 39554" o:spid="_x0000_s1026" style="position:absolute;margin-left:51.3pt;margin-top:.7pt;width:16.5pt;height:15pt;flip:y;z-index:2518036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">
                <w10:wrap anchorx="margin"/>
              </v:rect>
            </w:pict>
          </mc:Fallback>
        </mc:AlternateContent>
      </w:r>
      <w:r w:rsidRPr="00D65A3E">
        <w:rPr>
          <w:rFonts w:ascii="Times New Roman" w:eastAsia="Times New Roman" w:hAnsi="Times New Roman" w:cs="Times New Roman"/>
          <w:sz w:val="24"/>
          <w:szCs w:val="24"/>
        </w:rPr>
        <w:t xml:space="preserve">1) подкожный;  </w:t>
      </w:r>
    </w:p>
    <w:p w:rsidR="00D65A3E" w:rsidRPr="00D65A3E" w:rsidRDefault="00D65A3E" w:rsidP="00D65A3E">
      <w:pPr>
        <w:autoSpaceDN w:val="0"/>
        <w:spacing w:after="0" w:line="240" w:lineRule="auto"/>
        <w:jc w:val="both"/>
        <w:rPr>
          <w:rFonts w:ascii="Times New Roman" w:eastAsia="Times New Roman"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804672" behindDoc="0" locked="0" layoutInCell="1" allowOverlap="1" wp14:anchorId="37D49C69" wp14:editId="72814401">
                <wp:simplePos x="0" y="0"/>
                <wp:positionH relativeFrom="leftMargin">
                  <wp:posOffset>651510</wp:posOffset>
                </wp:positionH>
                <wp:positionV relativeFrom="paragraph">
                  <wp:posOffset>24130</wp:posOffset>
                </wp:positionV>
                <wp:extent cx="209550" cy="190500"/>
                <wp:effectExtent l="0" t="0" r="19050" b="19050"/>
                <wp:wrapNone/>
                <wp:docPr id="233" name="Прямоугольник 39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3E2A0" id="Прямоугольник 39553" o:spid="_x0000_s1026" style="position:absolute;margin-left:51.3pt;margin-top:1.9pt;width:16.5pt;height:15pt;flip:y;z-index:2518046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">
                <w10:wrap anchorx="margin"/>
              </v:rect>
            </w:pict>
          </mc:Fallback>
        </mc:AlternateContent>
      </w:r>
      <w:r w:rsidRPr="00D65A3E">
        <w:rPr>
          <w:rFonts w:ascii="Times New Roman" w:eastAsia="Times New Roman" w:hAnsi="Times New Roman" w:cs="Times New Roman"/>
          <w:sz w:val="24"/>
          <w:szCs w:val="24"/>
        </w:rPr>
        <w:t>2) оленя;</w:t>
      </w:r>
    </w:p>
    <w:p w:rsidR="00D65A3E" w:rsidRPr="00D65A3E" w:rsidRDefault="00D65A3E" w:rsidP="00D65A3E">
      <w:pPr>
        <w:autoSpaceDN w:val="0"/>
        <w:spacing w:after="0" w:line="240" w:lineRule="auto"/>
        <w:jc w:val="both"/>
        <w:rPr>
          <w:rFonts w:ascii="Times New Roman" w:eastAsia="Times New Roman"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805696" behindDoc="0" locked="0" layoutInCell="1" allowOverlap="1" wp14:anchorId="641ACEBA" wp14:editId="737992DA">
                <wp:simplePos x="0" y="0"/>
                <wp:positionH relativeFrom="leftMargin">
                  <wp:posOffset>651510</wp:posOffset>
                </wp:positionH>
                <wp:positionV relativeFrom="paragraph">
                  <wp:posOffset>39370</wp:posOffset>
                </wp:positionV>
                <wp:extent cx="209550" cy="190500"/>
                <wp:effectExtent l="0" t="0" r="19050" b="19050"/>
                <wp:wrapNone/>
                <wp:docPr id="232" name="Прямоугольник 39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2F5C0" id="Прямоугольник 39552" o:spid="_x0000_s1026" style="position:absolute;margin-left:51.3pt;margin-top:3.1pt;width:16.5pt;height:15pt;flip:y;z-index:2518056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">
                <w10:wrap anchorx="margin"/>
              </v:rect>
            </w:pict>
          </mc:Fallback>
        </mc:AlternateContent>
      </w:r>
      <w:r w:rsidRPr="00D65A3E">
        <w:rPr>
          <w:rFonts w:ascii="Times New Roman" w:eastAsia="Times New Roman" w:hAnsi="Times New Roman" w:cs="Times New Roman"/>
          <w:sz w:val="24"/>
          <w:szCs w:val="24"/>
        </w:rPr>
        <w:t>3) северный;</w:t>
      </w:r>
    </w:p>
    <w:p w:rsidR="00D65A3E" w:rsidRPr="00D65A3E" w:rsidRDefault="00D65A3E" w:rsidP="00D65A3E">
      <w:pPr>
        <w:autoSpaceDN w:val="0"/>
        <w:spacing w:after="0" w:line="240" w:lineRule="auto"/>
        <w:ind w:firstLine="284"/>
        <w:jc w:val="both"/>
        <w:rPr>
          <w:rFonts w:ascii="Times New Roman" w:eastAsia="Calibri" w:hAnsi="Times New Roman" w:cs="Times New Roman"/>
          <w:b/>
          <w:sz w:val="24"/>
          <w:szCs w:val="24"/>
          <w:lang w:eastAsia="ru-RU"/>
        </w:rPr>
      </w:pPr>
    </w:p>
    <w:p w:rsidR="00D65A3E" w:rsidRPr="00D65A3E" w:rsidRDefault="00D65A3E" w:rsidP="00D65A3E">
      <w:pPr>
        <w:autoSpaceDN w:val="0"/>
        <w:spacing w:after="0" w:line="240" w:lineRule="auto"/>
        <w:ind w:firstLine="284"/>
        <w:jc w:val="both"/>
        <w:rPr>
          <w:rFonts w:ascii="Times New Roman" w:eastAsia="Calibri" w:hAnsi="Times New Roman" w:cs="Times New Roman"/>
          <w:b/>
          <w:sz w:val="24"/>
          <w:szCs w:val="24"/>
          <w:lang w:eastAsia="ru-RU"/>
        </w:rPr>
      </w:pPr>
      <w:r w:rsidRPr="00D65A3E">
        <w:rPr>
          <w:rFonts w:ascii="Times New Roman" w:eastAsia="Calibri" w:hAnsi="Times New Roman" w:cs="Times New Roman"/>
          <w:b/>
          <w:sz w:val="24"/>
          <w:szCs w:val="24"/>
          <w:lang w:eastAsia="ru-RU"/>
        </w:rPr>
        <w:t>Задание 5.Заполните таблицу, указав те признаки прилагательных, которые ты изучил (род, падеж, число):</w:t>
      </w:r>
    </w:p>
    <w:tbl>
      <w:tblPr>
        <w:tblW w:w="977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0"/>
        <w:gridCol w:w="1701"/>
        <w:gridCol w:w="1418"/>
        <w:gridCol w:w="1843"/>
      </w:tblGrid>
      <w:tr w:rsidR="00D65A3E" w:rsidRPr="00D65A3E" w:rsidTr="00D65A3E">
        <w:trPr>
          <w:trHeight w:val="325"/>
        </w:trPr>
        <w:tc>
          <w:tcPr>
            <w:tcW w:w="4810"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0" w:line="240" w:lineRule="auto"/>
              <w:ind w:firstLine="284"/>
              <w:jc w:val="center"/>
              <w:rPr>
                <w:rFonts w:ascii="Times New Roman" w:eastAsia="Calibri" w:hAnsi="Times New Roman" w:cs="Times New Roman"/>
                <w:b/>
                <w:sz w:val="24"/>
                <w:szCs w:val="24"/>
              </w:rPr>
            </w:pPr>
            <w:r w:rsidRPr="00D65A3E">
              <w:rPr>
                <w:rFonts w:ascii="Times New Roman" w:eastAsia="Calibri" w:hAnsi="Times New Roman" w:cs="Times New Roman"/>
                <w:b/>
                <w:sz w:val="24"/>
                <w:szCs w:val="24"/>
              </w:rPr>
              <w:t>Имя прилагательное</w:t>
            </w:r>
          </w:p>
          <w:p w:rsidR="00D65A3E" w:rsidRPr="00D65A3E" w:rsidRDefault="00D65A3E" w:rsidP="00D65A3E">
            <w:pPr>
              <w:autoSpaceDN w:val="0"/>
              <w:spacing w:after="0" w:line="240" w:lineRule="auto"/>
              <w:ind w:firstLine="284"/>
              <w:jc w:val="center"/>
              <w:rPr>
                <w:rFonts w:ascii="Times New Roman" w:eastAsia="Calibri" w:hAnsi="Times New Roman" w:cs="Times New Roman"/>
                <w:sz w:val="24"/>
                <w:szCs w:val="24"/>
              </w:rPr>
            </w:pPr>
            <w:r w:rsidRPr="00D65A3E">
              <w:rPr>
                <w:rFonts w:ascii="Times New Roman" w:eastAsia="Calibri" w:hAnsi="Times New Roman" w:cs="Times New Roman"/>
                <w:b/>
                <w:sz w:val="24"/>
                <w:szCs w:val="24"/>
                <w:lang w:eastAsia="ru-RU"/>
              </w:rPr>
              <w:t>(вместе с существительным).</w:t>
            </w:r>
          </w:p>
        </w:tc>
        <w:tc>
          <w:tcPr>
            <w:tcW w:w="1701"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before="100" w:beforeAutospacing="1" w:after="100" w:afterAutospacing="1" w:line="360" w:lineRule="auto"/>
              <w:jc w:val="center"/>
              <w:rPr>
                <w:rFonts w:ascii="Times New Roman" w:eastAsia="Times New Roman" w:hAnsi="Times New Roman" w:cs="Times New Roman"/>
                <w:b/>
                <w:sz w:val="24"/>
                <w:szCs w:val="24"/>
              </w:rPr>
            </w:pPr>
            <w:r w:rsidRPr="00D65A3E">
              <w:rPr>
                <w:rFonts w:ascii="Times New Roman" w:eastAsia="Times New Roman" w:hAnsi="Times New Roman" w:cs="Times New Roman"/>
                <w:b/>
                <w:sz w:val="24"/>
                <w:szCs w:val="24"/>
              </w:rPr>
              <w:t>Род</w:t>
            </w:r>
          </w:p>
        </w:tc>
        <w:tc>
          <w:tcPr>
            <w:tcW w:w="1418"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before="100" w:beforeAutospacing="1" w:after="100" w:afterAutospacing="1" w:line="360" w:lineRule="auto"/>
              <w:jc w:val="center"/>
              <w:rPr>
                <w:rFonts w:ascii="Times New Roman" w:eastAsia="Times New Roman" w:hAnsi="Times New Roman" w:cs="Times New Roman"/>
                <w:b/>
                <w:sz w:val="24"/>
                <w:szCs w:val="24"/>
              </w:rPr>
            </w:pPr>
            <w:r w:rsidRPr="00D65A3E">
              <w:rPr>
                <w:rFonts w:ascii="Times New Roman" w:eastAsia="Times New Roman" w:hAnsi="Times New Roman" w:cs="Times New Roman"/>
                <w:b/>
                <w:sz w:val="24"/>
                <w:szCs w:val="24"/>
              </w:rPr>
              <w:t>Падеж</w:t>
            </w:r>
          </w:p>
        </w:tc>
        <w:tc>
          <w:tcPr>
            <w:tcW w:w="1843"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before="100" w:beforeAutospacing="1" w:after="100" w:afterAutospacing="1" w:line="360" w:lineRule="auto"/>
              <w:jc w:val="center"/>
              <w:rPr>
                <w:rFonts w:ascii="Times New Roman" w:eastAsia="Times New Roman" w:hAnsi="Times New Roman" w:cs="Times New Roman"/>
                <w:b/>
                <w:sz w:val="24"/>
                <w:szCs w:val="24"/>
              </w:rPr>
            </w:pPr>
            <w:r w:rsidRPr="00D65A3E">
              <w:rPr>
                <w:rFonts w:ascii="Times New Roman" w:eastAsia="Times New Roman" w:hAnsi="Times New Roman" w:cs="Times New Roman"/>
                <w:b/>
                <w:sz w:val="24"/>
                <w:szCs w:val="24"/>
              </w:rPr>
              <w:t>Число</w:t>
            </w:r>
          </w:p>
        </w:tc>
      </w:tr>
      <w:tr w:rsidR="00D65A3E" w:rsidRPr="00D65A3E" w:rsidTr="00D65A3E">
        <w:trPr>
          <w:trHeight w:val="366"/>
        </w:trPr>
        <w:tc>
          <w:tcPr>
            <w:tcW w:w="4810"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0" w:line="360" w:lineRule="auto"/>
              <w:jc w:val="both"/>
              <w:rPr>
                <w:rFonts w:ascii="Times New Roman" w:eastAsia="Times New Roman" w:hAnsi="Times New Roman" w:cs="Times New Roman"/>
                <w:b/>
                <w:sz w:val="24"/>
                <w:szCs w:val="24"/>
              </w:rPr>
            </w:pPr>
            <w:r w:rsidRPr="00D65A3E">
              <w:rPr>
                <w:rFonts w:ascii="Times New Roman" w:eastAsia="Times New Roman" w:hAnsi="Times New Roman" w:cs="Times New Roman"/>
                <w:b/>
                <w:sz w:val="24"/>
                <w:szCs w:val="24"/>
              </w:rPr>
              <w:t>С удивительной (быстротой)</w:t>
            </w:r>
          </w:p>
        </w:tc>
        <w:tc>
          <w:tcPr>
            <w:tcW w:w="1701"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36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360" w:lineRule="auto"/>
              <w:jc w:val="both"/>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360" w:lineRule="auto"/>
              <w:jc w:val="both"/>
              <w:rPr>
                <w:rFonts w:ascii="Times New Roman" w:eastAsia="Times New Roman" w:hAnsi="Times New Roman" w:cs="Times New Roman"/>
                <w:sz w:val="24"/>
                <w:szCs w:val="24"/>
              </w:rPr>
            </w:pPr>
          </w:p>
        </w:tc>
      </w:tr>
      <w:tr w:rsidR="00D65A3E" w:rsidRPr="00D65A3E" w:rsidTr="00D65A3E">
        <w:trPr>
          <w:trHeight w:val="374"/>
        </w:trPr>
        <w:tc>
          <w:tcPr>
            <w:tcW w:w="4810"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0" w:line="360" w:lineRule="auto"/>
              <w:jc w:val="both"/>
              <w:rPr>
                <w:rFonts w:ascii="Times New Roman" w:eastAsia="Times New Roman" w:hAnsi="Times New Roman" w:cs="Times New Roman"/>
                <w:b/>
                <w:sz w:val="24"/>
                <w:szCs w:val="24"/>
              </w:rPr>
            </w:pPr>
            <w:r w:rsidRPr="00D65A3E">
              <w:rPr>
                <w:rFonts w:ascii="Times New Roman" w:eastAsia="Times New Roman" w:hAnsi="Times New Roman" w:cs="Times New Roman"/>
                <w:b/>
                <w:sz w:val="24"/>
                <w:szCs w:val="24"/>
              </w:rPr>
              <w:t>От лютого (мороза)</w:t>
            </w:r>
          </w:p>
        </w:tc>
        <w:tc>
          <w:tcPr>
            <w:tcW w:w="1701"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36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360" w:lineRule="auto"/>
              <w:jc w:val="both"/>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360" w:lineRule="auto"/>
              <w:jc w:val="both"/>
              <w:rPr>
                <w:rFonts w:ascii="Times New Roman" w:eastAsia="Times New Roman" w:hAnsi="Times New Roman" w:cs="Times New Roman"/>
                <w:sz w:val="24"/>
                <w:szCs w:val="24"/>
              </w:rPr>
            </w:pPr>
          </w:p>
        </w:tc>
      </w:tr>
      <w:tr w:rsidR="00D65A3E" w:rsidRPr="00D65A3E" w:rsidTr="00D65A3E">
        <w:trPr>
          <w:trHeight w:val="374"/>
        </w:trPr>
        <w:tc>
          <w:tcPr>
            <w:tcW w:w="4810"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0" w:line="360" w:lineRule="auto"/>
              <w:jc w:val="both"/>
              <w:rPr>
                <w:rFonts w:ascii="Times New Roman" w:eastAsia="Times New Roman" w:hAnsi="Times New Roman" w:cs="Times New Roman"/>
                <w:b/>
                <w:sz w:val="24"/>
                <w:szCs w:val="24"/>
              </w:rPr>
            </w:pPr>
            <w:r w:rsidRPr="00D65A3E">
              <w:rPr>
                <w:rFonts w:ascii="Times New Roman" w:eastAsia="Times New Roman" w:hAnsi="Times New Roman" w:cs="Times New Roman"/>
                <w:b/>
                <w:sz w:val="24"/>
                <w:szCs w:val="24"/>
              </w:rPr>
              <w:t>В суровую (пору)</w:t>
            </w:r>
          </w:p>
        </w:tc>
        <w:tc>
          <w:tcPr>
            <w:tcW w:w="1701"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36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360" w:lineRule="auto"/>
              <w:jc w:val="both"/>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360" w:lineRule="auto"/>
              <w:jc w:val="both"/>
              <w:rPr>
                <w:rFonts w:ascii="Times New Roman" w:eastAsia="Times New Roman" w:hAnsi="Times New Roman" w:cs="Times New Roman"/>
                <w:sz w:val="24"/>
                <w:szCs w:val="24"/>
              </w:rPr>
            </w:pPr>
          </w:p>
        </w:tc>
      </w:tr>
    </w:tbl>
    <w:p w:rsidR="00D65A3E" w:rsidRPr="00D65A3E" w:rsidRDefault="00D65A3E" w:rsidP="00D65A3E">
      <w:pPr>
        <w:autoSpaceDN w:val="0"/>
        <w:spacing w:after="0" w:line="240" w:lineRule="auto"/>
        <w:jc w:val="center"/>
        <w:rPr>
          <w:rFonts w:ascii="Times New Roman" w:eastAsia="Calibri" w:hAnsi="Times New Roman" w:cs="Times New Roman"/>
          <w:b/>
          <w:i/>
          <w:sz w:val="24"/>
          <w:szCs w:val="24"/>
          <w:u w:val="single"/>
        </w:rPr>
      </w:pPr>
    </w:p>
    <w:p w:rsidR="00D65A3E" w:rsidRPr="00D65A3E" w:rsidRDefault="00D65A3E" w:rsidP="00D65A3E">
      <w:pPr>
        <w:autoSpaceDN w:val="0"/>
        <w:spacing w:after="0" w:line="240" w:lineRule="auto"/>
        <w:jc w:val="center"/>
        <w:rPr>
          <w:rFonts w:ascii="Times New Roman" w:eastAsia="Calibri" w:hAnsi="Times New Roman" w:cs="Times New Roman"/>
          <w:sz w:val="24"/>
          <w:szCs w:val="24"/>
        </w:rPr>
      </w:pPr>
      <w:r w:rsidRPr="00D65A3E">
        <w:rPr>
          <w:rFonts w:ascii="Times New Roman" w:eastAsia="Calibri" w:hAnsi="Times New Roman" w:cs="Times New Roman"/>
          <w:b/>
          <w:i/>
          <w:sz w:val="24"/>
          <w:szCs w:val="24"/>
          <w:u w:val="single"/>
        </w:rPr>
        <w:t>Математика</w:t>
      </w: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r w:rsidRPr="00D65A3E">
        <w:rPr>
          <w:rFonts w:ascii="Times New Roman" w:eastAsia="Times New Roman" w:hAnsi="Times New Roman" w:cs="Times New Roman"/>
          <w:b/>
          <w:bCs/>
          <w:sz w:val="24"/>
          <w:szCs w:val="24"/>
        </w:rPr>
        <w:t xml:space="preserve">Задание 1.  </w:t>
      </w:r>
      <w:r w:rsidRPr="00D65A3E">
        <w:rPr>
          <w:rFonts w:ascii="Times New Roman" w:eastAsia="Calibri" w:hAnsi="Times New Roman" w:cs="Times New Roman"/>
          <w:b/>
          <w:sz w:val="24"/>
          <w:szCs w:val="24"/>
        </w:rPr>
        <w:t xml:space="preserve">Решите задачу. </w:t>
      </w:r>
    </w:p>
    <w:p w:rsidR="00D65A3E" w:rsidRPr="00D65A3E" w:rsidRDefault="00D65A3E" w:rsidP="00D65A3E">
      <w:pPr>
        <w:autoSpaceDE w:val="0"/>
        <w:autoSpaceDN w:val="0"/>
        <w:adjustRightInd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Упряжка с оленями за 9 часов смогла преодолеть расстояние в 90 </w:t>
      </w:r>
      <w:r w:rsidRPr="00D65A3E">
        <w:rPr>
          <w:rFonts w:ascii="Times New Roman" w:eastAsia="Times New Roman" w:hAnsi="Times New Roman" w:cs="Times New Roman"/>
          <w:i/>
          <w:sz w:val="24"/>
          <w:szCs w:val="24"/>
          <w:lang w:eastAsia="ru-RU"/>
        </w:rPr>
        <w:t>км</w:t>
      </w:r>
      <w:r w:rsidRPr="00D65A3E">
        <w:rPr>
          <w:rFonts w:ascii="Times New Roman" w:eastAsia="Times New Roman" w:hAnsi="Times New Roman" w:cs="Times New Roman"/>
          <w:sz w:val="24"/>
          <w:szCs w:val="24"/>
          <w:lang w:eastAsia="ru-RU"/>
        </w:rPr>
        <w:t>, а вторая упряжка за это же время прошла 72</w:t>
      </w:r>
      <w:r w:rsidRPr="00D65A3E">
        <w:rPr>
          <w:rFonts w:ascii="Times New Roman" w:eastAsia="Times New Roman" w:hAnsi="Times New Roman" w:cs="Times New Roman"/>
          <w:i/>
          <w:sz w:val="24"/>
          <w:szCs w:val="24"/>
          <w:lang w:eastAsia="ru-RU"/>
        </w:rPr>
        <w:t>км</w:t>
      </w:r>
      <w:r w:rsidRPr="00D65A3E">
        <w:rPr>
          <w:rFonts w:ascii="Times New Roman" w:eastAsia="Times New Roman" w:hAnsi="Times New Roman" w:cs="Times New Roman"/>
          <w:sz w:val="24"/>
          <w:szCs w:val="24"/>
          <w:lang w:eastAsia="ru-RU"/>
        </w:rPr>
        <w:t xml:space="preserve">. </w:t>
      </w:r>
      <w:r w:rsidRPr="00D65A3E">
        <w:rPr>
          <w:rFonts w:ascii="Times New Roman" w:eastAsia="Times New Roman" w:hAnsi="Times New Roman" w:cs="Times New Roman"/>
          <w:iCs/>
          <w:sz w:val="24"/>
          <w:szCs w:val="24"/>
          <w:lang w:eastAsia="ru-RU"/>
        </w:rPr>
        <w:t>На сколько больше скорость первой упряжки, чем второй?</w:t>
      </w:r>
    </w:p>
    <w:p w:rsidR="00D65A3E" w:rsidRPr="00D65A3E" w:rsidRDefault="00D65A3E" w:rsidP="00D65A3E">
      <w:pPr>
        <w:autoSpaceDN w:val="0"/>
        <w:spacing w:after="0" w:line="240" w:lineRule="auto"/>
        <w:ind w:firstLine="284"/>
        <w:jc w:val="both"/>
        <w:rPr>
          <w:rFonts w:ascii="Times New Roman" w:eastAsia="Times New Roman" w:hAnsi="Times New Roman" w:cs="Times New Roman"/>
          <w:b/>
          <w:sz w:val="24"/>
          <w:szCs w:val="24"/>
          <w:lang w:eastAsia="ru-RU"/>
        </w:rPr>
      </w:pPr>
      <w:r w:rsidRPr="00D65A3E">
        <w:rPr>
          <w:rFonts w:ascii="Calibri" w:eastAsia="Calibri" w:hAnsi="Calibri" w:cs="Times New Roman"/>
          <w:noProof/>
          <w:lang w:eastAsia="ru-RU"/>
        </w:rPr>
        <mc:AlternateContent>
          <mc:Choice Requires="wps">
            <w:drawing>
              <wp:anchor distT="0" distB="0" distL="114300" distR="114300" simplePos="0" relativeHeight="251806720" behindDoc="0" locked="0" layoutInCell="1" allowOverlap="1" wp14:anchorId="1A03BADF" wp14:editId="1C24B24A">
                <wp:simplePos x="0" y="0"/>
                <wp:positionH relativeFrom="margin">
                  <wp:posOffset>-323850</wp:posOffset>
                </wp:positionH>
                <wp:positionV relativeFrom="paragraph">
                  <wp:posOffset>140970</wp:posOffset>
                </wp:positionV>
                <wp:extent cx="209550" cy="190500"/>
                <wp:effectExtent l="0" t="0" r="19050" b="19050"/>
                <wp:wrapNone/>
                <wp:docPr id="231" name="Прямоугольник 3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3D7C0" id="Прямоугольник 3519" o:spid="_x0000_s1026" style="position:absolute;margin-left:-25.5pt;margin-top:11.1pt;width:16.5pt;height:15pt;flip:y;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">
                <w10:wrap anchorx="margin"/>
              </v:rect>
            </w:pict>
          </mc:Fallback>
        </mc:AlternateContent>
      </w:r>
      <w:r w:rsidRPr="00D65A3E">
        <w:rPr>
          <w:rFonts w:ascii="Times New Roman" w:eastAsia="Times New Roman" w:hAnsi="Times New Roman" w:cs="Times New Roman"/>
          <w:b/>
          <w:sz w:val="24"/>
          <w:szCs w:val="24"/>
          <w:lang w:eastAsia="ru-RU"/>
        </w:rPr>
        <w:t>Отметьте правильное решение задачи:</w:t>
      </w: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807744" behindDoc="0" locked="0" layoutInCell="1" allowOverlap="1" wp14:anchorId="46D879FA" wp14:editId="79CC5564">
                <wp:simplePos x="0" y="0"/>
                <wp:positionH relativeFrom="margin">
                  <wp:posOffset>-304800</wp:posOffset>
                </wp:positionH>
                <wp:positionV relativeFrom="paragraph">
                  <wp:posOffset>156210</wp:posOffset>
                </wp:positionV>
                <wp:extent cx="209550" cy="190500"/>
                <wp:effectExtent l="0" t="0" r="19050" b="19050"/>
                <wp:wrapNone/>
                <wp:docPr id="230" name="Прямоугольник 3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F9D94" id="Прямоугольник 3518" o:spid="_x0000_s1026" style="position:absolute;margin-left:-24pt;margin-top:12.3pt;width:16.5pt;height:15pt;flip:y;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">
                <w10:wrap anchorx="margin"/>
              </v:rect>
            </w:pict>
          </mc:Fallback>
        </mc:AlternateContent>
      </w:r>
      <w:r w:rsidRPr="00D65A3E">
        <w:rPr>
          <w:rFonts w:ascii="Times New Roman" w:eastAsia="Calibri" w:hAnsi="Times New Roman" w:cs="Times New Roman"/>
          <w:sz w:val="24"/>
          <w:szCs w:val="24"/>
        </w:rPr>
        <w:t xml:space="preserve"> 1)  90 : 9+ 72 : 9 = 18 (км/ч) </w:t>
      </w:r>
    </w:p>
    <w:p w:rsidR="00D65A3E" w:rsidRPr="00D65A3E" w:rsidRDefault="00D65A3E" w:rsidP="00D65A3E">
      <w:pPr>
        <w:autoSpaceDE w:val="0"/>
        <w:autoSpaceDN w:val="0"/>
        <w:adjustRightInd w:val="0"/>
        <w:spacing w:after="0" w:line="240" w:lineRule="auto"/>
        <w:rPr>
          <w:rFonts w:ascii="Times New Roman" w:eastAsia="Times New Roman" w:hAnsi="Times New Roman" w:cs="Times New Roman"/>
          <w:sz w:val="24"/>
          <w:szCs w:val="24"/>
          <w:lang w:eastAsia="ru-RU"/>
        </w:rPr>
      </w:pPr>
      <w:r w:rsidRPr="00D65A3E">
        <w:rPr>
          <w:rFonts w:ascii="Calibri" w:eastAsia="Calibri" w:hAnsi="Calibri" w:cs="Times New Roman"/>
          <w:noProof/>
          <w:lang w:eastAsia="ru-RU"/>
        </w:rPr>
        <mc:AlternateContent>
          <mc:Choice Requires="wps">
            <w:drawing>
              <wp:anchor distT="0" distB="0" distL="114300" distR="114300" simplePos="0" relativeHeight="251808768" behindDoc="0" locked="0" layoutInCell="1" allowOverlap="1" wp14:anchorId="2EF4DAE9" wp14:editId="027EE09C">
                <wp:simplePos x="0" y="0"/>
                <wp:positionH relativeFrom="margin">
                  <wp:posOffset>-304800</wp:posOffset>
                </wp:positionH>
                <wp:positionV relativeFrom="paragraph">
                  <wp:posOffset>171450</wp:posOffset>
                </wp:positionV>
                <wp:extent cx="209550" cy="190500"/>
                <wp:effectExtent l="0" t="0" r="19050" b="19050"/>
                <wp:wrapNone/>
                <wp:docPr id="229" name="Прямоугольник 3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1AE85" id="Прямоугольник 3517" o:spid="_x0000_s1026" style="position:absolute;margin-left:-24pt;margin-top:13.5pt;width:16.5pt;height:15pt;flip:y;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">
                <w10:wrap anchorx="margin"/>
              </v:rect>
            </w:pict>
          </mc:Fallback>
        </mc:AlternateContent>
      </w:r>
      <w:r w:rsidRPr="00D65A3E">
        <w:rPr>
          <w:rFonts w:ascii="Times New Roman" w:eastAsia="Times New Roman" w:hAnsi="Times New Roman" w:cs="Times New Roman"/>
          <w:sz w:val="24"/>
          <w:szCs w:val="24"/>
          <w:lang w:eastAsia="ru-RU"/>
        </w:rPr>
        <w:t xml:space="preserve">  2) 90 : 9 – 72 : 9 = 2 (км.)</w:t>
      </w:r>
    </w:p>
    <w:p w:rsidR="00D65A3E" w:rsidRPr="00D65A3E" w:rsidRDefault="00D65A3E" w:rsidP="00D65A3E">
      <w:pPr>
        <w:autoSpaceDE w:val="0"/>
        <w:autoSpaceDN w:val="0"/>
        <w:adjustRightInd w:val="0"/>
        <w:spacing w:after="0" w:line="240" w:lineRule="auto"/>
        <w:rPr>
          <w:rFonts w:ascii="Times New Roman" w:eastAsia="Times New Roman" w:hAnsi="Times New Roman" w:cs="Times New Roman"/>
          <w:sz w:val="24"/>
          <w:szCs w:val="24"/>
          <w:lang w:eastAsia="ru-RU"/>
        </w:rPr>
      </w:pPr>
      <w:r w:rsidRPr="00D65A3E">
        <w:rPr>
          <w:rFonts w:ascii="Times New Roman" w:eastAsia="Times New Roman" w:hAnsi="Times New Roman" w:cs="Times New Roman"/>
          <w:sz w:val="24"/>
          <w:szCs w:val="24"/>
          <w:lang w:eastAsia="ru-RU"/>
        </w:rPr>
        <w:t xml:space="preserve"> 3)   90 : 9 – 72 : 9 = 2(км/ч) </w:t>
      </w:r>
    </w:p>
    <w:p w:rsidR="00D65A3E" w:rsidRPr="00D65A3E" w:rsidRDefault="00D65A3E" w:rsidP="00D65A3E">
      <w:pPr>
        <w:autoSpaceDE w:val="0"/>
        <w:autoSpaceDN w:val="0"/>
        <w:adjustRightInd w:val="0"/>
        <w:spacing w:after="0" w:line="240" w:lineRule="auto"/>
        <w:rPr>
          <w:rFonts w:ascii="Times New Roman" w:eastAsia="Times New Roman" w:hAnsi="Times New Roman" w:cs="Times New Roman"/>
          <w:sz w:val="24"/>
          <w:szCs w:val="24"/>
          <w:lang w:eastAsia="ru-RU"/>
        </w:rPr>
      </w:pPr>
    </w:p>
    <w:p w:rsidR="00D65A3E" w:rsidRPr="00D65A3E" w:rsidRDefault="00D65A3E" w:rsidP="00D65A3E">
      <w:pPr>
        <w:autoSpaceDN w:val="0"/>
        <w:spacing w:after="0" w:line="240" w:lineRule="auto"/>
        <w:rPr>
          <w:rFonts w:ascii="Times New Roman" w:eastAsia="Calibri" w:hAnsi="Times New Roman" w:cs="Times New Roman"/>
          <w:b/>
          <w:sz w:val="24"/>
          <w:szCs w:val="24"/>
        </w:rPr>
      </w:pPr>
      <w:r w:rsidRPr="00D65A3E">
        <w:rPr>
          <w:rFonts w:ascii="Times New Roman" w:eastAsia="Times New Roman" w:hAnsi="Times New Roman" w:cs="Times New Roman"/>
          <w:b/>
          <w:bCs/>
          <w:sz w:val="24"/>
          <w:szCs w:val="24"/>
        </w:rPr>
        <w:t xml:space="preserve">Задание 2.  </w:t>
      </w:r>
      <w:r w:rsidRPr="00D65A3E">
        <w:rPr>
          <w:rFonts w:ascii="Times New Roman" w:eastAsia="Calibri" w:hAnsi="Times New Roman" w:cs="Times New Roman"/>
          <w:b/>
          <w:sz w:val="24"/>
          <w:szCs w:val="24"/>
        </w:rPr>
        <w:t>Укажите, какая запись соответствует числу 3 400 020?</w:t>
      </w:r>
    </w:p>
    <w:p w:rsidR="00D65A3E" w:rsidRPr="00D65A3E" w:rsidRDefault="00D65A3E" w:rsidP="00D65A3E">
      <w:pPr>
        <w:autoSpaceDN w:val="0"/>
        <w:spacing w:after="0" w:line="240" w:lineRule="auto"/>
        <w:ind w:firstLine="284"/>
        <w:jc w:val="both"/>
        <w:rPr>
          <w:rFonts w:ascii="Times New Roman" w:eastAsia="Times New Roman" w:hAnsi="Times New Roman" w:cs="Times New Roman"/>
          <w:b/>
          <w:sz w:val="24"/>
          <w:szCs w:val="24"/>
          <w:lang w:eastAsia="ru-RU"/>
        </w:rPr>
      </w:pPr>
      <w:r w:rsidRPr="00D65A3E">
        <w:rPr>
          <w:rFonts w:ascii="Times New Roman" w:eastAsia="Times New Roman" w:hAnsi="Times New Roman" w:cs="Times New Roman"/>
          <w:b/>
          <w:sz w:val="24"/>
          <w:szCs w:val="24"/>
          <w:lang w:eastAsia="ru-RU"/>
        </w:rPr>
        <w:t xml:space="preserve">                    Отметьте правильное решение задачи:</w:t>
      </w:r>
    </w:p>
    <w:p w:rsidR="00D65A3E" w:rsidRPr="00D65A3E" w:rsidRDefault="00D65A3E" w:rsidP="00D65A3E">
      <w:pPr>
        <w:tabs>
          <w:tab w:val="left" w:pos="540"/>
        </w:tabs>
        <w:autoSpaceDN w:val="0"/>
        <w:spacing w:after="0" w:line="24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809792" behindDoc="0" locked="0" layoutInCell="1" allowOverlap="1" wp14:anchorId="587B6A7B" wp14:editId="11B0D82A">
                <wp:simplePos x="0" y="0"/>
                <wp:positionH relativeFrom="margin">
                  <wp:posOffset>-314325</wp:posOffset>
                </wp:positionH>
                <wp:positionV relativeFrom="paragraph">
                  <wp:posOffset>17145</wp:posOffset>
                </wp:positionV>
                <wp:extent cx="200025" cy="180975"/>
                <wp:effectExtent l="0" t="0" r="28575" b="28575"/>
                <wp:wrapNone/>
                <wp:docPr id="228" name="Прямоугольник 3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CC099" id="Прямоугольник 3516" o:spid="_x0000_s1026" style="position:absolute;margin-left:-24.75pt;margin-top:1.35pt;width:15.75pt;height:14.25pt;flip:y;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">
                <w10:wrap anchorx="margin"/>
              </v:rect>
            </w:pict>
          </mc:Fallback>
        </mc:AlternateContent>
      </w:r>
      <w:r w:rsidRPr="00D65A3E">
        <w:rPr>
          <w:rFonts w:ascii="Times New Roman" w:eastAsia="Calibri" w:hAnsi="Times New Roman" w:cs="Times New Roman"/>
          <w:sz w:val="24"/>
          <w:szCs w:val="24"/>
        </w:rPr>
        <w:t xml:space="preserve">        три миллиона сорок тысяч двадцать; </w:t>
      </w:r>
    </w:p>
    <w:p w:rsidR="00D65A3E" w:rsidRPr="00D65A3E" w:rsidRDefault="00D65A3E" w:rsidP="00D65A3E">
      <w:pPr>
        <w:tabs>
          <w:tab w:val="left" w:pos="540"/>
        </w:tabs>
        <w:autoSpaceDN w:val="0"/>
        <w:spacing w:after="0" w:line="24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810816" behindDoc="0" locked="0" layoutInCell="1" allowOverlap="1" wp14:anchorId="486187D1" wp14:editId="60A43E7B">
                <wp:simplePos x="0" y="0"/>
                <wp:positionH relativeFrom="margin">
                  <wp:posOffset>-304800</wp:posOffset>
                </wp:positionH>
                <wp:positionV relativeFrom="paragraph">
                  <wp:posOffset>22860</wp:posOffset>
                </wp:positionV>
                <wp:extent cx="190500" cy="180975"/>
                <wp:effectExtent l="0" t="0" r="19050" b="28575"/>
                <wp:wrapNone/>
                <wp:docPr id="227" name="Прямоугольник 3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E0FCB" id="Прямоугольник 3515" o:spid="_x0000_s1026" style="position:absolute;margin-left:-24pt;margin-top:1.8pt;width:15pt;height:14.25pt;flip:y;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">
                <w10:wrap anchorx="margin"/>
              </v:rect>
            </w:pict>
          </mc:Fallback>
        </mc:AlternateContent>
      </w:r>
      <w:r w:rsidRPr="00D65A3E">
        <w:rPr>
          <w:rFonts w:ascii="Times New Roman" w:eastAsia="Calibri" w:hAnsi="Times New Roman" w:cs="Times New Roman"/>
          <w:sz w:val="24"/>
          <w:szCs w:val="24"/>
        </w:rPr>
        <w:t xml:space="preserve">        тридцать четыре тысячи двадцать;</w:t>
      </w:r>
    </w:p>
    <w:p w:rsidR="00D65A3E" w:rsidRPr="00D65A3E" w:rsidRDefault="00D65A3E" w:rsidP="00D65A3E">
      <w:pPr>
        <w:tabs>
          <w:tab w:val="left" w:pos="540"/>
        </w:tabs>
        <w:autoSpaceDN w:val="0"/>
        <w:spacing w:after="0" w:line="24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811840" behindDoc="0" locked="0" layoutInCell="1" allowOverlap="1" wp14:anchorId="17FDE18F" wp14:editId="01C2DB82">
                <wp:simplePos x="0" y="0"/>
                <wp:positionH relativeFrom="margin">
                  <wp:posOffset>-304800</wp:posOffset>
                </wp:positionH>
                <wp:positionV relativeFrom="paragraph">
                  <wp:posOffset>28575</wp:posOffset>
                </wp:positionV>
                <wp:extent cx="200025" cy="200025"/>
                <wp:effectExtent l="0" t="0" r="28575" b="28575"/>
                <wp:wrapNone/>
                <wp:docPr id="226" name="Прямоугольник 3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D55A9" id="Прямоугольник 3514" o:spid="_x0000_s1026" style="position:absolute;margin-left:-24pt;margin-top:2.25pt;width:15.75pt;height:15.75pt;flip:y;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">
                <w10:wrap anchorx="margin"/>
              </v:rect>
            </w:pict>
          </mc:Fallback>
        </mc:AlternateContent>
      </w:r>
      <w:r w:rsidRPr="00D65A3E">
        <w:rPr>
          <w:rFonts w:ascii="Times New Roman" w:eastAsia="Calibri" w:hAnsi="Times New Roman" w:cs="Times New Roman"/>
          <w:sz w:val="24"/>
          <w:szCs w:val="24"/>
        </w:rPr>
        <w:t xml:space="preserve">        три миллиона четыреста тысяч двадцать;</w:t>
      </w:r>
    </w:p>
    <w:p w:rsidR="00D65A3E" w:rsidRPr="00D65A3E" w:rsidRDefault="00D65A3E" w:rsidP="00D65A3E">
      <w:pPr>
        <w:tabs>
          <w:tab w:val="left" w:pos="540"/>
        </w:tabs>
        <w:autoSpaceDN w:val="0"/>
        <w:spacing w:after="0" w:line="24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812864" behindDoc="0" locked="0" layoutInCell="1" allowOverlap="1" wp14:anchorId="2B6BB251" wp14:editId="5DA487B9">
                <wp:simplePos x="0" y="0"/>
                <wp:positionH relativeFrom="margin">
                  <wp:posOffset>-304800</wp:posOffset>
                </wp:positionH>
                <wp:positionV relativeFrom="paragraph">
                  <wp:posOffset>53340</wp:posOffset>
                </wp:positionV>
                <wp:extent cx="209550" cy="190500"/>
                <wp:effectExtent l="0" t="0" r="19050" b="19050"/>
                <wp:wrapNone/>
                <wp:docPr id="225" name="Прямоугольник 3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44F42" id="Прямоугольник 3513" o:spid="_x0000_s1026" style="position:absolute;margin-left:-24pt;margin-top:4.2pt;width:16.5pt;height:15pt;flip:y;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">
                <w10:wrap anchorx="margin"/>
              </v:rect>
            </w:pict>
          </mc:Fallback>
        </mc:AlternateContent>
      </w:r>
      <w:r w:rsidRPr="00D65A3E">
        <w:rPr>
          <w:rFonts w:ascii="Times New Roman" w:eastAsia="Calibri" w:hAnsi="Times New Roman" w:cs="Times New Roman"/>
          <w:sz w:val="24"/>
          <w:szCs w:val="24"/>
        </w:rPr>
        <w:t xml:space="preserve">        три миллиона четыреста двадцать.</w:t>
      </w:r>
    </w:p>
    <w:p w:rsidR="00D65A3E" w:rsidRPr="00D65A3E" w:rsidRDefault="00D65A3E" w:rsidP="00D65A3E">
      <w:pPr>
        <w:autoSpaceDE w:val="0"/>
        <w:autoSpaceDN w:val="0"/>
        <w:adjustRightInd w:val="0"/>
        <w:spacing w:after="0" w:line="240" w:lineRule="auto"/>
        <w:rPr>
          <w:rFonts w:ascii="Times New Roman" w:eastAsia="Times New Roman" w:hAnsi="Times New Roman" w:cs="Times New Roman"/>
          <w:sz w:val="24"/>
          <w:szCs w:val="24"/>
          <w:lang w:eastAsia="ru-RU"/>
        </w:rPr>
      </w:pP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r w:rsidRPr="00D65A3E">
        <w:rPr>
          <w:rFonts w:ascii="Times New Roman" w:eastAsia="Times New Roman" w:hAnsi="Times New Roman" w:cs="Times New Roman"/>
          <w:b/>
          <w:bCs/>
          <w:sz w:val="24"/>
          <w:szCs w:val="24"/>
        </w:rPr>
        <w:t xml:space="preserve">Задание 3.  </w:t>
      </w:r>
      <w:r w:rsidRPr="00D65A3E">
        <w:rPr>
          <w:rFonts w:ascii="Times New Roman" w:eastAsia="Calibri" w:hAnsi="Times New Roman" w:cs="Times New Roman"/>
          <w:b/>
          <w:sz w:val="24"/>
          <w:szCs w:val="24"/>
        </w:rPr>
        <w:t>Изучите таблицу и заполните её.</w:t>
      </w:r>
    </w:p>
    <w:tbl>
      <w:tblPr>
        <w:tblStyle w:val="TableGrid1"/>
        <w:tblW w:w="10735" w:type="dxa"/>
        <w:tblInd w:w="-108" w:type="dxa"/>
        <w:tblCellMar>
          <w:top w:w="9" w:type="dxa"/>
          <w:left w:w="108" w:type="dxa"/>
          <w:right w:w="115" w:type="dxa"/>
        </w:tblCellMar>
        <w:tblLook w:val="04A0" w:firstRow="1" w:lastRow="0" w:firstColumn="1" w:lastColumn="0" w:noHBand="0" w:noVBand="1"/>
      </w:tblPr>
      <w:tblGrid>
        <w:gridCol w:w="3080"/>
        <w:gridCol w:w="2693"/>
        <w:gridCol w:w="2552"/>
        <w:gridCol w:w="2410"/>
      </w:tblGrid>
      <w:tr w:rsidR="00D65A3E" w:rsidRPr="00D65A3E" w:rsidTr="00D65A3E">
        <w:trPr>
          <w:trHeight w:val="499"/>
        </w:trPr>
        <w:tc>
          <w:tcPr>
            <w:tcW w:w="3080" w:type="dxa"/>
            <w:vMerge w:val="restart"/>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ind w:firstLine="284"/>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Название  животного</w:t>
            </w:r>
          </w:p>
        </w:tc>
        <w:tc>
          <w:tcPr>
            <w:tcW w:w="7655" w:type="dxa"/>
            <w:gridSpan w:val="3"/>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ind w:firstLine="284"/>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Вес животного (в кг)</w:t>
            </w:r>
          </w:p>
        </w:tc>
      </w:tr>
      <w:tr w:rsidR="00D65A3E" w:rsidRPr="00D65A3E" w:rsidTr="00D65A3E">
        <w:trPr>
          <w:trHeight w:val="57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65A3E" w:rsidRPr="00D65A3E" w:rsidRDefault="00D65A3E" w:rsidP="00D65A3E">
            <w:pPr>
              <w:rPr>
                <w:rFonts w:ascii="Times New Roman" w:hAnsi="Times New Roman"/>
                <w:b/>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ind w:firstLine="284"/>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1 животное</w:t>
            </w:r>
          </w:p>
        </w:tc>
        <w:tc>
          <w:tcPr>
            <w:tcW w:w="2552"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ind w:firstLine="284"/>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3 животных</w:t>
            </w:r>
          </w:p>
        </w:tc>
        <w:tc>
          <w:tcPr>
            <w:tcW w:w="2410" w:type="dxa"/>
            <w:tcBorders>
              <w:top w:val="single" w:sz="4" w:space="0" w:color="000000"/>
              <w:left w:val="single" w:sz="4" w:space="0" w:color="000000"/>
              <w:bottom w:val="single" w:sz="4" w:space="0" w:color="000000"/>
              <w:right w:val="single" w:sz="4" w:space="0" w:color="000000"/>
            </w:tcBorders>
          </w:tcPr>
          <w:p w:rsidR="00D65A3E" w:rsidRPr="00D65A3E" w:rsidRDefault="00D65A3E" w:rsidP="00D65A3E">
            <w:pPr>
              <w:autoSpaceDN w:val="0"/>
              <w:ind w:firstLine="284"/>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5 животных</w:t>
            </w:r>
          </w:p>
          <w:p w:rsidR="00D65A3E" w:rsidRPr="00D65A3E" w:rsidRDefault="00D65A3E" w:rsidP="00D65A3E">
            <w:pPr>
              <w:autoSpaceDN w:val="0"/>
              <w:ind w:firstLine="284"/>
              <w:jc w:val="center"/>
              <w:rPr>
                <w:rFonts w:ascii="Times New Roman" w:eastAsia="Calibri" w:hAnsi="Times New Roman"/>
                <w:b/>
                <w:sz w:val="24"/>
                <w:szCs w:val="24"/>
                <w:lang w:eastAsia="ru-RU"/>
              </w:rPr>
            </w:pPr>
          </w:p>
        </w:tc>
      </w:tr>
      <w:tr w:rsidR="00D65A3E" w:rsidRPr="00D65A3E" w:rsidTr="00D65A3E">
        <w:trPr>
          <w:trHeight w:val="487"/>
        </w:trPr>
        <w:tc>
          <w:tcPr>
            <w:tcW w:w="3080"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ind w:firstLine="284"/>
              <w:rPr>
                <w:rFonts w:ascii="Times New Roman" w:eastAsia="Calibri" w:hAnsi="Times New Roman"/>
                <w:sz w:val="24"/>
                <w:szCs w:val="24"/>
                <w:lang w:eastAsia="ru-RU"/>
              </w:rPr>
            </w:pPr>
            <w:r w:rsidRPr="00D65A3E">
              <w:rPr>
                <w:rFonts w:ascii="Times New Roman" w:eastAsia="Calibri" w:hAnsi="Times New Roman"/>
                <w:sz w:val="24"/>
                <w:szCs w:val="24"/>
                <w:lang w:eastAsia="ru-RU"/>
              </w:rPr>
              <w:t xml:space="preserve">Олень </w:t>
            </w:r>
          </w:p>
        </w:tc>
        <w:tc>
          <w:tcPr>
            <w:tcW w:w="2693"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ind w:firstLine="284"/>
              <w:rPr>
                <w:rFonts w:ascii="Times New Roman" w:eastAsia="Calibri" w:hAnsi="Times New Roman"/>
                <w:sz w:val="24"/>
                <w:szCs w:val="24"/>
                <w:lang w:eastAsia="ru-RU"/>
              </w:rPr>
            </w:pPr>
            <w:r w:rsidRPr="00D65A3E">
              <w:rPr>
                <w:rFonts w:ascii="Times New Roman" w:eastAsia="Calibri" w:hAnsi="Times New Roman"/>
                <w:sz w:val="24"/>
                <w:szCs w:val="24"/>
                <w:lang w:eastAsia="ru-RU"/>
              </w:rPr>
              <w:t xml:space="preserve">150 кг </w:t>
            </w:r>
          </w:p>
        </w:tc>
        <w:tc>
          <w:tcPr>
            <w:tcW w:w="2552" w:type="dxa"/>
            <w:tcBorders>
              <w:top w:val="single" w:sz="4" w:space="0" w:color="000000"/>
              <w:left w:val="single" w:sz="4" w:space="0" w:color="000000"/>
              <w:bottom w:val="single" w:sz="4" w:space="0" w:color="000000"/>
              <w:right w:val="single" w:sz="4" w:space="0" w:color="000000"/>
            </w:tcBorders>
          </w:tcPr>
          <w:p w:rsidR="00D65A3E" w:rsidRPr="00D65A3E" w:rsidRDefault="00D65A3E" w:rsidP="00D65A3E">
            <w:pPr>
              <w:autoSpaceDN w:val="0"/>
              <w:ind w:firstLine="284"/>
              <w:rPr>
                <w:rFonts w:ascii="Times New Roman" w:eastAsia="Calibri" w:hAnsi="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D65A3E" w:rsidRPr="00D65A3E" w:rsidRDefault="00D65A3E" w:rsidP="00D65A3E">
            <w:pPr>
              <w:autoSpaceDN w:val="0"/>
              <w:ind w:firstLine="284"/>
              <w:rPr>
                <w:rFonts w:ascii="Times New Roman" w:eastAsia="Calibri" w:hAnsi="Times New Roman"/>
                <w:sz w:val="24"/>
                <w:szCs w:val="24"/>
                <w:lang w:eastAsia="ru-RU"/>
              </w:rPr>
            </w:pPr>
          </w:p>
        </w:tc>
      </w:tr>
      <w:tr w:rsidR="00D65A3E" w:rsidRPr="00D65A3E" w:rsidTr="00D65A3E">
        <w:trPr>
          <w:trHeight w:val="509"/>
        </w:trPr>
        <w:tc>
          <w:tcPr>
            <w:tcW w:w="3080"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ind w:firstLine="284"/>
              <w:rPr>
                <w:rFonts w:ascii="Times New Roman" w:eastAsia="Calibri" w:hAnsi="Times New Roman"/>
                <w:sz w:val="24"/>
                <w:szCs w:val="24"/>
                <w:lang w:eastAsia="ru-RU"/>
              </w:rPr>
            </w:pPr>
            <w:r w:rsidRPr="00D65A3E">
              <w:rPr>
                <w:rFonts w:ascii="Times New Roman" w:eastAsia="Calibri" w:hAnsi="Times New Roman"/>
                <w:sz w:val="24"/>
                <w:szCs w:val="24"/>
                <w:lang w:eastAsia="ru-RU"/>
              </w:rPr>
              <w:t xml:space="preserve">Морж </w:t>
            </w:r>
          </w:p>
        </w:tc>
        <w:tc>
          <w:tcPr>
            <w:tcW w:w="2693" w:type="dxa"/>
            <w:tcBorders>
              <w:top w:val="single" w:sz="4" w:space="0" w:color="000000"/>
              <w:left w:val="single" w:sz="4" w:space="0" w:color="000000"/>
              <w:bottom w:val="single" w:sz="4" w:space="0" w:color="000000"/>
              <w:right w:val="single" w:sz="4" w:space="0" w:color="000000"/>
            </w:tcBorders>
          </w:tcPr>
          <w:p w:rsidR="00D65A3E" w:rsidRPr="00D65A3E" w:rsidRDefault="00D65A3E" w:rsidP="00D65A3E">
            <w:pPr>
              <w:autoSpaceDN w:val="0"/>
              <w:ind w:firstLine="284"/>
              <w:rPr>
                <w:rFonts w:ascii="Times New Roman" w:eastAsia="Calibri" w:hAnsi="Times New Roman"/>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ind w:firstLine="284"/>
              <w:rPr>
                <w:rFonts w:ascii="Times New Roman" w:eastAsia="Calibri" w:hAnsi="Times New Roman"/>
                <w:sz w:val="24"/>
                <w:szCs w:val="24"/>
                <w:lang w:eastAsia="ru-RU"/>
              </w:rPr>
            </w:pPr>
            <w:r w:rsidRPr="00D65A3E">
              <w:rPr>
                <w:rFonts w:ascii="Times New Roman" w:eastAsia="Calibri" w:hAnsi="Times New Roman"/>
                <w:sz w:val="24"/>
                <w:szCs w:val="24"/>
                <w:lang w:eastAsia="ru-RU"/>
              </w:rPr>
              <w:t xml:space="preserve">3900 кг </w:t>
            </w:r>
          </w:p>
        </w:tc>
        <w:tc>
          <w:tcPr>
            <w:tcW w:w="2410" w:type="dxa"/>
            <w:tcBorders>
              <w:top w:val="single" w:sz="4" w:space="0" w:color="000000"/>
              <w:left w:val="single" w:sz="4" w:space="0" w:color="000000"/>
              <w:bottom w:val="single" w:sz="4" w:space="0" w:color="000000"/>
              <w:right w:val="single" w:sz="4" w:space="0" w:color="000000"/>
            </w:tcBorders>
          </w:tcPr>
          <w:p w:rsidR="00D65A3E" w:rsidRPr="00D65A3E" w:rsidRDefault="00D65A3E" w:rsidP="00D65A3E">
            <w:pPr>
              <w:autoSpaceDN w:val="0"/>
              <w:ind w:firstLine="284"/>
              <w:rPr>
                <w:rFonts w:ascii="Times New Roman" w:eastAsia="Calibri" w:hAnsi="Times New Roman"/>
                <w:sz w:val="24"/>
                <w:szCs w:val="24"/>
                <w:lang w:eastAsia="ru-RU"/>
              </w:rPr>
            </w:pPr>
          </w:p>
        </w:tc>
      </w:tr>
      <w:tr w:rsidR="00D65A3E" w:rsidRPr="00D65A3E" w:rsidTr="00D65A3E">
        <w:trPr>
          <w:trHeight w:val="403"/>
        </w:trPr>
        <w:tc>
          <w:tcPr>
            <w:tcW w:w="3080"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ind w:firstLine="284"/>
              <w:rPr>
                <w:rFonts w:ascii="Times New Roman" w:eastAsia="Calibri" w:hAnsi="Times New Roman"/>
                <w:sz w:val="24"/>
                <w:szCs w:val="24"/>
                <w:lang w:eastAsia="ru-RU"/>
              </w:rPr>
            </w:pPr>
            <w:r w:rsidRPr="00D65A3E">
              <w:rPr>
                <w:rFonts w:ascii="Times New Roman" w:eastAsia="Calibri" w:hAnsi="Times New Roman"/>
                <w:sz w:val="24"/>
                <w:szCs w:val="24"/>
                <w:lang w:eastAsia="ru-RU"/>
              </w:rPr>
              <w:t xml:space="preserve">Пингвин </w:t>
            </w:r>
          </w:p>
        </w:tc>
        <w:tc>
          <w:tcPr>
            <w:tcW w:w="2693" w:type="dxa"/>
            <w:tcBorders>
              <w:top w:val="single" w:sz="4" w:space="0" w:color="000000"/>
              <w:left w:val="single" w:sz="4" w:space="0" w:color="000000"/>
              <w:bottom w:val="single" w:sz="4" w:space="0" w:color="000000"/>
              <w:right w:val="single" w:sz="4" w:space="0" w:color="000000"/>
            </w:tcBorders>
          </w:tcPr>
          <w:p w:rsidR="00D65A3E" w:rsidRPr="00D65A3E" w:rsidRDefault="00D65A3E" w:rsidP="00D65A3E">
            <w:pPr>
              <w:autoSpaceDN w:val="0"/>
              <w:ind w:firstLine="284"/>
              <w:rPr>
                <w:rFonts w:ascii="Times New Roman" w:eastAsia="Calibri" w:hAnsi="Times New Roman"/>
                <w:sz w:val="24"/>
                <w:szCs w:val="24"/>
                <w:lang w:eastAsia="ru-RU"/>
              </w:rPr>
            </w:pPr>
          </w:p>
        </w:tc>
        <w:tc>
          <w:tcPr>
            <w:tcW w:w="2552" w:type="dxa"/>
            <w:tcBorders>
              <w:top w:val="single" w:sz="4" w:space="0" w:color="000000"/>
              <w:left w:val="single" w:sz="4" w:space="0" w:color="000000"/>
              <w:bottom w:val="single" w:sz="4" w:space="0" w:color="000000"/>
              <w:right w:val="single" w:sz="4" w:space="0" w:color="000000"/>
            </w:tcBorders>
          </w:tcPr>
          <w:p w:rsidR="00D65A3E" w:rsidRPr="00D65A3E" w:rsidRDefault="00D65A3E" w:rsidP="00D65A3E">
            <w:pPr>
              <w:autoSpaceDN w:val="0"/>
              <w:ind w:firstLine="284"/>
              <w:rPr>
                <w:rFonts w:ascii="Times New Roman" w:eastAsia="Calibri" w:hAnsi="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ind w:firstLine="284"/>
              <w:rPr>
                <w:rFonts w:ascii="Times New Roman" w:eastAsia="Calibri" w:hAnsi="Times New Roman"/>
                <w:sz w:val="24"/>
                <w:szCs w:val="24"/>
                <w:lang w:eastAsia="ru-RU"/>
              </w:rPr>
            </w:pPr>
            <w:r w:rsidRPr="00D65A3E">
              <w:rPr>
                <w:rFonts w:ascii="Times New Roman" w:eastAsia="Calibri" w:hAnsi="Times New Roman"/>
                <w:sz w:val="24"/>
                <w:szCs w:val="24"/>
                <w:lang w:eastAsia="ru-RU"/>
              </w:rPr>
              <w:t xml:space="preserve">200 кг </w:t>
            </w:r>
          </w:p>
        </w:tc>
      </w:tr>
    </w:tbl>
    <w:p w:rsidR="00D65A3E" w:rsidRPr="00D65A3E" w:rsidRDefault="00D65A3E" w:rsidP="00D65A3E">
      <w:pPr>
        <w:autoSpaceDN w:val="0"/>
        <w:spacing w:after="0" w:line="240" w:lineRule="auto"/>
        <w:rPr>
          <w:rFonts w:ascii="Times New Roman" w:eastAsia="Calibri" w:hAnsi="Times New Roman" w:cs="Times New Roman"/>
          <w:sz w:val="24"/>
          <w:szCs w:val="24"/>
        </w:rPr>
      </w:pP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r w:rsidRPr="00D65A3E">
        <w:rPr>
          <w:rFonts w:ascii="Times New Roman" w:eastAsia="Times New Roman" w:hAnsi="Times New Roman" w:cs="Times New Roman"/>
          <w:b/>
          <w:bCs/>
          <w:sz w:val="24"/>
          <w:szCs w:val="24"/>
        </w:rPr>
        <w:t xml:space="preserve">Задание 4. </w:t>
      </w:r>
      <w:r w:rsidRPr="00D65A3E">
        <w:rPr>
          <w:rFonts w:ascii="Times New Roman" w:eastAsia="Calibri" w:hAnsi="Times New Roman" w:cs="Times New Roman"/>
          <w:b/>
          <w:sz w:val="24"/>
          <w:szCs w:val="24"/>
        </w:rPr>
        <w:t xml:space="preserve">Решите задачу. </w:t>
      </w:r>
      <w:r w:rsidRPr="00D65A3E">
        <w:rPr>
          <w:rFonts w:ascii="Times New Roman" w:eastAsia="Times New Roman" w:hAnsi="Times New Roman" w:cs="Times New Roman"/>
          <w:b/>
          <w:sz w:val="24"/>
          <w:szCs w:val="24"/>
        </w:rPr>
        <w:t xml:space="preserve">В Таймырском заповеднике на участке поля квадратной формы поставили заграждение для осмотра оленей.  </w:t>
      </w:r>
    </w:p>
    <w:p w:rsidR="00D65A3E" w:rsidRPr="00D65A3E" w:rsidRDefault="00D65A3E" w:rsidP="00D65A3E">
      <w:pPr>
        <w:autoSpaceDN w:val="0"/>
        <w:spacing w:after="68" w:line="240" w:lineRule="auto"/>
        <w:ind w:left="-15" w:firstLine="708"/>
        <w:jc w:val="both"/>
        <w:rPr>
          <w:rFonts w:ascii="Times New Roman" w:eastAsia="Calibri" w:hAnsi="Times New Roman" w:cs="Times New Roman"/>
          <w:sz w:val="24"/>
          <w:szCs w:val="24"/>
        </w:rPr>
      </w:pPr>
      <w:r w:rsidRPr="00D65A3E">
        <w:rPr>
          <w:rFonts w:ascii="Times New Roman" w:eastAsia="Times New Roman" w:hAnsi="Times New Roman" w:cs="Times New Roman"/>
          <w:sz w:val="24"/>
          <w:szCs w:val="24"/>
        </w:rPr>
        <w:t xml:space="preserve">Какова площадь этого участка, если длина всего забора 68 </w:t>
      </w:r>
      <w:r w:rsidRPr="00D65A3E">
        <w:rPr>
          <w:rFonts w:ascii="Times New Roman" w:eastAsia="Times New Roman" w:hAnsi="Times New Roman" w:cs="Times New Roman"/>
          <w:i/>
          <w:sz w:val="24"/>
          <w:szCs w:val="24"/>
        </w:rPr>
        <w:t>м</w:t>
      </w:r>
      <w:r w:rsidRPr="00D65A3E">
        <w:rPr>
          <w:rFonts w:ascii="Times New Roman" w:eastAsia="Times New Roman" w:hAnsi="Times New Roman" w:cs="Times New Roman"/>
          <w:sz w:val="24"/>
          <w:szCs w:val="24"/>
        </w:rPr>
        <w:t>? Запиши вычисления и ответ.</w:t>
      </w:r>
    </w:p>
    <w:p w:rsidR="00D65A3E" w:rsidRPr="00D65A3E" w:rsidRDefault="00D65A3E" w:rsidP="00D65A3E">
      <w:pPr>
        <w:autoSpaceDN w:val="0"/>
        <w:spacing w:after="0" w:line="240" w:lineRule="auto"/>
        <w:jc w:val="both"/>
        <w:rPr>
          <w:rFonts w:ascii="Times New Roman" w:eastAsia="Times New Roman" w:hAnsi="Times New Roman" w:cs="Times New Roman"/>
          <w:sz w:val="24"/>
          <w:szCs w:val="24"/>
        </w:rPr>
      </w:pPr>
      <w:r w:rsidRPr="00D65A3E">
        <w:rPr>
          <w:rFonts w:ascii="Times New Roman" w:eastAsia="Calibri" w:hAnsi="Times New Roman" w:cs="Times New Roman"/>
          <w:b/>
          <w:sz w:val="24"/>
          <w:szCs w:val="24"/>
        </w:rPr>
        <w:t>Решение:</w:t>
      </w:r>
      <w:r w:rsidRPr="00D65A3E">
        <w:rPr>
          <w:rFonts w:ascii="Times New Roman" w:eastAsia="Calibri" w:hAnsi="Times New Roman" w:cs="Times New Roman"/>
          <w:sz w:val="24"/>
          <w:szCs w:val="24"/>
        </w:rPr>
        <w:t>__________________________________________________________</w:t>
      </w:r>
      <w:r w:rsidRPr="00D65A3E">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w:t>
      </w:r>
    </w:p>
    <w:p w:rsidR="00D65A3E" w:rsidRPr="00D65A3E" w:rsidRDefault="00D65A3E" w:rsidP="00D65A3E">
      <w:pPr>
        <w:autoSpaceDN w:val="0"/>
        <w:spacing w:after="0" w:line="240" w:lineRule="auto"/>
        <w:jc w:val="both"/>
        <w:rPr>
          <w:rFonts w:ascii="Times New Roman" w:eastAsia="Calibri" w:hAnsi="Times New Roman" w:cs="Times New Roman"/>
          <w:b/>
          <w:i/>
          <w:sz w:val="24"/>
          <w:szCs w:val="24"/>
        </w:rPr>
      </w:pPr>
      <w:r w:rsidRPr="00D65A3E">
        <w:rPr>
          <w:rFonts w:ascii="Times New Roman" w:eastAsia="Times New Roman" w:hAnsi="Times New Roman" w:cs="Times New Roman"/>
          <w:b/>
          <w:sz w:val="24"/>
          <w:szCs w:val="24"/>
        </w:rPr>
        <w:t>Ответ:S =_________</w:t>
      </w:r>
      <w:r w:rsidRPr="00D65A3E">
        <w:rPr>
          <w:rFonts w:ascii="Times New Roman" w:eastAsia="Calibri" w:hAnsi="Times New Roman" w:cs="Times New Roman"/>
          <w:b/>
          <w:sz w:val="24"/>
          <w:szCs w:val="24"/>
        </w:rPr>
        <w:t xml:space="preserve">м </w:t>
      </w:r>
      <w:r w:rsidRPr="00D65A3E">
        <w:rPr>
          <w:rFonts w:ascii="Times New Roman" w:eastAsia="Calibri" w:hAnsi="Times New Roman" w:cs="Times New Roman"/>
          <w:b/>
          <w:sz w:val="24"/>
          <w:szCs w:val="24"/>
          <w:vertAlign w:val="superscript"/>
        </w:rPr>
        <w:t>2</w:t>
      </w:r>
    </w:p>
    <w:p w:rsidR="00D65A3E" w:rsidRPr="00D65A3E" w:rsidRDefault="00D65A3E" w:rsidP="00D65A3E">
      <w:pPr>
        <w:autoSpaceDN w:val="0"/>
        <w:spacing w:after="0" w:line="240" w:lineRule="auto"/>
        <w:jc w:val="center"/>
        <w:rPr>
          <w:rFonts w:ascii="Times New Roman" w:eastAsia="Calibri" w:hAnsi="Times New Roman" w:cs="Times New Roman"/>
          <w:b/>
          <w:i/>
          <w:sz w:val="24"/>
          <w:szCs w:val="24"/>
          <w:u w:val="single"/>
        </w:rPr>
      </w:pPr>
    </w:p>
    <w:p w:rsidR="00D65A3E" w:rsidRPr="00D65A3E" w:rsidRDefault="00D65A3E" w:rsidP="00D65A3E">
      <w:pPr>
        <w:autoSpaceDN w:val="0"/>
        <w:spacing w:after="0" w:line="240" w:lineRule="auto"/>
        <w:jc w:val="center"/>
        <w:rPr>
          <w:rFonts w:ascii="Times New Roman" w:eastAsia="Calibri" w:hAnsi="Times New Roman" w:cs="Times New Roman"/>
          <w:b/>
          <w:i/>
          <w:sz w:val="24"/>
          <w:szCs w:val="24"/>
        </w:rPr>
      </w:pPr>
      <w:r w:rsidRPr="00D65A3E">
        <w:rPr>
          <w:rFonts w:ascii="Times New Roman" w:eastAsia="Calibri" w:hAnsi="Times New Roman" w:cs="Times New Roman"/>
          <w:b/>
          <w:i/>
          <w:sz w:val="24"/>
          <w:szCs w:val="24"/>
          <w:u w:val="single"/>
        </w:rPr>
        <w:t>Окружающий мир</w:t>
      </w: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r w:rsidRPr="00D65A3E">
        <w:rPr>
          <w:rFonts w:ascii="Times New Roman" w:eastAsia="Times New Roman" w:hAnsi="Times New Roman" w:cs="Times New Roman"/>
          <w:b/>
          <w:bCs/>
          <w:sz w:val="24"/>
          <w:szCs w:val="24"/>
        </w:rPr>
        <w:t xml:space="preserve">Задание 1. </w:t>
      </w:r>
      <w:r w:rsidRPr="00D65A3E">
        <w:rPr>
          <w:rFonts w:ascii="Times New Roman" w:eastAsia="Times New Roman" w:hAnsi="Times New Roman" w:cs="Times New Roman"/>
          <w:b/>
          <w:sz w:val="24"/>
          <w:szCs w:val="24"/>
        </w:rPr>
        <w:t xml:space="preserve">К какой группе животных можно отнести северного оленя по способу питания? </w:t>
      </w:r>
      <w:r w:rsidRPr="00D65A3E">
        <w:rPr>
          <w:rFonts w:ascii="Times New Roman" w:eastAsia="Calibri" w:hAnsi="Times New Roman" w:cs="Times New Roman"/>
          <w:b/>
          <w:sz w:val="24"/>
          <w:szCs w:val="24"/>
        </w:rPr>
        <w:t>Отметьте правильный ответ.</w:t>
      </w:r>
    </w:p>
    <w:p w:rsidR="00D65A3E" w:rsidRPr="00D65A3E" w:rsidRDefault="00D65A3E" w:rsidP="00D65A3E">
      <w:pPr>
        <w:tabs>
          <w:tab w:val="center" w:pos="1367"/>
          <w:tab w:val="center" w:pos="2832"/>
          <w:tab w:val="center" w:pos="3541"/>
          <w:tab w:val="center" w:pos="4249"/>
          <w:tab w:val="center" w:pos="6085"/>
          <w:tab w:val="center" w:pos="7789"/>
        </w:tabs>
        <w:autoSpaceDN w:val="0"/>
        <w:spacing w:after="0" w:line="24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g">
            <w:drawing>
              <wp:anchor distT="0" distB="0" distL="114300" distR="114300" simplePos="0" relativeHeight="251813888" behindDoc="0" locked="0" layoutInCell="1" allowOverlap="1" wp14:anchorId="0BF79AD4" wp14:editId="34FB6998">
                <wp:simplePos x="0" y="0"/>
                <wp:positionH relativeFrom="column">
                  <wp:posOffset>2941955</wp:posOffset>
                </wp:positionH>
                <wp:positionV relativeFrom="paragraph">
                  <wp:posOffset>29210</wp:posOffset>
                </wp:positionV>
                <wp:extent cx="179705" cy="436245"/>
                <wp:effectExtent l="0" t="0" r="10795" b="20955"/>
                <wp:wrapSquare wrapText="bothSides"/>
                <wp:docPr id="224" name="Группа 3510"/>
                <wp:cNvGraphicFramePr/>
                <a:graphic xmlns:a="http://schemas.openxmlformats.org/drawingml/2006/main">
                  <a:graphicData uri="http://schemas.microsoft.com/office/word/2010/wordprocessingGroup">
                    <wpg:wgp>
                      <wpg:cNvGrpSpPr/>
                      <wpg:grpSpPr bwMode="auto">
                        <a:xfrm>
                          <a:off x="0" y="0"/>
                          <a:ext cx="179705" cy="436245"/>
                          <a:chOff x="0" y="0"/>
                          <a:chExt cx="179705" cy="436054"/>
                        </a:xfrm>
                      </wpg:grpSpPr>
                      <wps:wsp>
                        <wps:cNvPr id="315" name="Shape 3517"/>
                        <wps:cNvSpPr>
                          <a:spLocks/>
                        </wps:cNvSpPr>
                        <wps:spPr bwMode="auto">
                          <a:xfrm>
                            <a:off x="0" y="0"/>
                            <a:ext cx="179705" cy="179705"/>
                          </a:xfrm>
                          <a:custGeom>
                            <a:avLst/>
                            <a:gdLst>
                              <a:gd name="T0" fmla="*/ 0 w 179705"/>
                              <a:gd name="T1" fmla="*/ 179705 h 179705"/>
                              <a:gd name="T2" fmla="*/ 179705 w 179705"/>
                              <a:gd name="T3" fmla="*/ 179705 h 179705"/>
                              <a:gd name="T4" fmla="*/ 179705 w 179705"/>
                              <a:gd name="T5" fmla="*/ 0 h 179705"/>
                              <a:gd name="T6" fmla="*/ 0 w 179705"/>
                              <a:gd name="T7" fmla="*/ 0 h 179705"/>
                              <a:gd name="T8" fmla="*/ 0 w 179705"/>
                              <a:gd name="T9" fmla="*/ 179705 h 179705"/>
                              <a:gd name="T10" fmla="*/ 0 w 179705"/>
                              <a:gd name="T11" fmla="*/ 0 h 179705"/>
                              <a:gd name="T12" fmla="*/ 179705 w 179705"/>
                              <a:gd name="T13" fmla="*/ 179705 h 179705"/>
                            </a:gdLst>
                            <a:ahLst/>
                            <a:cxnLst>
                              <a:cxn ang="0">
                                <a:pos x="T0" y="T1"/>
                              </a:cxn>
                              <a:cxn ang="0">
                                <a:pos x="T2" y="T3"/>
                              </a:cxn>
                              <a:cxn ang="0">
                                <a:pos x="T4" y="T5"/>
                              </a:cxn>
                              <a:cxn ang="0">
                                <a:pos x="T6" y="T7"/>
                              </a:cxn>
                              <a:cxn ang="0">
                                <a:pos x="T8" y="T9"/>
                              </a:cxn>
                            </a:cxnLst>
                            <a:rect l="T10" t="T11" r="T12" b="T13"/>
                            <a:pathLst>
                              <a:path w="179705" h="179705">
                                <a:moveTo>
                                  <a:pt x="0" y="179705"/>
                                </a:moveTo>
                                <a:lnTo>
                                  <a:pt x="179705" y="179705"/>
                                </a:lnTo>
                                <a:lnTo>
                                  <a:pt x="179705" y="0"/>
                                </a:lnTo>
                                <a:lnTo>
                                  <a:pt x="0" y="0"/>
                                </a:lnTo>
                                <a:lnTo>
                                  <a:pt x="0" y="179705"/>
                                </a:ln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txbx>
                          <w:txbxContent>
                            <w:p w:rsidR="001672C9" w:rsidRDefault="001672C9" w:rsidP="00D65A3E">
                              <w:pPr>
                                <w:rPr>
                                  <w:rFonts w:eastAsia="Times New Roman"/>
                                </w:rPr>
                              </w:pPr>
                            </w:p>
                          </w:txbxContent>
                        </wps:txbx>
                        <wps:bodyPr rot="0" vert="horz" wrap="square" lIns="91440" tIns="45720" rIns="91440" bIns="45720" anchor="t" anchorCtr="0" upright="1">
                          <a:noAutofit/>
                        </wps:bodyPr>
                      </wps:wsp>
                      <wps:wsp>
                        <wps:cNvPr id="316" name="Shape 3519"/>
                        <wps:cNvSpPr>
                          <a:spLocks/>
                        </wps:cNvSpPr>
                        <wps:spPr bwMode="auto">
                          <a:xfrm>
                            <a:off x="0" y="256349"/>
                            <a:ext cx="179705" cy="179705"/>
                          </a:xfrm>
                          <a:custGeom>
                            <a:avLst/>
                            <a:gdLst>
                              <a:gd name="T0" fmla="*/ 0 w 179705"/>
                              <a:gd name="T1" fmla="*/ 179705 h 179705"/>
                              <a:gd name="T2" fmla="*/ 179705 w 179705"/>
                              <a:gd name="T3" fmla="*/ 179705 h 179705"/>
                              <a:gd name="T4" fmla="*/ 179705 w 179705"/>
                              <a:gd name="T5" fmla="*/ 0 h 179705"/>
                              <a:gd name="T6" fmla="*/ 0 w 179705"/>
                              <a:gd name="T7" fmla="*/ 0 h 179705"/>
                              <a:gd name="T8" fmla="*/ 0 w 179705"/>
                              <a:gd name="T9" fmla="*/ 179705 h 179705"/>
                              <a:gd name="T10" fmla="*/ 0 w 179705"/>
                              <a:gd name="T11" fmla="*/ 0 h 179705"/>
                              <a:gd name="T12" fmla="*/ 179705 w 179705"/>
                              <a:gd name="T13" fmla="*/ 179705 h 179705"/>
                            </a:gdLst>
                            <a:ahLst/>
                            <a:cxnLst>
                              <a:cxn ang="0">
                                <a:pos x="T0" y="T1"/>
                              </a:cxn>
                              <a:cxn ang="0">
                                <a:pos x="T2" y="T3"/>
                              </a:cxn>
                              <a:cxn ang="0">
                                <a:pos x="T4" y="T5"/>
                              </a:cxn>
                              <a:cxn ang="0">
                                <a:pos x="T6" y="T7"/>
                              </a:cxn>
                              <a:cxn ang="0">
                                <a:pos x="T8" y="T9"/>
                              </a:cxn>
                            </a:cxnLst>
                            <a:rect l="T10" t="T11" r="T12" b="T13"/>
                            <a:pathLst>
                              <a:path w="179705" h="179705">
                                <a:moveTo>
                                  <a:pt x="0" y="179705"/>
                                </a:moveTo>
                                <a:lnTo>
                                  <a:pt x="179705" y="179705"/>
                                </a:lnTo>
                                <a:lnTo>
                                  <a:pt x="179705" y="0"/>
                                </a:lnTo>
                                <a:lnTo>
                                  <a:pt x="0" y="0"/>
                                </a:lnTo>
                                <a:lnTo>
                                  <a:pt x="0" y="179705"/>
                                </a:ln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txbx>
                          <w:txbxContent>
                            <w:p w:rsidR="001672C9" w:rsidRDefault="001672C9" w:rsidP="00D65A3E">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F79AD4" id="Группа 3510" o:spid="_x0000_s1027" style="position:absolute;margin-left:231.65pt;margin-top:2.3pt;width:14.15pt;height:34.35pt;z-index:251813888" coordsize="179705,436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">
                <v:shape id="Shape 3517" o:spid="_x0000_s1028" style="position:absolute;width:179705;height:179705;visibility:visible;mso-wrap-style:square;v-text-anchor:top" coordsize="179705,1797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" adj="-11796480,,5400" path="m,179705r179705,l179705,,,,,179705xe" filled="f">
                  <v:stroke miterlimit="83231f" joinstyle="miter"/>
                  <v:formulas/>
                  <v:path arrowok="t" o:connecttype="custom" o:connectlocs="0,179705;179705,179705;179705,0;0,0;0,179705" o:connectangles="0,0,0,0,0" textboxrect="0,0,179705,179705"/>
                  <v:textbox>
                    <w:txbxContent>
                      <w:p w:rsidR="001672C9" w:rsidRDefault="001672C9" w:rsidP="00D65A3E">
                        <w:pPr>
                          <w:rPr>
                            <w:rFonts w:eastAsia="Times New Roman"/>
                          </w:rPr>
                        </w:pPr>
                      </w:p>
                    </w:txbxContent>
                  </v:textbox>
                </v:shape>
                <v:shape id="Shape 3519" o:spid="_x0000_s1029" style="position:absolute;top:256349;width:179705;height:179705;visibility:visible;mso-wrap-style:square;v-text-anchor:top" coordsize="179705,1797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" adj="-11796480,,5400" path="m,179705r179705,l179705,,,,,179705xe" filled="f">
                  <v:stroke miterlimit="83231f" joinstyle="miter"/>
                  <v:formulas/>
                  <v:path arrowok="t" o:connecttype="custom" o:connectlocs="0,179705;179705,179705;179705,0;0,0;0,179705" o:connectangles="0,0,0,0,0" textboxrect="0,0,179705,179705"/>
                  <v:textbox>
                    <w:txbxContent>
                      <w:p w:rsidR="001672C9" w:rsidRDefault="001672C9" w:rsidP="00D65A3E">
                        <w:pPr>
                          <w:rPr>
                            <w:rFonts w:eastAsia="Times New Roman"/>
                          </w:rPr>
                        </w:pPr>
                      </w:p>
                    </w:txbxContent>
                  </v:textbox>
                </v:shape>
                <w10:wrap type="square"/>
              </v:group>
            </w:pict>
          </mc:Fallback>
        </mc:AlternateContent>
      </w:r>
      <w:r w:rsidRPr="00D65A3E">
        <w:rPr>
          <w:rFonts w:ascii="Calibri" w:eastAsia="Calibri" w:hAnsi="Calibri" w:cs="Times New Roman"/>
          <w:noProof/>
          <w:lang w:eastAsia="ru-RU"/>
        </w:rPr>
        <mc:AlternateContent>
          <mc:Choice Requires="wpg">
            <w:drawing>
              <wp:anchor distT="0" distB="0" distL="114300" distR="114300" simplePos="0" relativeHeight="251814912" behindDoc="0" locked="0" layoutInCell="1" allowOverlap="1" wp14:anchorId="2C0EB700" wp14:editId="4B8F391D">
                <wp:simplePos x="0" y="0"/>
                <wp:positionH relativeFrom="column">
                  <wp:posOffset>200025</wp:posOffset>
                </wp:positionH>
                <wp:positionV relativeFrom="paragraph">
                  <wp:posOffset>29210</wp:posOffset>
                </wp:positionV>
                <wp:extent cx="179705" cy="436245"/>
                <wp:effectExtent l="0" t="0" r="10795" b="20955"/>
                <wp:wrapSquare wrapText="bothSides"/>
                <wp:docPr id="223" name="Группа 3507"/>
                <wp:cNvGraphicFramePr/>
                <a:graphic xmlns:a="http://schemas.openxmlformats.org/drawingml/2006/main">
                  <a:graphicData uri="http://schemas.microsoft.com/office/word/2010/wordprocessingGroup">
                    <wpg:wgp>
                      <wpg:cNvGrpSpPr/>
                      <wpg:grpSpPr bwMode="auto">
                        <a:xfrm>
                          <a:off x="0" y="0"/>
                          <a:ext cx="179705" cy="436245"/>
                          <a:chOff x="0" y="0"/>
                          <a:chExt cx="179705" cy="436054"/>
                        </a:xfrm>
                      </wpg:grpSpPr>
                      <wps:wsp>
                        <wps:cNvPr id="312" name="Shape 3517"/>
                        <wps:cNvSpPr>
                          <a:spLocks/>
                        </wps:cNvSpPr>
                        <wps:spPr bwMode="auto">
                          <a:xfrm>
                            <a:off x="0" y="0"/>
                            <a:ext cx="179705" cy="179705"/>
                          </a:xfrm>
                          <a:custGeom>
                            <a:avLst/>
                            <a:gdLst>
                              <a:gd name="T0" fmla="*/ 0 w 179705"/>
                              <a:gd name="T1" fmla="*/ 179705 h 179705"/>
                              <a:gd name="T2" fmla="*/ 179705 w 179705"/>
                              <a:gd name="T3" fmla="*/ 179705 h 179705"/>
                              <a:gd name="T4" fmla="*/ 179705 w 179705"/>
                              <a:gd name="T5" fmla="*/ 0 h 179705"/>
                              <a:gd name="T6" fmla="*/ 0 w 179705"/>
                              <a:gd name="T7" fmla="*/ 0 h 179705"/>
                              <a:gd name="T8" fmla="*/ 0 w 179705"/>
                              <a:gd name="T9" fmla="*/ 179705 h 179705"/>
                              <a:gd name="T10" fmla="*/ 0 w 179705"/>
                              <a:gd name="T11" fmla="*/ 0 h 179705"/>
                              <a:gd name="T12" fmla="*/ 179705 w 179705"/>
                              <a:gd name="T13" fmla="*/ 179705 h 179705"/>
                            </a:gdLst>
                            <a:ahLst/>
                            <a:cxnLst>
                              <a:cxn ang="0">
                                <a:pos x="T0" y="T1"/>
                              </a:cxn>
                              <a:cxn ang="0">
                                <a:pos x="T2" y="T3"/>
                              </a:cxn>
                              <a:cxn ang="0">
                                <a:pos x="T4" y="T5"/>
                              </a:cxn>
                              <a:cxn ang="0">
                                <a:pos x="T6" y="T7"/>
                              </a:cxn>
                              <a:cxn ang="0">
                                <a:pos x="T8" y="T9"/>
                              </a:cxn>
                            </a:cxnLst>
                            <a:rect l="T10" t="T11" r="T12" b="T13"/>
                            <a:pathLst>
                              <a:path w="179705" h="179705">
                                <a:moveTo>
                                  <a:pt x="0" y="179705"/>
                                </a:moveTo>
                                <a:lnTo>
                                  <a:pt x="179705" y="179705"/>
                                </a:lnTo>
                                <a:lnTo>
                                  <a:pt x="179705" y="0"/>
                                </a:lnTo>
                                <a:lnTo>
                                  <a:pt x="0" y="0"/>
                                </a:lnTo>
                                <a:lnTo>
                                  <a:pt x="0" y="179705"/>
                                </a:ln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txbx>
                          <w:txbxContent>
                            <w:p w:rsidR="001672C9" w:rsidRDefault="001672C9" w:rsidP="00D65A3E">
                              <w:pPr>
                                <w:rPr>
                                  <w:rFonts w:eastAsia="Times New Roman"/>
                                </w:rPr>
                              </w:pPr>
                            </w:p>
                          </w:txbxContent>
                        </wps:txbx>
                        <wps:bodyPr rot="0" vert="horz" wrap="square" lIns="91440" tIns="45720" rIns="91440" bIns="45720" anchor="t" anchorCtr="0" upright="1">
                          <a:noAutofit/>
                        </wps:bodyPr>
                      </wps:wsp>
                      <wps:wsp>
                        <wps:cNvPr id="313" name="Shape 3519"/>
                        <wps:cNvSpPr>
                          <a:spLocks/>
                        </wps:cNvSpPr>
                        <wps:spPr bwMode="auto">
                          <a:xfrm>
                            <a:off x="0" y="256349"/>
                            <a:ext cx="179705" cy="179705"/>
                          </a:xfrm>
                          <a:custGeom>
                            <a:avLst/>
                            <a:gdLst>
                              <a:gd name="T0" fmla="*/ 0 w 179705"/>
                              <a:gd name="T1" fmla="*/ 179705 h 179705"/>
                              <a:gd name="T2" fmla="*/ 179705 w 179705"/>
                              <a:gd name="T3" fmla="*/ 179705 h 179705"/>
                              <a:gd name="T4" fmla="*/ 179705 w 179705"/>
                              <a:gd name="T5" fmla="*/ 0 h 179705"/>
                              <a:gd name="T6" fmla="*/ 0 w 179705"/>
                              <a:gd name="T7" fmla="*/ 0 h 179705"/>
                              <a:gd name="T8" fmla="*/ 0 w 179705"/>
                              <a:gd name="T9" fmla="*/ 179705 h 179705"/>
                              <a:gd name="T10" fmla="*/ 0 w 179705"/>
                              <a:gd name="T11" fmla="*/ 0 h 179705"/>
                              <a:gd name="T12" fmla="*/ 179705 w 179705"/>
                              <a:gd name="T13" fmla="*/ 179705 h 179705"/>
                            </a:gdLst>
                            <a:ahLst/>
                            <a:cxnLst>
                              <a:cxn ang="0">
                                <a:pos x="T0" y="T1"/>
                              </a:cxn>
                              <a:cxn ang="0">
                                <a:pos x="T2" y="T3"/>
                              </a:cxn>
                              <a:cxn ang="0">
                                <a:pos x="T4" y="T5"/>
                              </a:cxn>
                              <a:cxn ang="0">
                                <a:pos x="T6" y="T7"/>
                              </a:cxn>
                              <a:cxn ang="0">
                                <a:pos x="T8" y="T9"/>
                              </a:cxn>
                            </a:cxnLst>
                            <a:rect l="T10" t="T11" r="T12" b="T13"/>
                            <a:pathLst>
                              <a:path w="179705" h="179705">
                                <a:moveTo>
                                  <a:pt x="0" y="179705"/>
                                </a:moveTo>
                                <a:lnTo>
                                  <a:pt x="179705" y="179705"/>
                                </a:lnTo>
                                <a:lnTo>
                                  <a:pt x="179705" y="0"/>
                                </a:lnTo>
                                <a:lnTo>
                                  <a:pt x="0" y="0"/>
                                </a:lnTo>
                                <a:lnTo>
                                  <a:pt x="0" y="179705"/>
                                </a:ln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txbx>
                          <w:txbxContent>
                            <w:p w:rsidR="001672C9" w:rsidRDefault="001672C9" w:rsidP="00D65A3E">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0EB700" id="Группа 3507" o:spid="_x0000_s1030" style="position:absolute;margin-left:15.75pt;margin-top:2.3pt;width:14.15pt;height:34.35pt;z-index:251814912" coordsize="179705,436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">
                <v:shape id="Shape 3517" o:spid="_x0000_s1031" style="position:absolute;width:179705;height:179705;visibility:visible;mso-wrap-style:square;v-text-anchor:top" coordsize="179705,1797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" adj="-11796480,,5400" path="m,179705r179705,l179705,,,,,179705xe" filled="f">
                  <v:stroke miterlimit="83231f" joinstyle="miter"/>
                  <v:formulas/>
                  <v:path arrowok="t" o:connecttype="custom" o:connectlocs="0,179705;179705,179705;179705,0;0,0;0,179705" o:connectangles="0,0,0,0,0" textboxrect="0,0,179705,179705"/>
                  <v:textbox>
                    <w:txbxContent>
                      <w:p w:rsidR="001672C9" w:rsidRDefault="001672C9" w:rsidP="00D65A3E">
                        <w:pPr>
                          <w:rPr>
                            <w:rFonts w:eastAsia="Times New Roman"/>
                          </w:rPr>
                        </w:pPr>
                      </w:p>
                    </w:txbxContent>
                  </v:textbox>
                </v:shape>
                <v:shape id="Shape 3519" o:spid="_x0000_s1032" style="position:absolute;top:256349;width:179705;height:179705;visibility:visible;mso-wrap-style:square;v-text-anchor:top" coordsize="179705,1797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" adj="-11796480,,5400" path="m,179705r179705,l179705,,,,,179705xe" filled="f">
                  <v:stroke miterlimit="83231f" joinstyle="miter"/>
                  <v:formulas/>
                  <v:path arrowok="t" o:connecttype="custom" o:connectlocs="0,179705;179705,179705;179705,0;0,0;0,179705" o:connectangles="0,0,0,0,0" textboxrect="0,0,179705,179705"/>
                  <v:textbox>
                    <w:txbxContent>
                      <w:p w:rsidR="001672C9" w:rsidRDefault="001672C9" w:rsidP="00D65A3E">
                        <w:pPr>
                          <w:rPr>
                            <w:rFonts w:eastAsia="Times New Roman"/>
                          </w:rPr>
                        </w:pPr>
                      </w:p>
                    </w:txbxContent>
                  </v:textbox>
                </v:shape>
                <w10:wrap type="square"/>
              </v:group>
            </w:pict>
          </mc:Fallback>
        </mc:AlternateContent>
      </w:r>
      <w:r w:rsidRPr="00D65A3E">
        <w:rPr>
          <w:rFonts w:ascii="Times New Roman" w:eastAsia="Times New Roman" w:hAnsi="Times New Roman" w:cs="Times New Roman"/>
          <w:sz w:val="24"/>
          <w:szCs w:val="24"/>
        </w:rPr>
        <w:t xml:space="preserve"> хищник;</w:t>
      </w:r>
      <w:r w:rsidRPr="00D65A3E">
        <w:rPr>
          <w:rFonts w:ascii="Times New Roman" w:eastAsia="Times New Roman" w:hAnsi="Times New Roman" w:cs="Times New Roman"/>
          <w:sz w:val="24"/>
          <w:szCs w:val="24"/>
        </w:rPr>
        <w:tab/>
      </w:r>
      <w:r w:rsidRPr="00D65A3E">
        <w:rPr>
          <w:rFonts w:ascii="Times New Roman" w:eastAsia="Times New Roman" w:hAnsi="Times New Roman" w:cs="Times New Roman"/>
          <w:sz w:val="24"/>
          <w:szCs w:val="24"/>
        </w:rPr>
        <w:tab/>
        <w:t xml:space="preserve">                        всеядный;</w:t>
      </w:r>
      <w:r w:rsidRPr="00D65A3E">
        <w:rPr>
          <w:rFonts w:ascii="Times New Roman" w:eastAsia="Times New Roman" w:hAnsi="Times New Roman" w:cs="Times New Roman"/>
          <w:sz w:val="24"/>
          <w:szCs w:val="24"/>
        </w:rPr>
        <w:tab/>
      </w:r>
    </w:p>
    <w:p w:rsidR="00D65A3E" w:rsidRPr="00D65A3E" w:rsidRDefault="00D65A3E" w:rsidP="00D65A3E">
      <w:pPr>
        <w:tabs>
          <w:tab w:val="center" w:pos="2058"/>
          <w:tab w:val="center" w:pos="4249"/>
          <w:tab w:val="center" w:pos="6465"/>
        </w:tabs>
        <w:autoSpaceDN w:val="0"/>
        <w:spacing w:after="0" w:line="240" w:lineRule="auto"/>
        <w:rPr>
          <w:rFonts w:ascii="Times New Roman" w:eastAsia="Calibri" w:hAnsi="Times New Roman" w:cs="Times New Roman"/>
          <w:sz w:val="24"/>
          <w:szCs w:val="24"/>
        </w:rPr>
      </w:pPr>
      <w:r w:rsidRPr="00D65A3E">
        <w:rPr>
          <w:rFonts w:ascii="Times New Roman" w:eastAsia="Times New Roman" w:hAnsi="Times New Roman" w:cs="Times New Roman"/>
          <w:sz w:val="24"/>
          <w:szCs w:val="24"/>
        </w:rPr>
        <w:t xml:space="preserve"> растительноядный;     насекомоядный.</w:t>
      </w:r>
    </w:p>
    <w:p w:rsidR="00D65A3E" w:rsidRPr="00D65A3E" w:rsidRDefault="00D65A3E" w:rsidP="00D65A3E">
      <w:pPr>
        <w:autoSpaceDN w:val="0"/>
        <w:spacing w:after="0" w:line="240" w:lineRule="auto"/>
        <w:jc w:val="both"/>
        <w:rPr>
          <w:rFonts w:ascii="Times New Roman" w:eastAsia="Times New Roman" w:hAnsi="Times New Roman" w:cs="Times New Roman"/>
          <w:b/>
          <w:bCs/>
          <w:sz w:val="24"/>
          <w:szCs w:val="24"/>
        </w:rPr>
      </w:pP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r w:rsidRPr="00D65A3E">
        <w:rPr>
          <w:rFonts w:ascii="Times New Roman" w:eastAsia="Times New Roman" w:hAnsi="Times New Roman" w:cs="Times New Roman"/>
          <w:b/>
          <w:bCs/>
          <w:sz w:val="24"/>
          <w:szCs w:val="24"/>
        </w:rPr>
        <w:t xml:space="preserve">Задание 2. </w:t>
      </w:r>
      <w:r w:rsidRPr="00D65A3E">
        <w:rPr>
          <w:rFonts w:ascii="Times New Roman" w:eastAsia="Times New Roman" w:hAnsi="Times New Roman" w:cs="Times New Roman"/>
          <w:b/>
          <w:sz w:val="24"/>
          <w:szCs w:val="24"/>
        </w:rPr>
        <w:t xml:space="preserve">Выберите растения, которыми питается северный олень. </w:t>
      </w:r>
    </w:p>
    <w:p w:rsidR="00D65A3E" w:rsidRPr="00D65A3E" w:rsidRDefault="00D65A3E" w:rsidP="00D65A3E">
      <w:pPr>
        <w:autoSpaceDN w:val="0"/>
        <w:spacing w:after="0" w:line="240" w:lineRule="auto"/>
        <w:ind w:left="708"/>
        <w:rPr>
          <w:rFonts w:ascii="Times New Roman" w:eastAsia="Calibri" w:hAnsi="Times New Roman" w:cs="Times New Roman"/>
          <w:sz w:val="24"/>
          <w:szCs w:val="24"/>
        </w:rPr>
      </w:pPr>
      <w:r w:rsidRPr="00D65A3E">
        <w:rPr>
          <w:rFonts w:ascii="Times New Roman" w:eastAsia="Calibri" w:hAnsi="Times New Roman" w:cs="Times New Roman"/>
          <w:b/>
          <w:sz w:val="24"/>
          <w:szCs w:val="24"/>
        </w:rPr>
        <w:t>Отметьте правильный ответ.</w:t>
      </w:r>
    </w:p>
    <w:p w:rsidR="00D65A3E" w:rsidRPr="00D65A3E" w:rsidRDefault="00D65A3E" w:rsidP="00D65A3E">
      <w:pPr>
        <w:tabs>
          <w:tab w:val="center" w:pos="1531"/>
          <w:tab w:val="center" w:pos="2832"/>
          <w:tab w:val="center" w:pos="3541"/>
          <w:tab w:val="center" w:pos="4249"/>
          <w:tab w:val="center" w:pos="5726"/>
        </w:tabs>
        <w:autoSpaceDN w:val="0"/>
        <w:spacing w:after="0" w:line="24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g">
            <w:drawing>
              <wp:anchor distT="0" distB="0" distL="114300" distR="114300" simplePos="0" relativeHeight="251815936" behindDoc="0" locked="0" layoutInCell="1" allowOverlap="1" wp14:anchorId="508EFDA1" wp14:editId="18A4D924">
                <wp:simplePos x="0" y="0"/>
                <wp:positionH relativeFrom="column">
                  <wp:posOffset>229870</wp:posOffset>
                </wp:positionH>
                <wp:positionV relativeFrom="paragraph">
                  <wp:posOffset>10795</wp:posOffset>
                </wp:positionV>
                <wp:extent cx="179705" cy="436245"/>
                <wp:effectExtent l="0" t="0" r="10795" b="20955"/>
                <wp:wrapSquare wrapText="bothSides"/>
                <wp:docPr id="222" name="Группа 3504"/>
                <wp:cNvGraphicFramePr/>
                <a:graphic xmlns:a="http://schemas.openxmlformats.org/drawingml/2006/main">
                  <a:graphicData uri="http://schemas.microsoft.com/office/word/2010/wordprocessingGroup">
                    <wpg:wgp>
                      <wpg:cNvGrpSpPr/>
                      <wpg:grpSpPr bwMode="auto">
                        <a:xfrm>
                          <a:off x="0" y="0"/>
                          <a:ext cx="179705" cy="436245"/>
                          <a:chOff x="0" y="0"/>
                          <a:chExt cx="179705" cy="436054"/>
                        </a:xfrm>
                      </wpg:grpSpPr>
                      <wps:wsp>
                        <wps:cNvPr id="309" name="Shape 3517"/>
                        <wps:cNvSpPr>
                          <a:spLocks/>
                        </wps:cNvSpPr>
                        <wps:spPr bwMode="auto">
                          <a:xfrm>
                            <a:off x="0" y="0"/>
                            <a:ext cx="179705" cy="179705"/>
                          </a:xfrm>
                          <a:custGeom>
                            <a:avLst/>
                            <a:gdLst>
                              <a:gd name="T0" fmla="*/ 0 w 179705"/>
                              <a:gd name="T1" fmla="*/ 179705 h 179705"/>
                              <a:gd name="T2" fmla="*/ 179705 w 179705"/>
                              <a:gd name="T3" fmla="*/ 179705 h 179705"/>
                              <a:gd name="T4" fmla="*/ 179705 w 179705"/>
                              <a:gd name="T5" fmla="*/ 0 h 179705"/>
                              <a:gd name="T6" fmla="*/ 0 w 179705"/>
                              <a:gd name="T7" fmla="*/ 0 h 179705"/>
                              <a:gd name="T8" fmla="*/ 0 w 179705"/>
                              <a:gd name="T9" fmla="*/ 179705 h 179705"/>
                              <a:gd name="T10" fmla="*/ 0 w 179705"/>
                              <a:gd name="T11" fmla="*/ 0 h 179705"/>
                              <a:gd name="T12" fmla="*/ 179705 w 179705"/>
                              <a:gd name="T13" fmla="*/ 179705 h 179705"/>
                            </a:gdLst>
                            <a:ahLst/>
                            <a:cxnLst>
                              <a:cxn ang="0">
                                <a:pos x="T0" y="T1"/>
                              </a:cxn>
                              <a:cxn ang="0">
                                <a:pos x="T2" y="T3"/>
                              </a:cxn>
                              <a:cxn ang="0">
                                <a:pos x="T4" y="T5"/>
                              </a:cxn>
                              <a:cxn ang="0">
                                <a:pos x="T6" y="T7"/>
                              </a:cxn>
                              <a:cxn ang="0">
                                <a:pos x="T8" y="T9"/>
                              </a:cxn>
                            </a:cxnLst>
                            <a:rect l="T10" t="T11" r="T12" b="T13"/>
                            <a:pathLst>
                              <a:path w="179705" h="179705">
                                <a:moveTo>
                                  <a:pt x="0" y="179705"/>
                                </a:moveTo>
                                <a:lnTo>
                                  <a:pt x="179705" y="179705"/>
                                </a:lnTo>
                                <a:lnTo>
                                  <a:pt x="179705" y="0"/>
                                </a:lnTo>
                                <a:lnTo>
                                  <a:pt x="0" y="0"/>
                                </a:lnTo>
                                <a:lnTo>
                                  <a:pt x="0" y="179705"/>
                                </a:ln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txbx>
                          <w:txbxContent>
                            <w:p w:rsidR="001672C9" w:rsidRDefault="001672C9" w:rsidP="00D65A3E">
                              <w:pPr>
                                <w:rPr>
                                  <w:rFonts w:eastAsia="Times New Roman"/>
                                </w:rPr>
                              </w:pPr>
                            </w:p>
                          </w:txbxContent>
                        </wps:txbx>
                        <wps:bodyPr rot="0" vert="horz" wrap="square" lIns="91440" tIns="45720" rIns="91440" bIns="45720" anchor="t" anchorCtr="0" upright="1">
                          <a:noAutofit/>
                        </wps:bodyPr>
                      </wps:wsp>
                      <wps:wsp>
                        <wps:cNvPr id="310" name="Shape 3519"/>
                        <wps:cNvSpPr>
                          <a:spLocks/>
                        </wps:cNvSpPr>
                        <wps:spPr bwMode="auto">
                          <a:xfrm>
                            <a:off x="0" y="256349"/>
                            <a:ext cx="179705" cy="179705"/>
                          </a:xfrm>
                          <a:custGeom>
                            <a:avLst/>
                            <a:gdLst>
                              <a:gd name="T0" fmla="*/ 0 w 179705"/>
                              <a:gd name="T1" fmla="*/ 179705 h 179705"/>
                              <a:gd name="T2" fmla="*/ 179705 w 179705"/>
                              <a:gd name="T3" fmla="*/ 179705 h 179705"/>
                              <a:gd name="T4" fmla="*/ 179705 w 179705"/>
                              <a:gd name="T5" fmla="*/ 0 h 179705"/>
                              <a:gd name="T6" fmla="*/ 0 w 179705"/>
                              <a:gd name="T7" fmla="*/ 0 h 179705"/>
                              <a:gd name="T8" fmla="*/ 0 w 179705"/>
                              <a:gd name="T9" fmla="*/ 179705 h 179705"/>
                              <a:gd name="T10" fmla="*/ 0 w 179705"/>
                              <a:gd name="T11" fmla="*/ 0 h 179705"/>
                              <a:gd name="T12" fmla="*/ 179705 w 179705"/>
                              <a:gd name="T13" fmla="*/ 179705 h 179705"/>
                            </a:gdLst>
                            <a:ahLst/>
                            <a:cxnLst>
                              <a:cxn ang="0">
                                <a:pos x="T0" y="T1"/>
                              </a:cxn>
                              <a:cxn ang="0">
                                <a:pos x="T2" y="T3"/>
                              </a:cxn>
                              <a:cxn ang="0">
                                <a:pos x="T4" y="T5"/>
                              </a:cxn>
                              <a:cxn ang="0">
                                <a:pos x="T6" y="T7"/>
                              </a:cxn>
                              <a:cxn ang="0">
                                <a:pos x="T8" y="T9"/>
                              </a:cxn>
                            </a:cxnLst>
                            <a:rect l="T10" t="T11" r="T12" b="T13"/>
                            <a:pathLst>
                              <a:path w="179705" h="179705">
                                <a:moveTo>
                                  <a:pt x="0" y="179705"/>
                                </a:moveTo>
                                <a:lnTo>
                                  <a:pt x="179705" y="179705"/>
                                </a:lnTo>
                                <a:lnTo>
                                  <a:pt x="179705" y="0"/>
                                </a:lnTo>
                                <a:lnTo>
                                  <a:pt x="0" y="0"/>
                                </a:lnTo>
                                <a:lnTo>
                                  <a:pt x="0" y="179705"/>
                                </a:ln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txbx>
                          <w:txbxContent>
                            <w:p w:rsidR="001672C9" w:rsidRDefault="001672C9" w:rsidP="00D65A3E">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8EFDA1" id="Группа 3504" o:spid="_x0000_s1033" style="position:absolute;margin-left:18.1pt;margin-top:.85pt;width:14.15pt;height:34.35pt;z-index:251815936" coordsize="179705,436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">
                <v:shape id="Shape 3517" o:spid="_x0000_s1034" style="position:absolute;width:179705;height:179705;visibility:visible;mso-wrap-style:square;v-text-anchor:top" coordsize="179705,1797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" adj="-11796480,,5400" path="m,179705r179705,l179705,,,,,179705xe" filled="f">
                  <v:stroke miterlimit="83231f" joinstyle="miter"/>
                  <v:formulas/>
                  <v:path arrowok="t" o:connecttype="custom" o:connectlocs="0,179705;179705,179705;179705,0;0,0;0,179705" o:connectangles="0,0,0,0,0" textboxrect="0,0,179705,179705"/>
                  <v:textbox>
                    <w:txbxContent>
                      <w:p w:rsidR="001672C9" w:rsidRDefault="001672C9" w:rsidP="00D65A3E">
                        <w:pPr>
                          <w:rPr>
                            <w:rFonts w:eastAsia="Times New Roman"/>
                          </w:rPr>
                        </w:pPr>
                      </w:p>
                    </w:txbxContent>
                  </v:textbox>
                </v:shape>
                <v:shape id="Shape 3519" o:spid="_x0000_s1035" style="position:absolute;top:256349;width:179705;height:179705;visibility:visible;mso-wrap-style:square;v-text-anchor:top" coordsize="179705,1797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" adj="-11796480,,5400" path="m,179705r179705,l179705,,,,,179705xe" filled="f">
                  <v:stroke miterlimit="83231f" joinstyle="miter"/>
                  <v:formulas/>
                  <v:path arrowok="t" o:connecttype="custom" o:connectlocs="0,179705;179705,179705;179705,0;0,0;0,179705" o:connectangles="0,0,0,0,0" textboxrect="0,0,179705,179705"/>
                  <v:textbox>
                    <w:txbxContent>
                      <w:p w:rsidR="001672C9" w:rsidRDefault="001672C9" w:rsidP="00D65A3E">
                        <w:pPr>
                          <w:rPr>
                            <w:rFonts w:eastAsia="Times New Roman"/>
                          </w:rPr>
                        </w:pPr>
                      </w:p>
                    </w:txbxContent>
                  </v:textbox>
                </v:shape>
                <w10:wrap type="square"/>
              </v:group>
            </w:pict>
          </mc:Fallback>
        </mc:AlternateContent>
      </w:r>
      <w:r w:rsidRPr="00D65A3E">
        <w:rPr>
          <w:rFonts w:ascii="Calibri" w:eastAsia="Calibri" w:hAnsi="Calibri" w:cs="Times New Roman"/>
          <w:noProof/>
          <w:lang w:eastAsia="ru-RU"/>
        </w:rPr>
        <mc:AlternateContent>
          <mc:Choice Requires="wpg">
            <w:drawing>
              <wp:anchor distT="0" distB="0" distL="114300" distR="114300" simplePos="0" relativeHeight="251816960" behindDoc="0" locked="0" layoutInCell="1" allowOverlap="1" wp14:anchorId="072AF0C8" wp14:editId="1563CCB3">
                <wp:simplePos x="0" y="0"/>
                <wp:positionH relativeFrom="column">
                  <wp:posOffset>2943225</wp:posOffset>
                </wp:positionH>
                <wp:positionV relativeFrom="paragraph">
                  <wp:posOffset>12700</wp:posOffset>
                </wp:positionV>
                <wp:extent cx="217805" cy="483235"/>
                <wp:effectExtent l="0" t="0" r="10795" b="12065"/>
                <wp:wrapSquare wrapText="bothSides"/>
                <wp:docPr id="221" name="Группа 3501"/>
                <wp:cNvGraphicFramePr/>
                <a:graphic xmlns:a="http://schemas.openxmlformats.org/drawingml/2006/main">
                  <a:graphicData uri="http://schemas.microsoft.com/office/word/2010/wordprocessingGroup">
                    <wpg:wgp>
                      <wpg:cNvGrpSpPr/>
                      <wpg:grpSpPr bwMode="auto">
                        <a:xfrm>
                          <a:off x="0" y="0"/>
                          <a:ext cx="217805" cy="483235"/>
                          <a:chOff x="0" y="0"/>
                          <a:chExt cx="179705" cy="436054"/>
                        </a:xfrm>
                      </wpg:grpSpPr>
                      <wps:wsp>
                        <wps:cNvPr id="306" name="Shape 3521"/>
                        <wps:cNvSpPr>
                          <a:spLocks/>
                        </wps:cNvSpPr>
                        <wps:spPr bwMode="auto">
                          <a:xfrm>
                            <a:off x="0" y="0"/>
                            <a:ext cx="179705" cy="179705"/>
                          </a:xfrm>
                          <a:custGeom>
                            <a:avLst/>
                            <a:gdLst>
                              <a:gd name="T0" fmla="*/ 0 w 179705"/>
                              <a:gd name="T1" fmla="*/ 179705 h 179705"/>
                              <a:gd name="T2" fmla="*/ 179705 w 179705"/>
                              <a:gd name="T3" fmla="*/ 179705 h 179705"/>
                              <a:gd name="T4" fmla="*/ 179705 w 179705"/>
                              <a:gd name="T5" fmla="*/ 0 h 179705"/>
                              <a:gd name="T6" fmla="*/ 0 w 179705"/>
                              <a:gd name="T7" fmla="*/ 0 h 179705"/>
                              <a:gd name="T8" fmla="*/ 0 w 179705"/>
                              <a:gd name="T9" fmla="*/ 179705 h 179705"/>
                              <a:gd name="T10" fmla="*/ 0 w 179705"/>
                              <a:gd name="T11" fmla="*/ 0 h 179705"/>
                              <a:gd name="T12" fmla="*/ 179705 w 179705"/>
                              <a:gd name="T13" fmla="*/ 179705 h 179705"/>
                            </a:gdLst>
                            <a:ahLst/>
                            <a:cxnLst>
                              <a:cxn ang="0">
                                <a:pos x="T0" y="T1"/>
                              </a:cxn>
                              <a:cxn ang="0">
                                <a:pos x="T2" y="T3"/>
                              </a:cxn>
                              <a:cxn ang="0">
                                <a:pos x="T4" y="T5"/>
                              </a:cxn>
                              <a:cxn ang="0">
                                <a:pos x="T6" y="T7"/>
                              </a:cxn>
                              <a:cxn ang="0">
                                <a:pos x="T8" y="T9"/>
                              </a:cxn>
                            </a:cxnLst>
                            <a:rect l="T10" t="T11" r="T12" b="T13"/>
                            <a:pathLst>
                              <a:path w="179705" h="179705">
                                <a:moveTo>
                                  <a:pt x="0" y="179705"/>
                                </a:moveTo>
                                <a:lnTo>
                                  <a:pt x="179705" y="179705"/>
                                </a:lnTo>
                                <a:lnTo>
                                  <a:pt x="179705" y="0"/>
                                </a:lnTo>
                                <a:lnTo>
                                  <a:pt x="0" y="0"/>
                                </a:lnTo>
                                <a:lnTo>
                                  <a:pt x="0" y="179705"/>
                                </a:ln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txbx>
                          <w:txbxContent>
                            <w:p w:rsidR="001672C9" w:rsidRDefault="001672C9" w:rsidP="00D65A3E">
                              <w:pPr>
                                <w:rPr>
                                  <w:rFonts w:eastAsia="Times New Roman"/>
                                </w:rPr>
                              </w:pPr>
                            </w:p>
                          </w:txbxContent>
                        </wps:txbx>
                        <wps:bodyPr rot="0" vert="horz" wrap="square" lIns="91440" tIns="45720" rIns="91440" bIns="45720" anchor="t" anchorCtr="0" upright="1">
                          <a:noAutofit/>
                        </wps:bodyPr>
                      </wps:wsp>
                      <wps:wsp>
                        <wps:cNvPr id="307" name="Shape 3523"/>
                        <wps:cNvSpPr>
                          <a:spLocks/>
                        </wps:cNvSpPr>
                        <wps:spPr bwMode="auto">
                          <a:xfrm>
                            <a:off x="0" y="256349"/>
                            <a:ext cx="179705" cy="179705"/>
                          </a:xfrm>
                          <a:custGeom>
                            <a:avLst/>
                            <a:gdLst>
                              <a:gd name="T0" fmla="*/ 0 w 179705"/>
                              <a:gd name="T1" fmla="*/ 179705 h 179705"/>
                              <a:gd name="T2" fmla="*/ 179705 w 179705"/>
                              <a:gd name="T3" fmla="*/ 179705 h 179705"/>
                              <a:gd name="T4" fmla="*/ 179705 w 179705"/>
                              <a:gd name="T5" fmla="*/ 0 h 179705"/>
                              <a:gd name="T6" fmla="*/ 0 w 179705"/>
                              <a:gd name="T7" fmla="*/ 0 h 179705"/>
                              <a:gd name="T8" fmla="*/ 0 w 179705"/>
                              <a:gd name="T9" fmla="*/ 179705 h 179705"/>
                              <a:gd name="T10" fmla="*/ 0 w 179705"/>
                              <a:gd name="T11" fmla="*/ 0 h 179705"/>
                              <a:gd name="T12" fmla="*/ 179705 w 179705"/>
                              <a:gd name="T13" fmla="*/ 179705 h 179705"/>
                            </a:gdLst>
                            <a:ahLst/>
                            <a:cxnLst>
                              <a:cxn ang="0">
                                <a:pos x="T0" y="T1"/>
                              </a:cxn>
                              <a:cxn ang="0">
                                <a:pos x="T2" y="T3"/>
                              </a:cxn>
                              <a:cxn ang="0">
                                <a:pos x="T4" y="T5"/>
                              </a:cxn>
                              <a:cxn ang="0">
                                <a:pos x="T6" y="T7"/>
                              </a:cxn>
                              <a:cxn ang="0">
                                <a:pos x="T8" y="T9"/>
                              </a:cxn>
                            </a:cxnLst>
                            <a:rect l="T10" t="T11" r="T12" b="T13"/>
                            <a:pathLst>
                              <a:path w="179705" h="179705">
                                <a:moveTo>
                                  <a:pt x="0" y="179705"/>
                                </a:moveTo>
                                <a:lnTo>
                                  <a:pt x="179705" y="179705"/>
                                </a:lnTo>
                                <a:lnTo>
                                  <a:pt x="179705" y="0"/>
                                </a:lnTo>
                                <a:lnTo>
                                  <a:pt x="0" y="0"/>
                                </a:lnTo>
                                <a:lnTo>
                                  <a:pt x="0" y="179705"/>
                                </a:ln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txbx>
                          <w:txbxContent>
                            <w:p w:rsidR="001672C9" w:rsidRDefault="001672C9" w:rsidP="00D65A3E">
                              <w:pPr>
                                <w:rPr>
                                  <w:rFonts w:eastAsia="Times New Roman"/>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2AF0C8" id="Группа 3501" o:spid="_x0000_s1036" style="position:absolute;margin-left:231.75pt;margin-top:1pt;width:17.15pt;height:38.05pt;z-index:251816960;mso-width-relative:margin;mso-height-relative:margin" coordsize="179705,436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">
                <v:shape id="Shape 3521" o:spid="_x0000_s1037" style="position:absolute;width:179705;height:179705;visibility:visible;mso-wrap-style:square;v-text-anchor:top" coordsize="179705,1797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" adj="-11796480,,5400" path="m,179705r179705,l179705,,,,,179705xe" filled="f">
                  <v:stroke miterlimit="83231f" joinstyle="miter"/>
                  <v:formulas/>
                  <v:path arrowok="t" o:connecttype="custom" o:connectlocs="0,179705;179705,179705;179705,0;0,0;0,179705" o:connectangles="0,0,0,0,0" textboxrect="0,0,179705,179705"/>
                  <v:textbox>
                    <w:txbxContent>
                      <w:p w:rsidR="001672C9" w:rsidRDefault="001672C9" w:rsidP="00D65A3E">
                        <w:pPr>
                          <w:rPr>
                            <w:rFonts w:eastAsia="Times New Roman"/>
                          </w:rPr>
                        </w:pPr>
                      </w:p>
                    </w:txbxContent>
                  </v:textbox>
                </v:shape>
                <v:shape id="Shape 3523" o:spid="_x0000_s1038" style="position:absolute;top:256349;width:179705;height:179705;visibility:visible;mso-wrap-style:square;v-text-anchor:top" coordsize="179705,1797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" adj="-11796480,,5400" path="m,179705r179705,l179705,,,,,179705xe" filled="f">
                  <v:stroke miterlimit="83231f" joinstyle="miter"/>
                  <v:formulas/>
                  <v:path arrowok="t" o:connecttype="custom" o:connectlocs="0,179705;179705,179705;179705,0;0,0;0,179705" o:connectangles="0,0,0,0,0" textboxrect="0,0,179705,179705"/>
                  <v:textbox>
                    <w:txbxContent>
                      <w:p w:rsidR="001672C9" w:rsidRDefault="001672C9" w:rsidP="00D65A3E">
                        <w:pPr>
                          <w:rPr>
                            <w:rFonts w:eastAsia="Times New Roman"/>
                          </w:rPr>
                        </w:pPr>
                      </w:p>
                    </w:txbxContent>
                  </v:textbox>
                </v:shape>
                <w10:wrap type="square"/>
              </v:group>
            </w:pict>
          </mc:Fallback>
        </mc:AlternateContent>
      </w:r>
      <w:r w:rsidRPr="00D65A3E">
        <w:rPr>
          <w:rFonts w:ascii="Times New Roman" w:eastAsia="Times New Roman" w:hAnsi="Times New Roman" w:cs="Times New Roman"/>
          <w:sz w:val="24"/>
          <w:szCs w:val="24"/>
        </w:rPr>
        <w:t xml:space="preserve"> водоросли;</w:t>
      </w:r>
      <w:r w:rsidRPr="00D65A3E">
        <w:rPr>
          <w:rFonts w:ascii="Times New Roman" w:eastAsia="Times New Roman" w:hAnsi="Times New Roman" w:cs="Times New Roman"/>
          <w:sz w:val="24"/>
          <w:szCs w:val="24"/>
        </w:rPr>
        <w:tab/>
      </w:r>
      <w:r w:rsidRPr="00D65A3E">
        <w:rPr>
          <w:rFonts w:ascii="Times New Roman" w:eastAsia="Times New Roman" w:hAnsi="Times New Roman" w:cs="Times New Roman"/>
          <w:sz w:val="24"/>
          <w:szCs w:val="24"/>
        </w:rPr>
        <w:tab/>
        <w:t xml:space="preserve">                            мхи;</w:t>
      </w:r>
      <w:r w:rsidRPr="00D65A3E">
        <w:rPr>
          <w:rFonts w:ascii="Times New Roman" w:eastAsia="Calibri" w:hAnsi="Times New Roman" w:cs="Times New Roman"/>
          <w:sz w:val="24"/>
          <w:szCs w:val="24"/>
        </w:rPr>
        <w:tab/>
      </w:r>
    </w:p>
    <w:p w:rsidR="00D65A3E" w:rsidRPr="00D65A3E" w:rsidRDefault="00D65A3E" w:rsidP="00D65A3E">
      <w:pPr>
        <w:tabs>
          <w:tab w:val="center" w:pos="1531"/>
          <w:tab w:val="center" w:pos="2832"/>
          <w:tab w:val="center" w:pos="3541"/>
          <w:tab w:val="center" w:pos="4249"/>
          <w:tab w:val="center" w:pos="5726"/>
        </w:tabs>
        <w:autoSpaceDN w:val="0"/>
        <w:spacing w:after="0" w:line="240" w:lineRule="auto"/>
        <w:rPr>
          <w:rFonts w:ascii="Times New Roman" w:eastAsia="Calibri" w:hAnsi="Times New Roman" w:cs="Times New Roman"/>
          <w:sz w:val="24"/>
          <w:szCs w:val="24"/>
        </w:rPr>
      </w:pPr>
      <w:r w:rsidRPr="00D65A3E">
        <w:rPr>
          <w:rFonts w:ascii="Times New Roman" w:eastAsia="Times New Roman" w:hAnsi="Times New Roman" w:cs="Times New Roman"/>
          <w:sz w:val="24"/>
          <w:szCs w:val="24"/>
        </w:rPr>
        <w:t>злаки;</w:t>
      </w:r>
      <w:r w:rsidRPr="00D65A3E">
        <w:rPr>
          <w:rFonts w:ascii="Times New Roman" w:eastAsia="Times New Roman" w:hAnsi="Times New Roman" w:cs="Times New Roman"/>
          <w:sz w:val="24"/>
          <w:szCs w:val="24"/>
        </w:rPr>
        <w:tab/>
        <w:t xml:space="preserve">                                           лишайники.</w:t>
      </w:r>
    </w:p>
    <w:p w:rsidR="00D65A3E" w:rsidRPr="00D65A3E" w:rsidRDefault="00D65A3E" w:rsidP="00D65A3E">
      <w:pPr>
        <w:autoSpaceDN w:val="0"/>
        <w:spacing w:after="0" w:line="240" w:lineRule="auto"/>
        <w:rPr>
          <w:rFonts w:ascii="Times New Roman" w:eastAsia="Times New Roman" w:hAnsi="Times New Roman" w:cs="Times New Roman"/>
          <w:b/>
          <w:bCs/>
          <w:sz w:val="24"/>
          <w:szCs w:val="24"/>
        </w:rPr>
      </w:pPr>
    </w:p>
    <w:p w:rsidR="00D65A3E" w:rsidRPr="00D65A3E" w:rsidRDefault="00D65A3E" w:rsidP="00D65A3E">
      <w:pPr>
        <w:autoSpaceDN w:val="0"/>
        <w:spacing w:after="0" w:line="240" w:lineRule="auto"/>
        <w:rPr>
          <w:rFonts w:ascii="Times New Roman" w:eastAsia="Times New Roman" w:hAnsi="Times New Roman" w:cs="Times New Roman"/>
          <w:b/>
          <w:bCs/>
          <w:sz w:val="24"/>
          <w:szCs w:val="24"/>
        </w:rPr>
      </w:pPr>
      <w:r w:rsidRPr="00D65A3E">
        <w:rPr>
          <w:rFonts w:ascii="Times New Roman" w:eastAsia="Times New Roman" w:hAnsi="Times New Roman" w:cs="Times New Roman"/>
          <w:b/>
          <w:bCs/>
          <w:sz w:val="24"/>
          <w:szCs w:val="24"/>
        </w:rPr>
        <w:t>Задание 3. Что накапливает летом олень в организме, чтобы не протянуть ноги?</w:t>
      </w:r>
    </w:p>
    <w:p w:rsidR="00D65A3E" w:rsidRPr="00D65A3E" w:rsidRDefault="00D65A3E" w:rsidP="00D65A3E">
      <w:pPr>
        <w:autoSpaceDN w:val="0"/>
        <w:spacing w:after="0" w:line="240" w:lineRule="auto"/>
        <w:ind w:left="708"/>
        <w:rPr>
          <w:rFonts w:ascii="Times New Roman" w:eastAsia="Calibri" w:hAnsi="Times New Roman" w:cs="Times New Roman"/>
          <w:sz w:val="24"/>
          <w:szCs w:val="24"/>
        </w:rPr>
      </w:pPr>
      <w:r w:rsidRPr="00D65A3E">
        <w:rPr>
          <w:rFonts w:ascii="Times New Roman" w:eastAsia="Calibri" w:hAnsi="Times New Roman" w:cs="Times New Roman"/>
          <w:b/>
          <w:sz w:val="24"/>
          <w:szCs w:val="24"/>
        </w:rPr>
        <w:t>Отметьте правильный ответ.</w:t>
      </w:r>
    </w:p>
    <w:p w:rsidR="00D65A3E" w:rsidRPr="00D65A3E" w:rsidRDefault="00D65A3E" w:rsidP="00D65A3E">
      <w:pPr>
        <w:tabs>
          <w:tab w:val="center" w:pos="1531"/>
          <w:tab w:val="center" w:pos="2832"/>
          <w:tab w:val="center" w:pos="3541"/>
          <w:tab w:val="center" w:pos="4249"/>
          <w:tab w:val="center" w:pos="5726"/>
        </w:tabs>
        <w:autoSpaceDN w:val="0"/>
        <w:spacing w:after="0" w:line="24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817984" behindDoc="0" locked="0" layoutInCell="1" allowOverlap="1" wp14:anchorId="30B0B0AA" wp14:editId="05764819">
                <wp:simplePos x="0" y="0"/>
                <wp:positionH relativeFrom="margin">
                  <wp:posOffset>1762125</wp:posOffset>
                </wp:positionH>
                <wp:positionV relativeFrom="paragraph">
                  <wp:posOffset>8890</wp:posOffset>
                </wp:positionV>
                <wp:extent cx="209550" cy="190500"/>
                <wp:effectExtent l="0" t="0" r="19050" b="19050"/>
                <wp:wrapNone/>
                <wp:docPr id="220" name="Прямоугольник 3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9CCE8" id="Прямоугольник 3500" o:spid="_x0000_s1026" style="position:absolute;margin-left:138.75pt;margin-top:.7pt;width:16.5pt;height:15pt;flip:y;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">
                <w10:wrap anchorx="margin"/>
              </v:rect>
            </w:pict>
          </mc:Fallback>
        </mc:AlternateContent>
      </w:r>
      <w:r w:rsidRPr="00D65A3E">
        <w:rPr>
          <w:rFonts w:ascii="Calibri" w:eastAsia="Calibri" w:hAnsi="Calibri" w:cs="Times New Roman"/>
          <w:noProof/>
          <w:lang w:eastAsia="ru-RU"/>
        </w:rPr>
        <mc:AlternateContent>
          <mc:Choice Requires="wps">
            <w:drawing>
              <wp:anchor distT="0" distB="0" distL="114300" distR="114300" simplePos="0" relativeHeight="251819008" behindDoc="0" locked="0" layoutInCell="1" allowOverlap="1" wp14:anchorId="25B88E7F" wp14:editId="343F6672">
                <wp:simplePos x="0" y="0"/>
                <wp:positionH relativeFrom="margin">
                  <wp:posOffset>668020</wp:posOffset>
                </wp:positionH>
                <wp:positionV relativeFrom="paragraph">
                  <wp:posOffset>8890</wp:posOffset>
                </wp:positionV>
                <wp:extent cx="209550" cy="190500"/>
                <wp:effectExtent l="0" t="0" r="19050" b="19050"/>
                <wp:wrapNone/>
                <wp:docPr id="219" name="Прямоугольник 3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4D311" id="Прямоугольник 3499" o:spid="_x0000_s1026" style="position:absolute;margin-left:52.6pt;margin-top:.7pt;width:16.5pt;height:15pt;flip:y;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">
                <w10:wrap anchorx="margin"/>
              </v:rect>
            </w:pict>
          </mc:Fallback>
        </mc:AlternateContent>
      </w:r>
      <w:r w:rsidRPr="00D65A3E">
        <w:rPr>
          <w:rFonts w:ascii="Calibri" w:eastAsia="Calibri" w:hAnsi="Calibri" w:cs="Times New Roman"/>
          <w:noProof/>
          <w:lang w:eastAsia="ru-RU"/>
        </w:rPr>
        <mc:AlternateContent>
          <mc:Choice Requires="wps">
            <w:drawing>
              <wp:anchor distT="0" distB="0" distL="114300" distR="114300" simplePos="0" relativeHeight="251820032" behindDoc="0" locked="0" layoutInCell="1" allowOverlap="1" wp14:anchorId="7F49E1C0" wp14:editId="506687BF">
                <wp:simplePos x="0" y="0"/>
                <wp:positionH relativeFrom="margin">
                  <wp:posOffset>-266700</wp:posOffset>
                </wp:positionH>
                <wp:positionV relativeFrom="paragraph">
                  <wp:posOffset>8890</wp:posOffset>
                </wp:positionV>
                <wp:extent cx="209550" cy="190500"/>
                <wp:effectExtent l="0" t="0" r="19050" b="19050"/>
                <wp:wrapNone/>
                <wp:docPr id="218" name="Прямоугольник 3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DE8BB" id="Прямоугольник 3498" o:spid="_x0000_s1026" style="position:absolute;margin-left:-21pt;margin-top:.7pt;width:16.5pt;height:15pt;flip:y;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">
                <w10:wrap anchorx="margin"/>
              </v:rect>
            </w:pict>
          </mc:Fallback>
        </mc:AlternateContent>
      </w:r>
      <w:r w:rsidRPr="00D65A3E">
        <w:rPr>
          <w:rFonts w:ascii="Times New Roman" w:eastAsia="Times New Roman" w:hAnsi="Times New Roman" w:cs="Times New Roman"/>
          <w:sz w:val="24"/>
          <w:szCs w:val="24"/>
        </w:rPr>
        <w:t>1) жир;</w:t>
      </w:r>
      <w:r w:rsidRPr="00D65A3E">
        <w:rPr>
          <w:rFonts w:ascii="Times New Roman" w:eastAsia="Times New Roman" w:hAnsi="Times New Roman" w:cs="Times New Roman"/>
          <w:sz w:val="24"/>
          <w:szCs w:val="24"/>
        </w:rPr>
        <w:tab/>
        <w:t xml:space="preserve">             2) ягель;</w:t>
      </w:r>
      <w:r w:rsidRPr="00D65A3E">
        <w:rPr>
          <w:rFonts w:ascii="Times New Roman" w:eastAsia="Calibri" w:hAnsi="Times New Roman" w:cs="Times New Roman"/>
          <w:sz w:val="24"/>
          <w:szCs w:val="24"/>
        </w:rPr>
        <w:t xml:space="preserve">             3</w:t>
      </w:r>
      <w:r w:rsidRPr="00D65A3E">
        <w:rPr>
          <w:rFonts w:ascii="Times New Roman" w:eastAsia="Times New Roman" w:hAnsi="Times New Roman" w:cs="Times New Roman"/>
          <w:sz w:val="24"/>
          <w:szCs w:val="24"/>
        </w:rPr>
        <w:t>) минеральные соли.</w:t>
      </w:r>
      <w:r w:rsidRPr="00D65A3E">
        <w:rPr>
          <w:rFonts w:ascii="Times New Roman" w:eastAsia="Times New Roman" w:hAnsi="Times New Roman" w:cs="Times New Roman"/>
          <w:sz w:val="24"/>
          <w:szCs w:val="24"/>
        </w:rPr>
        <w:tab/>
      </w:r>
      <w:r w:rsidRPr="00D65A3E">
        <w:rPr>
          <w:rFonts w:ascii="Times New Roman" w:eastAsia="Times New Roman" w:hAnsi="Times New Roman" w:cs="Times New Roman"/>
          <w:sz w:val="24"/>
          <w:szCs w:val="24"/>
        </w:rPr>
        <w:tab/>
      </w:r>
      <w:r w:rsidRPr="00D65A3E">
        <w:rPr>
          <w:rFonts w:ascii="Times New Roman" w:eastAsia="Times New Roman" w:hAnsi="Times New Roman" w:cs="Times New Roman"/>
          <w:sz w:val="24"/>
          <w:szCs w:val="24"/>
        </w:rPr>
        <w:tab/>
      </w:r>
      <w:r w:rsidRPr="00D65A3E">
        <w:rPr>
          <w:rFonts w:ascii="Times New Roman" w:eastAsia="Times New Roman" w:hAnsi="Times New Roman" w:cs="Times New Roman"/>
          <w:sz w:val="24"/>
          <w:szCs w:val="24"/>
        </w:rPr>
        <w:tab/>
      </w:r>
      <w:r w:rsidRPr="00D65A3E">
        <w:rPr>
          <w:rFonts w:ascii="Times New Roman" w:eastAsia="Times New Roman" w:hAnsi="Times New Roman" w:cs="Times New Roman"/>
          <w:sz w:val="24"/>
          <w:szCs w:val="24"/>
        </w:rPr>
        <w:tab/>
      </w:r>
    </w:p>
    <w:p w:rsidR="00D65A3E" w:rsidRPr="00D65A3E" w:rsidRDefault="00D65A3E" w:rsidP="00D65A3E">
      <w:pPr>
        <w:autoSpaceDN w:val="0"/>
        <w:spacing w:after="0" w:line="240" w:lineRule="auto"/>
        <w:ind w:firstLine="284"/>
        <w:jc w:val="both"/>
        <w:rPr>
          <w:rFonts w:ascii="Times New Roman" w:eastAsia="Times New Roman" w:hAnsi="Times New Roman" w:cs="Times New Roman"/>
          <w:b/>
          <w:bCs/>
          <w:sz w:val="24"/>
          <w:szCs w:val="24"/>
        </w:rPr>
      </w:pPr>
    </w:p>
    <w:p w:rsidR="00D65A3E" w:rsidRPr="00D65A3E" w:rsidRDefault="00D65A3E" w:rsidP="00D65A3E">
      <w:pPr>
        <w:autoSpaceDN w:val="0"/>
        <w:spacing w:after="0" w:line="240" w:lineRule="auto"/>
        <w:ind w:firstLine="284"/>
        <w:jc w:val="both"/>
        <w:rPr>
          <w:rFonts w:ascii="Times New Roman" w:eastAsia="Calibri" w:hAnsi="Times New Roman" w:cs="Times New Roman"/>
          <w:b/>
          <w:sz w:val="24"/>
          <w:szCs w:val="24"/>
        </w:rPr>
      </w:pPr>
      <w:r w:rsidRPr="00D65A3E">
        <w:rPr>
          <w:rFonts w:ascii="Times New Roman" w:eastAsia="Times New Roman" w:hAnsi="Times New Roman" w:cs="Times New Roman"/>
          <w:b/>
          <w:bCs/>
          <w:sz w:val="24"/>
          <w:szCs w:val="24"/>
        </w:rPr>
        <w:t xml:space="preserve">Задание 4. </w:t>
      </w:r>
      <w:r w:rsidRPr="00D65A3E">
        <w:rPr>
          <w:rFonts w:ascii="Times New Roman" w:eastAsia="Calibri" w:hAnsi="Times New Roman" w:cs="Times New Roman"/>
          <w:b/>
          <w:sz w:val="24"/>
          <w:szCs w:val="24"/>
        </w:rPr>
        <w:t xml:space="preserve">Укажите для каждого из классов животных из первого столбца характерные </w:t>
      </w:r>
      <w:r w:rsidRPr="00D65A3E">
        <w:rPr>
          <w:rFonts w:ascii="Times New Roman" w:eastAsia="Calibri" w:hAnsi="Times New Roman" w:cs="Times New Roman"/>
          <w:b/>
          <w:sz w:val="24"/>
          <w:szCs w:val="24"/>
          <w:u w:val="single"/>
        </w:rPr>
        <w:t>весенние явления</w:t>
      </w:r>
      <w:r w:rsidRPr="00D65A3E">
        <w:rPr>
          <w:rFonts w:ascii="Times New Roman" w:eastAsia="Calibri" w:hAnsi="Times New Roman" w:cs="Times New Roman"/>
          <w:b/>
          <w:sz w:val="24"/>
          <w:szCs w:val="24"/>
        </w:rPr>
        <w:t xml:space="preserve"> в их жизни из второго.</w:t>
      </w:r>
    </w:p>
    <w:p w:rsidR="00D65A3E" w:rsidRPr="00D65A3E" w:rsidRDefault="00D65A3E" w:rsidP="00D65A3E">
      <w:pPr>
        <w:autoSpaceDN w:val="0"/>
        <w:spacing w:after="0" w:line="240" w:lineRule="auto"/>
        <w:ind w:firstLine="284"/>
        <w:jc w:val="both"/>
        <w:rPr>
          <w:rFonts w:ascii="Times New Roman" w:eastAsia="Calibri" w:hAnsi="Times New Roman" w:cs="Times New Roman"/>
          <w:sz w:val="24"/>
          <w:szCs w:val="24"/>
        </w:rPr>
      </w:pPr>
    </w:p>
    <w:tbl>
      <w:tblPr>
        <w:tblW w:w="9606" w:type="dxa"/>
        <w:tblLook w:val="01E0" w:firstRow="1" w:lastRow="1" w:firstColumn="1" w:lastColumn="1" w:noHBand="0" w:noVBand="0"/>
      </w:tblPr>
      <w:tblGrid>
        <w:gridCol w:w="2518"/>
        <w:gridCol w:w="7088"/>
      </w:tblGrid>
      <w:tr w:rsidR="00D65A3E" w:rsidRPr="00D65A3E" w:rsidTr="00D65A3E">
        <w:tc>
          <w:tcPr>
            <w:tcW w:w="2518" w:type="dxa"/>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r w:rsidRPr="00D65A3E">
              <w:rPr>
                <w:rFonts w:ascii="Times New Roman" w:eastAsia="Calibri" w:hAnsi="Times New Roman" w:cs="Times New Roman"/>
                <w:sz w:val="24"/>
                <w:szCs w:val="24"/>
              </w:rPr>
              <w:t>А) звери</w:t>
            </w: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r w:rsidRPr="00D65A3E">
              <w:rPr>
                <w:rFonts w:ascii="Times New Roman" w:eastAsia="Calibri" w:hAnsi="Times New Roman" w:cs="Times New Roman"/>
                <w:sz w:val="24"/>
                <w:szCs w:val="24"/>
              </w:rPr>
              <w:t>Б) птицы</w:t>
            </w: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r w:rsidRPr="00D65A3E">
              <w:rPr>
                <w:rFonts w:ascii="Times New Roman" w:eastAsia="Calibri" w:hAnsi="Times New Roman" w:cs="Times New Roman"/>
                <w:sz w:val="24"/>
                <w:szCs w:val="24"/>
              </w:rPr>
              <w:t>В) рыбы</w:t>
            </w: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7088" w:type="dxa"/>
            <w:hideMark/>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r w:rsidRPr="00D65A3E">
              <w:rPr>
                <w:rFonts w:ascii="Times New Roman" w:eastAsia="Calibri" w:hAnsi="Times New Roman" w:cs="Times New Roman"/>
                <w:sz w:val="24"/>
                <w:szCs w:val="24"/>
              </w:rPr>
              <w:t>1. метание икры;</w:t>
            </w: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r w:rsidRPr="00D65A3E">
              <w:rPr>
                <w:rFonts w:ascii="Times New Roman" w:eastAsia="Calibri" w:hAnsi="Times New Roman" w:cs="Times New Roman"/>
                <w:sz w:val="24"/>
                <w:szCs w:val="24"/>
              </w:rPr>
              <w:t>2. откладывание яиц;</w:t>
            </w: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r w:rsidRPr="00D65A3E">
              <w:rPr>
                <w:rFonts w:ascii="Times New Roman" w:eastAsia="Calibri" w:hAnsi="Times New Roman" w:cs="Times New Roman"/>
                <w:sz w:val="24"/>
                <w:szCs w:val="24"/>
              </w:rPr>
              <w:t>3. усиленное питание, запасание корма;</w:t>
            </w: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r w:rsidRPr="00D65A3E">
              <w:rPr>
                <w:rFonts w:ascii="Times New Roman" w:eastAsia="Calibri" w:hAnsi="Times New Roman" w:cs="Times New Roman"/>
                <w:sz w:val="24"/>
                <w:szCs w:val="24"/>
              </w:rPr>
              <w:t>4. линька (смена шерсти);</w:t>
            </w: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r w:rsidRPr="00D65A3E">
              <w:rPr>
                <w:rFonts w:ascii="Times New Roman" w:eastAsia="Calibri" w:hAnsi="Times New Roman" w:cs="Times New Roman"/>
                <w:sz w:val="24"/>
                <w:szCs w:val="24"/>
              </w:rPr>
              <w:t>5. превращение в куколок;</w:t>
            </w: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r w:rsidRPr="00D65A3E">
              <w:rPr>
                <w:rFonts w:ascii="Times New Roman" w:eastAsia="Calibri" w:hAnsi="Times New Roman" w:cs="Times New Roman"/>
                <w:sz w:val="24"/>
                <w:szCs w:val="24"/>
              </w:rPr>
              <w:t>6. залегание в спячку.</w:t>
            </w:r>
          </w:p>
        </w:tc>
      </w:tr>
    </w:tbl>
    <w:p w:rsidR="00D65A3E" w:rsidRPr="00D65A3E" w:rsidRDefault="00D65A3E" w:rsidP="00D65A3E">
      <w:pPr>
        <w:autoSpaceDN w:val="0"/>
        <w:spacing w:after="0"/>
        <w:rPr>
          <w:rFonts w:ascii="Times New Roman" w:eastAsia="Calibri" w:hAnsi="Times New Roman" w:cs="Times New Roman"/>
          <w:sz w:val="24"/>
          <w:szCs w:val="24"/>
        </w:rPr>
      </w:pPr>
      <w:r w:rsidRPr="00D65A3E">
        <w:rPr>
          <w:rFonts w:ascii="Times New Roman" w:eastAsia="Calibri" w:hAnsi="Times New Roman" w:cs="Times New Roman"/>
          <w:sz w:val="24"/>
          <w:szCs w:val="24"/>
        </w:rPr>
        <w:t>А) ___________, Б) ____________, В) ___________</w:t>
      </w:r>
    </w:p>
    <w:p w:rsidR="00D65A3E" w:rsidRPr="00D65A3E" w:rsidRDefault="00D65A3E" w:rsidP="00D65A3E">
      <w:pPr>
        <w:autoSpaceDN w:val="0"/>
        <w:jc w:val="center"/>
        <w:rPr>
          <w:rFonts w:ascii="Times New Roman" w:eastAsia="Calibri" w:hAnsi="Times New Roman" w:cs="Times New Roman"/>
          <w:b/>
          <w:sz w:val="24"/>
          <w:szCs w:val="24"/>
          <w:u w:val="single"/>
        </w:rPr>
      </w:pPr>
    </w:p>
    <w:p w:rsidR="00D65A3E" w:rsidRPr="00D65A3E" w:rsidRDefault="00D65A3E" w:rsidP="00D65A3E">
      <w:pPr>
        <w:autoSpaceDN w:val="0"/>
        <w:jc w:val="center"/>
        <w:rPr>
          <w:rFonts w:ascii="Times New Roman" w:eastAsia="Calibri" w:hAnsi="Times New Roman" w:cs="Times New Roman"/>
          <w:b/>
          <w:sz w:val="24"/>
          <w:szCs w:val="24"/>
          <w:u w:val="single"/>
        </w:rPr>
      </w:pPr>
      <w:r w:rsidRPr="00D65A3E">
        <w:rPr>
          <w:rFonts w:ascii="Times New Roman" w:eastAsia="Calibri" w:hAnsi="Times New Roman" w:cs="Times New Roman"/>
          <w:b/>
          <w:sz w:val="24"/>
          <w:szCs w:val="24"/>
          <w:u w:val="single"/>
        </w:rPr>
        <w:t>Дополнительная часть</w:t>
      </w:r>
    </w:p>
    <w:p w:rsidR="00D65A3E" w:rsidRPr="00D65A3E" w:rsidRDefault="00D65A3E" w:rsidP="00D65A3E">
      <w:pPr>
        <w:autoSpaceDN w:val="0"/>
        <w:jc w:val="both"/>
        <w:rPr>
          <w:rFonts w:ascii="Times New Roman" w:eastAsia="Calibri" w:hAnsi="Times New Roman" w:cs="Times New Roman"/>
          <w:b/>
          <w:sz w:val="24"/>
          <w:szCs w:val="24"/>
        </w:rPr>
      </w:pPr>
      <w:r w:rsidRPr="00D65A3E">
        <w:rPr>
          <w:rFonts w:ascii="Times New Roman" w:eastAsia="Times New Roman" w:hAnsi="Times New Roman" w:cs="Times New Roman"/>
          <w:b/>
          <w:bCs/>
          <w:sz w:val="24"/>
          <w:szCs w:val="24"/>
        </w:rPr>
        <w:t xml:space="preserve"> Задание 1. </w:t>
      </w:r>
      <w:r w:rsidRPr="00D65A3E">
        <w:rPr>
          <w:rFonts w:ascii="Times New Roman" w:eastAsia="Calibri" w:hAnsi="Times New Roman" w:cs="Times New Roman"/>
          <w:b/>
          <w:sz w:val="24"/>
          <w:szCs w:val="24"/>
        </w:rPr>
        <w:t>Укажи предложение, в котором знаки препинания поставлены неверно. Отметьте правильный ответ.</w:t>
      </w: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r w:rsidRPr="00D65A3E">
        <w:rPr>
          <w:rFonts w:ascii="Calibri" w:eastAsia="Calibri" w:hAnsi="Calibri" w:cs="Times New Roman"/>
          <w:noProof/>
          <w:lang w:eastAsia="ru-RU"/>
        </w:rPr>
        <w:lastRenderedPageBreak/>
        <mc:AlternateContent>
          <mc:Choice Requires="wps">
            <w:drawing>
              <wp:anchor distT="0" distB="0" distL="114300" distR="114300" simplePos="0" relativeHeight="251821056" behindDoc="0" locked="0" layoutInCell="1" allowOverlap="1" wp14:anchorId="0872941D" wp14:editId="2EA8DB54">
                <wp:simplePos x="0" y="0"/>
                <wp:positionH relativeFrom="margin">
                  <wp:posOffset>-238125</wp:posOffset>
                </wp:positionH>
                <wp:positionV relativeFrom="paragraph">
                  <wp:posOffset>-3175</wp:posOffset>
                </wp:positionV>
                <wp:extent cx="209550" cy="190500"/>
                <wp:effectExtent l="0" t="0" r="19050" b="19050"/>
                <wp:wrapNone/>
                <wp:docPr id="217" name="Прямоугольник 3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966CD" id="Прямоугольник 3497" o:spid="_x0000_s1026" style="position:absolute;margin-left:-18.75pt;margin-top:-.25pt;width:16.5pt;height:15pt;flip:y;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">
                <w10:wrap anchorx="margin"/>
              </v:rect>
            </w:pict>
          </mc:Fallback>
        </mc:AlternateContent>
      </w:r>
      <w:r w:rsidRPr="00D65A3E">
        <w:rPr>
          <w:rFonts w:ascii="Times New Roman" w:eastAsia="Calibri" w:hAnsi="Times New Roman" w:cs="Times New Roman"/>
          <w:sz w:val="24"/>
          <w:szCs w:val="24"/>
        </w:rPr>
        <w:t>1) День был солнечный, но прохладный.</w:t>
      </w: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822080" behindDoc="0" locked="0" layoutInCell="1" allowOverlap="1" wp14:anchorId="1EF2E13C" wp14:editId="66B78BB8">
                <wp:simplePos x="0" y="0"/>
                <wp:positionH relativeFrom="margin">
                  <wp:posOffset>-266700</wp:posOffset>
                </wp:positionH>
                <wp:positionV relativeFrom="paragraph">
                  <wp:posOffset>12065</wp:posOffset>
                </wp:positionV>
                <wp:extent cx="209550" cy="190500"/>
                <wp:effectExtent l="0" t="0" r="19050" b="19050"/>
                <wp:wrapNone/>
                <wp:docPr id="216" name="Прямоугольник 3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6D890" id="Прямоугольник 3496" o:spid="_x0000_s1026" style="position:absolute;margin-left:-21pt;margin-top:.95pt;width:16.5pt;height:15pt;flip:y;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">
                <w10:wrap anchorx="margin"/>
              </v:rect>
            </w:pict>
          </mc:Fallback>
        </mc:AlternateContent>
      </w:r>
      <w:r w:rsidRPr="00D65A3E">
        <w:rPr>
          <w:rFonts w:ascii="Times New Roman" w:eastAsia="Calibri" w:hAnsi="Times New Roman" w:cs="Times New Roman"/>
          <w:sz w:val="24"/>
          <w:szCs w:val="24"/>
        </w:rPr>
        <w:t>2) Олени едят ягель, мох.</w:t>
      </w: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823104" behindDoc="0" locked="0" layoutInCell="1" allowOverlap="1" wp14:anchorId="2A77F247" wp14:editId="56965EDD">
                <wp:simplePos x="0" y="0"/>
                <wp:positionH relativeFrom="margin">
                  <wp:posOffset>-266700</wp:posOffset>
                </wp:positionH>
                <wp:positionV relativeFrom="paragraph">
                  <wp:posOffset>27305</wp:posOffset>
                </wp:positionV>
                <wp:extent cx="209550" cy="190500"/>
                <wp:effectExtent l="0" t="0" r="19050" b="19050"/>
                <wp:wrapNone/>
                <wp:docPr id="215" name="Прямоугольник 3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1BDAD" id="Прямоугольник 3495" o:spid="_x0000_s1026" style="position:absolute;margin-left:-21pt;margin-top:2.15pt;width:16.5pt;height:15pt;flip:y;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">
                <w10:wrap anchorx="margin"/>
              </v:rect>
            </w:pict>
          </mc:Fallback>
        </mc:AlternateContent>
      </w:r>
      <w:r w:rsidRPr="00D65A3E">
        <w:rPr>
          <w:rFonts w:ascii="Times New Roman" w:eastAsia="Calibri" w:hAnsi="Times New Roman" w:cs="Times New Roman"/>
          <w:sz w:val="24"/>
          <w:szCs w:val="24"/>
        </w:rPr>
        <w:t>3) Лебеди, и утки готовились к отлету в теплые страны.</w:t>
      </w:r>
    </w:p>
    <w:p w:rsidR="00D65A3E" w:rsidRPr="00D65A3E" w:rsidRDefault="00D65A3E" w:rsidP="00D65A3E">
      <w:pPr>
        <w:autoSpaceDN w:val="0"/>
        <w:spacing w:after="0"/>
        <w:jc w:val="both"/>
        <w:rPr>
          <w:rFonts w:ascii="Times New Roman" w:eastAsia="Times New Roman" w:hAnsi="Times New Roman" w:cs="Times New Roman"/>
          <w:b/>
          <w:bCs/>
          <w:sz w:val="24"/>
          <w:szCs w:val="24"/>
        </w:rPr>
      </w:pPr>
    </w:p>
    <w:p w:rsidR="00D65A3E" w:rsidRPr="00D65A3E" w:rsidRDefault="00D65A3E" w:rsidP="00D65A3E">
      <w:pPr>
        <w:autoSpaceDN w:val="0"/>
        <w:spacing w:after="0"/>
        <w:jc w:val="both"/>
        <w:rPr>
          <w:rFonts w:ascii="Times New Roman" w:eastAsia="Calibri" w:hAnsi="Times New Roman" w:cs="Times New Roman"/>
          <w:sz w:val="24"/>
          <w:szCs w:val="24"/>
        </w:rPr>
      </w:pPr>
      <w:r w:rsidRPr="00D65A3E">
        <w:rPr>
          <w:rFonts w:ascii="Times New Roman" w:eastAsia="Times New Roman" w:hAnsi="Times New Roman" w:cs="Times New Roman"/>
          <w:b/>
          <w:bCs/>
          <w:sz w:val="24"/>
          <w:szCs w:val="24"/>
        </w:rPr>
        <w:t xml:space="preserve">Задание 2. </w:t>
      </w:r>
      <w:r w:rsidRPr="00D65A3E">
        <w:rPr>
          <w:rFonts w:ascii="Times New Roman" w:eastAsia="Calibri" w:hAnsi="Times New Roman" w:cs="Times New Roman"/>
          <w:b/>
          <w:sz w:val="24"/>
          <w:szCs w:val="24"/>
        </w:rPr>
        <w:t>Рассмотри рисунок.</w:t>
      </w:r>
    </w:p>
    <w:tbl>
      <w:tblPr>
        <w:tblW w:w="10668" w:type="dxa"/>
        <w:tblInd w:w="-72" w:type="dxa"/>
        <w:tblLayout w:type="fixed"/>
        <w:tblLook w:val="01E0" w:firstRow="1" w:lastRow="1" w:firstColumn="1" w:lastColumn="1" w:noHBand="0" w:noVBand="0"/>
      </w:tblPr>
      <w:tblGrid>
        <w:gridCol w:w="2351"/>
        <w:gridCol w:w="8317"/>
      </w:tblGrid>
      <w:tr w:rsidR="00D65A3E" w:rsidRPr="00D65A3E" w:rsidTr="00D65A3E">
        <w:trPr>
          <w:trHeight w:val="1948"/>
        </w:trPr>
        <w:tc>
          <w:tcPr>
            <w:tcW w:w="2350" w:type="dxa"/>
            <w:hideMark/>
          </w:tcPr>
          <w:p w:rsidR="00D65A3E" w:rsidRPr="00D65A3E" w:rsidRDefault="00D65A3E" w:rsidP="00D65A3E">
            <w:pPr>
              <w:autoSpaceDN w:val="0"/>
              <w:spacing w:after="160" w:line="254" w:lineRule="auto"/>
              <w:jc w:val="both"/>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g">
                  <w:drawing>
                    <wp:anchor distT="0" distB="0" distL="114300" distR="114300" simplePos="0" relativeHeight="251824128" behindDoc="0" locked="0" layoutInCell="1" allowOverlap="1" wp14:anchorId="61C232A7" wp14:editId="721E1FDC">
                      <wp:simplePos x="0" y="0"/>
                      <wp:positionH relativeFrom="column">
                        <wp:posOffset>561340</wp:posOffset>
                      </wp:positionH>
                      <wp:positionV relativeFrom="paragraph">
                        <wp:posOffset>521970</wp:posOffset>
                      </wp:positionV>
                      <wp:extent cx="572135" cy="111760"/>
                      <wp:effectExtent l="38100" t="76200" r="18415" b="0"/>
                      <wp:wrapNone/>
                      <wp:docPr id="214" name="Группа 3492"/>
                      <wp:cNvGraphicFramePr/>
                      <a:graphic xmlns:a="http://schemas.openxmlformats.org/drawingml/2006/main">
                        <a:graphicData uri="http://schemas.microsoft.com/office/word/2010/wordprocessingGroup">
                          <wpg:wgp>
                            <wpg:cNvGrpSpPr/>
                            <wpg:grpSpPr bwMode="auto">
                              <a:xfrm>
                                <a:off x="0" y="0"/>
                                <a:ext cx="572135" cy="111760"/>
                                <a:chOff x="0" y="0"/>
                                <a:chExt cx="901" cy="176"/>
                              </a:xfrm>
                            </wpg:grpSpPr>
                            <wps:wsp>
                              <wps:cNvPr id="297" name="Line 3"/>
                              <wps:cNvCnPr>
                                <a:cxnSpLocks noChangeShapeType="1"/>
                              </wps:cNvCnPr>
                              <wps:spPr bwMode="auto">
                                <a:xfrm>
                                  <a:off x="241" y="176"/>
                                  <a:ext cx="660" cy="0"/>
                                </a:xfrm>
                                <a:prstGeom prst="line">
                                  <a:avLst/>
                                </a:prstGeom>
                                <a:noFill/>
                                <a:ln w="1905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98" name="Line 4"/>
                              <wps:cNvCnPr>
                                <a:cxnSpLocks noChangeShapeType="1"/>
                              </wps:cNvCnPr>
                              <wps:spPr bwMode="auto">
                                <a:xfrm flipH="1" flipV="1">
                                  <a:off x="0" y="0"/>
                                  <a:ext cx="240" cy="135"/>
                                </a:xfrm>
                                <a:prstGeom prst="line">
                                  <a:avLst/>
                                </a:prstGeom>
                                <a:noFill/>
                                <a:ln w="19050">
                                  <a:solidFill>
                                    <a:srgbClr val="000000"/>
                                  </a:solidFill>
                                  <a:round/>
                                  <a:headEnd/>
                                  <a:tailEnd type="stealth"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B1B3B8" id="Группа 3492" o:spid="_x0000_s1026" style="position:absolute;margin-left:44.2pt;margin-top:41.1pt;width:45.05pt;height:8.8pt;z-index:251824128" coordsize="901,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">
                      <v:line id="Line 3" o:spid="_x0000_s1027" style="position:absolute;visibility:visible;mso-wrap-style:square" from="241,176" to="901,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" strokeweight="1.5pt">
                        <v:stroke endarrow="classic"/>
                      </v:line>
                      <v:line id="Line 4" o:spid="_x0000_s1028" style="position:absolute;flip:x y;visibility:visible;mso-wrap-style:square" from="0,0" to="240,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" strokeweight="1.5pt">
                        <v:stroke endarrow="classic"/>
                      </v:line>
                    </v:group>
                  </w:pict>
                </mc:Fallback>
              </mc:AlternateContent>
            </w:r>
            <w:r w:rsidRPr="00D65A3E">
              <w:rPr>
                <w:rFonts w:ascii="Times New Roman" w:eastAsia="Calibri" w:hAnsi="Times New Roman" w:cs="Times New Roman"/>
                <w:b/>
                <w:noProof/>
                <w:sz w:val="24"/>
                <w:szCs w:val="24"/>
                <w:lang w:eastAsia="ru-RU"/>
              </w:rPr>
              <w:drawing>
                <wp:inline distT="0" distB="0" distL="0" distR="0" wp14:anchorId="08B92A0B" wp14:editId="428EA9DC">
                  <wp:extent cx="1443355" cy="1289050"/>
                  <wp:effectExtent l="0" t="0" r="4445" b="6350"/>
                  <wp:docPr id="459" name="Рисунок 6" descr="Описание: ча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часы"/>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43355" cy="1289050"/>
                          </a:xfrm>
                          <a:prstGeom prst="rect">
                            <a:avLst/>
                          </a:prstGeom>
                          <a:noFill/>
                          <a:ln>
                            <a:noFill/>
                          </a:ln>
                        </pic:spPr>
                      </pic:pic>
                    </a:graphicData>
                  </a:graphic>
                </wp:inline>
              </w:drawing>
            </w:r>
          </w:p>
        </w:tc>
        <w:tc>
          <w:tcPr>
            <w:tcW w:w="8315" w:type="dxa"/>
          </w:tcPr>
          <w:p w:rsidR="00D65A3E" w:rsidRPr="00D65A3E" w:rsidRDefault="00D65A3E" w:rsidP="00D65A3E">
            <w:pPr>
              <w:autoSpaceDN w:val="0"/>
              <w:spacing w:after="0" w:line="240" w:lineRule="auto"/>
              <w:jc w:val="both"/>
              <w:rPr>
                <w:rFonts w:ascii="Times New Roman" w:eastAsia="Calibri" w:hAnsi="Times New Roman" w:cs="Times New Roman"/>
                <w:b/>
                <w:sz w:val="24"/>
                <w:szCs w:val="24"/>
              </w:rPr>
            </w:pPr>
            <w:r w:rsidRPr="00D65A3E">
              <w:rPr>
                <w:rFonts w:ascii="Times New Roman" w:eastAsia="Calibri" w:hAnsi="Times New Roman" w:cs="Times New Roman"/>
                <w:b/>
                <w:sz w:val="24"/>
                <w:szCs w:val="24"/>
              </w:rPr>
              <w:t>Эти часы  спешат на 1 ч 05 мин.</w:t>
            </w:r>
          </w:p>
          <w:p w:rsidR="00D65A3E" w:rsidRPr="00D65A3E" w:rsidRDefault="00D65A3E" w:rsidP="00D65A3E">
            <w:pPr>
              <w:autoSpaceDN w:val="0"/>
              <w:spacing w:after="0" w:line="240" w:lineRule="auto"/>
              <w:jc w:val="both"/>
              <w:rPr>
                <w:rFonts w:ascii="Times New Roman" w:eastAsia="Calibri" w:hAnsi="Times New Roman" w:cs="Times New Roman"/>
                <w:b/>
                <w:sz w:val="24"/>
                <w:szCs w:val="24"/>
              </w:rPr>
            </w:pPr>
            <w:r w:rsidRPr="00D65A3E">
              <w:rPr>
                <w:rFonts w:ascii="Times New Roman" w:eastAsia="Calibri" w:hAnsi="Times New Roman" w:cs="Times New Roman"/>
                <w:b/>
                <w:sz w:val="24"/>
                <w:szCs w:val="24"/>
              </w:rPr>
              <w:t>Укажите правильное время.</w:t>
            </w:r>
          </w:p>
          <w:p w:rsidR="00D65A3E" w:rsidRPr="00D65A3E" w:rsidRDefault="00D65A3E" w:rsidP="00D65A3E">
            <w:pPr>
              <w:autoSpaceDN w:val="0"/>
              <w:spacing w:after="0"/>
              <w:jc w:val="both"/>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825152" behindDoc="0" locked="0" layoutInCell="1" allowOverlap="1" wp14:anchorId="761729CC" wp14:editId="71AB5EE2">
                      <wp:simplePos x="0" y="0"/>
                      <wp:positionH relativeFrom="margin">
                        <wp:posOffset>-10795</wp:posOffset>
                      </wp:positionH>
                      <wp:positionV relativeFrom="paragraph">
                        <wp:posOffset>17145</wp:posOffset>
                      </wp:positionV>
                      <wp:extent cx="209550" cy="190500"/>
                      <wp:effectExtent l="0" t="0" r="19050" b="19050"/>
                      <wp:wrapNone/>
                      <wp:docPr id="213" name="Прямоугольник 3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65D8D" id="Прямоугольник 3491" o:spid="_x0000_s1026" style="position:absolute;margin-left:-.85pt;margin-top:1.35pt;width:16.5pt;height:15pt;flip:y;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">
                      <w10:wrap anchorx="margin"/>
                    </v:rect>
                  </w:pict>
                </mc:Fallback>
              </mc:AlternateContent>
            </w:r>
            <w:r w:rsidRPr="00D65A3E">
              <w:rPr>
                <w:rFonts w:ascii="Calibri" w:eastAsia="Calibri" w:hAnsi="Calibri" w:cs="Times New Roman"/>
                <w:noProof/>
                <w:lang w:eastAsia="ru-RU"/>
              </w:rPr>
              <mc:AlternateContent>
                <mc:Choice Requires="wps">
                  <w:drawing>
                    <wp:anchor distT="0" distB="0" distL="114300" distR="114300" simplePos="0" relativeHeight="251826176" behindDoc="0" locked="0" layoutInCell="1" allowOverlap="1" wp14:anchorId="5663F3F8" wp14:editId="53935246">
                      <wp:simplePos x="0" y="0"/>
                      <wp:positionH relativeFrom="margin">
                        <wp:posOffset>1426845</wp:posOffset>
                      </wp:positionH>
                      <wp:positionV relativeFrom="paragraph">
                        <wp:posOffset>17145</wp:posOffset>
                      </wp:positionV>
                      <wp:extent cx="209550" cy="190500"/>
                      <wp:effectExtent l="0" t="0" r="19050" b="19050"/>
                      <wp:wrapNone/>
                      <wp:docPr id="210" name="Прямоугольник 3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F4594" id="Прямоугольник 3490" o:spid="_x0000_s1026" style="position:absolute;margin-left:112.35pt;margin-top:1.35pt;width:16.5pt;height:15pt;flip:y;z-index:25182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">
                      <w10:wrap anchorx="margin"/>
                    </v:rect>
                  </w:pict>
                </mc:Fallback>
              </mc:AlternateContent>
            </w:r>
            <w:r w:rsidRPr="00D65A3E">
              <w:rPr>
                <w:rFonts w:ascii="Times New Roman" w:eastAsia="Calibri" w:hAnsi="Times New Roman" w:cs="Times New Roman"/>
                <w:b/>
                <w:sz w:val="24"/>
                <w:szCs w:val="24"/>
              </w:rPr>
              <w:t>А)</w:t>
            </w:r>
            <w:r w:rsidRPr="00D65A3E">
              <w:rPr>
                <w:rFonts w:ascii="Times New Roman" w:eastAsia="Calibri" w:hAnsi="Times New Roman" w:cs="Times New Roman"/>
                <w:sz w:val="24"/>
                <w:szCs w:val="24"/>
              </w:rPr>
              <w:t xml:space="preserve"> 8 ч 55 мин;         </w:t>
            </w:r>
            <w:r w:rsidRPr="00D65A3E">
              <w:rPr>
                <w:rFonts w:ascii="Times New Roman" w:eastAsia="Calibri" w:hAnsi="Times New Roman" w:cs="Times New Roman"/>
                <w:b/>
                <w:sz w:val="24"/>
                <w:szCs w:val="24"/>
              </w:rPr>
              <w:t>Б)</w:t>
            </w:r>
            <w:r w:rsidRPr="00D65A3E">
              <w:rPr>
                <w:rFonts w:ascii="Times New Roman" w:eastAsia="Calibri" w:hAnsi="Times New Roman" w:cs="Times New Roman"/>
                <w:sz w:val="24"/>
                <w:szCs w:val="24"/>
              </w:rPr>
              <w:t>9 ч 55 мин;</w:t>
            </w:r>
          </w:p>
          <w:p w:rsidR="00D65A3E" w:rsidRPr="00D65A3E" w:rsidRDefault="00D65A3E" w:rsidP="00D65A3E">
            <w:pPr>
              <w:autoSpaceDN w:val="0"/>
              <w:jc w:val="both"/>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827200" behindDoc="0" locked="0" layoutInCell="1" allowOverlap="1" wp14:anchorId="55C837D2" wp14:editId="7D125ECF">
                      <wp:simplePos x="0" y="0"/>
                      <wp:positionH relativeFrom="margin">
                        <wp:posOffset>-10795</wp:posOffset>
                      </wp:positionH>
                      <wp:positionV relativeFrom="paragraph">
                        <wp:posOffset>27305</wp:posOffset>
                      </wp:positionV>
                      <wp:extent cx="209550" cy="190500"/>
                      <wp:effectExtent l="0" t="0" r="19050" b="19050"/>
                      <wp:wrapNone/>
                      <wp:docPr id="209" name="Прямоугольник 3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C0A61" id="Прямоугольник 3489" o:spid="_x0000_s1026" style="position:absolute;margin-left:-.85pt;margin-top:2.15pt;width:16.5pt;height:15pt;flip:y;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">
                      <w10:wrap anchorx="margin"/>
                    </v:rect>
                  </w:pict>
                </mc:Fallback>
              </mc:AlternateContent>
            </w:r>
            <w:r w:rsidRPr="00D65A3E">
              <w:rPr>
                <w:rFonts w:ascii="Calibri" w:eastAsia="Calibri" w:hAnsi="Calibri" w:cs="Times New Roman"/>
                <w:noProof/>
                <w:lang w:eastAsia="ru-RU"/>
              </w:rPr>
              <mc:AlternateContent>
                <mc:Choice Requires="wps">
                  <w:drawing>
                    <wp:anchor distT="0" distB="0" distL="114300" distR="114300" simplePos="0" relativeHeight="251828224" behindDoc="0" locked="0" layoutInCell="1" allowOverlap="1" wp14:anchorId="44CC1E24" wp14:editId="65AD16FA">
                      <wp:simplePos x="0" y="0"/>
                      <wp:positionH relativeFrom="margin">
                        <wp:posOffset>1426845</wp:posOffset>
                      </wp:positionH>
                      <wp:positionV relativeFrom="paragraph">
                        <wp:posOffset>26670</wp:posOffset>
                      </wp:positionV>
                      <wp:extent cx="209550" cy="190500"/>
                      <wp:effectExtent l="0" t="0" r="19050" b="19050"/>
                      <wp:wrapNone/>
                      <wp:docPr id="208" name="Прямоугольник 39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C16ED" id="Прямоугольник 39550" o:spid="_x0000_s1026" style="position:absolute;margin-left:112.35pt;margin-top:2.1pt;width:16.5pt;height:15pt;flip:y;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">
                      <w10:wrap anchorx="margin"/>
                    </v:rect>
                  </w:pict>
                </mc:Fallback>
              </mc:AlternateContent>
            </w:r>
            <w:r w:rsidRPr="00D65A3E">
              <w:rPr>
                <w:rFonts w:ascii="Times New Roman" w:eastAsia="Calibri" w:hAnsi="Times New Roman" w:cs="Times New Roman"/>
                <w:b/>
                <w:sz w:val="24"/>
                <w:szCs w:val="24"/>
              </w:rPr>
              <w:t>В)</w:t>
            </w:r>
            <w:r w:rsidRPr="00D65A3E">
              <w:rPr>
                <w:rFonts w:ascii="Times New Roman" w:eastAsia="Calibri" w:hAnsi="Times New Roman" w:cs="Times New Roman"/>
                <w:sz w:val="24"/>
                <w:szCs w:val="24"/>
              </w:rPr>
              <w:t xml:space="preserve">10 ч 55 мин;         </w:t>
            </w:r>
            <w:r w:rsidRPr="00D65A3E">
              <w:rPr>
                <w:rFonts w:ascii="Times New Roman" w:eastAsia="Calibri" w:hAnsi="Times New Roman" w:cs="Times New Roman"/>
                <w:b/>
                <w:sz w:val="24"/>
                <w:szCs w:val="24"/>
              </w:rPr>
              <w:t>Г)</w:t>
            </w:r>
            <w:r w:rsidRPr="00D65A3E">
              <w:rPr>
                <w:rFonts w:ascii="Times New Roman" w:eastAsia="Calibri" w:hAnsi="Times New Roman" w:cs="Times New Roman"/>
                <w:sz w:val="24"/>
                <w:szCs w:val="24"/>
              </w:rPr>
              <w:t>9 ч 10 мин;</w:t>
            </w:r>
          </w:p>
          <w:p w:rsidR="00D65A3E" w:rsidRPr="00D65A3E" w:rsidRDefault="00D65A3E" w:rsidP="00D65A3E">
            <w:pPr>
              <w:autoSpaceDN w:val="0"/>
              <w:spacing w:after="160" w:line="254" w:lineRule="auto"/>
              <w:jc w:val="both"/>
              <w:rPr>
                <w:rFonts w:ascii="Times New Roman" w:eastAsia="Calibri" w:hAnsi="Times New Roman" w:cs="Times New Roman"/>
                <w:sz w:val="24"/>
                <w:szCs w:val="24"/>
              </w:rPr>
            </w:pPr>
          </w:p>
        </w:tc>
      </w:tr>
    </w:tbl>
    <w:p w:rsidR="00D65A3E" w:rsidRPr="00D65A3E" w:rsidRDefault="00D65A3E" w:rsidP="00D65A3E">
      <w:pPr>
        <w:autoSpaceDN w:val="0"/>
        <w:spacing w:after="0" w:line="240" w:lineRule="auto"/>
        <w:rPr>
          <w:rFonts w:ascii="Times New Roman" w:eastAsia="Calibri" w:hAnsi="Times New Roman" w:cs="Times New Roman"/>
          <w:sz w:val="24"/>
          <w:szCs w:val="24"/>
        </w:rPr>
      </w:pPr>
      <w:r w:rsidRPr="00D65A3E">
        <w:rPr>
          <w:rFonts w:ascii="Times New Roman" w:eastAsia="Calibri" w:hAnsi="Times New Roman" w:cs="Times New Roman"/>
          <w:b/>
          <w:sz w:val="24"/>
          <w:szCs w:val="24"/>
        </w:rPr>
        <w:t>Задание 3.Напишите, как вы понимаете значение выделенного слова в предложении:</w:t>
      </w:r>
    </w:p>
    <w:p w:rsidR="00D65A3E" w:rsidRPr="00D65A3E" w:rsidRDefault="00D65A3E" w:rsidP="00D65A3E">
      <w:pPr>
        <w:autoSpaceDN w:val="0"/>
        <w:spacing w:after="0" w:line="240" w:lineRule="auto"/>
        <w:rPr>
          <w:rFonts w:ascii="Times New Roman" w:eastAsia="Calibri" w:hAnsi="Times New Roman" w:cs="Times New Roman"/>
          <w:sz w:val="24"/>
          <w:szCs w:val="24"/>
        </w:rPr>
      </w:pPr>
      <w:r w:rsidRPr="00D65A3E">
        <w:rPr>
          <w:rFonts w:ascii="Times New Roman" w:eastAsia="Calibri" w:hAnsi="Times New Roman" w:cs="Times New Roman"/>
          <w:sz w:val="24"/>
          <w:szCs w:val="24"/>
        </w:rPr>
        <w:t xml:space="preserve">«Отчасти, благодаря им, выносливость зверя </w:t>
      </w:r>
      <w:r w:rsidRPr="00D65A3E">
        <w:rPr>
          <w:rFonts w:ascii="Times New Roman" w:eastAsia="Calibri" w:hAnsi="Times New Roman" w:cs="Times New Roman"/>
          <w:b/>
          <w:sz w:val="24"/>
          <w:szCs w:val="24"/>
        </w:rPr>
        <w:t>феноменальна».</w:t>
      </w:r>
    </w:p>
    <w:p w:rsidR="00D65A3E" w:rsidRPr="00D65A3E" w:rsidRDefault="00D65A3E" w:rsidP="00D65A3E">
      <w:pPr>
        <w:autoSpaceDN w:val="0"/>
        <w:spacing w:after="0" w:line="240" w:lineRule="auto"/>
        <w:rPr>
          <w:rFonts w:ascii="Times New Roman" w:eastAsia="Times New Roman" w:hAnsi="Times New Roman" w:cs="Times New Roman"/>
          <w:b/>
          <w:bCs/>
          <w:sz w:val="24"/>
          <w:szCs w:val="24"/>
        </w:rPr>
      </w:pPr>
      <w:r w:rsidRPr="00D65A3E">
        <w:rPr>
          <w:rFonts w:ascii="Times New Roman" w:eastAsia="Calibri" w:hAnsi="Times New Roman" w:cs="Times New Roman"/>
          <w:b/>
          <w:sz w:val="24"/>
          <w:szCs w:val="24"/>
        </w:rPr>
        <w:t xml:space="preserve">Феноменальна – значит,____________________________________________ </w:t>
      </w:r>
    </w:p>
    <w:p w:rsidR="00D65A3E" w:rsidRPr="00D65A3E" w:rsidRDefault="00D65A3E" w:rsidP="00D65A3E">
      <w:pPr>
        <w:autoSpaceDN w:val="0"/>
        <w:spacing w:after="100" w:afterAutospacing="1" w:line="240" w:lineRule="auto"/>
        <w:jc w:val="center"/>
        <w:rPr>
          <w:rFonts w:ascii="Times New Roman" w:eastAsia="Calibri" w:hAnsi="Times New Roman" w:cs="Times New Roman"/>
          <w:sz w:val="24"/>
          <w:szCs w:val="24"/>
          <w:lang w:eastAsia="ru-RU"/>
        </w:rPr>
      </w:pPr>
      <w:r w:rsidRPr="00D65A3E">
        <w:rPr>
          <w:rFonts w:ascii="Times New Roman" w:eastAsia="Calibri" w:hAnsi="Times New Roman" w:cs="Times New Roman"/>
          <w:b/>
          <w:bCs/>
          <w:sz w:val="24"/>
          <w:szCs w:val="24"/>
          <w:lang w:eastAsia="ru-RU"/>
        </w:rPr>
        <w:t>Итоговая комплексная работа</w:t>
      </w:r>
    </w:p>
    <w:p w:rsidR="00D65A3E" w:rsidRPr="00D65A3E" w:rsidRDefault="00D65A3E" w:rsidP="00D65A3E">
      <w:pPr>
        <w:autoSpaceDN w:val="0"/>
        <w:spacing w:after="100" w:afterAutospacing="1" w:line="240" w:lineRule="auto"/>
        <w:jc w:val="center"/>
        <w:rPr>
          <w:rFonts w:ascii="Times New Roman" w:eastAsia="Calibri" w:hAnsi="Times New Roman" w:cs="Times New Roman"/>
          <w:b/>
          <w:bCs/>
          <w:sz w:val="24"/>
          <w:szCs w:val="24"/>
          <w:lang w:eastAsia="ru-RU"/>
        </w:rPr>
      </w:pPr>
      <w:r w:rsidRPr="00D65A3E">
        <w:rPr>
          <w:rFonts w:ascii="Times New Roman" w:eastAsia="Calibri" w:hAnsi="Times New Roman" w:cs="Times New Roman"/>
          <w:b/>
          <w:bCs/>
          <w:sz w:val="24"/>
          <w:szCs w:val="24"/>
          <w:lang w:eastAsia="ru-RU"/>
        </w:rPr>
        <w:t>4 класс 202_-202_ учебный год</w:t>
      </w:r>
    </w:p>
    <w:p w:rsidR="00D65A3E" w:rsidRPr="00D65A3E" w:rsidRDefault="00D65A3E" w:rsidP="00D65A3E">
      <w:pPr>
        <w:tabs>
          <w:tab w:val="left" w:pos="709"/>
        </w:tabs>
        <w:autoSpaceDN w:val="0"/>
        <w:spacing w:after="0" w:line="240" w:lineRule="auto"/>
        <w:rPr>
          <w:rFonts w:ascii="Times New Roman" w:eastAsia="Calibri" w:hAnsi="Times New Roman" w:cs="Times New Roman"/>
          <w:b/>
          <w:sz w:val="24"/>
          <w:szCs w:val="24"/>
        </w:rPr>
      </w:pPr>
      <w:r w:rsidRPr="00D65A3E">
        <w:rPr>
          <w:rFonts w:ascii="Times New Roman" w:eastAsia="Calibri" w:hAnsi="Times New Roman" w:cs="Times New Roman"/>
          <w:b/>
          <w:sz w:val="24"/>
          <w:szCs w:val="24"/>
        </w:rPr>
        <w:t>Ф.И. учащегося ________________________________________</w:t>
      </w:r>
    </w:p>
    <w:p w:rsidR="00D65A3E" w:rsidRPr="00D65A3E" w:rsidRDefault="00D65A3E" w:rsidP="00D65A3E">
      <w:pPr>
        <w:tabs>
          <w:tab w:val="left" w:pos="709"/>
        </w:tabs>
        <w:autoSpaceDN w:val="0"/>
        <w:spacing w:after="0" w:line="240" w:lineRule="auto"/>
        <w:rPr>
          <w:rFonts w:ascii="Times New Roman" w:eastAsia="Calibri" w:hAnsi="Times New Roman" w:cs="Times New Roman"/>
          <w:b/>
          <w:sz w:val="24"/>
          <w:szCs w:val="24"/>
        </w:rPr>
      </w:pPr>
      <w:r w:rsidRPr="00D65A3E">
        <w:rPr>
          <w:rFonts w:ascii="Times New Roman" w:eastAsia="Calibri" w:hAnsi="Times New Roman" w:cs="Times New Roman"/>
          <w:b/>
          <w:sz w:val="24"/>
          <w:szCs w:val="24"/>
        </w:rPr>
        <w:t xml:space="preserve">Школа_________________________________________________ </w:t>
      </w:r>
    </w:p>
    <w:p w:rsidR="00D65A3E" w:rsidRPr="00D65A3E" w:rsidRDefault="00D65A3E" w:rsidP="00D65A3E">
      <w:pPr>
        <w:tabs>
          <w:tab w:val="left" w:pos="709"/>
          <w:tab w:val="left" w:pos="5910"/>
        </w:tabs>
        <w:autoSpaceDN w:val="0"/>
        <w:spacing w:after="0" w:line="240" w:lineRule="auto"/>
        <w:rPr>
          <w:rFonts w:ascii="Times New Roman" w:eastAsia="Calibri" w:hAnsi="Times New Roman" w:cs="Times New Roman"/>
          <w:b/>
          <w:sz w:val="24"/>
          <w:szCs w:val="24"/>
        </w:rPr>
      </w:pPr>
      <w:r w:rsidRPr="00D65A3E">
        <w:rPr>
          <w:rFonts w:ascii="Times New Roman" w:eastAsia="Calibri" w:hAnsi="Times New Roman" w:cs="Times New Roman"/>
          <w:b/>
          <w:sz w:val="24"/>
          <w:szCs w:val="24"/>
        </w:rPr>
        <w:t>Класс  4 ____</w:t>
      </w:r>
      <w:r w:rsidRPr="00D65A3E">
        <w:rPr>
          <w:rFonts w:ascii="Times New Roman" w:eastAsia="Calibri" w:hAnsi="Times New Roman" w:cs="Times New Roman"/>
          <w:b/>
          <w:sz w:val="24"/>
          <w:szCs w:val="24"/>
        </w:rPr>
        <w:tab/>
      </w:r>
    </w:p>
    <w:p w:rsidR="00D65A3E" w:rsidRPr="00D65A3E" w:rsidRDefault="00D65A3E" w:rsidP="00D65A3E">
      <w:pPr>
        <w:autoSpaceDN w:val="0"/>
        <w:spacing w:after="100" w:afterAutospacing="1" w:line="240" w:lineRule="auto"/>
        <w:jc w:val="center"/>
        <w:rPr>
          <w:rFonts w:ascii="Times New Roman" w:eastAsia="Calibri" w:hAnsi="Times New Roman" w:cs="Times New Roman"/>
          <w:b/>
          <w:bCs/>
          <w:sz w:val="24"/>
          <w:szCs w:val="24"/>
          <w:lang w:eastAsia="ru-RU"/>
        </w:rPr>
      </w:pPr>
      <w:r w:rsidRPr="00D65A3E">
        <w:rPr>
          <w:rFonts w:ascii="Times New Roman" w:eastAsia="Calibri" w:hAnsi="Times New Roman" w:cs="Times New Roman"/>
          <w:b/>
          <w:bCs/>
          <w:sz w:val="24"/>
          <w:szCs w:val="24"/>
          <w:lang w:eastAsia="ru-RU"/>
        </w:rPr>
        <w:t>Вариант 2</w:t>
      </w:r>
    </w:p>
    <w:p w:rsidR="00D65A3E" w:rsidRPr="00D65A3E" w:rsidRDefault="00D65A3E" w:rsidP="00D65A3E">
      <w:pPr>
        <w:autoSpaceDN w:val="0"/>
        <w:spacing w:after="0" w:line="240" w:lineRule="auto"/>
        <w:rPr>
          <w:rFonts w:ascii="Times New Roman" w:eastAsia="Calibri" w:hAnsi="Times New Roman" w:cs="Times New Roman"/>
          <w:sz w:val="24"/>
          <w:szCs w:val="24"/>
          <w:u w:val="single"/>
        </w:rPr>
      </w:pPr>
      <w:r w:rsidRPr="00D65A3E">
        <w:rPr>
          <w:rFonts w:ascii="Times New Roman" w:eastAsia="Calibri" w:hAnsi="Times New Roman" w:cs="Times New Roman"/>
          <w:b/>
          <w:sz w:val="24"/>
          <w:szCs w:val="24"/>
          <w:u w:val="single"/>
        </w:rPr>
        <w:t>Прочитайте текст, если нужно перечитайте его ещё раз</w:t>
      </w:r>
      <w:r w:rsidRPr="00D65A3E">
        <w:rPr>
          <w:rFonts w:ascii="Times New Roman" w:eastAsia="Calibri" w:hAnsi="Times New Roman" w:cs="Times New Roman"/>
          <w:sz w:val="24"/>
          <w:szCs w:val="24"/>
          <w:u w:val="single"/>
        </w:rPr>
        <w:t>.</w:t>
      </w:r>
    </w:p>
    <w:p w:rsidR="00D65A3E" w:rsidRPr="00D65A3E" w:rsidRDefault="00D65A3E" w:rsidP="00D65A3E">
      <w:pPr>
        <w:autoSpaceDN w:val="0"/>
        <w:spacing w:after="0" w:line="240" w:lineRule="auto"/>
        <w:ind w:left="4248"/>
        <w:jc w:val="both"/>
        <w:rPr>
          <w:rFonts w:ascii="Times New Roman" w:eastAsia="Calibri" w:hAnsi="Times New Roman" w:cs="Times New Roman"/>
          <w:b/>
          <w:sz w:val="24"/>
          <w:szCs w:val="24"/>
        </w:rPr>
      </w:pPr>
    </w:p>
    <w:p w:rsidR="00D65A3E" w:rsidRPr="00D65A3E" w:rsidRDefault="00D65A3E" w:rsidP="00D65A3E">
      <w:pPr>
        <w:autoSpaceDN w:val="0"/>
        <w:spacing w:after="0" w:line="240" w:lineRule="auto"/>
        <w:ind w:left="4248"/>
        <w:jc w:val="both"/>
        <w:rPr>
          <w:rFonts w:ascii="Times New Roman" w:eastAsia="Calibri" w:hAnsi="Times New Roman" w:cs="Times New Roman"/>
          <w:b/>
          <w:sz w:val="24"/>
          <w:szCs w:val="24"/>
        </w:rPr>
      </w:pPr>
      <w:r w:rsidRPr="00D65A3E">
        <w:rPr>
          <w:rFonts w:ascii="Times New Roman" w:eastAsia="Calibri" w:hAnsi="Times New Roman" w:cs="Times New Roman"/>
          <w:b/>
          <w:sz w:val="24"/>
          <w:szCs w:val="24"/>
        </w:rPr>
        <w:t>Пингвины</w:t>
      </w:r>
    </w:p>
    <w:p w:rsidR="00D65A3E" w:rsidRPr="00D65A3E" w:rsidRDefault="00D65A3E" w:rsidP="00D65A3E">
      <w:pPr>
        <w:tabs>
          <w:tab w:val="left" w:pos="0"/>
        </w:tabs>
        <w:autoSpaceDN w:val="0"/>
        <w:spacing w:after="0" w:line="240" w:lineRule="auto"/>
        <w:jc w:val="both"/>
        <w:rPr>
          <w:rFonts w:ascii="Times New Roman" w:eastAsia="Calibri" w:hAnsi="Times New Roman" w:cs="Times New Roman"/>
          <w:sz w:val="24"/>
          <w:szCs w:val="24"/>
        </w:rPr>
      </w:pPr>
      <w:r w:rsidRPr="00D65A3E">
        <w:rPr>
          <w:rFonts w:ascii="Times New Roman" w:eastAsia="Calibri" w:hAnsi="Times New Roman" w:cs="Times New Roman"/>
          <w:sz w:val="24"/>
          <w:szCs w:val="24"/>
        </w:rPr>
        <w:tab/>
        <w:t>Пингвины - удивительные существа, не похожие ни на кого из ныне живущих птиц. Они лучше всех приспособлены к обитанию в водной стихии и проводят в воде более половины жизни. Суша им необходима только в период размножения и линьки, поэтому пингвины могут месяцами вообще не выходить на берег.</w:t>
      </w:r>
    </w:p>
    <w:p w:rsidR="00D65A3E" w:rsidRPr="00D65A3E" w:rsidRDefault="00D65A3E" w:rsidP="00D65A3E">
      <w:pPr>
        <w:tabs>
          <w:tab w:val="left" w:pos="0"/>
        </w:tabs>
        <w:autoSpaceDN w:val="0"/>
        <w:spacing w:after="0" w:line="240" w:lineRule="auto"/>
        <w:jc w:val="both"/>
        <w:rPr>
          <w:rFonts w:ascii="Times New Roman" w:eastAsia="Calibri" w:hAnsi="Times New Roman" w:cs="Times New Roman"/>
          <w:sz w:val="24"/>
          <w:szCs w:val="24"/>
        </w:rPr>
      </w:pPr>
      <w:r w:rsidRPr="00D65A3E">
        <w:rPr>
          <w:rFonts w:ascii="Times New Roman" w:eastAsia="Calibri" w:hAnsi="Times New Roman" w:cs="Times New Roman"/>
          <w:sz w:val="24"/>
          <w:szCs w:val="24"/>
        </w:rPr>
        <w:tab/>
        <w:t>Пингвины отличаются друг от друга в основном размерами. Самый крупный – императорский пингвин – весит до 40кг и достигает в длину 117см, самый мелкий – малый пингвин – достигает 1,5кг и имеет длину тела всего 40см.</w:t>
      </w:r>
    </w:p>
    <w:p w:rsidR="00D65A3E" w:rsidRPr="00D65A3E" w:rsidRDefault="00D65A3E" w:rsidP="00D65A3E">
      <w:pPr>
        <w:tabs>
          <w:tab w:val="left" w:pos="0"/>
        </w:tabs>
        <w:autoSpaceDN w:val="0"/>
        <w:spacing w:after="0" w:line="240" w:lineRule="auto"/>
        <w:jc w:val="both"/>
        <w:rPr>
          <w:rFonts w:ascii="Times New Roman" w:eastAsia="Calibri" w:hAnsi="Times New Roman" w:cs="Times New Roman"/>
          <w:sz w:val="24"/>
          <w:szCs w:val="24"/>
        </w:rPr>
      </w:pPr>
      <w:r w:rsidRPr="00D65A3E">
        <w:rPr>
          <w:rFonts w:ascii="Times New Roman" w:eastAsia="Calibri" w:hAnsi="Times New Roman" w:cs="Times New Roman"/>
          <w:sz w:val="24"/>
          <w:szCs w:val="24"/>
        </w:rPr>
        <w:tab/>
        <w:t>Летать эти древние птицы не могут, но зато отлично плавают. Ныряют пингвины на глубину 130м, могут оставаться под водой до 18 минут и плыть со скоростью 15 км/ч. По суше они передвигаются мелкими шажками, держа тело вертикально, но могут и прыгать, и быстро скользить, лёжа на животе и отталкиваясь ногами и ластами.</w:t>
      </w:r>
    </w:p>
    <w:p w:rsidR="00D65A3E" w:rsidRPr="00D65A3E" w:rsidRDefault="00D65A3E" w:rsidP="00D65A3E">
      <w:pPr>
        <w:tabs>
          <w:tab w:val="left" w:pos="0"/>
        </w:tabs>
        <w:autoSpaceDN w:val="0"/>
        <w:spacing w:after="0" w:line="240" w:lineRule="auto"/>
        <w:jc w:val="both"/>
        <w:rPr>
          <w:rFonts w:ascii="Times New Roman" w:eastAsia="Calibri" w:hAnsi="Times New Roman" w:cs="Times New Roman"/>
          <w:sz w:val="24"/>
          <w:szCs w:val="24"/>
        </w:rPr>
      </w:pPr>
      <w:r w:rsidRPr="00D65A3E">
        <w:rPr>
          <w:rFonts w:ascii="Times New Roman" w:eastAsia="Calibri" w:hAnsi="Times New Roman" w:cs="Times New Roman"/>
          <w:sz w:val="24"/>
          <w:szCs w:val="24"/>
        </w:rPr>
        <w:tab/>
        <w:t>Пингвины живут стаями, а гнездятся большими колониями (до сотен тысяч пар). Каждая птица внутри колонии прекрасно знает точное расположение своего гнезда и легко узнает своих птенцов и соседей по голосу. Птенцы у крупных императорских пингвинов развиваются медленно, поэтому птицы прибывают на места колоний уже в конце арктического лета – в середине апреля. Примерно через 50 дней самка откладывает одно яйцо весом до 450г. Всё это время она ничего не ест и, отложив яйцо, сразу же уходит на кормёжку в море.</w:t>
      </w:r>
    </w:p>
    <w:p w:rsidR="00D65A3E" w:rsidRPr="00D65A3E" w:rsidRDefault="00D65A3E" w:rsidP="00D65A3E">
      <w:pPr>
        <w:tabs>
          <w:tab w:val="left" w:pos="0"/>
        </w:tabs>
        <w:autoSpaceDN w:val="0"/>
        <w:spacing w:after="0" w:line="240" w:lineRule="auto"/>
        <w:jc w:val="both"/>
        <w:rPr>
          <w:rFonts w:ascii="Times New Roman" w:eastAsia="Calibri" w:hAnsi="Times New Roman" w:cs="Times New Roman"/>
          <w:sz w:val="24"/>
          <w:szCs w:val="24"/>
        </w:rPr>
      </w:pPr>
      <w:r w:rsidRPr="00D65A3E">
        <w:rPr>
          <w:rFonts w:ascii="Times New Roman" w:eastAsia="Calibri" w:hAnsi="Times New Roman" w:cs="Times New Roman"/>
          <w:sz w:val="24"/>
          <w:szCs w:val="24"/>
        </w:rPr>
        <w:tab/>
        <w:t>Теперь эстафету принимает самец – он насиживает яйцо, держа его на лапах и прикрывая специальной складкой кожи на брюхе, чтобы оно не замёрзло. Самка появляется только через 3 месяца, и всё это время самец голодает, теряя почти половину своего веса. Через 1,5 месяца возвращаются самцы, и теперь они с самками поочерёдно ходят за кормом. Только через 6 месяцев, к декабрю, птенцы полностью оперяются, покидают колонию и начинают вести кочевую жизнь в море.</w:t>
      </w:r>
    </w:p>
    <w:p w:rsidR="00D65A3E" w:rsidRPr="00D65A3E" w:rsidRDefault="00D65A3E" w:rsidP="00D65A3E">
      <w:pPr>
        <w:autoSpaceDN w:val="0"/>
        <w:spacing w:after="0" w:line="240" w:lineRule="auto"/>
        <w:rPr>
          <w:rFonts w:ascii="Times New Roman" w:eastAsia="Times New Roman" w:hAnsi="Times New Roman" w:cs="Times New Roman"/>
          <w:sz w:val="24"/>
          <w:szCs w:val="24"/>
        </w:rPr>
      </w:pPr>
    </w:p>
    <w:p w:rsidR="00D65A3E" w:rsidRPr="00D65A3E" w:rsidRDefault="00D65A3E" w:rsidP="00D65A3E">
      <w:pPr>
        <w:widowControl w:val="0"/>
        <w:wordWrap w:val="0"/>
        <w:autoSpaceDE w:val="0"/>
        <w:autoSpaceDN w:val="0"/>
        <w:spacing w:after="0" w:line="240" w:lineRule="auto"/>
        <w:jc w:val="center"/>
        <w:rPr>
          <w:rFonts w:ascii="Times New Roman" w:eastAsia="Calibri" w:hAnsi="Times New Roman" w:cs="Times New Roman"/>
          <w:b/>
          <w:bCs/>
          <w:kern w:val="2"/>
          <w:sz w:val="24"/>
          <w:szCs w:val="24"/>
          <w:u w:val="single"/>
          <w:lang w:eastAsia="ko-KR"/>
        </w:rPr>
      </w:pPr>
      <w:r w:rsidRPr="00D65A3E">
        <w:rPr>
          <w:rFonts w:ascii="Times New Roman" w:eastAsia="Batang" w:hAnsi="Times New Roman" w:cs="Times New Roman"/>
          <w:b/>
          <w:bCs/>
          <w:kern w:val="2"/>
          <w:sz w:val="24"/>
          <w:szCs w:val="24"/>
          <w:u w:val="single"/>
          <w:lang w:eastAsia="ko-KR"/>
        </w:rPr>
        <w:t>Основная часть</w:t>
      </w:r>
    </w:p>
    <w:p w:rsidR="00D65A3E" w:rsidRPr="00D65A3E" w:rsidRDefault="00D65A3E" w:rsidP="00D65A3E">
      <w:pPr>
        <w:widowControl w:val="0"/>
        <w:wordWrap w:val="0"/>
        <w:autoSpaceDE w:val="0"/>
        <w:autoSpaceDN w:val="0"/>
        <w:spacing w:after="0" w:line="240" w:lineRule="auto"/>
        <w:jc w:val="center"/>
        <w:rPr>
          <w:rFonts w:ascii="Times New Roman" w:eastAsia="Batang" w:hAnsi="Times New Roman" w:cs="Times New Roman"/>
          <w:b/>
          <w:i/>
          <w:kern w:val="2"/>
          <w:sz w:val="24"/>
          <w:szCs w:val="24"/>
          <w:u w:val="single"/>
          <w:lang w:eastAsia="ko-KR"/>
        </w:rPr>
      </w:pPr>
      <w:r w:rsidRPr="00D65A3E">
        <w:rPr>
          <w:rFonts w:ascii="Times New Roman" w:eastAsia="Batang" w:hAnsi="Times New Roman" w:cs="Times New Roman"/>
          <w:b/>
          <w:i/>
          <w:kern w:val="2"/>
          <w:sz w:val="24"/>
          <w:szCs w:val="24"/>
          <w:u w:val="single"/>
          <w:lang w:eastAsia="ko-KR"/>
        </w:rPr>
        <w:t>Литературное чтение</w:t>
      </w:r>
    </w:p>
    <w:p w:rsidR="00D65A3E" w:rsidRPr="00D65A3E" w:rsidRDefault="00D65A3E" w:rsidP="00D65A3E">
      <w:pPr>
        <w:autoSpaceDN w:val="0"/>
        <w:spacing w:after="0" w:line="240" w:lineRule="auto"/>
        <w:jc w:val="both"/>
        <w:rPr>
          <w:rFonts w:ascii="Times New Roman" w:eastAsia="Times New Roman" w:hAnsi="Times New Roman" w:cs="Times New Roman"/>
          <w:b/>
          <w:sz w:val="24"/>
          <w:szCs w:val="24"/>
        </w:rPr>
      </w:pPr>
    </w:p>
    <w:p w:rsidR="00D65A3E" w:rsidRPr="00D65A3E" w:rsidRDefault="00D65A3E" w:rsidP="00D65A3E">
      <w:pPr>
        <w:autoSpaceDN w:val="0"/>
        <w:spacing w:after="0" w:line="240" w:lineRule="auto"/>
        <w:jc w:val="both"/>
        <w:rPr>
          <w:rFonts w:ascii="Times New Roman" w:eastAsia="Times New Roman" w:hAnsi="Times New Roman" w:cs="Times New Roman"/>
          <w:sz w:val="24"/>
          <w:szCs w:val="24"/>
        </w:rPr>
      </w:pPr>
      <w:r w:rsidRPr="00D65A3E">
        <w:rPr>
          <w:rFonts w:ascii="Times New Roman" w:eastAsia="Times New Roman" w:hAnsi="Times New Roman" w:cs="Times New Roman"/>
          <w:b/>
          <w:sz w:val="24"/>
          <w:szCs w:val="24"/>
        </w:rPr>
        <w:t>Задание 1. Сколько частей в этом тексте? Запишите цифрой.</w:t>
      </w:r>
    </w:p>
    <w:p w:rsidR="00D65A3E" w:rsidRPr="00D65A3E" w:rsidRDefault="00D65A3E" w:rsidP="00D65A3E">
      <w:pPr>
        <w:autoSpaceDN w:val="0"/>
        <w:spacing w:after="0" w:line="240" w:lineRule="auto"/>
        <w:jc w:val="both"/>
        <w:outlineLvl w:val="0"/>
        <w:rPr>
          <w:rFonts w:ascii="Times New Roman" w:eastAsia="Times New Roman" w:hAnsi="Times New Roman" w:cs="Times New Roman"/>
          <w:sz w:val="24"/>
          <w:szCs w:val="24"/>
        </w:rPr>
      </w:pPr>
      <w:r w:rsidRPr="00D65A3E">
        <w:rPr>
          <w:rFonts w:ascii="Times New Roman" w:eastAsia="Times New Roman" w:hAnsi="Times New Roman" w:cs="Times New Roman"/>
          <w:b/>
          <w:sz w:val="24"/>
          <w:szCs w:val="24"/>
        </w:rPr>
        <w:t>Ответ</w:t>
      </w:r>
      <w:r w:rsidRPr="00D65A3E">
        <w:rPr>
          <w:rFonts w:ascii="Times New Roman" w:eastAsia="Times New Roman" w:hAnsi="Times New Roman" w:cs="Times New Roman"/>
          <w:sz w:val="24"/>
          <w:szCs w:val="24"/>
        </w:rPr>
        <w:t>:</w:t>
      </w:r>
      <w:r w:rsidRPr="00D65A3E">
        <w:rPr>
          <w:rFonts w:ascii="Times New Roman" w:eastAsia="Times New Roman" w:hAnsi="Times New Roman" w:cs="Times New Roman"/>
          <w:sz w:val="24"/>
          <w:szCs w:val="24"/>
        </w:rPr>
        <w:tab/>
      </w:r>
      <w:r w:rsidRPr="00D65A3E">
        <w:rPr>
          <w:rFonts w:ascii="Times New Roman" w:eastAsia="Times New Roman" w:hAnsi="Times New Roman" w:cs="Times New Roman"/>
          <w:b/>
          <w:sz w:val="24"/>
          <w:szCs w:val="24"/>
        </w:rPr>
        <w:t>__________________</w:t>
      </w:r>
    </w:p>
    <w:p w:rsidR="00D65A3E" w:rsidRPr="00D65A3E" w:rsidRDefault="00D65A3E" w:rsidP="00D65A3E">
      <w:pPr>
        <w:autoSpaceDN w:val="0"/>
        <w:spacing w:after="0" w:line="240" w:lineRule="auto"/>
        <w:jc w:val="both"/>
        <w:rPr>
          <w:rFonts w:ascii="Times New Roman" w:eastAsia="Times New Roman" w:hAnsi="Times New Roman" w:cs="Times New Roman"/>
          <w:b/>
          <w:sz w:val="24"/>
          <w:szCs w:val="24"/>
        </w:rPr>
      </w:pPr>
    </w:p>
    <w:p w:rsidR="00D65A3E" w:rsidRPr="00D65A3E" w:rsidRDefault="00D65A3E" w:rsidP="00D65A3E">
      <w:pPr>
        <w:autoSpaceDN w:val="0"/>
        <w:spacing w:after="0" w:line="240" w:lineRule="auto"/>
        <w:jc w:val="both"/>
        <w:rPr>
          <w:rFonts w:ascii="Times New Roman" w:eastAsia="Times New Roman" w:hAnsi="Times New Roman" w:cs="Times New Roman"/>
          <w:b/>
          <w:sz w:val="24"/>
          <w:szCs w:val="24"/>
        </w:rPr>
      </w:pPr>
      <w:r w:rsidRPr="00D65A3E">
        <w:rPr>
          <w:rFonts w:ascii="Times New Roman" w:eastAsia="Times New Roman" w:hAnsi="Times New Roman" w:cs="Times New Roman"/>
          <w:b/>
          <w:sz w:val="24"/>
          <w:szCs w:val="24"/>
        </w:rPr>
        <w:t>Задание 2. Озаглавьте   четвёртую часть текста.</w:t>
      </w:r>
    </w:p>
    <w:p w:rsidR="00D65A3E" w:rsidRPr="00D65A3E" w:rsidRDefault="00D65A3E" w:rsidP="00D65A3E">
      <w:pPr>
        <w:autoSpaceDN w:val="0"/>
        <w:spacing w:after="0" w:line="240" w:lineRule="auto"/>
        <w:jc w:val="both"/>
        <w:rPr>
          <w:rFonts w:ascii="Times New Roman" w:eastAsia="Times New Roman" w:hAnsi="Times New Roman" w:cs="Times New Roman"/>
          <w:b/>
          <w:sz w:val="24"/>
          <w:szCs w:val="24"/>
        </w:rPr>
      </w:pPr>
      <w:r w:rsidRPr="00D65A3E">
        <w:rPr>
          <w:rFonts w:ascii="Times New Roman" w:eastAsia="Times New Roman" w:hAnsi="Times New Roman" w:cs="Times New Roman"/>
          <w:b/>
          <w:sz w:val="24"/>
          <w:szCs w:val="24"/>
        </w:rPr>
        <w:t>Ответ</w:t>
      </w:r>
      <w:r w:rsidRPr="00D65A3E">
        <w:rPr>
          <w:rFonts w:ascii="Times New Roman" w:eastAsia="Times New Roman" w:hAnsi="Times New Roman" w:cs="Times New Roman"/>
          <w:sz w:val="24"/>
          <w:szCs w:val="24"/>
        </w:rPr>
        <w:t>:</w:t>
      </w:r>
      <w:r w:rsidRPr="00D65A3E">
        <w:rPr>
          <w:rFonts w:ascii="Times New Roman" w:eastAsia="Times New Roman" w:hAnsi="Times New Roman" w:cs="Times New Roman"/>
          <w:sz w:val="24"/>
          <w:szCs w:val="24"/>
        </w:rPr>
        <w:tab/>
        <w:t xml:space="preserve"> ___________________________________________________</w:t>
      </w:r>
    </w:p>
    <w:p w:rsidR="00D65A3E" w:rsidRPr="00D65A3E" w:rsidRDefault="00D65A3E" w:rsidP="00D65A3E">
      <w:pPr>
        <w:autoSpaceDN w:val="0"/>
        <w:spacing w:after="0" w:line="240" w:lineRule="auto"/>
        <w:rPr>
          <w:rFonts w:ascii="Times New Roman" w:eastAsia="Times New Roman" w:hAnsi="Times New Roman" w:cs="Times New Roman"/>
          <w:b/>
          <w:sz w:val="24"/>
          <w:szCs w:val="24"/>
        </w:rPr>
      </w:pPr>
    </w:p>
    <w:p w:rsidR="00D65A3E" w:rsidRPr="00D65A3E" w:rsidRDefault="00D65A3E" w:rsidP="00D65A3E">
      <w:pPr>
        <w:autoSpaceDN w:val="0"/>
        <w:spacing w:after="0" w:line="240" w:lineRule="auto"/>
        <w:rPr>
          <w:rFonts w:ascii="Times New Roman" w:eastAsia="Calibri" w:hAnsi="Times New Roman" w:cs="Times New Roman"/>
          <w:b/>
          <w:sz w:val="24"/>
          <w:szCs w:val="24"/>
        </w:rPr>
      </w:pPr>
      <w:r w:rsidRPr="00D65A3E">
        <w:rPr>
          <w:rFonts w:ascii="Times New Roman" w:eastAsia="Times New Roman" w:hAnsi="Times New Roman" w:cs="Times New Roman"/>
          <w:b/>
          <w:sz w:val="24"/>
          <w:szCs w:val="24"/>
        </w:rPr>
        <w:t xml:space="preserve">Задание 3. Какая часть текста может быть названа: «Самцы пингвины – отличные  няньки»? </w:t>
      </w:r>
      <w:r w:rsidRPr="00D65A3E">
        <w:rPr>
          <w:rFonts w:ascii="Times New Roman" w:eastAsia="Calibri" w:hAnsi="Times New Roman" w:cs="Times New Roman"/>
          <w:b/>
          <w:sz w:val="24"/>
          <w:szCs w:val="24"/>
        </w:rPr>
        <w:t>Отметьте правильный ответ (можете подчеркнуть).</w:t>
      </w:r>
    </w:p>
    <w:p w:rsidR="00D65A3E" w:rsidRPr="00D65A3E" w:rsidRDefault="00D65A3E" w:rsidP="00D65A3E">
      <w:pPr>
        <w:autoSpaceDN w:val="0"/>
        <w:spacing w:after="0" w:line="240" w:lineRule="auto"/>
        <w:ind w:left="708" w:right="257" w:hanging="541"/>
        <w:jc w:val="both"/>
        <w:rPr>
          <w:rFonts w:ascii="Times New Roman" w:eastAsia="Times New Roman"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829248" behindDoc="0" locked="0" layoutInCell="1" allowOverlap="1" wp14:anchorId="3C577519" wp14:editId="023418BA">
                <wp:simplePos x="0" y="0"/>
                <wp:positionH relativeFrom="margin">
                  <wp:posOffset>2981325</wp:posOffset>
                </wp:positionH>
                <wp:positionV relativeFrom="paragraph">
                  <wp:posOffset>6350</wp:posOffset>
                </wp:positionV>
                <wp:extent cx="209550" cy="190500"/>
                <wp:effectExtent l="0" t="0" r="19050" b="19050"/>
                <wp:wrapNone/>
                <wp:docPr id="207" name="Прямоугольник 39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09E52" id="Прямоугольник 39612" o:spid="_x0000_s1026" style="position:absolute;margin-left:234.75pt;margin-top:.5pt;width:16.5pt;height:15pt;flip:y;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">
                <w10:wrap anchorx="margin"/>
              </v:rect>
            </w:pict>
          </mc:Fallback>
        </mc:AlternateContent>
      </w:r>
      <w:r w:rsidRPr="00D65A3E">
        <w:rPr>
          <w:rFonts w:ascii="Calibri" w:eastAsia="Calibri" w:hAnsi="Calibri" w:cs="Times New Roman"/>
          <w:noProof/>
          <w:lang w:eastAsia="ru-RU"/>
        </w:rPr>
        <mc:AlternateContent>
          <mc:Choice Requires="wps">
            <w:drawing>
              <wp:anchor distT="0" distB="0" distL="114300" distR="114300" simplePos="0" relativeHeight="251830272" behindDoc="0" locked="0" layoutInCell="1" allowOverlap="1" wp14:anchorId="23A5467A" wp14:editId="168D84ED">
                <wp:simplePos x="0" y="0"/>
                <wp:positionH relativeFrom="margin">
                  <wp:posOffset>1981200</wp:posOffset>
                </wp:positionH>
                <wp:positionV relativeFrom="paragraph">
                  <wp:posOffset>6350</wp:posOffset>
                </wp:positionV>
                <wp:extent cx="209550" cy="190500"/>
                <wp:effectExtent l="0" t="0" r="19050" b="19050"/>
                <wp:wrapNone/>
                <wp:docPr id="206" name="Прямоугольник 39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068CB" id="Прямоугольник 39611" o:spid="_x0000_s1026" style="position:absolute;margin-left:156pt;margin-top:.5pt;width:16.5pt;height:15pt;flip:y;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">
                <w10:wrap anchorx="margin"/>
              </v:rect>
            </w:pict>
          </mc:Fallback>
        </mc:AlternateContent>
      </w:r>
      <w:r w:rsidRPr="00D65A3E">
        <w:rPr>
          <w:rFonts w:ascii="Calibri" w:eastAsia="Calibri" w:hAnsi="Calibri" w:cs="Times New Roman"/>
          <w:noProof/>
          <w:lang w:eastAsia="ru-RU"/>
        </w:rPr>
        <mc:AlternateContent>
          <mc:Choice Requires="wps">
            <w:drawing>
              <wp:anchor distT="0" distB="0" distL="114300" distR="114300" simplePos="0" relativeHeight="251831296" behindDoc="0" locked="0" layoutInCell="1" allowOverlap="1" wp14:anchorId="4E3130F8" wp14:editId="50306EC3">
                <wp:simplePos x="0" y="0"/>
                <wp:positionH relativeFrom="margin">
                  <wp:posOffset>809625</wp:posOffset>
                </wp:positionH>
                <wp:positionV relativeFrom="paragraph">
                  <wp:posOffset>9525</wp:posOffset>
                </wp:positionV>
                <wp:extent cx="209550" cy="190500"/>
                <wp:effectExtent l="0" t="0" r="19050" b="19050"/>
                <wp:wrapNone/>
                <wp:docPr id="203" name="Прямоугольник 39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FBDF0" id="Прямоугольник 39610" o:spid="_x0000_s1026" style="position:absolute;margin-left:63.75pt;margin-top:.75pt;width:16.5pt;height:15pt;flip:y;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">
                <w10:wrap anchorx="margin"/>
              </v:rect>
            </w:pict>
          </mc:Fallback>
        </mc:AlternateContent>
      </w:r>
      <w:r w:rsidRPr="00D65A3E">
        <w:rPr>
          <w:rFonts w:ascii="Calibri" w:eastAsia="Calibri" w:hAnsi="Calibri" w:cs="Times New Roman"/>
          <w:noProof/>
          <w:lang w:eastAsia="ru-RU"/>
        </w:rPr>
        <mc:AlternateContent>
          <mc:Choice Requires="wps">
            <w:drawing>
              <wp:anchor distT="0" distB="0" distL="114300" distR="114300" simplePos="0" relativeHeight="251832320" behindDoc="0" locked="0" layoutInCell="1" allowOverlap="1" wp14:anchorId="6D16126B" wp14:editId="02CD7C13">
                <wp:simplePos x="0" y="0"/>
                <wp:positionH relativeFrom="margin">
                  <wp:posOffset>-219075</wp:posOffset>
                </wp:positionH>
                <wp:positionV relativeFrom="paragraph">
                  <wp:posOffset>6350</wp:posOffset>
                </wp:positionV>
                <wp:extent cx="209550" cy="190500"/>
                <wp:effectExtent l="0" t="0" r="19050" b="19050"/>
                <wp:wrapNone/>
                <wp:docPr id="202" name="Прямоугольник 39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EE50C" id="Прямоугольник 39609" o:spid="_x0000_s1026" style="position:absolute;margin-left:-17.25pt;margin-top:.5pt;width:16.5pt;height:15pt;flip:y;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">
                <w10:wrap anchorx="margin"/>
              </v:rect>
            </w:pict>
          </mc:Fallback>
        </mc:AlternateContent>
      </w:r>
      <w:r w:rsidRPr="00D65A3E">
        <w:rPr>
          <w:rFonts w:ascii="Times New Roman" w:eastAsia="Times New Roman" w:hAnsi="Times New Roman" w:cs="Times New Roman"/>
          <w:sz w:val="24"/>
          <w:szCs w:val="24"/>
        </w:rPr>
        <w:t>1) вторая;</w:t>
      </w:r>
      <w:r w:rsidRPr="00D65A3E">
        <w:rPr>
          <w:rFonts w:ascii="Times New Roman" w:eastAsia="Times New Roman" w:hAnsi="Times New Roman" w:cs="Times New Roman"/>
          <w:sz w:val="24"/>
          <w:szCs w:val="24"/>
        </w:rPr>
        <w:tab/>
        <w:t xml:space="preserve">   2) четвёртая;</w:t>
      </w:r>
      <w:r w:rsidRPr="00D65A3E">
        <w:rPr>
          <w:rFonts w:ascii="Times New Roman" w:eastAsia="Times New Roman" w:hAnsi="Times New Roman" w:cs="Times New Roman"/>
          <w:sz w:val="24"/>
          <w:szCs w:val="24"/>
        </w:rPr>
        <w:tab/>
        <w:t>3) пятая;</w:t>
      </w:r>
      <w:r w:rsidRPr="00D65A3E">
        <w:rPr>
          <w:rFonts w:ascii="Times New Roman" w:eastAsia="Times New Roman" w:hAnsi="Times New Roman" w:cs="Times New Roman"/>
          <w:sz w:val="24"/>
          <w:szCs w:val="24"/>
        </w:rPr>
        <w:tab/>
        <w:t xml:space="preserve">  4) седьмая;</w:t>
      </w:r>
      <w:r w:rsidRPr="00D65A3E">
        <w:rPr>
          <w:rFonts w:ascii="Times New Roman" w:eastAsia="Times New Roman" w:hAnsi="Times New Roman" w:cs="Times New Roman"/>
          <w:sz w:val="24"/>
          <w:szCs w:val="24"/>
        </w:rPr>
        <w:tab/>
      </w:r>
    </w:p>
    <w:p w:rsidR="00D65A3E" w:rsidRPr="00D65A3E" w:rsidRDefault="00D65A3E" w:rsidP="00D65A3E">
      <w:pPr>
        <w:autoSpaceDN w:val="0"/>
        <w:spacing w:after="0" w:line="240" w:lineRule="auto"/>
        <w:jc w:val="both"/>
        <w:rPr>
          <w:rFonts w:ascii="Times New Roman" w:eastAsia="Times New Roman" w:hAnsi="Times New Roman" w:cs="Times New Roman"/>
          <w:b/>
          <w:sz w:val="24"/>
          <w:szCs w:val="24"/>
        </w:rPr>
      </w:pP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r w:rsidRPr="00D65A3E">
        <w:rPr>
          <w:rFonts w:ascii="Times New Roman" w:eastAsia="Times New Roman" w:hAnsi="Times New Roman" w:cs="Times New Roman"/>
          <w:b/>
          <w:sz w:val="24"/>
          <w:szCs w:val="24"/>
        </w:rPr>
        <w:t xml:space="preserve">Задание 4. Данный вид текста. </w:t>
      </w:r>
      <w:r w:rsidRPr="00D65A3E">
        <w:rPr>
          <w:rFonts w:ascii="Times New Roman" w:eastAsia="Calibri" w:hAnsi="Times New Roman" w:cs="Times New Roman"/>
          <w:b/>
          <w:sz w:val="24"/>
          <w:szCs w:val="24"/>
        </w:rPr>
        <w:t>Отметьте правильный ответ.</w:t>
      </w:r>
    </w:p>
    <w:p w:rsidR="00D65A3E" w:rsidRPr="00D65A3E" w:rsidRDefault="00D65A3E" w:rsidP="00D65A3E">
      <w:pPr>
        <w:tabs>
          <w:tab w:val="center" w:pos="1895"/>
          <w:tab w:val="center" w:pos="4249"/>
          <w:tab w:val="center" w:pos="4957"/>
          <w:tab w:val="center" w:pos="6906"/>
        </w:tabs>
        <w:autoSpaceDN w:val="0"/>
        <w:spacing w:after="0" w:line="240" w:lineRule="auto"/>
        <w:rPr>
          <w:rFonts w:ascii="Times New Roman" w:eastAsia="Times New Roman"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833344" behindDoc="0" locked="0" layoutInCell="1" allowOverlap="1" wp14:anchorId="201D9948" wp14:editId="2A8E115D">
                <wp:simplePos x="0" y="0"/>
                <wp:positionH relativeFrom="margin">
                  <wp:posOffset>3352800</wp:posOffset>
                </wp:positionH>
                <wp:positionV relativeFrom="paragraph">
                  <wp:posOffset>13335</wp:posOffset>
                </wp:positionV>
                <wp:extent cx="209550" cy="190500"/>
                <wp:effectExtent l="0" t="0" r="19050" b="19050"/>
                <wp:wrapNone/>
                <wp:docPr id="201" name="Прямоугольник 39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0C4B5" id="Прямоугольник 39608" o:spid="_x0000_s1026" style="position:absolute;margin-left:264pt;margin-top:1.05pt;width:16.5pt;height:15pt;flip:y;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">
                <w10:wrap anchorx="margin"/>
              </v:rect>
            </w:pict>
          </mc:Fallback>
        </mc:AlternateContent>
      </w:r>
      <w:r w:rsidRPr="00D65A3E">
        <w:rPr>
          <w:rFonts w:ascii="Calibri" w:eastAsia="Calibri" w:hAnsi="Calibri" w:cs="Times New Roman"/>
          <w:noProof/>
          <w:lang w:eastAsia="ru-RU"/>
        </w:rPr>
        <mc:AlternateContent>
          <mc:Choice Requires="wps">
            <w:drawing>
              <wp:anchor distT="0" distB="0" distL="114300" distR="114300" simplePos="0" relativeHeight="251834368" behindDoc="0" locked="0" layoutInCell="1" allowOverlap="1" wp14:anchorId="273CDBBA" wp14:editId="64C63839">
                <wp:simplePos x="0" y="0"/>
                <wp:positionH relativeFrom="margin">
                  <wp:posOffset>1333500</wp:posOffset>
                </wp:positionH>
                <wp:positionV relativeFrom="paragraph">
                  <wp:posOffset>13335</wp:posOffset>
                </wp:positionV>
                <wp:extent cx="209550" cy="190500"/>
                <wp:effectExtent l="0" t="0" r="19050" b="19050"/>
                <wp:wrapNone/>
                <wp:docPr id="200" name="Прямоугольник 39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17E7C" id="Прямоугольник 39607" o:spid="_x0000_s1026" style="position:absolute;margin-left:105pt;margin-top:1.05pt;width:16.5pt;height:15pt;flip:y;z-index:25183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">
                <w10:wrap anchorx="margin"/>
              </v:rect>
            </w:pict>
          </mc:Fallback>
        </mc:AlternateContent>
      </w:r>
      <w:r w:rsidRPr="00D65A3E">
        <w:rPr>
          <w:rFonts w:ascii="Calibri" w:eastAsia="Calibri" w:hAnsi="Calibri" w:cs="Times New Roman"/>
          <w:noProof/>
          <w:lang w:eastAsia="ru-RU"/>
        </w:rPr>
        <mc:AlternateContent>
          <mc:Choice Requires="wps">
            <w:drawing>
              <wp:anchor distT="0" distB="0" distL="114300" distR="114300" simplePos="0" relativeHeight="251835392" behindDoc="0" locked="0" layoutInCell="1" allowOverlap="1" wp14:anchorId="2367D1C1" wp14:editId="60E693EE">
                <wp:simplePos x="0" y="0"/>
                <wp:positionH relativeFrom="margin">
                  <wp:posOffset>-219075</wp:posOffset>
                </wp:positionH>
                <wp:positionV relativeFrom="paragraph">
                  <wp:posOffset>13335</wp:posOffset>
                </wp:positionV>
                <wp:extent cx="209550" cy="190500"/>
                <wp:effectExtent l="0" t="0" r="19050" b="19050"/>
                <wp:wrapNone/>
                <wp:docPr id="199" name="Прямоугольник 396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E2BD4" id="Прямоугольник 39606" o:spid="_x0000_s1026" style="position:absolute;margin-left:-17.25pt;margin-top:1.05pt;width:16.5pt;height:15pt;flip:y;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">
                <w10:wrap anchorx="margin"/>
              </v:rect>
            </w:pict>
          </mc:Fallback>
        </mc:AlternateContent>
      </w:r>
      <w:r w:rsidRPr="00D65A3E">
        <w:rPr>
          <w:rFonts w:ascii="Times New Roman" w:eastAsia="Calibri" w:hAnsi="Times New Roman" w:cs="Times New Roman"/>
          <w:sz w:val="24"/>
          <w:szCs w:val="24"/>
        </w:rPr>
        <w:t>1</w:t>
      </w:r>
      <w:r w:rsidRPr="00D65A3E">
        <w:rPr>
          <w:rFonts w:ascii="Times New Roman" w:eastAsia="Times New Roman" w:hAnsi="Times New Roman" w:cs="Times New Roman"/>
          <w:sz w:val="24"/>
          <w:szCs w:val="24"/>
        </w:rPr>
        <w:t xml:space="preserve">)художественный;  </w:t>
      </w:r>
      <w:r w:rsidRPr="00D65A3E">
        <w:rPr>
          <w:rFonts w:ascii="Times New Roman" w:eastAsia="Times New Roman" w:hAnsi="Times New Roman" w:cs="Times New Roman"/>
          <w:sz w:val="24"/>
          <w:szCs w:val="24"/>
        </w:rPr>
        <w:tab/>
        <w:t xml:space="preserve">          2) научно-популярный;         3) разговорный; </w:t>
      </w:r>
    </w:p>
    <w:p w:rsidR="00D65A3E" w:rsidRPr="00D65A3E" w:rsidRDefault="00D65A3E" w:rsidP="00D65A3E">
      <w:pPr>
        <w:autoSpaceDN w:val="0"/>
        <w:spacing w:after="0" w:line="240" w:lineRule="auto"/>
        <w:ind w:left="708"/>
        <w:rPr>
          <w:rFonts w:ascii="Times New Roman" w:eastAsia="Calibri" w:hAnsi="Times New Roman" w:cs="Times New Roman"/>
          <w:sz w:val="24"/>
          <w:szCs w:val="24"/>
        </w:rPr>
      </w:pPr>
    </w:p>
    <w:p w:rsidR="00D65A3E" w:rsidRPr="00D65A3E" w:rsidRDefault="00D65A3E" w:rsidP="00D65A3E">
      <w:pPr>
        <w:autoSpaceDN w:val="0"/>
        <w:spacing w:after="0" w:line="240" w:lineRule="auto"/>
        <w:ind w:left="708" w:right="257" w:hanging="541"/>
        <w:jc w:val="both"/>
        <w:rPr>
          <w:rFonts w:ascii="Times New Roman" w:eastAsia="Calibri" w:hAnsi="Times New Roman" w:cs="Times New Roman"/>
          <w:sz w:val="24"/>
          <w:szCs w:val="24"/>
        </w:rPr>
      </w:pPr>
      <w:r w:rsidRPr="00D65A3E">
        <w:rPr>
          <w:rFonts w:ascii="Times New Roman" w:eastAsia="Times New Roman" w:hAnsi="Times New Roman" w:cs="Times New Roman"/>
          <w:b/>
          <w:sz w:val="24"/>
          <w:szCs w:val="24"/>
        </w:rPr>
        <w:t>Задание 5. Используя информацию из текста, заполните таблицу. (Надо данные записывать цифрой).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D65A3E" w:rsidRPr="00D65A3E" w:rsidTr="00D65A3E">
        <w:tc>
          <w:tcPr>
            <w:tcW w:w="4672" w:type="dxa"/>
            <w:tcBorders>
              <w:top w:val="single" w:sz="4" w:space="0" w:color="auto"/>
              <w:left w:val="single" w:sz="4" w:space="0" w:color="auto"/>
              <w:bottom w:val="single" w:sz="4" w:space="0" w:color="auto"/>
              <w:right w:val="single" w:sz="4" w:space="0" w:color="auto"/>
            </w:tcBorders>
            <w:vAlign w:val="center"/>
            <w:hideMark/>
          </w:tcPr>
          <w:p w:rsidR="00D65A3E" w:rsidRPr="00D65A3E" w:rsidRDefault="00D65A3E" w:rsidP="00F77A0F">
            <w:pPr>
              <w:numPr>
                <w:ilvl w:val="0"/>
                <w:numId w:val="43"/>
              </w:numPr>
              <w:autoSpaceDN w:val="0"/>
              <w:spacing w:after="0"/>
              <w:contextualSpacing/>
              <w:rPr>
                <w:rFonts w:ascii="Times New Roman" w:eastAsia="Calibri" w:hAnsi="Times New Roman" w:cs="Times New Roman"/>
                <w:sz w:val="24"/>
                <w:szCs w:val="24"/>
              </w:rPr>
            </w:pPr>
            <w:r w:rsidRPr="00D65A3E">
              <w:rPr>
                <w:rFonts w:ascii="Times New Roman" w:eastAsia="Calibri" w:hAnsi="Times New Roman" w:cs="Times New Roman"/>
                <w:sz w:val="24"/>
                <w:szCs w:val="24"/>
                <w:lang w:eastAsia="ru-RU"/>
              </w:rPr>
              <w:t>Вес императорского пингвина</w:t>
            </w:r>
          </w:p>
        </w:tc>
        <w:tc>
          <w:tcPr>
            <w:tcW w:w="4673" w:type="dxa"/>
            <w:tcBorders>
              <w:top w:val="single" w:sz="4" w:space="0" w:color="auto"/>
              <w:left w:val="single" w:sz="4" w:space="0" w:color="auto"/>
              <w:bottom w:val="single" w:sz="4" w:space="0" w:color="auto"/>
              <w:right w:val="single" w:sz="4" w:space="0" w:color="auto"/>
            </w:tcBorders>
            <w:vAlign w:val="center"/>
          </w:tcPr>
          <w:p w:rsidR="00D65A3E" w:rsidRPr="00D65A3E" w:rsidRDefault="00D65A3E" w:rsidP="00D65A3E">
            <w:pPr>
              <w:autoSpaceDN w:val="0"/>
              <w:spacing w:after="0" w:line="240" w:lineRule="auto"/>
              <w:jc w:val="center"/>
              <w:rPr>
                <w:rFonts w:ascii="Times New Roman" w:eastAsia="Calibri" w:hAnsi="Times New Roman" w:cs="Times New Roman"/>
                <w:sz w:val="24"/>
                <w:szCs w:val="24"/>
              </w:rPr>
            </w:pPr>
          </w:p>
        </w:tc>
      </w:tr>
      <w:tr w:rsidR="00D65A3E" w:rsidRPr="00D65A3E" w:rsidTr="00D65A3E">
        <w:tc>
          <w:tcPr>
            <w:tcW w:w="4672" w:type="dxa"/>
            <w:tcBorders>
              <w:top w:val="single" w:sz="4" w:space="0" w:color="auto"/>
              <w:left w:val="single" w:sz="4" w:space="0" w:color="auto"/>
              <w:bottom w:val="single" w:sz="4" w:space="0" w:color="auto"/>
              <w:right w:val="single" w:sz="4" w:space="0" w:color="auto"/>
            </w:tcBorders>
            <w:vAlign w:val="center"/>
            <w:hideMark/>
          </w:tcPr>
          <w:p w:rsidR="00D65A3E" w:rsidRPr="00D65A3E" w:rsidRDefault="00D65A3E" w:rsidP="00F77A0F">
            <w:pPr>
              <w:numPr>
                <w:ilvl w:val="0"/>
                <w:numId w:val="43"/>
              </w:numPr>
              <w:autoSpaceDN w:val="0"/>
              <w:spacing w:after="0"/>
              <w:contextualSpacing/>
              <w:rPr>
                <w:rFonts w:ascii="Times New Roman" w:eastAsia="Calibri" w:hAnsi="Times New Roman" w:cs="Times New Roman"/>
                <w:sz w:val="24"/>
                <w:szCs w:val="24"/>
              </w:rPr>
            </w:pPr>
            <w:r w:rsidRPr="00D65A3E">
              <w:rPr>
                <w:rFonts w:ascii="Times New Roman" w:eastAsia="Calibri" w:hAnsi="Times New Roman" w:cs="Times New Roman"/>
                <w:sz w:val="24"/>
                <w:szCs w:val="24"/>
                <w:lang w:eastAsia="ru-RU"/>
              </w:rPr>
              <w:t>Где пингвины проводят более половины жизни</w:t>
            </w:r>
          </w:p>
        </w:tc>
        <w:tc>
          <w:tcPr>
            <w:tcW w:w="4673" w:type="dxa"/>
            <w:tcBorders>
              <w:top w:val="single" w:sz="4" w:space="0" w:color="auto"/>
              <w:left w:val="single" w:sz="4" w:space="0" w:color="auto"/>
              <w:bottom w:val="single" w:sz="4" w:space="0" w:color="auto"/>
              <w:right w:val="single" w:sz="4" w:space="0" w:color="auto"/>
            </w:tcBorders>
            <w:vAlign w:val="center"/>
          </w:tcPr>
          <w:p w:rsidR="00D65A3E" w:rsidRPr="00D65A3E" w:rsidRDefault="00D65A3E" w:rsidP="00D65A3E">
            <w:pPr>
              <w:autoSpaceDN w:val="0"/>
              <w:spacing w:after="0" w:line="240" w:lineRule="auto"/>
              <w:jc w:val="center"/>
              <w:rPr>
                <w:rFonts w:ascii="Times New Roman" w:eastAsia="Calibri" w:hAnsi="Times New Roman" w:cs="Times New Roman"/>
                <w:sz w:val="24"/>
                <w:szCs w:val="24"/>
              </w:rPr>
            </w:pPr>
          </w:p>
        </w:tc>
      </w:tr>
      <w:tr w:rsidR="00D65A3E" w:rsidRPr="00D65A3E" w:rsidTr="00D65A3E">
        <w:tc>
          <w:tcPr>
            <w:tcW w:w="4672" w:type="dxa"/>
            <w:tcBorders>
              <w:top w:val="single" w:sz="4" w:space="0" w:color="auto"/>
              <w:left w:val="single" w:sz="4" w:space="0" w:color="auto"/>
              <w:bottom w:val="single" w:sz="4" w:space="0" w:color="auto"/>
              <w:right w:val="single" w:sz="4" w:space="0" w:color="auto"/>
            </w:tcBorders>
            <w:vAlign w:val="center"/>
            <w:hideMark/>
          </w:tcPr>
          <w:p w:rsidR="00D65A3E" w:rsidRPr="00D65A3E" w:rsidRDefault="00D65A3E" w:rsidP="00F77A0F">
            <w:pPr>
              <w:numPr>
                <w:ilvl w:val="0"/>
                <w:numId w:val="43"/>
              </w:numPr>
              <w:autoSpaceDN w:val="0"/>
              <w:spacing w:after="0"/>
              <w:contextualSpacing/>
              <w:rPr>
                <w:rFonts w:ascii="Times New Roman" w:eastAsia="Calibri" w:hAnsi="Times New Roman" w:cs="Times New Roman"/>
                <w:sz w:val="24"/>
                <w:szCs w:val="24"/>
              </w:rPr>
            </w:pPr>
            <w:r w:rsidRPr="00D65A3E">
              <w:rPr>
                <w:rFonts w:ascii="Times New Roman" w:eastAsia="Calibri" w:hAnsi="Times New Roman" w:cs="Times New Roman"/>
                <w:sz w:val="24"/>
                <w:szCs w:val="24"/>
                <w:lang w:eastAsia="ru-RU"/>
              </w:rPr>
              <w:t>Скорость пингвина под водой</w:t>
            </w:r>
          </w:p>
        </w:tc>
        <w:tc>
          <w:tcPr>
            <w:tcW w:w="4673" w:type="dxa"/>
            <w:tcBorders>
              <w:top w:val="single" w:sz="4" w:space="0" w:color="auto"/>
              <w:left w:val="single" w:sz="4" w:space="0" w:color="auto"/>
              <w:bottom w:val="single" w:sz="4" w:space="0" w:color="auto"/>
              <w:right w:val="single" w:sz="4" w:space="0" w:color="auto"/>
            </w:tcBorders>
            <w:vAlign w:val="center"/>
          </w:tcPr>
          <w:p w:rsidR="00D65A3E" w:rsidRPr="00D65A3E" w:rsidRDefault="00D65A3E" w:rsidP="00D65A3E">
            <w:pPr>
              <w:autoSpaceDN w:val="0"/>
              <w:spacing w:after="0" w:line="240" w:lineRule="auto"/>
              <w:jc w:val="center"/>
              <w:rPr>
                <w:rFonts w:ascii="Times New Roman" w:eastAsia="Calibri" w:hAnsi="Times New Roman" w:cs="Times New Roman"/>
                <w:sz w:val="24"/>
                <w:szCs w:val="24"/>
              </w:rPr>
            </w:pPr>
          </w:p>
        </w:tc>
      </w:tr>
      <w:tr w:rsidR="00D65A3E" w:rsidRPr="00D65A3E" w:rsidTr="00D65A3E">
        <w:tc>
          <w:tcPr>
            <w:tcW w:w="4672" w:type="dxa"/>
            <w:tcBorders>
              <w:top w:val="single" w:sz="4" w:space="0" w:color="auto"/>
              <w:left w:val="single" w:sz="4" w:space="0" w:color="auto"/>
              <w:bottom w:val="single" w:sz="4" w:space="0" w:color="auto"/>
              <w:right w:val="single" w:sz="4" w:space="0" w:color="auto"/>
            </w:tcBorders>
            <w:vAlign w:val="center"/>
            <w:hideMark/>
          </w:tcPr>
          <w:p w:rsidR="00D65A3E" w:rsidRPr="00D65A3E" w:rsidRDefault="00D65A3E" w:rsidP="00F77A0F">
            <w:pPr>
              <w:numPr>
                <w:ilvl w:val="0"/>
                <w:numId w:val="43"/>
              </w:numPr>
              <w:autoSpaceDN w:val="0"/>
              <w:spacing w:after="0"/>
              <w:contextualSpacing/>
              <w:rPr>
                <w:rFonts w:ascii="Times New Roman" w:eastAsia="Calibri" w:hAnsi="Times New Roman" w:cs="Times New Roman"/>
                <w:sz w:val="24"/>
                <w:szCs w:val="24"/>
              </w:rPr>
            </w:pPr>
            <w:r w:rsidRPr="00D65A3E">
              <w:rPr>
                <w:rFonts w:ascii="Times New Roman" w:eastAsia="Calibri" w:hAnsi="Times New Roman" w:cs="Times New Roman"/>
                <w:sz w:val="24"/>
                <w:szCs w:val="24"/>
                <w:lang w:eastAsia="ru-RU"/>
              </w:rPr>
              <w:t>Могут ли пингвины летать</w:t>
            </w:r>
          </w:p>
        </w:tc>
        <w:tc>
          <w:tcPr>
            <w:tcW w:w="4673" w:type="dxa"/>
            <w:tcBorders>
              <w:top w:val="single" w:sz="4" w:space="0" w:color="auto"/>
              <w:left w:val="single" w:sz="4" w:space="0" w:color="auto"/>
              <w:bottom w:val="single" w:sz="4" w:space="0" w:color="auto"/>
              <w:right w:val="single" w:sz="4" w:space="0" w:color="auto"/>
            </w:tcBorders>
            <w:vAlign w:val="center"/>
          </w:tcPr>
          <w:p w:rsidR="00D65A3E" w:rsidRPr="00D65A3E" w:rsidRDefault="00D65A3E" w:rsidP="00D65A3E">
            <w:pPr>
              <w:autoSpaceDN w:val="0"/>
              <w:spacing w:after="0" w:line="240" w:lineRule="auto"/>
              <w:jc w:val="center"/>
              <w:rPr>
                <w:rFonts w:ascii="Times New Roman" w:eastAsia="Calibri" w:hAnsi="Times New Roman" w:cs="Times New Roman"/>
                <w:sz w:val="24"/>
                <w:szCs w:val="24"/>
              </w:rPr>
            </w:pPr>
          </w:p>
        </w:tc>
      </w:tr>
    </w:tbl>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p w:rsidR="00D65A3E" w:rsidRPr="00D65A3E" w:rsidRDefault="00D65A3E" w:rsidP="00D65A3E">
      <w:pPr>
        <w:autoSpaceDN w:val="0"/>
        <w:spacing w:after="0" w:line="240" w:lineRule="auto"/>
        <w:jc w:val="center"/>
        <w:rPr>
          <w:rFonts w:ascii="Times New Roman" w:eastAsia="Calibri" w:hAnsi="Times New Roman" w:cs="Times New Roman"/>
          <w:sz w:val="24"/>
          <w:szCs w:val="24"/>
        </w:rPr>
      </w:pPr>
      <w:r w:rsidRPr="00D65A3E">
        <w:rPr>
          <w:rFonts w:ascii="Times New Roman" w:eastAsia="Calibri" w:hAnsi="Times New Roman" w:cs="Times New Roman"/>
          <w:b/>
          <w:i/>
          <w:sz w:val="24"/>
          <w:szCs w:val="24"/>
          <w:u w:val="single"/>
        </w:rPr>
        <w:t>Русский язык</w:t>
      </w:r>
    </w:p>
    <w:p w:rsidR="00D65A3E" w:rsidRPr="00D65A3E" w:rsidRDefault="00D65A3E" w:rsidP="00D65A3E">
      <w:pPr>
        <w:autoSpaceDN w:val="0"/>
        <w:spacing w:after="0" w:line="240" w:lineRule="auto"/>
        <w:jc w:val="both"/>
        <w:rPr>
          <w:rFonts w:ascii="Times New Roman" w:eastAsia="Calibri" w:hAnsi="Times New Roman" w:cs="Times New Roman"/>
          <w:b/>
          <w:sz w:val="24"/>
          <w:szCs w:val="24"/>
        </w:rPr>
      </w:pPr>
      <w:r w:rsidRPr="00D65A3E">
        <w:rPr>
          <w:rFonts w:ascii="Times New Roman" w:eastAsia="Times New Roman" w:hAnsi="Times New Roman" w:cs="Times New Roman"/>
          <w:b/>
          <w:bCs/>
          <w:sz w:val="24"/>
          <w:szCs w:val="24"/>
        </w:rPr>
        <w:t xml:space="preserve">Задание 1.  </w:t>
      </w:r>
      <w:r w:rsidRPr="00D65A3E">
        <w:rPr>
          <w:rFonts w:ascii="Times New Roman" w:eastAsia="Calibri" w:hAnsi="Times New Roman" w:cs="Times New Roman"/>
          <w:b/>
          <w:sz w:val="24"/>
          <w:szCs w:val="24"/>
        </w:rPr>
        <w:t>Отметьте правильный ответ группы слов, в которых все согласные звуки твёрдые.</w:t>
      </w: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836416" behindDoc="0" locked="0" layoutInCell="1" allowOverlap="1" wp14:anchorId="08C601DB" wp14:editId="2F41F3B8">
                <wp:simplePos x="0" y="0"/>
                <wp:positionH relativeFrom="margin">
                  <wp:posOffset>-57150</wp:posOffset>
                </wp:positionH>
                <wp:positionV relativeFrom="paragraph">
                  <wp:posOffset>38100</wp:posOffset>
                </wp:positionV>
                <wp:extent cx="209550" cy="190500"/>
                <wp:effectExtent l="0" t="0" r="19050" b="19050"/>
                <wp:wrapNone/>
                <wp:docPr id="198" name="Прямоугольник 39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22E6C" id="Прямоугольник 39605" o:spid="_x0000_s1026" style="position:absolute;margin-left:-4.5pt;margin-top:3pt;width:16.5pt;height:15pt;flip:y;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">
                <w10:wrap anchorx="margin"/>
              </v:rect>
            </w:pict>
          </mc:Fallback>
        </mc:AlternateContent>
      </w:r>
      <w:r w:rsidRPr="00D65A3E">
        <w:rPr>
          <w:rFonts w:ascii="Times New Roman" w:eastAsia="Calibri" w:hAnsi="Times New Roman" w:cs="Times New Roman"/>
          <w:sz w:val="24"/>
          <w:szCs w:val="24"/>
        </w:rPr>
        <w:t>1)   суша, гнезда, корм</w:t>
      </w: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837440" behindDoc="0" locked="0" layoutInCell="1" allowOverlap="1" wp14:anchorId="102FA66C" wp14:editId="0F104924">
                <wp:simplePos x="0" y="0"/>
                <wp:positionH relativeFrom="margin">
                  <wp:posOffset>-57150</wp:posOffset>
                </wp:positionH>
                <wp:positionV relativeFrom="paragraph">
                  <wp:posOffset>24130</wp:posOffset>
                </wp:positionV>
                <wp:extent cx="209550" cy="190500"/>
                <wp:effectExtent l="0" t="0" r="19050" b="19050"/>
                <wp:wrapNone/>
                <wp:docPr id="197" name="Прямоугольник 39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11B62" id="Прямоугольник 39604" o:spid="_x0000_s1026" style="position:absolute;margin-left:-4.5pt;margin-top:1.9pt;width:16.5pt;height:15pt;flip:y;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">
                <w10:wrap anchorx="margin"/>
              </v:rect>
            </w:pict>
          </mc:Fallback>
        </mc:AlternateContent>
      </w:r>
      <w:r w:rsidRPr="00D65A3E">
        <w:rPr>
          <w:rFonts w:ascii="Times New Roman" w:eastAsia="Calibri" w:hAnsi="Times New Roman" w:cs="Times New Roman"/>
          <w:sz w:val="24"/>
          <w:szCs w:val="24"/>
        </w:rPr>
        <w:t>⁭    море, яйцо, самец</w:t>
      </w: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838464" behindDoc="0" locked="0" layoutInCell="1" allowOverlap="1" wp14:anchorId="7ED29DA0" wp14:editId="70F60220">
                <wp:simplePos x="0" y="0"/>
                <wp:positionH relativeFrom="margin">
                  <wp:posOffset>-57150</wp:posOffset>
                </wp:positionH>
                <wp:positionV relativeFrom="paragraph">
                  <wp:posOffset>10160</wp:posOffset>
                </wp:positionV>
                <wp:extent cx="209550" cy="190500"/>
                <wp:effectExtent l="0" t="0" r="19050" b="19050"/>
                <wp:wrapNone/>
                <wp:docPr id="196" name="Прямоугольник 396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4216F" id="Прямоугольник 39603" o:spid="_x0000_s1026" style="position:absolute;margin-left:-4.5pt;margin-top:.8pt;width:16.5pt;height:15pt;flip:y;z-index:251838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">
                <w10:wrap anchorx="margin"/>
              </v:rect>
            </w:pict>
          </mc:Fallback>
        </mc:AlternateContent>
      </w:r>
      <w:r w:rsidRPr="00D65A3E">
        <w:rPr>
          <w:rFonts w:ascii="Times New Roman" w:eastAsia="Calibri" w:hAnsi="Times New Roman" w:cs="Times New Roman"/>
          <w:sz w:val="24"/>
          <w:szCs w:val="24"/>
        </w:rPr>
        <w:t>⁭    брюхо, жизнь, птенец</w:t>
      </w: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839488" behindDoc="0" locked="0" layoutInCell="1" allowOverlap="1" wp14:anchorId="28BC8155" wp14:editId="62BA6F85">
                <wp:simplePos x="0" y="0"/>
                <wp:positionH relativeFrom="margin">
                  <wp:posOffset>-57150</wp:posOffset>
                </wp:positionH>
                <wp:positionV relativeFrom="paragraph">
                  <wp:posOffset>-3810</wp:posOffset>
                </wp:positionV>
                <wp:extent cx="209550" cy="190500"/>
                <wp:effectExtent l="0" t="0" r="19050" b="19050"/>
                <wp:wrapNone/>
                <wp:docPr id="195" name="Прямоугольник 39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6C228" id="Прямоугольник 39602" o:spid="_x0000_s1026" style="position:absolute;margin-left:-4.5pt;margin-top:-.3pt;width:16.5pt;height:15pt;flip:y;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">
                <w10:wrap anchorx="margin"/>
              </v:rect>
            </w:pict>
          </mc:Fallback>
        </mc:AlternateContent>
      </w:r>
      <w:r w:rsidRPr="00D65A3E">
        <w:rPr>
          <w:rFonts w:ascii="Times New Roman" w:eastAsia="Calibri" w:hAnsi="Times New Roman" w:cs="Times New Roman"/>
          <w:sz w:val="24"/>
          <w:szCs w:val="24"/>
        </w:rPr>
        <w:t>⁭    самка, лапа, кожа</w:t>
      </w:r>
    </w:p>
    <w:p w:rsidR="00D65A3E" w:rsidRPr="00D65A3E" w:rsidRDefault="00D65A3E" w:rsidP="00D65A3E">
      <w:pPr>
        <w:autoSpaceDN w:val="0"/>
        <w:spacing w:after="0"/>
        <w:jc w:val="both"/>
        <w:rPr>
          <w:rFonts w:ascii="Times New Roman" w:eastAsia="Calibri" w:hAnsi="Times New Roman" w:cs="Times New Roman"/>
          <w:sz w:val="24"/>
          <w:szCs w:val="24"/>
        </w:rPr>
      </w:pPr>
    </w:p>
    <w:p w:rsidR="00D65A3E" w:rsidRPr="00D65A3E" w:rsidRDefault="00D65A3E" w:rsidP="00D65A3E">
      <w:pPr>
        <w:autoSpaceDN w:val="0"/>
        <w:spacing w:after="0" w:line="240" w:lineRule="auto"/>
        <w:rPr>
          <w:rFonts w:ascii="Times New Roman" w:eastAsia="Times New Roman" w:hAnsi="Times New Roman" w:cs="Times New Roman"/>
          <w:b/>
          <w:bCs/>
          <w:sz w:val="24"/>
          <w:szCs w:val="24"/>
        </w:rPr>
      </w:pPr>
      <w:r w:rsidRPr="00D65A3E">
        <w:rPr>
          <w:rFonts w:ascii="Times New Roman" w:eastAsia="Times New Roman" w:hAnsi="Times New Roman" w:cs="Times New Roman"/>
          <w:b/>
          <w:bCs/>
          <w:sz w:val="24"/>
          <w:szCs w:val="24"/>
        </w:rPr>
        <w:t xml:space="preserve">Задание 2.  </w:t>
      </w:r>
      <w:r w:rsidRPr="00D65A3E">
        <w:rPr>
          <w:rFonts w:ascii="Times New Roman" w:eastAsia="Times New Roman" w:hAnsi="Times New Roman" w:cs="Times New Roman"/>
          <w:b/>
          <w:sz w:val="24"/>
          <w:szCs w:val="24"/>
        </w:rPr>
        <w:t>Укажите количество букв и звуков.</w:t>
      </w:r>
    </w:p>
    <w:p w:rsidR="00D65A3E" w:rsidRPr="00D65A3E" w:rsidRDefault="00D65A3E" w:rsidP="00D65A3E">
      <w:pPr>
        <w:autoSpaceDN w:val="0"/>
        <w:spacing w:after="0" w:line="240" w:lineRule="auto"/>
        <w:rPr>
          <w:rFonts w:ascii="Times New Roman" w:eastAsia="Times New Roman" w:hAnsi="Times New Roman" w:cs="Times New Roman"/>
          <w:sz w:val="24"/>
          <w:szCs w:val="24"/>
        </w:rPr>
      </w:pPr>
      <w:r w:rsidRPr="00D65A3E">
        <w:rPr>
          <w:rFonts w:ascii="Times New Roman" w:eastAsia="Calibri" w:hAnsi="Times New Roman" w:cs="Times New Roman"/>
          <w:b/>
          <w:iCs/>
          <w:sz w:val="24"/>
          <w:szCs w:val="24"/>
        </w:rPr>
        <w:t>яйцо</w:t>
      </w:r>
      <w:r w:rsidRPr="00D65A3E">
        <w:rPr>
          <w:rFonts w:ascii="Times New Roman" w:eastAsia="Times New Roman" w:hAnsi="Times New Roman" w:cs="Times New Roman"/>
          <w:sz w:val="24"/>
          <w:szCs w:val="24"/>
        </w:rPr>
        <w:t>_____ букв, _____ звуков</w:t>
      </w:r>
    </w:p>
    <w:p w:rsidR="00D65A3E" w:rsidRPr="00D65A3E" w:rsidRDefault="00D65A3E" w:rsidP="00D65A3E">
      <w:pPr>
        <w:autoSpaceDN w:val="0"/>
        <w:spacing w:after="0" w:line="240" w:lineRule="auto"/>
        <w:rPr>
          <w:rFonts w:ascii="Times New Roman" w:eastAsia="Times New Roman" w:hAnsi="Times New Roman" w:cs="Times New Roman"/>
          <w:sz w:val="24"/>
          <w:szCs w:val="24"/>
        </w:rPr>
      </w:pPr>
      <w:r w:rsidRPr="00D65A3E">
        <w:rPr>
          <w:rFonts w:ascii="Times New Roman" w:eastAsia="Calibri" w:hAnsi="Times New Roman" w:cs="Times New Roman"/>
          <w:b/>
          <w:iCs/>
          <w:sz w:val="24"/>
          <w:szCs w:val="24"/>
        </w:rPr>
        <w:t>теряя</w:t>
      </w:r>
      <w:r w:rsidRPr="00D65A3E">
        <w:rPr>
          <w:rFonts w:ascii="Times New Roman" w:eastAsia="Calibri" w:hAnsi="Times New Roman" w:cs="Times New Roman"/>
          <w:iCs/>
          <w:sz w:val="24"/>
          <w:szCs w:val="24"/>
        </w:rPr>
        <w:t>_____</w:t>
      </w:r>
      <w:r w:rsidRPr="00D65A3E">
        <w:rPr>
          <w:rFonts w:ascii="Times New Roman" w:eastAsia="Times New Roman" w:hAnsi="Times New Roman" w:cs="Times New Roman"/>
          <w:sz w:val="24"/>
          <w:szCs w:val="24"/>
        </w:rPr>
        <w:t>букв, ______ звуков</w:t>
      </w:r>
    </w:p>
    <w:p w:rsidR="00D65A3E" w:rsidRPr="00D65A3E" w:rsidRDefault="00D65A3E" w:rsidP="00D65A3E">
      <w:pPr>
        <w:autoSpaceDN w:val="0"/>
        <w:spacing w:after="0" w:line="240" w:lineRule="auto"/>
        <w:rPr>
          <w:rFonts w:ascii="Times New Roman" w:eastAsia="Times New Roman" w:hAnsi="Times New Roman" w:cs="Times New Roman"/>
          <w:sz w:val="24"/>
          <w:szCs w:val="24"/>
        </w:rPr>
      </w:pPr>
      <w:r w:rsidRPr="00D65A3E">
        <w:rPr>
          <w:rFonts w:ascii="Times New Roman" w:eastAsia="Calibri" w:hAnsi="Times New Roman" w:cs="Times New Roman"/>
          <w:b/>
          <w:iCs/>
          <w:sz w:val="24"/>
          <w:szCs w:val="24"/>
        </w:rPr>
        <w:t>линька</w:t>
      </w:r>
      <w:r w:rsidRPr="00D65A3E">
        <w:rPr>
          <w:rFonts w:ascii="Times New Roman" w:eastAsia="Times New Roman" w:hAnsi="Times New Roman" w:cs="Times New Roman"/>
          <w:sz w:val="24"/>
          <w:szCs w:val="24"/>
        </w:rPr>
        <w:t xml:space="preserve">_____   букв, ____ звуков </w:t>
      </w:r>
    </w:p>
    <w:p w:rsidR="00D65A3E" w:rsidRPr="00D65A3E" w:rsidRDefault="00D65A3E" w:rsidP="00D65A3E">
      <w:pPr>
        <w:shd w:val="clear" w:color="auto" w:fill="FFFFFF"/>
        <w:autoSpaceDN w:val="0"/>
        <w:spacing w:after="0" w:line="360" w:lineRule="auto"/>
        <w:ind w:left="-709" w:right="-1" w:firstLine="709"/>
        <w:jc w:val="both"/>
        <w:rPr>
          <w:rFonts w:ascii="Times New Roman" w:eastAsia="Times New Roman" w:hAnsi="Times New Roman" w:cs="Times New Roman"/>
          <w:i/>
          <w:spacing w:val="5"/>
          <w:sz w:val="24"/>
          <w:szCs w:val="24"/>
          <w:lang w:eastAsia="ru-RU"/>
        </w:rPr>
      </w:pPr>
    </w:p>
    <w:p w:rsidR="00D65A3E" w:rsidRPr="00D65A3E" w:rsidRDefault="00D65A3E" w:rsidP="00D65A3E">
      <w:pPr>
        <w:autoSpaceDN w:val="0"/>
        <w:spacing w:after="0" w:line="240" w:lineRule="auto"/>
        <w:rPr>
          <w:rFonts w:ascii="Times New Roman" w:eastAsia="Calibri" w:hAnsi="Times New Roman" w:cs="Times New Roman"/>
          <w:b/>
          <w:sz w:val="24"/>
          <w:szCs w:val="24"/>
        </w:rPr>
      </w:pPr>
      <w:r w:rsidRPr="00D65A3E">
        <w:rPr>
          <w:rFonts w:ascii="Times New Roman" w:eastAsia="Times New Roman" w:hAnsi="Times New Roman" w:cs="Times New Roman"/>
          <w:b/>
          <w:bCs/>
          <w:sz w:val="24"/>
          <w:szCs w:val="24"/>
        </w:rPr>
        <w:t xml:space="preserve">Задание 3.  </w:t>
      </w:r>
      <w:r w:rsidRPr="00D65A3E">
        <w:rPr>
          <w:rFonts w:ascii="Times New Roman" w:eastAsia="Calibri" w:hAnsi="Times New Roman" w:cs="Times New Roman"/>
          <w:b/>
          <w:sz w:val="24"/>
          <w:szCs w:val="24"/>
        </w:rPr>
        <w:t xml:space="preserve">Отметьте правильный ответ. Буква –о- пропущена в словах группы: </w:t>
      </w:r>
    </w:p>
    <w:p w:rsidR="00D65A3E" w:rsidRPr="00D65A3E" w:rsidRDefault="00D65A3E" w:rsidP="00D65A3E">
      <w:pPr>
        <w:autoSpaceDN w:val="0"/>
        <w:spacing w:after="0"/>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840512" behindDoc="0" locked="0" layoutInCell="1" allowOverlap="1" wp14:anchorId="255532C3" wp14:editId="50891677">
                <wp:simplePos x="0" y="0"/>
                <wp:positionH relativeFrom="margin">
                  <wp:posOffset>3762375</wp:posOffset>
                </wp:positionH>
                <wp:positionV relativeFrom="paragraph">
                  <wp:posOffset>8255</wp:posOffset>
                </wp:positionV>
                <wp:extent cx="209550" cy="190500"/>
                <wp:effectExtent l="0" t="0" r="19050" b="19050"/>
                <wp:wrapNone/>
                <wp:docPr id="194" name="Прямоугольник 39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8A3EA" id="Прямоугольник 39601" o:spid="_x0000_s1026" style="position:absolute;margin-left:296.25pt;margin-top:.65pt;width:16.5pt;height:15pt;flip:y;z-index:251840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">
                <w10:wrap anchorx="margin"/>
              </v:rect>
            </w:pict>
          </mc:Fallback>
        </mc:AlternateContent>
      </w:r>
      <w:r w:rsidRPr="00D65A3E">
        <w:rPr>
          <w:rFonts w:ascii="Calibri" w:eastAsia="Calibri" w:hAnsi="Calibri" w:cs="Times New Roman"/>
          <w:noProof/>
          <w:lang w:eastAsia="ru-RU"/>
        </w:rPr>
        <mc:AlternateContent>
          <mc:Choice Requires="wps">
            <w:drawing>
              <wp:anchor distT="0" distB="0" distL="114300" distR="114300" simplePos="0" relativeHeight="251841536" behindDoc="0" locked="0" layoutInCell="1" allowOverlap="1" wp14:anchorId="362FB2D7" wp14:editId="5EECB340">
                <wp:simplePos x="0" y="0"/>
                <wp:positionH relativeFrom="margin">
                  <wp:posOffset>1952625</wp:posOffset>
                </wp:positionH>
                <wp:positionV relativeFrom="paragraph">
                  <wp:posOffset>8255</wp:posOffset>
                </wp:positionV>
                <wp:extent cx="209550" cy="190500"/>
                <wp:effectExtent l="0" t="0" r="19050" b="19050"/>
                <wp:wrapNone/>
                <wp:docPr id="193" name="Прямоугольник 39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A88CF" id="Прямоугольник 39600" o:spid="_x0000_s1026" style="position:absolute;margin-left:153.75pt;margin-top:.65pt;width:16.5pt;height:15pt;flip:y;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">
                <w10:wrap anchorx="margin"/>
              </v:rect>
            </w:pict>
          </mc:Fallback>
        </mc:AlternateContent>
      </w:r>
      <w:r w:rsidRPr="00D65A3E">
        <w:rPr>
          <w:rFonts w:ascii="Calibri" w:eastAsia="Calibri" w:hAnsi="Calibri" w:cs="Times New Roman"/>
          <w:noProof/>
          <w:lang w:eastAsia="ru-RU"/>
        </w:rPr>
        <mc:AlternateContent>
          <mc:Choice Requires="wps">
            <w:drawing>
              <wp:anchor distT="0" distB="0" distL="114300" distR="114300" simplePos="0" relativeHeight="251842560" behindDoc="0" locked="0" layoutInCell="1" allowOverlap="1" wp14:anchorId="39A59397" wp14:editId="201BCC91">
                <wp:simplePos x="0" y="0"/>
                <wp:positionH relativeFrom="margin">
                  <wp:posOffset>-352425</wp:posOffset>
                </wp:positionH>
                <wp:positionV relativeFrom="paragraph">
                  <wp:posOffset>8255</wp:posOffset>
                </wp:positionV>
                <wp:extent cx="209550" cy="190500"/>
                <wp:effectExtent l="0" t="0" r="19050" b="19050"/>
                <wp:wrapNone/>
                <wp:docPr id="192" name="Прямоугольник 395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B25CF" id="Прямоугольник 39599" o:spid="_x0000_s1026" style="position:absolute;margin-left:-27.75pt;margin-top:.65pt;width:16.5pt;height:15pt;flip:y;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">
                <w10:wrap anchorx="margin"/>
              </v:rect>
            </w:pict>
          </mc:Fallback>
        </mc:AlternateContent>
      </w:r>
      <w:r w:rsidRPr="00D65A3E">
        <w:rPr>
          <w:rFonts w:ascii="Times New Roman" w:eastAsia="Calibri" w:hAnsi="Times New Roman" w:cs="Times New Roman"/>
          <w:sz w:val="24"/>
          <w:szCs w:val="24"/>
        </w:rPr>
        <w:t>1)д….лёких, н…гами;</w:t>
      </w:r>
      <w:r w:rsidRPr="00D65A3E">
        <w:rPr>
          <w:rFonts w:ascii="Times New Roman" w:eastAsia="Calibri" w:hAnsi="Times New Roman" w:cs="Times New Roman"/>
          <w:sz w:val="24"/>
          <w:szCs w:val="24"/>
        </w:rPr>
        <w:tab/>
      </w:r>
      <w:r w:rsidRPr="00D65A3E">
        <w:rPr>
          <w:rFonts w:ascii="Times New Roman" w:eastAsia="Calibri" w:hAnsi="Times New Roman" w:cs="Times New Roman"/>
          <w:sz w:val="24"/>
          <w:szCs w:val="24"/>
        </w:rPr>
        <w:tab/>
        <w:t>2)гол…с, к…лонии;</w:t>
      </w:r>
      <w:r w:rsidRPr="00D65A3E">
        <w:rPr>
          <w:rFonts w:ascii="Times New Roman" w:eastAsia="Calibri" w:hAnsi="Times New Roman" w:cs="Times New Roman"/>
          <w:sz w:val="24"/>
          <w:szCs w:val="24"/>
        </w:rPr>
        <w:tab/>
      </w:r>
      <w:r w:rsidRPr="00D65A3E">
        <w:rPr>
          <w:rFonts w:ascii="Times New Roman" w:eastAsia="Calibri" w:hAnsi="Times New Roman" w:cs="Times New Roman"/>
          <w:sz w:val="24"/>
          <w:szCs w:val="24"/>
        </w:rPr>
        <w:tab/>
        <w:t>3)в…да, кр…..ях;</w:t>
      </w:r>
    </w:p>
    <w:p w:rsidR="00D65A3E" w:rsidRPr="00D65A3E" w:rsidRDefault="00D65A3E" w:rsidP="00D65A3E">
      <w:pPr>
        <w:autoSpaceDN w:val="0"/>
        <w:spacing w:after="0" w:line="240" w:lineRule="auto"/>
        <w:jc w:val="both"/>
        <w:rPr>
          <w:rFonts w:ascii="Times New Roman" w:eastAsia="Times New Roman" w:hAnsi="Times New Roman" w:cs="Times New Roman"/>
          <w:b/>
          <w:sz w:val="24"/>
          <w:szCs w:val="24"/>
        </w:rPr>
      </w:pPr>
    </w:p>
    <w:p w:rsidR="00D65A3E" w:rsidRPr="00D65A3E" w:rsidRDefault="00D65A3E" w:rsidP="00D65A3E">
      <w:pPr>
        <w:autoSpaceDN w:val="0"/>
        <w:spacing w:after="0" w:line="240" w:lineRule="auto"/>
        <w:jc w:val="both"/>
        <w:rPr>
          <w:rFonts w:ascii="Times New Roman" w:eastAsia="Times New Roman" w:hAnsi="Times New Roman" w:cs="Times New Roman"/>
          <w:sz w:val="24"/>
          <w:szCs w:val="24"/>
        </w:rPr>
      </w:pPr>
      <w:r w:rsidRPr="00D65A3E">
        <w:rPr>
          <w:rFonts w:ascii="Times New Roman" w:eastAsia="Times New Roman" w:hAnsi="Times New Roman" w:cs="Times New Roman"/>
          <w:b/>
          <w:sz w:val="24"/>
          <w:szCs w:val="24"/>
        </w:rPr>
        <w:t>Задание 4. Отметьте слово, имеющее следующий состав:</w:t>
      </w:r>
    </w:p>
    <w:p w:rsidR="00D65A3E" w:rsidRPr="00D65A3E" w:rsidRDefault="00D65A3E" w:rsidP="00D65A3E">
      <w:pPr>
        <w:autoSpaceDN w:val="0"/>
        <w:spacing w:after="0" w:line="360" w:lineRule="auto"/>
        <w:ind w:firstLine="709"/>
        <w:jc w:val="both"/>
        <w:rPr>
          <w:rFonts w:ascii="Times New Roman" w:eastAsia="Times New Roman"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843584" behindDoc="0" locked="0" layoutInCell="1" allowOverlap="1" wp14:anchorId="65839FCE" wp14:editId="05968678">
                <wp:simplePos x="0" y="0"/>
                <wp:positionH relativeFrom="leftMargin">
                  <wp:posOffset>405765</wp:posOffset>
                </wp:positionH>
                <wp:positionV relativeFrom="paragraph">
                  <wp:posOffset>290830</wp:posOffset>
                </wp:positionV>
                <wp:extent cx="209550" cy="190500"/>
                <wp:effectExtent l="0" t="0" r="19050" b="19050"/>
                <wp:wrapNone/>
                <wp:docPr id="767" name="Прямоугольник 395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A9879" id="Прямоугольник 39598" o:spid="_x0000_s1026" style="position:absolute;margin-left:31.95pt;margin-top:22.9pt;width:16.5pt;height:15pt;flip:y;z-index:2518435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">
                <w10:wrap anchorx="margin"/>
              </v:rect>
            </w:pict>
          </mc:Fallback>
        </mc:AlternateContent>
      </w:r>
      <w:r w:rsidRPr="00D65A3E">
        <w:rPr>
          <w:rFonts w:ascii="Times New Roman" w:eastAsia="Times New Roman" w:hAnsi="Times New Roman" w:cs="Times New Roman"/>
          <w:sz w:val="24"/>
          <w:szCs w:val="24"/>
          <w:bdr w:val="single" w:sz="4" w:space="0" w:color="auto" w:frame="1"/>
        </w:rPr>
        <w:t xml:space="preserve"> корень </w:t>
      </w:r>
      <w:r w:rsidRPr="00D65A3E">
        <w:rPr>
          <w:rFonts w:ascii="Times New Roman" w:eastAsia="Times New Roman" w:hAnsi="Times New Roman" w:cs="Times New Roman"/>
          <w:sz w:val="24"/>
          <w:szCs w:val="24"/>
        </w:rPr>
        <w:t xml:space="preserve">-   </w:t>
      </w:r>
      <w:r w:rsidRPr="00D65A3E">
        <w:rPr>
          <w:rFonts w:ascii="Times New Roman" w:eastAsia="Times New Roman" w:hAnsi="Times New Roman" w:cs="Times New Roman"/>
          <w:sz w:val="24"/>
          <w:szCs w:val="24"/>
          <w:bdr w:val="single" w:sz="4" w:space="0" w:color="auto" w:frame="1"/>
        </w:rPr>
        <w:t>суффикс</w:t>
      </w:r>
      <w:r w:rsidRPr="00D65A3E">
        <w:rPr>
          <w:rFonts w:ascii="Times New Roman" w:eastAsia="Times New Roman" w:hAnsi="Times New Roman" w:cs="Times New Roman"/>
          <w:sz w:val="24"/>
          <w:szCs w:val="24"/>
        </w:rPr>
        <w:t xml:space="preserve">-  </w:t>
      </w:r>
      <w:r w:rsidRPr="00D65A3E">
        <w:rPr>
          <w:rFonts w:ascii="Times New Roman" w:eastAsia="Times New Roman" w:hAnsi="Times New Roman" w:cs="Times New Roman"/>
          <w:sz w:val="24"/>
          <w:szCs w:val="24"/>
          <w:bdr w:val="single" w:sz="4" w:space="0" w:color="auto" w:frame="1"/>
        </w:rPr>
        <w:t>окончание</w:t>
      </w:r>
    </w:p>
    <w:p w:rsidR="00D65A3E" w:rsidRPr="00D65A3E" w:rsidRDefault="00D65A3E" w:rsidP="00D65A3E">
      <w:pPr>
        <w:autoSpaceDN w:val="0"/>
        <w:spacing w:after="0" w:line="240" w:lineRule="auto"/>
        <w:jc w:val="both"/>
        <w:rPr>
          <w:rFonts w:ascii="Times New Roman" w:eastAsia="Times New Roman"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844608" behindDoc="0" locked="0" layoutInCell="1" allowOverlap="1" wp14:anchorId="7AB15AE5" wp14:editId="00F8F0F7">
                <wp:simplePos x="0" y="0"/>
                <wp:positionH relativeFrom="leftMargin">
                  <wp:posOffset>405765</wp:posOffset>
                </wp:positionH>
                <wp:positionV relativeFrom="paragraph">
                  <wp:posOffset>184150</wp:posOffset>
                </wp:positionV>
                <wp:extent cx="209550" cy="190500"/>
                <wp:effectExtent l="0" t="0" r="19050" b="19050"/>
                <wp:wrapNone/>
                <wp:docPr id="766" name="Прямоугольник 39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23E73" id="Прямоугольник 39597" o:spid="_x0000_s1026" style="position:absolute;margin-left:31.95pt;margin-top:14.5pt;width:16.5pt;height:15pt;flip:y;z-index:2518446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">
                <w10:wrap anchorx="margin"/>
              </v:rect>
            </w:pict>
          </mc:Fallback>
        </mc:AlternateContent>
      </w:r>
      <w:r w:rsidRPr="00D65A3E">
        <w:rPr>
          <w:rFonts w:ascii="Times New Roman" w:eastAsia="Times New Roman" w:hAnsi="Times New Roman" w:cs="Times New Roman"/>
          <w:sz w:val="24"/>
          <w:szCs w:val="24"/>
        </w:rPr>
        <w:t xml:space="preserve">1)    шажки;  </w:t>
      </w:r>
    </w:p>
    <w:p w:rsidR="00D65A3E" w:rsidRPr="00D65A3E" w:rsidRDefault="00D65A3E" w:rsidP="00D65A3E">
      <w:pPr>
        <w:autoSpaceDN w:val="0"/>
        <w:spacing w:after="0" w:line="240" w:lineRule="auto"/>
        <w:jc w:val="both"/>
        <w:rPr>
          <w:rFonts w:ascii="Times New Roman" w:eastAsia="Times New Roman"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845632" behindDoc="0" locked="0" layoutInCell="1" allowOverlap="1" wp14:anchorId="6940EB40" wp14:editId="7A8DE6F1">
                <wp:simplePos x="0" y="0"/>
                <wp:positionH relativeFrom="leftMargin">
                  <wp:posOffset>405765</wp:posOffset>
                </wp:positionH>
                <wp:positionV relativeFrom="paragraph">
                  <wp:posOffset>184150</wp:posOffset>
                </wp:positionV>
                <wp:extent cx="209550" cy="190500"/>
                <wp:effectExtent l="0" t="0" r="19050" b="19050"/>
                <wp:wrapNone/>
                <wp:docPr id="765" name="Прямоугольник 39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5FB6E" id="Прямоугольник 39596" o:spid="_x0000_s1026" style="position:absolute;margin-left:31.95pt;margin-top:14.5pt;width:16.5pt;height:15pt;flip:y;z-index:2518456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">
                <w10:wrap anchorx="margin"/>
              </v:rect>
            </w:pict>
          </mc:Fallback>
        </mc:AlternateContent>
      </w:r>
      <w:r w:rsidRPr="00D65A3E">
        <w:rPr>
          <w:rFonts w:ascii="Times New Roman" w:eastAsia="Times New Roman" w:hAnsi="Times New Roman" w:cs="Times New Roman"/>
          <w:sz w:val="24"/>
          <w:szCs w:val="24"/>
        </w:rPr>
        <w:t xml:space="preserve">  2)  стая;</w:t>
      </w:r>
    </w:p>
    <w:p w:rsidR="00D65A3E" w:rsidRPr="00D65A3E" w:rsidRDefault="00D65A3E" w:rsidP="00D65A3E">
      <w:pPr>
        <w:autoSpaceDN w:val="0"/>
        <w:spacing w:after="0" w:line="240" w:lineRule="auto"/>
        <w:jc w:val="both"/>
        <w:rPr>
          <w:rFonts w:ascii="Times New Roman" w:eastAsia="Times New Roman" w:hAnsi="Times New Roman" w:cs="Times New Roman"/>
          <w:sz w:val="24"/>
          <w:szCs w:val="24"/>
        </w:rPr>
      </w:pPr>
      <w:r w:rsidRPr="00D65A3E">
        <w:rPr>
          <w:rFonts w:ascii="Times New Roman" w:eastAsia="Times New Roman" w:hAnsi="Times New Roman" w:cs="Times New Roman"/>
          <w:sz w:val="24"/>
          <w:szCs w:val="24"/>
        </w:rPr>
        <w:t>3)выходить;</w:t>
      </w: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p w:rsidR="00D65A3E" w:rsidRPr="00D65A3E" w:rsidRDefault="00D65A3E" w:rsidP="00D65A3E">
      <w:pPr>
        <w:widowControl w:val="0"/>
        <w:wordWrap w:val="0"/>
        <w:autoSpaceDE w:val="0"/>
        <w:autoSpaceDN w:val="0"/>
        <w:spacing w:after="0" w:line="240" w:lineRule="auto"/>
        <w:jc w:val="both"/>
        <w:rPr>
          <w:rFonts w:ascii="Times New Roman" w:eastAsia="Batang" w:hAnsi="Times New Roman" w:cs="Times New Roman"/>
          <w:b/>
          <w:kern w:val="2"/>
          <w:sz w:val="24"/>
          <w:szCs w:val="24"/>
          <w:lang w:eastAsia="ru-RU"/>
        </w:rPr>
      </w:pPr>
      <w:r w:rsidRPr="00D65A3E">
        <w:rPr>
          <w:rFonts w:ascii="Times New Roman" w:eastAsia="Batang" w:hAnsi="Times New Roman" w:cs="Times New Roman"/>
          <w:b/>
          <w:kern w:val="2"/>
          <w:sz w:val="24"/>
          <w:szCs w:val="24"/>
          <w:lang w:eastAsia="ru-RU"/>
        </w:rPr>
        <w:t>Задание 5.Заполните таблицу, указав те признаки прилагательных, которые ты изучил (род, падеж, число):</w:t>
      </w:r>
    </w:p>
    <w:tbl>
      <w:tblPr>
        <w:tblW w:w="977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0"/>
        <w:gridCol w:w="1701"/>
        <w:gridCol w:w="1418"/>
        <w:gridCol w:w="1843"/>
      </w:tblGrid>
      <w:tr w:rsidR="00D65A3E" w:rsidRPr="00D65A3E" w:rsidTr="00D65A3E">
        <w:trPr>
          <w:trHeight w:val="325"/>
        </w:trPr>
        <w:tc>
          <w:tcPr>
            <w:tcW w:w="4810"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center"/>
              <w:rPr>
                <w:rFonts w:ascii="Times New Roman" w:eastAsia="Batang" w:hAnsi="Times New Roman" w:cs="Times New Roman"/>
                <w:b/>
                <w:kern w:val="2"/>
                <w:sz w:val="24"/>
                <w:szCs w:val="24"/>
                <w:lang w:eastAsia="ko-KR"/>
              </w:rPr>
            </w:pPr>
            <w:r w:rsidRPr="00D65A3E">
              <w:rPr>
                <w:rFonts w:ascii="Times New Roman" w:eastAsia="Batang" w:hAnsi="Times New Roman" w:cs="Times New Roman"/>
                <w:b/>
                <w:kern w:val="2"/>
                <w:sz w:val="24"/>
                <w:szCs w:val="24"/>
                <w:lang w:eastAsia="ko-KR"/>
              </w:rPr>
              <w:lastRenderedPageBreak/>
              <w:t>Имя прилагательное</w:t>
            </w:r>
          </w:p>
          <w:p w:rsidR="00D65A3E" w:rsidRPr="00D65A3E" w:rsidRDefault="00D65A3E" w:rsidP="00D65A3E">
            <w:pPr>
              <w:widowControl w:val="0"/>
              <w:wordWrap w:val="0"/>
              <w:autoSpaceDE w:val="0"/>
              <w:autoSpaceDN w:val="0"/>
              <w:spacing w:after="0" w:line="254" w:lineRule="auto"/>
              <w:jc w:val="center"/>
              <w:rPr>
                <w:rFonts w:ascii="Times New Roman" w:eastAsia="Batang" w:hAnsi="Times New Roman" w:cs="Times New Roman"/>
                <w:kern w:val="2"/>
                <w:sz w:val="24"/>
                <w:szCs w:val="24"/>
              </w:rPr>
            </w:pPr>
            <w:r w:rsidRPr="00D65A3E">
              <w:rPr>
                <w:rFonts w:ascii="Times New Roman" w:eastAsia="Batang" w:hAnsi="Times New Roman" w:cs="Times New Roman"/>
                <w:b/>
                <w:kern w:val="2"/>
                <w:sz w:val="24"/>
                <w:szCs w:val="24"/>
                <w:lang w:eastAsia="ru-RU"/>
              </w:rPr>
              <w:t>(вместе с существительным).</w:t>
            </w:r>
          </w:p>
        </w:tc>
        <w:tc>
          <w:tcPr>
            <w:tcW w:w="1701"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before="100" w:beforeAutospacing="1" w:after="100" w:afterAutospacing="1" w:line="360" w:lineRule="auto"/>
              <w:jc w:val="center"/>
              <w:rPr>
                <w:rFonts w:ascii="Times New Roman" w:eastAsia="Times New Roman" w:hAnsi="Times New Roman" w:cs="Times New Roman"/>
                <w:b/>
                <w:sz w:val="24"/>
                <w:szCs w:val="24"/>
              </w:rPr>
            </w:pPr>
            <w:r w:rsidRPr="00D65A3E">
              <w:rPr>
                <w:rFonts w:ascii="Times New Roman" w:eastAsia="Times New Roman" w:hAnsi="Times New Roman" w:cs="Times New Roman"/>
                <w:b/>
                <w:sz w:val="24"/>
                <w:szCs w:val="24"/>
              </w:rPr>
              <w:t>Род</w:t>
            </w:r>
          </w:p>
        </w:tc>
        <w:tc>
          <w:tcPr>
            <w:tcW w:w="1418"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before="100" w:beforeAutospacing="1" w:after="100" w:afterAutospacing="1" w:line="360" w:lineRule="auto"/>
              <w:jc w:val="center"/>
              <w:rPr>
                <w:rFonts w:ascii="Times New Roman" w:eastAsia="Times New Roman" w:hAnsi="Times New Roman" w:cs="Times New Roman"/>
                <w:b/>
                <w:sz w:val="24"/>
                <w:szCs w:val="24"/>
              </w:rPr>
            </w:pPr>
            <w:r w:rsidRPr="00D65A3E">
              <w:rPr>
                <w:rFonts w:ascii="Times New Roman" w:eastAsia="Times New Roman" w:hAnsi="Times New Roman" w:cs="Times New Roman"/>
                <w:b/>
                <w:sz w:val="24"/>
                <w:szCs w:val="24"/>
              </w:rPr>
              <w:t>Падеж</w:t>
            </w:r>
          </w:p>
        </w:tc>
        <w:tc>
          <w:tcPr>
            <w:tcW w:w="1843"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before="100" w:beforeAutospacing="1" w:after="100" w:afterAutospacing="1" w:line="360" w:lineRule="auto"/>
              <w:jc w:val="center"/>
              <w:rPr>
                <w:rFonts w:ascii="Times New Roman" w:eastAsia="Times New Roman" w:hAnsi="Times New Roman" w:cs="Times New Roman"/>
                <w:b/>
                <w:sz w:val="24"/>
                <w:szCs w:val="24"/>
              </w:rPr>
            </w:pPr>
            <w:r w:rsidRPr="00D65A3E">
              <w:rPr>
                <w:rFonts w:ascii="Times New Roman" w:eastAsia="Times New Roman" w:hAnsi="Times New Roman" w:cs="Times New Roman"/>
                <w:b/>
                <w:sz w:val="24"/>
                <w:szCs w:val="24"/>
              </w:rPr>
              <w:t>Число</w:t>
            </w:r>
          </w:p>
        </w:tc>
      </w:tr>
      <w:tr w:rsidR="00D65A3E" w:rsidRPr="00D65A3E" w:rsidTr="00D65A3E">
        <w:trPr>
          <w:trHeight w:val="366"/>
        </w:trPr>
        <w:tc>
          <w:tcPr>
            <w:tcW w:w="4810"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0" w:line="360" w:lineRule="auto"/>
              <w:jc w:val="both"/>
              <w:rPr>
                <w:rFonts w:ascii="Times New Roman" w:eastAsia="Times New Roman" w:hAnsi="Times New Roman" w:cs="Times New Roman"/>
                <w:b/>
                <w:sz w:val="24"/>
                <w:szCs w:val="24"/>
              </w:rPr>
            </w:pPr>
            <w:r w:rsidRPr="00D65A3E">
              <w:rPr>
                <w:rFonts w:ascii="Times New Roman" w:eastAsia="Times New Roman" w:hAnsi="Times New Roman" w:cs="Times New Roman"/>
                <w:b/>
                <w:sz w:val="24"/>
                <w:szCs w:val="24"/>
              </w:rPr>
              <w:t>В водной  (стихии)</w:t>
            </w:r>
          </w:p>
        </w:tc>
        <w:tc>
          <w:tcPr>
            <w:tcW w:w="1701"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36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360" w:lineRule="auto"/>
              <w:jc w:val="both"/>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360" w:lineRule="auto"/>
              <w:jc w:val="both"/>
              <w:rPr>
                <w:rFonts w:ascii="Times New Roman" w:eastAsia="Times New Roman" w:hAnsi="Times New Roman" w:cs="Times New Roman"/>
                <w:sz w:val="24"/>
                <w:szCs w:val="24"/>
              </w:rPr>
            </w:pPr>
          </w:p>
        </w:tc>
      </w:tr>
      <w:tr w:rsidR="00D65A3E" w:rsidRPr="00D65A3E" w:rsidTr="00D65A3E">
        <w:trPr>
          <w:trHeight w:val="374"/>
        </w:trPr>
        <w:tc>
          <w:tcPr>
            <w:tcW w:w="4810"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0" w:line="360" w:lineRule="auto"/>
              <w:jc w:val="both"/>
              <w:rPr>
                <w:rFonts w:ascii="Times New Roman" w:eastAsia="Times New Roman" w:hAnsi="Times New Roman" w:cs="Times New Roman"/>
                <w:b/>
                <w:sz w:val="24"/>
                <w:szCs w:val="24"/>
              </w:rPr>
            </w:pPr>
            <w:r w:rsidRPr="00D65A3E">
              <w:rPr>
                <w:rFonts w:ascii="Times New Roman" w:eastAsia="Times New Roman" w:hAnsi="Times New Roman" w:cs="Times New Roman"/>
                <w:b/>
                <w:sz w:val="24"/>
                <w:szCs w:val="24"/>
              </w:rPr>
              <w:t>Арктического (лета)</w:t>
            </w:r>
          </w:p>
        </w:tc>
        <w:tc>
          <w:tcPr>
            <w:tcW w:w="1701"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36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360" w:lineRule="auto"/>
              <w:jc w:val="both"/>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360" w:lineRule="auto"/>
              <w:jc w:val="both"/>
              <w:rPr>
                <w:rFonts w:ascii="Times New Roman" w:eastAsia="Times New Roman" w:hAnsi="Times New Roman" w:cs="Times New Roman"/>
                <w:sz w:val="24"/>
                <w:szCs w:val="24"/>
              </w:rPr>
            </w:pPr>
          </w:p>
        </w:tc>
      </w:tr>
      <w:tr w:rsidR="00D65A3E" w:rsidRPr="00D65A3E" w:rsidTr="00D65A3E">
        <w:trPr>
          <w:trHeight w:val="374"/>
        </w:trPr>
        <w:tc>
          <w:tcPr>
            <w:tcW w:w="4810"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0" w:line="360" w:lineRule="auto"/>
              <w:jc w:val="both"/>
              <w:rPr>
                <w:rFonts w:ascii="Times New Roman" w:eastAsia="Times New Roman" w:hAnsi="Times New Roman" w:cs="Times New Roman"/>
                <w:b/>
                <w:sz w:val="24"/>
                <w:szCs w:val="24"/>
              </w:rPr>
            </w:pPr>
            <w:r w:rsidRPr="00D65A3E">
              <w:rPr>
                <w:rFonts w:ascii="Times New Roman" w:eastAsia="Times New Roman" w:hAnsi="Times New Roman" w:cs="Times New Roman"/>
                <w:b/>
                <w:sz w:val="24"/>
                <w:szCs w:val="24"/>
              </w:rPr>
              <w:t>У крупных  (пингвинов)</w:t>
            </w:r>
          </w:p>
        </w:tc>
        <w:tc>
          <w:tcPr>
            <w:tcW w:w="1701"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360" w:lineRule="auto"/>
              <w:jc w:val="both"/>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360" w:lineRule="auto"/>
              <w:jc w:val="both"/>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360" w:lineRule="auto"/>
              <w:jc w:val="both"/>
              <w:rPr>
                <w:rFonts w:ascii="Times New Roman" w:eastAsia="Times New Roman" w:hAnsi="Times New Roman" w:cs="Times New Roman"/>
                <w:sz w:val="24"/>
                <w:szCs w:val="24"/>
              </w:rPr>
            </w:pPr>
          </w:p>
        </w:tc>
      </w:tr>
    </w:tbl>
    <w:p w:rsidR="00D65A3E" w:rsidRPr="00D65A3E" w:rsidRDefault="00D65A3E" w:rsidP="00D65A3E">
      <w:pPr>
        <w:autoSpaceDN w:val="0"/>
        <w:spacing w:after="0" w:line="240" w:lineRule="auto"/>
        <w:ind w:left="708" w:right="257" w:hanging="541"/>
        <w:jc w:val="both"/>
        <w:rPr>
          <w:rFonts w:ascii="Times New Roman" w:eastAsia="Times New Roman" w:hAnsi="Times New Roman" w:cs="Times New Roman"/>
          <w:b/>
          <w:sz w:val="24"/>
          <w:szCs w:val="24"/>
        </w:rPr>
      </w:pPr>
    </w:p>
    <w:p w:rsidR="00D65A3E" w:rsidRPr="00D65A3E" w:rsidRDefault="00D65A3E" w:rsidP="00D65A3E">
      <w:pPr>
        <w:autoSpaceDN w:val="0"/>
        <w:spacing w:after="0" w:line="240" w:lineRule="auto"/>
        <w:jc w:val="center"/>
        <w:rPr>
          <w:rFonts w:ascii="Times New Roman" w:eastAsia="Calibri" w:hAnsi="Times New Roman" w:cs="Times New Roman"/>
          <w:sz w:val="24"/>
          <w:szCs w:val="24"/>
        </w:rPr>
      </w:pPr>
      <w:r w:rsidRPr="00D65A3E">
        <w:rPr>
          <w:rFonts w:ascii="Times New Roman" w:eastAsia="Calibri" w:hAnsi="Times New Roman" w:cs="Times New Roman"/>
          <w:b/>
          <w:i/>
          <w:sz w:val="24"/>
          <w:szCs w:val="24"/>
          <w:u w:val="single"/>
        </w:rPr>
        <w:t>Математика</w:t>
      </w: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r w:rsidRPr="00D65A3E">
        <w:rPr>
          <w:rFonts w:ascii="Times New Roman" w:eastAsia="Times New Roman" w:hAnsi="Times New Roman" w:cs="Times New Roman"/>
          <w:b/>
          <w:bCs/>
          <w:sz w:val="24"/>
          <w:szCs w:val="24"/>
        </w:rPr>
        <w:t xml:space="preserve">Задание 1.  </w:t>
      </w:r>
      <w:r w:rsidRPr="00D65A3E">
        <w:rPr>
          <w:rFonts w:ascii="Times New Roman" w:eastAsia="Calibri" w:hAnsi="Times New Roman" w:cs="Times New Roman"/>
          <w:b/>
          <w:sz w:val="24"/>
          <w:szCs w:val="24"/>
        </w:rPr>
        <w:t xml:space="preserve">Решите задачу. </w:t>
      </w:r>
    </w:p>
    <w:p w:rsidR="00D65A3E" w:rsidRPr="00D65A3E" w:rsidRDefault="00D65A3E" w:rsidP="00D65A3E">
      <w:pPr>
        <w:suppressAutoHyphens/>
        <w:autoSpaceDE w:val="0"/>
        <w:spacing w:after="0" w:line="240" w:lineRule="auto"/>
        <w:rPr>
          <w:rFonts w:ascii="Times New Roman" w:eastAsia="Arial" w:hAnsi="Times New Roman" w:cs="Times New Roman"/>
          <w:sz w:val="24"/>
          <w:szCs w:val="24"/>
          <w:lang w:eastAsia="ar-SA"/>
        </w:rPr>
      </w:pPr>
      <w:r w:rsidRPr="00D65A3E">
        <w:rPr>
          <w:rFonts w:ascii="Times New Roman" w:eastAsia="Arial" w:hAnsi="Times New Roman" w:cs="Times New Roman"/>
          <w:sz w:val="24"/>
          <w:szCs w:val="24"/>
          <w:lang w:eastAsia="ar-SA"/>
        </w:rPr>
        <w:t xml:space="preserve">Скорость императорского пингвина по воде 20 км/ч, а скорость белухи 45 км/ч. Кто быстрее и на сколько доплывет до айсберга, если расстояние от берега до айсберга 180 км? </w:t>
      </w:r>
    </w:p>
    <w:p w:rsidR="00D65A3E" w:rsidRPr="00D65A3E" w:rsidRDefault="00D65A3E" w:rsidP="00D65A3E">
      <w:pPr>
        <w:widowControl w:val="0"/>
        <w:wordWrap w:val="0"/>
        <w:autoSpaceDE w:val="0"/>
        <w:autoSpaceDN w:val="0"/>
        <w:spacing w:after="0" w:line="240" w:lineRule="auto"/>
        <w:jc w:val="both"/>
        <w:rPr>
          <w:rFonts w:ascii="Times New Roman" w:eastAsia="Times New Roman" w:hAnsi="Times New Roman" w:cs="Times New Roman"/>
          <w:b/>
          <w:kern w:val="2"/>
          <w:sz w:val="24"/>
          <w:szCs w:val="24"/>
          <w:lang w:eastAsia="ru-RU"/>
        </w:rPr>
      </w:pPr>
      <w:r w:rsidRPr="00D65A3E">
        <w:rPr>
          <w:rFonts w:ascii="Times New Roman" w:eastAsia="Times New Roman" w:hAnsi="Times New Roman" w:cs="Times New Roman"/>
          <w:b/>
          <w:kern w:val="2"/>
          <w:sz w:val="24"/>
          <w:szCs w:val="24"/>
          <w:lang w:eastAsia="ru-RU"/>
        </w:rPr>
        <w:t>Отметьте правильное решение задачи:</w:t>
      </w:r>
    </w:p>
    <w:p w:rsidR="00D65A3E" w:rsidRPr="00D65A3E" w:rsidRDefault="00D65A3E" w:rsidP="00D65A3E">
      <w:pPr>
        <w:widowControl w:val="0"/>
        <w:wordWrap w:val="0"/>
        <w:autoSpaceDE w:val="0"/>
        <w:autoSpaceDN w:val="0"/>
        <w:spacing w:after="0" w:line="240" w:lineRule="auto"/>
        <w:jc w:val="both"/>
        <w:rPr>
          <w:rFonts w:ascii="Times New Roman" w:eastAsia="Calibri" w:hAnsi="Times New Roman" w:cs="Times New Roman"/>
          <w:kern w:val="2"/>
          <w:sz w:val="24"/>
          <w:szCs w:val="24"/>
        </w:rPr>
      </w:pPr>
      <w:r w:rsidRPr="00D65A3E">
        <w:rPr>
          <w:rFonts w:ascii="Batang" w:eastAsia="Batang" w:hAnsi="Times New Roman" w:cs="Times New Roman"/>
          <w:noProof/>
          <w:kern w:val="2"/>
          <w:sz w:val="20"/>
          <w:szCs w:val="20"/>
          <w:lang w:eastAsia="ru-RU"/>
        </w:rPr>
        <mc:AlternateContent>
          <mc:Choice Requires="wps">
            <w:drawing>
              <wp:anchor distT="0" distB="0" distL="114300" distR="114300" simplePos="0" relativeHeight="251846656" behindDoc="0" locked="0" layoutInCell="1" allowOverlap="1" wp14:anchorId="30E1980C" wp14:editId="5992DECC">
                <wp:simplePos x="0" y="0"/>
                <wp:positionH relativeFrom="margin">
                  <wp:posOffset>-289560</wp:posOffset>
                </wp:positionH>
                <wp:positionV relativeFrom="paragraph">
                  <wp:posOffset>22860</wp:posOffset>
                </wp:positionV>
                <wp:extent cx="209550" cy="190500"/>
                <wp:effectExtent l="0" t="0" r="19050" b="19050"/>
                <wp:wrapNone/>
                <wp:docPr id="764" name="Прямоугольник 39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66A4E" id="Прямоугольник 39595" o:spid="_x0000_s1026" style="position:absolute;margin-left:-22.8pt;margin-top:1.8pt;width:16.5pt;height:15pt;flip:y;z-index:25184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">
                <w10:wrap anchorx="margin"/>
              </v:rect>
            </w:pict>
          </mc:Fallback>
        </mc:AlternateContent>
      </w:r>
      <w:r w:rsidRPr="00D65A3E">
        <w:rPr>
          <w:rFonts w:ascii="Times New Roman" w:eastAsia="Batang" w:hAnsi="Times New Roman" w:cs="Times New Roman"/>
          <w:kern w:val="2"/>
          <w:sz w:val="24"/>
          <w:szCs w:val="24"/>
          <w:lang w:eastAsia="ko-KR"/>
        </w:rPr>
        <w:t xml:space="preserve">  1)   180: 20 + 180:45  = 13  (ч) </w:t>
      </w:r>
    </w:p>
    <w:p w:rsidR="00D65A3E" w:rsidRPr="00D65A3E" w:rsidRDefault="00D65A3E" w:rsidP="00D65A3E">
      <w:pPr>
        <w:suppressAutoHyphens/>
        <w:autoSpaceDE w:val="0"/>
        <w:spacing w:after="0" w:line="240" w:lineRule="auto"/>
        <w:rPr>
          <w:rFonts w:ascii="Times New Roman" w:eastAsia="Arial" w:hAnsi="Times New Roman" w:cs="Times New Roman"/>
          <w:sz w:val="24"/>
          <w:szCs w:val="24"/>
          <w:lang w:eastAsia="ar-SA"/>
        </w:rPr>
      </w:pPr>
      <w:r w:rsidRPr="00D65A3E">
        <w:rPr>
          <w:rFonts w:ascii="Times New Roman" w:eastAsia="Arial" w:hAnsi="Times New Roman" w:cs="Times New Roman"/>
          <w:noProof/>
          <w:color w:val="000000"/>
          <w:sz w:val="24"/>
          <w:szCs w:val="24"/>
          <w:lang w:eastAsia="ru-RU"/>
        </w:rPr>
        <mc:AlternateContent>
          <mc:Choice Requires="wps">
            <w:drawing>
              <wp:anchor distT="0" distB="0" distL="114300" distR="114300" simplePos="0" relativeHeight="251847680" behindDoc="0" locked="0" layoutInCell="1" allowOverlap="1" wp14:anchorId="727A1B29" wp14:editId="5170F90B">
                <wp:simplePos x="0" y="0"/>
                <wp:positionH relativeFrom="margin">
                  <wp:posOffset>-289560</wp:posOffset>
                </wp:positionH>
                <wp:positionV relativeFrom="paragraph">
                  <wp:posOffset>38100</wp:posOffset>
                </wp:positionV>
                <wp:extent cx="209550" cy="190500"/>
                <wp:effectExtent l="0" t="0" r="19050" b="19050"/>
                <wp:wrapNone/>
                <wp:docPr id="763" name="Прямоугольник 39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A2B38" id="Прямоугольник 39594" o:spid="_x0000_s1026" style="position:absolute;margin-left:-22.8pt;margin-top:3pt;width:16.5pt;height:15pt;flip:y;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">
                <w10:wrap anchorx="margin"/>
              </v:rect>
            </w:pict>
          </mc:Fallback>
        </mc:AlternateContent>
      </w:r>
      <w:r w:rsidRPr="00D65A3E">
        <w:rPr>
          <w:rFonts w:ascii="Times New Roman" w:eastAsia="Arial" w:hAnsi="Times New Roman" w:cs="Times New Roman"/>
          <w:sz w:val="24"/>
          <w:szCs w:val="24"/>
          <w:lang w:eastAsia="ar-SA"/>
        </w:rPr>
        <w:t xml:space="preserve">  2)  180: 20 -180:45  = 5   (ч)</w:t>
      </w:r>
    </w:p>
    <w:p w:rsidR="00D65A3E" w:rsidRPr="00D65A3E" w:rsidRDefault="00D65A3E" w:rsidP="00D65A3E">
      <w:pPr>
        <w:suppressAutoHyphens/>
        <w:autoSpaceDE w:val="0"/>
        <w:spacing w:after="0" w:line="240" w:lineRule="auto"/>
        <w:rPr>
          <w:rFonts w:ascii="Times New Roman" w:eastAsia="Arial" w:hAnsi="Times New Roman" w:cs="Times New Roman"/>
          <w:sz w:val="24"/>
          <w:szCs w:val="24"/>
          <w:lang w:eastAsia="ar-SA"/>
        </w:rPr>
      </w:pPr>
      <w:r w:rsidRPr="00D65A3E">
        <w:rPr>
          <w:rFonts w:ascii="Times New Roman" w:eastAsia="Arial" w:hAnsi="Times New Roman" w:cs="Times New Roman"/>
          <w:noProof/>
          <w:color w:val="000000"/>
          <w:sz w:val="24"/>
          <w:szCs w:val="24"/>
          <w:lang w:eastAsia="ru-RU"/>
        </w:rPr>
        <mc:AlternateContent>
          <mc:Choice Requires="wps">
            <w:drawing>
              <wp:anchor distT="0" distB="0" distL="114300" distR="114300" simplePos="0" relativeHeight="251848704" behindDoc="0" locked="0" layoutInCell="1" allowOverlap="1" wp14:anchorId="760EEC4A" wp14:editId="358BD628">
                <wp:simplePos x="0" y="0"/>
                <wp:positionH relativeFrom="margin">
                  <wp:posOffset>-289560</wp:posOffset>
                </wp:positionH>
                <wp:positionV relativeFrom="paragraph">
                  <wp:posOffset>53340</wp:posOffset>
                </wp:positionV>
                <wp:extent cx="209550" cy="190500"/>
                <wp:effectExtent l="0" t="0" r="19050" b="19050"/>
                <wp:wrapNone/>
                <wp:docPr id="762" name="Прямоугольник 39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5EBCD" id="Прямоугольник 39593" o:spid="_x0000_s1026" style="position:absolute;margin-left:-22.8pt;margin-top:4.2pt;width:16.5pt;height:15pt;flip:y;z-index:251848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">
                <w10:wrap anchorx="margin"/>
              </v:rect>
            </w:pict>
          </mc:Fallback>
        </mc:AlternateContent>
      </w:r>
      <w:r w:rsidRPr="00D65A3E">
        <w:rPr>
          <w:rFonts w:ascii="Times New Roman" w:eastAsia="Arial" w:hAnsi="Times New Roman" w:cs="Times New Roman"/>
          <w:sz w:val="24"/>
          <w:szCs w:val="24"/>
          <w:lang w:eastAsia="ar-SA"/>
        </w:rPr>
        <w:t xml:space="preserve"> 3)   180: 20 + 180:45  = 13  (км/ч)</w:t>
      </w:r>
    </w:p>
    <w:p w:rsidR="00D65A3E" w:rsidRPr="00D65A3E" w:rsidRDefault="00D65A3E" w:rsidP="00D65A3E">
      <w:pPr>
        <w:suppressAutoHyphens/>
        <w:autoSpaceDE w:val="0"/>
        <w:spacing w:after="0" w:line="240" w:lineRule="auto"/>
        <w:rPr>
          <w:rFonts w:ascii="Times New Roman" w:eastAsia="Arial" w:hAnsi="Times New Roman" w:cs="Times New Roman"/>
          <w:sz w:val="24"/>
          <w:szCs w:val="24"/>
          <w:lang w:eastAsia="ar-SA"/>
        </w:rPr>
      </w:pPr>
    </w:p>
    <w:p w:rsidR="00D65A3E" w:rsidRPr="00D65A3E" w:rsidRDefault="00D65A3E" w:rsidP="00D65A3E">
      <w:pPr>
        <w:autoSpaceDN w:val="0"/>
        <w:spacing w:after="0" w:line="240" w:lineRule="auto"/>
        <w:rPr>
          <w:rFonts w:ascii="Times New Roman" w:eastAsia="Calibri" w:hAnsi="Times New Roman" w:cs="Times New Roman"/>
          <w:b/>
          <w:sz w:val="24"/>
          <w:szCs w:val="24"/>
        </w:rPr>
      </w:pPr>
      <w:r w:rsidRPr="00D65A3E">
        <w:rPr>
          <w:rFonts w:ascii="Times New Roman" w:eastAsia="Times New Roman" w:hAnsi="Times New Roman" w:cs="Times New Roman"/>
          <w:b/>
          <w:bCs/>
          <w:sz w:val="24"/>
          <w:szCs w:val="24"/>
        </w:rPr>
        <w:t xml:space="preserve">Задание 2.  </w:t>
      </w:r>
      <w:r w:rsidRPr="00D65A3E">
        <w:rPr>
          <w:rFonts w:ascii="Times New Roman" w:eastAsia="Calibri" w:hAnsi="Times New Roman" w:cs="Times New Roman"/>
          <w:b/>
          <w:sz w:val="24"/>
          <w:szCs w:val="24"/>
        </w:rPr>
        <w:t>Укажите, какая запись соответствует числу 3 400 020?</w:t>
      </w:r>
    </w:p>
    <w:p w:rsidR="00D65A3E" w:rsidRPr="00D65A3E" w:rsidRDefault="00D65A3E" w:rsidP="00D65A3E">
      <w:pPr>
        <w:widowControl w:val="0"/>
        <w:wordWrap w:val="0"/>
        <w:autoSpaceDE w:val="0"/>
        <w:autoSpaceDN w:val="0"/>
        <w:spacing w:after="0" w:line="240" w:lineRule="auto"/>
        <w:jc w:val="both"/>
        <w:rPr>
          <w:rFonts w:ascii="Times New Roman" w:eastAsia="Times New Roman" w:hAnsi="Times New Roman" w:cs="Times New Roman"/>
          <w:b/>
          <w:kern w:val="2"/>
          <w:sz w:val="24"/>
          <w:szCs w:val="24"/>
          <w:lang w:eastAsia="ru-RU"/>
        </w:rPr>
      </w:pPr>
      <w:r w:rsidRPr="00D65A3E">
        <w:rPr>
          <w:rFonts w:ascii="Times New Roman" w:eastAsia="Times New Roman" w:hAnsi="Times New Roman" w:cs="Times New Roman"/>
          <w:b/>
          <w:kern w:val="2"/>
          <w:sz w:val="24"/>
          <w:szCs w:val="24"/>
          <w:lang w:eastAsia="ru-RU"/>
        </w:rPr>
        <w:t xml:space="preserve">                    Отметьте правильное решение задачи:</w:t>
      </w:r>
    </w:p>
    <w:p w:rsidR="00D65A3E" w:rsidRPr="00D65A3E" w:rsidRDefault="00D65A3E" w:rsidP="00D65A3E">
      <w:pPr>
        <w:tabs>
          <w:tab w:val="left" w:pos="540"/>
        </w:tabs>
        <w:autoSpaceDN w:val="0"/>
        <w:spacing w:after="0" w:line="24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849728" behindDoc="0" locked="0" layoutInCell="1" allowOverlap="1" wp14:anchorId="50A39F5C" wp14:editId="30257CAA">
                <wp:simplePos x="0" y="0"/>
                <wp:positionH relativeFrom="margin">
                  <wp:posOffset>0</wp:posOffset>
                </wp:positionH>
                <wp:positionV relativeFrom="paragraph">
                  <wp:posOffset>19050</wp:posOffset>
                </wp:positionV>
                <wp:extent cx="200025" cy="180975"/>
                <wp:effectExtent l="0" t="0" r="28575" b="28575"/>
                <wp:wrapNone/>
                <wp:docPr id="761" name="Прямоугольник 39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0C5A1" id="Прямоугольник 39592" o:spid="_x0000_s1026" style="position:absolute;margin-left:0;margin-top:1.5pt;width:15.75pt;height:14.25pt;flip:y;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">
                <w10:wrap anchorx="margin"/>
              </v:rect>
            </w:pict>
          </mc:Fallback>
        </mc:AlternateContent>
      </w:r>
      <w:r w:rsidRPr="00D65A3E">
        <w:rPr>
          <w:rFonts w:ascii="Times New Roman" w:eastAsia="Calibri" w:hAnsi="Times New Roman" w:cs="Times New Roman"/>
          <w:sz w:val="24"/>
          <w:szCs w:val="24"/>
        </w:rPr>
        <w:t xml:space="preserve">        три миллиона сорок тысяч двадцать; </w:t>
      </w:r>
    </w:p>
    <w:p w:rsidR="00D65A3E" w:rsidRPr="00D65A3E" w:rsidRDefault="00D65A3E" w:rsidP="00D65A3E">
      <w:pPr>
        <w:tabs>
          <w:tab w:val="left" w:pos="540"/>
        </w:tabs>
        <w:autoSpaceDN w:val="0"/>
        <w:spacing w:after="0" w:line="24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850752" behindDoc="0" locked="0" layoutInCell="1" allowOverlap="1" wp14:anchorId="292C6358" wp14:editId="26EBFBCA">
                <wp:simplePos x="0" y="0"/>
                <wp:positionH relativeFrom="margin">
                  <wp:align>left</wp:align>
                </wp:positionH>
                <wp:positionV relativeFrom="paragraph">
                  <wp:posOffset>10795</wp:posOffset>
                </wp:positionV>
                <wp:extent cx="190500" cy="180975"/>
                <wp:effectExtent l="0" t="0" r="19050" b="28575"/>
                <wp:wrapNone/>
                <wp:docPr id="760" name="Прямоугольник 39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9B911" id="Прямоугольник 39591" o:spid="_x0000_s1026" style="position:absolute;margin-left:0;margin-top:.85pt;width:15pt;height:14.25pt;flip:y;z-index:251850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">
                <w10:wrap anchorx="margin"/>
              </v:rect>
            </w:pict>
          </mc:Fallback>
        </mc:AlternateContent>
      </w:r>
      <w:r w:rsidRPr="00D65A3E">
        <w:rPr>
          <w:rFonts w:ascii="Times New Roman" w:eastAsia="Calibri" w:hAnsi="Times New Roman" w:cs="Times New Roman"/>
          <w:sz w:val="24"/>
          <w:szCs w:val="24"/>
        </w:rPr>
        <w:t xml:space="preserve">        тридцать четыре тысячи двадцать;</w:t>
      </w:r>
    </w:p>
    <w:p w:rsidR="00D65A3E" w:rsidRPr="00D65A3E" w:rsidRDefault="00D65A3E" w:rsidP="00D65A3E">
      <w:pPr>
        <w:tabs>
          <w:tab w:val="left" w:pos="540"/>
        </w:tabs>
        <w:autoSpaceDN w:val="0"/>
        <w:spacing w:after="0" w:line="24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851776" behindDoc="0" locked="0" layoutInCell="1" allowOverlap="1" wp14:anchorId="46273F89" wp14:editId="6ABD4BB9">
                <wp:simplePos x="0" y="0"/>
                <wp:positionH relativeFrom="margin">
                  <wp:align>left</wp:align>
                </wp:positionH>
                <wp:positionV relativeFrom="paragraph">
                  <wp:posOffset>15875</wp:posOffset>
                </wp:positionV>
                <wp:extent cx="200025" cy="200025"/>
                <wp:effectExtent l="0" t="0" r="28575" b="28575"/>
                <wp:wrapNone/>
                <wp:docPr id="759" name="Прямоугольник 39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D2560" id="Прямоугольник 39590" o:spid="_x0000_s1026" style="position:absolute;margin-left:0;margin-top:1.25pt;width:15.75pt;height:15.75pt;flip:y;z-index:251851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">
                <w10:wrap anchorx="margin"/>
              </v:rect>
            </w:pict>
          </mc:Fallback>
        </mc:AlternateContent>
      </w:r>
      <w:r w:rsidRPr="00D65A3E">
        <w:rPr>
          <w:rFonts w:ascii="Times New Roman" w:eastAsia="Calibri" w:hAnsi="Times New Roman" w:cs="Times New Roman"/>
          <w:sz w:val="24"/>
          <w:szCs w:val="24"/>
        </w:rPr>
        <w:t xml:space="preserve">        три миллиона четыреста тысяч двадцать;</w:t>
      </w:r>
    </w:p>
    <w:p w:rsidR="00D65A3E" w:rsidRPr="00D65A3E" w:rsidRDefault="00D65A3E" w:rsidP="00D65A3E">
      <w:pPr>
        <w:tabs>
          <w:tab w:val="left" w:pos="540"/>
        </w:tabs>
        <w:autoSpaceDN w:val="0"/>
        <w:spacing w:after="0" w:line="24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852800" behindDoc="0" locked="0" layoutInCell="1" allowOverlap="1" wp14:anchorId="7B0EFA0E" wp14:editId="089BE2FA">
                <wp:simplePos x="0" y="0"/>
                <wp:positionH relativeFrom="margin">
                  <wp:align>left</wp:align>
                </wp:positionH>
                <wp:positionV relativeFrom="paragraph">
                  <wp:posOffset>1905</wp:posOffset>
                </wp:positionV>
                <wp:extent cx="209550" cy="190500"/>
                <wp:effectExtent l="0" t="0" r="19050" b="19050"/>
                <wp:wrapNone/>
                <wp:docPr id="758" name="Прямоугольник 39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A0442" id="Прямоугольник 39589" o:spid="_x0000_s1026" style="position:absolute;margin-left:0;margin-top:.15pt;width:16.5pt;height:15pt;flip:y;z-index:251852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">
                <w10:wrap anchorx="margin"/>
              </v:rect>
            </w:pict>
          </mc:Fallback>
        </mc:AlternateContent>
      </w:r>
      <w:r w:rsidRPr="00D65A3E">
        <w:rPr>
          <w:rFonts w:ascii="Times New Roman" w:eastAsia="Calibri" w:hAnsi="Times New Roman" w:cs="Times New Roman"/>
          <w:sz w:val="24"/>
          <w:szCs w:val="24"/>
        </w:rPr>
        <w:t xml:space="preserve">        три миллиона четыреста двадцать.</w:t>
      </w:r>
    </w:p>
    <w:p w:rsidR="00D65A3E" w:rsidRPr="00D65A3E" w:rsidRDefault="00D65A3E" w:rsidP="00D65A3E">
      <w:pPr>
        <w:autoSpaceDN w:val="0"/>
        <w:spacing w:after="0" w:line="240" w:lineRule="auto"/>
        <w:ind w:left="708" w:right="257" w:hanging="541"/>
        <w:jc w:val="both"/>
        <w:rPr>
          <w:rFonts w:ascii="Times New Roman" w:eastAsia="Times New Roman" w:hAnsi="Times New Roman" w:cs="Times New Roman"/>
          <w:b/>
          <w:sz w:val="24"/>
          <w:szCs w:val="24"/>
        </w:rPr>
      </w:pPr>
    </w:p>
    <w:p w:rsidR="00D65A3E" w:rsidRPr="00D65A3E" w:rsidRDefault="00D65A3E" w:rsidP="00D65A3E">
      <w:pPr>
        <w:autoSpaceDN w:val="0"/>
        <w:spacing w:after="0" w:line="240" w:lineRule="auto"/>
        <w:jc w:val="both"/>
        <w:rPr>
          <w:rFonts w:ascii="Times New Roman" w:eastAsia="Calibri" w:hAnsi="Times New Roman" w:cs="Times New Roman"/>
          <w:b/>
          <w:sz w:val="24"/>
          <w:szCs w:val="24"/>
        </w:rPr>
      </w:pPr>
      <w:r w:rsidRPr="00D65A3E">
        <w:rPr>
          <w:rFonts w:ascii="Times New Roman" w:eastAsia="Calibri" w:hAnsi="Times New Roman" w:cs="Times New Roman"/>
          <w:b/>
          <w:sz w:val="24"/>
          <w:szCs w:val="24"/>
        </w:rPr>
        <w:t>Задание 3.  Изучи таблицу и заполни её в бланке ответов.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D65A3E" w:rsidRPr="00D65A3E" w:rsidTr="00D65A3E">
        <w:tc>
          <w:tcPr>
            <w:tcW w:w="2392" w:type="dxa"/>
            <w:vMerge w:val="restart"/>
            <w:tcBorders>
              <w:top w:val="single" w:sz="4" w:space="0" w:color="auto"/>
              <w:left w:val="single" w:sz="4" w:space="0" w:color="auto"/>
              <w:bottom w:val="single" w:sz="4" w:space="0" w:color="auto"/>
              <w:right w:val="single" w:sz="4" w:space="0" w:color="auto"/>
            </w:tcBorders>
            <w:vAlign w:val="center"/>
            <w:hideMark/>
          </w:tcPr>
          <w:p w:rsidR="00D65A3E" w:rsidRPr="00D65A3E" w:rsidRDefault="00D65A3E" w:rsidP="00D65A3E">
            <w:pPr>
              <w:autoSpaceDN w:val="0"/>
              <w:spacing w:after="0" w:line="240" w:lineRule="auto"/>
              <w:jc w:val="center"/>
              <w:rPr>
                <w:rFonts w:ascii="Times New Roman" w:eastAsia="Calibri" w:hAnsi="Times New Roman" w:cs="Times New Roman"/>
                <w:sz w:val="24"/>
                <w:szCs w:val="24"/>
              </w:rPr>
            </w:pPr>
            <w:r w:rsidRPr="00D65A3E">
              <w:rPr>
                <w:rFonts w:ascii="Times New Roman" w:eastAsia="Calibri" w:hAnsi="Times New Roman" w:cs="Times New Roman"/>
                <w:sz w:val="24"/>
                <w:szCs w:val="24"/>
              </w:rPr>
              <w:t>Название</w:t>
            </w:r>
          </w:p>
        </w:tc>
        <w:tc>
          <w:tcPr>
            <w:tcW w:w="7179" w:type="dxa"/>
            <w:gridSpan w:val="3"/>
            <w:tcBorders>
              <w:top w:val="single" w:sz="4" w:space="0" w:color="auto"/>
              <w:left w:val="single" w:sz="4" w:space="0" w:color="auto"/>
              <w:bottom w:val="single" w:sz="4" w:space="0" w:color="auto"/>
              <w:right w:val="single" w:sz="4" w:space="0" w:color="auto"/>
            </w:tcBorders>
            <w:vAlign w:val="center"/>
            <w:hideMark/>
          </w:tcPr>
          <w:p w:rsidR="00D65A3E" w:rsidRPr="00D65A3E" w:rsidRDefault="00D65A3E" w:rsidP="00D65A3E">
            <w:pPr>
              <w:autoSpaceDN w:val="0"/>
              <w:spacing w:after="0" w:line="240" w:lineRule="auto"/>
              <w:jc w:val="center"/>
              <w:rPr>
                <w:rFonts w:ascii="Times New Roman" w:eastAsia="Calibri" w:hAnsi="Times New Roman" w:cs="Times New Roman"/>
                <w:sz w:val="24"/>
                <w:szCs w:val="24"/>
              </w:rPr>
            </w:pPr>
            <w:r w:rsidRPr="00D65A3E">
              <w:rPr>
                <w:rFonts w:ascii="Times New Roman" w:eastAsia="Calibri" w:hAnsi="Times New Roman" w:cs="Times New Roman"/>
                <w:sz w:val="24"/>
                <w:szCs w:val="24"/>
              </w:rPr>
              <w:t>Вес животного в (кг)</w:t>
            </w:r>
          </w:p>
        </w:tc>
      </w:tr>
      <w:tr w:rsidR="00D65A3E" w:rsidRPr="00D65A3E" w:rsidTr="00D65A3E">
        <w:tc>
          <w:tcPr>
            <w:tcW w:w="0" w:type="auto"/>
            <w:vMerge/>
            <w:tcBorders>
              <w:top w:val="single" w:sz="4" w:space="0" w:color="auto"/>
              <w:left w:val="single" w:sz="4" w:space="0" w:color="auto"/>
              <w:bottom w:val="single" w:sz="4" w:space="0" w:color="auto"/>
              <w:right w:val="single" w:sz="4" w:space="0" w:color="auto"/>
            </w:tcBorders>
            <w:vAlign w:val="center"/>
            <w:hideMark/>
          </w:tcPr>
          <w:p w:rsidR="00D65A3E" w:rsidRPr="00D65A3E" w:rsidRDefault="00D65A3E" w:rsidP="00D65A3E">
            <w:pPr>
              <w:spacing w:after="0" w:line="240" w:lineRule="auto"/>
              <w:rPr>
                <w:rFonts w:ascii="Times New Roman" w:eastAsia="Calibri"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vAlign w:val="center"/>
            <w:hideMark/>
          </w:tcPr>
          <w:p w:rsidR="00D65A3E" w:rsidRPr="00D65A3E" w:rsidRDefault="00D65A3E" w:rsidP="00D65A3E">
            <w:pPr>
              <w:autoSpaceDN w:val="0"/>
              <w:spacing w:after="0" w:line="240" w:lineRule="auto"/>
              <w:jc w:val="center"/>
              <w:rPr>
                <w:rFonts w:ascii="Times New Roman" w:eastAsia="Calibri" w:hAnsi="Times New Roman" w:cs="Times New Roman"/>
                <w:sz w:val="24"/>
                <w:szCs w:val="24"/>
              </w:rPr>
            </w:pPr>
            <w:r w:rsidRPr="00D65A3E">
              <w:rPr>
                <w:rFonts w:ascii="Times New Roman" w:eastAsia="Calibri" w:hAnsi="Times New Roman" w:cs="Times New Roman"/>
                <w:sz w:val="24"/>
                <w:szCs w:val="24"/>
              </w:rPr>
              <w:t>1 животное</w:t>
            </w:r>
          </w:p>
        </w:tc>
        <w:tc>
          <w:tcPr>
            <w:tcW w:w="2393" w:type="dxa"/>
            <w:tcBorders>
              <w:top w:val="single" w:sz="4" w:space="0" w:color="auto"/>
              <w:left w:val="single" w:sz="4" w:space="0" w:color="auto"/>
              <w:bottom w:val="single" w:sz="4" w:space="0" w:color="auto"/>
              <w:right w:val="single" w:sz="4" w:space="0" w:color="auto"/>
            </w:tcBorders>
            <w:vAlign w:val="center"/>
            <w:hideMark/>
          </w:tcPr>
          <w:p w:rsidR="00D65A3E" w:rsidRPr="00D65A3E" w:rsidRDefault="00D65A3E" w:rsidP="00D65A3E">
            <w:pPr>
              <w:autoSpaceDN w:val="0"/>
              <w:spacing w:after="0" w:line="240" w:lineRule="auto"/>
              <w:jc w:val="center"/>
              <w:rPr>
                <w:rFonts w:ascii="Times New Roman" w:eastAsia="Calibri" w:hAnsi="Times New Roman" w:cs="Times New Roman"/>
                <w:sz w:val="24"/>
                <w:szCs w:val="24"/>
              </w:rPr>
            </w:pPr>
            <w:r w:rsidRPr="00D65A3E">
              <w:rPr>
                <w:rFonts w:ascii="Times New Roman" w:eastAsia="Calibri" w:hAnsi="Times New Roman" w:cs="Times New Roman"/>
                <w:sz w:val="24"/>
                <w:szCs w:val="24"/>
              </w:rPr>
              <w:t>3 животных</w:t>
            </w:r>
          </w:p>
        </w:tc>
        <w:tc>
          <w:tcPr>
            <w:tcW w:w="2393" w:type="dxa"/>
            <w:tcBorders>
              <w:top w:val="single" w:sz="4" w:space="0" w:color="auto"/>
              <w:left w:val="single" w:sz="4" w:space="0" w:color="auto"/>
              <w:bottom w:val="single" w:sz="4" w:space="0" w:color="auto"/>
              <w:right w:val="single" w:sz="4" w:space="0" w:color="auto"/>
            </w:tcBorders>
            <w:vAlign w:val="center"/>
            <w:hideMark/>
          </w:tcPr>
          <w:p w:rsidR="00D65A3E" w:rsidRPr="00D65A3E" w:rsidRDefault="00D65A3E" w:rsidP="00D65A3E">
            <w:pPr>
              <w:autoSpaceDN w:val="0"/>
              <w:spacing w:after="0" w:line="240" w:lineRule="auto"/>
              <w:jc w:val="center"/>
              <w:rPr>
                <w:rFonts w:ascii="Times New Roman" w:eastAsia="Calibri" w:hAnsi="Times New Roman" w:cs="Times New Roman"/>
                <w:sz w:val="24"/>
                <w:szCs w:val="24"/>
              </w:rPr>
            </w:pPr>
            <w:r w:rsidRPr="00D65A3E">
              <w:rPr>
                <w:rFonts w:ascii="Times New Roman" w:eastAsia="Calibri" w:hAnsi="Times New Roman" w:cs="Times New Roman"/>
                <w:sz w:val="24"/>
                <w:szCs w:val="24"/>
              </w:rPr>
              <w:t>5 животных</w:t>
            </w:r>
          </w:p>
        </w:tc>
      </w:tr>
      <w:tr w:rsidR="00D65A3E" w:rsidRPr="00D65A3E" w:rsidTr="00D65A3E">
        <w:tc>
          <w:tcPr>
            <w:tcW w:w="2392" w:type="dxa"/>
            <w:tcBorders>
              <w:top w:val="single" w:sz="4" w:space="0" w:color="auto"/>
              <w:left w:val="single" w:sz="4" w:space="0" w:color="auto"/>
              <w:bottom w:val="single" w:sz="4" w:space="0" w:color="auto"/>
              <w:right w:val="single" w:sz="4" w:space="0" w:color="auto"/>
            </w:tcBorders>
            <w:vAlign w:val="center"/>
            <w:hideMark/>
          </w:tcPr>
          <w:p w:rsidR="00D65A3E" w:rsidRPr="00D65A3E" w:rsidRDefault="00D65A3E" w:rsidP="00D65A3E">
            <w:pPr>
              <w:autoSpaceDN w:val="0"/>
              <w:spacing w:after="0" w:line="240" w:lineRule="auto"/>
              <w:jc w:val="center"/>
              <w:rPr>
                <w:rFonts w:ascii="Times New Roman" w:eastAsia="Calibri" w:hAnsi="Times New Roman" w:cs="Times New Roman"/>
                <w:sz w:val="24"/>
                <w:szCs w:val="24"/>
              </w:rPr>
            </w:pPr>
            <w:r w:rsidRPr="00D65A3E">
              <w:rPr>
                <w:rFonts w:ascii="Times New Roman" w:eastAsia="Calibri" w:hAnsi="Times New Roman" w:cs="Times New Roman"/>
                <w:sz w:val="24"/>
                <w:szCs w:val="24"/>
              </w:rPr>
              <w:t>Пингвин</w:t>
            </w:r>
          </w:p>
        </w:tc>
        <w:tc>
          <w:tcPr>
            <w:tcW w:w="2393" w:type="dxa"/>
            <w:tcBorders>
              <w:top w:val="single" w:sz="4" w:space="0" w:color="auto"/>
              <w:left w:val="single" w:sz="4" w:space="0" w:color="auto"/>
              <w:bottom w:val="single" w:sz="4" w:space="0" w:color="auto"/>
              <w:right w:val="single" w:sz="4" w:space="0" w:color="auto"/>
            </w:tcBorders>
            <w:vAlign w:val="center"/>
            <w:hideMark/>
          </w:tcPr>
          <w:p w:rsidR="00D65A3E" w:rsidRPr="00D65A3E" w:rsidRDefault="00D65A3E" w:rsidP="00D65A3E">
            <w:pPr>
              <w:autoSpaceDN w:val="0"/>
              <w:spacing w:after="0" w:line="240" w:lineRule="auto"/>
              <w:jc w:val="center"/>
              <w:rPr>
                <w:rFonts w:ascii="Times New Roman" w:eastAsia="Calibri" w:hAnsi="Times New Roman" w:cs="Times New Roman"/>
                <w:sz w:val="24"/>
                <w:szCs w:val="24"/>
              </w:rPr>
            </w:pPr>
            <w:r w:rsidRPr="00D65A3E">
              <w:rPr>
                <w:rFonts w:ascii="Times New Roman" w:eastAsia="Calibri" w:hAnsi="Times New Roman" w:cs="Times New Roman"/>
                <w:sz w:val="24"/>
                <w:szCs w:val="24"/>
              </w:rPr>
              <w:t>40 кг</w:t>
            </w:r>
          </w:p>
        </w:tc>
        <w:tc>
          <w:tcPr>
            <w:tcW w:w="2393" w:type="dxa"/>
            <w:tcBorders>
              <w:top w:val="single" w:sz="4" w:space="0" w:color="auto"/>
              <w:left w:val="single" w:sz="4" w:space="0" w:color="auto"/>
              <w:bottom w:val="single" w:sz="4" w:space="0" w:color="auto"/>
              <w:right w:val="single" w:sz="4" w:space="0" w:color="auto"/>
            </w:tcBorders>
            <w:vAlign w:val="center"/>
          </w:tcPr>
          <w:p w:rsidR="00D65A3E" w:rsidRPr="00D65A3E" w:rsidRDefault="00D65A3E" w:rsidP="00D65A3E">
            <w:pPr>
              <w:autoSpaceDN w:val="0"/>
              <w:spacing w:after="0" w:line="240" w:lineRule="auto"/>
              <w:jc w:val="center"/>
              <w:rPr>
                <w:rFonts w:ascii="Times New Roman" w:eastAsia="Calibri"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vAlign w:val="center"/>
          </w:tcPr>
          <w:p w:rsidR="00D65A3E" w:rsidRPr="00D65A3E" w:rsidRDefault="00D65A3E" w:rsidP="00D65A3E">
            <w:pPr>
              <w:autoSpaceDN w:val="0"/>
              <w:spacing w:after="0" w:line="240" w:lineRule="auto"/>
              <w:jc w:val="center"/>
              <w:rPr>
                <w:rFonts w:ascii="Times New Roman" w:eastAsia="Calibri" w:hAnsi="Times New Roman" w:cs="Times New Roman"/>
                <w:sz w:val="24"/>
                <w:szCs w:val="24"/>
              </w:rPr>
            </w:pPr>
          </w:p>
        </w:tc>
      </w:tr>
      <w:tr w:rsidR="00D65A3E" w:rsidRPr="00D65A3E" w:rsidTr="00D65A3E">
        <w:tc>
          <w:tcPr>
            <w:tcW w:w="2392" w:type="dxa"/>
            <w:tcBorders>
              <w:top w:val="single" w:sz="4" w:space="0" w:color="auto"/>
              <w:left w:val="single" w:sz="4" w:space="0" w:color="auto"/>
              <w:bottom w:val="single" w:sz="4" w:space="0" w:color="auto"/>
              <w:right w:val="single" w:sz="4" w:space="0" w:color="auto"/>
            </w:tcBorders>
            <w:vAlign w:val="center"/>
            <w:hideMark/>
          </w:tcPr>
          <w:p w:rsidR="00D65A3E" w:rsidRPr="00D65A3E" w:rsidRDefault="00D65A3E" w:rsidP="00D65A3E">
            <w:pPr>
              <w:autoSpaceDN w:val="0"/>
              <w:spacing w:after="0" w:line="240" w:lineRule="auto"/>
              <w:jc w:val="center"/>
              <w:rPr>
                <w:rFonts w:ascii="Times New Roman" w:eastAsia="Calibri" w:hAnsi="Times New Roman" w:cs="Times New Roman"/>
                <w:sz w:val="24"/>
                <w:szCs w:val="24"/>
              </w:rPr>
            </w:pPr>
            <w:r w:rsidRPr="00D65A3E">
              <w:rPr>
                <w:rFonts w:ascii="Times New Roman" w:eastAsia="Calibri" w:hAnsi="Times New Roman" w:cs="Times New Roman"/>
                <w:sz w:val="24"/>
                <w:szCs w:val="24"/>
              </w:rPr>
              <w:t>Дельфин</w:t>
            </w:r>
          </w:p>
        </w:tc>
        <w:tc>
          <w:tcPr>
            <w:tcW w:w="2393" w:type="dxa"/>
            <w:tcBorders>
              <w:top w:val="single" w:sz="4" w:space="0" w:color="auto"/>
              <w:left w:val="single" w:sz="4" w:space="0" w:color="auto"/>
              <w:bottom w:val="single" w:sz="4" w:space="0" w:color="auto"/>
              <w:right w:val="single" w:sz="4" w:space="0" w:color="auto"/>
            </w:tcBorders>
            <w:vAlign w:val="center"/>
          </w:tcPr>
          <w:p w:rsidR="00D65A3E" w:rsidRPr="00D65A3E" w:rsidRDefault="00D65A3E" w:rsidP="00D65A3E">
            <w:pPr>
              <w:autoSpaceDN w:val="0"/>
              <w:spacing w:after="0" w:line="240" w:lineRule="auto"/>
              <w:jc w:val="center"/>
              <w:rPr>
                <w:rFonts w:ascii="Times New Roman" w:eastAsia="Calibri"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vAlign w:val="center"/>
            <w:hideMark/>
          </w:tcPr>
          <w:p w:rsidR="00D65A3E" w:rsidRPr="00D65A3E" w:rsidRDefault="00D65A3E" w:rsidP="00D65A3E">
            <w:pPr>
              <w:autoSpaceDN w:val="0"/>
              <w:spacing w:after="0" w:line="240" w:lineRule="auto"/>
              <w:jc w:val="center"/>
              <w:rPr>
                <w:rFonts w:ascii="Times New Roman" w:eastAsia="Calibri" w:hAnsi="Times New Roman" w:cs="Times New Roman"/>
                <w:sz w:val="24"/>
                <w:szCs w:val="24"/>
              </w:rPr>
            </w:pPr>
            <w:r w:rsidRPr="00D65A3E">
              <w:rPr>
                <w:rFonts w:ascii="Times New Roman" w:eastAsia="Calibri" w:hAnsi="Times New Roman" w:cs="Times New Roman"/>
                <w:sz w:val="24"/>
                <w:szCs w:val="24"/>
              </w:rPr>
              <w:t>420 кг</w:t>
            </w:r>
          </w:p>
        </w:tc>
        <w:tc>
          <w:tcPr>
            <w:tcW w:w="2393" w:type="dxa"/>
            <w:tcBorders>
              <w:top w:val="single" w:sz="4" w:space="0" w:color="auto"/>
              <w:left w:val="single" w:sz="4" w:space="0" w:color="auto"/>
              <w:bottom w:val="single" w:sz="4" w:space="0" w:color="auto"/>
              <w:right w:val="single" w:sz="4" w:space="0" w:color="auto"/>
            </w:tcBorders>
            <w:vAlign w:val="center"/>
          </w:tcPr>
          <w:p w:rsidR="00D65A3E" w:rsidRPr="00D65A3E" w:rsidRDefault="00D65A3E" w:rsidP="00D65A3E">
            <w:pPr>
              <w:autoSpaceDN w:val="0"/>
              <w:spacing w:after="0" w:line="240" w:lineRule="auto"/>
              <w:jc w:val="center"/>
              <w:rPr>
                <w:rFonts w:ascii="Times New Roman" w:eastAsia="Calibri" w:hAnsi="Times New Roman" w:cs="Times New Roman"/>
                <w:sz w:val="24"/>
                <w:szCs w:val="24"/>
              </w:rPr>
            </w:pPr>
          </w:p>
        </w:tc>
      </w:tr>
      <w:tr w:rsidR="00D65A3E" w:rsidRPr="00D65A3E" w:rsidTr="00D65A3E">
        <w:tc>
          <w:tcPr>
            <w:tcW w:w="2392" w:type="dxa"/>
            <w:tcBorders>
              <w:top w:val="single" w:sz="4" w:space="0" w:color="auto"/>
              <w:left w:val="single" w:sz="4" w:space="0" w:color="auto"/>
              <w:bottom w:val="single" w:sz="4" w:space="0" w:color="auto"/>
              <w:right w:val="single" w:sz="4" w:space="0" w:color="auto"/>
            </w:tcBorders>
            <w:vAlign w:val="center"/>
            <w:hideMark/>
          </w:tcPr>
          <w:p w:rsidR="00D65A3E" w:rsidRPr="00D65A3E" w:rsidRDefault="00D65A3E" w:rsidP="00D65A3E">
            <w:pPr>
              <w:autoSpaceDN w:val="0"/>
              <w:spacing w:after="0" w:line="240" w:lineRule="auto"/>
              <w:jc w:val="center"/>
              <w:rPr>
                <w:rFonts w:ascii="Times New Roman" w:eastAsia="Calibri" w:hAnsi="Times New Roman" w:cs="Times New Roman"/>
                <w:sz w:val="24"/>
                <w:szCs w:val="24"/>
              </w:rPr>
            </w:pPr>
            <w:r w:rsidRPr="00D65A3E">
              <w:rPr>
                <w:rFonts w:ascii="Times New Roman" w:eastAsia="Calibri" w:hAnsi="Times New Roman" w:cs="Times New Roman"/>
                <w:sz w:val="24"/>
                <w:szCs w:val="24"/>
              </w:rPr>
              <w:t>Чайка</w:t>
            </w:r>
          </w:p>
        </w:tc>
        <w:tc>
          <w:tcPr>
            <w:tcW w:w="2393" w:type="dxa"/>
            <w:tcBorders>
              <w:top w:val="single" w:sz="4" w:space="0" w:color="auto"/>
              <w:left w:val="single" w:sz="4" w:space="0" w:color="auto"/>
              <w:bottom w:val="single" w:sz="4" w:space="0" w:color="auto"/>
              <w:right w:val="single" w:sz="4" w:space="0" w:color="auto"/>
            </w:tcBorders>
            <w:vAlign w:val="center"/>
          </w:tcPr>
          <w:p w:rsidR="00D65A3E" w:rsidRPr="00D65A3E" w:rsidRDefault="00D65A3E" w:rsidP="00D65A3E">
            <w:pPr>
              <w:autoSpaceDN w:val="0"/>
              <w:spacing w:after="0" w:line="240" w:lineRule="auto"/>
              <w:jc w:val="center"/>
              <w:rPr>
                <w:rFonts w:ascii="Times New Roman" w:eastAsia="Calibri"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vAlign w:val="center"/>
          </w:tcPr>
          <w:p w:rsidR="00D65A3E" w:rsidRPr="00D65A3E" w:rsidRDefault="00D65A3E" w:rsidP="00D65A3E">
            <w:pPr>
              <w:autoSpaceDN w:val="0"/>
              <w:spacing w:after="0" w:line="240" w:lineRule="auto"/>
              <w:jc w:val="center"/>
              <w:rPr>
                <w:rFonts w:ascii="Times New Roman" w:eastAsia="Calibri"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vAlign w:val="center"/>
            <w:hideMark/>
          </w:tcPr>
          <w:p w:rsidR="00D65A3E" w:rsidRPr="00D65A3E" w:rsidRDefault="00D65A3E" w:rsidP="00D65A3E">
            <w:pPr>
              <w:autoSpaceDN w:val="0"/>
              <w:spacing w:after="0" w:line="240" w:lineRule="auto"/>
              <w:jc w:val="center"/>
              <w:rPr>
                <w:rFonts w:ascii="Times New Roman" w:eastAsia="Calibri" w:hAnsi="Times New Roman" w:cs="Times New Roman"/>
                <w:sz w:val="24"/>
                <w:szCs w:val="24"/>
              </w:rPr>
            </w:pPr>
            <w:r w:rsidRPr="00D65A3E">
              <w:rPr>
                <w:rFonts w:ascii="Times New Roman" w:eastAsia="Calibri" w:hAnsi="Times New Roman" w:cs="Times New Roman"/>
                <w:sz w:val="24"/>
                <w:szCs w:val="24"/>
              </w:rPr>
              <w:t>65 кг</w:t>
            </w:r>
          </w:p>
        </w:tc>
      </w:tr>
    </w:tbl>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p w:rsidR="00D65A3E" w:rsidRPr="00D65A3E" w:rsidRDefault="00D65A3E" w:rsidP="00D65A3E">
      <w:pPr>
        <w:autoSpaceDN w:val="0"/>
        <w:spacing w:after="0" w:line="240" w:lineRule="auto"/>
        <w:jc w:val="both"/>
        <w:rPr>
          <w:rFonts w:ascii="Times New Roman" w:eastAsia="Calibri" w:hAnsi="Times New Roman" w:cs="Times New Roman"/>
          <w:b/>
          <w:sz w:val="24"/>
          <w:szCs w:val="24"/>
        </w:rPr>
      </w:pPr>
      <w:r w:rsidRPr="00D65A3E">
        <w:rPr>
          <w:rFonts w:ascii="Times New Roman" w:eastAsia="Calibri" w:hAnsi="Times New Roman" w:cs="Times New Roman"/>
          <w:b/>
          <w:sz w:val="24"/>
          <w:szCs w:val="24"/>
        </w:rPr>
        <w:t>Задание 4.  На участке леса квадратной формы поставили заграждение. Какова площадь этого участка, если длина забора 32 метра?</w:t>
      </w:r>
    </w:p>
    <w:tbl>
      <w:tblPr>
        <w:tblW w:w="9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tblGrid>
      <w:tr w:rsidR="00D65A3E" w:rsidRPr="00D65A3E" w:rsidTr="00D65A3E">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r>
      <w:tr w:rsidR="00D65A3E" w:rsidRPr="00D65A3E" w:rsidTr="00D65A3E">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r>
      <w:tr w:rsidR="00D65A3E" w:rsidRPr="00D65A3E" w:rsidTr="00D65A3E">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r>
      <w:tr w:rsidR="00D65A3E" w:rsidRPr="00D65A3E" w:rsidTr="00D65A3E">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5"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r>
    </w:tbl>
    <w:p w:rsidR="00D65A3E" w:rsidRPr="00D65A3E" w:rsidRDefault="00D65A3E" w:rsidP="00D65A3E">
      <w:pPr>
        <w:autoSpaceDN w:val="0"/>
        <w:spacing w:after="0" w:line="240" w:lineRule="auto"/>
        <w:jc w:val="both"/>
        <w:rPr>
          <w:rFonts w:ascii="Times New Roman" w:eastAsia="Calibri" w:hAnsi="Times New Roman" w:cs="Times New Roman"/>
          <w:sz w:val="24"/>
          <w:szCs w:val="24"/>
          <w:vertAlign w:val="superscript"/>
        </w:rPr>
      </w:pPr>
      <w:r w:rsidRPr="00D65A3E">
        <w:rPr>
          <w:rFonts w:ascii="Times New Roman" w:eastAsia="Calibri" w:hAnsi="Times New Roman" w:cs="Times New Roman"/>
          <w:sz w:val="24"/>
          <w:szCs w:val="24"/>
        </w:rPr>
        <w:t>Ответ: S _______м</w:t>
      </w:r>
      <w:r w:rsidRPr="00D65A3E">
        <w:rPr>
          <w:rFonts w:ascii="Times New Roman" w:eastAsia="Calibri" w:hAnsi="Times New Roman" w:cs="Times New Roman"/>
          <w:sz w:val="24"/>
          <w:szCs w:val="24"/>
          <w:vertAlign w:val="superscript"/>
        </w:rPr>
        <w:t>2</w:t>
      </w: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p w:rsidR="00D65A3E" w:rsidRPr="00D65A3E" w:rsidRDefault="00D65A3E" w:rsidP="00D65A3E">
      <w:pPr>
        <w:autoSpaceDN w:val="0"/>
        <w:spacing w:after="0" w:line="240" w:lineRule="auto"/>
        <w:jc w:val="center"/>
        <w:rPr>
          <w:rFonts w:ascii="Times New Roman" w:eastAsia="Calibri" w:hAnsi="Times New Roman" w:cs="Times New Roman"/>
          <w:b/>
          <w:i/>
          <w:sz w:val="24"/>
          <w:szCs w:val="24"/>
        </w:rPr>
      </w:pPr>
      <w:r w:rsidRPr="00D65A3E">
        <w:rPr>
          <w:rFonts w:ascii="Times New Roman" w:eastAsia="Calibri" w:hAnsi="Times New Roman" w:cs="Times New Roman"/>
          <w:b/>
          <w:i/>
          <w:sz w:val="24"/>
          <w:szCs w:val="24"/>
          <w:u w:val="single"/>
        </w:rPr>
        <w:t>Окружающий мир</w:t>
      </w: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r w:rsidRPr="00D65A3E">
        <w:rPr>
          <w:rFonts w:ascii="Times New Roman" w:eastAsia="Times New Roman" w:hAnsi="Times New Roman" w:cs="Times New Roman"/>
          <w:b/>
          <w:bCs/>
          <w:sz w:val="24"/>
          <w:szCs w:val="24"/>
        </w:rPr>
        <w:t xml:space="preserve">Задание 1. </w:t>
      </w:r>
      <w:r w:rsidRPr="00D65A3E">
        <w:rPr>
          <w:rFonts w:ascii="Times New Roman" w:eastAsia="Times New Roman" w:hAnsi="Times New Roman" w:cs="Times New Roman"/>
          <w:b/>
          <w:sz w:val="24"/>
          <w:szCs w:val="24"/>
        </w:rPr>
        <w:t xml:space="preserve">К какой группе животных можно отнести пингвина по способу питания? </w:t>
      </w:r>
      <w:r w:rsidRPr="00D65A3E">
        <w:rPr>
          <w:rFonts w:ascii="Times New Roman" w:eastAsia="Calibri" w:hAnsi="Times New Roman" w:cs="Times New Roman"/>
          <w:b/>
          <w:sz w:val="24"/>
          <w:szCs w:val="24"/>
        </w:rPr>
        <w:t>Отметьте правильный ответ.</w:t>
      </w:r>
    </w:p>
    <w:p w:rsidR="00D65A3E" w:rsidRPr="00D65A3E" w:rsidRDefault="00D65A3E" w:rsidP="00D65A3E">
      <w:pPr>
        <w:tabs>
          <w:tab w:val="center" w:pos="1367"/>
          <w:tab w:val="center" w:pos="2832"/>
          <w:tab w:val="center" w:pos="3541"/>
          <w:tab w:val="center" w:pos="4249"/>
          <w:tab w:val="center" w:pos="6085"/>
          <w:tab w:val="center" w:pos="7789"/>
        </w:tabs>
        <w:autoSpaceDN w:val="0"/>
        <w:spacing w:after="0" w:line="240" w:lineRule="auto"/>
        <w:rPr>
          <w:rFonts w:ascii="Times New Roman" w:eastAsia="Calibri" w:hAnsi="Times New Roman" w:cs="Times New Roman"/>
          <w:sz w:val="24"/>
          <w:szCs w:val="24"/>
        </w:rPr>
      </w:pPr>
      <w:r w:rsidRPr="00D65A3E">
        <w:rPr>
          <w:rFonts w:ascii="Times New Roman" w:eastAsia="Times New Roman" w:hAnsi="Times New Roman" w:cs="Times New Roman"/>
          <w:sz w:val="24"/>
          <w:szCs w:val="24"/>
        </w:rPr>
        <w:t>1) хищник;</w:t>
      </w:r>
      <w:r w:rsidRPr="00D65A3E">
        <w:rPr>
          <w:rFonts w:ascii="Times New Roman" w:eastAsia="Times New Roman" w:hAnsi="Times New Roman" w:cs="Times New Roman"/>
          <w:sz w:val="24"/>
          <w:szCs w:val="24"/>
        </w:rPr>
        <w:tab/>
      </w:r>
      <w:r w:rsidRPr="00D65A3E">
        <w:rPr>
          <w:rFonts w:ascii="Times New Roman" w:eastAsia="Times New Roman" w:hAnsi="Times New Roman" w:cs="Times New Roman"/>
          <w:sz w:val="24"/>
          <w:szCs w:val="24"/>
        </w:rPr>
        <w:tab/>
        <w:t xml:space="preserve">           2)  всеядный;             3)</w:t>
      </w:r>
      <w:r w:rsidRPr="00D65A3E">
        <w:rPr>
          <w:rFonts w:ascii="Times New Roman" w:eastAsia="Times New Roman" w:hAnsi="Times New Roman" w:cs="Times New Roman"/>
          <w:sz w:val="24"/>
          <w:szCs w:val="24"/>
        </w:rPr>
        <w:tab/>
        <w:t xml:space="preserve"> растительноядный;     4) насекомоядный.</w:t>
      </w:r>
    </w:p>
    <w:p w:rsidR="00D65A3E" w:rsidRPr="00D65A3E" w:rsidRDefault="00D65A3E" w:rsidP="00D65A3E">
      <w:pPr>
        <w:autoSpaceDN w:val="0"/>
        <w:spacing w:after="0" w:line="240" w:lineRule="auto"/>
        <w:jc w:val="both"/>
        <w:rPr>
          <w:rFonts w:ascii="Times New Roman" w:eastAsia="Times New Roman" w:hAnsi="Times New Roman" w:cs="Times New Roman"/>
          <w:b/>
          <w:bCs/>
          <w:sz w:val="24"/>
          <w:szCs w:val="24"/>
        </w:rPr>
      </w:pP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r w:rsidRPr="00D65A3E">
        <w:rPr>
          <w:rFonts w:ascii="Times New Roman" w:eastAsia="Times New Roman" w:hAnsi="Times New Roman" w:cs="Times New Roman"/>
          <w:b/>
          <w:bCs/>
          <w:sz w:val="24"/>
          <w:szCs w:val="24"/>
        </w:rPr>
        <w:t xml:space="preserve">Задание 2. </w:t>
      </w:r>
      <w:r w:rsidRPr="00D65A3E">
        <w:rPr>
          <w:rFonts w:ascii="Times New Roman" w:eastAsia="Times New Roman" w:hAnsi="Times New Roman" w:cs="Times New Roman"/>
          <w:b/>
          <w:sz w:val="24"/>
          <w:szCs w:val="24"/>
        </w:rPr>
        <w:t xml:space="preserve">Выберите корм, которым питается пингвин. </w:t>
      </w:r>
    </w:p>
    <w:p w:rsidR="00D65A3E" w:rsidRPr="00D65A3E" w:rsidRDefault="00D65A3E" w:rsidP="00D65A3E">
      <w:pPr>
        <w:autoSpaceDN w:val="0"/>
        <w:spacing w:after="0" w:line="240" w:lineRule="auto"/>
        <w:ind w:left="708"/>
        <w:rPr>
          <w:rFonts w:ascii="Times New Roman" w:eastAsia="Calibri" w:hAnsi="Times New Roman" w:cs="Times New Roman"/>
          <w:sz w:val="24"/>
          <w:szCs w:val="24"/>
        </w:rPr>
      </w:pPr>
      <w:r w:rsidRPr="00D65A3E">
        <w:rPr>
          <w:rFonts w:ascii="Times New Roman" w:eastAsia="Calibri" w:hAnsi="Times New Roman" w:cs="Times New Roman"/>
          <w:b/>
          <w:sz w:val="24"/>
          <w:szCs w:val="24"/>
        </w:rPr>
        <w:t>Отметьте правильный ответ.</w:t>
      </w:r>
    </w:p>
    <w:p w:rsidR="00D65A3E" w:rsidRPr="00D65A3E" w:rsidRDefault="00D65A3E" w:rsidP="00D65A3E">
      <w:pPr>
        <w:tabs>
          <w:tab w:val="center" w:pos="1531"/>
          <w:tab w:val="center" w:pos="2832"/>
          <w:tab w:val="center" w:pos="3541"/>
          <w:tab w:val="center" w:pos="4249"/>
          <w:tab w:val="center" w:pos="5726"/>
        </w:tabs>
        <w:autoSpaceDN w:val="0"/>
        <w:spacing w:after="0" w:line="240" w:lineRule="auto"/>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g">
            <w:drawing>
              <wp:anchor distT="0" distB="0" distL="114300" distR="114300" simplePos="0" relativeHeight="251853824" behindDoc="0" locked="0" layoutInCell="1" allowOverlap="1" wp14:anchorId="5F5F35E9" wp14:editId="62A4021C">
                <wp:simplePos x="0" y="0"/>
                <wp:positionH relativeFrom="column">
                  <wp:posOffset>229870</wp:posOffset>
                </wp:positionH>
                <wp:positionV relativeFrom="paragraph">
                  <wp:posOffset>10795</wp:posOffset>
                </wp:positionV>
                <wp:extent cx="179705" cy="436245"/>
                <wp:effectExtent l="0" t="0" r="10795" b="20955"/>
                <wp:wrapSquare wrapText="bothSides"/>
                <wp:docPr id="757" name="Группа 39586"/>
                <wp:cNvGraphicFramePr/>
                <a:graphic xmlns:a="http://schemas.openxmlformats.org/drawingml/2006/main">
                  <a:graphicData uri="http://schemas.microsoft.com/office/word/2010/wordprocessingGroup">
                    <wpg:wgp>
                      <wpg:cNvGrpSpPr/>
                      <wpg:grpSpPr bwMode="auto">
                        <a:xfrm>
                          <a:off x="0" y="0"/>
                          <a:ext cx="179705" cy="436245"/>
                          <a:chOff x="0" y="0"/>
                          <a:chExt cx="179705" cy="436054"/>
                        </a:xfrm>
                      </wpg:grpSpPr>
                      <wps:wsp>
                        <wps:cNvPr id="266" name="Shape 3517"/>
                        <wps:cNvSpPr>
                          <a:spLocks/>
                        </wps:cNvSpPr>
                        <wps:spPr bwMode="auto">
                          <a:xfrm>
                            <a:off x="0" y="0"/>
                            <a:ext cx="179705" cy="179705"/>
                          </a:xfrm>
                          <a:custGeom>
                            <a:avLst/>
                            <a:gdLst>
                              <a:gd name="T0" fmla="*/ 0 w 179705"/>
                              <a:gd name="T1" fmla="*/ 179705 h 179705"/>
                              <a:gd name="T2" fmla="*/ 179705 w 179705"/>
                              <a:gd name="T3" fmla="*/ 179705 h 179705"/>
                              <a:gd name="T4" fmla="*/ 179705 w 179705"/>
                              <a:gd name="T5" fmla="*/ 0 h 179705"/>
                              <a:gd name="T6" fmla="*/ 0 w 179705"/>
                              <a:gd name="T7" fmla="*/ 0 h 179705"/>
                              <a:gd name="T8" fmla="*/ 0 w 179705"/>
                              <a:gd name="T9" fmla="*/ 179705 h 179705"/>
                              <a:gd name="T10" fmla="*/ 0 w 179705"/>
                              <a:gd name="T11" fmla="*/ 0 h 179705"/>
                              <a:gd name="T12" fmla="*/ 179705 w 179705"/>
                              <a:gd name="T13" fmla="*/ 179705 h 179705"/>
                            </a:gdLst>
                            <a:ahLst/>
                            <a:cxnLst>
                              <a:cxn ang="0">
                                <a:pos x="T0" y="T1"/>
                              </a:cxn>
                              <a:cxn ang="0">
                                <a:pos x="T2" y="T3"/>
                              </a:cxn>
                              <a:cxn ang="0">
                                <a:pos x="T4" y="T5"/>
                              </a:cxn>
                              <a:cxn ang="0">
                                <a:pos x="T6" y="T7"/>
                              </a:cxn>
                              <a:cxn ang="0">
                                <a:pos x="T8" y="T9"/>
                              </a:cxn>
                            </a:cxnLst>
                            <a:rect l="T10" t="T11" r="T12" b="T13"/>
                            <a:pathLst>
                              <a:path w="179705" h="179705">
                                <a:moveTo>
                                  <a:pt x="0" y="179705"/>
                                </a:moveTo>
                                <a:lnTo>
                                  <a:pt x="179705" y="179705"/>
                                </a:lnTo>
                                <a:lnTo>
                                  <a:pt x="179705" y="0"/>
                                </a:lnTo>
                                <a:lnTo>
                                  <a:pt x="0" y="0"/>
                                </a:lnTo>
                                <a:lnTo>
                                  <a:pt x="0" y="179705"/>
                                </a:ln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txbx>
                          <w:txbxContent>
                            <w:p w:rsidR="001672C9" w:rsidRDefault="001672C9" w:rsidP="00D65A3E">
                              <w:pPr>
                                <w:rPr>
                                  <w:rFonts w:eastAsia="Times New Roman"/>
                                </w:rPr>
                              </w:pPr>
                            </w:p>
                          </w:txbxContent>
                        </wps:txbx>
                        <wps:bodyPr rot="0" vert="horz" wrap="square" lIns="91440" tIns="45720" rIns="91440" bIns="45720" anchor="t" anchorCtr="0" upright="1">
                          <a:noAutofit/>
                        </wps:bodyPr>
                      </wps:wsp>
                      <wps:wsp>
                        <wps:cNvPr id="267" name="Shape 3519"/>
                        <wps:cNvSpPr>
                          <a:spLocks/>
                        </wps:cNvSpPr>
                        <wps:spPr bwMode="auto">
                          <a:xfrm>
                            <a:off x="0" y="256349"/>
                            <a:ext cx="179705" cy="179705"/>
                          </a:xfrm>
                          <a:custGeom>
                            <a:avLst/>
                            <a:gdLst>
                              <a:gd name="T0" fmla="*/ 0 w 179705"/>
                              <a:gd name="T1" fmla="*/ 179705 h 179705"/>
                              <a:gd name="T2" fmla="*/ 179705 w 179705"/>
                              <a:gd name="T3" fmla="*/ 179705 h 179705"/>
                              <a:gd name="T4" fmla="*/ 179705 w 179705"/>
                              <a:gd name="T5" fmla="*/ 0 h 179705"/>
                              <a:gd name="T6" fmla="*/ 0 w 179705"/>
                              <a:gd name="T7" fmla="*/ 0 h 179705"/>
                              <a:gd name="T8" fmla="*/ 0 w 179705"/>
                              <a:gd name="T9" fmla="*/ 179705 h 179705"/>
                              <a:gd name="T10" fmla="*/ 0 w 179705"/>
                              <a:gd name="T11" fmla="*/ 0 h 179705"/>
                              <a:gd name="T12" fmla="*/ 179705 w 179705"/>
                              <a:gd name="T13" fmla="*/ 179705 h 179705"/>
                            </a:gdLst>
                            <a:ahLst/>
                            <a:cxnLst>
                              <a:cxn ang="0">
                                <a:pos x="T0" y="T1"/>
                              </a:cxn>
                              <a:cxn ang="0">
                                <a:pos x="T2" y="T3"/>
                              </a:cxn>
                              <a:cxn ang="0">
                                <a:pos x="T4" y="T5"/>
                              </a:cxn>
                              <a:cxn ang="0">
                                <a:pos x="T6" y="T7"/>
                              </a:cxn>
                              <a:cxn ang="0">
                                <a:pos x="T8" y="T9"/>
                              </a:cxn>
                            </a:cxnLst>
                            <a:rect l="T10" t="T11" r="T12" b="T13"/>
                            <a:pathLst>
                              <a:path w="179705" h="179705">
                                <a:moveTo>
                                  <a:pt x="0" y="179705"/>
                                </a:moveTo>
                                <a:lnTo>
                                  <a:pt x="179705" y="179705"/>
                                </a:lnTo>
                                <a:lnTo>
                                  <a:pt x="179705" y="0"/>
                                </a:lnTo>
                                <a:lnTo>
                                  <a:pt x="0" y="0"/>
                                </a:lnTo>
                                <a:lnTo>
                                  <a:pt x="0" y="179705"/>
                                </a:ln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txbx>
                          <w:txbxContent>
                            <w:p w:rsidR="001672C9" w:rsidRDefault="001672C9" w:rsidP="00D65A3E">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5F35E9" id="Группа 39586" o:spid="_x0000_s1039" style="position:absolute;margin-left:18.1pt;margin-top:.85pt;width:14.15pt;height:34.35pt;z-index:251853824" coordsize="179705,436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">
                <v:shape id="Shape 3517" o:spid="_x0000_s1040" style="position:absolute;width:179705;height:179705;visibility:visible;mso-wrap-style:square;v-text-anchor:top" coordsize="179705,1797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" adj="-11796480,,5400" path="m,179705r179705,l179705,,,,,179705xe" filled="f">
                  <v:stroke miterlimit="83231f" joinstyle="miter"/>
                  <v:formulas/>
                  <v:path arrowok="t" o:connecttype="custom" o:connectlocs="0,179705;179705,179705;179705,0;0,0;0,179705" o:connectangles="0,0,0,0,0" textboxrect="0,0,179705,179705"/>
                  <v:textbox>
                    <w:txbxContent>
                      <w:p w:rsidR="001672C9" w:rsidRDefault="001672C9" w:rsidP="00D65A3E">
                        <w:pPr>
                          <w:rPr>
                            <w:rFonts w:eastAsia="Times New Roman"/>
                          </w:rPr>
                        </w:pPr>
                      </w:p>
                    </w:txbxContent>
                  </v:textbox>
                </v:shape>
                <v:shape id="Shape 3519" o:spid="_x0000_s1041" style="position:absolute;top:256349;width:179705;height:179705;visibility:visible;mso-wrap-style:square;v-text-anchor:top" coordsize="179705,1797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" adj="-11796480,,5400" path="m,179705r179705,l179705,,,,,179705xe" filled="f">
                  <v:stroke miterlimit="83231f" joinstyle="miter"/>
                  <v:formulas/>
                  <v:path arrowok="t" o:connecttype="custom" o:connectlocs="0,179705;179705,179705;179705,0;0,0;0,179705" o:connectangles="0,0,0,0,0" textboxrect="0,0,179705,179705"/>
                  <v:textbox>
                    <w:txbxContent>
                      <w:p w:rsidR="001672C9" w:rsidRDefault="001672C9" w:rsidP="00D65A3E">
                        <w:pPr>
                          <w:rPr>
                            <w:rFonts w:eastAsia="Times New Roman"/>
                          </w:rPr>
                        </w:pPr>
                      </w:p>
                    </w:txbxContent>
                  </v:textbox>
                </v:shape>
                <w10:wrap type="square"/>
              </v:group>
            </w:pict>
          </mc:Fallback>
        </mc:AlternateContent>
      </w:r>
      <w:r w:rsidRPr="00D65A3E">
        <w:rPr>
          <w:rFonts w:ascii="Calibri" w:eastAsia="Calibri" w:hAnsi="Calibri" w:cs="Times New Roman"/>
          <w:noProof/>
          <w:lang w:eastAsia="ru-RU"/>
        </w:rPr>
        <mc:AlternateContent>
          <mc:Choice Requires="wpg">
            <w:drawing>
              <wp:anchor distT="0" distB="0" distL="114300" distR="114300" simplePos="0" relativeHeight="251854848" behindDoc="0" locked="0" layoutInCell="1" allowOverlap="1" wp14:anchorId="48F1DD8A" wp14:editId="01CCCA28">
                <wp:simplePos x="0" y="0"/>
                <wp:positionH relativeFrom="column">
                  <wp:posOffset>2943225</wp:posOffset>
                </wp:positionH>
                <wp:positionV relativeFrom="paragraph">
                  <wp:posOffset>12700</wp:posOffset>
                </wp:positionV>
                <wp:extent cx="217805" cy="483235"/>
                <wp:effectExtent l="0" t="0" r="10795" b="12065"/>
                <wp:wrapSquare wrapText="bothSides"/>
                <wp:docPr id="756" name="Группа 39583"/>
                <wp:cNvGraphicFramePr/>
                <a:graphic xmlns:a="http://schemas.openxmlformats.org/drawingml/2006/main">
                  <a:graphicData uri="http://schemas.microsoft.com/office/word/2010/wordprocessingGroup">
                    <wpg:wgp>
                      <wpg:cNvGrpSpPr/>
                      <wpg:grpSpPr bwMode="auto">
                        <a:xfrm>
                          <a:off x="0" y="0"/>
                          <a:ext cx="217805" cy="483235"/>
                          <a:chOff x="0" y="0"/>
                          <a:chExt cx="179705" cy="436054"/>
                        </a:xfrm>
                      </wpg:grpSpPr>
                      <wps:wsp>
                        <wps:cNvPr id="263" name="Shape 3521"/>
                        <wps:cNvSpPr>
                          <a:spLocks/>
                        </wps:cNvSpPr>
                        <wps:spPr bwMode="auto">
                          <a:xfrm>
                            <a:off x="0" y="0"/>
                            <a:ext cx="179705" cy="179705"/>
                          </a:xfrm>
                          <a:custGeom>
                            <a:avLst/>
                            <a:gdLst>
                              <a:gd name="T0" fmla="*/ 0 w 179705"/>
                              <a:gd name="T1" fmla="*/ 179705 h 179705"/>
                              <a:gd name="T2" fmla="*/ 179705 w 179705"/>
                              <a:gd name="T3" fmla="*/ 179705 h 179705"/>
                              <a:gd name="T4" fmla="*/ 179705 w 179705"/>
                              <a:gd name="T5" fmla="*/ 0 h 179705"/>
                              <a:gd name="T6" fmla="*/ 0 w 179705"/>
                              <a:gd name="T7" fmla="*/ 0 h 179705"/>
                              <a:gd name="T8" fmla="*/ 0 w 179705"/>
                              <a:gd name="T9" fmla="*/ 179705 h 179705"/>
                              <a:gd name="T10" fmla="*/ 0 w 179705"/>
                              <a:gd name="T11" fmla="*/ 0 h 179705"/>
                              <a:gd name="T12" fmla="*/ 179705 w 179705"/>
                              <a:gd name="T13" fmla="*/ 179705 h 179705"/>
                            </a:gdLst>
                            <a:ahLst/>
                            <a:cxnLst>
                              <a:cxn ang="0">
                                <a:pos x="T0" y="T1"/>
                              </a:cxn>
                              <a:cxn ang="0">
                                <a:pos x="T2" y="T3"/>
                              </a:cxn>
                              <a:cxn ang="0">
                                <a:pos x="T4" y="T5"/>
                              </a:cxn>
                              <a:cxn ang="0">
                                <a:pos x="T6" y="T7"/>
                              </a:cxn>
                              <a:cxn ang="0">
                                <a:pos x="T8" y="T9"/>
                              </a:cxn>
                            </a:cxnLst>
                            <a:rect l="T10" t="T11" r="T12" b="T13"/>
                            <a:pathLst>
                              <a:path w="179705" h="179705">
                                <a:moveTo>
                                  <a:pt x="0" y="179705"/>
                                </a:moveTo>
                                <a:lnTo>
                                  <a:pt x="179705" y="179705"/>
                                </a:lnTo>
                                <a:lnTo>
                                  <a:pt x="179705" y="0"/>
                                </a:lnTo>
                                <a:lnTo>
                                  <a:pt x="0" y="0"/>
                                </a:lnTo>
                                <a:lnTo>
                                  <a:pt x="0" y="179705"/>
                                </a:ln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txbx>
                          <w:txbxContent>
                            <w:p w:rsidR="001672C9" w:rsidRDefault="001672C9" w:rsidP="00D65A3E">
                              <w:pPr>
                                <w:rPr>
                                  <w:rFonts w:eastAsia="Times New Roman"/>
                                </w:rPr>
                              </w:pPr>
                            </w:p>
                          </w:txbxContent>
                        </wps:txbx>
                        <wps:bodyPr rot="0" vert="horz" wrap="square" lIns="91440" tIns="45720" rIns="91440" bIns="45720" anchor="t" anchorCtr="0" upright="1">
                          <a:noAutofit/>
                        </wps:bodyPr>
                      </wps:wsp>
                      <wps:wsp>
                        <wps:cNvPr id="264" name="Shape 3523"/>
                        <wps:cNvSpPr>
                          <a:spLocks/>
                        </wps:cNvSpPr>
                        <wps:spPr bwMode="auto">
                          <a:xfrm>
                            <a:off x="0" y="256349"/>
                            <a:ext cx="179705" cy="179705"/>
                          </a:xfrm>
                          <a:custGeom>
                            <a:avLst/>
                            <a:gdLst>
                              <a:gd name="T0" fmla="*/ 0 w 179705"/>
                              <a:gd name="T1" fmla="*/ 179705 h 179705"/>
                              <a:gd name="T2" fmla="*/ 179705 w 179705"/>
                              <a:gd name="T3" fmla="*/ 179705 h 179705"/>
                              <a:gd name="T4" fmla="*/ 179705 w 179705"/>
                              <a:gd name="T5" fmla="*/ 0 h 179705"/>
                              <a:gd name="T6" fmla="*/ 0 w 179705"/>
                              <a:gd name="T7" fmla="*/ 0 h 179705"/>
                              <a:gd name="T8" fmla="*/ 0 w 179705"/>
                              <a:gd name="T9" fmla="*/ 179705 h 179705"/>
                              <a:gd name="T10" fmla="*/ 0 w 179705"/>
                              <a:gd name="T11" fmla="*/ 0 h 179705"/>
                              <a:gd name="T12" fmla="*/ 179705 w 179705"/>
                              <a:gd name="T13" fmla="*/ 179705 h 179705"/>
                            </a:gdLst>
                            <a:ahLst/>
                            <a:cxnLst>
                              <a:cxn ang="0">
                                <a:pos x="T0" y="T1"/>
                              </a:cxn>
                              <a:cxn ang="0">
                                <a:pos x="T2" y="T3"/>
                              </a:cxn>
                              <a:cxn ang="0">
                                <a:pos x="T4" y="T5"/>
                              </a:cxn>
                              <a:cxn ang="0">
                                <a:pos x="T6" y="T7"/>
                              </a:cxn>
                              <a:cxn ang="0">
                                <a:pos x="T8" y="T9"/>
                              </a:cxn>
                            </a:cxnLst>
                            <a:rect l="T10" t="T11" r="T12" b="T13"/>
                            <a:pathLst>
                              <a:path w="179705" h="179705">
                                <a:moveTo>
                                  <a:pt x="0" y="179705"/>
                                </a:moveTo>
                                <a:lnTo>
                                  <a:pt x="179705" y="179705"/>
                                </a:lnTo>
                                <a:lnTo>
                                  <a:pt x="179705" y="0"/>
                                </a:lnTo>
                                <a:lnTo>
                                  <a:pt x="0" y="0"/>
                                </a:lnTo>
                                <a:lnTo>
                                  <a:pt x="0" y="179705"/>
                                </a:ln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txbx>
                          <w:txbxContent>
                            <w:p w:rsidR="001672C9" w:rsidRDefault="001672C9" w:rsidP="00D65A3E">
                              <w:pPr>
                                <w:rPr>
                                  <w:rFonts w:eastAsia="Times New Roman"/>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8F1DD8A" id="Группа 39583" o:spid="_x0000_s1042" style="position:absolute;margin-left:231.75pt;margin-top:1pt;width:17.15pt;height:38.05pt;z-index:251854848;mso-width-relative:margin;mso-height-relative:margin" coordsize="179705,436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">
                <v:shape id="Shape 3521" o:spid="_x0000_s1043" style="position:absolute;width:179705;height:179705;visibility:visible;mso-wrap-style:square;v-text-anchor:top" coordsize="179705,1797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" adj="-11796480,,5400" path="m,179705r179705,l179705,,,,,179705xe" filled="f">
                  <v:stroke miterlimit="83231f" joinstyle="miter"/>
                  <v:formulas/>
                  <v:path arrowok="t" o:connecttype="custom" o:connectlocs="0,179705;179705,179705;179705,0;0,0;0,179705" o:connectangles="0,0,0,0,0" textboxrect="0,0,179705,179705"/>
                  <v:textbox>
                    <w:txbxContent>
                      <w:p w:rsidR="001672C9" w:rsidRDefault="001672C9" w:rsidP="00D65A3E">
                        <w:pPr>
                          <w:rPr>
                            <w:rFonts w:eastAsia="Times New Roman"/>
                          </w:rPr>
                        </w:pPr>
                      </w:p>
                    </w:txbxContent>
                  </v:textbox>
                </v:shape>
                <v:shape id="Shape 3523" o:spid="_x0000_s1044" style="position:absolute;top:256349;width:179705;height:179705;visibility:visible;mso-wrap-style:square;v-text-anchor:top" coordsize="179705,1797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" adj="-11796480,,5400" path="m,179705r179705,l179705,,,,,179705xe" filled="f">
                  <v:stroke miterlimit="83231f" joinstyle="miter"/>
                  <v:formulas/>
                  <v:path arrowok="t" o:connecttype="custom" o:connectlocs="0,179705;179705,179705;179705,0;0,0;0,179705" o:connectangles="0,0,0,0,0" textboxrect="0,0,179705,179705"/>
                  <v:textbox>
                    <w:txbxContent>
                      <w:p w:rsidR="001672C9" w:rsidRDefault="001672C9" w:rsidP="00D65A3E">
                        <w:pPr>
                          <w:rPr>
                            <w:rFonts w:eastAsia="Times New Roman"/>
                          </w:rPr>
                        </w:pPr>
                      </w:p>
                    </w:txbxContent>
                  </v:textbox>
                </v:shape>
                <w10:wrap type="square"/>
              </v:group>
            </w:pict>
          </mc:Fallback>
        </mc:AlternateContent>
      </w:r>
      <w:r w:rsidRPr="00D65A3E">
        <w:rPr>
          <w:rFonts w:ascii="Times New Roman" w:eastAsia="Times New Roman" w:hAnsi="Times New Roman" w:cs="Times New Roman"/>
          <w:sz w:val="24"/>
          <w:szCs w:val="24"/>
        </w:rPr>
        <w:t xml:space="preserve"> водоросли;</w:t>
      </w:r>
      <w:r w:rsidRPr="00D65A3E">
        <w:rPr>
          <w:rFonts w:ascii="Times New Roman" w:eastAsia="Times New Roman" w:hAnsi="Times New Roman" w:cs="Times New Roman"/>
          <w:sz w:val="24"/>
          <w:szCs w:val="24"/>
        </w:rPr>
        <w:tab/>
      </w:r>
      <w:r w:rsidRPr="00D65A3E">
        <w:rPr>
          <w:rFonts w:ascii="Times New Roman" w:eastAsia="Times New Roman" w:hAnsi="Times New Roman" w:cs="Times New Roman"/>
          <w:sz w:val="24"/>
          <w:szCs w:val="24"/>
        </w:rPr>
        <w:tab/>
        <w:t xml:space="preserve">                            мхи;</w:t>
      </w:r>
      <w:r w:rsidRPr="00D65A3E">
        <w:rPr>
          <w:rFonts w:ascii="Times New Roman" w:eastAsia="Calibri" w:hAnsi="Times New Roman" w:cs="Times New Roman"/>
          <w:sz w:val="24"/>
          <w:szCs w:val="24"/>
        </w:rPr>
        <w:tab/>
      </w:r>
    </w:p>
    <w:p w:rsidR="00D65A3E" w:rsidRPr="00D65A3E" w:rsidRDefault="00D65A3E" w:rsidP="00D65A3E">
      <w:pPr>
        <w:tabs>
          <w:tab w:val="center" w:pos="1531"/>
          <w:tab w:val="center" w:pos="2832"/>
          <w:tab w:val="center" w:pos="3541"/>
          <w:tab w:val="center" w:pos="4249"/>
          <w:tab w:val="center" w:pos="5726"/>
        </w:tabs>
        <w:autoSpaceDN w:val="0"/>
        <w:spacing w:after="0" w:line="240" w:lineRule="auto"/>
        <w:rPr>
          <w:rFonts w:ascii="Times New Roman" w:eastAsia="Calibri" w:hAnsi="Times New Roman" w:cs="Times New Roman"/>
          <w:sz w:val="24"/>
          <w:szCs w:val="24"/>
        </w:rPr>
      </w:pPr>
      <w:r w:rsidRPr="00D65A3E">
        <w:rPr>
          <w:rFonts w:ascii="Times New Roman" w:eastAsia="Times New Roman" w:hAnsi="Times New Roman" w:cs="Times New Roman"/>
          <w:sz w:val="24"/>
          <w:szCs w:val="24"/>
        </w:rPr>
        <w:t>рыба;</w:t>
      </w:r>
      <w:r w:rsidRPr="00D65A3E">
        <w:rPr>
          <w:rFonts w:ascii="Times New Roman" w:eastAsia="Times New Roman" w:hAnsi="Times New Roman" w:cs="Times New Roman"/>
          <w:sz w:val="24"/>
          <w:szCs w:val="24"/>
        </w:rPr>
        <w:tab/>
        <w:t xml:space="preserve">                                   лишайники.</w:t>
      </w:r>
    </w:p>
    <w:p w:rsidR="00D65A3E" w:rsidRPr="00D65A3E" w:rsidRDefault="00D65A3E" w:rsidP="00D65A3E">
      <w:pPr>
        <w:autoSpaceDN w:val="0"/>
        <w:spacing w:after="0" w:line="240" w:lineRule="auto"/>
        <w:rPr>
          <w:rFonts w:ascii="Times New Roman" w:eastAsia="Times New Roman" w:hAnsi="Times New Roman" w:cs="Times New Roman"/>
          <w:b/>
          <w:bCs/>
          <w:sz w:val="24"/>
          <w:szCs w:val="24"/>
        </w:rPr>
      </w:pPr>
    </w:p>
    <w:p w:rsidR="00D65A3E" w:rsidRPr="00D65A3E" w:rsidRDefault="00D65A3E" w:rsidP="00D65A3E">
      <w:pPr>
        <w:autoSpaceDN w:val="0"/>
        <w:spacing w:after="0" w:line="240" w:lineRule="auto"/>
        <w:rPr>
          <w:rFonts w:ascii="Times New Roman" w:eastAsia="Times New Roman" w:hAnsi="Times New Roman" w:cs="Times New Roman"/>
          <w:b/>
          <w:bCs/>
          <w:sz w:val="24"/>
          <w:szCs w:val="24"/>
        </w:rPr>
      </w:pPr>
      <w:r w:rsidRPr="00D65A3E">
        <w:rPr>
          <w:rFonts w:ascii="Times New Roman" w:eastAsia="Times New Roman" w:hAnsi="Times New Roman" w:cs="Times New Roman"/>
          <w:b/>
          <w:bCs/>
          <w:sz w:val="24"/>
          <w:szCs w:val="24"/>
        </w:rPr>
        <w:t>Задание 3. Что теряет пингвин во время высиживания яйца?</w:t>
      </w:r>
    </w:p>
    <w:p w:rsidR="00D65A3E" w:rsidRPr="00D65A3E" w:rsidRDefault="00D65A3E" w:rsidP="00D65A3E">
      <w:pPr>
        <w:autoSpaceDN w:val="0"/>
        <w:spacing w:after="0" w:line="240" w:lineRule="auto"/>
        <w:ind w:left="708"/>
        <w:rPr>
          <w:rFonts w:ascii="Times New Roman" w:eastAsia="Calibri" w:hAnsi="Times New Roman" w:cs="Times New Roman"/>
          <w:sz w:val="24"/>
          <w:szCs w:val="24"/>
        </w:rPr>
      </w:pPr>
      <w:r w:rsidRPr="00D65A3E">
        <w:rPr>
          <w:rFonts w:ascii="Times New Roman" w:eastAsia="Calibri" w:hAnsi="Times New Roman" w:cs="Times New Roman"/>
          <w:b/>
          <w:sz w:val="24"/>
          <w:szCs w:val="24"/>
        </w:rPr>
        <w:t>Отметьте правильный ответ.</w:t>
      </w:r>
    </w:p>
    <w:p w:rsidR="00D65A3E" w:rsidRPr="00D65A3E" w:rsidRDefault="00D65A3E" w:rsidP="00D65A3E">
      <w:pPr>
        <w:autoSpaceDN w:val="0"/>
        <w:spacing w:after="0" w:line="240" w:lineRule="auto"/>
        <w:jc w:val="both"/>
        <w:rPr>
          <w:rFonts w:ascii="Times New Roman" w:eastAsia="Times New Roman"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855872" behindDoc="0" locked="0" layoutInCell="1" allowOverlap="1" wp14:anchorId="28741DE6" wp14:editId="09ABD155">
                <wp:simplePos x="0" y="0"/>
                <wp:positionH relativeFrom="margin">
                  <wp:posOffset>1617345</wp:posOffset>
                </wp:positionH>
                <wp:positionV relativeFrom="paragraph">
                  <wp:posOffset>8890</wp:posOffset>
                </wp:positionV>
                <wp:extent cx="209550" cy="190500"/>
                <wp:effectExtent l="0" t="0" r="19050" b="19050"/>
                <wp:wrapNone/>
                <wp:docPr id="755" name="Прямоугольник 39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9D48C" id="Прямоугольник 39582" o:spid="_x0000_s1026" style="position:absolute;margin-left:127.35pt;margin-top:.7pt;width:16.5pt;height:15pt;flip:y;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">
                <w10:wrap anchorx="margin"/>
              </v:rect>
            </w:pict>
          </mc:Fallback>
        </mc:AlternateContent>
      </w:r>
      <w:r w:rsidRPr="00D65A3E">
        <w:rPr>
          <w:rFonts w:ascii="Calibri" w:eastAsia="Calibri" w:hAnsi="Calibri" w:cs="Times New Roman"/>
          <w:noProof/>
          <w:lang w:eastAsia="ru-RU"/>
        </w:rPr>
        <mc:AlternateContent>
          <mc:Choice Requires="wps">
            <w:drawing>
              <wp:anchor distT="0" distB="0" distL="114300" distR="114300" simplePos="0" relativeHeight="251856896" behindDoc="0" locked="0" layoutInCell="1" allowOverlap="1" wp14:anchorId="1F8A6D04" wp14:editId="1C8502B4">
                <wp:simplePos x="0" y="0"/>
                <wp:positionH relativeFrom="margin">
                  <wp:posOffset>515620</wp:posOffset>
                </wp:positionH>
                <wp:positionV relativeFrom="paragraph">
                  <wp:posOffset>8890</wp:posOffset>
                </wp:positionV>
                <wp:extent cx="209550" cy="190500"/>
                <wp:effectExtent l="0" t="0" r="19050" b="19050"/>
                <wp:wrapNone/>
                <wp:docPr id="754" name="Прямоугольник 39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36FBE" id="Прямоугольник 39581" o:spid="_x0000_s1026" style="position:absolute;margin-left:40.6pt;margin-top:.7pt;width:16.5pt;height:15pt;flip:y;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">
                <w10:wrap anchorx="margin"/>
              </v:rect>
            </w:pict>
          </mc:Fallback>
        </mc:AlternateContent>
      </w:r>
      <w:r w:rsidRPr="00D65A3E">
        <w:rPr>
          <w:rFonts w:ascii="Calibri" w:eastAsia="Calibri" w:hAnsi="Calibri" w:cs="Times New Roman"/>
          <w:noProof/>
          <w:lang w:eastAsia="ru-RU"/>
        </w:rPr>
        <mc:AlternateContent>
          <mc:Choice Requires="wps">
            <w:drawing>
              <wp:anchor distT="0" distB="0" distL="114300" distR="114300" simplePos="0" relativeHeight="251857920" behindDoc="0" locked="0" layoutInCell="1" allowOverlap="1" wp14:anchorId="35C57B79" wp14:editId="741EA0C1">
                <wp:simplePos x="0" y="0"/>
                <wp:positionH relativeFrom="margin">
                  <wp:posOffset>-238125</wp:posOffset>
                </wp:positionH>
                <wp:positionV relativeFrom="paragraph">
                  <wp:posOffset>8890</wp:posOffset>
                </wp:positionV>
                <wp:extent cx="209550" cy="190500"/>
                <wp:effectExtent l="0" t="0" r="19050" b="19050"/>
                <wp:wrapNone/>
                <wp:docPr id="753" name="Прямоугольник 39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13F86" id="Прямоугольник 39580" o:spid="_x0000_s1026" style="position:absolute;margin-left:-18.75pt;margin-top:.7pt;width:16.5pt;height:15pt;flip:y;z-index:25185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">
                <w10:wrap anchorx="margin"/>
              </v:rect>
            </w:pict>
          </mc:Fallback>
        </mc:AlternateContent>
      </w:r>
      <w:r w:rsidRPr="00D65A3E">
        <w:rPr>
          <w:rFonts w:ascii="Times New Roman" w:eastAsia="Times New Roman" w:hAnsi="Times New Roman" w:cs="Times New Roman"/>
          <w:sz w:val="24"/>
          <w:szCs w:val="24"/>
        </w:rPr>
        <w:t>1) вес;</w:t>
      </w:r>
      <w:r w:rsidRPr="00D65A3E">
        <w:rPr>
          <w:rFonts w:ascii="Times New Roman" w:eastAsia="Times New Roman" w:hAnsi="Times New Roman" w:cs="Times New Roman"/>
          <w:sz w:val="24"/>
          <w:szCs w:val="24"/>
        </w:rPr>
        <w:tab/>
        <w:t xml:space="preserve">           2)время;</w:t>
      </w:r>
      <w:r w:rsidRPr="00D65A3E">
        <w:rPr>
          <w:rFonts w:ascii="Times New Roman" w:eastAsia="Calibri" w:hAnsi="Times New Roman" w:cs="Times New Roman"/>
          <w:sz w:val="24"/>
          <w:szCs w:val="24"/>
        </w:rPr>
        <w:t xml:space="preserve">             3)</w:t>
      </w:r>
      <w:r w:rsidRPr="00D65A3E">
        <w:rPr>
          <w:rFonts w:ascii="Times New Roman" w:eastAsia="Times New Roman" w:hAnsi="Times New Roman" w:cs="Times New Roman"/>
          <w:sz w:val="24"/>
          <w:szCs w:val="24"/>
        </w:rPr>
        <w:t xml:space="preserve">  минеральные соли.</w:t>
      </w: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r w:rsidRPr="00D65A3E">
        <w:rPr>
          <w:rFonts w:ascii="Times New Roman" w:eastAsia="Times New Roman" w:hAnsi="Times New Roman" w:cs="Times New Roman"/>
          <w:sz w:val="24"/>
          <w:szCs w:val="24"/>
        </w:rPr>
        <w:lastRenderedPageBreak/>
        <w:tab/>
      </w:r>
      <w:r w:rsidRPr="00D65A3E">
        <w:rPr>
          <w:rFonts w:ascii="Times New Roman" w:eastAsia="Times New Roman" w:hAnsi="Times New Roman" w:cs="Times New Roman"/>
          <w:sz w:val="24"/>
          <w:szCs w:val="24"/>
        </w:rPr>
        <w:tab/>
      </w:r>
      <w:r w:rsidRPr="00D65A3E">
        <w:rPr>
          <w:rFonts w:ascii="Times New Roman" w:eastAsia="Times New Roman" w:hAnsi="Times New Roman" w:cs="Times New Roman"/>
          <w:sz w:val="24"/>
          <w:szCs w:val="24"/>
        </w:rPr>
        <w:tab/>
      </w:r>
      <w:r w:rsidRPr="00D65A3E">
        <w:rPr>
          <w:rFonts w:ascii="Times New Roman" w:eastAsia="Times New Roman" w:hAnsi="Times New Roman" w:cs="Times New Roman"/>
          <w:sz w:val="24"/>
          <w:szCs w:val="24"/>
        </w:rPr>
        <w:tab/>
      </w:r>
    </w:p>
    <w:p w:rsidR="00D65A3E" w:rsidRPr="00D65A3E" w:rsidRDefault="00D65A3E" w:rsidP="00D65A3E">
      <w:pPr>
        <w:autoSpaceDN w:val="0"/>
        <w:spacing w:after="0" w:line="240" w:lineRule="auto"/>
        <w:jc w:val="both"/>
        <w:rPr>
          <w:rFonts w:ascii="Times New Roman" w:eastAsia="Calibri" w:hAnsi="Times New Roman" w:cs="Times New Roman"/>
          <w:b/>
          <w:sz w:val="24"/>
          <w:szCs w:val="24"/>
        </w:rPr>
      </w:pPr>
      <w:r w:rsidRPr="00D65A3E">
        <w:rPr>
          <w:rFonts w:ascii="Times New Roman" w:eastAsia="Calibri" w:hAnsi="Times New Roman" w:cs="Times New Roman"/>
          <w:b/>
          <w:sz w:val="24"/>
          <w:szCs w:val="24"/>
        </w:rPr>
        <w:t xml:space="preserve">Задание 4. Укажите для каждого из классов животных из первого столбца характерные </w:t>
      </w:r>
      <w:r w:rsidRPr="00D65A3E">
        <w:rPr>
          <w:rFonts w:ascii="Times New Roman" w:eastAsia="Calibri" w:hAnsi="Times New Roman" w:cs="Times New Roman"/>
          <w:b/>
          <w:sz w:val="24"/>
          <w:szCs w:val="24"/>
          <w:u w:val="single"/>
        </w:rPr>
        <w:t>осенние явления</w:t>
      </w:r>
      <w:r w:rsidRPr="00D65A3E">
        <w:rPr>
          <w:rFonts w:ascii="Times New Roman" w:eastAsia="Calibri" w:hAnsi="Times New Roman" w:cs="Times New Roman"/>
          <w:b/>
          <w:sz w:val="24"/>
          <w:szCs w:val="24"/>
        </w:rPr>
        <w:t xml:space="preserve"> в их жизни.</w:t>
      </w:r>
    </w:p>
    <w:tbl>
      <w:tblPr>
        <w:tblW w:w="9606" w:type="dxa"/>
        <w:tblLook w:val="01E0" w:firstRow="1" w:lastRow="1" w:firstColumn="1" w:lastColumn="1" w:noHBand="0" w:noVBand="0"/>
      </w:tblPr>
      <w:tblGrid>
        <w:gridCol w:w="2518"/>
        <w:gridCol w:w="7088"/>
      </w:tblGrid>
      <w:tr w:rsidR="00D65A3E" w:rsidRPr="00D65A3E" w:rsidTr="00D65A3E">
        <w:tc>
          <w:tcPr>
            <w:tcW w:w="2518" w:type="dxa"/>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r w:rsidRPr="00D65A3E">
              <w:rPr>
                <w:rFonts w:ascii="Times New Roman" w:eastAsia="Calibri" w:hAnsi="Times New Roman" w:cs="Times New Roman"/>
                <w:sz w:val="24"/>
                <w:szCs w:val="24"/>
              </w:rPr>
              <w:t>А. звери</w:t>
            </w: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r w:rsidRPr="00D65A3E">
              <w:rPr>
                <w:rFonts w:ascii="Times New Roman" w:eastAsia="Calibri" w:hAnsi="Times New Roman" w:cs="Times New Roman"/>
                <w:sz w:val="24"/>
                <w:szCs w:val="24"/>
              </w:rPr>
              <w:t>Б. птицы</w:t>
            </w: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r w:rsidRPr="00D65A3E">
              <w:rPr>
                <w:rFonts w:ascii="Times New Roman" w:eastAsia="Calibri" w:hAnsi="Times New Roman" w:cs="Times New Roman"/>
                <w:sz w:val="24"/>
                <w:szCs w:val="24"/>
              </w:rPr>
              <w:t>В. рыбы</w:t>
            </w: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c>
          <w:tcPr>
            <w:tcW w:w="7088" w:type="dxa"/>
            <w:hideMark/>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r w:rsidRPr="00D65A3E">
              <w:rPr>
                <w:rFonts w:ascii="Times New Roman" w:eastAsia="Calibri" w:hAnsi="Times New Roman" w:cs="Times New Roman"/>
                <w:sz w:val="24"/>
                <w:szCs w:val="24"/>
              </w:rPr>
              <w:t>1. метание икры</w:t>
            </w: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r w:rsidRPr="00D65A3E">
              <w:rPr>
                <w:rFonts w:ascii="Times New Roman" w:eastAsia="Calibri" w:hAnsi="Times New Roman" w:cs="Times New Roman"/>
                <w:sz w:val="24"/>
                <w:szCs w:val="24"/>
              </w:rPr>
              <w:t>2. откладывание яиц</w:t>
            </w: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r w:rsidRPr="00D65A3E">
              <w:rPr>
                <w:rFonts w:ascii="Times New Roman" w:eastAsia="Calibri" w:hAnsi="Times New Roman" w:cs="Times New Roman"/>
                <w:sz w:val="24"/>
                <w:szCs w:val="24"/>
              </w:rPr>
              <w:t>3. усиленное питание, запасание корма</w:t>
            </w: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r w:rsidRPr="00D65A3E">
              <w:rPr>
                <w:rFonts w:ascii="Times New Roman" w:eastAsia="Calibri" w:hAnsi="Times New Roman" w:cs="Times New Roman"/>
                <w:sz w:val="24"/>
                <w:szCs w:val="24"/>
              </w:rPr>
              <w:t>4. линька (смена шерсти)</w:t>
            </w: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r w:rsidRPr="00D65A3E">
              <w:rPr>
                <w:rFonts w:ascii="Times New Roman" w:eastAsia="Calibri" w:hAnsi="Times New Roman" w:cs="Times New Roman"/>
                <w:sz w:val="24"/>
                <w:szCs w:val="24"/>
              </w:rPr>
              <w:t>5. отлёт в тёплые края</w:t>
            </w: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r w:rsidRPr="00D65A3E">
              <w:rPr>
                <w:rFonts w:ascii="Times New Roman" w:eastAsia="Calibri" w:hAnsi="Times New Roman" w:cs="Times New Roman"/>
                <w:sz w:val="24"/>
                <w:szCs w:val="24"/>
              </w:rPr>
              <w:t>6. уход в глубину водоёма</w:t>
            </w:r>
          </w:p>
        </w:tc>
      </w:tr>
    </w:tbl>
    <w:p w:rsidR="00D65A3E" w:rsidRPr="00D65A3E" w:rsidRDefault="00D65A3E" w:rsidP="00D65A3E">
      <w:pPr>
        <w:autoSpaceDN w:val="0"/>
        <w:spacing w:after="0" w:line="240" w:lineRule="auto"/>
        <w:ind w:left="720"/>
        <w:rPr>
          <w:rFonts w:ascii="Times New Roman" w:eastAsia="Calibri" w:hAnsi="Times New Roman" w:cs="Times New Roman"/>
          <w:sz w:val="24"/>
          <w:szCs w:val="24"/>
        </w:rPr>
      </w:pPr>
      <w:r w:rsidRPr="00D65A3E">
        <w:rPr>
          <w:rFonts w:ascii="Times New Roman" w:eastAsia="Calibri" w:hAnsi="Times New Roman" w:cs="Times New Roman"/>
          <w:sz w:val="24"/>
          <w:szCs w:val="24"/>
        </w:rPr>
        <w:t>А _____, Б _______, В _______</w:t>
      </w:r>
    </w:p>
    <w:p w:rsidR="00D65A3E" w:rsidRPr="00D65A3E" w:rsidRDefault="00D65A3E" w:rsidP="00D65A3E">
      <w:pPr>
        <w:autoSpaceDN w:val="0"/>
        <w:jc w:val="center"/>
        <w:rPr>
          <w:rFonts w:ascii="Times New Roman" w:eastAsia="Calibri" w:hAnsi="Times New Roman" w:cs="Times New Roman"/>
          <w:b/>
          <w:sz w:val="24"/>
          <w:szCs w:val="24"/>
          <w:u w:val="single"/>
        </w:rPr>
      </w:pPr>
    </w:p>
    <w:p w:rsidR="00D65A3E" w:rsidRPr="00D65A3E" w:rsidRDefault="00D65A3E" w:rsidP="00D65A3E">
      <w:pPr>
        <w:autoSpaceDN w:val="0"/>
        <w:jc w:val="center"/>
        <w:rPr>
          <w:rFonts w:ascii="Times New Roman" w:eastAsia="Calibri" w:hAnsi="Times New Roman" w:cs="Times New Roman"/>
          <w:b/>
          <w:sz w:val="24"/>
          <w:szCs w:val="24"/>
          <w:u w:val="single"/>
        </w:rPr>
      </w:pPr>
      <w:r w:rsidRPr="00D65A3E">
        <w:rPr>
          <w:rFonts w:ascii="Times New Roman" w:eastAsia="Calibri" w:hAnsi="Times New Roman" w:cs="Times New Roman"/>
          <w:b/>
          <w:sz w:val="24"/>
          <w:szCs w:val="24"/>
          <w:u w:val="single"/>
        </w:rPr>
        <w:t>Дополнительная часть</w:t>
      </w:r>
    </w:p>
    <w:p w:rsidR="00D65A3E" w:rsidRPr="00D65A3E" w:rsidRDefault="00D65A3E" w:rsidP="00D65A3E">
      <w:pPr>
        <w:autoSpaceDN w:val="0"/>
        <w:jc w:val="both"/>
        <w:rPr>
          <w:rFonts w:ascii="Times New Roman" w:eastAsia="Calibri" w:hAnsi="Times New Roman" w:cs="Times New Roman"/>
          <w:b/>
          <w:sz w:val="24"/>
          <w:szCs w:val="24"/>
        </w:rPr>
      </w:pPr>
      <w:r w:rsidRPr="00D65A3E">
        <w:rPr>
          <w:rFonts w:ascii="Times New Roman" w:eastAsia="Times New Roman" w:hAnsi="Times New Roman" w:cs="Times New Roman"/>
          <w:b/>
          <w:bCs/>
          <w:sz w:val="24"/>
          <w:szCs w:val="24"/>
        </w:rPr>
        <w:t xml:space="preserve"> Задание 1. </w:t>
      </w:r>
      <w:r w:rsidRPr="00D65A3E">
        <w:rPr>
          <w:rFonts w:ascii="Times New Roman" w:eastAsia="Calibri" w:hAnsi="Times New Roman" w:cs="Times New Roman"/>
          <w:b/>
          <w:sz w:val="24"/>
          <w:szCs w:val="24"/>
        </w:rPr>
        <w:t>Укажи предложение, в котором знаки препинания поставлены неверно. Отметьте правильный ответ.</w:t>
      </w: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858944" behindDoc="0" locked="0" layoutInCell="1" allowOverlap="1" wp14:anchorId="5609F71C" wp14:editId="5759D5B2">
                <wp:simplePos x="0" y="0"/>
                <wp:positionH relativeFrom="margin">
                  <wp:posOffset>-238125</wp:posOffset>
                </wp:positionH>
                <wp:positionV relativeFrom="paragraph">
                  <wp:posOffset>8890</wp:posOffset>
                </wp:positionV>
                <wp:extent cx="209550" cy="190500"/>
                <wp:effectExtent l="0" t="0" r="19050" b="19050"/>
                <wp:wrapNone/>
                <wp:docPr id="752" name="Прямоугольник 39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15960" id="Прямоугольник 39579" o:spid="_x0000_s1026" style="position:absolute;margin-left:-18.75pt;margin-top:.7pt;width:16.5pt;height:15pt;flip:y;z-index:251858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">
                <w10:wrap anchorx="margin"/>
              </v:rect>
            </w:pict>
          </mc:Fallback>
        </mc:AlternateContent>
      </w:r>
      <w:r w:rsidRPr="00D65A3E">
        <w:rPr>
          <w:rFonts w:ascii="Times New Roman" w:eastAsia="Calibri" w:hAnsi="Times New Roman" w:cs="Times New Roman"/>
          <w:sz w:val="24"/>
          <w:szCs w:val="24"/>
        </w:rPr>
        <w:t xml:space="preserve">  а )  Лес был гремучим, и страшным.</w:t>
      </w: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859968" behindDoc="0" locked="0" layoutInCell="1" allowOverlap="1" wp14:anchorId="2C67F66A" wp14:editId="2B6517CD">
                <wp:simplePos x="0" y="0"/>
                <wp:positionH relativeFrom="margin">
                  <wp:posOffset>-238125</wp:posOffset>
                </wp:positionH>
                <wp:positionV relativeFrom="paragraph">
                  <wp:posOffset>-5080</wp:posOffset>
                </wp:positionV>
                <wp:extent cx="209550" cy="190500"/>
                <wp:effectExtent l="0" t="0" r="19050" b="19050"/>
                <wp:wrapNone/>
                <wp:docPr id="751" name="Прямоугольник 39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45B51" id="Прямоугольник 39578" o:spid="_x0000_s1026" style="position:absolute;margin-left:-18.75pt;margin-top:-.4pt;width:16.5pt;height:15pt;flip:y;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">
                <w10:wrap anchorx="margin"/>
              </v:rect>
            </w:pict>
          </mc:Fallback>
        </mc:AlternateContent>
      </w:r>
      <w:r w:rsidRPr="00D65A3E">
        <w:rPr>
          <w:rFonts w:ascii="Times New Roman" w:eastAsia="Calibri" w:hAnsi="Times New Roman" w:cs="Times New Roman"/>
          <w:sz w:val="24"/>
          <w:szCs w:val="24"/>
        </w:rPr>
        <w:t>б)   Они  бродили по паркам, аллеям, площадям.</w:t>
      </w: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860992" behindDoc="0" locked="0" layoutInCell="1" allowOverlap="1" wp14:anchorId="604EDE66" wp14:editId="4CB6E178">
                <wp:simplePos x="0" y="0"/>
                <wp:positionH relativeFrom="margin">
                  <wp:posOffset>-270510</wp:posOffset>
                </wp:positionH>
                <wp:positionV relativeFrom="paragraph">
                  <wp:posOffset>20320</wp:posOffset>
                </wp:positionV>
                <wp:extent cx="209550" cy="190500"/>
                <wp:effectExtent l="0" t="0" r="19050" b="19050"/>
                <wp:wrapNone/>
                <wp:docPr id="750" name="Прямоугольник 39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10FEE" id="Прямоугольник 39577" o:spid="_x0000_s1026" style="position:absolute;margin-left:-21.3pt;margin-top:1.6pt;width:16.5pt;height:15pt;flip:y;z-index:251860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">
                <w10:wrap anchorx="margin"/>
              </v:rect>
            </w:pict>
          </mc:Fallback>
        </mc:AlternateContent>
      </w:r>
      <w:r w:rsidRPr="00D65A3E">
        <w:rPr>
          <w:rFonts w:ascii="Times New Roman" w:eastAsia="Calibri" w:hAnsi="Times New Roman" w:cs="Times New Roman"/>
          <w:sz w:val="24"/>
          <w:szCs w:val="24"/>
        </w:rPr>
        <w:t>в)   Ребята продолжали гулять, веселиться и не думать о плохом.</w:t>
      </w:r>
    </w:p>
    <w:p w:rsidR="00D65A3E" w:rsidRPr="00D65A3E" w:rsidRDefault="00D65A3E" w:rsidP="00D65A3E">
      <w:pPr>
        <w:autoSpaceDN w:val="0"/>
        <w:spacing w:after="0" w:line="240" w:lineRule="auto"/>
        <w:jc w:val="both"/>
        <w:rPr>
          <w:rFonts w:ascii="Times New Roman" w:eastAsia="Calibri" w:hAnsi="Times New Roman" w:cs="Times New Roman"/>
          <w:b/>
          <w:sz w:val="24"/>
          <w:szCs w:val="24"/>
          <w:highlight w:val="green"/>
        </w:rPr>
      </w:pPr>
    </w:p>
    <w:p w:rsidR="00D65A3E" w:rsidRPr="00D65A3E" w:rsidRDefault="00D65A3E" w:rsidP="00D65A3E">
      <w:pPr>
        <w:autoSpaceDN w:val="0"/>
        <w:spacing w:after="0" w:line="240" w:lineRule="auto"/>
        <w:jc w:val="both"/>
        <w:rPr>
          <w:rFonts w:ascii="Times New Roman" w:eastAsia="Calibri" w:hAnsi="Times New Roman" w:cs="Times New Roman"/>
          <w:b/>
          <w:sz w:val="24"/>
          <w:szCs w:val="24"/>
        </w:rPr>
      </w:pPr>
      <w:r w:rsidRPr="00D65A3E">
        <w:rPr>
          <w:rFonts w:ascii="Times New Roman" w:eastAsia="Calibri" w:hAnsi="Times New Roman" w:cs="Times New Roman"/>
          <w:b/>
          <w:sz w:val="24"/>
          <w:szCs w:val="24"/>
        </w:rPr>
        <w:t>Задание 2. Рассмотри  рисунок.</w:t>
      </w:r>
    </w:p>
    <w:tbl>
      <w:tblPr>
        <w:tblW w:w="10620" w:type="dxa"/>
        <w:tblInd w:w="-72" w:type="dxa"/>
        <w:tblLayout w:type="fixed"/>
        <w:tblLook w:val="01E0" w:firstRow="1" w:lastRow="1" w:firstColumn="1" w:lastColumn="1" w:noHBand="0" w:noVBand="0"/>
      </w:tblPr>
      <w:tblGrid>
        <w:gridCol w:w="2340"/>
        <w:gridCol w:w="8280"/>
      </w:tblGrid>
      <w:tr w:rsidR="00D65A3E" w:rsidRPr="00D65A3E" w:rsidTr="00D65A3E">
        <w:tc>
          <w:tcPr>
            <w:tcW w:w="2340" w:type="dxa"/>
            <w:hideMark/>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g">
                  <w:drawing>
                    <wp:anchor distT="0" distB="0" distL="114300" distR="114300" simplePos="0" relativeHeight="251862016" behindDoc="0" locked="0" layoutInCell="1" allowOverlap="1" wp14:anchorId="1EF4A072" wp14:editId="29BC05D0">
                      <wp:simplePos x="0" y="0"/>
                      <wp:positionH relativeFrom="column">
                        <wp:posOffset>561340</wp:posOffset>
                      </wp:positionH>
                      <wp:positionV relativeFrom="paragraph">
                        <wp:posOffset>521970</wp:posOffset>
                      </wp:positionV>
                      <wp:extent cx="572135" cy="111760"/>
                      <wp:effectExtent l="38100" t="76200" r="18415" b="0"/>
                      <wp:wrapNone/>
                      <wp:docPr id="749" name="Группа 39574"/>
                      <wp:cNvGraphicFramePr/>
                      <a:graphic xmlns:a="http://schemas.openxmlformats.org/drawingml/2006/main">
                        <a:graphicData uri="http://schemas.microsoft.com/office/word/2010/wordprocessingGroup">
                          <wpg:wgp>
                            <wpg:cNvGrpSpPr/>
                            <wpg:grpSpPr bwMode="auto">
                              <a:xfrm>
                                <a:off x="0" y="0"/>
                                <a:ext cx="572135" cy="111760"/>
                                <a:chOff x="0" y="0"/>
                                <a:chExt cx="901" cy="176"/>
                              </a:xfrm>
                            </wpg:grpSpPr>
                            <wps:wsp>
                              <wps:cNvPr id="254" name="Line 101"/>
                              <wps:cNvCnPr>
                                <a:cxnSpLocks noChangeShapeType="1"/>
                              </wps:cNvCnPr>
                              <wps:spPr bwMode="auto">
                                <a:xfrm>
                                  <a:off x="241" y="176"/>
                                  <a:ext cx="660" cy="0"/>
                                </a:xfrm>
                                <a:prstGeom prst="line">
                                  <a:avLst/>
                                </a:prstGeom>
                                <a:noFill/>
                                <a:ln w="1905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55" name="Line 102"/>
                              <wps:cNvCnPr>
                                <a:cxnSpLocks noChangeShapeType="1"/>
                              </wps:cNvCnPr>
                              <wps:spPr bwMode="auto">
                                <a:xfrm flipH="1" flipV="1">
                                  <a:off x="0" y="0"/>
                                  <a:ext cx="240" cy="135"/>
                                </a:xfrm>
                                <a:prstGeom prst="line">
                                  <a:avLst/>
                                </a:prstGeom>
                                <a:noFill/>
                                <a:ln w="19050">
                                  <a:solidFill>
                                    <a:srgbClr val="000000"/>
                                  </a:solidFill>
                                  <a:round/>
                                  <a:headEnd/>
                                  <a:tailEnd type="stealth"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2AC59E" id="Группа 39574" o:spid="_x0000_s1026" style="position:absolute;margin-left:44.2pt;margin-top:41.1pt;width:45.05pt;height:8.8pt;z-index:251862016" coordsize="901,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">
                      <v:line id="Line 101" o:spid="_x0000_s1027" style="position:absolute;visibility:visible;mso-wrap-style:square" from="241,176" to="901,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" strokeweight="1.5pt">
                        <v:stroke endarrow="classic"/>
                      </v:line>
                      <v:line id="Line 102" o:spid="_x0000_s1028" style="position:absolute;flip:x y;visibility:visible;mso-wrap-style:square" from="0,0" to="240,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" strokeweight="1.5pt">
                        <v:stroke endarrow="classic"/>
                      </v:line>
                    </v:group>
                  </w:pict>
                </mc:Fallback>
              </mc:AlternateContent>
            </w:r>
          </w:p>
        </w:tc>
        <w:tc>
          <w:tcPr>
            <w:tcW w:w="8280" w:type="dxa"/>
          </w:tcPr>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p w:rsidR="00D65A3E" w:rsidRPr="00D65A3E" w:rsidRDefault="00D65A3E" w:rsidP="00D65A3E">
            <w:pPr>
              <w:autoSpaceDN w:val="0"/>
              <w:spacing w:after="0" w:line="240" w:lineRule="auto"/>
              <w:jc w:val="both"/>
              <w:rPr>
                <w:rFonts w:ascii="Times New Roman" w:eastAsia="Calibri" w:hAnsi="Times New Roman" w:cs="Times New Roman"/>
                <w:b/>
                <w:i/>
                <w:sz w:val="24"/>
                <w:szCs w:val="24"/>
              </w:rPr>
            </w:pPr>
            <w:r w:rsidRPr="00D65A3E">
              <w:rPr>
                <w:rFonts w:ascii="Times New Roman" w:eastAsia="Calibri" w:hAnsi="Times New Roman" w:cs="Times New Roman"/>
                <w:b/>
                <w:i/>
                <w:sz w:val="24"/>
                <w:szCs w:val="24"/>
              </w:rPr>
              <w:t>Эти часы  спешат на 1 ч 10 мин.</w:t>
            </w:r>
          </w:p>
          <w:p w:rsidR="00D65A3E" w:rsidRPr="00D65A3E" w:rsidRDefault="00D65A3E" w:rsidP="00D65A3E">
            <w:pPr>
              <w:autoSpaceDN w:val="0"/>
              <w:spacing w:after="0" w:line="240" w:lineRule="auto"/>
              <w:jc w:val="both"/>
              <w:rPr>
                <w:rFonts w:ascii="Times New Roman" w:eastAsia="Calibri" w:hAnsi="Times New Roman" w:cs="Times New Roman"/>
                <w:b/>
                <w:i/>
                <w:sz w:val="24"/>
                <w:szCs w:val="24"/>
              </w:rPr>
            </w:pPr>
            <w:r w:rsidRPr="00D65A3E">
              <w:rPr>
                <w:rFonts w:ascii="Times New Roman" w:eastAsia="Calibri" w:hAnsi="Times New Roman" w:cs="Times New Roman"/>
                <w:b/>
                <w:i/>
                <w:sz w:val="24"/>
                <w:szCs w:val="24"/>
              </w:rPr>
              <w:t>Укажи правильное время, обведи букву правильного ответа:</w:t>
            </w: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863040" behindDoc="0" locked="0" layoutInCell="1" allowOverlap="1" wp14:anchorId="2D37D295" wp14:editId="519665AF">
                      <wp:simplePos x="0" y="0"/>
                      <wp:positionH relativeFrom="margin">
                        <wp:posOffset>1283970</wp:posOffset>
                      </wp:positionH>
                      <wp:positionV relativeFrom="paragraph">
                        <wp:posOffset>192405</wp:posOffset>
                      </wp:positionV>
                      <wp:extent cx="209550" cy="190500"/>
                      <wp:effectExtent l="0" t="0" r="19050" b="19050"/>
                      <wp:wrapNone/>
                      <wp:docPr id="748" name="Прямоугольник 39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536EA" id="Прямоугольник 39573" o:spid="_x0000_s1026" style="position:absolute;margin-left:101.1pt;margin-top:15.15pt;width:16.5pt;height:15pt;flip:y;z-index:251863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">
                      <w10:wrap anchorx="margin"/>
                    </v:rect>
                  </w:pict>
                </mc:Fallback>
              </mc:AlternateContent>
            </w:r>
            <w:r w:rsidRPr="00D65A3E">
              <w:rPr>
                <w:rFonts w:ascii="Calibri" w:eastAsia="Calibri" w:hAnsi="Calibri" w:cs="Times New Roman"/>
                <w:noProof/>
                <w:lang w:eastAsia="ru-RU"/>
              </w:rPr>
              <mc:AlternateContent>
                <mc:Choice Requires="wps">
                  <w:drawing>
                    <wp:anchor distT="0" distB="0" distL="114300" distR="114300" simplePos="0" relativeHeight="251864064" behindDoc="0" locked="0" layoutInCell="1" allowOverlap="1" wp14:anchorId="11C7D653" wp14:editId="3A75E945">
                      <wp:simplePos x="0" y="0"/>
                      <wp:positionH relativeFrom="margin">
                        <wp:posOffset>-32385</wp:posOffset>
                      </wp:positionH>
                      <wp:positionV relativeFrom="paragraph">
                        <wp:posOffset>192405</wp:posOffset>
                      </wp:positionV>
                      <wp:extent cx="209550" cy="190500"/>
                      <wp:effectExtent l="0" t="0" r="19050" b="19050"/>
                      <wp:wrapNone/>
                      <wp:docPr id="747" name="Прямоугольник 39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8B3E8" id="Прямоугольник 39572" o:spid="_x0000_s1026" style="position:absolute;margin-left:-2.55pt;margin-top:15.15pt;width:16.5pt;height:15pt;flip:y;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">
                      <w10:wrap anchorx="margin"/>
                    </v:rect>
                  </w:pict>
                </mc:Fallback>
              </mc:AlternateContent>
            </w:r>
          </w:p>
          <w:p w:rsidR="00D65A3E" w:rsidRPr="00D65A3E" w:rsidRDefault="00D65A3E" w:rsidP="00D65A3E">
            <w:pPr>
              <w:autoSpaceDN w:val="0"/>
              <w:spacing w:after="0" w:line="240" w:lineRule="auto"/>
              <w:jc w:val="both"/>
              <w:rPr>
                <w:rFonts w:ascii="Times New Roman" w:eastAsia="Calibri" w:hAnsi="Times New Roman" w:cs="Times New Roman"/>
                <w:i/>
                <w:sz w:val="24"/>
                <w:szCs w:val="24"/>
              </w:rPr>
            </w:pPr>
            <w:r w:rsidRPr="00D65A3E">
              <w:rPr>
                <w:rFonts w:ascii="Calibri" w:eastAsia="Calibri" w:hAnsi="Calibri" w:cs="Times New Roman"/>
                <w:noProof/>
                <w:lang w:eastAsia="ru-RU"/>
              </w:rPr>
              <mc:AlternateContent>
                <mc:Choice Requires="wps">
                  <w:drawing>
                    <wp:anchor distT="0" distB="0" distL="114300" distR="114300" simplePos="0" relativeHeight="251865088" behindDoc="0" locked="0" layoutInCell="1" allowOverlap="1" wp14:anchorId="5882E1F8" wp14:editId="3023C222">
                      <wp:simplePos x="0" y="0"/>
                      <wp:positionH relativeFrom="margin">
                        <wp:posOffset>-32385</wp:posOffset>
                      </wp:positionH>
                      <wp:positionV relativeFrom="paragraph">
                        <wp:posOffset>178435</wp:posOffset>
                      </wp:positionV>
                      <wp:extent cx="209550" cy="190500"/>
                      <wp:effectExtent l="0" t="0" r="19050" b="19050"/>
                      <wp:wrapNone/>
                      <wp:docPr id="746" name="Прямоугольник 39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E8B5F" id="Прямоугольник 39571" o:spid="_x0000_s1026" style="position:absolute;margin-left:-2.55pt;margin-top:14.05pt;width:16.5pt;height:15pt;flip:y;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">
                      <w10:wrap anchorx="margin"/>
                    </v:rect>
                  </w:pict>
                </mc:Fallback>
              </mc:AlternateContent>
            </w:r>
            <w:r w:rsidRPr="00D65A3E">
              <w:rPr>
                <w:rFonts w:ascii="Calibri" w:eastAsia="Calibri" w:hAnsi="Calibri" w:cs="Times New Roman"/>
                <w:noProof/>
                <w:lang w:eastAsia="ru-RU"/>
              </w:rPr>
              <mc:AlternateContent>
                <mc:Choice Requires="wps">
                  <w:drawing>
                    <wp:anchor distT="0" distB="0" distL="114300" distR="114300" simplePos="0" relativeHeight="251866112" behindDoc="0" locked="0" layoutInCell="1" allowOverlap="1" wp14:anchorId="66DB606D" wp14:editId="090F19C8">
                      <wp:simplePos x="0" y="0"/>
                      <wp:positionH relativeFrom="margin">
                        <wp:posOffset>1283970</wp:posOffset>
                      </wp:positionH>
                      <wp:positionV relativeFrom="paragraph">
                        <wp:posOffset>178435</wp:posOffset>
                      </wp:positionV>
                      <wp:extent cx="209550" cy="190500"/>
                      <wp:effectExtent l="0" t="0" r="19050" b="19050"/>
                      <wp:wrapNone/>
                      <wp:docPr id="745" name="Прямоугольник 39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95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2B3EF" id="Прямоугольник 39570" o:spid="_x0000_s1026" style="position:absolute;margin-left:101.1pt;margin-top:14.05pt;width:16.5pt;height:15pt;flip:y;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">
                      <w10:wrap anchorx="margin"/>
                    </v:rect>
                  </w:pict>
                </mc:Fallback>
              </mc:AlternateContent>
            </w:r>
            <w:r w:rsidRPr="00D65A3E">
              <w:rPr>
                <w:rFonts w:ascii="Times New Roman" w:eastAsia="Calibri" w:hAnsi="Times New Roman" w:cs="Times New Roman"/>
                <w:b/>
                <w:i/>
                <w:sz w:val="24"/>
                <w:szCs w:val="24"/>
              </w:rPr>
              <w:t>А.</w:t>
            </w:r>
            <w:r w:rsidRPr="00D65A3E">
              <w:rPr>
                <w:rFonts w:ascii="Times New Roman" w:eastAsia="Calibri" w:hAnsi="Times New Roman" w:cs="Times New Roman"/>
                <w:i/>
                <w:sz w:val="24"/>
                <w:szCs w:val="24"/>
              </w:rPr>
              <w:t xml:space="preserve">  8 ч 55 мин      </w:t>
            </w:r>
            <w:r w:rsidRPr="00D65A3E">
              <w:rPr>
                <w:rFonts w:ascii="Times New Roman" w:eastAsia="Calibri" w:hAnsi="Times New Roman" w:cs="Times New Roman"/>
                <w:b/>
                <w:i/>
                <w:sz w:val="24"/>
                <w:szCs w:val="24"/>
              </w:rPr>
              <w:t>В.</w:t>
            </w:r>
            <w:r w:rsidRPr="00D65A3E">
              <w:rPr>
                <w:rFonts w:ascii="Times New Roman" w:eastAsia="Calibri" w:hAnsi="Times New Roman" w:cs="Times New Roman"/>
                <w:i/>
                <w:sz w:val="24"/>
                <w:szCs w:val="24"/>
              </w:rPr>
              <w:t xml:space="preserve">    9 ч 05 мин     </w:t>
            </w:r>
          </w:p>
          <w:p w:rsidR="00D65A3E" w:rsidRPr="00D65A3E" w:rsidRDefault="00D65A3E" w:rsidP="00D65A3E">
            <w:pPr>
              <w:autoSpaceDN w:val="0"/>
              <w:spacing w:after="0" w:line="240" w:lineRule="auto"/>
              <w:jc w:val="both"/>
              <w:rPr>
                <w:rFonts w:ascii="Times New Roman" w:eastAsia="Calibri" w:hAnsi="Times New Roman" w:cs="Times New Roman"/>
                <w:i/>
                <w:sz w:val="24"/>
                <w:szCs w:val="24"/>
              </w:rPr>
            </w:pPr>
            <w:r w:rsidRPr="00D65A3E">
              <w:rPr>
                <w:rFonts w:ascii="Times New Roman" w:eastAsia="Calibri" w:hAnsi="Times New Roman" w:cs="Times New Roman"/>
                <w:b/>
                <w:i/>
                <w:sz w:val="24"/>
                <w:szCs w:val="24"/>
              </w:rPr>
              <w:t xml:space="preserve">С. </w:t>
            </w:r>
            <w:r w:rsidRPr="00D65A3E">
              <w:rPr>
                <w:rFonts w:ascii="Times New Roman" w:eastAsia="Calibri" w:hAnsi="Times New Roman" w:cs="Times New Roman"/>
                <w:i/>
                <w:sz w:val="24"/>
                <w:szCs w:val="24"/>
              </w:rPr>
              <w:t xml:space="preserve"> 10 ч 55 мин     </w:t>
            </w:r>
            <w:r w:rsidRPr="00D65A3E">
              <w:rPr>
                <w:rFonts w:ascii="Times New Roman" w:eastAsia="Calibri" w:hAnsi="Times New Roman" w:cs="Times New Roman"/>
                <w:b/>
                <w:i/>
                <w:sz w:val="24"/>
                <w:szCs w:val="24"/>
              </w:rPr>
              <w:t xml:space="preserve">D.  </w:t>
            </w:r>
            <w:r w:rsidRPr="00D65A3E">
              <w:rPr>
                <w:rFonts w:ascii="Times New Roman" w:eastAsia="Calibri" w:hAnsi="Times New Roman" w:cs="Times New Roman"/>
                <w:i/>
                <w:sz w:val="24"/>
                <w:szCs w:val="24"/>
              </w:rPr>
              <w:t>11 ч 45 мин</w:t>
            </w:r>
          </w:p>
          <w:p w:rsidR="00D65A3E" w:rsidRPr="00D65A3E" w:rsidRDefault="00D65A3E" w:rsidP="00D65A3E">
            <w:pPr>
              <w:autoSpaceDN w:val="0"/>
              <w:spacing w:after="0" w:line="240" w:lineRule="auto"/>
              <w:jc w:val="both"/>
              <w:rPr>
                <w:rFonts w:ascii="Times New Roman" w:eastAsia="Calibri" w:hAnsi="Times New Roman" w:cs="Times New Roman"/>
                <w:sz w:val="24"/>
                <w:szCs w:val="24"/>
              </w:rPr>
            </w:pPr>
          </w:p>
        </w:tc>
      </w:tr>
    </w:tbl>
    <w:p w:rsidR="00D65A3E" w:rsidRPr="00D65A3E" w:rsidRDefault="00D65A3E" w:rsidP="00D65A3E">
      <w:pPr>
        <w:autoSpaceDN w:val="0"/>
        <w:spacing w:after="0" w:line="240" w:lineRule="auto"/>
        <w:rPr>
          <w:rFonts w:ascii="Times New Roman" w:eastAsia="Calibri" w:hAnsi="Times New Roman" w:cs="Times New Roman"/>
          <w:sz w:val="24"/>
          <w:szCs w:val="24"/>
        </w:rPr>
      </w:pPr>
      <w:r w:rsidRPr="00D65A3E">
        <w:rPr>
          <w:rFonts w:ascii="Times New Roman" w:eastAsia="Calibri" w:hAnsi="Times New Roman" w:cs="Times New Roman"/>
          <w:b/>
          <w:sz w:val="24"/>
          <w:szCs w:val="24"/>
        </w:rPr>
        <w:t>Задание 3. Напишите, как вы понимаете значение выделенного слова в предложении:</w:t>
      </w:r>
    </w:p>
    <w:p w:rsidR="00D65A3E" w:rsidRPr="00D65A3E" w:rsidRDefault="00D65A3E" w:rsidP="00D65A3E">
      <w:pPr>
        <w:autoSpaceDN w:val="0"/>
        <w:spacing w:after="0" w:line="240" w:lineRule="auto"/>
        <w:rPr>
          <w:rFonts w:ascii="Times New Roman" w:eastAsia="Calibri" w:hAnsi="Times New Roman" w:cs="Times New Roman"/>
          <w:b/>
          <w:sz w:val="24"/>
          <w:szCs w:val="24"/>
        </w:rPr>
      </w:pPr>
      <w:r w:rsidRPr="00D65A3E">
        <w:rPr>
          <w:rFonts w:ascii="Times New Roman" w:eastAsia="Calibri" w:hAnsi="Times New Roman" w:cs="Times New Roman"/>
          <w:sz w:val="24"/>
          <w:szCs w:val="24"/>
        </w:rPr>
        <w:t xml:space="preserve">«Летать эти </w:t>
      </w:r>
      <w:r w:rsidRPr="00D65A3E">
        <w:rPr>
          <w:rFonts w:ascii="Times New Roman" w:eastAsia="Calibri" w:hAnsi="Times New Roman" w:cs="Times New Roman"/>
          <w:b/>
          <w:sz w:val="24"/>
          <w:szCs w:val="24"/>
        </w:rPr>
        <w:t>древние</w:t>
      </w:r>
      <w:r w:rsidRPr="00D65A3E">
        <w:rPr>
          <w:rFonts w:ascii="Times New Roman" w:eastAsia="Calibri" w:hAnsi="Times New Roman" w:cs="Times New Roman"/>
          <w:sz w:val="24"/>
          <w:szCs w:val="24"/>
        </w:rPr>
        <w:t xml:space="preserve"> птицы не могут, но зато отлично плавают»</w:t>
      </w:r>
      <w:r w:rsidRPr="00D65A3E">
        <w:rPr>
          <w:rFonts w:ascii="Times New Roman" w:eastAsia="Calibri" w:hAnsi="Times New Roman" w:cs="Times New Roman"/>
          <w:b/>
          <w:sz w:val="24"/>
          <w:szCs w:val="24"/>
        </w:rPr>
        <w:t>.</w:t>
      </w:r>
    </w:p>
    <w:p w:rsidR="00D65A3E" w:rsidRPr="00D65A3E" w:rsidRDefault="00D65A3E" w:rsidP="00D65A3E">
      <w:pPr>
        <w:autoSpaceDN w:val="0"/>
        <w:spacing w:after="0" w:line="240" w:lineRule="auto"/>
        <w:rPr>
          <w:rFonts w:ascii="Times New Roman" w:eastAsia="Times New Roman" w:hAnsi="Times New Roman" w:cs="Times New Roman"/>
          <w:b/>
          <w:bCs/>
          <w:sz w:val="24"/>
          <w:szCs w:val="24"/>
        </w:rPr>
      </w:pPr>
      <w:r w:rsidRPr="00D65A3E">
        <w:rPr>
          <w:rFonts w:ascii="Times New Roman" w:eastAsia="Calibri" w:hAnsi="Times New Roman" w:cs="Times New Roman"/>
          <w:b/>
          <w:sz w:val="24"/>
          <w:szCs w:val="24"/>
        </w:rPr>
        <w:t xml:space="preserve">Древние – значит,____________________________________________ </w:t>
      </w:r>
    </w:p>
    <w:p w:rsidR="00D65A3E" w:rsidRPr="00D65A3E" w:rsidRDefault="00D65A3E" w:rsidP="00D65A3E">
      <w:pPr>
        <w:autoSpaceDN w:val="0"/>
        <w:spacing w:after="0"/>
        <w:rPr>
          <w:rFonts w:ascii="Times New Roman" w:eastAsia="Calibri" w:hAnsi="Times New Roman" w:cs="Times New Roman"/>
          <w:b/>
          <w:sz w:val="24"/>
          <w:szCs w:val="24"/>
        </w:rPr>
      </w:pPr>
    </w:p>
    <w:p w:rsidR="00D65A3E" w:rsidRPr="00D65A3E" w:rsidRDefault="00D65A3E" w:rsidP="00D65A3E">
      <w:pPr>
        <w:autoSpaceDN w:val="0"/>
        <w:spacing w:after="0" w:line="240" w:lineRule="auto"/>
        <w:rPr>
          <w:rFonts w:ascii="Times New Roman" w:eastAsia="Times New Roman" w:hAnsi="Times New Roman" w:cs="Times New Roman"/>
          <w:b/>
          <w:sz w:val="24"/>
          <w:szCs w:val="24"/>
        </w:rPr>
      </w:pPr>
    </w:p>
    <w:p w:rsidR="00D65A3E" w:rsidRPr="00D65A3E" w:rsidRDefault="00D65A3E" w:rsidP="00D65A3E">
      <w:pPr>
        <w:autoSpaceDN w:val="0"/>
        <w:spacing w:after="0" w:line="240" w:lineRule="auto"/>
        <w:jc w:val="center"/>
        <w:rPr>
          <w:rFonts w:ascii="Times New Roman" w:eastAsia="Times New Roman" w:hAnsi="Times New Roman" w:cs="Times New Roman"/>
          <w:b/>
          <w:sz w:val="24"/>
          <w:szCs w:val="24"/>
        </w:rPr>
      </w:pPr>
      <w:r w:rsidRPr="00D65A3E">
        <w:rPr>
          <w:rFonts w:ascii="Times New Roman" w:eastAsia="Times New Roman" w:hAnsi="Times New Roman" w:cs="Times New Roman"/>
          <w:b/>
          <w:sz w:val="24"/>
          <w:szCs w:val="24"/>
        </w:rPr>
        <w:t xml:space="preserve">Рекомендации по оценке выполнения заданий  </w:t>
      </w:r>
    </w:p>
    <w:p w:rsidR="00D65A3E" w:rsidRPr="00D65A3E" w:rsidRDefault="00D65A3E" w:rsidP="00D65A3E">
      <w:pPr>
        <w:autoSpaceDN w:val="0"/>
        <w:spacing w:after="0" w:line="240" w:lineRule="auto"/>
        <w:jc w:val="center"/>
        <w:rPr>
          <w:rFonts w:ascii="Times New Roman" w:eastAsia="Calibri" w:hAnsi="Times New Roman" w:cs="Times New Roman"/>
          <w:b/>
          <w:sz w:val="24"/>
          <w:szCs w:val="24"/>
        </w:rPr>
      </w:pPr>
      <w:r w:rsidRPr="00D65A3E">
        <w:rPr>
          <w:rFonts w:ascii="Times New Roman" w:eastAsia="Times New Roman" w:hAnsi="Times New Roman" w:cs="Times New Roman"/>
          <w:b/>
          <w:sz w:val="24"/>
          <w:szCs w:val="24"/>
        </w:rPr>
        <w:t xml:space="preserve">комплексной контрольной работы в 4 классах </w:t>
      </w:r>
    </w:p>
    <w:tbl>
      <w:tblPr>
        <w:tblStyle w:val="TableGrid1"/>
        <w:tblW w:w="10462" w:type="dxa"/>
        <w:tblInd w:w="-289" w:type="dxa"/>
        <w:tblLayout w:type="fixed"/>
        <w:tblCellMar>
          <w:top w:w="9" w:type="dxa"/>
          <w:left w:w="108" w:type="dxa"/>
          <w:right w:w="77" w:type="dxa"/>
        </w:tblCellMar>
        <w:tblLook w:val="04A0" w:firstRow="1" w:lastRow="0" w:firstColumn="1" w:lastColumn="0" w:noHBand="0" w:noVBand="1"/>
      </w:tblPr>
      <w:tblGrid>
        <w:gridCol w:w="994"/>
        <w:gridCol w:w="8370"/>
        <w:gridCol w:w="1098"/>
      </w:tblGrid>
      <w:tr w:rsidR="00D65A3E" w:rsidRPr="00D65A3E" w:rsidTr="00D9260C">
        <w:trPr>
          <w:trHeight w:val="573"/>
        </w:trPr>
        <w:tc>
          <w:tcPr>
            <w:tcW w:w="994"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ind w:left="43"/>
              <w:rPr>
                <w:rFonts w:ascii="Times New Roman" w:eastAsia="Calibri" w:hAnsi="Times New Roman"/>
                <w:sz w:val="24"/>
                <w:szCs w:val="24"/>
                <w:lang w:eastAsia="ru-RU"/>
              </w:rPr>
            </w:pPr>
            <w:r w:rsidRPr="00D65A3E">
              <w:rPr>
                <w:rFonts w:ascii="Times New Roman" w:eastAsia="Calibri" w:hAnsi="Times New Roman"/>
                <w:b/>
                <w:i/>
                <w:sz w:val="24"/>
                <w:szCs w:val="24"/>
                <w:lang w:eastAsia="ru-RU"/>
              </w:rPr>
              <w:t>№ заданий</w:t>
            </w:r>
          </w:p>
        </w:tc>
        <w:tc>
          <w:tcPr>
            <w:tcW w:w="8370" w:type="dxa"/>
            <w:tcBorders>
              <w:top w:val="single" w:sz="4" w:space="0" w:color="000000"/>
              <w:left w:val="single" w:sz="4" w:space="0" w:color="000000"/>
              <w:bottom w:val="single" w:sz="4" w:space="0" w:color="000000"/>
              <w:right w:val="single" w:sz="4" w:space="0" w:color="auto"/>
            </w:tcBorders>
            <w:vAlign w:val="center"/>
            <w:hideMark/>
          </w:tcPr>
          <w:p w:rsidR="00D65A3E" w:rsidRPr="00D65A3E" w:rsidRDefault="00D65A3E" w:rsidP="00D65A3E">
            <w:pPr>
              <w:autoSpaceDN w:val="0"/>
              <w:ind w:right="34"/>
              <w:jc w:val="center"/>
              <w:rPr>
                <w:rFonts w:ascii="Times New Roman" w:eastAsia="Calibri" w:hAnsi="Times New Roman"/>
                <w:sz w:val="24"/>
                <w:szCs w:val="24"/>
                <w:lang w:eastAsia="ru-RU"/>
              </w:rPr>
            </w:pPr>
            <w:r w:rsidRPr="00D65A3E">
              <w:rPr>
                <w:rFonts w:ascii="Times New Roman" w:eastAsia="Calibri" w:hAnsi="Times New Roman"/>
                <w:b/>
                <w:i/>
                <w:sz w:val="24"/>
                <w:szCs w:val="24"/>
                <w:lang w:eastAsia="ru-RU"/>
              </w:rPr>
              <w:t>Правильный ответ</w:t>
            </w:r>
          </w:p>
        </w:tc>
        <w:tc>
          <w:tcPr>
            <w:tcW w:w="1098" w:type="dxa"/>
            <w:tcBorders>
              <w:top w:val="single" w:sz="4" w:space="0" w:color="000000"/>
              <w:left w:val="single" w:sz="4" w:space="0" w:color="auto"/>
              <w:bottom w:val="single" w:sz="4" w:space="0" w:color="000000"/>
              <w:right w:val="single" w:sz="4" w:space="0" w:color="000000"/>
            </w:tcBorders>
            <w:vAlign w:val="center"/>
            <w:hideMark/>
          </w:tcPr>
          <w:p w:rsidR="00D65A3E" w:rsidRPr="00D65A3E" w:rsidRDefault="00D65A3E" w:rsidP="00D65A3E">
            <w:pPr>
              <w:autoSpaceDN w:val="0"/>
              <w:ind w:right="34"/>
              <w:jc w:val="center"/>
              <w:rPr>
                <w:rFonts w:ascii="Times New Roman" w:eastAsia="Calibri" w:hAnsi="Times New Roman"/>
                <w:sz w:val="24"/>
                <w:szCs w:val="24"/>
                <w:lang w:eastAsia="ru-RU"/>
              </w:rPr>
            </w:pPr>
            <w:r w:rsidRPr="00D65A3E">
              <w:rPr>
                <w:rFonts w:ascii="Times New Roman" w:eastAsia="Calibri" w:hAnsi="Times New Roman"/>
                <w:b/>
                <w:i/>
                <w:sz w:val="24"/>
                <w:szCs w:val="24"/>
                <w:lang w:eastAsia="ru-RU"/>
              </w:rPr>
              <w:t>Кол-во баллов</w:t>
            </w:r>
          </w:p>
        </w:tc>
      </w:tr>
      <w:tr w:rsidR="00D65A3E" w:rsidRPr="00D65A3E" w:rsidTr="00D9260C">
        <w:trPr>
          <w:trHeight w:val="336"/>
        </w:trPr>
        <w:tc>
          <w:tcPr>
            <w:tcW w:w="10462" w:type="dxa"/>
            <w:gridSpan w:val="3"/>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ind w:right="34"/>
              <w:jc w:val="center"/>
              <w:rPr>
                <w:rFonts w:ascii="Times New Roman" w:eastAsia="Calibri" w:hAnsi="Times New Roman"/>
                <w:b/>
                <w:i/>
                <w:sz w:val="24"/>
                <w:szCs w:val="24"/>
                <w:lang w:eastAsia="ru-RU"/>
              </w:rPr>
            </w:pPr>
            <w:r w:rsidRPr="00D65A3E">
              <w:rPr>
                <w:rFonts w:ascii="Times New Roman" w:eastAsia="Calibri" w:hAnsi="Times New Roman"/>
                <w:b/>
                <w:i/>
                <w:sz w:val="24"/>
                <w:szCs w:val="24"/>
                <w:lang w:eastAsia="ru-RU"/>
              </w:rPr>
              <w:t xml:space="preserve">Вариант 1 </w:t>
            </w:r>
          </w:p>
        </w:tc>
      </w:tr>
      <w:tr w:rsidR="00D65A3E" w:rsidRPr="00D65A3E" w:rsidTr="00D9260C">
        <w:trPr>
          <w:trHeight w:val="368"/>
        </w:trPr>
        <w:tc>
          <w:tcPr>
            <w:tcW w:w="994" w:type="dxa"/>
            <w:tcBorders>
              <w:top w:val="single" w:sz="4" w:space="0" w:color="000000"/>
              <w:left w:val="single" w:sz="4" w:space="0" w:color="000000"/>
              <w:bottom w:val="single" w:sz="4" w:space="0" w:color="000000"/>
              <w:right w:val="single" w:sz="4" w:space="0" w:color="000000"/>
            </w:tcBorders>
          </w:tcPr>
          <w:p w:rsidR="00D65A3E" w:rsidRPr="00D65A3E" w:rsidRDefault="00D65A3E" w:rsidP="00D65A3E">
            <w:pPr>
              <w:autoSpaceDN w:val="0"/>
              <w:ind w:left="43"/>
              <w:rPr>
                <w:rFonts w:ascii="Times New Roman" w:eastAsia="Calibri" w:hAnsi="Times New Roman"/>
                <w:b/>
                <w:i/>
                <w:sz w:val="24"/>
                <w:szCs w:val="24"/>
                <w:lang w:eastAsia="ru-RU"/>
              </w:rPr>
            </w:pPr>
          </w:p>
        </w:tc>
        <w:tc>
          <w:tcPr>
            <w:tcW w:w="8370" w:type="dxa"/>
            <w:tcBorders>
              <w:top w:val="single" w:sz="4" w:space="0" w:color="000000"/>
              <w:left w:val="single" w:sz="4" w:space="0" w:color="000000"/>
              <w:bottom w:val="single" w:sz="4" w:space="0" w:color="000000"/>
              <w:right w:val="single" w:sz="4" w:space="0" w:color="auto"/>
            </w:tcBorders>
            <w:hideMark/>
          </w:tcPr>
          <w:p w:rsidR="00D65A3E" w:rsidRPr="00D65A3E" w:rsidRDefault="00D65A3E" w:rsidP="00D65A3E">
            <w:pPr>
              <w:autoSpaceDN w:val="0"/>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Основная часть (Базовая)</w:t>
            </w:r>
          </w:p>
        </w:tc>
        <w:tc>
          <w:tcPr>
            <w:tcW w:w="1098" w:type="dxa"/>
            <w:tcBorders>
              <w:top w:val="single" w:sz="4" w:space="0" w:color="000000"/>
              <w:left w:val="single" w:sz="4" w:space="0" w:color="auto"/>
              <w:bottom w:val="single" w:sz="4" w:space="0" w:color="000000"/>
              <w:right w:val="single" w:sz="4" w:space="0" w:color="000000"/>
            </w:tcBorders>
            <w:vAlign w:val="center"/>
          </w:tcPr>
          <w:p w:rsidR="00D65A3E" w:rsidRPr="00D65A3E" w:rsidRDefault="00D65A3E" w:rsidP="00D65A3E">
            <w:pPr>
              <w:autoSpaceDN w:val="0"/>
              <w:ind w:right="34"/>
              <w:jc w:val="center"/>
              <w:rPr>
                <w:rFonts w:ascii="Times New Roman" w:eastAsia="Calibri" w:hAnsi="Times New Roman"/>
                <w:b/>
                <w:i/>
                <w:sz w:val="24"/>
                <w:szCs w:val="24"/>
                <w:lang w:eastAsia="ru-RU"/>
              </w:rPr>
            </w:pPr>
          </w:p>
        </w:tc>
      </w:tr>
      <w:tr w:rsidR="00D65A3E" w:rsidRPr="00D65A3E" w:rsidTr="00D9260C">
        <w:trPr>
          <w:trHeight w:val="402"/>
        </w:trPr>
        <w:tc>
          <w:tcPr>
            <w:tcW w:w="994" w:type="dxa"/>
            <w:tcBorders>
              <w:top w:val="single" w:sz="4" w:space="0" w:color="000000"/>
              <w:left w:val="single" w:sz="4" w:space="0" w:color="000000"/>
              <w:bottom w:val="single" w:sz="4" w:space="0" w:color="000000"/>
              <w:right w:val="single" w:sz="4" w:space="0" w:color="000000"/>
            </w:tcBorders>
          </w:tcPr>
          <w:p w:rsidR="00D65A3E" w:rsidRPr="00D65A3E" w:rsidRDefault="00D65A3E" w:rsidP="00D65A3E">
            <w:pPr>
              <w:autoSpaceDN w:val="0"/>
              <w:ind w:left="43"/>
              <w:rPr>
                <w:rFonts w:ascii="Times New Roman" w:eastAsia="Calibri" w:hAnsi="Times New Roman"/>
                <w:b/>
                <w:i/>
                <w:sz w:val="24"/>
                <w:szCs w:val="24"/>
                <w:lang w:eastAsia="ru-RU"/>
              </w:rPr>
            </w:pPr>
          </w:p>
        </w:tc>
        <w:tc>
          <w:tcPr>
            <w:tcW w:w="8370" w:type="dxa"/>
            <w:tcBorders>
              <w:top w:val="single" w:sz="4" w:space="0" w:color="000000"/>
              <w:left w:val="single" w:sz="4" w:space="0" w:color="000000"/>
              <w:bottom w:val="single" w:sz="4" w:space="0" w:color="000000"/>
              <w:right w:val="single" w:sz="4" w:space="0" w:color="auto"/>
            </w:tcBorders>
            <w:hideMark/>
          </w:tcPr>
          <w:p w:rsidR="00D65A3E" w:rsidRPr="00D65A3E" w:rsidRDefault="00D65A3E" w:rsidP="00D65A3E">
            <w:pPr>
              <w:autoSpaceDN w:val="0"/>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Литературное чтение</w:t>
            </w:r>
          </w:p>
        </w:tc>
        <w:tc>
          <w:tcPr>
            <w:tcW w:w="1098" w:type="dxa"/>
            <w:tcBorders>
              <w:top w:val="single" w:sz="4" w:space="0" w:color="000000"/>
              <w:left w:val="single" w:sz="4" w:space="0" w:color="auto"/>
              <w:bottom w:val="single" w:sz="4" w:space="0" w:color="000000"/>
              <w:right w:val="single" w:sz="4" w:space="0" w:color="000000"/>
            </w:tcBorders>
            <w:vAlign w:val="center"/>
          </w:tcPr>
          <w:p w:rsidR="00D65A3E" w:rsidRPr="00D65A3E" w:rsidRDefault="00D65A3E" w:rsidP="00D65A3E">
            <w:pPr>
              <w:autoSpaceDN w:val="0"/>
              <w:ind w:right="34"/>
              <w:jc w:val="center"/>
              <w:rPr>
                <w:rFonts w:ascii="Times New Roman" w:eastAsia="Calibri" w:hAnsi="Times New Roman"/>
                <w:b/>
                <w:i/>
                <w:sz w:val="24"/>
                <w:szCs w:val="24"/>
                <w:lang w:eastAsia="ru-RU"/>
              </w:rPr>
            </w:pPr>
          </w:p>
        </w:tc>
      </w:tr>
      <w:tr w:rsidR="00D65A3E" w:rsidRPr="00D65A3E" w:rsidTr="00D9260C">
        <w:trPr>
          <w:trHeight w:val="788"/>
        </w:trPr>
        <w:tc>
          <w:tcPr>
            <w:tcW w:w="994"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 xml:space="preserve">1 </w:t>
            </w:r>
          </w:p>
        </w:tc>
        <w:tc>
          <w:tcPr>
            <w:tcW w:w="8370" w:type="dxa"/>
            <w:tcBorders>
              <w:top w:val="single" w:sz="4" w:space="0" w:color="000000"/>
              <w:left w:val="single" w:sz="4" w:space="0" w:color="000000"/>
              <w:bottom w:val="single" w:sz="4" w:space="0" w:color="000000"/>
              <w:right w:val="single" w:sz="4" w:space="0" w:color="auto"/>
            </w:tcBorders>
            <w:hideMark/>
          </w:tcPr>
          <w:p w:rsidR="00D65A3E" w:rsidRPr="00D65A3E" w:rsidRDefault="00D65A3E" w:rsidP="00D65A3E">
            <w:pPr>
              <w:widowControl w:val="0"/>
              <w:wordWrap w:val="0"/>
              <w:autoSpaceDE w:val="0"/>
              <w:autoSpaceDN w:val="0"/>
              <w:jc w:val="both"/>
              <w:rPr>
                <w:rFonts w:ascii="Times New Roman" w:hAnsi="Times New Roman"/>
                <w:b/>
                <w:kern w:val="2"/>
                <w:sz w:val="24"/>
                <w:szCs w:val="24"/>
                <w:lang w:val="en-US" w:eastAsia="ru-RU"/>
              </w:rPr>
            </w:pPr>
            <w:r w:rsidRPr="00D65A3E">
              <w:rPr>
                <w:rFonts w:ascii="Times New Roman" w:eastAsia="Batang" w:hAnsi="Times New Roman"/>
                <w:b/>
                <w:kern w:val="2"/>
                <w:sz w:val="24"/>
                <w:szCs w:val="24"/>
                <w:lang w:eastAsia="ru-RU"/>
              </w:rPr>
              <w:t xml:space="preserve">Сколько частей в этом тексте? </w:t>
            </w:r>
            <w:r w:rsidRPr="00D65A3E">
              <w:rPr>
                <w:rFonts w:ascii="Times New Roman" w:eastAsia="Batang" w:hAnsi="Times New Roman"/>
                <w:b/>
                <w:kern w:val="2"/>
                <w:sz w:val="24"/>
                <w:szCs w:val="24"/>
                <w:lang w:val="en-US" w:eastAsia="ru-RU"/>
              </w:rPr>
              <w:t>Запишите цифрой.</w:t>
            </w:r>
          </w:p>
          <w:p w:rsidR="00D65A3E" w:rsidRPr="00D65A3E" w:rsidRDefault="00D65A3E" w:rsidP="00D65A3E">
            <w:pPr>
              <w:widowControl w:val="0"/>
              <w:wordWrap w:val="0"/>
              <w:autoSpaceDE w:val="0"/>
              <w:autoSpaceDN w:val="0"/>
              <w:jc w:val="both"/>
              <w:rPr>
                <w:rFonts w:ascii="Times New Roman" w:eastAsia="Batang" w:hAnsi="Times New Roman"/>
                <w:kern w:val="2"/>
                <w:sz w:val="24"/>
                <w:szCs w:val="24"/>
                <w:lang w:val="en-US" w:eastAsia="ru-RU"/>
              </w:rPr>
            </w:pPr>
            <w:r w:rsidRPr="00D65A3E">
              <w:rPr>
                <w:rFonts w:ascii="Times New Roman" w:eastAsia="Batang" w:hAnsi="Times New Roman"/>
                <w:b/>
                <w:kern w:val="2"/>
                <w:sz w:val="24"/>
                <w:szCs w:val="24"/>
                <w:lang w:val="en-US" w:eastAsia="ru-RU"/>
              </w:rPr>
              <w:t>Ответ:</w:t>
            </w:r>
            <w:r w:rsidRPr="00D65A3E">
              <w:rPr>
                <w:rFonts w:ascii="Times New Roman" w:eastAsia="Batang" w:hAnsi="Times New Roman"/>
                <w:b/>
                <w:kern w:val="2"/>
                <w:sz w:val="24"/>
                <w:szCs w:val="24"/>
                <w:lang w:val="en-US" w:eastAsia="ru-RU"/>
              </w:rPr>
              <w:tab/>
              <w:t>__7_</w:t>
            </w:r>
          </w:p>
        </w:tc>
        <w:tc>
          <w:tcPr>
            <w:tcW w:w="1098" w:type="dxa"/>
            <w:tcBorders>
              <w:top w:val="single" w:sz="4" w:space="0" w:color="000000"/>
              <w:left w:val="single" w:sz="4" w:space="0" w:color="auto"/>
              <w:bottom w:val="single" w:sz="4" w:space="0" w:color="000000"/>
              <w:right w:val="single" w:sz="4" w:space="0" w:color="000000"/>
            </w:tcBorders>
          </w:tcPr>
          <w:p w:rsidR="00D65A3E" w:rsidRPr="00D65A3E" w:rsidRDefault="00D65A3E" w:rsidP="00D65A3E">
            <w:pPr>
              <w:autoSpaceDN w:val="0"/>
              <w:rPr>
                <w:rFonts w:ascii="Times New Roman" w:eastAsia="Calibri" w:hAnsi="Times New Roman"/>
                <w:sz w:val="24"/>
                <w:szCs w:val="24"/>
                <w:lang w:eastAsia="ru-RU"/>
              </w:rPr>
            </w:pPr>
            <w:r w:rsidRPr="00D65A3E">
              <w:rPr>
                <w:rFonts w:ascii="Times New Roman" w:eastAsia="Calibri" w:hAnsi="Times New Roman"/>
                <w:b/>
                <w:sz w:val="24"/>
                <w:szCs w:val="24"/>
                <w:lang w:eastAsia="ru-RU"/>
              </w:rPr>
              <w:t>1балл</w:t>
            </w:r>
          </w:p>
          <w:p w:rsidR="00D65A3E" w:rsidRPr="00D65A3E" w:rsidRDefault="00D65A3E" w:rsidP="00D65A3E">
            <w:pPr>
              <w:autoSpaceDN w:val="0"/>
              <w:rPr>
                <w:rFonts w:ascii="Times New Roman" w:eastAsia="Calibri" w:hAnsi="Times New Roman"/>
                <w:sz w:val="24"/>
                <w:szCs w:val="24"/>
                <w:lang w:eastAsia="ru-RU"/>
              </w:rPr>
            </w:pPr>
          </w:p>
          <w:p w:rsidR="00D65A3E" w:rsidRPr="00D65A3E" w:rsidRDefault="00D65A3E" w:rsidP="00D65A3E">
            <w:pPr>
              <w:autoSpaceDN w:val="0"/>
              <w:ind w:firstLine="708"/>
              <w:rPr>
                <w:rFonts w:ascii="Times New Roman" w:eastAsia="Calibri" w:hAnsi="Times New Roman"/>
                <w:sz w:val="24"/>
                <w:szCs w:val="24"/>
                <w:lang w:eastAsia="ru-RU"/>
              </w:rPr>
            </w:pPr>
          </w:p>
        </w:tc>
      </w:tr>
      <w:tr w:rsidR="00D65A3E" w:rsidRPr="00D65A3E" w:rsidTr="00D9260C">
        <w:trPr>
          <w:trHeight w:val="1020"/>
        </w:trPr>
        <w:tc>
          <w:tcPr>
            <w:tcW w:w="994"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ind w:right="34"/>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 xml:space="preserve">2 </w:t>
            </w:r>
          </w:p>
        </w:tc>
        <w:tc>
          <w:tcPr>
            <w:tcW w:w="8370" w:type="dxa"/>
            <w:tcBorders>
              <w:top w:val="single" w:sz="4" w:space="0" w:color="000000"/>
              <w:left w:val="single" w:sz="4" w:space="0" w:color="000000"/>
              <w:bottom w:val="single" w:sz="4" w:space="0" w:color="000000"/>
              <w:right w:val="single" w:sz="4" w:space="0" w:color="auto"/>
            </w:tcBorders>
            <w:hideMark/>
          </w:tcPr>
          <w:p w:rsidR="00D65A3E" w:rsidRPr="00D65A3E" w:rsidRDefault="00D65A3E" w:rsidP="00D65A3E">
            <w:pPr>
              <w:widowControl w:val="0"/>
              <w:wordWrap w:val="0"/>
              <w:autoSpaceDE w:val="0"/>
              <w:autoSpaceDN w:val="0"/>
              <w:jc w:val="both"/>
              <w:rPr>
                <w:rFonts w:ascii="Times New Roman" w:hAnsi="Times New Roman"/>
                <w:b/>
                <w:kern w:val="2"/>
                <w:sz w:val="24"/>
                <w:szCs w:val="24"/>
                <w:lang w:eastAsia="ru-RU"/>
              </w:rPr>
            </w:pPr>
            <w:r w:rsidRPr="00D65A3E">
              <w:rPr>
                <w:rFonts w:ascii="Times New Roman" w:eastAsia="Batang" w:hAnsi="Times New Roman"/>
                <w:b/>
                <w:kern w:val="2"/>
                <w:sz w:val="24"/>
                <w:szCs w:val="24"/>
                <w:lang w:eastAsia="ru-RU"/>
              </w:rPr>
              <w:t>Озаглавьте   четвёртую часть текста.</w:t>
            </w:r>
          </w:p>
          <w:p w:rsidR="00D65A3E" w:rsidRPr="00D65A3E" w:rsidRDefault="00D65A3E" w:rsidP="00D65A3E">
            <w:pPr>
              <w:widowControl w:val="0"/>
              <w:wordWrap w:val="0"/>
              <w:autoSpaceDE w:val="0"/>
              <w:autoSpaceDN w:val="0"/>
              <w:jc w:val="both"/>
              <w:rPr>
                <w:rFonts w:ascii="Times New Roman" w:eastAsia="Calibri" w:hAnsi="Times New Roman"/>
                <w:b/>
                <w:kern w:val="2"/>
                <w:sz w:val="24"/>
                <w:szCs w:val="24"/>
                <w:lang w:eastAsia="ru-RU"/>
              </w:rPr>
            </w:pPr>
            <w:r w:rsidRPr="00D65A3E">
              <w:rPr>
                <w:rFonts w:ascii="Times New Roman" w:eastAsia="Batang" w:hAnsi="Times New Roman"/>
                <w:b/>
                <w:kern w:val="2"/>
                <w:sz w:val="24"/>
                <w:szCs w:val="24"/>
                <w:lang w:eastAsia="ru-RU"/>
              </w:rPr>
              <w:t>Ответ: Любимое кушанье северных оленей.</w:t>
            </w:r>
            <w:r w:rsidRPr="00D65A3E">
              <w:rPr>
                <w:rFonts w:ascii="Times New Roman" w:eastAsia="Batang" w:hAnsi="Times New Roman"/>
                <w:b/>
                <w:i/>
                <w:kern w:val="2"/>
                <w:sz w:val="24"/>
                <w:szCs w:val="24"/>
                <w:lang w:eastAsia="ru-RU"/>
              </w:rPr>
              <w:t>(обучающийся может дать другое название)</w:t>
            </w:r>
          </w:p>
        </w:tc>
        <w:tc>
          <w:tcPr>
            <w:tcW w:w="1098" w:type="dxa"/>
            <w:tcBorders>
              <w:top w:val="single" w:sz="4" w:space="0" w:color="000000"/>
              <w:left w:val="single" w:sz="4" w:space="0" w:color="auto"/>
              <w:bottom w:val="single" w:sz="4" w:space="0" w:color="000000"/>
              <w:right w:val="single" w:sz="4" w:space="0" w:color="000000"/>
            </w:tcBorders>
            <w:hideMark/>
          </w:tcPr>
          <w:p w:rsidR="00D65A3E" w:rsidRPr="00D65A3E" w:rsidRDefault="00D65A3E" w:rsidP="00D65A3E">
            <w:pPr>
              <w:autoSpaceDN w:val="0"/>
              <w:rPr>
                <w:rFonts w:ascii="Times New Roman" w:eastAsia="Calibri" w:hAnsi="Times New Roman"/>
                <w:sz w:val="24"/>
                <w:szCs w:val="24"/>
                <w:lang w:eastAsia="ru-RU"/>
              </w:rPr>
            </w:pPr>
            <w:r w:rsidRPr="00D65A3E">
              <w:rPr>
                <w:rFonts w:ascii="Times New Roman" w:eastAsia="Calibri" w:hAnsi="Times New Roman"/>
                <w:b/>
                <w:sz w:val="24"/>
                <w:szCs w:val="24"/>
                <w:lang w:eastAsia="ru-RU"/>
              </w:rPr>
              <w:t>1балл</w:t>
            </w:r>
          </w:p>
        </w:tc>
      </w:tr>
      <w:tr w:rsidR="00D65A3E" w:rsidRPr="00D65A3E" w:rsidTr="00D9260C">
        <w:trPr>
          <w:trHeight w:val="1141"/>
        </w:trPr>
        <w:tc>
          <w:tcPr>
            <w:tcW w:w="994"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ind w:right="34"/>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lastRenderedPageBreak/>
              <w:t xml:space="preserve">3 </w:t>
            </w:r>
          </w:p>
        </w:tc>
        <w:tc>
          <w:tcPr>
            <w:tcW w:w="8370" w:type="dxa"/>
            <w:tcBorders>
              <w:top w:val="single" w:sz="4" w:space="0" w:color="000000"/>
              <w:left w:val="single" w:sz="4" w:space="0" w:color="000000"/>
              <w:bottom w:val="single" w:sz="4" w:space="0" w:color="000000"/>
              <w:right w:val="single" w:sz="4" w:space="0" w:color="auto"/>
            </w:tcBorders>
            <w:hideMark/>
          </w:tcPr>
          <w:p w:rsidR="00D65A3E" w:rsidRPr="00D65A3E" w:rsidRDefault="00D65A3E" w:rsidP="00D65A3E">
            <w:pPr>
              <w:autoSpaceDN w:val="0"/>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Какая часть текста может быть названа: «Северный олень – быстрое животное»?</w:t>
            </w:r>
          </w:p>
          <w:p w:rsidR="00D65A3E" w:rsidRPr="00D65A3E" w:rsidRDefault="00D65A3E" w:rsidP="00D65A3E">
            <w:pPr>
              <w:autoSpaceDN w:val="0"/>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4) седьмая;</w:t>
            </w:r>
          </w:p>
        </w:tc>
        <w:tc>
          <w:tcPr>
            <w:tcW w:w="1098" w:type="dxa"/>
            <w:tcBorders>
              <w:top w:val="single" w:sz="4" w:space="0" w:color="000000"/>
              <w:left w:val="single" w:sz="4" w:space="0" w:color="auto"/>
              <w:bottom w:val="single" w:sz="4" w:space="0" w:color="000000"/>
              <w:right w:val="single" w:sz="4" w:space="0" w:color="000000"/>
            </w:tcBorders>
            <w:hideMark/>
          </w:tcPr>
          <w:p w:rsidR="00D65A3E" w:rsidRPr="00D65A3E" w:rsidRDefault="00D65A3E" w:rsidP="00D65A3E">
            <w:pPr>
              <w:autoSpaceDN w:val="0"/>
              <w:rPr>
                <w:rFonts w:ascii="Times New Roman" w:eastAsia="Calibri" w:hAnsi="Times New Roman"/>
                <w:sz w:val="24"/>
                <w:szCs w:val="24"/>
                <w:lang w:eastAsia="ru-RU"/>
              </w:rPr>
            </w:pPr>
            <w:r w:rsidRPr="00D65A3E">
              <w:rPr>
                <w:rFonts w:ascii="Times New Roman" w:eastAsia="Calibri" w:hAnsi="Times New Roman"/>
                <w:b/>
                <w:sz w:val="24"/>
                <w:szCs w:val="24"/>
                <w:lang w:eastAsia="ru-RU"/>
              </w:rPr>
              <w:t>1балл</w:t>
            </w:r>
          </w:p>
        </w:tc>
      </w:tr>
      <w:tr w:rsidR="00D65A3E" w:rsidRPr="00D65A3E" w:rsidTr="00D9260C">
        <w:trPr>
          <w:trHeight w:val="862"/>
        </w:trPr>
        <w:tc>
          <w:tcPr>
            <w:tcW w:w="994"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ind w:right="34"/>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 xml:space="preserve">4 </w:t>
            </w:r>
          </w:p>
        </w:tc>
        <w:tc>
          <w:tcPr>
            <w:tcW w:w="8370" w:type="dxa"/>
            <w:tcBorders>
              <w:top w:val="single" w:sz="4" w:space="0" w:color="000000"/>
              <w:left w:val="single" w:sz="4" w:space="0" w:color="000000"/>
              <w:bottom w:val="single" w:sz="4" w:space="0" w:color="000000"/>
              <w:right w:val="single" w:sz="4" w:space="0" w:color="auto"/>
            </w:tcBorders>
            <w:hideMark/>
          </w:tcPr>
          <w:p w:rsidR="00D65A3E" w:rsidRPr="00D65A3E" w:rsidRDefault="00D65A3E" w:rsidP="00D65A3E">
            <w:pPr>
              <w:autoSpaceDN w:val="0"/>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Данный вид текста.</w:t>
            </w:r>
          </w:p>
          <w:p w:rsidR="00D65A3E" w:rsidRPr="00D65A3E" w:rsidRDefault="00D65A3E" w:rsidP="00D65A3E">
            <w:pPr>
              <w:autoSpaceDN w:val="0"/>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 xml:space="preserve">2) научно-популярный;   </w:t>
            </w:r>
          </w:p>
        </w:tc>
        <w:tc>
          <w:tcPr>
            <w:tcW w:w="1098" w:type="dxa"/>
            <w:tcBorders>
              <w:top w:val="single" w:sz="4" w:space="0" w:color="000000"/>
              <w:left w:val="single" w:sz="4" w:space="0" w:color="auto"/>
              <w:bottom w:val="single" w:sz="4" w:space="0" w:color="000000"/>
              <w:right w:val="single" w:sz="4" w:space="0" w:color="000000"/>
            </w:tcBorders>
          </w:tcPr>
          <w:p w:rsidR="00D65A3E" w:rsidRPr="00D65A3E" w:rsidRDefault="00D65A3E" w:rsidP="00D65A3E">
            <w:pPr>
              <w:autoSpaceDN w:val="0"/>
              <w:rPr>
                <w:rFonts w:ascii="Times New Roman" w:eastAsia="Calibri" w:hAnsi="Times New Roman"/>
                <w:sz w:val="24"/>
                <w:szCs w:val="24"/>
                <w:lang w:eastAsia="ru-RU"/>
              </w:rPr>
            </w:pPr>
          </w:p>
          <w:p w:rsidR="00D65A3E" w:rsidRPr="00D65A3E" w:rsidRDefault="00D65A3E" w:rsidP="00D65A3E">
            <w:pPr>
              <w:autoSpaceDN w:val="0"/>
              <w:rPr>
                <w:rFonts w:ascii="Times New Roman" w:eastAsia="Calibri" w:hAnsi="Times New Roman"/>
                <w:sz w:val="24"/>
                <w:szCs w:val="24"/>
                <w:lang w:eastAsia="ru-RU"/>
              </w:rPr>
            </w:pPr>
            <w:r w:rsidRPr="00D65A3E">
              <w:rPr>
                <w:rFonts w:ascii="Times New Roman" w:eastAsia="Calibri" w:hAnsi="Times New Roman"/>
                <w:b/>
                <w:sz w:val="24"/>
                <w:szCs w:val="24"/>
                <w:lang w:eastAsia="ru-RU"/>
              </w:rPr>
              <w:t>1балл</w:t>
            </w:r>
          </w:p>
        </w:tc>
      </w:tr>
      <w:tr w:rsidR="00D65A3E" w:rsidRPr="00D65A3E" w:rsidTr="00D9260C">
        <w:trPr>
          <w:trHeight w:val="862"/>
        </w:trPr>
        <w:tc>
          <w:tcPr>
            <w:tcW w:w="994"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ind w:right="34"/>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 xml:space="preserve">5 </w:t>
            </w:r>
          </w:p>
        </w:tc>
        <w:tc>
          <w:tcPr>
            <w:tcW w:w="8370" w:type="dxa"/>
            <w:tcBorders>
              <w:top w:val="single" w:sz="4" w:space="0" w:color="000000"/>
              <w:left w:val="single" w:sz="4" w:space="0" w:color="000000"/>
              <w:bottom w:val="single" w:sz="4" w:space="0" w:color="000000"/>
              <w:right w:val="single" w:sz="4" w:space="0" w:color="auto"/>
            </w:tcBorders>
            <w:hideMark/>
          </w:tcPr>
          <w:p w:rsidR="00D65A3E" w:rsidRPr="00D65A3E" w:rsidRDefault="00D65A3E" w:rsidP="00D65A3E">
            <w:pPr>
              <w:autoSpaceDN w:val="0"/>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Используя информацию из текста, заполните таблицу. (Надо данные записывать цифрой).</w:t>
            </w:r>
          </w:p>
          <w:tbl>
            <w:tblPr>
              <w:tblStyle w:val="TableGrid1"/>
              <w:tblW w:w="7932" w:type="dxa"/>
              <w:tblInd w:w="29" w:type="dxa"/>
              <w:tblLayout w:type="fixed"/>
              <w:tblCellMar>
                <w:top w:w="52" w:type="dxa"/>
                <w:left w:w="108" w:type="dxa"/>
                <w:right w:w="115" w:type="dxa"/>
              </w:tblCellMar>
              <w:tblLook w:val="04A0" w:firstRow="1" w:lastRow="0" w:firstColumn="1" w:lastColumn="0" w:noHBand="0" w:noVBand="1"/>
            </w:tblPr>
            <w:tblGrid>
              <w:gridCol w:w="5948"/>
              <w:gridCol w:w="1984"/>
            </w:tblGrid>
            <w:tr w:rsidR="00D65A3E" w:rsidRPr="00D65A3E">
              <w:trPr>
                <w:trHeight w:val="536"/>
              </w:trPr>
              <w:tc>
                <w:tcPr>
                  <w:tcW w:w="5953"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rPr>
                      <w:rFonts w:ascii="Times New Roman" w:eastAsia="Calibri" w:hAnsi="Times New Roman"/>
                      <w:sz w:val="24"/>
                      <w:szCs w:val="24"/>
                      <w:lang w:eastAsia="ru-RU"/>
                    </w:rPr>
                  </w:pPr>
                  <w:r w:rsidRPr="00D65A3E">
                    <w:rPr>
                      <w:rFonts w:ascii="Times New Roman" w:eastAsia="Calibri" w:hAnsi="Times New Roman"/>
                      <w:sz w:val="24"/>
                      <w:szCs w:val="24"/>
                      <w:lang w:eastAsia="ru-RU"/>
                    </w:rPr>
                    <w:t xml:space="preserve">Какой мороз может выдержать северный олень? </w:t>
                  </w:r>
                </w:p>
              </w:tc>
              <w:tc>
                <w:tcPr>
                  <w:tcW w:w="1985"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 xml:space="preserve">40 градусов </w:t>
                  </w:r>
                </w:p>
              </w:tc>
            </w:tr>
            <w:tr w:rsidR="00D65A3E" w:rsidRPr="00D65A3E">
              <w:trPr>
                <w:trHeight w:val="538"/>
              </w:trPr>
              <w:tc>
                <w:tcPr>
                  <w:tcW w:w="5953"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rPr>
                      <w:rFonts w:ascii="Times New Roman" w:eastAsia="Calibri" w:hAnsi="Times New Roman"/>
                      <w:sz w:val="24"/>
                      <w:szCs w:val="24"/>
                      <w:lang w:eastAsia="ru-RU"/>
                    </w:rPr>
                  </w:pPr>
                  <w:r w:rsidRPr="00D65A3E">
                    <w:rPr>
                      <w:rFonts w:ascii="Times New Roman" w:eastAsia="Calibri" w:hAnsi="Times New Roman"/>
                      <w:sz w:val="24"/>
                      <w:szCs w:val="24"/>
                      <w:lang w:eastAsia="ru-RU"/>
                    </w:rPr>
                    <w:t xml:space="preserve">Любимое кушанье оленя </w:t>
                  </w:r>
                </w:p>
              </w:tc>
              <w:tc>
                <w:tcPr>
                  <w:tcW w:w="1985"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 xml:space="preserve">Мох, ягель </w:t>
                  </w:r>
                </w:p>
              </w:tc>
            </w:tr>
            <w:tr w:rsidR="00D65A3E" w:rsidRPr="00D65A3E">
              <w:trPr>
                <w:trHeight w:val="538"/>
              </w:trPr>
              <w:tc>
                <w:tcPr>
                  <w:tcW w:w="5953"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rPr>
                      <w:rFonts w:ascii="Times New Roman" w:eastAsia="Calibri" w:hAnsi="Times New Roman"/>
                      <w:sz w:val="24"/>
                      <w:szCs w:val="24"/>
                      <w:lang w:eastAsia="ru-RU"/>
                    </w:rPr>
                  </w:pPr>
                  <w:r w:rsidRPr="00D65A3E">
                    <w:rPr>
                      <w:rFonts w:ascii="Times New Roman" w:eastAsia="Calibri" w:hAnsi="Times New Roman"/>
                      <w:sz w:val="24"/>
                      <w:szCs w:val="24"/>
                      <w:lang w:eastAsia="ru-RU"/>
                    </w:rPr>
                    <w:t xml:space="preserve">Вес оленя </w:t>
                  </w:r>
                </w:p>
              </w:tc>
              <w:tc>
                <w:tcPr>
                  <w:tcW w:w="1985"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 xml:space="preserve">150 кг </w:t>
                  </w:r>
                </w:p>
              </w:tc>
            </w:tr>
            <w:tr w:rsidR="00D65A3E" w:rsidRPr="00D65A3E">
              <w:trPr>
                <w:trHeight w:val="538"/>
              </w:trPr>
              <w:tc>
                <w:tcPr>
                  <w:tcW w:w="5953"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rPr>
                      <w:rFonts w:ascii="Times New Roman" w:eastAsia="Calibri" w:hAnsi="Times New Roman"/>
                      <w:sz w:val="24"/>
                      <w:szCs w:val="24"/>
                      <w:lang w:eastAsia="ru-RU"/>
                    </w:rPr>
                  </w:pPr>
                  <w:r w:rsidRPr="00D65A3E">
                    <w:rPr>
                      <w:rFonts w:ascii="Times New Roman" w:eastAsia="Calibri" w:hAnsi="Times New Roman"/>
                      <w:sz w:val="24"/>
                      <w:szCs w:val="24"/>
                      <w:lang w:eastAsia="ru-RU"/>
                    </w:rPr>
                    <w:t xml:space="preserve">Сколько километров может пробежать олень в день? </w:t>
                  </w:r>
                </w:p>
              </w:tc>
              <w:tc>
                <w:tcPr>
                  <w:tcW w:w="1985"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 xml:space="preserve">100 км в день </w:t>
                  </w:r>
                </w:p>
              </w:tc>
            </w:tr>
          </w:tbl>
          <w:p w:rsidR="00D65A3E" w:rsidRPr="00D65A3E" w:rsidRDefault="00D65A3E" w:rsidP="00D65A3E">
            <w:pPr>
              <w:rPr>
                <w:rFonts w:eastAsia="Calibri"/>
                <w:lang w:eastAsia="ru-RU"/>
              </w:rPr>
            </w:pPr>
          </w:p>
        </w:tc>
        <w:tc>
          <w:tcPr>
            <w:tcW w:w="1098" w:type="dxa"/>
            <w:tcBorders>
              <w:top w:val="single" w:sz="4" w:space="0" w:color="000000"/>
              <w:left w:val="single" w:sz="4" w:space="0" w:color="auto"/>
              <w:bottom w:val="single" w:sz="4" w:space="0" w:color="000000"/>
              <w:right w:val="single" w:sz="4" w:space="0" w:color="000000"/>
            </w:tcBorders>
          </w:tcPr>
          <w:p w:rsidR="00D65A3E" w:rsidRPr="00D65A3E" w:rsidRDefault="00D65A3E" w:rsidP="00D65A3E">
            <w:pPr>
              <w:autoSpaceDN w:val="0"/>
              <w:rPr>
                <w:rFonts w:ascii="Times New Roman" w:eastAsia="Calibri" w:hAnsi="Times New Roman"/>
                <w:sz w:val="24"/>
                <w:szCs w:val="24"/>
                <w:lang w:eastAsia="ru-RU"/>
              </w:rPr>
            </w:pPr>
          </w:p>
          <w:p w:rsidR="00D65A3E" w:rsidRPr="00D65A3E" w:rsidRDefault="00D65A3E" w:rsidP="00D65A3E">
            <w:pPr>
              <w:autoSpaceDN w:val="0"/>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4 балла,</w:t>
            </w:r>
          </w:p>
          <w:p w:rsidR="00D65A3E" w:rsidRPr="00D65A3E" w:rsidRDefault="00D65A3E" w:rsidP="00D65A3E">
            <w:pPr>
              <w:autoSpaceDN w:val="0"/>
              <w:rPr>
                <w:rFonts w:ascii="Times New Roman" w:eastAsia="Calibri" w:hAnsi="Times New Roman"/>
                <w:sz w:val="24"/>
                <w:szCs w:val="24"/>
                <w:lang w:eastAsia="ru-RU"/>
              </w:rPr>
            </w:pPr>
            <w:r w:rsidRPr="00D65A3E">
              <w:rPr>
                <w:rFonts w:ascii="Times New Roman" w:eastAsia="Calibri" w:hAnsi="Times New Roman"/>
                <w:sz w:val="24"/>
                <w:szCs w:val="24"/>
                <w:lang w:eastAsia="ru-RU"/>
              </w:rPr>
              <w:t>по 1 баллу за каждый правильный ответ.</w:t>
            </w:r>
          </w:p>
        </w:tc>
      </w:tr>
      <w:tr w:rsidR="00D65A3E" w:rsidRPr="00D65A3E" w:rsidTr="00D9260C">
        <w:trPr>
          <w:trHeight w:val="423"/>
        </w:trPr>
        <w:tc>
          <w:tcPr>
            <w:tcW w:w="994" w:type="dxa"/>
            <w:tcBorders>
              <w:top w:val="single" w:sz="4" w:space="0" w:color="000000"/>
              <w:left w:val="single" w:sz="4" w:space="0" w:color="000000"/>
              <w:bottom w:val="single" w:sz="4" w:space="0" w:color="000000"/>
              <w:right w:val="single" w:sz="4" w:space="0" w:color="000000"/>
            </w:tcBorders>
          </w:tcPr>
          <w:p w:rsidR="00D65A3E" w:rsidRPr="00D65A3E" w:rsidRDefault="00D65A3E" w:rsidP="00D65A3E">
            <w:pPr>
              <w:autoSpaceDN w:val="0"/>
              <w:ind w:right="34"/>
              <w:jc w:val="center"/>
              <w:rPr>
                <w:rFonts w:ascii="Times New Roman" w:eastAsia="Calibri" w:hAnsi="Times New Roman"/>
                <w:b/>
                <w:sz w:val="24"/>
                <w:szCs w:val="24"/>
                <w:lang w:eastAsia="ru-RU"/>
              </w:rPr>
            </w:pPr>
          </w:p>
        </w:tc>
        <w:tc>
          <w:tcPr>
            <w:tcW w:w="8370" w:type="dxa"/>
            <w:tcBorders>
              <w:top w:val="single" w:sz="4" w:space="0" w:color="000000"/>
              <w:left w:val="single" w:sz="4" w:space="0" w:color="000000"/>
              <w:bottom w:val="single" w:sz="4" w:space="0" w:color="000000"/>
              <w:right w:val="single" w:sz="4" w:space="0" w:color="auto"/>
            </w:tcBorders>
            <w:hideMark/>
          </w:tcPr>
          <w:p w:rsidR="00D65A3E" w:rsidRPr="00D65A3E" w:rsidRDefault="00D65A3E" w:rsidP="00D65A3E">
            <w:pPr>
              <w:autoSpaceDN w:val="0"/>
              <w:jc w:val="right"/>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Максимально:</w:t>
            </w:r>
          </w:p>
        </w:tc>
        <w:tc>
          <w:tcPr>
            <w:tcW w:w="1098" w:type="dxa"/>
            <w:tcBorders>
              <w:top w:val="single" w:sz="4" w:space="0" w:color="000000"/>
              <w:left w:val="single" w:sz="4" w:space="0" w:color="auto"/>
              <w:bottom w:val="single" w:sz="4" w:space="0" w:color="000000"/>
              <w:right w:val="single" w:sz="4" w:space="0" w:color="000000"/>
            </w:tcBorders>
            <w:hideMark/>
          </w:tcPr>
          <w:p w:rsidR="00D65A3E" w:rsidRPr="00D65A3E" w:rsidRDefault="00D65A3E" w:rsidP="00D65A3E">
            <w:pPr>
              <w:autoSpaceDN w:val="0"/>
              <w:rPr>
                <w:rFonts w:ascii="Times New Roman" w:eastAsia="Calibri" w:hAnsi="Times New Roman"/>
                <w:sz w:val="24"/>
                <w:szCs w:val="24"/>
                <w:lang w:eastAsia="ru-RU"/>
              </w:rPr>
            </w:pPr>
            <w:r w:rsidRPr="00D65A3E">
              <w:rPr>
                <w:rFonts w:ascii="Times New Roman" w:eastAsia="Calibri" w:hAnsi="Times New Roman"/>
                <w:b/>
                <w:sz w:val="24"/>
                <w:szCs w:val="24"/>
                <w:lang w:eastAsia="ru-RU"/>
              </w:rPr>
              <w:t>8 баллов</w:t>
            </w:r>
          </w:p>
        </w:tc>
      </w:tr>
      <w:tr w:rsidR="00D65A3E" w:rsidRPr="00D65A3E" w:rsidTr="00D9260C">
        <w:trPr>
          <w:trHeight w:val="386"/>
        </w:trPr>
        <w:tc>
          <w:tcPr>
            <w:tcW w:w="994" w:type="dxa"/>
            <w:tcBorders>
              <w:top w:val="single" w:sz="4" w:space="0" w:color="000000"/>
              <w:left w:val="single" w:sz="4" w:space="0" w:color="000000"/>
              <w:bottom w:val="single" w:sz="4" w:space="0" w:color="000000"/>
              <w:right w:val="single" w:sz="4" w:space="0" w:color="000000"/>
            </w:tcBorders>
          </w:tcPr>
          <w:p w:rsidR="00D65A3E" w:rsidRPr="00D65A3E" w:rsidRDefault="00D65A3E" w:rsidP="00D65A3E">
            <w:pPr>
              <w:autoSpaceDN w:val="0"/>
              <w:ind w:right="34"/>
              <w:jc w:val="center"/>
              <w:rPr>
                <w:rFonts w:ascii="Times New Roman" w:eastAsia="Calibri" w:hAnsi="Times New Roman"/>
                <w:b/>
                <w:sz w:val="24"/>
                <w:szCs w:val="24"/>
                <w:lang w:eastAsia="ru-RU"/>
              </w:rPr>
            </w:pPr>
          </w:p>
        </w:tc>
        <w:tc>
          <w:tcPr>
            <w:tcW w:w="8370" w:type="dxa"/>
            <w:tcBorders>
              <w:top w:val="single" w:sz="4" w:space="0" w:color="000000"/>
              <w:left w:val="single" w:sz="4" w:space="0" w:color="000000"/>
              <w:bottom w:val="single" w:sz="4" w:space="0" w:color="000000"/>
              <w:right w:val="single" w:sz="4" w:space="0" w:color="auto"/>
            </w:tcBorders>
            <w:hideMark/>
          </w:tcPr>
          <w:p w:rsidR="00D65A3E" w:rsidRPr="00D65A3E" w:rsidRDefault="00D65A3E" w:rsidP="00D65A3E">
            <w:pPr>
              <w:autoSpaceDN w:val="0"/>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Русский язык</w:t>
            </w:r>
          </w:p>
        </w:tc>
        <w:tc>
          <w:tcPr>
            <w:tcW w:w="1098" w:type="dxa"/>
            <w:tcBorders>
              <w:top w:val="single" w:sz="4" w:space="0" w:color="000000"/>
              <w:left w:val="single" w:sz="4" w:space="0" w:color="auto"/>
              <w:bottom w:val="single" w:sz="4" w:space="0" w:color="000000"/>
              <w:right w:val="single" w:sz="4" w:space="0" w:color="000000"/>
            </w:tcBorders>
          </w:tcPr>
          <w:p w:rsidR="00D65A3E" w:rsidRPr="00D65A3E" w:rsidRDefault="00D65A3E" w:rsidP="00D65A3E">
            <w:pPr>
              <w:autoSpaceDN w:val="0"/>
              <w:rPr>
                <w:rFonts w:ascii="Times New Roman" w:eastAsia="Calibri" w:hAnsi="Times New Roman"/>
                <w:sz w:val="24"/>
                <w:szCs w:val="24"/>
                <w:lang w:eastAsia="ru-RU"/>
              </w:rPr>
            </w:pPr>
          </w:p>
        </w:tc>
      </w:tr>
      <w:tr w:rsidR="00D65A3E" w:rsidRPr="00D65A3E" w:rsidTr="00D9260C">
        <w:trPr>
          <w:trHeight w:val="1159"/>
        </w:trPr>
        <w:tc>
          <w:tcPr>
            <w:tcW w:w="994"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ind w:right="34"/>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1</w:t>
            </w:r>
          </w:p>
        </w:tc>
        <w:tc>
          <w:tcPr>
            <w:tcW w:w="8370" w:type="dxa"/>
            <w:tcBorders>
              <w:top w:val="single" w:sz="4" w:space="0" w:color="000000"/>
              <w:left w:val="single" w:sz="4" w:space="0" w:color="000000"/>
              <w:bottom w:val="single" w:sz="4" w:space="0" w:color="000000"/>
              <w:right w:val="single" w:sz="4" w:space="0" w:color="auto"/>
            </w:tcBorders>
            <w:hideMark/>
          </w:tcPr>
          <w:p w:rsidR="00D65A3E" w:rsidRPr="00D65A3E" w:rsidRDefault="00D65A3E" w:rsidP="00D65A3E">
            <w:pPr>
              <w:autoSpaceDN w:val="0"/>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Отметьте правильный ответ группы слов, в которых все согласные звуки твёрдые.</w:t>
            </w:r>
          </w:p>
          <w:p w:rsidR="00D65A3E" w:rsidRPr="00D65A3E" w:rsidRDefault="00D65A3E" w:rsidP="00D65A3E">
            <w:pPr>
              <w:autoSpaceDN w:val="0"/>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2) потомство, рога, жир;</w:t>
            </w:r>
          </w:p>
        </w:tc>
        <w:tc>
          <w:tcPr>
            <w:tcW w:w="1098" w:type="dxa"/>
            <w:tcBorders>
              <w:top w:val="single" w:sz="4" w:space="0" w:color="000000"/>
              <w:left w:val="single" w:sz="4" w:space="0" w:color="auto"/>
              <w:bottom w:val="single" w:sz="4" w:space="0" w:color="000000"/>
              <w:right w:val="single" w:sz="4" w:space="0" w:color="000000"/>
            </w:tcBorders>
          </w:tcPr>
          <w:p w:rsidR="00D65A3E" w:rsidRPr="00D65A3E" w:rsidRDefault="00D65A3E" w:rsidP="00D65A3E">
            <w:pPr>
              <w:autoSpaceDN w:val="0"/>
              <w:rPr>
                <w:rFonts w:ascii="Times New Roman" w:eastAsia="Calibri" w:hAnsi="Times New Roman"/>
                <w:sz w:val="24"/>
                <w:szCs w:val="24"/>
                <w:lang w:eastAsia="ru-RU"/>
              </w:rPr>
            </w:pPr>
            <w:r w:rsidRPr="00D65A3E">
              <w:rPr>
                <w:rFonts w:ascii="Times New Roman" w:eastAsia="Calibri" w:hAnsi="Times New Roman"/>
                <w:b/>
                <w:sz w:val="24"/>
                <w:szCs w:val="24"/>
                <w:lang w:eastAsia="ru-RU"/>
              </w:rPr>
              <w:t>1балл</w:t>
            </w:r>
          </w:p>
          <w:p w:rsidR="00D65A3E" w:rsidRPr="00D65A3E" w:rsidRDefault="00D65A3E" w:rsidP="00D65A3E">
            <w:pPr>
              <w:autoSpaceDN w:val="0"/>
              <w:rPr>
                <w:rFonts w:ascii="Times New Roman" w:eastAsia="Calibri" w:hAnsi="Times New Roman"/>
                <w:sz w:val="24"/>
                <w:szCs w:val="24"/>
                <w:lang w:eastAsia="ru-RU"/>
              </w:rPr>
            </w:pPr>
          </w:p>
        </w:tc>
      </w:tr>
      <w:tr w:rsidR="00D65A3E" w:rsidRPr="00D65A3E" w:rsidTr="00D9260C">
        <w:trPr>
          <w:trHeight w:val="1116"/>
        </w:trPr>
        <w:tc>
          <w:tcPr>
            <w:tcW w:w="994"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ind w:right="34"/>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2</w:t>
            </w:r>
          </w:p>
        </w:tc>
        <w:tc>
          <w:tcPr>
            <w:tcW w:w="8370" w:type="dxa"/>
            <w:tcBorders>
              <w:top w:val="single" w:sz="4" w:space="0" w:color="000000"/>
              <w:left w:val="single" w:sz="4" w:space="0" w:color="000000"/>
              <w:bottom w:val="single" w:sz="4" w:space="0" w:color="000000"/>
              <w:right w:val="single" w:sz="4" w:space="0" w:color="auto"/>
            </w:tcBorders>
          </w:tcPr>
          <w:p w:rsidR="00D65A3E" w:rsidRPr="00D65A3E" w:rsidRDefault="00D65A3E" w:rsidP="00D65A3E">
            <w:pPr>
              <w:widowControl w:val="0"/>
              <w:wordWrap w:val="0"/>
              <w:autoSpaceDE w:val="0"/>
              <w:autoSpaceDN w:val="0"/>
              <w:jc w:val="both"/>
              <w:rPr>
                <w:rFonts w:ascii="Times New Roman" w:hAnsi="Times New Roman"/>
                <w:b/>
                <w:bCs/>
                <w:kern w:val="2"/>
                <w:sz w:val="24"/>
                <w:szCs w:val="24"/>
                <w:lang w:eastAsia="ru-RU"/>
              </w:rPr>
            </w:pPr>
            <w:r w:rsidRPr="00D65A3E">
              <w:rPr>
                <w:rFonts w:ascii="Times New Roman" w:eastAsia="Batang" w:hAnsi="Times New Roman"/>
                <w:b/>
                <w:kern w:val="2"/>
                <w:sz w:val="24"/>
                <w:szCs w:val="24"/>
                <w:lang w:eastAsia="ru-RU"/>
              </w:rPr>
              <w:t>Укажите количество букв и звуков.</w:t>
            </w:r>
          </w:p>
          <w:p w:rsidR="00D65A3E" w:rsidRPr="00D65A3E" w:rsidRDefault="00D65A3E" w:rsidP="00D65A3E">
            <w:pPr>
              <w:widowControl w:val="0"/>
              <w:wordWrap w:val="0"/>
              <w:autoSpaceDE w:val="0"/>
              <w:autoSpaceDN w:val="0"/>
              <w:jc w:val="both"/>
              <w:rPr>
                <w:rFonts w:ascii="Times New Roman" w:hAnsi="Times New Roman"/>
                <w:b/>
                <w:kern w:val="2"/>
                <w:sz w:val="24"/>
                <w:szCs w:val="24"/>
                <w:lang w:eastAsia="ru-RU"/>
              </w:rPr>
            </w:pPr>
            <w:r w:rsidRPr="00D65A3E">
              <w:rPr>
                <w:rFonts w:ascii="Times New Roman" w:eastAsia="Batang" w:hAnsi="Times New Roman"/>
                <w:b/>
                <w:iCs/>
                <w:kern w:val="2"/>
                <w:sz w:val="24"/>
                <w:szCs w:val="24"/>
                <w:lang w:eastAsia="ru-RU"/>
              </w:rPr>
              <w:t xml:space="preserve"> ягель</w:t>
            </w:r>
            <w:r w:rsidRPr="00D65A3E">
              <w:rPr>
                <w:rFonts w:ascii="Times New Roman" w:eastAsia="Batang" w:hAnsi="Times New Roman"/>
                <w:b/>
                <w:kern w:val="2"/>
                <w:sz w:val="24"/>
                <w:szCs w:val="24"/>
                <w:lang w:eastAsia="ru-RU"/>
              </w:rPr>
              <w:t xml:space="preserve"> __5___ букв, ____5_ звуков</w:t>
            </w:r>
          </w:p>
          <w:p w:rsidR="00D65A3E" w:rsidRPr="00D65A3E" w:rsidRDefault="00D65A3E" w:rsidP="00D65A3E">
            <w:pPr>
              <w:widowControl w:val="0"/>
              <w:wordWrap w:val="0"/>
              <w:autoSpaceDE w:val="0"/>
              <w:autoSpaceDN w:val="0"/>
              <w:jc w:val="both"/>
              <w:rPr>
                <w:rFonts w:ascii="Times New Roman" w:hAnsi="Times New Roman"/>
                <w:b/>
                <w:kern w:val="2"/>
                <w:sz w:val="24"/>
                <w:szCs w:val="24"/>
                <w:lang w:eastAsia="ru-RU"/>
              </w:rPr>
            </w:pPr>
            <w:r w:rsidRPr="00D65A3E">
              <w:rPr>
                <w:rFonts w:ascii="Times New Roman" w:eastAsia="Batang" w:hAnsi="Times New Roman"/>
                <w:b/>
                <w:iCs/>
                <w:kern w:val="2"/>
                <w:sz w:val="24"/>
                <w:szCs w:val="24"/>
                <w:lang w:eastAsia="ru-RU"/>
              </w:rPr>
              <w:t xml:space="preserve"> дикие___5__</w:t>
            </w:r>
            <w:r w:rsidRPr="00D65A3E">
              <w:rPr>
                <w:rFonts w:ascii="Times New Roman" w:eastAsia="Batang" w:hAnsi="Times New Roman"/>
                <w:b/>
                <w:kern w:val="2"/>
                <w:sz w:val="24"/>
                <w:szCs w:val="24"/>
                <w:lang w:eastAsia="ru-RU"/>
              </w:rPr>
              <w:t>букв, ____6__ звуков</w:t>
            </w:r>
          </w:p>
          <w:p w:rsidR="00D65A3E" w:rsidRPr="0017481A" w:rsidRDefault="00D65A3E" w:rsidP="00D65A3E">
            <w:pPr>
              <w:widowControl w:val="0"/>
              <w:wordWrap w:val="0"/>
              <w:autoSpaceDE w:val="0"/>
              <w:autoSpaceDN w:val="0"/>
              <w:jc w:val="both"/>
              <w:rPr>
                <w:rFonts w:ascii="Times New Roman" w:hAnsi="Times New Roman"/>
                <w:b/>
                <w:kern w:val="2"/>
                <w:sz w:val="24"/>
                <w:szCs w:val="24"/>
                <w:lang w:eastAsia="ru-RU"/>
              </w:rPr>
            </w:pPr>
            <w:r w:rsidRPr="00D65A3E">
              <w:rPr>
                <w:rFonts w:ascii="Times New Roman" w:eastAsia="Batang" w:hAnsi="Times New Roman"/>
                <w:b/>
                <w:iCs/>
                <w:kern w:val="2"/>
                <w:sz w:val="24"/>
                <w:szCs w:val="24"/>
                <w:lang w:eastAsia="ru-RU"/>
              </w:rPr>
              <w:t xml:space="preserve">  </w:t>
            </w:r>
            <w:r w:rsidRPr="0017481A">
              <w:rPr>
                <w:rFonts w:ascii="Times New Roman" w:eastAsia="Batang" w:hAnsi="Times New Roman"/>
                <w:b/>
                <w:iCs/>
                <w:kern w:val="2"/>
                <w:sz w:val="24"/>
                <w:szCs w:val="24"/>
                <w:lang w:eastAsia="ru-RU"/>
              </w:rPr>
              <w:t>олень</w:t>
            </w:r>
            <w:r w:rsidRPr="0017481A">
              <w:rPr>
                <w:rFonts w:ascii="Times New Roman" w:eastAsia="Batang" w:hAnsi="Times New Roman"/>
                <w:b/>
                <w:kern w:val="2"/>
                <w:sz w:val="24"/>
                <w:szCs w:val="24"/>
                <w:lang w:eastAsia="ru-RU"/>
              </w:rPr>
              <w:t xml:space="preserve"> ___5__   букв, __4__ звуков </w:t>
            </w:r>
          </w:p>
          <w:p w:rsidR="00D65A3E" w:rsidRPr="00D65A3E" w:rsidRDefault="00D65A3E" w:rsidP="00D65A3E">
            <w:pPr>
              <w:autoSpaceDN w:val="0"/>
              <w:rPr>
                <w:rFonts w:ascii="Times New Roman" w:eastAsia="Calibri" w:hAnsi="Times New Roman"/>
                <w:b/>
                <w:sz w:val="24"/>
                <w:szCs w:val="24"/>
                <w:lang w:eastAsia="ru-RU"/>
              </w:rPr>
            </w:pPr>
          </w:p>
        </w:tc>
        <w:tc>
          <w:tcPr>
            <w:tcW w:w="1098" w:type="dxa"/>
            <w:tcBorders>
              <w:top w:val="single" w:sz="4" w:space="0" w:color="000000"/>
              <w:left w:val="single" w:sz="4" w:space="0" w:color="auto"/>
              <w:bottom w:val="single" w:sz="4" w:space="0" w:color="000000"/>
              <w:right w:val="single" w:sz="4" w:space="0" w:color="000000"/>
            </w:tcBorders>
            <w:hideMark/>
          </w:tcPr>
          <w:p w:rsidR="00D65A3E" w:rsidRPr="00D65A3E" w:rsidRDefault="00D65A3E" w:rsidP="00D65A3E">
            <w:pPr>
              <w:autoSpaceDN w:val="0"/>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3 балла,</w:t>
            </w:r>
          </w:p>
          <w:p w:rsidR="00D65A3E" w:rsidRPr="00D65A3E" w:rsidRDefault="00D65A3E" w:rsidP="00D65A3E">
            <w:pPr>
              <w:autoSpaceDN w:val="0"/>
              <w:rPr>
                <w:rFonts w:ascii="Times New Roman" w:eastAsia="Calibri" w:hAnsi="Times New Roman"/>
                <w:sz w:val="24"/>
                <w:szCs w:val="24"/>
                <w:lang w:eastAsia="ru-RU"/>
              </w:rPr>
            </w:pPr>
            <w:r w:rsidRPr="00D65A3E">
              <w:rPr>
                <w:rFonts w:ascii="Times New Roman" w:eastAsia="Calibri" w:hAnsi="Times New Roman"/>
                <w:sz w:val="24"/>
                <w:szCs w:val="24"/>
                <w:lang w:eastAsia="ru-RU"/>
              </w:rPr>
              <w:t>по 0,5 баллу за каждый правильный ответ.</w:t>
            </w:r>
          </w:p>
        </w:tc>
      </w:tr>
      <w:tr w:rsidR="00D65A3E" w:rsidRPr="00D65A3E" w:rsidTr="00D9260C">
        <w:trPr>
          <w:trHeight w:val="1044"/>
        </w:trPr>
        <w:tc>
          <w:tcPr>
            <w:tcW w:w="994"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ind w:right="34"/>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3</w:t>
            </w:r>
          </w:p>
        </w:tc>
        <w:tc>
          <w:tcPr>
            <w:tcW w:w="8370" w:type="dxa"/>
            <w:tcBorders>
              <w:top w:val="single" w:sz="4" w:space="0" w:color="000000"/>
              <w:left w:val="single" w:sz="4" w:space="0" w:color="000000"/>
              <w:bottom w:val="single" w:sz="4" w:space="0" w:color="000000"/>
              <w:right w:val="single" w:sz="4" w:space="0" w:color="auto"/>
            </w:tcBorders>
            <w:hideMark/>
          </w:tcPr>
          <w:p w:rsidR="00D65A3E" w:rsidRPr="00D65A3E" w:rsidRDefault="00D65A3E" w:rsidP="00D65A3E">
            <w:pPr>
              <w:autoSpaceDN w:val="0"/>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Буква –о- пропущена в словах группы:</w:t>
            </w:r>
          </w:p>
          <w:p w:rsidR="00D65A3E" w:rsidRPr="00D65A3E" w:rsidRDefault="00D65A3E" w:rsidP="00D65A3E">
            <w:pPr>
              <w:autoSpaceDN w:val="0"/>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2) м….роз, м…локо;</w:t>
            </w:r>
            <w:r w:rsidRPr="00D65A3E">
              <w:rPr>
                <w:rFonts w:ascii="Times New Roman" w:eastAsia="Calibri" w:hAnsi="Times New Roman"/>
                <w:b/>
                <w:sz w:val="24"/>
                <w:szCs w:val="24"/>
                <w:lang w:eastAsia="ru-RU"/>
              </w:rPr>
              <w:tab/>
            </w:r>
          </w:p>
        </w:tc>
        <w:tc>
          <w:tcPr>
            <w:tcW w:w="1098" w:type="dxa"/>
            <w:tcBorders>
              <w:top w:val="single" w:sz="4" w:space="0" w:color="000000"/>
              <w:left w:val="single" w:sz="4" w:space="0" w:color="auto"/>
              <w:bottom w:val="single" w:sz="4" w:space="0" w:color="000000"/>
              <w:right w:val="single" w:sz="4" w:space="0" w:color="000000"/>
            </w:tcBorders>
          </w:tcPr>
          <w:p w:rsidR="00D65A3E" w:rsidRPr="00D65A3E" w:rsidRDefault="00D65A3E" w:rsidP="00D65A3E">
            <w:pPr>
              <w:autoSpaceDN w:val="0"/>
              <w:rPr>
                <w:rFonts w:ascii="Times New Roman" w:eastAsia="Calibri" w:hAnsi="Times New Roman"/>
                <w:sz w:val="24"/>
                <w:szCs w:val="24"/>
                <w:lang w:eastAsia="ru-RU"/>
              </w:rPr>
            </w:pPr>
            <w:r w:rsidRPr="00D65A3E">
              <w:rPr>
                <w:rFonts w:ascii="Times New Roman" w:eastAsia="Calibri" w:hAnsi="Times New Roman"/>
                <w:b/>
                <w:sz w:val="24"/>
                <w:szCs w:val="24"/>
                <w:lang w:eastAsia="ru-RU"/>
              </w:rPr>
              <w:t>1балл</w:t>
            </w:r>
          </w:p>
          <w:p w:rsidR="00D65A3E" w:rsidRPr="00D65A3E" w:rsidRDefault="00D65A3E" w:rsidP="00D65A3E">
            <w:pPr>
              <w:autoSpaceDN w:val="0"/>
              <w:rPr>
                <w:rFonts w:ascii="Times New Roman" w:eastAsia="Calibri" w:hAnsi="Times New Roman"/>
                <w:sz w:val="24"/>
                <w:szCs w:val="24"/>
                <w:lang w:eastAsia="ru-RU"/>
              </w:rPr>
            </w:pPr>
          </w:p>
        </w:tc>
      </w:tr>
      <w:tr w:rsidR="00D65A3E" w:rsidRPr="00D65A3E" w:rsidTr="00D9260C">
        <w:trPr>
          <w:trHeight w:val="265"/>
        </w:trPr>
        <w:tc>
          <w:tcPr>
            <w:tcW w:w="994"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ind w:right="34"/>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4</w:t>
            </w:r>
          </w:p>
        </w:tc>
        <w:tc>
          <w:tcPr>
            <w:tcW w:w="8370" w:type="dxa"/>
            <w:tcBorders>
              <w:top w:val="single" w:sz="4" w:space="0" w:color="000000"/>
              <w:left w:val="single" w:sz="4" w:space="0" w:color="000000"/>
              <w:bottom w:val="single" w:sz="4" w:space="0" w:color="000000"/>
              <w:right w:val="single" w:sz="4" w:space="0" w:color="auto"/>
            </w:tcBorders>
            <w:hideMark/>
          </w:tcPr>
          <w:p w:rsidR="00D65A3E" w:rsidRPr="00D65A3E" w:rsidRDefault="00D65A3E" w:rsidP="00D65A3E">
            <w:pPr>
              <w:autoSpaceDN w:val="0"/>
              <w:spacing w:line="360" w:lineRule="auto"/>
              <w:jc w:val="both"/>
              <w:rPr>
                <w:rFonts w:ascii="Times New Roman" w:eastAsia="Calibri" w:hAnsi="Times New Roman"/>
                <w:sz w:val="24"/>
                <w:szCs w:val="24"/>
                <w:lang w:eastAsia="ru-RU"/>
              </w:rPr>
            </w:pPr>
            <w:r w:rsidRPr="00D65A3E">
              <w:rPr>
                <w:rFonts w:ascii="Times New Roman" w:eastAsia="Calibri" w:hAnsi="Times New Roman"/>
                <w:b/>
                <w:sz w:val="24"/>
                <w:szCs w:val="24"/>
                <w:lang w:eastAsia="ru-RU"/>
              </w:rPr>
              <w:t>Отметьте слово, имеющее следующий состав:</w:t>
            </w:r>
          </w:p>
          <w:p w:rsidR="00D65A3E" w:rsidRPr="00D65A3E" w:rsidRDefault="00D65A3E" w:rsidP="00D65A3E">
            <w:pPr>
              <w:autoSpaceDN w:val="0"/>
              <w:rPr>
                <w:rFonts w:ascii="Times New Roman" w:eastAsia="Calibri" w:hAnsi="Times New Roman"/>
                <w:sz w:val="24"/>
                <w:szCs w:val="24"/>
                <w:bdr w:val="single" w:sz="4" w:space="0" w:color="auto" w:frame="1"/>
                <w:lang w:eastAsia="ru-RU"/>
              </w:rPr>
            </w:pPr>
            <w:r w:rsidRPr="00D65A3E">
              <w:rPr>
                <w:rFonts w:ascii="Times New Roman" w:eastAsia="Calibri" w:hAnsi="Times New Roman"/>
                <w:sz w:val="24"/>
                <w:szCs w:val="24"/>
                <w:bdr w:val="single" w:sz="4" w:space="0" w:color="auto" w:frame="1"/>
                <w:lang w:eastAsia="ru-RU"/>
              </w:rPr>
              <w:t xml:space="preserve"> корень </w:t>
            </w:r>
            <w:r w:rsidRPr="00D65A3E">
              <w:rPr>
                <w:rFonts w:ascii="Times New Roman" w:eastAsia="Calibri" w:hAnsi="Times New Roman"/>
                <w:sz w:val="24"/>
                <w:szCs w:val="24"/>
                <w:lang w:eastAsia="ru-RU"/>
              </w:rPr>
              <w:t xml:space="preserve">-   </w:t>
            </w:r>
            <w:r w:rsidRPr="00D65A3E">
              <w:rPr>
                <w:rFonts w:ascii="Times New Roman" w:eastAsia="Calibri" w:hAnsi="Times New Roman"/>
                <w:sz w:val="24"/>
                <w:szCs w:val="24"/>
                <w:bdr w:val="single" w:sz="4" w:space="0" w:color="auto" w:frame="1"/>
                <w:lang w:eastAsia="ru-RU"/>
              </w:rPr>
              <w:t>суффикс</w:t>
            </w:r>
            <w:r w:rsidRPr="00D65A3E">
              <w:rPr>
                <w:rFonts w:ascii="Times New Roman" w:eastAsia="Calibri" w:hAnsi="Times New Roman"/>
                <w:sz w:val="24"/>
                <w:szCs w:val="24"/>
                <w:lang w:eastAsia="ru-RU"/>
              </w:rPr>
              <w:t xml:space="preserve">-  </w:t>
            </w:r>
            <w:r w:rsidRPr="00D65A3E">
              <w:rPr>
                <w:rFonts w:ascii="Times New Roman" w:eastAsia="Calibri" w:hAnsi="Times New Roman"/>
                <w:sz w:val="24"/>
                <w:szCs w:val="24"/>
                <w:bdr w:val="single" w:sz="4" w:space="0" w:color="auto" w:frame="1"/>
                <w:lang w:eastAsia="ru-RU"/>
              </w:rPr>
              <w:t>окончание</w:t>
            </w:r>
          </w:p>
          <w:p w:rsidR="00D65A3E" w:rsidRPr="00D65A3E" w:rsidRDefault="00D65A3E" w:rsidP="00D65A3E">
            <w:pPr>
              <w:autoSpaceDN w:val="0"/>
              <w:spacing w:line="360" w:lineRule="auto"/>
              <w:jc w:val="both"/>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3) северный;</w:t>
            </w:r>
          </w:p>
        </w:tc>
        <w:tc>
          <w:tcPr>
            <w:tcW w:w="1098" w:type="dxa"/>
            <w:tcBorders>
              <w:top w:val="single" w:sz="4" w:space="0" w:color="000000"/>
              <w:left w:val="single" w:sz="4" w:space="0" w:color="auto"/>
              <w:bottom w:val="single" w:sz="4" w:space="0" w:color="000000"/>
              <w:right w:val="single" w:sz="4" w:space="0" w:color="000000"/>
            </w:tcBorders>
          </w:tcPr>
          <w:p w:rsidR="00D65A3E" w:rsidRPr="00D65A3E" w:rsidRDefault="00D65A3E" w:rsidP="00D65A3E">
            <w:pPr>
              <w:autoSpaceDN w:val="0"/>
              <w:rPr>
                <w:rFonts w:ascii="Times New Roman" w:eastAsia="Calibri" w:hAnsi="Times New Roman"/>
                <w:sz w:val="24"/>
                <w:szCs w:val="24"/>
                <w:lang w:eastAsia="ru-RU"/>
              </w:rPr>
            </w:pPr>
            <w:r w:rsidRPr="00D65A3E">
              <w:rPr>
                <w:rFonts w:ascii="Times New Roman" w:eastAsia="Calibri" w:hAnsi="Times New Roman"/>
                <w:b/>
                <w:sz w:val="24"/>
                <w:szCs w:val="24"/>
                <w:lang w:eastAsia="ru-RU"/>
              </w:rPr>
              <w:t>1балл</w:t>
            </w:r>
          </w:p>
          <w:p w:rsidR="00D65A3E" w:rsidRPr="00D65A3E" w:rsidRDefault="00D65A3E" w:rsidP="00D65A3E">
            <w:pPr>
              <w:autoSpaceDN w:val="0"/>
              <w:rPr>
                <w:rFonts w:ascii="Times New Roman" w:eastAsia="Calibri" w:hAnsi="Times New Roman"/>
                <w:sz w:val="24"/>
                <w:szCs w:val="24"/>
                <w:lang w:eastAsia="ru-RU"/>
              </w:rPr>
            </w:pPr>
          </w:p>
        </w:tc>
      </w:tr>
      <w:tr w:rsidR="00D65A3E" w:rsidRPr="00D65A3E" w:rsidTr="00D9260C">
        <w:trPr>
          <w:trHeight w:val="2483"/>
        </w:trPr>
        <w:tc>
          <w:tcPr>
            <w:tcW w:w="994"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ind w:right="34"/>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5</w:t>
            </w:r>
          </w:p>
        </w:tc>
        <w:tc>
          <w:tcPr>
            <w:tcW w:w="8370" w:type="dxa"/>
            <w:tcBorders>
              <w:top w:val="single" w:sz="4" w:space="0" w:color="000000"/>
              <w:left w:val="single" w:sz="4" w:space="0" w:color="000000"/>
              <w:bottom w:val="single" w:sz="4" w:space="0" w:color="000000"/>
              <w:right w:val="single" w:sz="4" w:space="0" w:color="auto"/>
            </w:tcBorders>
          </w:tcPr>
          <w:p w:rsidR="00D65A3E" w:rsidRPr="00D65A3E" w:rsidRDefault="00D65A3E" w:rsidP="00D65A3E">
            <w:pPr>
              <w:widowControl w:val="0"/>
              <w:wordWrap w:val="0"/>
              <w:autoSpaceDE w:val="0"/>
              <w:autoSpaceDN w:val="0"/>
              <w:jc w:val="both"/>
              <w:rPr>
                <w:rFonts w:ascii="Times New Roman" w:hAnsi="Times New Roman"/>
                <w:b/>
                <w:kern w:val="2"/>
                <w:sz w:val="24"/>
                <w:szCs w:val="24"/>
                <w:lang w:eastAsia="ru-RU"/>
              </w:rPr>
            </w:pPr>
            <w:r w:rsidRPr="00D65A3E">
              <w:rPr>
                <w:rFonts w:ascii="Times New Roman" w:eastAsia="Batang" w:hAnsi="Times New Roman"/>
                <w:b/>
                <w:kern w:val="2"/>
                <w:sz w:val="24"/>
                <w:szCs w:val="24"/>
                <w:lang w:eastAsia="ru-RU"/>
              </w:rPr>
              <w:t>Заполните таблицу, указав те признаки прилагательных, которые ты изучил (род, падеж, число):</w:t>
            </w:r>
          </w:p>
          <w:p w:rsidR="00D65A3E" w:rsidRPr="00D65A3E" w:rsidRDefault="00D65A3E" w:rsidP="00D65A3E">
            <w:pPr>
              <w:widowControl w:val="0"/>
              <w:wordWrap w:val="0"/>
              <w:autoSpaceDE w:val="0"/>
              <w:autoSpaceDN w:val="0"/>
              <w:jc w:val="both"/>
              <w:rPr>
                <w:rFonts w:ascii="Times New Roman" w:hAnsi="Times New Roman"/>
                <w:b/>
                <w:kern w:val="2"/>
                <w:sz w:val="24"/>
                <w:szCs w:val="24"/>
                <w:lang w:eastAsia="ru-RU"/>
              </w:rPr>
            </w:pPr>
          </w:p>
          <w:tbl>
            <w:tblPr>
              <w:tblW w:w="8088"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1363"/>
              <w:gridCol w:w="1050"/>
              <w:gridCol w:w="1563"/>
            </w:tblGrid>
            <w:tr w:rsidR="00D65A3E" w:rsidRPr="00D65A3E">
              <w:trPr>
                <w:trHeight w:val="341"/>
              </w:trPr>
              <w:tc>
                <w:tcPr>
                  <w:tcW w:w="411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center"/>
                    <w:rPr>
                      <w:rFonts w:ascii="Times New Roman" w:eastAsia="Batang" w:hAnsi="Times New Roman" w:cs="Times New Roman"/>
                      <w:b/>
                      <w:kern w:val="2"/>
                      <w:sz w:val="24"/>
                      <w:szCs w:val="24"/>
                      <w:lang w:eastAsia="ko-KR"/>
                    </w:rPr>
                  </w:pPr>
                  <w:r w:rsidRPr="00D65A3E">
                    <w:rPr>
                      <w:rFonts w:ascii="Times New Roman" w:eastAsia="Batang" w:hAnsi="Times New Roman" w:cs="Times New Roman"/>
                      <w:b/>
                      <w:kern w:val="2"/>
                      <w:sz w:val="24"/>
                      <w:szCs w:val="24"/>
                      <w:lang w:eastAsia="ko-KR"/>
                    </w:rPr>
                    <w:t>Имя прилагательное</w:t>
                  </w:r>
                </w:p>
                <w:p w:rsidR="00D65A3E" w:rsidRPr="00D65A3E" w:rsidRDefault="00D65A3E" w:rsidP="00D65A3E">
                  <w:pPr>
                    <w:widowControl w:val="0"/>
                    <w:wordWrap w:val="0"/>
                    <w:autoSpaceDE w:val="0"/>
                    <w:autoSpaceDN w:val="0"/>
                    <w:spacing w:after="0" w:line="254" w:lineRule="auto"/>
                    <w:jc w:val="center"/>
                    <w:rPr>
                      <w:rFonts w:ascii="Times New Roman" w:eastAsia="Batang" w:hAnsi="Times New Roman" w:cs="Times New Roman"/>
                      <w:kern w:val="2"/>
                      <w:sz w:val="24"/>
                      <w:szCs w:val="24"/>
                    </w:rPr>
                  </w:pPr>
                  <w:r w:rsidRPr="00D65A3E">
                    <w:rPr>
                      <w:rFonts w:ascii="Times New Roman" w:eastAsia="Batang" w:hAnsi="Times New Roman" w:cs="Times New Roman"/>
                      <w:b/>
                      <w:kern w:val="2"/>
                      <w:sz w:val="24"/>
                      <w:szCs w:val="24"/>
                      <w:lang w:eastAsia="ru-RU"/>
                    </w:rPr>
                    <w:t>(вместе с существительным).</w:t>
                  </w:r>
                </w:p>
              </w:tc>
              <w:tc>
                <w:tcPr>
                  <w:tcW w:w="1363"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before="100" w:beforeAutospacing="1" w:after="100" w:afterAutospacing="1" w:line="360" w:lineRule="auto"/>
                    <w:jc w:val="center"/>
                    <w:rPr>
                      <w:rFonts w:ascii="Times New Roman" w:eastAsia="Times New Roman" w:hAnsi="Times New Roman" w:cs="Times New Roman"/>
                      <w:b/>
                      <w:sz w:val="24"/>
                      <w:szCs w:val="24"/>
                    </w:rPr>
                  </w:pPr>
                  <w:r w:rsidRPr="00D65A3E">
                    <w:rPr>
                      <w:rFonts w:ascii="Times New Roman" w:eastAsia="Times New Roman" w:hAnsi="Times New Roman" w:cs="Times New Roman"/>
                      <w:b/>
                      <w:sz w:val="24"/>
                      <w:szCs w:val="24"/>
                    </w:rPr>
                    <w:t>Род</w:t>
                  </w:r>
                </w:p>
              </w:tc>
              <w:tc>
                <w:tcPr>
                  <w:tcW w:w="1050"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before="100" w:beforeAutospacing="1" w:after="100" w:afterAutospacing="1" w:line="360" w:lineRule="auto"/>
                    <w:jc w:val="center"/>
                    <w:rPr>
                      <w:rFonts w:ascii="Times New Roman" w:eastAsia="Times New Roman" w:hAnsi="Times New Roman" w:cs="Times New Roman"/>
                      <w:b/>
                      <w:sz w:val="24"/>
                      <w:szCs w:val="24"/>
                    </w:rPr>
                  </w:pPr>
                  <w:r w:rsidRPr="00D65A3E">
                    <w:rPr>
                      <w:rFonts w:ascii="Times New Roman" w:eastAsia="Times New Roman" w:hAnsi="Times New Roman" w:cs="Times New Roman"/>
                      <w:b/>
                      <w:sz w:val="24"/>
                      <w:szCs w:val="24"/>
                    </w:rPr>
                    <w:t>Падеж</w:t>
                  </w:r>
                </w:p>
              </w:tc>
              <w:tc>
                <w:tcPr>
                  <w:tcW w:w="1563"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before="100" w:beforeAutospacing="1" w:after="100" w:afterAutospacing="1" w:line="360" w:lineRule="auto"/>
                    <w:jc w:val="center"/>
                    <w:rPr>
                      <w:rFonts w:ascii="Times New Roman" w:eastAsia="Times New Roman" w:hAnsi="Times New Roman" w:cs="Times New Roman"/>
                      <w:b/>
                      <w:sz w:val="24"/>
                      <w:szCs w:val="24"/>
                    </w:rPr>
                  </w:pPr>
                  <w:r w:rsidRPr="00D65A3E">
                    <w:rPr>
                      <w:rFonts w:ascii="Times New Roman" w:eastAsia="Times New Roman" w:hAnsi="Times New Roman" w:cs="Times New Roman"/>
                      <w:b/>
                      <w:sz w:val="24"/>
                      <w:szCs w:val="24"/>
                    </w:rPr>
                    <w:t>Число</w:t>
                  </w:r>
                </w:p>
              </w:tc>
            </w:tr>
            <w:tr w:rsidR="00D65A3E" w:rsidRPr="00D65A3E">
              <w:trPr>
                <w:trHeight w:val="384"/>
              </w:trPr>
              <w:tc>
                <w:tcPr>
                  <w:tcW w:w="411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0" w:line="360" w:lineRule="auto"/>
                    <w:jc w:val="both"/>
                    <w:rPr>
                      <w:rFonts w:ascii="Times New Roman" w:eastAsia="Times New Roman" w:hAnsi="Times New Roman" w:cs="Times New Roman"/>
                      <w:b/>
                      <w:sz w:val="24"/>
                      <w:szCs w:val="24"/>
                    </w:rPr>
                  </w:pPr>
                  <w:r w:rsidRPr="00D65A3E">
                    <w:rPr>
                      <w:rFonts w:ascii="Times New Roman" w:eastAsia="Times New Roman" w:hAnsi="Times New Roman" w:cs="Times New Roman"/>
                      <w:b/>
                      <w:sz w:val="24"/>
                      <w:szCs w:val="24"/>
                    </w:rPr>
                    <w:t>С удивительной (быстротой)</w:t>
                  </w:r>
                </w:p>
              </w:tc>
              <w:tc>
                <w:tcPr>
                  <w:tcW w:w="1363"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0" w:line="360" w:lineRule="auto"/>
                    <w:jc w:val="both"/>
                    <w:rPr>
                      <w:rFonts w:ascii="Times New Roman" w:eastAsia="Times New Roman" w:hAnsi="Times New Roman" w:cs="Times New Roman"/>
                      <w:b/>
                      <w:sz w:val="24"/>
                      <w:szCs w:val="24"/>
                    </w:rPr>
                  </w:pPr>
                  <w:r w:rsidRPr="00D65A3E">
                    <w:rPr>
                      <w:rFonts w:ascii="Times New Roman" w:eastAsia="Times New Roman" w:hAnsi="Times New Roman" w:cs="Times New Roman"/>
                      <w:b/>
                      <w:sz w:val="24"/>
                      <w:szCs w:val="24"/>
                    </w:rPr>
                    <w:t>ж.р.</w:t>
                  </w:r>
                </w:p>
              </w:tc>
              <w:tc>
                <w:tcPr>
                  <w:tcW w:w="1050"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0" w:line="360" w:lineRule="auto"/>
                    <w:jc w:val="both"/>
                    <w:rPr>
                      <w:rFonts w:ascii="Times New Roman" w:eastAsia="Times New Roman" w:hAnsi="Times New Roman" w:cs="Times New Roman"/>
                      <w:b/>
                      <w:sz w:val="24"/>
                      <w:szCs w:val="24"/>
                    </w:rPr>
                  </w:pPr>
                  <w:r w:rsidRPr="00D65A3E">
                    <w:rPr>
                      <w:rFonts w:ascii="Times New Roman" w:eastAsia="Times New Roman" w:hAnsi="Times New Roman" w:cs="Times New Roman"/>
                      <w:b/>
                      <w:sz w:val="24"/>
                      <w:szCs w:val="24"/>
                    </w:rPr>
                    <w:t>Т.п.</w:t>
                  </w:r>
                </w:p>
              </w:tc>
              <w:tc>
                <w:tcPr>
                  <w:tcW w:w="1563"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0" w:line="360" w:lineRule="auto"/>
                    <w:jc w:val="both"/>
                    <w:rPr>
                      <w:rFonts w:ascii="Times New Roman" w:eastAsia="Times New Roman" w:hAnsi="Times New Roman" w:cs="Times New Roman"/>
                      <w:b/>
                      <w:sz w:val="24"/>
                      <w:szCs w:val="24"/>
                    </w:rPr>
                  </w:pPr>
                  <w:r w:rsidRPr="00D65A3E">
                    <w:rPr>
                      <w:rFonts w:ascii="Times New Roman" w:eastAsia="Times New Roman" w:hAnsi="Times New Roman" w:cs="Times New Roman"/>
                      <w:b/>
                      <w:sz w:val="24"/>
                      <w:szCs w:val="24"/>
                    </w:rPr>
                    <w:t>ед.ч.</w:t>
                  </w:r>
                </w:p>
              </w:tc>
            </w:tr>
            <w:tr w:rsidR="00D65A3E" w:rsidRPr="00D65A3E">
              <w:trPr>
                <w:trHeight w:val="392"/>
              </w:trPr>
              <w:tc>
                <w:tcPr>
                  <w:tcW w:w="411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0" w:line="360" w:lineRule="auto"/>
                    <w:jc w:val="both"/>
                    <w:rPr>
                      <w:rFonts w:ascii="Times New Roman" w:eastAsia="Times New Roman" w:hAnsi="Times New Roman" w:cs="Times New Roman"/>
                      <w:b/>
                      <w:sz w:val="24"/>
                      <w:szCs w:val="24"/>
                    </w:rPr>
                  </w:pPr>
                  <w:r w:rsidRPr="00D65A3E">
                    <w:rPr>
                      <w:rFonts w:ascii="Times New Roman" w:eastAsia="Times New Roman" w:hAnsi="Times New Roman" w:cs="Times New Roman"/>
                      <w:b/>
                      <w:sz w:val="24"/>
                      <w:szCs w:val="24"/>
                    </w:rPr>
                    <w:t>От лютого (мороза)</w:t>
                  </w:r>
                </w:p>
              </w:tc>
              <w:tc>
                <w:tcPr>
                  <w:tcW w:w="1363"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160" w:line="254" w:lineRule="auto"/>
                    <w:rPr>
                      <w:rFonts w:ascii="Times New Roman" w:eastAsia="Calibri" w:hAnsi="Times New Roman" w:cs="Times New Roman"/>
                      <w:b/>
                      <w:sz w:val="24"/>
                      <w:szCs w:val="24"/>
                    </w:rPr>
                  </w:pPr>
                  <w:r w:rsidRPr="00D65A3E">
                    <w:rPr>
                      <w:rFonts w:ascii="Times New Roman" w:eastAsia="Times New Roman" w:hAnsi="Times New Roman" w:cs="Times New Roman"/>
                      <w:b/>
                      <w:sz w:val="24"/>
                      <w:szCs w:val="24"/>
                    </w:rPr>
                    <w:t>м.р.</w:t>
                  </w:r>
                </w:p>
              </w:tc>
              <w:tc>
                <w:tcPr>
                  <w:tcW w:w="1050"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0" w:line="360" w:lineRule="auto"/>
                    <w:jc w:val="both"/>
                    <w:rPr>
                      <w:rFonts w:ascii="Times New Roman" w:eastAsia="Times New Roman" w:hAnsi="Times New Roman" w:cs="Times New Roman"/>
                      <w:b/>
                      <w:sz w:val="24"/>
                      <w:szCs w:val="24"/>
                    </w:rPr>
                  </w:pPr>
                  <w:r w:rsidRPr="00D65A3E">
                    <w:rPr>
                      <w:rFonts w:ascii="Times New Roman" w:eastAsia="Times New Roman" w:hAnsi="Times New Roman" w:cs="Times New Roman"/>
                      <w:b/>
                      <w:sz w:val="24"/>
                      <w:szCs w:val="24"/>
                    </w:rPr>
                    <w:t>Р.п.</w:t>
                  </w:r>
                </w:p>
              </w:tc>
              <w:tc>
                <w:tcPr>
                  <w:tcW w:w="1563"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0" w:line="360" w:lineRule="auto"/>
                    <w:jc w:val="both"/>
                    <w:rPr>
                      <w:rFonts w:ascii="Times New Roman" w:eastAsia="Times New Roman" w:hAnsi="Times New Roman" w:cs="Times New Roman"/>
                      <w:b/>
                      <w:sz w:val="24"/>
                      <w:szCs w:val="24"/>
                    </w:rPr>
                  </w:pPr>
                  <w:r w:rsidRPr="00D65A3E">
                    <w:rPr>
                      <w:rFonts w:ascii="Times New Roman" w:eastAsia="Times New Roman" w:hAnsi="Times New Roman" w:cs="Times New Roman"/>
                      <w:b/>
                      <w:sz w:val="24"/>
                      <w:szCs w:val="24"/>
                    </w:rPr>
                    <w:t>ед.ч.</w:t>
                  </w:r>
                </w:p>
              </w:tc>
            </w:tr>
            <w:tr w:rsidR="00D65A3E" w:rsidRPr="00D65A3E">
              <w:trPr>
                <w:trHeight w:val="392"/>
              </w:trPr>
              <w:tc>
                <w:tcPr>
                  <w:tcW w:w="411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0" w:line="360" w:lineRule="auto"/>
                    <w:jc w:val="both"/>
                    <w:rPr>
                      <w:rFonts w:ascii="Times New Roman" w:eastAsia="Times New Roman" w:hAnsi="Times New Roman" w:cs="Times New Roman"/>
                      <w:b/>
                      <w:sz w:val="24"/>
                      <w:szCs w:val="24"/>
                    </w:rPr>
                  </w:pPr>
                  <w:r w:rsidRPr="00D65A3E">
                    <w:rPr>
                      <w:rFonts w:ascii="Times New Roman" w:eastAsia="Times New Roman" w:hAnsi="Times New Roman" w:cs="Times New Roman"/>
                      <w:b/>
                      <w:sz w:val="24"/>
                      <w:szCs w:val="24"/>
                    </w:rPr>
                    <w:t>В суровую (пору)</w:t>
                  </w:r>
                </w:p>
              </w:tc>
              <w:tc>
                <w:tcPr>
                  <w:tcW w:w="1363"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160" w:line="254" w:lineRule="auto"/>
                    <w:rPr>
                      <w:rFonts w:ascii="Times New Roman" w:eastAsia="Calibri" w:hAnsi="Times New Roman" w:cs="Times New Roman"/>
                      <w:b/>
                      <w:sz w:val="24"/>
                      <w:szCs w:val="24"/>
                    </w:rPr>
                  </w:pPr>
                  <w:r w:rsidRPr="00D65A3E">
                    <w:rPr>
                      <w:rFonts w:ascii="Times New Roman" w:eastAsia="Times New Roman" w:hAnsi="Times New Roman" w:cs="Times New Roman"/>
                      <w:b/>
                      <w:sz w:val="24"/>
                      <w:szCs w:val="24"/>
                    </w:rPr>
                    <w:t>ж.р.</w:t>
                  </w:r>
                </w:p>
              </w:tc>
              <w:tc>
                <w:tcPr>
                  <w:tcW w:w="1050"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0" w:line="360" w:lineRule="auto"/>
                    <w:jc w:val="both"/>
                    <w:rPr>
                      <w:rFonts w:ascii="Times New Roman" w:eastAsia="Times New Roman" w:hAnsi="Times New Roman" w:cs="Times New Roman"/>
                      <w:b/>
                      <w:sz w:val="24"/>
                      <w:szCs w:val="24"/>
                    </w:rPr>
                  </w:pPr>
                  <w:r w:rsidRPr="00D65A3E">
                    <w:rPr>
                      <w:rFonts w:ascii="Times New Roman" w:eastAsia="Times New Roman" w:hAnsi="Times New Roman" w:cs="Times New Roman"/>
                      <w:b/>
                      <w:sz w:val="24"/>
                      <w:szCs w:val="24"/>
                    </w:rPr>
                    <w:t>В.п.</w:t>
                  </w:r>
                </w:p>
              </w:tc>
              <w:tc>
                <w:tcPr>
                  <w:tcW w:w="1563"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0" w:line="360" w:lineRule="auto"/>
                    <w:jc w:val="both"/>
                    <w:rPr>
                      <w:rFonts w:ascii="Times New Roman" w:eastAsia="Times New Roman" w:hAnsi="Times New Roman" w:cs="Times New Roman"/>
                      <w:b/>
                      <w:sz w:val="24"/>
                      <w:szCs w:val="24"/>
                    </w:rPr>
                  </w:pPr>
                  <w:r w:rsidRPr="00D65A3E">
                    <w:rPr>
                      <w:rFonts w:ascii="Times New Roman" w:eastAsia="Times New Roman" w:hAnsi="Times New Roman" w:cs="Times New Roman"/>
                      <w:b/>
                      <w:sz w:val="24"/>
                      <w:szCs w:val="24"/>
                    </w:rPr>
                    <w:t>ед.ч.</w:t>
                  </w:r>
                </w:p>
              </w:tc>
            </w:tr>
          </w:tbl>
          <w:p w:rsidR="00D65A3E" w:rsidRPr="00D65A3E" w:rsidRDefault="00D65A3E" w:rsidP="00D65A3E">
            <w:pPr>
              <w:autoSpaceDN w:val="0"/>
              <w:rPr>
                <w:rFonts w:ascii="Times New Roman" w:eastAsia="Calibri" w:hAnsi="Times New Roman"/>
                <w:b/>
                <w:sz w:val="24"/>
                <w:szCs w:val="24"/>
                <w:lang w:eastAsia="ru-RU"/>
              </w:rPr>
            </w:pPr>
          </w:p>
        </w:tc>
        <w:tc>
          <w:tcPr>
            <w:tcW w:w="1098" w:type="dxa"/>
            <w:tcBorders>
              <w:top w:val="single" w:sz="4" w:space="0" w:color="000000"/>
              <w:left w:val="single" w:sz="4" w:space="0" w:color="auto"/>
              <w:bottom w:val="single" w:sz="4" w:space="0" w:color="000000"/>
              <w:right w:val="single" w:sz="4" w:space="0" w:color="000000"/>
            </w:tcBorders>
          </w:tcPr>
          <w:p w:rsidR="00D65A3E" w:rsidRPr="00D65A3E" w:rsidRDefault="00D65A3E" w:rsidP="00D65A3E">
            <w:pPr>
              <w:autoSpaceDN w:val="0"/>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4 балла</w:t>
            </w:r>
          </w:p>
          <w:p w:rsidR="00D65A3E" w:rsidRPr="00D65A3E" w:rsidRDefault="00D65A3E" w:rsidP="00D65A3E">
            <w:pPr>
              <w:autoSpaceDN w:val="0"/>
              <w:rPr>
                <w:rFonts w:ascii="Times New Roman" w:eastAsia="Calibri" w:hAnsi="Times New Roman"/>
                <w:sz w:val="24"/>
                <w:szCs w:val="24"/>
                <w:lang w:eastAsia="ru-RU"/>
              </w:rPr>
            </w:pPr>
          </w:p>
        </w:tc>
      </w:tr>
      <w:tr w:rsidR="00D65A3E" w:rsidRPr="00D65A3E" w:rsidTr="00D9260C">
        <w:trPr>
          <w:trHeight w:val="423"/>
        </w:trPr>
        <w:tc>
          <w:tcPr>
            <w:tcW w:w="994" w:type="dxa"/>
            <w:tcBorders>
              <w:top w:val="single" w:sz="4" w:space="0" w:color="000000"/>
              <w:left w:val="single" w:sz="4" w:space="0" w:color="000000"/>
              <w:bottom w:val="single" w:sz="4" w:space="0" w:color="000000"/>
              <w:right w:val="single" w:sz="4" w:space="0" w:color="000000"/>
            </w:tcBorders>
          </w:tcPr>
          <w:p w:rsidR="00D65A3E" w:rsidRPr="00D65A3E" w:rsidRDefault="00D65A3E" w:rsidP="00D65A3E">
            <w:pPr>
              <w:autoSpaceDN w:val="0"/>
              <w:ind w:right="34"/>
              <w:jc w:val="center"/>
              <w:rPr>
                <w:rFonts w:ascii="Times New Roman" w:eastAsia="Calibri" w:hAnsi="Times New Roman"/>
                <w:sz w:val="24"/>
                <w:szCs w:val="24"/>
                <w:lang w:eastAsia="ru-RU"/>
              </w:rPr>
            </w:pPr>
          </w:p>
        </w:tc>
        <w:tc>
          <w:tcPr>
            <w:tcW w:w="8370" w:type="dxa"/>
            <w:tcBorders>
              <w:top w:val="single" w:sz="4" w:space="0" w:color="000000"/>
              <w:left w:val="single" w:sz="4" w:space="0" w:color="000000"/>
              <w:bottom w:val="single" w:sz="4" w:space="0" w:color="000000"/>
              <w:right w:val="single" w:sz="4" w:space="0" w:color="auto"/>
            </w:tcBorders>
            <w:hideMark/>
          </w:tcPr>
          <w:p w:rsidR="00D65A3E" w:rsidRPr="00D65A3E" w:rsidRDefault="00D65A3E" w:rsidP="00D65A3E">
            <w:pPr>
              <w:autoSpaceDN w:val="0"/>
              <w:jc w:val="right"/>
              <w:rPr>
                <w:rFonts w:ascii="Times New Roman" w:eastAsia="Calibri" w:hAnsi="Times New Roman"/>
                <w:sz w:val="24"/>
                <w:szCs w:val="24"/>
                <w:lang w:eastAsia="ru-RU"/>
              </w:rPr>
            </w:pPr>
            <w:r w:rsidRPr="00D65A3E">
              <w:rPr>
                <w:rFonts w:ascii="Times New Roman" w:eastAsia="Calibri" w:hAnsi="Times New Roman"/>
                <w:b/>
                <w:sz w:val="24"/>
                <w:szCs w:val="24"/>
                <w:lang w:eastAsia="ru-RU"/>
              </w:rPr>
              <w:t>Максимально:</w:t>
            </w:r>
          </w:p>
        </w:tc>
        <w:tc>
          <w:tcPr>
            <w:tcW w:w="1098" w:type="dxa"/>
            <w:tcBorders>
              <w:top w:val="single" w:sz="4" w:space="0" w:color="000000"/>
              <w:left w:val="single" w:sz="4" w:space="0" w:color="auto"/>
              <w:bottom w:val="single" w:sz="4" w:space="0" w:color="000000"/>
              <w:right w:val="single" w:sz="4" w:space="0" w:color="000000"/>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b/>
                <w:sz w:val="24"/>
                <w:szCs w:val="24"/>
                <w:lang w:eastAsia="ru-RU"/>
              </w:rPr>
              <w:t>10 баллов</w:t>
            </w:r>
          </w:p>
        </w:tc>
      </w:tr>
      <w:tr w:rsidR="00D65A3E" w:rsidRPr="00D65A3E" w:rsidTr="00D9260C">
        <w:trPr>
          <w:trHeight w:val="403"/>
        </w:trPr>
        <w:tc>
          <w:tcPr>
            <w:tcW w:w="994" w:type="dxa"/>
            <w:tcBorders>
              <w:top w:val="single" w:sz="4" w:space="0" w:color="000000"/>
              <w:left w:val="single" w:sz="4" w:space="0" w:color="000000"/>
              <w:bottom w:val="single" w:sz="4" w:space="0" w:color="000000"/>
              <w:right w:val="single" w:sz="4" w:space="0" w:color="000000"/>
            </w:tcBorders>
          </w:tcPr>
          <w:p w:rsidR="00D65A3E" w:rsidRPr="00D65A3E" w:rsidRDefault="00D65A3E" w:rsidP="00D65A3E">
            <w:pPr>
              <w:autoSpaceDN w:val="0"/>
              <w:ind w:right="34"/>
              <w:jc w:val="center"/>
              <w:rPr>
                <w:rFonts w:ascii="Times New Roman" w:eastAsia="Calibri" w:hAnsi="Times New Roman"/>
                <w:sz w:val="24"/>
                <w:szCs w:val="24"/>
                <w:lang w:eastAsia="ru-RU"/>
              </w:rPr>
            </w:pPr>
          </w:p>
        </w:tc>
        <w:tc>
          <w:tcPr>
            <w:tcW w:w="8370" w:type="dxa"/>
            <w:tcBorders>
              <w:top w:val="single" w:sz="4" w:space="0" w:color="000000"/>
              <w:left w:val="single" w:sz="4" w:space="0" w:color="000000"/>
              <w:bottom w:val="single" w:sz="4" w:space="0" w:color="000000"/>
              <w:right w:val="single" w:sz="4" w:space="0" w:color="auto"/>
            </w:tcBorders>
            <w:hideMark/>
          </w:tcPr>
          <w:p w:rsidR="00D65A3E" w:rsidRPr="00D65A3E" w:rsidRDefault="00D65A3E" w:rsidP="00D65A3E">
            <w:pPr>
              <w:autoSpaceDN w:val="0"/>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Математика</w:t>
            </w:r>
          </w:p>
        </w:tc>
        <w:tc>
          <w:tcPr>
            <w:tcW w:w="1098" w:type="dxa"/>
            <w:tcBorders>
              <w:top w:val="single" w:sz="4" w:space="0" w:color="000000"/>
              <w:left w:val="single" w:sz="4" w:space="0" w:color="auto"/>
              <w:bottom w:val="single" w:sz="4" w:space="0" w:color="000000"/>
              <w:right w:val="single" w:sz="4" w:space="0" w:color="000000"/>
            </w:tcBorders>
          </w:tcPr>
          <w:p w:rsidR="00D65A3E" w:rsidRPr="00D65A3E" w:rsidRDefault="00D65A3E" w:rsidP="00D65A3E">
            <w:pPr>
              <w:autoSpaceDN w:val="0"/>
              <w:rPr>
                <w:rFonts w:ascii="Times New Roman" w:eastAsia="Calibri" w:hAnsi="Times New Roman"/>
                <w:sz w:val="24"/>
                <w:szCs w:val="24"/>
                <w:lang w:eastAsia="ru-RU"/>
              </w:rPr>
            </w:pPr>
          </w:p>
        </w:tc>
      </w:tr>
      <w:tr w:rsidR="00D65A3E" w:rsidRPr="00D65A3E" w:rsidTr="00D9260C">
        <w:trPr>
          <w:trHeight w:val="403"/>
        </w:trPr>
        <w:tc>
          <w:tcPr>
            <w:tcW w:w="994"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ind w:right="34"/>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1</w:t>
            </w:r>
          </w:p>
        </w:tc>
        <w:tc>
          <w:tcPr>
            <w:tcW w:w="8370" w:type="dxa"/>
            <w:tcBorders>
              <w:top w:val="single" w:sz="4" w:space="0" w:color="000000"/>
              <w:left w:val="single" w:sz="4" w:space="0" w:color="000000"/>
              <w:bottom w:val="single" w:sz="4" w:space="0" w:color="000000"/>
              <w:right w:val="single" w:sz="4" w:space="0" w:color="auto"/>
            </w:tcBorders>
            <w:hideMark/>
          </w:tcPr>
          <w:p w:rsidR="00D65A3E" w:rsidRPr="00D65A3E" w:rsidRDefault="00D65A3E" w:rsidP="00D65A3E">
            <w:pPr>
              <w:autoSpaceDN w:val="0"/>
              <w:spacing w:after="61" w:line="264" w:lineRule="auto"/>
              <w:jc w:val="both"/>
              <w:rPr>
                <w:rFonts w:ascii="Times New Roman" w:eastAsia="Calibri" w:hAnsi="Times New Roman"/>
                <w:sz w:val="24"/>
                <w:szCs w:val="24"/>
                <w:lang w:eastAsia="ru-RU"/>
              </w:rPr>
            </w:pPr>
            <w:r w:rsidRPr="00D65A3E">
              <w:rPr>
                <w:rFonts w:ascii="Times New Roman" w:eastAsia="Calibri" w:hAnsi="Times New Roman"/>
                <w:b/>
                <w:sz w:val="24"/>
                <w:szCs w:val="24"/>
                <w:lang w:eastAsia="ru-RU"/>
              </w:rPr>
              <w:t xml:space="preserve">Решите задачу. </w:t>
            </w:r>
          </w:p>
          <w:p w:rsidR="00D65A3E" w:rsidRPr="00D65A3E" w:rsidRDefault="00D65A3E" w:rsidP="00D65A3E">
            <w:pPr>
              <w:suppressAutoHyphens/>
              <w:autoSpaceDE w:val="0"/>
              <w:rPr>
                <w:rFonts w:ascii="Times New Roman" w:eastAsia="Arial" w:hAnsi="Times New Roman"/>
                <w:iCs/>
                <w:sz w:val="24"/>
                <w:szCs w:val="24"/>
                <w:lang w:eastAsia="ru-RU"/>
              </w:rPr>
            </w:pPr>
            <w:r w:rsidRPr="00D65A3E">
              <w:rPr>
                <w:rFonts w:ascii="Times New Roman" w:eastAsia="Arial" w:hAnsi="Times New Roman"/>
                <w:sz w:val="24"/>
                <w:szCs w:val="24"/>
                <w:lang w:eastAsia="ar-SA"/>
              </w:rPr>
              <w:t xml:space="preserve">Упряжка с оленями за 9 часов смогла преодолеть расстояние в 90 </w:t>
            </w:r>
            <w:r w:rsidRPr="00D65A3E">
              <w:rPr>
                <w:rFonts w:ascii="Times New Roman" w:eastAsia="Arial" w:hAnsi="Times New Roman"/>
                <w:i/>
                <w:sz w:val="24"/>
                <w:szCs w:val="24"/>
                <w:lang w:eastAsia="ar-SA"/>
              </w:rPr>
              <w:t>км</w:t>
            </w:r>
            <w:r w:rsidRPr="00D65A3E">
              <w:rPr>
                <w:rFonts w:ascii="Times New Roman" w:eastAsia="Arial" w:hAnsi="Times New Roman"/>
                <w:sz w:val="24"/>
                <w:szCs w:val="24"/>
                <w:lang w:eastAsia="ar-SA"/>
              </w:rPr>
              <w:t>, а вторая упряжка за это же время прошла 72</w:t>
            </w:r>
            <w:r w:rsidRPr="00D65A3E">
              <w:rPr>
                <w:rFonts w:ascii="Times New Roman" w:eastAsia="Arial" w:hAnsi="Times New Roman"/>
                <w:i/>
                <w:sz w:val="24"/>
                <w:szCs w:val="24"/>
                <w:lang w:eastAsia="ar-SA"/>
              </w:rPr>
              <w:t>км</w:t>
            </w:r>
            <w:r w:rsidRPr="00D65A3E">
              <w:rPr>
                <w:rFonts w:ascii="Times New Roman" w:eastAsia="Arial" w:hAnsi="Times New Roman"/>
                <w:sz w:val="24"/>
                <w:szCs w:val="24"/>
                <w:lang w:eastAsia="ar-SA"/>
              </w:rPr>
              <w:t xml:space="preserve">. </w:t>
            </w:r>
            <w:r w:rsidRPr="00D65A3E">
              <w:rPr>
                <w:rFonts w:ascii="Times New Roman" w:eastAsia="Arial" w:hAnsi="Times New Roman"/>
                <w:iCs/>
                <w:sz w:val="24"/>
                <w:szCs w:val="24"/>
                <w:lang w:eastAsia="ar-SA"/>
              </w:rPr>
              <w:t>На сколько больше скорость первой упряжки, чем второй?</w:t>
            </w:r>
          </w:p>
          <w:p w:rsidR="00D65A3E" w:rsidRPr="00D65A3E" w:rsidRDefault="00D65A3E" w:rsidP="00D65A3E">
            <w:pPr>
              <w:widowControl w:val="0"/>
              <w:wordWrap w:val="0"/>
              <w:autoSpaceDE w:val="0"/>
              <w:autoSpaceDN w:val="0"/>
              <w:jc w:val="both"/>
              <w:rPr>
                <w:rFonts w:ascii="Times New Roman" w:hAnsi="Times New Roman"/>
                <w:b/>
                <w:kern w:val="2"/>
                <w:sz w:val="24"/>
                <w:szCs w:val="24"/>
                <w:lang w:eastAsia="ru-RU"/>
              </w:rPr>
            </w:pPr>
            <w:r w:rsidRPr="00D65A3E">
              <w:rPr>
                <w:rFonts w:ascii="Times New Roman" w:eastAsia="Batang" w:hAnsi="Times New Roman"/>
                <w:b/>
                <w:kern w:val="2"/>
                <w:sz w:val="24"/>
                <w:szCs w:val="24"/>
                <w:lang w:eastAsia="ru-RU"/>
              </w:rPr>
              <w:t>Отметьте правильное решение задачи:</w:t>
            </w:r>
          </w:p>
          <w:p w:rsidR="00D65A3E" w:rsidRPr="00D65A3E" w:rsidRDefault="00D65A3E" w:rsidP="00D65A3E">
            <w:pPr>
              <w:suppressAutoHyphens/>
              <w:autoSpaceDE w:val="0"/>
              <w:rPr>
                <w:rFonts w:ascii="Times New Roman" w:eastAsia="Arial" w:hAnsi="Times New Roman"/>
                <w:b/>
                <w:sz w:val="24"/>
                <w:szCs w:val="24"/>
                <w:lang w:eastAsia="ar-SA"/>
              </w:rPr>
            </w:pPr>
            <w:r w:rsidRPr="00D65A3E">
              <w:rPr>
                <w:rFonts w:ascii="Times New Roman" w:eastAsia="Arial" w:hAnsi="Times New Roman"/>
                <w:b/>
                <w:sz w:val="24"/>
                <w:szCs w:val="24"/>
                <w:lang w:eastAsia="ar-SA"/>
              </w:rPr>
              <w:t>3) 90 : 9 – 72 : 9 = 2(км/ч)</w:t>
            </w:r>
          </w:p>
        </w:tc>
        <w:tc>
          <w:tcPr>
            <w:tcW w:w="1098" w:type="dxa"/>
            <w:tcBorders>
              <w:top w:val="single" w:sz="4" w:space="0" w:color="000000"/>
              <w:left w:val="single" w:sz="4" w:space="0" w:color="auto"/>
              <w:bottom w:val="single" w:sz="4" w:space="0" w:color="000000"/>
              <w:right w:val="single" w:sz="4" w:space="0" w:color="000000"/>
            </w:tcBorders>
          </w:tcPr>
          <w:p w:rsidR="00D65A3E" w:rsidRPr="00D65A3E" w:rsidRDefault="00D65A3E" w:rsidP="00D65A3E">
            <w:pPr>
              <w:autoSpaceDN w:val="0"/>
              <w:rPr>
                <w:rFonts w:ascii="Times New Roman" w:eastAsia="Calibri" w:hAnsi="Times New Roman"/>
                <w:sz w:val="24"/>
                <w:szCs w:val="24"/>
                <w:lang w:eastAsia="ru-RU"/>
              </w:rPr>
            </w:pPr>
            <w:r w:rsidRPr="00D65A3E">
              <w:rPr>
                <w:rFonts w:ascii="Times New Roman" w:eastAsia="Calibri" w:hAnsi="Times New Roman"/>
                <w:b/>
                <w:sz w:val="24"/>
                <w:szCs w:val="24"/>
                <w:lang w:eastAsia="ru-RU"/>
              </w:rPr>
              <w:t>1балл</w:t>
            </w:r>
          </w:p>
          <w:p w:rsidR="00D65A3E" w:rsidRPr="00D65A3E" w:rsidRDefault="00D65A3E" w:rsidP="00D65A3E">
            <w:pPr>
              <w:autoSpaceDN w:val="0"/>
              <w:rPr>
                <w:rFonts w:ascii="Times New Roman" w:eastAsia="Calibri" w:hAnsi="Times New Roman"/>
                <w:sz w:val="24"/>
                <w:szCs w:val="24"/>
                <w:lang w:eastAsia="ru-RU"/>
              </w:rPr>
            </w:pPr>
          </w:p>
        </w:tc>
      </w:tr>
      <w:tr w:rsidR="00D65A3E" w:rsidRPr="00D65A3E" w:rsidTr="00D9260C">
        <w:trPr>
          <w:trHeight w:val="403"/>
        </w:trPr>
        <w:tc>
          <w:tcPr>
            <w:tcW w:w="994"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ind w:right="34"/>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2</w:t>
            </w:r>
          </w:p>
        </w:tc>
        <w:tc>
          <w:tcPr>
            <w:tcW w:w="8370" w:type="dxa"/>
            <w:tcBorders>
              <w:top w:val="single" w:sz="4" w:space="0" w:color="000000"/>
              <w:left w:val="single" w:sz="4" w:space="0" w:color="000000"/>
              <w:bottom w:val="single" w:sz="4" w:space="0" w:color="000000"/>
              <w:right w:val="single" w:sz="4" w:space="0" w:color="auto"/>
            </w:tcBorders>
            <w:hideMark/>
          </w:tcPr>
          <w:p w:rsidR="00D65A3E" w:rsidRPr="00D65A3E" w:rsidRDefault="00D65A3E" w:rsidP="00D65A3E">
            <w:pPr>
              <w:autoSpaceDN w:val="0"/>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Укажите, какая запись соответствует числу 3 400 020?</w:t>
            </w:r>
          </w:p>
          <w:p w:rsidR="00D65A3E" w:rsidRPr="00D65A3E" w:rsidRDefault="00D65A3E" w:rsidP="00D65A3E">
            <w:pPr>
              <w:widowControl w:val="0"/>
              <w:wordWrap w:val="0"/>
              <w:autoSpaceDE w:val="0"/>
              <w:autoSpaceDN w:val="0"/>
              <w:jc w:val="both"/>
              <w:rPr>
                <w:rFonts w:ascii="Times New Roman" w:hAnsi="Times New Roman"/>
                <w:b/>
                <w:kern w:val="2"/>
                <w:sz w:val="24"/>
                <w:szCs w:val="24"/>
                <w:lang w:eastAsia="ru-RU"/>
              </w:rPr>
            </w:pPr>
            <w:r w:rsidRPr="00D65A3E">
              <w:rPr>
                <w:rFonts w:ascii="Times New Roman" w:eastAsia="Batang" w:hAnsi="Times New Roman"/>
                <w:b/>
                <w:kern w:val="2"/>
                <w:sz w:val="24"/>
                <w:szCs w:val="24"/>
                <w:lang w:eastAsia="ru-RU"/>
              </w:rPr>
              <w:t>Отметьте правильное решение задачи:</w:t>
            </w:r>
          </w:p>
          <w:p w:rsidR="00D65A3E" w:rsidRPr="00D65A3E" w:rsidRDefault="00D65A3E" w:rsidP="00D65A3E">
            <w:pPr>
              <w:tabs>
                <w:tab w:val="left" w:pos="540"/>
              </w:tabs>
              <w:autoSpaceDN w:val="0"/>
              <w:rPr>
                <w:rFonts w:ascii="Times New Roman" w:eastAsia="Calibri" w:hAnsi="Times New Roman"/>
                <w:b/>
                <w:sz w:val="24"/>
                <w:szCs w:val="24"/>
                <w:lang w:eastAsia="ru-RU"/>
              </w:rPr>
            </w:pPr>
            <w:r w:rsidRPr="00D65A3E">
              <w:rPr>
                <w:rFonts w:ascii="Times New Roman" w:eastAsia="Calibri" w:hAnsi="Times New Roman"/>
                <w:b/>
                <w:noProof/>
                <w:sz w:val="24"/>
                <w:szCs w:val="24"/>
                <w:lang w:eastAsia="ru-RU"/>
              </w:rPr>
              <w:t xml:space="preserve">3) </w:t>
            </w:r>
            <w:r w:rsidRPr="00D65A3E">
              <w:rPr>
                <w:rFonts w:ascii="Times New Roman" w:eastAsia="Calibri" w:hAnsi="Times New Roman"/>
                <w:b/>
                <w:sz w:val="24"/>
                <w:szCs w:val="24"/>
                <w:lang w:eastAsia="ru-RU"/>
              </w:rPr>
              <w:t>три миллиона четыреста тысяч двадцать;</w:t>
            </w:r>
          </w:p>
        </w:tc>
        <w:tc>
          <w:tcPr>
            <w:tcW w:w="1098" w:type="dxa"/>
            <w:tcBorders>
              <w:top w:val="single" w:sz="4" w:space="0" w:color="000000"/>
              <w:left w:val="single" w:sz="4" w:space="0" w:color="auto"/>
              <w:bottom w:val="single" w:sz="4" w:space="0" w:color="000000"/>
              <w:right w:val="single" w:sz="4" w:space="0" w:color="000000"/>
            </w:tcBorders>
          </w:tcPr>
          <w:p w:rsidR="00D65A3E" w:rsidRPr="00D65A3E" w:rsidRDefault="00D65A3E" w:rsidP="00D65A3E">
            <w:pPr>
              <w:autoSpaceDN w:val="0"/>
              <w:rPr>
                <w:rFonts w:ascii="Times New Roman" w:eastAsia="Calibri" w:hAnsi="Times New Roman"/>
                <w:sz w:val="24"/>
                <w:szCs w:val="24"/>
                <w:lang w:eastAsia="ru-RU"/>
              </w:rPr>
            </w:pPr>
            <w:r w:rsidRPr="00D65A3E">
              <w:rPr>
                <w:rFonts w:ascii="Times New Roman" w:eastAsia="Calibri" w:hAnsi="Times New Roman"/>
                <w:b/>
                <w:sz w:val="24"/>
                <w:szCs w:val="24"/>
                <w:lang w:eastAsia="ru-RU"/>
              </w:rPr>
              <w:t>1балл</w:t>
            </w:r>
          </w:p>
          <w:p w:rsidR="00D65A3E" w:rsidRPr="00D65A3E" w:rsidRDefault="00D65A3E" w:rsidP="00D65A3E">
            <w:pPr>
              <w:autoSpaceDN w:val="0"/>
              <w:rPr>
                <w:rFonts w:ascii="Times New Roman" w:eastAsia="Calibri" w:hAnsi="Times New Roman"/>
                <w:sz w:val="24"/>
                <w:szCs w:val="24"/>
                <w:lang w:eastAsia="ru-RU"/>
              </w:rPr>
            </w:pPr>
          </w:p>
        </w:tc>
      </w:tr>
      <w:tr w:rsidR="00D65A3E" w:rsidRPr="00D65A3E" w:rsidTr="00D9260C">
        <w:trPr>
          <w:trHeight w:val="403"/>
        </w:trPr>
        <w:tc>
          <w:tcPr>
            <w:tcW w:w="994"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ind w:right="34"/>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3</w:t>
            </w:r>
          </w:p>
        </w:tc>
        <w:tc>
          <w:tcPr>
            <w:tcW w:w="8370" w:type="dxa"/>
            <w:tcBorders>
              <w:top w:val="single" w:sz="4" w:space="0" w:color="000000"/>
              <w:left w:val="single" w:sz="4" w:space="0" w:color="000000"/>
              <w:bottom w:val="single" w:sz="4" w:space="0" w:color="000000"/>
              <w:right w:val="single" w:sz="4" w:space="0" w:color="auto"/>
            </w:tcBorders>
            <w:hideMark/>
          </w:tcPr>
          <w:p w:rsidR="00D65A3E" w:rsidRPr="00D65A3E" w:rsidRDefault="00D65A3E" w:rsidP="00D65A3E">
            <w:pPr>
              <w:autoSpaceDN w:val="0"/>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Изучите таблицу и заполните её.</w:t>
            </w:r>
          </w:p>
          <w:tbl>
            <w:tblPr>
              <w:tblStyle w:val="TableGrid1"/>
              <w:tblW w:w="7560" w:type="dxa"/>
              <w:tblInd w:w="458" w:type="dxa"/>
              <w:tblLayout w:type="fixed"/>
              <w:tblCellMar>
                <w:top w:w="21" w:type="dxa"/>
                <w:right w:w="115" w:type="dxa"/>
              </w:tblCellMar>
              <w:tblLook w:val="04A0" w:firstRow="1" w:lastRow="0" w:firstColumn="1" w:lastColumn="0" w:noHBand="0" w:noVBand="1"/>
            </w:tblPr>
            <w:tblGrid>
              <w:gridCol w:w="1676"/>
              <w:gridCol w:w="2078"/>
              <w:gridCol w:w="2078"/>
              <w:gridCol w:w="1728"/>
            </w:tblGrid>
            <w:tr w:rsidR="00D65A3E" w:rsidRPr="00D65A3E">
              <w:trPr>
                <w:trHeight w:val="497"/>
              </w:trPr>
              <w:tc>
                <w:tcPr>
                  <w:tcW w:w="1676" w:type="dxa"/>
                  <w:vMerge w:val="restart"/>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widowControl w:val="0"/>
                    <w:wordWrap w:val="0"/>
                    <w:autoSpaceDE w:val="0"/>
                    <w:autoSpaceDN w:val="0"/>
                    <w:jc w:val="both"/>
                    <w:rPr>
                      <w:rFonts w:ascii="Times New Roman" w:hAnsi="Times New Roman"/>
                      <w:b/>
                      <w:kern w:val="2"/>
                      <w:sz w:val="24"/>
                      <w:szCs w:val="24"/>
                      <w:lang w:val="en-US" w:eastAsia="ru-RU"/>
                    </w:rPr>
                  </w:pPr>
                  <w:r w:rsidRPr="00D65A3E">
                    <w:rPr>
                      <w:rFonts w:ascii="Times New Roman" w:eastAsia="Batang" w:hAnsi="Times New Roman"/>
                      <w:b/>
                      <w:kern w:val="2"/>
                      <w:sz w:val="24"/>
                      <w:szCs w:val="24"/>
                      <w:lang w:val="en-US" w:eastAsia="ru-RU"/>
                    </w:rPr>
                    <w:t xml:space="preserve">Название  </w:t>
                  </w:r>
                </w:p>
                <w:p w:rsidR="00D65A3E" w:rsidRPr="00D65A3E" w:rsidRDefault="00D65A3E" w:rsidP="00D65A3E">
                  <w:pPr>
                    <w:widowControl w:val="0"/>
                    <w:wordWrap w:val="0"/>
                    <w:autoSpaceDE w:val="0"/>
                    <w:autoSpaceDN w:val="0"/>
                    <w:jc w:val="both"/>
                    <w:rPr>
                      <w:rFonts w:ascii="Times New Roman" w:eastAsia="Batang" w:hAnsi="Times New Roman"/>
                      <w:kern w:val="2"/>
                      <w:sz w:val="24"/>
                      <w:szCs w:val="24"/>
                      <w:lang w:val="en-US" w:eastAsia="ru-RU"/>
                    </w:rPr>
                  </w:pPr>
                  <w:r w:rsidRPr="00D65A3E">
                    <w:rPr>
                      <w:rFonts w:ascii="Times New Roman" w:eastAsia="Batang" w:hAnsi="Times New Roman"/>
                      <w:b/>
                      <w:kern w:val="2"/>
                      <w:sz w:val="24"/>
                      <w:szCs w:val="24"/>
                      <w:lang w:val="en-US" w:eastAsia="ru-RU"/>
                    </w:rPr>
                    <w:t>животного</w:t>
                  </w:r>
                </w:p>
              </w:tc>
              <w:tc>
                <w:tcPr>
                  <w:tcW w:w="2078" w:type="dxa"/>
                  <w:tcBorders>
                    <w:top w:val="single" w:sz="4" w:space="0" w:color="000000"/>
                    <w:left w:val="single" w:sz="4" w:space="0" w:color="000000"/>
                    <w:bottom w:val="single" w:sz="4" w:space="0" w:color="000000"/>
                    <w:right w:val="nil"/>
                  </w:tcBorders>
                  <w:vAlign w:val="bottom"/>
                </w:tcPr>
                <w:p w:rsidR="00D65A3E" w:rsidRPr="00D65A3E" w:rsidRDefault="00D65A3E" w:rsidP="00D65A3E">
                  <w:pPr>
                    <w:autoSpaceDN w:val="0"/>
                    <w:rPr>
                      <w:rFonts w:ascii="Times New Roman" w:eastAsia="Calibri" w:hAnsi="Times New Roman"/>
                      <w:sz w:val="24"/>
                      <w:szCs w:val="24"/>
                      <w:lang w:eastAsia="ru-RU"/>
                    </w:rPr>
                  </w:pPr>
                </w:p>
              </w:tc>
              <w:tc>
                <w:tcPr>
                  <w:tcW w:w="2078" w:type="dxa"/>
                  <w:tcBorders>
                    <w:top w:val="single" w:sz="4" w:space="0" w:color="000000"/>
                    <w:left w:val="nil"/>
                    <w:bottom w:val="single" w:sz="4" w:space="0" w:color="000000"/>
                    <w:right w:val="nil"/>
                  </w:tcBorders>
                  <w:hideMark/>
                </w:tcPr>
                <w:p w:rsidR="00D65A3E" w:rsidRPr="00D65A3E" w:rsidRDefault="00D65A3E" w:rsidP="00D65A3E">
                  <w:pPr>
                    <w:autoSpaceDN w:val="0"/>
                    <w:rPr>
                      <w:rFonts w:ascii="Times New Roman" w:eastAsia="Calibri" w:hAnsi="Times New Roman"/>
                      <w:sz w:val="24"/>
                      <w:szCs w:val="24"/>
                      <w:lang w:eastAsia="ru-RU"/>
                    </w:rPr>
                  </w:pPr>
                  <w:r w:rsidRPr="00D65A3E">
                    <w:rPr>
                      <w:rFonts w:ascii="Times New Roman" w:eastAsia="Calibri" w:hAnsi="Times New Roman"/>
                      <w:b/>
                      <w:sz w:val="24"/>
                      <w:szCs w:val="24"/>
                      <w:lang w:eastAsia="ru-RU"/>
                    </w:rPr>
                    <w:t>Вес животного (в кг)</w:t>
                  </w:r>
                </w:p>
              </w:tc>
              <w:tc>
                <w:tcPr>
                  <w:tcW w:w="1728" w:type="dxa"/>
                  <w:tcBorders>
                    <w:top w:val="single" w:sz="4" w:space="0" w:color="000000"/>
                    <w:left w:val="nil"/>
                    <w:bottom w:val="single" w:sz="4" w:space="0" w:color="000000"/>
                    <w:right w:val="single" w:sz="4" w:space="0" w:color="000000"/>
                  </w:tcBorders>
                </w:tcPr>
                <w:p w:rsidR="00D65A3E" w:rsidRPr="00D65A3E" w:rsidRDefault="00D65A3E" w:rsidP="00D65A3E">
                  <w:pPr>
                    <w:autoSpaceDN w:val="0"/>
                    <w:rPr>
                      <w:rFonts w:ascii="Times New Roman" w:eastAsia="Calibri" w:hAnsi="Times New Roman"/>
                      <w:sz w:val="24"/>
                      <w:szCs w:val="24"/>
                      <w:lang w:eastAsia="ru-RU"/>
                    </w:rPr>
                  </w:pPr>
                </w:p>
              </w:tc>
            </w:tr>
            <w:tr w:rsidR="00D65A3E" w:rsidRPr="00D65A3E">
              <w:trPr>
                <w:trHeight w:val="340"/>
              </w:trPr>
              <w:tc>
                <w:tcPr>
                  <w:tcW w:w="1676" w:type="dxa"/>
                  <w:vMerge/>
                  <w:tcBorders>
                    <w:top w:val="single" w:sz="4" w:space="0" w:color="000000"/>
                    <w:left w:val="single" w:sz="4" w:space="0" w:color="000000"/>
                    <w:bottom w:val="single" w:sz="4" w:space="0" w:color="000000"/>
                    <w:right w:val="single" w:sz="4" w:space="0" w:color="000000"/>
                  </w:tcBorders>
                  <w:vAlign w:val="center"/>
                  <w:hideMark/>
                </w:tcPr>
                <w:p w:rsidR="00D65A3E" w:rsidRPr="00D65A3E" w:rsidRDefault="00D65A3E" w:rsidP="00D65A3E">
                  <w:pPr>
                    <w:rPr>
                      <w:rFonts w:ascii="Times New Roman" w:eastAsia="Batang" w:hAnsi="Times New Roman"/>
                      <w:kern w:val="2"/>
                      <w:sz w:val="24"/>
                      <w:szCs w:val="24"/>
                      <w:lang w:val="en-US" w:eastAsia="ru-RU"/>
                    </w:rPr>
                  </w:pPr>
                </w:p>
              </w:tc>
              <w:tc>
                <w:tcPr>
                  <w:tcW w:w="2078"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ind w:left="113"/>
                    <w:jc w:val="center"/>
                    <w:rPr>
                      <w:rFonts w:ascii="Times New Roman" w:eastAsia="Calibri" w:hAnsi="Times New Roman"/>
                      <w:b/>
                      <w:sz w:val="24"/>
                      <w:szCs w:val="24"/>
                      <w:lang w:eastAsia="ru-RU"/>
                    </w:rPr>
                  </w:pPr>
                  <w:r w:rsidRPr="00D65A3E">
                    <w:rPr>
                      <w:rFonts w:ascii="Times New Roman" w:eastAsia="Calibri" w:hAnsi="Times New Roman"/>
                      <w:b/>
                      <w:i/>
                      <w:sz w:val="24"/>
                      <w:szCs w:val="24"/>
                      <w:lang w:eastAsia="ru-RU"/>
                    </w:rPr>
                    <w:t xml:space="preserve">1 животное </w:t>
                  </w:r>
                </w:p>
              </w:tc>
              <w:tc>
                <w:tcPr>
                  <w:tcW w:w="2078"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ind w:left="119"/>
                    <w:jc w:val="center"/>
                    <w:rPr>
                      <w:rFonts w:ascii="Times New Roman" w:eastAsia="Calibri" w:hAnsi="Times New Roman"/>
                      <w:b/>
                      <w:sz w:val="24"/>
                      <w:szCs w:val="24"/>
                      <w:lang w:eastAsia="ru-RU"/>
                    </w:rPr>
                  </w:pPr>
                  <w:r w:rsidRPr="00D65A3E">
                    <w:rPr>
                      <w:rFonts w:ascii="Times New Roman" w:eastAsia="Calibri" w:hAnsi="Times New Roman"/>
                      <w:b/>
                      <w:i/>
                      <w:sz w:val="24"/>
                      <w:szCs w:val="24"/>
                      <w:lang w:eastAsia="ru-RU"/>
                    </w:rPr>
                    <w:t xml:space="preserve">3 животных </w:t>
                  </w:r>
                </w:p>
              </w:tc>
              <w:tc>
                <w:tcPr>
                  <w:tcW w:w="1728"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ind w:left="113"/>
                    <w:jc w:val="center"/>
                    <w:rPr>
                      <w:rFonts w:ascii="Times New Roman" w:eastAsia="Calibri" w:hAnsi="Times New Roman"/>
                      <w:b/>
                      <w:sz w:val="24"/>
                      <w:szCs w:val="24"/>
                      <w:lang w:eastAsia="ru-RU"/>
                    </w:rPr>
                  </w:pPr>
                  <w:r w:rsidRPr="00D65A3E">
                    <w:rPr>
                      <w:rFonts w:ascii="Times New Roman" w:eastAsia="Calibri" w:hAnsi="Times New Roman"/>
                      <w:b/>
                      <w:i/>
                      <w:sz w:val="24"/>
                      <w:szCs w:val="24"/>
                      <w:lang w:eastAsia="ru-RU"/>
                    </w:rPr>
                    <w:t xml:space="preserve">5 животных </w:t>
                  </w:r>
                </w:p>
              </w:tc>
            </w:tr>
            <w:tr w:rsidR="00D65A3E" w:rsidRPr="00D65A3E">
              <w:trPr>
                <w:trHeight w:val="497"/>
              </w:trPr>
              <w:tc>
                <w:tcPr>
                  <w:tcW w:w="1676"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ind w:left="108"/>
                    <w:rPr>
                      <w:rFonts w:ascii="Times New Roman" w:eastAsia="Calibri" w:hAnsi="Times New Roman"/>
                      <w:sz w:val="24"/>
                      <w:szCs w:val="24"/>
                      <w:lang w:eastAsia="ru-RU"/>
                    </w:rPr>
                  </w:pPr>
                  <w:r w:rsidRPr="00D65A3E">
                    <w:rPr>
                      <w:rFonts w:ascii="Times New Roman" w:eastAsia="Calibri" w:hAnsi="Times New Roman"/>
                      <w:sz w:val="24"/>
                      <w:szCs w:val="24"/>
                      <w:lang w:eastAsia="ru-RU"/>
                    </w:rPr>
                    <w:t xml:space="preserve">Олень </w:t>
                  </w:r>
                </w:p>
              </w:tc>
              <w:tc>
                <w:tcPr>
                  <w:tcW w:w="2078"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ind w:left="113"/>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 xml:space="preserve">150 кг </w:t>
                  </w:r>
                </w:p>
              </w:tc>
              <w:tc>
                <w:tcPr>
                  <w:tcW w:w="2078"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ind w:left="118"/>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 xml:space="preserve">450 кг </w:t>
                  </w:r>
                </w:p>
              </w:tc>
              <w:tc>
                <w:tcPr>
                  <w:tcW w:w="1728"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ind w:left="113"/>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 xml:space="preserve">750 кг </w:t>
                  </w:r>
                </w:p>
              </w:tc>
            </w:tr>
            <w:tr w:rsidR="00D65A3E" w:rsidRPr="00D65A3E">
              <w:trPr>
                <w:trHeight w:val="497"/>
              </w:trPr>
              <w:tc>
                <w:tcPr>
                  <w:tcW w:w="1676"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ind w:left="108"/>
                    <w:rPr>
                      <w:rFonts w:ascii="Times New Roman" w:eastAsia="Calibri" w:hAnsi="Times New Roman"/>
                      <w:sz w:val="24"/>
                      <w:szCs w:val="24"/>
                      <w:lang w:eastAsia="ru-RU"/>
                    </w:rPr>
                  </w:pPr>
                  <w:r w:rsidRPr="00D65A3E">
                    <w:rPr>
                      <w:rFonts w:ascii="Times New Roman" w:eastAsia="Calibri" w:hAnsi="Times New Roman"/>
                      <w:sz w:val="24"/>
                      <w:szCs w:val="24"/>
                      <w:lang w:eastAsia="ru-RU"/>
                    </w:rPr>
                    <w:t xml:space="preserve">Морж </w:t>
                  </w:r>
                </w:p>
              </w:tc>
              <w:tc>
                <w:tcPr>
                  <w:tcW w:w="2078"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ind w:left="112"/>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 xml:space="preserve">1300 кг </w:t>
                  </w:r>
                </w:p>
              </w:tc>
              <w:tc>
                <w:tcPr>
                  <w:tcW w:w="2078"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ind w:left="118"/>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 xml:space="preserve">3900 кг </w:t>
                  </w:r>
                </w:p>
              </w:tc>
              <w:tc>
                <w:tcPr>
                  <w:tcW w:w="1728"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ind w:left="113"/>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 xml:space="preserve">6500 кг </w:t>
                  </w:r>
                </w:p>
              </w:tc>
            </w:tr>
            <w:tr w:rsidR="00D65A3E" w:rsidRPr="00D65A3E">
              <w:trPr>
                <w:trHeight w:val="497"/>
              </w:trPr>
              <w:tc>
                <w:tcPr>
                  <w:tcW w:w="1676"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ind w:left="108"/>
                    <w:rPr>
                      <w:rFonts w:ascii="Times New Roman" w:eastAsia="Calibri" w:hAnsi="Times New Roman"/>
                      <w:sz w:val="24"/>
                      <w:szCs w:val="24"/>
                      <w:lang w:eastAsia="ru-RU"/>
                    </w:rPr>
                  </w:pPr>
                  <w:r w:rsidRPr="00D65A3E">
                    <w:rPr>
                      <w:rFonts w:ascii="Times New Roman" w:eastAsia="Calibri" w:hAnsi="Times New Roman"/>
                      <w:sz w:val="24"/>
                      <w:szCs w:val="24"/>
                      <w:lang w:eastAsia="ru-RU"/>
                    </w:rPr>
                    <w:t xml:space="preserve">Пингвин </w:t>
                  </w:r>
                </w:p>
              </w:tc>
              <w:tc>
                <w:tcPr>
                  <w:tcW w:w="2078"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ind w:left="112"/>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 xml:space="preserve">40 кг </w:t>
                  </w:r>
                </w:p>
              </w:tc>
              <w:tc>
                <w:tcPr>
                  <w:tcW w:w="2078"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ind w:left="118"/>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 xml:space="preserve">120 кг </w:t>
                  </w:r>
                </w:p>
              </w:tc>
              <w:tc>
                <w:tcPr>
                  <w:tcW w:w="1728"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ind w:left="113"/>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 xml:space="preserve">200 кг </w:t>
                  </w:r>
                </w:p>
              </w:tc>
            </w:tr>
          </w:tbl>
          <w:p w:rsidR="00D65A3E" w:rsidRPr="00D65A3E" w:rsidRDefault="00D65A3E" w:rsidP="00D65A3E">
            <w:pPr>
              <w:rPr>
                <w:rFonts w:eastAsia="Calibri"/>
                <w:lang w:eastAsia="ru-RU"/>
              </w:rPr>
            </w:pPr>
          </w:p>
        </w:tc>
        <w:tc>
          <w:tcPr>
            <w:tcW w:w="1098" w:type="dxa"/>
            <w:tcBorders>
              <w:top w:val="single" w:sz="4" w:space="0" w:color="000000"/>
              <w:left w:val="single" w:sz="4" w:space="0" w:color="auto"/>
              <w:bottom w:val="single" w:sz="4" w:space="0" w:color="000000"/>
              <w:right w:val="single" w:sz="4" w:space="0" w:color="000000"/>
            </w:tcBorders>
            <w:hideMark/>
          </w:tcPr>
          <w:p w:rsidR="00D65A3E" w:rsidRPr="00D65A3E" w:rsidRDefault="00D65A3E" w:rsidP="00D65A3E">
            <w:pPr>
              <w:autoSpaceDN w:val="0"/>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3 балла,</w:t>
            </w:r>
          </w:p>
          <w:p w:rsidR="00D65A3E" w:rsidRPr="00D65A3E" w:rsidRDefault="00D65A3E" w:rsidP="00D65A3E">
            <w:pPr>
              <w:autoSpaceDN w:val="0"/>
              <w:rPr>
                <w:rFonts w:ascii="Times New Roman" w:eastAsia="Calibri" w:hAnsi="Times New Roman"/>
                <w:sz w:val="24"/>
                <w:szCs w:val="24"/>
                <w:lang w:eastAsia="ru-RU"/>
              </w:rPr>
            </w:pPr>
            <w:r w:rsidRPr="00D65A3E">
              <w:rPr>
                <w:rFonts w:ascii="Times New Roman" w:eastAsia="Calibri" w:hAnsi="Times New Roman"/>
                <w:sz w:val="24"/>
                <w:szCs w:val="24"/>
                <w:lang w:eastAsia="ru-RU"/>
              </w:rPr>
              <w:t>по 0,5 баллу за каждый правильный ответ.</w:t>
            </w:r>
          </w:p>
        </w:tc>
      </w:tr>
      <w:tr w:rsidR="00D65A3E" w:rsidRPr="00D65A3E" w:rsidTr="00D9260C">
        <w:trPr>
          <w:trHeight w:val="403"/>
        </w:trPr>
        <w:tc>
          <w:tcPr>
            <w:tcW w:w="994"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ind w:right="34"/>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4</w:t>
            </w:r>
          </w:p>
        </w:tc>
        <w:tc>
          <w:tcPr>
            <w:tcW w:w="8370" w:type="dxa"/>
            <w:tcBorders>
              <w:top w:val="single" w:sz="4" w:space="0" w:color="000000"/>
              <w:left w:val="single" w:sz="4" w:space="0" w:color="000000"/>
              <w:bottom w:val="single" w:sz="4" w:space="0" w:color="000000"/>
              <w:right w:val="single" w:sz="4" w:space="0" w:color="auto"/>
            </w:tcBorders>
            <w:hideMark/>
          </w:tcPr>
          <w:p w:rsidR="00D65A3E" w:rsidRPr="00D65A3E" w:rsidRDefault="00D65A3E" w:rsidP="00D65A3E">
            <w:pPr>
              <w:autoSpaceDN w:val="0"/>
              <w:spacing w:after="59" w:line="264" w:lineRule="auto"/>
              <w:jc w:val="both"/>
              <w:rPr>
                <w:rFonts w:ascii="Times New Roman" w:eastAsia="Calibri" w:hAnsi="Times New Roman"/>
                <w:sz w:val="24"/>
                <w:szCs w:val="24"/>
                <w:lang w:eastAsia="ru-RU"/>
              </w:rPr>
            </w:pPr>
            <w:r w:rsidRPr="00D65A3E">
              <w:rPr>
                <w:rFonts w:ascii="Times New Roman" w:eastAsia="Calibri" w:hAnsi="Times New Roman"/>
                <w:b/>
                <w:sz w:val="24"/>
                <w:szCs w:val="24"/>
                <w:lang w:eastAsia="ru-RU"/>
              </w:rPr>
              <w:t xml:space="preserve">В Таймырском заповеднике на участке поля квадратной формы поставили заграждение для осмотра оленей.  </w:t>
            </w:r>
          </w:p>
          <w:p w:rsidR="00D65A3E" w:rsidRPr="00D65A3E" w:rsidRDefault="00D65A3E" w:rsidP="00D65A3E">
            <w:pPr>
              <w:autoSpaceDN w:val="0"/>
              <w:spacing w:after="68"/>
              <w:ind w:left="-15" w:firstLine="708"/>
              <w:jc w:val="both"/>
              <w:rPr>
                <w:rFonts w:ascii="Times New Roman" w:eastAsia="Calibri" w:hAnsi="Times New Roman"/>
                <w:b/>
                <w:sz w:val="24"/>
                <w:szCs w:val="24"/>
                <w:lang w:eastAsia="ru-RU"/>
              </w:rPr>
            </w:pPr>
            <w:r w:rsidRPr="00D65A3E">
              <w:rPr>
                <w:rFonts w:ascii="Times New Roman" w:eastAsia="Calibri" w:hAnsi="Times New Roman"/>
                <w:sz w:val="24"/>
                <w:szCs w:val="24"/>
                <w:lang w:eastAsia="ru-RU"/>
              </w:rPr>
              <w:t xml:space="preserve">Какова площадь этого участка, если длина всего забора 68 </w:t>
            </w:r>
            <w:r w:rsidRPr="00D65A3E">
              <w:rPr>
                <w:rFonts w:ascii="Times New Roman" w:eastAsia="Calibri" w:hAnsi="Times New Roman"/>
                <w:i/>
                <w:sz w:val="24"/>
                <w:szCs w:val="24"/>
                <w:lang w:eastAsia="ru-RU"/>
              </w:rPr>
              <w:t>м</w:t>
            </w:r>
            <w:r w:rsidRPr="00D65A3E">
              <w:rPr>
                <w:rFonts w:ascii="Times New Roman" w:eastAsia="Calibri" w:hAnsi="Times New Roman"/>
                <w:sz w:val="24"/>
                <w:szCs w:val="24"/>
                <w:lang w:eastAsia="ru-RU"/>
              </w:rPr>
              <w:t>? Запиши вычисления и ответ.</w:t>
            </w:r>
          </w:p>
          <w:p w:rsidR="00D65A3E" w:rsidRPr="00D65A3E" w:rsidRDefault="00D65A3E" w:rsidP="00D65A3E">
            <w:pPr>
              <w:autoSpaceDN w:val="0"/>
              <w:jc w:val="both"/>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Решение:1) 68:4=17(м.)-1 сторона участка</w:t>
            </w:r>
          </w:p>
          <w:p w:rsidR="00D65A3E" w:rsidRPr="00D65A3E" w:rsidRDefault="00D65A3E" w:rsidP="00D65A3E">
            <w:pPr>
              <w:autoSpaceDN w:val="0"/>
              <w:jc w:val="both"/>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 xml:space="preserve">                  2) 17х17=289 (м </w:t>
            </w:r>
            <w:r w:rsidRPr="00D65A3E">
              <w:rPr>
                <w:rFonts w:ascii="Times New Roman" w:eastAsia="Calibri" w:hAnsi="Times New Roman"/>
                <w:b/>
                <w:sz w:val="24"/>
                <w:szCs w:val="24"/>
                <w:vertAlign w:val="superscript"/>
                <w:lang w:eastAsia="ru-RU"/>
              </w:rPr>
              <w:t>2)-</w:t>
            </w:r>
            <w:r w:rsidRPr="00D65A3E">
              <w:rPr>
                <w:rFonts w:ascii="Times New Roman" w:eastAsia="Calibri" w:hAnsi="Times New Roman"/>
                <w:b/>
                <w:sz w:val="24"/>
                <w:szCs w:val="24"/>
                <w:lang w:val="en-US" w:eastAsia="ru-RU"/>
              </w:rPr>
              <w:t>S</w:t>
            </w:r>
            <w:r w:rsidRPr="00D65A3E">
              <w:rPr>
                <w:rFonts w:ascii="Times New Roman" w:eastAsia="Calibri" w:hAnsi="Times New Roman"/>
                <w:b/>
                <w:sz w:val="24"/>
                <w:szCs w:val="24"/>
                <w:lang w:eastAsia="ru-RU"/>
              </w:rPr>
              <w:t xml:space="preserve"> участка</w:t>
            </w:r>
          </w:p>
          <w:p w:rsidR="00D65A3E" w:rsidRPr="00D65A3E" w:rsidRDefault="00D65A3E" w:rsidP="00D65A3E">
            <w:pPr>
              <w:autoSpaceDN w:val="0"/>
              <w:jc w:val="both"/>
              <w:rPr>
                <w:rFonts w:ascii="Times New Roman" w:eastAsia="Calibri" w:hAnsi="Times New Roman"/>
                <w:b/>
                <w:i/>
                <w:sz w:val="24"/>
                <w:szCs w:val="24"/>
                <w:lang w:eastAsia="ru-RU"/>
              </w:rPr>
            </w:pPr>
            <w:r w:rsidRPr="00D65A3E">
              <w:rPr>
                <w:rFonts w:ascii="Times New Roman" w:eastAsia="Calibri" w:hAnsi="Times New Roman"/>
                <w:b/>
                <w:sz w:val="24"/>
                <w:szCs w:val="24"/>
                <w:lang w:eastAsia="ru-RU"/>
              </w:rPr>
              <w:t xml:space="preserve">Ответ: </w:t>
            </w:r>
            <w:r w:rsidRPr="00D65A3E">
              <w:rPr>
                <w:rFonts w:ascii="Times New Roman" w:eastAsia="Calibri" w:hAnsi="Times New Roman"/>
                <w:b/>
                <w:sz w:val="24"/>
                <w:szCs w:val="24"/>
                <w:lang w:val="en-US" w:eastAsia="ru-RU"/>
              </w:rPr>
              <w:t>S</w:t>
            </w:r>
            <w:r w:rsidRPr="00D65A3E">
              <w:rPr>
                <w:rFonts w:ascii="Times New Roman" w:eastAsia="Calibri" w:hAnsi="Times New Roman"/>
                <w:b/>
                <w:sz w:val="24"/>
                <w:szCs w:val="24"/>
                <w:lang w:eastAsia="ru-RU"/>
              </w:rPr>
              <w:t xml:space="preserve"> =289м </w:t>
            </w:r>
            <w:r w:rsidRPr="00D65A3E">
              <w:rPr>
                <w:rFonts w:ascii="Times New Roman" w:eastAsia="Calibri" w:hAnsi="Times New Roman"/>
                <w:b/>
                <w:sz w:val="24"/>
                <w:szCs w:val="24"/>
                <w:vertAlign w:val="superscript"/>
                <w:lang w:eastAsia="ru-RU"/>
              </w:rPr>
              <w:t>2</w:t>
            </w:r>
          </w:p>
        </w:tc>
        <w:tc>
          <w:tcPr>
            <w:tcW w:w="1098" w:type="dxa"/>
            <w:tcBorders>
              <w:top w:val="single" w:sz="4" w:space="0" w:color="000000"/>
              <w:left w:val="single" w:sz="4" w:space="0" w:color="auto"/>
              <w:bottom w:val="single" w:sz="4" w:space="0" w:color="000000"/>
              <w:right w:val="single" w:sz="4" w:space="0" w:color="000000"/>
            </w:tcBorders>
          </w:tcPr>
          <w:p w:rsidR="00D65A3E" w:rsidRPr="00D65A3E" w:rsidRDefault="00D65A3E" w:rsidP="00D65A3E">
            <w:pPr>
              <w:autoSpaceDN w:val="0"/>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2 балла,</w:t>
            </w:r>
          </w:p>
          <w:p w:rsidR="00D65A3E" w:rsidRPr="00D65A3E" w:rsidRDefault="00D65A3E" w:rsidP="00D65A3E">
            <w:pPr>
              <w:autoSpaceDN w:val="0"/>
              <w:spacing w:after="63"/>
              <w:rPr>
                <w:rFonts w:ascii="Times New Roman" w:eastAsia="Calibri" w:hAnsi="Times New Roman"/>
                <w:sz w:val="24"/>
                <w:szCs w:val="24"/>
                <w:lang w:eastAsia="ru-RU"/>
              </w:rPr>
            </w:pPr>
            <w:r w:rsidRPr="00D65A3E">
              <w:rPr>
                <w:rFonts w:ascii="Times New Roman" w:eastAsia="Calibri" w:hAnsi="Times New Roman"/>
                <w:b/>
                <w:sz w:val="24"/>
                <w:szCs w:val="24"/>
                <w:lang w:eastAsia="ru-RU"/>
              </w:rPr>
              <w:t xml:space="preserve">1 балл – </w:t>
            </w:r>
            <w:r w:rsidRPr="00D65A3E">
              <w:rPr>
                <w:rFonts w:ascii="Times New Roman" w:eastAsia="Calibri" w:hAnsi="Times New Roman"/>
                <w:sz w:val="24"/>
                <w:szCs w:val="24"/>
                <w:lang w:eastAsia="ru-RU"/>
              </w:rPr>
              <w:t xml:space="preserve">допущена одна вычислительная ошибка. </w:t>
            </w:r>
          </w:p>
          <w:p w:rsidR="00D65A3E" w:rsidRPr="00D65A3E" w:rsidRDefault="00D65A3E" w:rsidP="00D65A3E">
            <w:pPr>
              <w:autoSpaceDN w:val="0"/>
              <w:rPr>
                <w:rFonts w:ascii="Times New Roman" w:eastAsia="Calibri" w:hAnsi="Times New Roman"/>
                <w:sz w:val="24"/>
                <w:szCs w:val="24"/>
                <w:lang w:eastAsia="ru-RU"/>
              </w:rPr>
            </w:pPr>
          </w:p>
        </w:tc>
      </w:tr>
      <w:tr w:rsidR="00D65A3E" w:rsidRPr="00D65A3E" w:rsidTr="00D9260C">
        <w:trPr>
          <w:trHeight w:val="403"/>
        </w:trPr>
        <w:tc>
          <w:tcPr>
            <w:tcW w:w="994" w:type="dxa"/>
            <w:tcBorders>
              <w:top w:val="single" w:sz="4" w:space="0" w:color="000000"/>
              <w:left w:val="single" w:sz="4" w:space="0" w:color="000000"/>
              <w:bottom w:val="single" w:sz="4" w:space="0" w:color="000000"/>
              <w:right w:val="single" w:sz="4" w:space="0" w:color="000000"/>
            </w:tcBorders>
          </w:tcPr>
          <w:p w:rsidR="00D65A3E" w:rsidRPr="00D65A3E" w:rsidRDefault="00D65A3E" w:rsidP="00D65A3E">
            <w:pPr>
              <w:autoSpaceDN w:val="0"/>
              <w:ind w:right="34"/>
              <w:jc w:val="center"/>
              <w:rPr>
                <w:rFonts w:ascii="Times New Roman" w:eastAsia="Calibri" w:hAnsi="Times New Roman"/>
                <w:sz w:val="24"/>
                <w:szCs w:val="24"/>
                <w:lang w:eastAsia="ru-RU"/>
              </w:rPr>
            </w:pPr>
          </w:p>
        </w:tc>
        <w:tc>
          <w:tcPr>
            <w:tcW w:w="8370" w:type="dxa"/>
            <w:tcBorders>
              <w:top w:val="single" w:sz="4" w:space="0" w:color="000000"/>
              <w:left w:val="single" w:sz="4" w:space="0" w:color="000000"/>
              <w:bottom w:val="single" w:sz="4" w:space="0" w:color="000000"/>
              <w:right w:val="single" w:sz="4" w:space="0" w:color="auto"/>
            </w:tcBorders>
            <w:hideMark/>
          </w:tcPr>
          <w:p w:rsidR="00D65A3E" w:rsidRPr="00D65A3E" w:rsidRDefault="00D65A3E" w:rsidP="00D65A3E">
            <w:pPr>
              <w:tabs>
                <w:tab w:val="left" w:pos="15"/>
              </w:tabs>
              <w:autoSpaceDN w:val="0"/>
              <w:ind w:right="-45"/>
              <w:jc w:val="right"/>
              <w:rPr>
                <w:rFonts w:ascii="Times New Roman" w:eastAsia="Calibri" w:hAnsi="Times New Roman"/>
                <w:sz w:val="24"/>
                <w:szCs w:val="24"/>
                <w:lang w:eastAsia="ru-RU"/>
              </w:rPr>
            </w:pPr>
            <w:r w:rsidRPr="00D65A3E">
              <w:rPr>
                <w:rFonts w:ascii="Times New Roman" w:eastAsia="Calibri" w:hAnsi="Times New Roman"/>
                <w:b/>
                <w:sz w:val="24"/>
                <w:szCs w:val="24"/>
                <w:lang w:eastAsia="ru-RU"/>
              </w:rPr>
              <w:t>Максимально:</w:t>
            </w:r>
          </w:p>
        </w:tc>
        <w:tc>
          <w:tcPr>
            <w:tcW w:w="1098" w:type="dxa"/>
            <w:tcBorders>
              <w:top w:val="single" w:sz="4" w:space="0" w:color="000000"/>
              <w:left w:val="single" w:sz="4" w:space="0" w:color="auto"/>
              <w:bottom w:val="single" w:sz="4" w:space="0" w:color="000000"/>
              <w:right w:val="single" w:sz="4" w:space="0" w:color="000000"/>
            </w:tcBorders>
            <w:hideMark/>
          </w:tcPr>
          <w:p w:rsidR="00D65A3E" w:rsidRPr="00D65A3E" w:rsidRDefault="00D65A3E" w:rsidP="00D65A3E">
            <w:pPr>
              <w:autoSpaceDN w:val="0"/>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7 баллов</w:t>
            </w:r>
          </w:p>
        </w:tc>
      </w:tr>
      <w:tr w:rsidR="00D65A3E" w:rsidRPr="00D65A3E" w:rsidTr="00D9260C">
        <w:trPr>
          <w:trHeight w:val="403"/>
        </w:trPr>
        <w:tc>
          <w:tcPr>
            <w:tcW w:w="994" w:type="dxa"/>
            <w:tcBorders>
              <w:top w:val="single" w:sz="4" w:space="0" w:color="000000"/>
              <w:left w:val="single" w:sz="4" w:space="0" w:color="000000"/>
              <w:bottom w:val="single" w:sz="4" w:space="0" w:color="000000"/>
              <w:right w:val="single" w:sz="4" w:space="0" w:color="000000"/>
            </w:tcBorders>
          </w:tcPr>
          <w:p w:rsidR="00D65A3E" w:rsidRPr="00D65A3E" w:rsidRDefault="00D65A3E" w:rsidP="00D65A3E">
            <w:pPr>
              <w:autoSpaceDN w:val="0"/>
              <w:ind w:right="34"/>
              <w:jc w:val="center"/>
              <w:rPr>
                <w:rFonts w:ascii="Times New Roman" w:eastAsia="Calibri" w:hAnsi="Times New Roman"/>
                <w:sz w:val="24"/>
                <w:szCs w:val="24"/>
                <w:lang w:eastAsia="ru-RU"/>
              </w:rPr>
            </w:pPr>
          </w:p>
        </w:tc>
        <w:tc>
          <w:tcPr>
            <w:tcW w:w="8370" w:type="dxa"/>
            <w:tcBorders>
              <w:top w:val="single" w:sz="4" w:space="0" w:color="000000"/>
              <w:left w:val="single" w:sz="4" w:space="0" w:color="000000"/>
              <w:bottom w:val="single" w:sz="4" w:space="0" w:color="000000"/>
              <w:right w:val="single" w:sz="4" w:space="0" w:color="auto"/>
            </w:tcBorders>
            <w:hideMark/>
          </w:tcPr>
          <w:p w:rsidR="00D65A3E" w:rsidRPr="00D65A3E" w:rsidRDefault="00D65A3E" w:rsidP="00D65A3E">
            <w:pPr>
              <w:tabs>
                <w:tab w:val="left" w:pos="15"/>
              </w:tabs>
              <w:autoSpaceDN w:val="0"/>
              <w:ind w:right="-45"/>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Окружающий мир</w:t>
            </w:r>
          </w:p>
        </w:tc>
        <w:tc>
          <w:tcPr>
            <w:tcW w:w="1098" w:type="dxa"/>
            <w:tcBorders>
              <w:top w:val="single" w:sz="4" w:space="0" w:color="000000"/>
              <w:left w:val="single" w:sz="4" w:space="0" w:color="auto"/>
              <w:bottom w:val="single" w:sz="4" w:space="0" w:color="000000"/>
              <w:right w:val="single" w:sz="4" w:space="0" w:color="000000"/>
            </w:tcBorders>
          </w:tcPr>
          <w:p w:rsidR="00D65A3E" w:rsidRPr="00D65A3E" w:rsidRDefault="00D65A3E" w:rsidP="00D65A3E">
            <w:pPr>
              <w:autoSpaceDN w:val="0"/>
              <w:rPr>
                <w:rFonts w:ascii="Times New Roman" w:eastAsia="Calibri" w:hAnsi="Times New Roman"/>
                <w:sz w:val="24"/>
                <w:szCs w:val="24"/>
                <w:lang w:eastAsia="ru-RU"/>
              </w:rPr>
            </w:pPr>
          </w:p>
        </w:tc>
      </w:tr>
      <w:tr w:rsidR="00D65A3E" w:rsidRPr="00D65A3E" w:rsidTr="00D9260C">
        <w:trPr>
          <w:trHeight w:val="403"/>
        </w:trPr>
        <w:tc>
          <w:tcPr>
            <w:tcW w:w="994" w:type="dxa"/>
            <w:tcBorders>
              <w:top w:val="single" w:sz="4" w:space="0" w:color="000000"/>
              <w:left w:val="single" w:sz="4" w:space="0" w:color="000000"/>
              <w:bottom w:val="single" w:sz="4" w:space="0" w:color="000000"/>
              <w:right w:val="single" w:sz="4" w:space="0" w:color="000000"/>
            </w:tcBorders>
          </w:tcPr>
          <w:p w:rsidR="00D65A3E" w:rsidRPr="00D65A3E" w:rsidRDefault="00D65A3E" w:rsidP="00D65A3E">
            <w:pPr>
              <w:autoSpaceDN w:val="0"/>
              <w:ind w:right="34"/>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1</w:t>
            </w:r>
          </w:p>
          <w:p w:rsidR="00D65A3E" w:rsidRPr="00D65A3E" w:rsidRDefault="00D65A3E" w:rsidP="00D65A3E">
            <w:pPr>
              <w:autoSpaceDN w:val="0"/>
              <w:ind w:right="34"/>
              <w:jc w:val="center"/>
              <w:rPr>
                <w:rFonts w:ascii="Times New Roman" w:eastAsia="Calibri" w:hAnsi="Times New Roman"/>
                <w:b/>
                <w:sz w:val="24"/>
                <w:szCs w:val="24"/>
                <w:lang w:eastAsia="ru-RU"/>
              </w:rPr>
            </w:pPr>
          </w:p>
        </w:tc>
        <w:tc>
          <w:tcPr>
            <w:tcW w:w="8370" w:type="dxa"/>
            <w:tcBorders>
              <w:top w:val="single" w:sz="4" w:space="0" w:color="000000"/>
              <w:left w:val="single" w:sz="4" w:space="0" w:color="000000"/>
              <w:bottom w:val="single" w:sz="4" w:space="0" w:color="000000"/>
              <w:right w:val="single" w:sz="4" w:space="0" w:color="auto"/>
            </w:tcBorders>
            <w:hideMark/>
          </w:tcPr>
          <w:p w:rsidR="00D65A3E" w:rsidRPr="00D65A3E" w:rsidRDefault="00D65A3E" w:rsidP="00D65A3E">
            <w:pPr>
              <w:widowControl w:val="0"/>
              <w:wordWrap w:val="0"/>
              <w:autoSpaceDE w:val="0"/>
              <w:autoSpaceDN w:val="0"/>
              <w:jc w:val="both"/>
              <w:rPr>
                <w:rFonts w:ascii="Times New Roman" w:hAnsi="Times New Roman"/>
                <w:b/>
                <w:kern w:val="2"/>
                <w:sz w:val="24"/>
                <w:szCs w:val="24"/>
                <w:lang w:val="en-US" w:eastAsia="ru-RU"/>
              </w:rPr>
            </w:pPr>
            <w:r w:rsidRPr="00D65A3E">
              <w:rPr>
                <w:rFonts w:ascii="Times New Roman" w:eastAsia="Batang" w:hAnsi="Times New Roman"/>
                <w:b/>
                <w:kern w:val="2"/>
                <w:sz w:val="24"/>
                <w:szCs w:val="24"/>
                <w:lang w:eastAsia="ru-RU"/>
              </w:rPr>
              <w:t xml:space="preserve">К какой группе животных можно отнести северного оленя по способу питания? </w:t>
            </w:r>
            <w:r w:rsidRPr="00D65A3E">
              <w:rPr>
                <w:rFonts w:ascii="Times New Roman" w:eastAsia="Batang" w:hAnsi="Times New Roman"/>
                <w:b/>
                <w:kern w:val="2"/>
                <w:sz w:val="24"/>
                <w:szCs w:val="24"/>
                <w:lang w:val="en-US" w:eastAsia="ru-RU"/>
              </w:rPr>
              <w:t>Отметьте правильный ответ.</w:t>
            </w:r>
          </w:p>
          <w:p w:rsidR="00D65A3E" w:rsidRPr="00D65A3E" w:rsidRDefault="00D65A3E" w:rsidP="00D65A3E">
            <w:pPr>
              <w:widowControl w:val="0"/>
              <w:wordWrap w:val="0"/>
              <w:autoSpaceDE w:val="0"/>
              <w:autoSpaceDN w:val="0"/>
              <w:jc w:val="both"/>
              <w:rPr>
                <w:rFonts w:ascii="Times New Roman" w:eastAsia="Batang" w:hAnsi="Times New Roman"/>
                <w:kern w:val="2"/>
                <w:sz w:val="24"/>
                <w:szCs w:val="24"/>
                <w:lang w:val="en-US" w:eastAsia="ru-RU"/>
              </w:rPr>
            </w:pPr>
            <w:r w:rsidRPr="00D65A3E">
              <w:rPr>
                <w:rFonts w:ascii="Times New Roman" w:eastAsia="Batang" w:hAnsi="Times New Roman"/>
                <w:b/>
                <w:kern w:val="2"/>
                <w:sz w:val="24"/>
                <w:szCs w:val="24"/>
                <w:lang w:val="en-US" w:eastAsia="ru-RU"/>
              </w:rPr>
              <w:t>2) растительноядный;</w:t>
            </w:r>
          </w:p>
        </w:tc>
        <w:tc>
          <w:tcPr>
            <w:tcW w:w="1098" w:type="dxa"/>
            <w:tcBorders>
              <w:top w:val="single" w:sz="4" w:space="0" w:color="000000"/>
              <w:left w:val="single" w:sz="4" w:space="0" w:color="auto"/>
              <w:bottom w:val="single" w:sz="4" w:space="0" w:color="000000"/>
              <w:right w:val="single" w:sz="4" w:space="0" w:color="000000"/>
            </w:tcBorders>
            <w:hideMark/>
          </w:tcPr>
          <w:p w:rsidR="00D65A3E" w:rsidRPr="00D65A3E" w:rsidRDefault="00D65A3E" w:rsidP="00D65A3E">
            <w:pPr>
              <w:autoSpaceDN w:val="0"/>
              <w:rPr>
                <w:rFonts w:ascii="Times New Roman" w:eastAsia="Calibri" w:hAnsi="Times New Roman"/>
                <w:sz w:val="24"/>
                <w:szCs w:val="24"/>
                <w:lang w:eastAsia="ru-RU"/>
              </w:rPr>
            </w:pPr>
            <w:r w:rsidRPr="00D65A3E">
              <w:rPr>
                <w:rFonts w:ascii="Times New Roman" w:eastAsia="Calibri" w:hAnsi="Times New Roman"/>
                <w:b/>
                <w:sz w:val="24"/>
                <w:szCs w:val="24"/>
                <w:lang w:eastAsia="ru-RU"/>
              </w:rPr>
              <w:t>1балл</w:t>
            </w:r>
          </w:p>
        </w:tc>
      </w:tr>
      <w:tr w:rsidR="00D65A3E" w:rsidRPr="00D65A3E" w:rsidTr="00D9260C">
        <w:trPr>
          <w:trHeight w:val="403"/>
        </w:trPr>
        <w:tc>
          <w:tcPr>
            <w:tcW w:w="994"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ind w:right="34"/>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2</w:t>
            </w:r>
          </w:p>
        </w:tc>
        <w:tc>
          <w:tcPr>
            <w:tcW w:w="8370" w:type="dxa"/>
            <w:tcBorders>
              <w:top w:val="single" w:sz="4" w:space="0" w:color="000000"/>
              <w:left w:val="single" w:sz="4" w:space="0" w:color="000000"/>
              <w:bottom w:val="single" w:sz="4" w:space="0" w:color="000000"/>
              <w:right w:val="single" w:sz="4" w:space="0" w:color="auto"/>
            </w:tcBorders>
            <w:hideMark/>
          </w:tcPr>
          <w:p w:rsidR="00D65A3E" w:rsidRPr="00D65A3E" w:rsidRDefault="00D65A3E" w:rsidP="00D65A3E">
            <w:pPr>
              <w:autoSpaceDN w:val="0"/>
              <w:spacing w:after="9" w:line="264" w:lineRule="auto"/>
              <w:rPr>
                <w:rFonts w:ascii="Times New Roman" w:eastAsia="Calibri" w:hAnsi="Times New Roman"/>
                <w:sz w:val="24"/>
                <w:szCs w:val="24"/>
                <w:lang w:eastAsia="ru-RU"/>
              </w:rPr>
            </w:pPr>
            <w:r w:rsidRPr="00D65A3E">
              <w:rPr>
                <w:rFonts w:ascii="Times New Roman" w:eastAsia="Calibri" w:hAnsi="Times New Roman"/>
                <w:b/>
                <w:sz w:val="24"/>
                <w:szCs w:val="24"/>
                <w:lang w:eastAsia="ru-RU"/>
              </w:rPr>
              <w:t>Выберите растения, которыми питается северный олень. Отметьте правильный ответ.</w:t>
            </w:r>
          </w:p>
          <w:p w:rsidR="00D65A3E" w:rsidRPr="00D65A3E" w:rsidRDefault="00D65A3E" w:rsidP="00D65A3E">
            <w:pPr>
              <w:tabs>
                <w:tab w:val="left" w:pos="15"/>
              </w:tabs>
              <w:autoSpaceDN w:val="0"/>
              <w:ind w:right="-45"/>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3) мхи;</w:t>
            </w:r>
          </w:p>
        </w:tc>
        <w:tc>
          <w:tcPr>
            <w:tcW w:w="1098" w:type="dxa"/>
            <w:tcBorders>
              <w:top w:val="single" w:sz="4" w:space="0" w:color="000000"/>
              <w:left w:val="single" w:sz="4" w:space="0" w:color="auto"/>
              <w:bottom w:val="single" w:sz="4" w:space="0" w:color="000000"/>
              <w:right w:val="single" w:sz="4" w:space="0" w:color="000000"/>
            </w:tcBorders>
            <w:hideMark/>
          </w:tcPr>
          <w:p w:rsidR="00D65A3E" w:rsidRPr="00D65A3E" w:rsidRDefault="00D65A3E" w:rsidP="00D65A3E">
            <w:pPr>
              <w:autoSpaceDN w:val="0"/>
              <w:rPr>
                <w:rFonts w:ascii="Times New Roman" w:eastAsia="Calibri" w:hAnsi="Times New Roman"/>
                <w:sz w:val="24"/>
                <w:szCs w:val="24"/>
                <w:lang w:eastAsia="ru-RU"/>
              </w:rPr>
            </w:pPr>
            <w:r w:rsidRPr="00D65A3E">
              <w:rPr>
                <w:rFonts w:ascii="Times New Roman" w:eastAsia="Calibri" w:hAnsi="Times New Roman"/>
                <w:b/>
                <w:sz w:val="24"/>
                <w:szCs w:val="24"/>
                <w:lang w:eastAsia="ru-RU"/>
              </w:rPr>
              <w:t>1балл</w:t>
            </w:r>
          </w:p>
        </w:tc>
      </w:tr>
      <w:tr w:rsidR="00D65A3E" w:rsidRPr="00D65A3E" w:rsidTr="00D9260C">
        <w:trPr>
          <w:trHeight w:val="403"/>
        </w:trPr>
        <w:tc>
          <w:tcPr>
            <w:tcW w:w="994"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ind w:right="34"/>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3</w:t>
            </w:r>
          </w:p>
        </w:tc>
        <w:tc>
          <w:tcPr>
            <w:tcW w:w="8370" w:type="dxa"/>
            <w:tcBorders>
              <w:top w:val="single" w:sz="4" w:space="0" w:color="000000"/>
              <w:left w:val="single" w:sz="4" w:space="0" w:color="000000"/>
              <w:bottom w:val="single" w:sz="4" w:space="0" w:color="000000"/>
              <w:right w:val="single" w:sz="4" w:space="0" w:color="auto"/>
            </w:tcBorders>
            <w:hideMark/>
          </w:tcPr>
          <w:p w:rsidR="00D65A3E" w:rsidRPr="00D65A3E" w:rsidRDefault="00D65A3E" w:rsidP="00D65A3E">
            <w:pPr>
              <w:widowControl w:val="0"/>
              <w:wordWrap w:val="0"/>
              <w:autoSpaceDE w:val="0"/>
              <w:autoSpaceDN w:val="0"/>
              <w:jc w:val="both"/>
              <w:rPr>
                <w:rFonts w:ascii="Times New Roman" w:hAnsi="Times New Roman"/>
                <w:b/>
                <w:kern w:val="2"/>
                <w:sz w:val="24"/>
                <w:szCs w:val="24"/>
                <w:lang w:val="en-US" w:eastAsia="ru-RU"/>
              </w:rPr>
            </w:pPr>
            <w:r w:rsidRPr="00D65A3E">
              <w:rPr>
                <w:rFonts w:ascii="Times New Roman" w:eastAsia="Batang" w:hAnsi="Times New Roman"/>
                <w:b/>
                <w:kern w:val="2"/>
                <w:sz w:val="24"/>
                <w:szCs w:val="24"/>
                <w:lang w:eastAsia="ru-RU"/>
              </w:rPr>
              <w:t xml:space="preserve">Что накапливает летом олень в организме, чтобы не протянуть ноги? </w:t>
            </w:r>
            <w:r w:rsidRPr="00D65A3E">
              <w:rPr>
                <w:rFonts w:ascii="Times New Roman" w:eastAsia="Batang" w:hAnsi="Times New Roman"/>
                <w:b/>
                <w:kern w:val="2"/>
                <w:sz w:val="24"/>
                <w:szCs w:val="24"/>
                <w:lang w:val="en-US" w:eastAsia="ru-RU"/>
              </w:rPr>
              <w:t>Отметьте правильный ответ.</w:t>
            </w:r>
          </w:p>
          <w:p w:rsidR="00D65A3E" w:rsidRPr="00D65A3E" w:rsidRDefault="00D65A3E" w:rsidP="00D65A3E">
            <w:pPr>
              <w:tabs>
                <w:tab w:val="left" w:pos="15"/>
              </w:tabs>
              <w:autoSpaceDN w:val="0"/>
              <w:ind w:right="-45"/>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3) минеральные соли.</w:t>
            </w:r>
            <w:r w:rsidRPr="00D65A3E">
              <w:rPr>
                <w:rFonts w:ascii="Times New Roman" w:eastAsia="Calibri" w:hAnsi="Times New Roman"/>
                <w:b/>
                <w:sz w:val="24"/>
                <w:szCs w:val="24"/>
                <w:lang w:eastAsia="ru-RU"/>
              </w:rPr>
              <w:tab/>
            </w:r>
          </w:p>
        </w:tc>
        <w:tc>
          <w:tcPr>
            <w:tcW w:w="1098" w:type="dxa"/>
            <w:tcBorders>
              <w:top w:val="single" w:sz="4" w:space="0" w:color="000000"/>
              <w:left w:val="single" w:sz="4" w:space="0" w:color="auto"/>
              <w:bottom w:val="single" w:sz="4" w:space="0" w:color="000000"/>
              <w:right w:val="single" w:sz="4" w:space="0" w:color="000000"/>
            </w:tcBorders>
            <w:hideMark/>
          </w:tcPr>
          <w:p w:rsidR="00D65A3E" w:rsidRPr="00D65A3E" w:rsidRDefault="00D65A3E" w:rsidP="00D65A3E">
            <w:pPr>
              <w:autoSpaceDN w:val="0"/>
              <w:rPr>
                <w:rFonts w:ascii="Times New Roman" w:eastAsia="Calibri" w:hAnsi="Times New Roman"/>
                <w:sz w:val="24"/>
                <w:szCs w:val="24"/>
                <w:lang w:eastAsia="ru-RU"/>
              </w:rPr>
            </w:pPr>
            <w:r w:rsidRPr="00D65A3E">
              <w:rPr>
                <w:rFonts w:ascii="Times New Roman" w:eastAsia="Calibri" w:hAnsi="Times New Roman"/>
                <w:b/>
                <w:sz w:val="24"/>
                <w:szCs w:val="24"/>
                <w:lang w:eastAsia="ru-RU"/>
              </w:rPr>
              <w:t>1балл</w:t>
            </w:r>
          </w:p>
        </w:tc>
      </w:tr>
      <w:tr w:rsidR="00D65A3E" w:rsidRPr="00D65A3E" w:rsidTr="00D9260C">
        <w:trPr>
          <w:trHeight w:val="403"/>
        </w:trPr>
        <w:tc>
          <w:tcPr>
            <w:tcW w:w="994"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ind w:right="34"/>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4</w:t>
            </w:r>
          </w:p>
        </w:tc>
        <w:tc>
          <w:tcPr>
            <w:tcW w:w="8370" w:type="dxa"/>
            <w:tcBorders>
              <w:top w:val="single" w:sz="4" w:space="0" w:color="000000"/>
              <w:left w:val="single" w:sz="4" w:space="0" w:color="000000"/>
              <w:bottom w:val="single" w:sz="4" w:space="0" w:color="000000"/>
              <w:right w:val="single" w:sz="4" w:space="0" w:color="auto"/>
            </w:tcBorders>
            <w:hideMark/>
          </w:tcPr>
          <w:p w:rsidR="00D65A3E" w:rsidRPr="00D65A3E" w:rsidRDefault="00D65A3E" w:rsidP="00D65A3E">
            <w:pPr>
              <w:tabs>
                <w:tab w:val="left" w:pos="15"/>
              </w:tabs>
              <w:autoSpaceDN w:val="0"/>
              <w:ind w:right="-45"/>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 xml:space="preserve">Укажите для каждого из классов животных из первого столбца характерные </w:t>
            </w:r>
            <w:r w:rsidRPr="00D65A3E">
              <w:rPr>
                <w:rFonts w:ascii="Times New Roman" w:eastAsia="Calibri" w:hAnsi="Times New Roman"/>
                <w:b/>
                <w:sz w:val="24"/>
                <w:szCs w:val="24"/>
                <w:u w:val="single"/>
                <w:lang w:eastAsia="ru-RU"/>
              </w:rPr>
              <w:t>весенние явления</w:t>
            </w:r>
            <w:r w:rsidRPr="00D65A3E">
              <w:rPr>
                <w:rFonts w:ascii="Times New Roman" w:eastAsia="Calibri" w:hAnsi="Times New Roman"/>
                <w:b/>
                <w:sz w:val="24"/>
                <w:szCs w:val="24"/>
                <w:lang w:eastAsia="ru-RU"/>
              </w:rPr>
              <w:t xml:space="preserve"> в их жизни из второго.</w:t>
            </w:r>
          </w:p>
          <w:p w:rsidR="00D65A3E" w:rsidRPr="00D65A3E" w:rsidRDefault="00D65A3E" w:rsidP="00D65A3E">
            <w:pPr>
              <w:autoSpaceDN w:val="0"/>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А) _____4______, Б) ______2______, В) _____1______</w:t>
            </w:r>
          </w:p>
        </w:tc>
        <w:tc>
          <w:tcPr>
            <w:tcW w:w="1098" w:type="dxa"/>
            <w:tcBorders>
              <w:top w:val="single" w:sz="4" w:space="0" w:color="000000"/>
              <w:left w:val="single" w:sz="4" w:space="0" w:color="auto"/>
              <w:bottom w:val="single" w:sz="4" w:space="0" w:color="000000"/>
              <w:right w:val="single" w:sz="4" w:space="0" w:color="000000"/>
            </w:tcBorders>
            <w:hideMark/>
          </w:tcPr>
          <w:p w:rsidR="00D65A3E" w:rsidRPr="00D65A3E" w:rsidRDefault="00D65A3E" w:rsidP="00D65A3E">
            <w:pPr>
              <w:autoSpaceDN w:val="0"/>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3 балла,</w:t>
            </w:r>
          </w:p>
          <w:p w:rsidR="00D65A3E" w:rsidRPr="00D65A3E" w:rsidRDefault="00D65A3E" w:rsidP="00D65A3E">
            <w:pPr>
              <w:autoSpaceDN w:val="0"/>
              <w:rPr>
                <w:rFonts w:ascii="Times New Roman" w:eastAsia="Calibri" w:hAnsi="Times New Roman"/>
                <w:sz w:val="24"/>
                <w:szCs w:val="24"/>
                <w:lang w:eastAsia="ru-RU"/>
              </w:rPr>
            </w:pPr>
            <w:r w:rsidRPr="00D65A3E">
              <w:rPr>
                <w:rFonts w:ascii="Times New Roman" w:eastAsia="Calibri" w:hAnsi="Times New Roman"/>
                <w:sz w:val="24"/>
                <w:szCs w:val="24"/>
                <w:lang w:eastAsia="ru-RU"/>
              </w:rPr>
              <w:t>по 1 баллу за каждый правильный ответ.</w:t>
            </w:r>
          </w:p>
        </w:tc>
      </w:tr>
      <w:tr w:rsidR="00D65A3E" w:rsidRPr="00D65A3E" w:rsidTr="00D9260C">
        <w:trPr>
          <w:trHeight w:val="403"/>
        </w:trPr>
        <w:tc>
          <w:tcPr>
            <w:tcW w:w="994" w:type="dxa"/>
            <w:tcBorders>
              <w:top w:val="single" w:sz="4" w:space="0" w:color="000000"/>
              <w:left w:val="single" w:sz="4" w:space="0" w:color="000000"/>
              <w:bottom w:val="single" w:sz="4" w:space="0" w:color="000000"/>
              <w:right w:val="single" w:sz="4" w:space="0" w:color="000000"/>
            </w:tcBorders>
          </w:tcPr>
          <w:p w:rsidR="00D65A3E" w:rsidRPr="00D65A3E" w:rsidRDefault="00D65A3E" w:rsidP="00D65A3E">
            <w:pPr>
              <w:autoSpaceDN w:val="0"/>
              <w:ind w:right="34"/>
              <w:jc w:val="center"/>
              <w:rPr>
                <w:rFonts w:ascii="Times New Roman" w:eastAsia="Calibri" w:hAnsi="Times New Roman"/>
                <w:sz w:val="24"/>
                <w:szCs w:val="24"/>
                <w:lang w:eastAsia="ru-RU"/>
              </w:rPr>
            </w:pPr>
          </w:p>
        </w:tc>
        <w:tc>
          <w:tcPr>
            <w:tcW w:w="8370" w:type="dxa"/>
            <w:tcBorders>
              <w:top w:val="single" w:sz="4" w:space="0" w:color="000000"/>
              <w:left w:val="single" w:sz="4" w:space="0" w:color="000000"/>
              <w:bottom w:val="single" w:sz="4" w:space="0" w:color="000000"/>
              <w:right w:val="single" w:sz="4" w:space="0" w:color="auto"/>
            </w:tcBorders>
            <w:hideMark/>
          </w:tcPr>
          <w:p w:rsidR="00D65A3E" w:rsidRPr="00D65A3E" w:rsidRDefault="00D65A3E" w:rsidP="00D65A3E">
            <w:pPr>
              <w:autoSpaceDN w:val="0"/>
              <w:jc w:val="right"/>
              <w:rPr>
                <w:rFonts w:ascii="Times New Roman" w:eastAsia="Calibri" w:hAnsi="Times New Roman"/>
                <w:sz w:val="24"/>
                <w:szCs w:val="24"/>
                <w:lang w:eastAsia="ru-RU"/>
              </w:rPr>
            </w:pPr>
            <w:r w:rsidRPr="00D65A3E">
              <w:rPr>
                <w:rFonts w:ascii="Times New Roman" w:eastAsia="Calibri" w:hAnsi="Times New Roman"/>
                <w:b/>
                <w:sz w:val="24"/>
                <w:szCs w:val="24"/>
                <w:lang w:eastAsia="ru-RU"/>
              </w:rPr>
              <w:t>Максимально:</w:t>
            </w:r>
          </w:p>
        </w:tc>
        <w:tc>
          <w:tcPr>
            <w:tcW w:w="1098" w:type="dxa"/>
            <w:tcBorders>
              <w:top w:val="single" w:sz="4" w:space="0" w:color="000000"/>
              <w:left w:val="single" w:sz="4" w:space="0" w:color="auto"/>
              <w:bottom w:val="single" w:sz="4" w:space="0" w:color="000000"/>
              <w:right w:val="single" w:sz="4" w:space="0" w:color="000000"/>
            </w:tcBorders>
            <w:hideMark/>
          </w:tcPr>
          <w:p w:rsidR="00D65A3E" w:rsidRPr="00D65A3E" w:rsidRDefault="00D65A3E" w:rsidP="00D65A3E">
            <w:pPr>
              <w:autoSpaceDN w:val="0"/>
              <w:rPr>
                <w:rFonts w:ascii="Times New Roman" w:eastAsia="Calibri" w:hAnsi="Times New Roman"/>
                <w:sz w:val="24"/>
                <w:szCs w:val="24"/>
                <w:lang w:eastAsia="ru-RU"/>
              </w:rPr>
            </w:pPr>
            <w:r w:rsidRPr="00D65A3E">
              <w:rPr>
                <w:rFonts w:ascii="Times New Roman" w:eastAsia="Calibri" w:hAnsi="Times New Roman"/>
                <w:b/>
                <w:sz w:val="24"/>
                <w:szCs w:val="24"/>
                <w:lang w:eastAsia="ru-RU"/>
              </w:rPr>
              <w:t>6 баллов</w:t>
            </w:r>
          </w:p>
        </w:tc>
      </w:tr>
      <w:tr w:rsidR="00D65A3E" w:rsidRPr="00D65A3E" w:rsidTr="00D9260C">
        <w:trPr>
          <w:trHeight w:val="403"/>
        </w:trPr>
        <w:tc>
          <w:tcPr>
            <w:tcW w:w="994" w:type="dxa"/>
            <w:tcBorders>
              <w:top w:val="single" w:sz="4" w:space="0" w:color="000000"/>
              <w:left w:val="single" w:sz="4" w:space="0" w:color="000000"/>
              <w:bottom w:val="single" w:sz="4" w:space="0" w:color="000000"/>
              <w:right w:val="single" w:sz="4" w:space="0" w:color="000000"/>
            </w:tcBorders>
          </w:tcPr>
          <w:p w:rsidR="00D65A3E" w:rsidRPr="00D65A3E" w:rsidRDefault="00D65A3E" w:rsidP="00D65A3E">
            <w:pPr>
              <w:autoSpaceDN w:val="0"/>
              <w:ind w:right="34"/>
              <w:jc w:val="center"/>
              <w:rPr>
                <w:rFonts w:ascii="Times New Roman" w:eastAsia="Calibri" w:hAnsi="Times New Roman"/>
                <w:sz w:val="24"/>
                <w:szCs w:val="24"/>
                <w:lang w:eastAsia="ru-RU"/>
              </w:rPr>
            </w:pPr>
          </w:p>
        </w:tc>
        <w:tc>
          <w:tcPr>
            <w:tcW w:w="8370" w:type="dxa"/>
            <w:tcBorders>
              <w:top w:val="single" w:sz="4" w:space="0" w:color="000000"/>
              <w:left w:val="single" w:sz="4" w:space="0" w:color="000000"/>
              <w:bottom w:val="single" w:sz="4" w:space="0" w:color="000000"/>
              <w:right w:val="single" w:sz="4" w:space="0" w:color="auto"/>
            </w:tcBorders>
            <w:hideMark/>
          </w:tcPr>
          <w:p w:rsidR="00D65A3E" w:rsidRPr="00D65A3E" w:rsidRDefault="00D65A3E" w:rsidP="00D65A3E">
            <w:pPr>
              <w:autoSpaceDN w:val="0"/>
              <w:jc w:val="right"/>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Основная часть (Базовая) Всего:</w:t>
            </w:r>
          </w:p>
        </w:tc>
        <w:tc>
          <w:tcPr>
            <w:tcW w:w="1098" w:type="dxa"/>
            <w:tcBorders>
              <w:top w:val="single" w:sz="4" w:space="0" w:color="000000"/>
              <w:left w:val="single" w:sz="4" w:space="0" w:color="auto"/>
              <w:bottom w:val="single" w:sz="4" w:space="0" w:color="000000"/>
              <w:right w:val="single" w:sz="4" w:space="0" w:color="000000"/>
            </w:tcBorders>
            <w:hideMark/>
          </w:tcPr>
          <w:p w:rsidR="00D65A3E" w:rsidRPr="00D65A3E" w:rsidRDefault="00D65A3E" w:rsidP="00D65A3E">
            <w:pPr>
              <w:autoSpaceDN w:val="0"/>
              <w:rPr>
                <w:rFonts w:ascii="Times New Roman" w:eastAsia="Calibri" w:hAnsi="Times New Roman"/>
                <w:sz w:val="24"/>
                <w:szCs w:val="24"/>
                <w:lang w:eastAsia="ru-RU"/>
              </w:rPr>
            </w:pPr>
            <w:r w:rsidRPr="00D65A3E">
              <w:rPr>
                <w:rFonts w:ascii="Times New Roman" w:eastAsia="Calibri" w:hAnsi="Times New Roman"/>
                <w:b/>
                <w:sz w:val="24"/>
                <w:szCs w:val="24"/>
                <w:lang w:eastAsia="ru-RU"/>
              </w:rPr>
              <w:t>31 балл</w:t>
            </w:r>
          </w:p>
        </w:tc>
      </w:tr>
      <w:tr w:rsidR="00D65A3E" w:rsidRPr="00D65A3E" w:rsidTr="00D9260C">
        <w:trPr>
          <w:trHeight w:val="403"/>
        </w:trPr>
        <w:tc>
          <w:tcPr>
            <w:tcW w:w="994" w:type="dxa"/>
            <w:tcBorders>
              <w:top w:val="single" w:sz="4" w:space="0" w:color="000000"/>
              <w:left w:val="single" w:sz="4" w:space="0" w:color="000000"/>
              <w:bottom w:val="single" w:sz="4" w:space="0" w:color="000000"/>
              <w:right w:val="single" w:sz="4" w:space="0" w:color="000000"/>
            </w:tcBorders>
          </w:tcPr>
          <w:p w:rsidR="00D65A3E" w:rsidRPr="00D65A3E" w:rsidRDefault="00D65A3E" w:rsidP="00D65A3E">
            <w:pPr>
              <w:autoSpaceDN w:val="0"/>
              <w:ind w:right="34"/>
              <w:jc w:val="center"/>
              <w:rPr>
                <w:rFonts w:ascii="Times New Roman" w:eastAsia="Calibri" w:hAnsi="Times New Roman"/>
                <w:sz w:val="24"/>
                <w:szCs w:val="24"/>
                <w:lang w:eastAsia="ru-RU"/>
              </w:rPr>
            </w:pPr>
          </w:p>
        </w:tc>
        <w:tc>
          <w:tcPr>
            <w:tcW w:w="8370" w:type="dxa"/>
            <w:tcBorders>
              <w:top w:val="single" w:sz="4" w:space="0" w:color="000000"/>
              <w:left w:val="single" w:sz="4" w:space="0" w:color="000000"/>
              <w:bottom w:val="single" w:sz="4" w:space="0" w:color="000000"/>
              <w:right w:val="single" w:sz="4" w:space="0" w:color="auto"/>
            </w:tcBorders>
            <w:hideMark/>
          </w:tcPr>
          <w:p w:rsidR="00D65A3E" w:rsidRPr="00D65A3E" w:rsidRDefault="00D65A3E" w:rsidP="00D65A3E">
            <w:pPr>
              <w:tabs>
                <w:tab w:val="left" w:pos="15"/>
              </w:tabs>
              <w:autoSpaceDN w:val="0"/>
              <w:ind w:right="-45"/>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Дополнительная часть (повышенная)</w:t>
            </w:r>
          </w:p>
        </w:tc>
        <w:tc>
          <w:tcPr>
            <w:tcW w:w="1098" w:type="dxa"/>
            <w:tcBorders>
              <w:top w:val="single" w:sz="4" w:space="0" w:color="000000"/>
              <w:left w:val="single" w:sz="4" w:space="0" w:color="auto"/>
              <w:bottom w:val="single" w:sz="4" w:space="0" w:color="000000"/>
              <w:right w:val="single" w:sz="4" w:space="0" w:color="000000"/>
            </w:tcBorders>
          </w:tcPr>
          <w:p w:rsidR="00D65A3E" w:rsidRPr="00D65A3E" w:rsidRDefault="00D65A3E" w:rsidP="00D65A3E">
            <w:pPr>
              <w:autoSpaceDN w:val="0"/>
              <w:rPr>
                <w:rFonts w:ascii="Times New Roman" w:eastAsia="Calibri" w:hAnsi="Times New Roman"/>
                <w:sz w:val="24"/>
                <w:szCs w:val="24"/>
                <w:lang w:eastAsia="ru-RU"/>
              </w:rPr>
            </w:pPr>
          </w:p>
        </w:tc>
      </w:tr>
      <w:tr w:rsidR="00D65A3E" w:rsidRPr="00D65A3E" w:rsidTr="00D9260C">
        <w:trPr>
          <w:trHeight w:val="403"/>
        </w:trPr>
        <w:tc>
          <w:tcPr>
            <w:tcW w:w="994" w:type="dxa"/>
            <w:tcBorders>
              <w:top w:val="single" w:sz="4" w:space="0" w:color="000000"/>
              <w:left w:val="single" w:sz="4" w:space="0" w:color="000000"/>
              <w:bottom w:val="single" w:sz="4" w:space="0" w:color="000000"/>
              <w:right w:val="single" w:sz="4" w:space="0" w:color="000000"/>
            </w:tcBorders>
          </w:tcPr>
          <w:p w:rsidR="00D65A3E" w:rsidRPr="00D65A3E" w:rsidRDefault="00D65A3E" w:rsidP="00D65A3E">
            <w:pPr>
              <w:autoSpaceDN w:val="0"/>
              <w:ind w:right="34"/>
              <w:jc w:val="center"/>
              <w:rPr>
                <w:rFonts w:ascii="Times New Roman" w:eastAsia="Calibri" w:hAnsi="Times New Roman"/>
                <w:sz w:val="24"/>
                <w:szCs w:val="24"/>
                <w:lang w:eastAsia="ru-RU"/>
              </w:rPr>
            </w:pPr>
          </w:p>
        </w:tc>
        <w:tc>
          <w:tcPr>
            <w:tcW w:w="8370" w:type="dxa"/>
            <w:tcBorders>
              <w:top w:val="single" w:sz="4" w:space="0" w:color="000000"/>
              <w:left w:val="single" w:sz="4" w:space="0" w:color="000000"/>
              <w:bottom w:val="single" w:sz="4" w:space="0" w:color="000000"/>
              <w:right w:val="single" w:sz="4" w:space="0" w:color="auto"/>
            </w:tcBorders>
            <w:hideMark/>
          </w:tcPr>
          <w:p w:rsidR="00D65A3E" w:rsidRPr="00D65A3E" w:rsidRDefault="00D65A3E" w:rsidP="00D65A3E">
            <w:pPr>
              <w:tabs>
                <w:tab w:val="left" w:pos="15"/>
                <w:tab w:val="left" w:pos="2115"/>
              </w:tabs>
              <w:autoSpaceDN w:val="0"/>
              <w:ind w:right="-45"/>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ab/>
              <w:t>Укажи предложение, в котором знаки препинания поставлены неверно. Отметьте правильный ответ.</w:t>
            </w:r>
          </w:p>
          <w:p w:rsidR="00D65A3E" w:rsidRPr="00D65A3E" w:rsidRDefault="00D65A3E" w:rsidP="00D65A3E">
            <w:pPr>
              <w:tabs>
                <w:tab w:val="left" w:pos="15"/>
                <w:tab w:val="left" w:pos="2115"/>
              </w:tabs>
              <w:autoSpaceDN w:val="0"/>
              <w:ind w:right="-45"/>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3) Лебеди, и утки готовились к отлету в теплые страны.</w:t>
            </w:r>
          </w:p>
        </w:tc>
        <w:tc>
          <w:tcPr>
            <w:tcW w:w="1098" w:type="dxa"/>
            <w:tcBorders>
              <w:top w:val="single" w:sz="4" w:space="0" w:color="000000"/>
              <w:left w:val="single" w:sz="4" w:space="0" w:color="auto"/>
              <w:bottom w:val="single" w:sz="4" w:space="0" w:color="000000"/>
              <w:right w:val="single" w:sz="4" w:space="0" w:color="000000"/>
            </w:tcBorders>
            <w:hideMark/>
          </w:tcPr>
          <w:p w:rsidR="00D65A3E" w:rsidRPr="00D65A3E" w:rsidRDefault="00D65A3E" w:rsidP="00D65A3E">
            <w:pPr>
              <w:autoSpaceDN w:val="0"/>
              <w:rPr>
                <w:rFonts w:ascii="Times New Roman" w:eastAsia="Calibri" w:hAnsi="Times New Roman"/>
                <w:sz w:val="24"/>
                <w:szCs w:val="24"/>
                <w:lang w:eastAsia="ru-RU"/>
              </w:rPr>
            </w:pPr>
            <w:r w:rsidRPr="00D65A3E">
              <w:rPr>
                <w:rFonts w:ascii="Times New Roman" w:eastAsia="Calibri" w:hAnsi="Times New Roman"/>
                <w:b/>
                <w:sz w:val="24"/>
                <w:szCs w:val="24"/>
                <w:lang w:eastAsia="ru-RU"/>
              </w:rPr>
              <w:t>1балл</w:t>
            </w:r>
          </w:p>
        </w:tc>
      </w:tr>
      <w:tr w:rsidR="00D65A3E" w:rsidRPr="00D65A3E" w:rsidTr="00D9260C">
        <w:trPr>
          <w:trHeight w:val="403"/>
        </w:trPr>
        <w:tc>
          <w:tcPr>
            <w:tcW w:w="994" w:type="dxa"/>
            <w:tcBorders>
              <w:top w:val="single" w:sz="4" w:space="0" w:color="000000"/>
              <w:left w:val="single" w:sz="4" w:space="0" w:color="000000"/>
              <w:bottom w:val="single" w:sz="4" w:space="0" w:color="000000"/>
              <w:right w:val="single" w:sz="4" w:space="0" w:color="000000"/>
            </w:tcBorders>
          </w:tcPr>
          <w:p w:rsidR="00D65A3E" w:rsidRPr="00D65A3E" w:rsidRDefault="00D65A3E" w:rsidP="00D65A3E">
            <w:pPr>
              <w:autoSpaceDN w:val="0"/>
              <w:ind w:right="34"/>
              <w:jc w:val="center"/>
              <w:rPr>
                <w:rFonts w:ascii="Times New Roman" w:eastAsia="Calibri" w:hAnsi="Times New Roman"/>
                <w:sz w:val="24"/>
                <w:szCs w:val="24"/>
                <w:lang w:eastAsia="ru-RU"/>
              </w:rPr>
            </w:pPr>
          </w:p>
        </w:tc>
        <w:tc>
          <w:tcPr>
            <w:tcW w:w="8370" w:type="dxa"/>
            <w:tcBorders>
              <w:top w:val="single" w:sz="4" w:space="0" w:color="000000"/>
              <w:left w:val="single" w:sz="4" w:space="0" w:color="000000"/>
              <w:bottom w:val="single" w:sz="4" w:space="0" w:color="000000"/>
              <w:right w:val="single" w:sz="4" w:space="0" w:color="auto"/>
            </w:tcBorders>
            <w:hideMark/>
          </w:tcPr>
          <w:p w:rsidR="00D65A3E" w:rsidRPr="00D65A3E" w:rsidRDefault="00D65A3E" w:rsidP="00D65A3E">
            <w:pPr>
              <w:autoSpaceDN w:val="0"/>
              <w:jc w:val="both"/>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Эти часы  спешат на 1 ч 05 мин.</w:t>
            </w:r>
          </w:p>
          <w:p w:rsidR="00D65A3E" w:rsidRPr="00D65A3E" w:rsidRDefault="00D65A3E" w:rsidP="00D65A3E">
            <w:pPr>
              <w:autoSpaceDN w:val="0"/>
              <w:jc w:val="both"/>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Укажите правильное время.</w:t>
            </w:r>
          </w:p>
          <w:p w:rsidR="00D65A3E" w:rsidRPr="00D65A3E" w:rsidRDefault="00D65A3E" w:rsidP="00D65A3E">
            <w:pPr>
              <w:tabs>
                <w:tab w:val="left" w:pos="15"/>
              </w:tabs>
              <w:autoSpaceDN w:val="0"/>
              <w:ind w:right="-45"/>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Г) 9 ч 10 мин;</w:t>
            </w:r>
          </w:p>
        </w:tc>
        <w:tc>
          <w:tcPr>
            <w:tcW w:w="1098" w:type="dxa"/>
            <w:tcBorders>
              <w:top w:val="single" w:sz="4" w:space="0" w:color="000000"/>
              <w:left w:val="single" w:sz="4" w:space="0" w:color="auto"/>
              <w:bottom w:val="single" w:sz="4" w:space="0" w:color="000000"/>
              <w:right w:val="single" w:sz="4" w:space="0" w:color="000000"/>
            </w:tcBorders>
            <w:hideMark/>
          </w:tcPr>
          <w:p w:rsidR="00D65A3E" w:rsidRPr="00D65A3E" w:rsidRDefault="00D65A3E" w:rsidP="00D65A3E">
            <w:pPr>
              <w:autoSpaceDN w:val="0"/>
              <w:rPr>
                <w:rFonts w:ascii="Times New Roman" w:eastAsia="Calibri" w:hAnsi="Times New Roman"/>
                <w:sz w:val="24"/>
                <w:szCs w:val="24"/>
                <w:lang w:eastAsia="ru-RU"/>
              </w:rPr>
            </w:pPr>
            <w:r w:rsidRPr="00D65A3E">
              <w:rPr>
                <w:rFonts w:ascii="Times New Roman" w:eastAsia="Calibri" w:hAnsi="Times New Roman"/>
                <w:b/>
                <w:sz w:val="24"/>
                <w:szCs w:val="24"/>
                <w:lang w:eastAsia="ru-RU"/>
              </w:rPr>
              <w:t>1балл</w:t>
            </w:r>
          </w:p>
        </w:tc>
      </w:tr>
      <w:tr w:rsidR="00D65A3E" w:rsidRPr="00D65A3E" w:rsidTr="00D9260C">
        <w:trPr>
          <w:trHeight w:val="403"/>
        </w:trPr>
        <w:tc>
          <w:tcPr>
            <w:tcW w:w="994" w:type="dxa"/>
            <w:tcBorders>
              <w:top w:val="single" w:sz="4" w:space="0" w:color="000000"/>
              <w:left w:val="single" w:sz="4" w:space="0" w:color="000000"/>
              <w:bottom w:val="single" w:sz="4" w:space="0" w:color="000000"/>
              <w:right w:val="single" w:sz="4" w:space="0" w:color="000000"/>
            </w:tcBorders>
          </w:tcPr>
          <w:p w:rsidR="00D65A3E" w:rsidRPr="00D65A3E" w:rsidRDefault="00D65A3E" w:rsidP="00D65A3E">
            <w:pPr>
              <w:autoSpaceDN w:val="0"/>
              <w:ind w:right="34"/>
              <w:jc w:val="center"/>
              <w:rPr>
                <w:rFonts w:ascii="Times New Roman" w:eastAsia="Calibri" w:hAnsi="Times New Roman"/>
                <w:sz w:val="24"/>
                <w:szCs w:val="24"/>
                <w:lang w:eastAsia="ru-RU"/>
              </w:rPr>
            </w:pPr>
          </w:p>
        </w:tc>
        <w:tc>
          <w:tcPr>
            <w:tcW w:w="8370" w:type="dxa"/>
            <w:tcBorders>
              <w:top w:val="single" w:sz="4" w:space="0" w:color="000000"/>
              <w:left w:val="single" w:sz="4" w:space="0" w:color="000000"/>
              <w:bottom w:val="single" w:sz="4" w:space="0" w:color="000000"/>
              <w:right w:val="single" w:sz="4" w:space="0" w:color="auto"/>
            </w:tcBorders>
            <w:hideMark/>
          </w:tcPr>
          <w:p w:rsidR="00D65A3E" w:rsidRPr="00D65A3E" w:rsidRDefault="00D65A3E" w:rsidP="00D65A3E">
            <w:pPr>
              <w:autoSpaceDN w:val="0"/>
              <w:rPr>
                <w:rFonts w:ascii="Times New Roman" w:eastAsia="Calibri" w:hAnsi="Times New Roman"/>
                <w:sz w:val="24"/>
                <w:szCs w:val="24"/>
                <w:lang w:eastAsia="ru-RU"/>
              </w:rPr>
            </w:pPr>
            <w:r w:rsidRPr="00D65A3E">
              <w:rPr>
                <w:rFonts w:ascii="Times New Roman" w:eastAsia="Calibri" w:hAnsi="Times New Roman"/>
                <w:b/>
                <w:sz w:val="24"/>
                <w:szCs w:val="24"/>
                <w:lang w:eastAsia="ru-RU"/>
              </w:rPr>
              <w:t>Напишите, как вы понимаете значение выделенного слова в предложении:</w:t>
            </w:r>
          </w:p>
          <w:p w:rsidR="00D65A3E" w:rsidRPr="00D65A3E" w:rsidRDefault="00D65A3E" w:rsidP="00D65A3E">
            <w:pPr>
              <w:autoSpaceDN w:val="0"/>
              <w:rPr>
                <w:rFonts w:ascii="Times New Roman" w:eastAsia="Calibri" w:hAnsi="Times New Roman"/>
                <w:sz w:val="24"/>
                <w:szCs w:val="24"/>
                <w:lang w:eastAsia="ru-RU"/>
              </w:rPr>
            </w:pPr>
            <w:r w:rsidRPr="00D65A3E">
              <w:rPr>
                <w:rFonts w:ascii="Times New Roman" w:eastAsia="Calibri" w:hAnsi="Times New Roman"/>
                <w:sz w:val="24"/>
                <w:szCs w:val="24"/>
                <w:lang w:eastAsia="ru-RU"/>
              </w:rPr>
              <w:t xml:space="preserve">«Отчасти, благодаря им, выносливость зверя </w:t>
            </w:r>
            <w:r w:rsidRPr="00D65A3E">
              <w:rPr>
                <w:rFonts w:ascii="Times New Roman" w:eastAsia="Calibri" w:hAnsi="Times New Roman"/>
                <w:b/>
                <w:sz w:val="24"/>
                <w:szCs w:val="24"/>
                <w:lang w:eastAsia="ru-RU"/>
              </w:rPr>
              <w:t>феноменальна».</w:t>
            </w:r>
          </w:p>
          <w:p w:rsidR="00D65A3E" w:rsidRPr="00D65A3E" w:rsidRDefault="00D65A3E" w:rsidP="00D65A3E">
            <w:pPr>
              <w:autoSpaceDN w:val="0"/>
              <w:rPr>
                <w:rFonts w:ascii="Times New Roman" w:eastAsia="Calibri" w:hAnsi="Times New Roman"/>
                <w:b/>
                <w:bCs/>
                <w:sz w:val="24"/>
                <w:szCs w:val="24"/>
                <w:lang w:eastAsia="ru-RU"/>
              </w:rPr>
            </w:pPr>
            <w:r w:rsidRPr="00D65A3E">
              <w:rPr>
                <w:rFonts w:ascii="Times New Roman" w:eastAsia="Calibri" w:hAnsi="Times New Roman"/>
                <w:b/>
                <w:sz w:val="24"/>
                <w:szCs w:val="24"/>
                <w:lang w:eastAsia="ru-RU"/>
              </w:rPr>
              <w:t xml:space="preserve">Феноменальна – значит, </w:t>
            </w:r>
            <w:r w:rsidRPr="00D65A3E">
              <w:rPr>
                <w:rFonts w:ascii="Times New Roman" w:eastAsia="Calibri" w:hAnsi="Times New Roman"/>
                <w:b/>
                <w:i/>
                <w:sz w:val="24"/>
                <w:szCs w:val="24"/>
                <w:lang w:eastAsia="ru-RU"/>
              </w:rPr>
              <w:t xml:space="preserve">исключительна, редкостна, редка, необыкновенна, незаурядна, выдающаяся и т.п. </w:t>
            </w:r>
          </w:p>
        </w:tc>
        <w:tc>
          <w:tcPr>
            <w:tcW w:w="1098" w:type="dxa"/>
            <w:tcBorders>
              <w:top w:val="single" w:sz="4" w:space="0" w:color="000000"/>
              <w:left w:val="single" w:sz="4" w:space="0" w:color="auto"/>
              <w:bottom w:val="single" w:sz="4" w:space="0" w:color="000000"/>
              <w:right w:val="single" w:sz="4" w:space="0" w:color="000000"/>
            </w:tcBorders>
            <w:hideMark/>
          </w:tcPr>
          <w:p w:rsidR="00D65A3E" w:rsidRPr="00D65A3E" w:rsidRDefault="00D65A3E" w:rsidP="00D65A3E">
            <w:pPr>
              <w:autoSpaceDN w:val="0"/>
              <w:rPr>
                <w:rFonts w:ascii="Times New Roman" w:eastAsia="Calibri" w:hAnsi="Times New Roman"/>
                <w:sz w:val="24"/>
                <w:szCs w:val="24"/>
                <w:lang w:eastAsia="ru-RU"/>
              </w:rPr>
            </w:pPr>
            <w:r w:rsidRPr="00D65A3E">
              <w:rPr>
                <w:rFonts w:ascii="Times New Roman" w:eastAsia="Calibri" w:hAnsi="Times New Roman"/>
                <w:b/>
                <w:sz w:val="24"/>
                <w:szCs w:val="24"/>
                <w:lang w:eastAsia="ru-RU"/>
              </w:rPr>
              <w:t>1балл</w:t>
            </w:r>
          </w:p>
        </w:tc>
      </w:tr>
      <w:tr w:rsidR="00D65A3E" w:rsidRPr="00D65A3E" w:rsidTr="00D9260C">
        <w:trPr>
          <w:trHeight w:val="403"/>
        </w:trPr>
        <w:tc>
          <w:tcPr>
            <w:tcW w:w="994" w:type="dxa"/>
            <w:tcBorders>
              <w:top w:val="single" w:sz="4" w:space="0" w:color="000000"/>
              <w:left w:val="single" w:sz="4" w:space="0" w:color="000000"/>
              <w:bottom w:val="single" w:sz="4" w:space="0" w:color="000000"/>
              <w:right w:val="single" w:sz="4" w:space="0" w:color="000000"/>
            </w:tcBorders>
          </w:tcPr>
          <w:p w:rsidR="00D65A3E" w:rsidRPr="00D65A3E" w:rsidRDefault="00D65A3E" w:rsidP="00D65A3E">
            <w:pPr>
              <w:autoSpaceDN w:val="0"/>
              <w:ind w:right="34"/>
              <w:jc w:val="center"/>
              <w:rPr>
                <w:rFonts w:ascii="Times New Roman" w:eastAsia="Calibri" w:hAnsi="Times New Roman"/>
                <w:sz w:val="24"/>
                <w:szCs w:val="24"/>
                <w:lang w:eastAsia="ru-RU"/>
              </w:rPr>
            </w:pPr>
          </w:p>
        </w:tc>
        <w:tc>
          <w:tcPr>
            <w:tcW w:w="8370" w:type="dxa"/>
            <w:tcBorders>
              <w:top w:val="single" w:sz="4" w:space="0" w:color="000000"/>
              <w:left w:val="single" w:sz="4" w:space="0" w:color="000000"/>
              <w:bottom w:val="single" w:sz="4" w:space="0" w:color="000000"/>
              <w:right w:val="single" w:sz="4" w:space="0" w:color="auto"/>
            </w:tcBorders>
            <w:hideMark/>
          </w:tcPr>
          <w:p w:rsidR="00D65A3E" w:rsidRPr="00D65A3E" w:rsidRDefault="00D65A3E" w:rsidP="00D65A3E">
            <w:pPr>
              <w:tabs>
                <w:tab w:val="left" w:pos="15"/>
              </w:tabs>
              <w:autoSpaceDN w:val="0"/>
              <w:ind w:right="-45"/>
              <w:jc w:val="right"/>
              <w:rPr>
                <w:rFonts w:ascii="Times New Roman" w:eastAsia="Calibri" w:hAnsi="Times New Roman"/>
                <w:sz w:val="24"/>
                <w:szCs w:val="24"/>
                <w:lang w:eastAsia="ru-RU"/>
              </w:rPr>
            </w:pPr>
            <w:r w:rsidRPr="00D65A3E">
              <w:rPr>
                <w:rFonts w:ascii="Times New Roman" w:eastAsia="Calibri" w:hAnsi="Times New Roman"/>
                <w:b/>
                <w:sz w:val="24"/>
                <w:szCs w:val="24"/>
                <w:lang w:eastAsia="ru-RU"/>
              </w:rPr>
              <w:t>Максимально:</w:t>
            </w:r>
          </w:p>
        </w:tc>
        <w:tc>
          <w:tcPr>
            <w:tcW w:w="1098" w:type="dxa"/>
            <w:tcBorders>
              <w:top w:val="single" w:sz="4" w:space="0" w:color="000000"/>
              <w:left w:val="single" w:sz="4" w:space="0" w:color="auto"/>
              <w:bottom w:val="single" w:sz="4" w:space="0" w:color="000000"/>
              <w:right w:val="single" w:sz="4" w:space="0" w:color="000000"/>
            </w:tcBorders>
            <w:hideMark/>
          </w:tcPr>
          <w:p w:rsidR="00D65A3E" w:rsidRPr="00D65A3E" w:rsidRDefault="00D65A3E" w:rsidP="00D65A3E">
            <w:pPr>
              <w:autoSpaceDN w:val="0"/>
              <w:rPr>
                <w:rFonts w:ascii="Times New Roman" w:eastAsia="Calibri" w:hAnsi="Times New Roman"/>
                <w:sz w:val="24"/>
                <w:szCs w:val="24"/>
                <w:lang w:eastAsia="ru-RU"/>
              </w:rPr>
            </w:pPr>
            <w:r w:rsidRPr="00D65A3E">
              <w:rPr>
                <w:rFonts w:ascii="Times New Roman" w:eastAsia="Calibri" w:hAnsi="Times New Roman"/>
                <w:b/>
                <w:sz w:val="24"/>
                <w:szCs w:val="24"/>
                <w:lang w:eastAsia="ru-RU"/>
              </w:rPr>
              <w:t>3 балла</w:t>
            </w:r>
          </w:p>
        </w:tc>
      </w:tr>
      <w:tr w:rsidR="00D65A3E" w:rsidRPr="00D65A3E" w:rsidTr="00D9260C">
        <w:trPr>
          <w:trHeight w:val="403"/>
        </w:trPr>
        <w:tc>
          <w:tcPr>
            <w:tcW w:w="994" w:type="dxa"/>
            <w:tcBorders>
              <w:top w:val="single" w:sz="4" w:space="0" w:color="000000"/>
              <w:left w:val="single" w:sz="4" w:space="0" w:color="000000"/>
              <w:bottom w:val="single" w:sz="4" w:space="0" w:color="000000"/>
              <w:right w:val="single" w:sz="4" w:space="0" w:color="000000"/>
            </w:tcBorders>
          </w:tcPr>
          <w:p w:rsidR="00D65A3E" w:rsidRPr="00D65A3E" w:rsidRDefault="00D65A3E" w:rsidP="00D65A3E">
            <w:pPr>
              <w:autoSpaceDN w:val="0"/>
              <w:ind w:right="34"/>
              <w:jc w:val="center"/>
              <w:rPr>
                <w:rFonts w:ascii="Times New Roman" w:eastAsia="Calibri" w:hAnsi="Times New Roman"/>
                <w:sz w:val="24"/>
                <w:szCs w:val="24"/>
                <w:lang w:eastAsia="ru-RU"/>
              </w:rPr>
            </w:pPr>
          </w:p>
        </w:tc>
        <w:tc>
          <w:tcPr>
            <w:tcW w:w="8370" w:type="dxa"/>
            <w:tcBorders>
              <w:top w:val="single" w:sz="4" w:space="0" w:color="000000"/>
              <w:left w:val="single" w:sz="4" w:space="0" w:color="000000"/>
              <w:bottom w:val="single" w:sz="4" w:space="0" w:color="000000"/>
              <w:right w:val="single" w:sz="4" w:space="0" w:color="auto"/>
            </w:tcBorders>
          </w:tcPr>
          <w:p w:rsidR="00D65A3E" w:rsidRPr="00D65A3E" w:rsidRDefault="00D65A3E" w:rsidP="00D65A3E">
            <w:pPr>
              <w:widowControl w:val="0"/>
              <w:wordWrap w:val="0"/>
              <w:autoSpaceDE w:val="0"/>
              <w:autoSpaceDN w:val="0"/>
              <w:jc w:val="both"/>
              <w:rPr>
                <w:rFonts w:ascii="Times New Roman" w:hAnsi="Times New Roman"/>
                <w:b/>
                <w:kern w:val="2"/>
                <w:sz w:val="24"/>
                <w:szCs w:val="24"/>
                <w:lang w:eastAsia="ru-RU"/>
              </w:rPr>
            </w:pPr>
            <w:r w:rsidRPr="00D65A3E">
              <w:rPr>
                <w:rFonts w:ascii="Times New Roman" w:eastAsia="Batang" w:hAnsi="Times New Roman"/>
                <w:b/>
                <w:kern w:val="2"/>
                <w:sz w:val="24"/>
                <w:szCs w:val="24"/>
                <w:lang w:eastAsia="ru-RU"/>
              </w:rPr>
              <w:t>Максимальный балл за всю работы —34 балла</w:t>
            </w:r>
          </w:p>
          <w:p w:rsidR="00D65A3E" w:rsidRPr="00D65A3E" w:rsidRDefault="00D65A3E" w:rsidP="00D65A3E">
            <w:pPr>
              <w:widowControl w:val="0"/>
              <w:wordWrap w:val="0"/>
              <w:autoSpaceDE w:val="0"/>
              <w:autoSpaceDN w:val="0"/>
              <w:jc w:val="both"/>
              <w:rPr>
                <w:rFonts w:ascii="Times New Roman" w:hAnsi="Times New Roman"/>
                <w:b/>
                <w:kern w:val="2"/>
                <w:sz w:val="24"/>
                <w:szCs w:val="24"/>
                <w:lang w:eastAsia="ru-RU"/>
              </w:rPr>
            </w:pPr>
            <w:r w:rsidRPr="00D65A3E">
              <w:rPr>
                <w:rFonts w:ascii="Times New Roman" w:eastAsia="Batang" w:hAnsi="Times New Roman"/>
                <w:b/>
                <w:kern w:val="2"/>
                <w:sz w:val="24"/>
                <w:szCs w:val="24"/>
                <w:lang w:eastAsia="ru-RU"/>
              </w:rPr>
              <w:t xml:space="preserve">(за задания базового уровня сложности — 31 балл, </w:t>
            </w:r>
          </w:p>
          <w:p w:rsidR="00D65A3E" w:rsidRPr="00D65A3E" w:rsidRDefault="00D65A3E" w:rsidP="00D65A3E">
            <w:pPr>
              <w:widowControl w:val="0"/>
              <w:wordWrap w:val="0"/>
              <w:autoSpaceDE w:val="0"/>
              <w:autoSpaceDN w:val="0"/>
              <w:jc w:val="both"/>
              <w:rPr>
                <w:rFonts w:ascii="Times New Roman" w:hAnsi="Times New Roman"/>
                <w:b/>
                <w:kern w:val="2"/>
                <w:sz w:val="24"/>
                <w:szCs w:val="24"/>
                <w:lang w:val="en-US" w:eastAsia="ru-RU"/>
              </w:rPr>
            </w:pPr>
            <w:r w:rsidRPr="00D65A3E">
              <w:rPr>
                <w:rFonts w:ascii="Times New Roman" w:eastAsia="Batang" w:hAnsi="Times New Roman"/>
                <w:b/>
                <w:kern w:val="2"/>
                <w:sz w:val="24"/>
                <w:szCs w:val="24"/>
                <w:lang w:val="en-US" w:eastAsia="ru-RU"/>
              </w:rPr>
              <w:t>повышенной сложности — 3 балла).</w:t>
            </w:r>
          </w:p>
          <w:p w:rsidR="00D65A3E" w:rsidRPr="00D65A3E" w:rsidRDefault="00D65A3E" w:rsidP="00D65A3E">
            <w:pPr>
              <w:autoSpaceDN w:val="0"/>
              <w:jc w:val="right"/>
              <w:rPr>
                <w:rFonts w:ascii="Times New Roman" w:hAnsi="Times New Roman"/>
                <w:b/>
                <w:sz w:val="24"/>
                <w:szCs w:val="24"/>
                <w:lang w:eastAsia="ru-RU"/>
              </w:rPr>
            </w:pPr>
          </w:p>
          <w:p w:rsidR="00D65A3E" w:rsidRPr="00D65A3E" w:rsidRDefault="00D65A3E" w:rsidP="00D65A3E">
            <w:pPr>
              <w:tabs>
                <w:tab w:val="left" w:pos="15"/>
              </w:tabs>
              <w:autoSpaceDN w:val="0"/>
              <w:ind w:right="-45"/>
              <w:rPr>
                <w:rFonts w:ascii="Times New Roman" w:eastAsia="Calibri" w:hAnsi="Times New Roman"/>
                <w:sz w:val="24"/>
                <w:szCs w:val="24"/>
                <w:lang w:eastAsia="ru-RU"/>
              </w:rPr>
            </w:pPr>
          </w:p>
        </w:tc>
        <w:tc>
          <w:tcPr>
            <w:tcW w:w="1098" w:type="dxa"/>
            <w:tcBorders>
              <w:top w:val="single" w:sz="4" w:space="0" w:color="000000"/>
              <w:left w:val="single" w:sz="4" w:space="0" w:color="auto"/>
              <w:bottom w:val="single" w:sz="4" w:space="0" w:color="000000"/>
              <w:right w:val="single" w:sz="4" w:space="0" w:color="000000"/>
            </w:tcBorders>
          </w:tcPr>
          <w:p w:rsidR="00D65A3E" w:rsidRPr="00D65A3E" w:rsidRDefault="00D65A3E" w:rsidP="00D65A3E">
            <w:pPr>
              <w:autoSpaceDN w:val="0"/>
              <w:rPr>
                <w:rFonts w:ascii="Times New Roman" w:eastAsia="Calibri" w:hAnsi="Times New Roman"/>
                <w:sz w:val="24"/>
                <w:szCs w:val="24"/>
                <w:lang w:eastAsia="ru-RU"/>
              </w:rPr>
            </w:pPr>
          </w:p>
        </w:tc>
      </w:tr>
    </w:tbl>
    <w:p w:rsidR="00D65A3E" w:rsidRPr="00D65A3E" w:rsidRDefault="00D65A3E" w:rsidP="00D65A3E">
      <w:pPr>
        <w:autoSpaceDN w:val="0"/>
        <w:spacing w:after="0"/>
        <w:ind w:right="11191"/>
        <w:rPr>
          <w:rFonts w:ascii="Times New Roman" w:eastAsia="Calibri" w:hAnsi="Times New Roman" w:cs="Times New Roman"/>
          <w:sz w:val="24"/>
          <w:szCs w:val="24"/>
        </w:rPr>
      </w:pPr>
    </w:p>
    <w:p w:rsidR="00D65A3E" w:rsidRPr="00D65A3E" w:rsidRDefault="00D65A3E" w:rsidP="00D65A3E">
      <w:pPr>
        <w:autoSpaceDN w:val="0"/>
        <w:spacing w:after="0"/>
        <w:ind w:left="-720" w:right="11191"/>
        <w:rPr>
          <w:rFonts w:ascii="Times New Roman" w:eastAsia="Calibri" w:hAnsi="Times New Roman" w:cs="Times New Roman"/>
          <w:sz w:val="24"/>
          <w:szCs w:val="24"/>
        </w:rPr>
      </w:pPr>
    </w:p>
    <w:tbl>
      <w:tblPr>
        <w:tblStyle w:val="TableGrid1"/>
        <w:tblW w:w="10603" w:type="dxa"/>
        <w:tblInd w:w="-289" w:type="dxa"/>
        <w:tblLayout w:type="fixed"/>
        <w:tblCellMar>
          <w:top w:w="9" w:type="dxa"/>
          <w:left w:w="108" w:type="dxa"/>
          <w:right w:w="77" w:type="dxa"/>
        </w:tblCellMar>
        <w:tblLook w:val="04A0" w:firstRow="1" w:lastRow="0" w:firstColumn="1" w:lastColumn="0" w:noHBand="0" w:noVBand="1"/>
      </w:tblPr>
      <w:tblGrid>
        <w:gridCol w:w="994"/>
        <w:gridCol w:w="8370"/>
        <w:gridCol w:w="1239"/>
      </w:tblGrid>
      <w:tr w:rsidR="00D65A3E" w:rsidRPr="00D65A3E" w:rsidTr="00D9260C">
        <w:trPr>
          <w:trHeight w:val="573"/>
        </w:trPr>
        <w:tc>
          <w:tcPr>
            <w:tcW w:w="994"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ind w:left="43"/>
              <w:rPr>
                <w:rFonts w:ascii="Times New Roman" w:eastAsia="Calibri" w:hAnsi="Times New Roman"/>
                <w:sz w:val="24"/>
                <w:szCs w:val="24"/>
                <w:lang w:eastAsia="ru-RU"/>
              </w:rPr>
            </w:pPr>
            <w:r w:rsidRPr="00D65A3E">
              <w:rPr>
                <w:rFonts w:ascii="Times New Roman" w:eastAsia="Calibri" w:hAnsi="Times New Roman"/>
                <w:b/>
                <w:i/>
                <w:sz w:val="24"/>
                <w:szCs w:val="24"/>
                <w:lang w:eastAsia="ru-RU"/>
              </w:rPr>
              <w:t>№ заданий</w:t>
            </w:r>
          </w:p>
        </w:tc>
        <w:tc>
          <w:tcPr>
            <w:tcW w:w="8370" w:type="dxa"/>
            <w:tcBorders>
              <w:top w:val="single" w:sz="4" w:space="0" w:color="000000"/>
              <w:left w:val="single" w:sz="4" w:space="0" w:color="000000"/>
              <w:bottom w:val="single" w:sz="4" w:space="0" w:color="000000"/>
              <w:right w:val="single" w:sz="4" w:space="0" w:color="auto"/>
            </w:tcBorders>
            <w:vAlign w:val="center"/>
            <w:hideMark/>
          </w:tcPr>
          <w:p w:rsidR="00D65A3E" w:rsidRPr="00D65A3E" w:rsidRDefault="00D65A3E" w:rsidP="00D65A3E">
            <w:pPr>
              <w:autoSpaceDN w:val="0"/>
              <w:ind w:right="34"/>
              <w:jc w:val="center"/>
              <w:rPr>
                <w:rFonts w:ascii="Times New Roman" w:eastAsia="Calibri" w:hAnsi="Times New Roman"/>
                <w:sz w:val="24"/>
                <w:szCs w:val="24"/>
                <w:lang w:eastAsia="ru-RU"/>
              </w:rPr>
            </w:pPr>
            <w:r w:rsidRPr="00D65A3E">
              <w:rPr>
                <w:rFonts w:ascii="Times New Roman" w:eastAsia="Calibri" w:hAnsi="Times New Roman"/>
                <w:b/>
                <w:i/>
                <w:sz w:val="24"/>
                <w:szCs w:val="24"/>
                <w:lang w:eastAsia="ru-RU"/>
              </w:rPr>
              <w:t>Правильный ответ</w:t>
            </w:r>
          </w:p>
        </w:tc>
        <w:tc>
          <w:tcPr>
            <w:tcW w:w="1239" w:type="dxa"/>
            <w:tcBorders>
              <w:top w:val="single" w:sz="4" w:space="0" w:color="000000"/>
              <w:left w:val="single" w:sz="4" w:space="0" w:color="auto"/>
              <w:bottom w:val="single" w:sz="4" w:space="0" w:color="000000"/>
              <w:right w:val="single" w:sz="4" w:space="0" w:color="000000"/>
            </w:tcBorders>
            <w:vAlign w:val="center"/>
            <w:hideMark/>
          </w:tcPr>
          <w:p w:rsidR="00D65A3E" w:rsidRPr="00D65A3E" w:rsidRDefault="00D65A3E" w:rsidP="00D65A3E">
            <w:pPr>
              <w:autoSpaceDN w:val="0"/>
              <w:ind w:right="34"/>
              <w:jc w:val="center"/>
              <w:rPr>
                <w:rFonts w:ascii="Times New Roman" w:eastAsia="Calibri" w:hAnsi="Times New Roman"/>
                <w:sz w:val="24"/>
                <w:szCs w:val="24"/>
                <w:lang w:eastAsia="ru-RU"/>
              </w:rPr>
            </w:pPr>
            <w:r w:rsidRPr="00D65A3E">
              <w:rPr>
                <w:rFonts w:ascii="Times New Roman" w:eastAsia="Calibri" w:hAnsi="Times New Roman"/>
                <w:b/>
                <w:i/>
                <w:sz w:val="24"/>
                <w:szCs w:val="24"/>
                <w:lang w:eastAsia="ru-RU"/>
              </w:rPr>
              <w:t>Кол-во баллов</w:t>
            </w:r>
          </w:p>
        </w:tc>
      </w:tr>
      <w:tr w:rsidR="00D65A3E" w:rsidRPr="00D65A3E" w:rsidTr="00D9260C">
        <w:trPr>
          <w:trHeight w:val="336"/>
        </w:trPr>
        <w:tc>
          <w:tcPr>
            <w:tcW w:w="10603" w:type="dxa"/>
            <w:gridSpan w:val="3"/>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ind w:right="34"/>
              <w:jc w:val="center"/>
              <w:rPr>
                <w:rFonts w:ascii="Times New Roman" w:eastAsia="Calibri" w:hAnsi="Times New Roman"/>
                <w:b/>
                <w:i/>
                <w:sz w:val="24"/>
                <w:szCs w:val="24"/>
                <w:lang w:eastAsia="ru-RU"/>
              </w:rPr>
            </w:pPr>
            <w:r w:rsidRPr="00D65A3E">
              <w:rPr>
                <w:rFonts w:ascii="Times New Roman" w:eastAsia="Calibri" w:hAnsi="Times New Roman"/>
                <w:b/>
                <w:i/>
                <w:sz w:val="24"/>
                <w:szCs w:val="24"/>
                <w:lang w:eastAsia="ru-RU"/>
              </w:rPr>
              <w:t xml:space="preserve">Вариант 2 </w:t>
            </w:r>
          </w:p>
        </w:tc>
      </w:tr>
      <w:tr w:rsidR="00D65A3E" w:rsidRPr="00D65A3E" w:rsidTr="00D9260C">
        <w:trPr>
          <w:trHeight w:val="368"/>
        </w:trPr>
        <w:tc>
          <w:tcPr>
            <w:tcW w:w="994" w:type="dxa"/>
            <w:tcBorders>
              <w:top w:val="single" w:sz="4" w:space="0" w:color="000000"/>
              <w:left w:val="single" w:sz="4" w:space="0" w:color="000000"/>
              <w:bottom w:val="single" w:sz="4" w:space="0" w:color="000000"/>
              <w:right w:val="single" w:sz="4" w:space="0" w:color="000000"/>
            </w:tcBorders>
          </w:tcPr>
          <w:p w:rsidR="00D65A3E" w:rsidRPr="00D65A3E" w:rsidRDefault="00D65A3E" w:rsidP="00D65A3E">
            <w:pPr>
              <w:autoSpaceDN w:val="0"/>
              <w:ind w:left="43"/>
              <w:rPr>
                <w:rFonts w:ascii="Times New Roman" w:eastAsia="Calibri" w:hAnsi="Times New Roman"/>
                <w:b/>
                <w:i/>
                <w:sz w:val="24"/>
                <w:szCs w:val="24"/>
                <w:lang w:eastAsia="ru-RU"/>
              </w:rPr>
            </w:pPr>
          </w:p>
        </w:tc>
        <w:tc>
          <w:tcPr>
            <w:tcW w:w="8370" w:type="dxa"/>
            <w:tcBorders>
              <w:top w:val="single" w:sz="4" w:space="0" w:color="000000"/>
              <w:left w:val="single" w:sz="4" w:space="0" w:color="000000"/>
              <w:bottom w:val="single" w:sz="4" w:space="0" w:color="000000"/>
              <w:right w:val="single" w:sz="4" w:space="0" w:color="auto"/>
            </w:tcBorders>
            <w:hideMark/>
          </w:tcPr>
          <w:p w:rsidR="00D65A3E" w:rsidRPr="00D65A3E" w:rsidRDefault="00D65A3E" w:rsidP="00D65A3E">
            <w:pPr>
              <w:autoSpaceDN w:val="0"/>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Основная часть (Базовая)</w:t>
            </w:r>
          </w:p>
        </w:tc>
        <w:tc>
          <w:tcPr>
            <w:tcW w:w="1239" w:type="dxa"/>
            <w:tcBorders>
              <w:top w:val="single" w:sz="4" w:space="0" w:color="000000"/>
              <w:left w:val="single" w:sz="4" w:space="0" w:color="auto"/>
              <w:bottom w:val="single" w:sz="4" w:space="0" w:color="000000"/>
              <w:right w:val="single" w:sz="4" w:space="0" w:color="000000"/>
            </w:tcBorders>
            <w:vAlign w:val="center"/>
          </w:tcPr>
          <w:p w:rsidR="00D65A3E" w:rsidRPr="00D65A3E" w:rsidRDefault="00D65A3E" w:rsidP="00D65A3E">
            <w:pPr>
              <w:autoSpaceDN w:val="0"/>
              <w:ind w:right="34"/>
              <w:jc w:val="center"/>
              <w:rPr>
                <w:rFonts w:ascii="Times New Roman" w:eastAsia="Calibri" w:hAnsi="Times New Roman"/>
                <w:b/>
                <w:i/>
                <w:sz w:val="24"/>
                <w:szCs w:val="24"/>
                <w:lang w:eastAsia="ru-RU"/>
              </w:rPr>
            </w:pPr>
          </w:p>
        </w:tc>
      </w:tr>
      <w:tr w:rsidR="00D65A3E" w:rsidRPr="00D65A3E" w:rsidTr="00D9260C">
        <w:trPr>
          <w:trHeight w:val="402"/>
        </w:trPr>
        <w:tc>
          <w:tcPr>
            <w:tcW w:w="994" w:type="dxa"/>
            <w:tcBorders>
              <w:top w:val="single" w:sz="4" w:space="0" w:color="000000"/>
              <w:left w:val="single" w:sz="4" w:space="0" w:color="000000"/>
              <w:bottom w:val="single" w:sz="4" w:space="0" w:color="000000"/>
              <w:right w:val="single" w:sz="4" w:space="0" w:color="000000"/>
            </w:tcBorders>
          </w:tcPr>
          <w:p w:rsidR="00D65A3E" w:rsidRPr="00D65A3E" w:rsidRDefault="00D65A3E" w:rsidP="00D65A3E">
            <w:pPr>
              <w:autoSpaceDN w:val="0"/>
              <w:ind w:left="43"/>
              <w:rPr>
                <w:rFonts w:ascii="Times New Roman" w:eastAsia="Calibri" w:hAnsi="Times New Roman"/>
                <w:b/>
                <w:i/>
                <w:sz w:val="24"/>
                <w:szCs w:val="24"/>
                <w:lang w:eastAsia="ru-RU"/>
              </w:rPr>
            </w:pPr>
          </w:p>
        </w:tc>
        <w:tc>
          <w:tcPr>
            <w:tcW w:w="8370" w:type="dxa"/>
            <w:tcBorders>
              <w:top w:val="single" w:sz="4" w:space="0" w:color="000000"/>
              <w:left w:val="single" w:sz="4" w:space="0" w:color="000000"/>
              <w:bottom w:val="single" w:sz="4" w:space="0" w:color="000000"/>
              <w:right w:val="single" w:sz="4" w:space="0" w:color="auto"/>
            </w:tcBorders>
            <w:hideMark/>
          </w:tcPr>
          <w:p w:rsidR="00D65A3E" w:rsidRPr="00D65A3E" w:rsidRDefault="00D65A3E" w:rsidP="00D65A3E">
            <w:pPr>
              <w:autoSpaceDN w:val="0"/>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Литературное чтение</w:t>
            </w:r>
          </w:p>
        </w:tc>
        <w:tc>
          <w:tcPr>
            <w:tcW w:w="1239" w:type="dxa"/>
            <w:tcBorders>
              <w:top w:val="single" w:sz="4" w:space="0" w:color="000000"/>
              <w:left w:val="single" w:sz="4" w:space="0" w:color="auto"/>
              <w:bottom w:val="single" w:sz="4" w:space="0" w:color="000000"/>
              <w:right w:val="single" w:sz="4" w:space="0" w:color="000000"/>
            </w:tcBorders>
            <w:vAlign w:val="center"/>
          </w:tcPr>
          <w:p w:rsidR="00D65A3E" w:rsidRPr="00D65A3E" w:rsidRDefault="00D65A3E" w:rsidP="00D65A3E">
            <w:pPr>
              <w:autoSpaceDN w:val="0"/>
              <w:ind w:right="34"/>
              <w:jc w:val="center"/>
              <w:rPr>
                <w:rFonts w:ascii="Times New Roman" w:eastAsia="Calibri" w:hAnsi="Times New Roman"/>
                <w:b/>
                <w:i/>
                <w:sz w:val="24"/>
                <w:szCs w:val="24"/>
                <w:lang w:eastAsia="ru-RU"/>
              </w:rPr>
            </w:pPr>
          </w:p>
        </w:tc>
      </w:tr>
      <w:tr w:rsidR="00D65A3E" w:rsidRPr="00D65A3E" w:rsidTr="00D9260C">
        <w:trPr>
          <w:trHeight w:val="788"/>
        </w:trPr>
        <w:tc>
          <w:tcPr>
            <w:tcW w:w="994"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 xml:space="preserve">1 </w:t>
            </w:r>
          </w:p>
        </w:tc>
        <w:tc>
          <w:tcPr>
            <w:tcW w:w="8370" w:type="dxa"/>
            <w:tcBorders>
              <w:top w:val="single" w:sz="4" w:space="0" w:color="000000"/>
              <w:left w:val="single" w:sz="4" w:space="0" w:color="000000"/>
              <w:bottom w:val="single" w:sz="4" w:space="0" w:color="000000"/>
              <w:right w:val="single" w:sz="4" w:space="0" w:color="auto"/>
            </w:tcBorders>
            <w:hideMark/>
          </w:tcPr>
          <w:p w:rsidR="00D65A3E" w:rsidRPr="00D65A3E" w:rsidRDefault="00D65A3E" w:rsidP="00D65A3E">
            <w:pPr>
              <w:widowControl w:val="0"/>
              <w:wordWrap w:val="0"/>
              <w:autoSpaceDE w:val="0"/>
              <w:autoSpaceDN w:val="0"/>
              <w:jc w:val="both"/>
              <w:rPr>
                <w:rFonts w:ascii="Times New Roman" w:hAnsi="Times New Roman"/>
                <w:b/>
                <w:kern w:val="2"/>
                <w:sz w:val="24"/>
                <w:szCs w:val="24"/>
                <w:lang w:val="en-US" w:eastAsia="ru-RU"/>
              </w:rPr>
            </w:pPr>
            <w:r w:rsidRPr="00D65A3E">
              <w:rPr>
                <w:rFonts w:ascii="Times New Roman" w:eastAsia="Batang" w:hAnsi="Times New Roman"/>
                <w:b/>
                <w:kern w:val="2"/>
                <w:sz w:val="24"/>
                <w:szCs w:val="24"/>
                <w:lang w:eastAsia="ru-RU"/>
              </w:rPr>
              <w:t xml:space="preserve">Сколько частей в этом тексте? </w:t>
            </w:r>
            <w:r w:rsidRPr="00D65A3E">
              <w:rPr>
                <w:rFonts w:ascii="Times New Roman" w:eastAsia="Batang" w:hAnsi="Times New Roman"/>
                <w:b/>
                <w:kern w:val="2"/>
                <w:sz w:val="24"/>
                <w:szCs w:val="24"/>
                <w:lang w:val="en-US" w:eastAsia="ru-RU"/>
              </w:rPr>
              <w:t>Запишите цифрой.</w:t>
            </w:r>
          </w:p>
          <w:p w:rsidR="00D65A3E" w:rsidRPr="00D65A3E" w:rsidRDefault="00D65A3E" w:rsidP="00D65A3E">
            <w:pPr>
              <w:widowControl w:val="0"/>
              <w:wordWrap w:val="0"/>
              <w:autoSpaceDE w:val="0"/>
              <w:autoSpaceDN w:val="0"/>
              <w:jc w:val="both"/>
              <w:rPr>
                <w:rFonts w:ascii="Times New Roman" w:eastAsia="Batang" w:hAnsi="Times New Roman"/>
                <w:kern w:val="2"/>
                <w:sz w:val="24"/>
                <w:szCs w:val="24"/>
                <w:lang w:val="en-US" w:eastAsia="ru-RU"/>
              </w:rPr>
            </w:pPr>
            <w:r w:rsidRPr="00D65A3E">
              <w:rPr>
                <w:rFonts w:ascii="Times New Roman" w:eastAsia="Batang" w:hAnsi="Times New Roman"/>
                <w:b/>
                <w:kern w:val="2"/>
                <w:sz w:val="24"/>
                <w:szCs w:val="24"/>
                <w:lang w:val="en-US" w:eastAsia="ru-RU"/>
              </w:rPr>
              <w:t>Ответ:</w:t>
            </w:r>
            <w:r w:rsidRPr="00D65A3E">
              <w:rPr>
                <w:rFonts w:ascii="Times New Roman" w:eastAsia="Batang" w:hAnsi="Times New Roman"/>
                <w:b/>
                <w:kern w:val="2"/>
                <w:sz w:val="24"/>
                <w:szCs w:val="24"/>
                <w:lang w:val="en-US" w:eastAsia="ru-RU"/>
              </w:rPr>
              <w:tab/>
              <w:t>__5_</w:t>
            </w:r>
          </w:p>
        </w:tc>
        <w:tc>
          <w:tcPr>
            <w:tcW w:w="1239" w:type="dxa"/>
            <w:tcBorders>
              <w:top w:val="single" w:sz="4" w:space="0" w:color="000000"/>
              <w:left w:val="single" w:sz="4" w:space="0" w:color="auto"/>
              <w:bottom w:val="single" w:sz="4" w:space="0" w:color="000000"/>
              <w:right w:val="single" w:sz="4" w:space="0" w:color="000000"/>
            </w:tcBorders>
          </w:tcPr>
          <w:p w:rsidR="00D65A3E" w:rsidRPr="00D65A3E" w:rsidRDefault="00D65A3E" w:rsidP="00D65A3E">
            <w:pPr>
              <w:autoSpaceDN w:val="0"/>
              <w:rPr>
                <w:rFonts w:ascii="Times New Roman" w:eastAsia="Calibri" w:hAnsi="Times New Roman"/>
                <w:sz w:val="24"/>
                <w:szCs w:val="24"/>
                <w:lang w:eastAsia="ru-RU"/>
              </w:rPr>
            </w:pPr>
            <w:r w:rsidRPr="00D65A3E">
              <w:rPr>
                <w:rFonts w:ascii="Times New Roman" w:eastAsia="Calibri" w:hAnsi="Times New Roman"/>
                <w:b/>
                <w:sz w:val="24"/>
                <w:szCs w:val="24"/>
                <w:lang w:eastAsia="ru-RU"/>
              </w:rPr>
              <w:t>1балл</w:t>
            </w:r>
          </w:p>
          <w:p w:rsidR="00D65A3E" w:rsidRPr="00D65A3E" w:rsidRDefault="00D65A3E" w:rsidP="00D65A3E">
            <w:pPr>
              <w:autoSpaceDN w:val="0"/>
              <w:rPr>
                <w:rFonts w:ascii="Times New Roman" w:eastAsia="Calibri" w:hAnsi="Times New Roman"/>
                <w:sz w:val="24"/>
                <w:szCs w:val="24"/>
                <w:lang w:eastAsia="ru-RU"/>
              </w:rPr>
            </w:pPr>
          </w:p>
          <w:p w:rsidR="00D65A3E" w:rsidRPr="00D65A3E" w:rsidRDefault="00D65A3E" w:rsidP="00D65A3E">
            <w:pPr>
              <w:autoSpaceDN w:val="0"/>
              <w:ind w:firstLine="708"/>
              <w:rPr>
                <w:rFonts w:ascii="Times New Roman" w:eastAsia="Calibri" w:hAnsi="Times New Roman"/>
                <w:sz w:val="24"/>
                <w:szCs w:val="24"/>
                <w:lang w:eastAsia="ru-RU"/>
              </w:rPr>
            </w:pPr>
          </w:p>
        </w:tc>
      </w:tr>
      <w:tr w:rsidR="00D65A3E" w:rsidRPr="00D65A3E" w:rsidTr="00D9260C">
        <w:trPr>
          <w:trHeight w:val="1020"/>
        </w:trPr>
        <w:tc>
          <w:tcPr>
            <w:tcW w:w="994"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ind w:right="34"/>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 xml:space="preserve">2 </w:t>
            </w:r>
          </w:p>
        </w:tc>
        <w:tc>
          <w:tcPr>
            <w:tcW w:w="8370" w:type="dxa"/>
            <w:tcBorders>
              <w:top w:val="single" w:sz="4" w:space="0" w:color="000000"/>
              <w:left w:val="single" w:sz="4" w:space="0" w:color="000000"/>
              <w:bottom w:val="single" w:sz="4" w:space="0" w:color="000000"/>
              <w:right w:val="single" w:sz="4" w:space="0" w:color="auto"/>
            </w:tcBorders>
            <w:hideMark/>
          </w:tcPr>
          <w:p w:rsidR="00D65A3E" w:rsidRPr="00D65A3E" w:rsidRDefault="00D65A3E" w:rsidP="00D65A3E">
            <w:pPr>
              <w:widowControl w:val="0"/>
              <w:wordWrap w:val="0"/>
              <w:autoSpaceDE w:val="0"/>
              <w:autoSpaceDN w:val="0"/>
              <w:jc w:val="both"/>
              <w:rPr>
                <w:rFonts w:ascii="Times New Roman" w:hAnsi="Times New Roman"/>
                <w:b/>
                <w:kern w:val="2"/>
                <w:sz w:val="24"/>
                <w:szCs w:val="24"/>
                <w:lang w:eastAsia="ru-RU"/>
              </w:rPr>
            </w:pPr>
            <w:r w:rsidRPr="00D65A3E">
              <w:rPr>
                <w:rFonts w:ascii="Times New Roman" w:eastAsia="Batang" w:hAnsi="Times New Roman"/>
                <w:b/>
                <w:kern w:val="2"/>
                <w:sz w:val="24"/>
                <w:szCs w:val="24"/>
                <w:lang w:eastAsia="ru-RU"/>
              </w:rPr>
              <w:t>Озаглавьте   четвёртую часть текста.</w:t>
            </w:r>
          </w:p>
          <w:p w:rsidR="00D65A3E" w:rsidRPr="00D65A3E" w:rsidRDefault="00D65A3E" w:rsidP="00D65A3E">
            <w:pPr>
              <w:widowControl w:val="0"/>
              <w:wordWrap w:val="0"/>
              <w:autoSpaceDE w:val="0"/>
              <w:autoSpaceDN w:val="0"/>
              <w:jc w:val="both"/>
              <w:rPr>
                <w:rFonts w:ascii="Times New Roman" w:eastAsia="Calibri" w:hAnsi="Times New Roman"/>
                <w:b/>
                <w:kern w:val="2"/>
                <w:sz w:val="24"/>
                <w:szCs w:val="24"/>
                <w:lang w:eastAsia="ru-RU"/>
              </w:rPr>
            </w:pPr>
            <w:r w:rsidRPr="00D65A3E">
              <w:rPr>
                <w:rFonts w:ascii="Times New Roman" w:eastAsia="Batang" w:hAnsi="Times New Roman"/>
                <w:b/>
                <w:kern w:val="2"/>
                <w:sz w:val="24"/>
                <w:szCs w:val="24"/>
                <w:lang w:eastAsia="ru-RU"/>
              </w:rPr>
              <w:t>Ответ: Гнездование птиц.</w:t>
            </w:r>
            <w:r w:rsidRPr="00D65A3E">
              <w:rPr>
                <w:rFonts w:ascii="Times New Roman" w:eastAsia="Batang" w:hAnsi="Times New Roman"/>
                <w:b/>
                <w:i/>
                <w:kern w:val="2"/>
                <w:sz w:val="24"/>
                <w:szCs w:val="24"/>
                <w:lang w:eastAsia="ru-RU"/>
              </w:rPr>
              <w:t>(обучающийся может дать другое название)</w:t>
            </w:r>
          </w:p>
        </w:tc>
        <w:tc>
          <w:tcPr>
            <w:tcW w:w="1239" w:type="dxa"/>
            <w:tcBorders>
              <w:top w:val="single" w:sz="4" w:space="0" w:color="000000"/>
              <w:left w:val="single" w:sz="4" w:space="0" w:color="auto"/>
              <w:bottom w:val="single" w:sz="4" w:space="0" w:color="000000"/>
              <w:right w:val="single" w:sz="4" w:space="0" w:color="000000"/>
            </w:tcBorders>
            <w:hideMark/>
          </w:tcPr>
          <w:p w:rsidR="00D65A3E" w:rsidRPr="00D65A3E" w:rsidRDefault="00D65A3E" w:rsidP="00D65A3E">
            <w:pPr>
              <w:autoSpaceDN w:val="0"/>
              <w:rPr>
                <w:rFonts w:ascii="Times New Roman" w:eastAsia="Calibri" w:hAnsi="Times New Roman"/>
                <w:sz w:val="24"/>
                <w:szCs w:val="24"/>
                <w:lang w:eastAsia="ru-RU"/>
              </w:rPr>
            </w:pPr>
            <w:r w:rsidRPr="00D65A3E">
              <w:rPr>
                <w:rFonts w:ascii="Times New Roman" w:eastAsia="Calibri" w:hAnsi="Times New Roman"/>
                <w:b/>
                <w:sz w:val="24"/>
                <w:szCs w:val="24"/>
                <w:lang w:eastAsia="ru-RU"/>
              </w:rPr>
              <w:t>1балл</w:t>
            </w:r>
          </w:p>
        </w:tc>
      </w:tr>
      <w:tr w:rsidR="00D65A3E" w:rsidRPr="00D65A3E" w:rsidTr="00D9260C">
        <w:trPr>
          <w:trHeight w:val="1141"/>
        </w:trPr>
        <w:tc>
          <w:tcPr>
            <w:tcW w:w="994"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ind w:right="34"/>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 xml:space="preserve">3 </w:t>
            </w:r>
          </w:p>
        </w:tc>
        <w:tc>
          <w:tcPr>
            <w:tcW w:w="8370" w:type="dxa"/>
            <w:tcBorders>
              <w:top w:val="single" w:sz="4" w:space="0" w:color="000000"/>
              <w:left w:val="single" w:sz="4" w:space="0" w:color="000000"/>
              <w:bottom w:val="single" w:sz="4" w:space="0" w:color="000000"/>
              <w:right w:val="single" w:sz="4" w:space="0" w:color="auto"/>
            </w:tcBorders>
            <w:hideMark/>
          </w:tcPr>
          <w:p w:rsidR="00D65A3E" w:rsidRPr="00D65A3E" w:rsidRDefault="00D65A3E" w:rsidP="00D65A3E">
            <w:pPr>
              <w:autoSpaceDN w:val="0"/>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Какая часть текста может быть названа: «Самцы пингвины –отличные няньки»?</w:t>
            </w:r>
          </w:p>
          <w:p w:rsidR="00D65A3E" w:rsidRPr="00D65A3E" w:rsidRDefault="00D65A3E" w:rsidP="00D65A3E">
            <w:pPr>
              <w:autoSpaceDN w:val="0"/>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4) пятая;</w:t>
            </w:r>
          </w:p>
        </w:tc>
        <w:tc>
          <w:tcPr>
            <w:tcW w:w="1239" w:type="dxa"/>
            <w:tcBorders>
              <w:top w:val="single" w:sz="4" w:space="0" w:color="000000"/>
              <w:left w:val="single" w:sz="4" w:space="0" w:color="auto"/>
              <w:bottom w:val="single" w:sz="4" w:space="0" w:color="000000"/>
              <w:right w:val="single" w:sz="4" w:space="0" w:color="000000"/>
            </w:tcBorders>
            <w:hideMark/>
          </w:tcPr>
          <w:p w:rsidR="00D65A3E" w:rsidRPr="00D65A3E" w:rsidRDefault="00D65A3E" w:rsidP="00D65A3E">
            <w:pPr>
              <w:autoSpaceDN w:val="0"/>
              <w:rPr>
                <w:rFonts w:ascii="Times New Roman" w:eastAsia="Calibri" w:hAnsi="Times New Roman"/>
                <w:sz w:val="24"/>
                <w:szCs w:val="24"/>
                <w:lang w:eastAsia="ru-RU"/>
              </w:rPr>
            </w:pPr>
            <w:r w:rsidRPr="00D65A3E">
              <w:rPr>
                <w:rFonts w:ascii="Times New Roman" w:eastAsia="Calibri" w:hAnsi="Times New Roman"/>
                <w:b/>
                <w:sz w:val="24"/>
                <w:szCs w:val="24"/>
                <w:lang w:eastAsia="ru-RU"/>
              </w:rPr>
              <w:t>1балл</w:t>
            </w:r>
          </w:p>
        </w:tc>
      </w:tr>
      <w:tr w:rsidR="00D65A3E" w:rsidRPr="00D65A3E" w:rsidTr="00D9260C">
        <w:trPr>
          <w:trHeight w:val="862"/>
        </w:trPr>
        <w:tc>
          <w:tcPr>
            <w:tcW w:w="994"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ind w:right="34"/>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 xml:space="preserve">4 </w:t>
            </w:r>
          </w:p>
        </w:tc>
        <w:tc>
          <w:tcPr>
            <w:tcW w:w="8370" w:type="dxa"/>
            <w:tcBorders>
              <w:top w:val="single" w:sz="4" w:space="0" w:color="000000"/>
              <w:left w:val="single" w:sz="4" w:space="0" w:color="000000"/>
              <w:bottom w:val="single" w:sz="4" w:space="0" w:color="000000"/>
              <w:right w:val="single" w:sz="4" w:space="0" w:color="auto"/>
            </w:tcBorders>
            <w:hideMark/>
          </w:tcPr>
          <w:p w:rsidR="00D65A3E" w:rsidRPr="00D65A3E" w:rsidRDefault="00D65A3E" w:rsidP="00D65A3E">
            <w:pPr>
              <w:autoSpaceDN w:val="0"/>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Данный вид текста.</w:t>
            </w:r>
          </w:p>
          <w:p w:rsidR="00D65A3E" w:rsidRPr="00D65A3E" w:rsidRDefault="00D65A3E" w:rsidP="00D65A3E">
            <w:pPr>
              <w:autoSpaceDN w:val="0"/>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 xml:space="preserve">2) научно-популярный;   </w:t>
            </w:r>
          </w:p>
        </w:tc>
        <w:tc>
          <w:tcPr>
            <w:tcW w:w="1239" w:type="dxa"/>
            <w:tcBorders>
              <w:top w:val="single" w:sz="4" w:space="0" w:color="000000"/>
              <w:left w:val="single" w:sz="4" w:space="0" w:color="auto"/>
              <w:bottom w:val="single" w:sz="4" w:space="0" w:color="000000"/>
              <w:right w:val="single" w:sz="4" w:space="0" w:color="000000"/>
            </w:tcBorders>
          </w:tcPr>
          <w:p w:rsidR="00D65A3E" w:rsidRPr="00D65A3E" w:rsidRDefault="00D65A3E" w:rsidP="00D65A3E">
            <w:pPr>
              <w:autoSpaceDN w:val="0"/>
              <w:rPr>
                <w:rFonts w:ascii="Times New Roman" w:eastAsia="Calibri" w:hAnsi="Times New Roman"/>
                <w:sz w:val="24"/>
                <w:szCs w:val="24"/>
                <w:lang w:eastAsia="ru-RU"/>
              </w:rPr>
            </w:pPr>
          </w:p>
          <w:p w:rsidR="00D65A3E" w:rsidRPr="00D65A3E" w:rsidRDefault="00D65A3E" w:rsidP="00D65A3E">
            <w:pPr>
              <w:autoSpaceDN w:val="0"/>
              <w:rPr>
                <w:rFonts w:ascii="Times New Roman" w:eastAsia="Calibri" w:hAnsi="Times New Roman"/>
                <w:sz w:val="24"/>
                <w:szCs w:val="24"/>
                <w:lang w:eastAsia="ru-RU"/>
              </w:rPr>
            </w:pPr>
            <w:r w:rsidRPr="00D65A3E">
              <w:rPr>
                <w:rFonts w:ascii="Times New Roman" w:eastAsia="Calibri" w:hAnsi="Times New Roman"/>
                <w:b/>
                <w:sz w:val="24"/>
                <w:szCs w:val="24"/>
                <w:lang w:eastAsia="ru-RU"/>
              </w:rPr>
              <w:t>1балл</w:t>
            </w:r>
          </w:p>
        </w:tc>
      </w:tr>
      <w:tr w:rsidR="00D65A3E" w:rsidRPr="00D65A3E" w:rsidTr="00D9260C">
        <w:trPr>
          <w:trHeight w:val="862"/>
        </w:trPr>
        <w:tc>
          <w:tcPr>
            <w:tcW w:w="994"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ind w:right="34"/>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 xml:space="preserve">5 </w:t>
            </w:r>
          </w:p>
        </w:tc>
        <w:tc>
          <w:tcPr>
            <w:tcW w:w="8370" w:type="dxa"/>
            <w:tcBorders>
              <w:top w:val="single" w:sz="4" w:space="0" w:color="000000"/>
              <w:left w:val="single" w:sz="4" w:space="0" w:color="000000"/>
              <w:bottom w:val="single" w:sz="4" w:space="0" w:color="000000"/>
              <w:right w:val="single" w:sz="4" w:space="0" w:color="auto"/>
            </w:tcBorders>
            <w:hideMark/>
          </w:tcPr>
          <w:p w:rsidR="00D65A3E" w:rsidRPr="00D65A3E" w:rsidRDefault="00D65A3E" w:rsidP="00D65A3E">
            <w:pPr>
              <w:autoSpaceDN w:val="0"/>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Используя информацию из текста, заполните таблицу. (Надо данные записывать цифрой).</w:t>
            </w:r>
          </w:p>
          <w:tbl>
            <w:tblPr>
              <w:tblStyle w:val="TableGrid1"/>
              <w:tblW w:w="7932" w:type="dxa"/>
              <w:tblInd w:w="29" w:type="dxa"/>
              <w:tblLayout w:type="fixed"/>
              <w:tblCellMar>
                <w:top w:w="52" w:type="dxa"/>
                <w:left w:w="108" w:type="dxa"/>
                <w:right w:w="115" w:type="dxa"/>
              </w:tblCellMar>
              <w:tblLook w:val="04A0" w:firstRow="1" w:lastRow="0" w:firstColumn="1" w:lastColumn="0" w:noHBand="0" w:noVBand="1"/>
            </w:tblPr>
            <w:tblGrid>
              <w:gridCol w:w="5948"/>
              <w:gridCol w:w="1984"/>
            </w:tblGrid>
            <w:tr w:rsidR="00D65A3E" w:rsidRPr="00D65A3E">
              <w:trPr>
                <w:trHeight w:val="536"/>
              </w:trPr>
              <w:tc>
                <w:tcPr>
                  <w:tcW w:w="5953" w:type="dxa"/>
                  <w:tcBorders>
                    <w:top w:val="single" w:sz="4" w:space="0" w:color="000000"/>
                    <w:left w:val="single" w:sz="4" w:space="0" w:color="000000"/>
                    <w:bottom w:val="single" w:sz="4" w:space="0" w:color="000000"/>
                    <w:right w:val="single" w:sz="4" w:space="0" w:color="000000"/>
                  </w:tcBorders>
                  <w:vAlign w:val="center"/>
                  <w:hideMark/>
                </w:tcPr>
                <w:p w:rsidR="00D65A3E" w:rsidRPr="00D65A3E" w:rsidRDefault="00D65A3E" w:rsidP="00D65A3E">
                  <w:pPr>
                    <w:autoSpaceDN w:val="0"/>
                    <w:rPr>
                      <w:rFonts w:ascii="Times New Roman" w:eastAsia="Calibri" w:hAnsi="Times New Roman"/>
                      <w:sz w:val="24"/>
                      <w:szCs w:val="24"/>
                      <w:lang w:eastAsia="ru-RU"/>
                    </w:rPr>
                  </w:pPr>
                  <w:r w:rsidRPr="00D65A3E">
                    <w:rPr>
                      <w:rFonts w:ascii="Times New Roman" w:eastAsia="Calibri" w:hAnsi="Times New Roman"/>
                      <w:sz w:val="24"/>
                      <w:szCs w:val="24"/>
                      <w:lang w:eastAsia="ru-RU"/>
                    </w:rPr>
                    <w:t>Вес императорского пингвина</w:t>
                  </w:r>
                </w:p>
              </w:tc>
              <w:tc>
                <w:tcPr>
                  <w:tcW w:w="1985"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40 кг</w:t>
                  </w:r>
                </w:p>
              </w:tc>
            </w:tr>
            <w:tr w:rsidR="00D65A3E" w:rsidRPr="00D65A3E">
              <w:trPr>
                <w:trHeight w:val="538"/>
              </w:trPr>
              <w:tc>
                <w:tcPr>
                  <w:tcW w:w="5953" w:type="dxa"/>
                  <w:tcBorders>
                    <w:top w:val="single" w:sz="4" w:space="0" w:color="000000"/>
                    <w:left w:val="single" w:sz="4" w:space="0" w:color="000000"/>
                    <w:bottom w:val="single" w:sz="4" w:space="0" w:color="000000"/>
                    <w:right w:val="single" w:sz="4" w:space="0" w:color="000000"/>
                  </w:tcBorders>
                  <w:vAlign w:val="center"/>
                  <w:hideMark/>
                </w:tcPr>
                <w:p w:rsidR="00D65A3E" w:rsidRPr="00D65A3E" w:rsidRDefault="00D65A3E" w:rsidP="00D65A3E">
                  <w:pPr>
                    <w:autoSpaceDN w:val="0"/>
                    <w:rPr>
                      <w:rFonts w:ascii="Times New Roman" w:eastAsia="Calibri" w:hAnsi="Times New Roman"/>
                      <w:sz w:val="24"/>
                      <w:szCs w:val="24"/>
                      <w:lang w:eastAsia="ru-RU"/>
                    </w:rPr>
                  </w:pPr>
                  <w:r w:rsidRPr="00D65A3E">
                    <w:rPr>
                      <w:rFonts w:ascii="Times New Roman" w:eastAsia="Calibri" w:hAnsi="Times New Roman"/>
                      <w:sz w:val="24"/>
                      <w:szCs w:val="24"/>
                      <w:lang w:eastAsia="ru-RU"/>
                    </w:rPr>
                    <w:lastRenderedPageBreak/>
                    <w:t>Где пингвины проводят более половины жизни</w:t>
                  </w:r>
                </w:p>
              </w:tc>
              <w:tc>
                <w:tcPr>
                  <w:tcW w:w="1985"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 xml:space="preserve">В воде </w:t>
                  </w:r>
                </w:p>
              </w:tc>
            </w:tr>
            <w:tr w:rsidR="00D65A3E" w:rsidRPr="00D65A3E">
              <w:trPr>
                <w:trHeight w:val="538"/>
              </w:trPr>
              <w:tc>
                <w:tcPr>
                  <w:tcW w:w="5953" w:type="dxa"/>
                  <w:tcBorders>
                    <w:top w:val="single" w:sz="4" w:space="0" w:color="000000"/>
                    <w:left w:val="single" w:sz="4" w:space="0" w:color="000000"/>
                    <w:bottom w:val="single" w:sz="4" w:space="0" w:color="000000"/>
                    <w:right w:val="single" w:sz="4" w:space="0" w:color="000000"/>
                  </w:tcBorders>
                  <w:vAlign w:val="center"/>
                  <w:hideMark/>
                </w:tcPr>
                <w:p w:rsidR="00D65A3E" w:rsidRPr="00D65A3E" w:rsidRDefault="00D65A3E" w:rsidP="00D65A3E">
                  <w:pPr>
                    <w:autoSpaceDN w:val="0"/>
                    <w:rPr>
                      <w:rFonts w:ascii="Times New Roman" w:eastAsia="Calibri" w:hAnsi="Times New Roman"/>
                      <w:sz w:val="24"/>
                      <w:szCs w:val="24"/>
                      <w:lang w:eastAsia="ru-RU"/>
                    </w:rPr>
                  </w:pPr>
                  <w:r w:rsidRPr="00D65A3E">
                    <w:rPr>
                      <w:rFonts w:ascii="Times New Roman" w:eastAsia="Calibri" w:hAnsi="Times New Roman"/>
                      <w:sz w:val="24"/>
                      <w:szCs w:val="24"/>
                      <w:lang w:eastAsia="ru-RU"/>
                    </w:rPr>
                    <w:t>Скорость пингвина под водой</w:t>
                  </w:r>
                </w:p>
              </w:tc>
              <w:tc>
                <w:tcPr>
                  <w:tcW w:w="1985"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 xml:space="preserve">15 км/ч </w:t>
                  </w:r>
                </w:p>
              </w:tc>
            </w:tr>
            <w:tr w:rsidR="00D65A3E" w:rsidRPr="00D65A3E">
              <w:trPr>
                <w:trHeight w:val="538"/>
              </w:trPr>
              <w:tc>
                <w:tcPr>
                  <w:tcW w:w="5953" w:type="dxa"/>
                  <w:tcBorders>
                    <w:top w:val="single" w:sz="4" w:space="0" w:color="000000"/>
                    <w:left w:val="single" w:sz="4" w:space="0" w:color="000000"/>
                    <w:bottom w:val="single" w:sz="4" w:space="0" w:color="000000"/>
                    <w:right w:val="single" w:sz="4" w:space="0" w:color="000000"/>
                  </w:tcBorders>
                  <w:vAlign w:val="center"/>
                  <w:hideMark/>
                </w:tcPr>
                <w:p w:rsidR="00D65A3E" w:rsidRPr="00D65A3E" w:rsidRDefault="00D65A3E" w:rsidP="00D65A3E">
                  <w:pPr>
                    <w:autoSpaceDN w:val="0"/>
                    <w:rPr>
                      <w:rFonts w:ascii="Times New Roman" w:eastAsia="Calibri" w:hAnsi="Times New Roman"/>
                      <w:sz w:val="24"/>
                      <w:szCs w:val="24"/>
                      <w:lang w:eastAsia="ru-RU"/>
                    </w:rPr>
                  </w:pPr>
                  <w:r w:rsidRPr="00D65A3E">
                    <w:rPr>
                      <w:rFonts w:ascii="Times New Roman" w:eastAsia="Calibri" w:hAnsi="Times New Roman"/>
                      <w:sz w:val="24"/>
                      <w:szCs w:val="24"/>
                      <w:lang w:eastAsia="ru-RU"/>
                    </w:rPr>
                    <w:t>Могут ли пингвины летать</w:t>
                  </w:r>
                </w:p>
              </w:tc>
              <w:tc>
                <w:tcPr>
                  <w:tcW w:w="1985"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 xml:space="preserve">нет </w:t>
                  </w:r>
                </w:p>
              </w:tc>
            </w:tr>
          </w:tbl>
          <w:p w:rsidR="00D65A3E" w:rsidRPr="00D65A3E" w:rsidRDefault="00D65A3E" w:rsidP="00D65A3E">
            <w:pPr>
              <w:rPr>
                <w:rFonts w:eastAsia="Calibri"/>
                <w:lang w:eastAsia="ru-RU"/>
              </w:rPr>
            </w:pPr>
          </w:p>
        </w:tc>
        <w:tc>
          <w:tcPr>
            <w:tcW w:w="1239" w:type="dxa"/>
            <w:tcBorders>
              <w:top w:val="single" w:sz="4" w:space="0" w:color="000000"/>
              <w:left w:val="single" w:sz="4" w:space="0" w:color="auto"/>
              <w:bottom w:val="single" w:sz="4" w:space="0" w:color="000000"/>
              <w:right w:val="single" w:sz="4" w:space="0" w:color="000000"/>
            </w:tcBorders>
          </w:tcPr>
          <w:p w:rsidR="00D65A3E" w:rsidRPr="00D65A3E" w:rsidRDefault="00D65A3E" w:rsidP="00D65A3E">
            <w:pPr>
              <w:autoSpaceDN w:val="0"/>
              <w:rPr>
                <w:rFonts w:ascii="Times New Roman" w:eastAsia="Calibri" w:hAnsi="Times New Roman"/>
                <w:sz w:val="24"/>
                <w:szCs w:val="24"/>
                <w:lang w:eastAsia="ru-RU"/>
              </w:rPr>
            </w:pPr>
          </w:p>
          <w:p w:rsidR="00D65A3E" w:rsidRPr="00D65A3E" w:rsidRDefault="00D65A3E" w:rsidP="00D65A3E">
            <w:pPr>
              <w:autoSpaceDN w:val="0"/>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4 балла,</w:t>
            </w:r>
          </w:p>
          <w:p w:rsidR="00D65A3E" w:rsidRPr="00D65A3E" w:rsidRDefault="00D65A3E" w:rsidP="00D65A3E">
            <w:pPr>
              <w:autoSpaceDN w:val="0"/>
              <w:rPr>
                <w:rFonts w:ascii="Times New Roman" w:eastAsia="Calibri" w:hAnsi="Times New Roman"/>
                <w:sz w:val="24"/>
                <w:szCs w:val="24"/>
                <w:lang w:eastAsia="ru-RU"/>
              </w:rPr>
            </w:pPr>
            <w:r w:rsidRPr="00D65A3E">
              <w:rPr>
                <w:rFonts w:ascii="Times New Roman" w:eastAsia="Calibri" w:hAnsi="Times New Roman"/>
                <w:sz w:val="24"/>
                <w:szCs w:val="24"/>
                <w:lang w:eastAsia="ru-RU"/>
              </w:rPr>
              <w:t xml:space="preserve">по 1 баллу за каждый </w:t>
            </w:r>
            <w:r w:rsidRPr="00D65A3E">
              <w:rPr>
                <w:rFonts w:ascii="Times New Roman" w:eastAsia="Calibri" w:hAnsi="Times New Roman"/>
                <w:sz w:val="24"/>
                <w:szCs w:val="24"/>
                <w:lang w:eastAsia="ru-RU"/>
              </w:rPr>
              <w:lastRenderedPageBreak/>
              <w:t>правильный ответ.</w:t>
            </w:r>
          </w:p>
        </w:tc>
      </w:tr>
      <w:tr w:rsidR="00D65A3E" w:rsidRPr="00D65A3E" w:rsidTr="00D9260C">
        <w:trPr>
          <w:trHeight w:val="423"/>
        </w:trPr>
        <w:tc>
          <w:tcPr>
            <w:tcW w:w="994" w:type="dxa"/>
            <w:tcBorders>
              <w:top w:val="single" w:sz="4" w:space="0" w:color="000000"/>
              <w:left w:val="single" w:sz="4" w:space="0" w:color="000000"/>
              <w:bottom w:val="single" w:sz="4" w:space="0" w:color="000000"/>
              <w:right w:val="single" w:sz="4" w:space="0" w:color="000000"/>
            </w:tcBorders>
          </w:tcPr>
          <w:p w:rsidR="00D65A3E" w:rsidRPr="00D65A3E" w:rsidRDefault="00D65A3E" w:rsidP="00D65A3E">
            <w:pPr>
              <w:autoSpaceDN w:val="0"/>
              <w:ind w:right="34"/>
              <w:jc w:val="center"/>
              <w:rPr>
                <w:rFonts w:ascii="Times New Roman" w:eastAsia="Calibri" w:hAnsi="Times New Roman"/>
                <w:b/>
                <w:sz w:val="24"/>
                <w:szCs w:val="24"/>
                <w:lang w:eastAsia="ru-RU"/>
              </w:rPr>
            </w:pPr>
          </w:p>
        </w:tc>
        <w:tc>
          <w:tcPr>
            <w:tcW w:w="8370" w:type="dxa"/>
            <w:tcBorders>
              <w:top w:val="single" w:sz="4" w:space="0" w:color="000000"/>
              <w:left w:val="single" w:sz="4" w:space="0" w:color="000000"/>
              <w:bottom w:val="single" w:sz="4" w:space="0" w:color="000000"/>
              <w:right w:val="single" w:sz="4" w:space="0" w:color="auto"/>
            </w:tcBorders>
            <w:hideMark/>
          </w:tcPr>
          <w:p w:rsidR="00D65A3E" w:rsidRPr="00D65A3E" w:rsidRDefault="00D65A3E" w:rsidP="00D65A3E">
            <w:pPr>
              <w:autoSpaceDN w:val="0"/>
              <w:jc w:val="right"/>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Максимально:</w:t>
            </w:r>
          </w:p>
        </w:tc>
        <w:tc>
          <w:tcPr>
            <w:tcW w:w="1239" w:type="dxa"/>
            <w:tcBorders>
              <w:top w:val="single" w:sz="4" w:space="0" w:color="000000"/>
              <w:left w:val="single" w:sz="4" w:space="0" w:color="auto"/>
              <w:bottom w:val="single" w:sz="4" w:space="0" w:color="000000"/>
              <w:right w:val="single" w:sz="4" w:space="0" w:color="000000"/>
            </w:tcBorders>
            <w:hideMark/>
          </w:tcPr>
          <w:p w:rsidR="00D65A3E" w:rsidRPr="00D65A3E" w:rsidRDefault="00D65A3E" w:rsidP="00D65A3E">
            <w:pPr>
              <w:autoSpaceDN w:val="0"/>
              <w:rPr>
                <w:rFonts w:ascii="Times New Roman" w:eastAsia="Calibri" w:hAnsi="Times New Roman"/>
                <w:sz w:val="24"/>
                <w:szCs w:val="24"/>
                <w:lang w:eastAsia="ru-RU"/>
              </w:rPr>
            </w:pPr>
            <w:r w:rsidRPr="00D65A3E">
              <w:rPr>
                <w:rFonts w:ascii="Times New Roman" w:eastAsia="Calibri" w:hAnsi="Times New Roman"/>
                <w:b/>
                <w:sz w:val="24"/>
                <w:szCs w:val="24"/>
                <w:lang w:eastAsia="ru-RU"/>
              </w:rPr>
              <w:t>8 баллов</w:t>
            </w:r>
          </w:p>
        </w:tc>
      </w:tr>
      <w:tr w:rsidR="00D65A3E" w:rsidRPr="00D65A3E" w:rsidTr="00D9260C">
        <w:trPr>
          <w:trHeight w:val="386"/>
        </w:trPr>
        <w:tc>
          <w:tcPr>
            <w:tcW w:w="994" w:type="dxa"/>
            <w:tcBorders>
              <w:top w:val="single" w:sz="4" w:space="0" w:color="000000"/>
              <w:left w:val="single" w:sz="4" w:space="0" w:color="000000"/>
              <w:bottom w:val="single" w:sz="4" w:space="0" w:color="000000"/>
              <w:right w:val="single" w:sz="4" w:space="0" w:color="000000"/>
            </w:tcBorders>
          </w:tcPr>
          <w:p w:rsidR="00D65A3E" w:rsidRPr="00D65A3E" w:rsidRDefault="00D65A3E" w:rsidP="00D65A3E">
            <w:pPr>
              <w:autoSpaceDN w:val="0"/>
              <w:ind w:right="34"/>
              <w:jc w:val="center"/>
              <w:rPr>
                <w:rFonts w:ascii="Times New Roman" w:eastAsia="Calibri" w:hAnsi="Times New Roman"/>
                <w:b/>
                <w:sz w:val="24"/>
                <w:szCs w:val="24"/>
                <w:lang w:eastAsia="ru-RU"/>
              </w:rPr>
            </w:pPr>
          </w:p>
        </w:tc>
        <w:tc>
          <w:tcPr>
            <w:tcW w:w="8370" w:type="dxa"/>
            <w:tcBorders>
              <w:top w:val="single" w:sz="4" w:space="0" w:color="000000"/>
              <w:left w:val="single" w:sz="4" w:space="0" w:color="000000"/>
              <w:bottom w:val="single" w:sz="4" w:space="0" w:color="000000"/>
              <w:right w:val="single" w:sz="4" w:space="0" w:color="auto"/>
            </w:tcBorders>
            <w:hideMark/>
          </w:tcPr>
          <w:p w:rsidR="00D65A3E" w:rsidRPr="00D65A3E" w:rsidRDefault="00D65A3E" w:rsidP="00D65A3E">
            <w:pPr>
              <w:autoSpaceDN w:val="0"/>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Русский язык</w:t>
            </w:r>
          </w:p>
        </w:tc>
        <w:tc>
          <w:tcPr>
            <w:tcW w:w="1239" w:type="dxa"/>
            <w:tcBorders>
              <w:top w:val="single" w:sz="4" w:space="0" w:color="000000"/>
              <w:left w:val="single" w:sz="4" w:space="0" w:color="auto"/>
              <w:bottom w:val="single" w:sz="4" w:space="0" w:color="000000"/>
              <w:right w:val="single" w:sz="4" w:space="0" w:color="000000"/>
            </w:tcBorders>
          </w:tcPr>
          <w:p w:rsidR="00D65A3E" w:rsidRPr="00D65A3E" w:rsidRDefault="00D65A3E" w:rsidP="00D65A3E">
            <w:pPr>
              <w:autoSpaceDN w:val="0"/>
              <w:rPr>
                <w:rFonts w:ascii="Times New Roman" w:eastAsia="Calibri" w:hAnsi="Times New Roman"/>
                <w:sz w:val="24"/>
                <w:szCs w:val="24"/>
                <w:lang w:eastAsia="ru-RU"/>
              </w:rPr>
            </w:pPr>
          </w:p>
        </w:tc>
      </w:tr>
      <w:tr w:rsidR="00D65A3E" w:rsidRPr="00D65A3E" w:rsidTr="00D9260C">
        <w:trPr>
          <w:trHeight w:val="1159"/>
        </w:trPr>
        <w:tc>
          <w:tcPr>
            <w:tcW w:w="994"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ind w:right="34"/>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1</w:t>
            </w:r>
          </w:p>
        </w:tc>
        <w:tc>
          <w:tcPr>
            <w:tcW w:w="8370" w:type="dxa"/>
            <w:tcBorders>
              <w:top w:val="single" w:sz="4" w:space="0" w:color="000000"/>
              <w:left w:val="single" w:sz="4" w:space="0" w:color="000000"/>
              <w:bottom w:val="single" w:sz="4" w:space="0" w:color="000000"/>
              <w:right w:val="single" w:sz="4" w:space="0" w:color="auto"/>
            </w:tcBorders>
            <w:hideMark/>
          </w:tcPr>
          <w:p w:rsidR="00D65A3E" w:rsidRPr="00D65A3E" w:rsidRDefault="00D65A3E" w:rsidP="00D65A3E">
            <w:pPr>
              <w:autoSpaceDN w:val="0"/>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Отметьте правильный ответ группы слов, в которых все согласные звуки твёрдые.</w:t>
            </w:r>
          </w:p>
          <w:p w:rsidR="00D65A3E" w:rsidRPr="00D65A3E" w:rsidRDefault="00D65A3E" w:rsidP="00D65A3E">
            <w:pPr>
              <w:autoSpaceDN w:val="0"/>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4) самка, лапа, кожа</w:t>
            </w:r>
          </w:p>
        </w:tc>
        <w:tc>
          <w:tcPr>
            <w:tcW w:w="1239" w:type="dxa"/>
            <w:tcBorders>
              <w:top w:val="single" w:sz="4" w:space="0" w:color="000000"/>
              <w:left w:val="single" w:sz="4" w:space="0" w:color="auto"/>
              <w:bottom w:val="single" w:sz="4" w:space="0" w:color="000000"/>
              <w:right w:val="single" w:sz="4" w:space="0" w:color="000000"/>
            </w:tcBorders>
          </w:tcPr>
          <w:p w:rsidR="00D65A3E" w:rsidRPr="00D65A3E" w:rsidRDefault="00D65A3E" w:rsidP="00D65A3E">
            <w:pPr>
              <w:autoSpaceDN w:val="0"/>
              <w:rPr>
                <w:rFonts w:ascii="Times New Roman" w:eastAsia="Calibri" w:hAnsi="Times New Roman"/>
                <w:sz w:val="24"/>
                <w:szCs w:val="24"/>
                <w:lang w:eastAsia="ru-RU"/>
              </w:rPr>
            </w:pPr>
            <w:r w:rsidRPr="00D65A3E">
              <w:rPr>
                <w:rFonts w:ascii="Times New Roman" w:eastAsia="Calibri" w:hAnsi="Times New Roman"/>
                <w:b/>
                <w:sz w:val="24"/>
                <w:szCs w:val="24"/>
                <w:lang w:eastAsia="ru-RU"/>
              </w:rPr>
              <w:t>1балл</w:t>
            </w:r>
          </w:p>
          <w:p w:rsidR="00D65A3E" w:rsidRPr="00D65A3E" w:rsidRDefault="00D65A3E" w:rsidP="00D65A3E">
            <w:pPr>
              <w:autoSpaceDN w:val="0"/>
              <w:rPr>
                <w:rFonts w:ascii="Times New Roman" w:eastAsia="Calibri" w:hAnsi="Times New Roman"/>
                <w:sz w:val="24"/>
                <w:szCs w:val="24"/>
                <w:lang w:eastAsia="ru-RU"/>
              </w:rPr>
            </w:pPr>
          </w:p>
        </w:tc>
      </w:tr>
      <w:tr w:rsidR="00D65A3E" w:rsidRPr="00D65A3E" w:rsidTr="00D9260C">
        <w:trPr>
          <w:trHeight w:val="1116"/>
        </w:trPr>
        <w:tc>
          <w:tcPr>
            <w:tcW w:w="994"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ind w:right="34"/>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2</w:t>
            </w:r>
          </w:p>
        </w:tc>
        <w:tc>
          <w:tcPr>
            <w:tcW w:w="8370" w:type="dxa"/>
            <w:tcBorders>
              <w:top w:val="single" w:sz="4" w:space="0" w:color="000000"/>
              <w:left w:val="single" w:sz="4" w:space="0" w:color="000000"/>
              <w:bottom w:val="single" w:sz="4" w:space="0" w:color="000000"/>
              <w:right w:val="single" w:sz="4" w:space="0" w:color="auto"/>
            </w:tcBorders>
          </w:tcPr>
          <w:p w:rsidR="00D65A3E" w:rsidRPr="00D65A3E" w:rsidRDefault="00D65A3E" w:rsidP="00D65A3E">
            <w:pPr>
              <w:widowControl w:val="0"/>
              <w:wordWrap w:val="0"/>
              <w:autoSpaceDE w:val="0"/>
              <w:autoSpaceDN w:val="0"/>
              <w:jc w:val="both"/>
              <w:rPr>
                <w:rFonts w:ascii="Times New Roman" w:hAnsi="Times New Roman"/>
                <w:b/>
                <w:bCs/>
                <w:kern w:val="2"/>
                <w:sz w:val="24"/>
                <w:szCs w:val="24"/>
                <w:lang w:eastAsia="ru-RU"/>
              </w:rPr>
            </w:pPr>
            <w:r w:rsidRPr="00D65A3E">
              <w:rPr>
                <w:rFonts w:ascii="Times New Roman" w:eastAsia="Batang" w:hAnsi="Times New Roman"/>
                <w:b/>
                <w:kern w:val="2"/>
                <w:sz w:val="24"/>
                <w:szCs w:val="24"/>
                <w:lang w:eastAsia="ru-RU"/>
              </w:rPr>
              <w:t>Укажите количество букв и звуков.</w:t>
            </w:r>
          </w:p>
          <w:p w:rsidR="00D65A3E" w:rsidRPr="00D65A3E" w:rsidRDefault="00D65A3E" w:rsidP="00D65A3E">
            <w:pPr>
              <w:autoSpaceDN w:val="0"/>
              <w:rPr>
                <w:rFonts w:ascii="Times New Roman" w:hAnsi="Times New Roman"/>
                <w:sz w:val="24"/>
                <w:szCs w:val="24"/>
                <w:u w:val="single"/>
                <w:lang w:eastAsia="ru-RU"/>
              </w:rPr>
            </w:pPr>
            <w:r w:rsidRPr="00D65A3E">
              <w:rPr>
                <w:rFonts w:ascii="Times New Roman" w:eastAsia="Calibri" w:hAnsi="Times New Roman"/>
                <w:b/>
                <w:iCs/>
                <w:sz w:val="24"/>
                <w:szCs w:val="24"/>
                <w:lang w:eastAsia="ru-RU"/>
              </w:rPr>
              <w:t xml:space="preserve"> </w:t>
            </w:r>
            <w:r w:rsidRPr="00D65A3E">
              <w:rPr>
                <w:rFonts w:ascii="Times New Roman" w:eastAsia="Calibri" w:hAnsi="Times New Roman"/>
                <w:b/>
                <w:iCs/>
                <w:sz w:val="24"/>
                <w:szCs w:val="24"/>
                <w:u w:val="single"/>
                <w:lang w:eastAsia="ru-RU"/>
              </w:rPr>
              <w:t>Яйцо</w:t>
            </w:r>
            <w:r w:rsidRPr="00D65A3E">
              <w:rPr>
                <w:rFonts w:ascii="Times New Roman" w:eastAsia="Calibri" w:hAnsi="Times New Roman"/>
                <w:sz w:val="24"/>
                <w:szCs w:val="24"/>
                <w:u w:val="single"/>
                <w:lang w:eastAsia="ru-RU"/>
              </w:rPr>
              <w:t xml:space="preserve">       4  букв,  5   звуков</w:t>
            </w:r>
          </w:p>
          <w:p w:rsidR="00D65A3E" w:rsidRPr="00D65A3E" w:rsidRDefault="00D65A3E" w:rsidP="00D65A3E">
            <w:pPr>
              <w:autoSpaceDN w:val="0"/>
              <w:rPr>
                <w:rFonts w:ascii="Times New Roman" w:eastAsia="Calibri" w:hAnsi="Times New Roman"/>
                <w:sz w:val="24"/>
                <w:szCs w:val="24"/>
                <w:lang w:eastAsia="ru-RU"/>
              </w:rPr>
            </w:pPr>
            <w:r w:rsidRPr="00D65A3E">
              <w:rPr>
                <w:rFonts w:ascii="Times New Roman" w:eastAsia="Calibri" w:hAnsi="Times New Roman"/>
                <w:b/>
                <w:iCs/>
                <w:sz w:val="24"/>
                <w:szCs w:val="24"/>
                <w:lang w:eastAsia="ru-RU"/>
              </w:rPr>
              <w:t>теряя</w:t>
            </w:r>
            <w:r w:rsidRPr="00D65A3E">
              <w:rPr>
                <w:rFonts w:ascii="Times New Roman" w:eastAsia="Calibri" w:hAnsi="Times New Roman"/>
                <w:iCs/>
                <w:sz w:val="24"/>
                <w:szCs w:val="24"/>
                <w:u w:val="single"/>
                <w:lang w:eastAsia="ru-RU"/>
              </w:rPr>
              <w:t>_5   _</w:t>
            </w:r>
            <w:r w:rsidRPr="00D65A3E">
              <w:rPr>
                <w:rFonts w:ascii="Times New Roman" w:eastAsia="Calibri" w:hAnsi="Times New Roman"/>
                <w:sz w:val="24"/>
                <w:szCs w:val="24"/>
                <w:u w:val="single"/>
                <w:lang w:eastAsia="ru-RU"/>
              </w:rPr>
              <w:t>букв, 6   звуков</w:t>
            </w:r>
          </w:p>
          <w:p w:rsidR="00D65A3E" w:rsidRPr="00D65A3E" w:rsidRDefault="00D65A3E" w:rsidP="00D65A3E">
            <w:pPr>
              <w:autoSpaceDN w:val="0"/>
              <w:rPr>
                <w:rFonts w:ascii="Times New Roman" w:eastAsia="Calibri" w:hAnsi="Times New Roman"/>
                <w:sz w:val="24"/>
                <w:szCs w:val="24"/>
                <w:u w:val="single"/>
                <w:lang w:eastAsia="ru-RU"/>
              </w:rPr>
            </w:pPr>
            <w:r w:rsidRPr="00D65A3E">
              <w:rPr>
                <w:rFonts w:ascii="Times New Roman" w:eastAsia="Calibri" w:hAnsi="Times New Roman"/>
                <w:b/>
                <w:iCs/>
                <w:sz w:val="24"/>
                <w:szCs w:val="24"/>
                <w:lang w:eastAsia="ru-RU"/>
              </w:rPr>
              <w:t xml:space="preserve">линька    </w:t>
            </w:r>
            <w:r w:rsidRPr="00D65A3E">
              <w:rPr>
                <w:rFonts w:ascii="Times New Roman" w:eastAsia="Calibri" w:hAnsi="Times New Roman"/>
                <w:sz w:val="24"/>
                <w:szCs w:val="24"/>
                <w:u w:val="single"/>
                <w:lang w:eastAsia="ru-RU"/>
              </w:rPr>
              <w:t xml:space="preserve">6     букв, 5     звуков </w:t>
            </w:r>
          </w:p>
          <w:p w:rsidR="00D65A3E" w:rsidRPr="00D65A3E" w:rsidRDefault="00D65A3E" w:rsidP="00D65A3E">
            <w:pPr>
              <w:autoSpaceDN w:val="0"/>
              <w:rPr>
                <w:rFonts w:ascii="Times New Roman" w:eastAsia="Calibri" w:hAnsi="Times New Roman"/>
                <w:b/>
                <w:sz w:val="24"/>
                <w:szCs w:val="24"/>
                <w:lang w:eastAsia="ru-RU"/>
              </w:rPr>
            </w:pPr>
          </w:p>
        </w:tc>
        <w:tc>
          <w:tcPr>
            <w:tcW w:w="1239" w:type="dxa"/>
            <w:tcBorders>
              <w:top w:val="single" w:sz="4" w:space="0" w:color="000000"/>
              <w:left w:val="single" w:sz="4" w:space="0" w:color="auto"/>
              <w:bottom w:val="single" w:sz="4" w:space="0" w:color="000000"/>
              <w:right w:val="single" w:sz="4" w:space="0" w:color="000000"/>
            </w:tcBorders>
            <w:hideMark/>
          </w:tcPr>
          <w:p w:rsidR="00D65A3E" w:rsidRPr="00D65A3E" w:rsidRDefault="00D65A3E" w:rsidP="00D65A3E">
            <w:pPr>
              <w:autoSpaceDN w:val="0"/>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3 балла,</w:t>
            </w:r>
          </w:p>
          <w:p w:rsidR="00D65A3E" w:rsidRPr="00D65A3E" w:rsidRDefault="00D65A3E" w:rsidP="00D65A3E">
            <w:pPr>
              <w:autoSpaceDN w:val="0"/>
              <w:rPr>
                <w:rFonts w:ascii="Times New Roman" w:eastAsia="Calibri" w:hAnsi="Times New Roman"/>
                <w:sz w:val="24"/>
                <w:szCs w:val="24"/>
                <w:lang w:eastAsia="ru-RU"/>
              </w:rPr>
            </w:pPr>
            <w:r w:rsidRPr="00D65A3E">
              <w:rPr>
                <w:rFonts w:ascii="Times New Roman" w:eastAsia="Calibri" w:hAnsi="Times New Roman"/>
                <w:sz w:val="24"/>
                <w:szCs w:val="24"/>
                <w:lang w:eastAsia="ru-RU"/>
              </w:rPr>
              <w:t>по 0,5 баллу за каждый правильный ответ.</w:t>
            </w:r>
          </w:p>
        </w:tc>
      </w:tr>
      <w:tr w:rsidR="00D65A3E" w:rsidRPr="00D65A3E" w:rsidTr="00D9260C">
        <w:trPr>
          <w:trHeight w:val="1044"/>
        </w:trPr>
        <w:tc>
          <w:tcPr>
            <w:tcW w:w="994"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ind w:right="34"/>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3</w:t>
            </w:r>
          </w:p>
        </w:tc>
        <w:tc>
          <w:tcPr>
            <w:tcW w:w="8370" w:type="dxa"/>
            <w:tcBorders>
              <w:top w:val="single" w:sz="4" w:space="0" w:color="000000"/>
              <w:left w:val="single" w:sz="4" w:space="0" w:color="000000"/>
              <w:bottom w:val="single" w:sz="4" w:space="0" w:color="000000"/>
              <w:right w:val="single" w:sz="4" w:space="0" w:color="auto"/>
            </w:tcBorders>
            <w:hideMark/>
          </w:tcPr>
          <w:p w:rsidR="00D65A3E" w:rsidRPr="00D65A3E" w:rsidRDefault="00D65A3E" w:rsidP="00D65A3E">
            <w:pPr>
              <w:autoSpaceDN w:val="0"/>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Буква –о- пропущена в словах группы:</w:t>
            </w:r>
          </w:p>
          <w:p w:rsidR="00D65A3E" w:rsidRPr="00D65A3E" w:rsidRDefault="00D65A3E" w:rsidP="00D65A3E">
            <w:pPr>
              <w:autoSpaceDN w:val="0"/>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2) гол…с, к…лонии</w:t>
            </w:r>
          </w:p>
        </w:tc>
        <w:tc>
          <w:tcPr>
            <w:tcW w:w="1239" w:type="dxa"/>
            <w:tcBorders>
              <w:top w:val="single" w:sz="4" w:space="0" w:color="000000"/>
              <w:left w:val="single" w:sz="4" w:space="0" w:color="auto"/>
              <w:bottom w:val="single" w:sz="4" w:space="0" w:color="000000"/>
              <w:right w:val="single" w:sz="4" w:space="0" w:color="000000"/>
            </w:tcBorders>
          </w:tcPr>
          <w:p w:rsidR="00D65A3E" w:rsidRPr="00D65A3E" w:rsidRDefault="00D65A3E" w:rsidP="00D65A3E">
            <w:pPr>
              <w:autoSpaceDN w:val="0"/>
              <w:rPr>
                <w:rFonts w:ascii="Times New Roman" w:eastAsia="Calibri" w:hAnsi="Times New Roman"/>
                <w:sz w:val="24"/>
                <w:szCs w:val="24"/>
                <w:lang w:eastAsia="ru-RU"/>
              </w:rPr>
            </w:pPr>
            <w:r w:rsidRPr="00D65A3E">
              <w:rPr>
                <w:rFonts w:ascii="Times New Roman" w:eastAsia="Calibri" w:hAnsi="Times New Roman"/>
                <w:b/>
                <w:sz w:val="24"/>
                <w:szCs w:val="24"/>
                <w:lang w:eastAsia="ru-RU"/>
              </w:rPr>
              <w:t>1балл</w:t>
            </w:r>
          </w:p>
          <w:p w:rsidR="00D65A3E" w:rsidRPr="00D65A3E" w:rsidRDefault="00D65A3E" w:rsidP="00D65A3E">
            <w:pPr>
              <w:autoSpaceDN w:val="0"/>
              <w:rPr>
                <w:rFonts w:ascii="Times New Roman" w:eastAsia="Calibri" w:hAnsi="Times New Roman"/>
                <w:sz w:val="24"/>
                <w:szCs w:val="24"/>
                <w:lang w:eastAsia="ru-RU"/>
              </w:rPr>
            </w:pPr>
          </w:p>
        </w:tc>
      </w:tr>
      <w:tr w:rsidR="00D65A3E" w:rsidRPr="00D65A3E" w:rsidTr="00D9260C">
        <w:trPr>
          <w:trHeight w:val="265"/>
        </w:trPr>
        <w:tc>
          <w:tcPr>
            <w:tcW w:w="994"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ind w:right="34"/>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4</w:t>
            </w:r>
          </w:p>
        </w:tc>
        <w:tc>
          <w:tcPr>
            <w:tcW w:w="8370" w:type="dxa"/>
            <w:tcBorders>
              <w:top w:val="single" w:sz="4" w:space="0" w:color="000000"/>
              <w:left w:val="single" w:sz="4" w:space="0" w:color="000000"/>
              <w:bottom w:val="single" w:sz="4" w:space="0" w:color="000000"/>
              <w:right w:val="single" w:sz="4" w:space="0" w:color="auto"/>
            </w:tcBorders>
            <w:hideMark/>
          </w:tcPr>
          <w:p w:rsidR="00D65A3E" w:rsidRPr="00D65A3E" w:rsidRDefault="00D65A3E" w:rsidP="00D65A3E">
            <w:pPr>
              <w:autoSpaceDN w:val="0"/>
              <w:spacing w:line="360" w:lineRule="auto"/>
              <w:jc w:val="both"/>
              <w:rPr>
                <w:rFonts w:ascii="Times New Roman" w:eastAsia="Calibri" w:hAnsi="Times New Roman"/>
                <w:sz w:val="24"/>
                <w:szCs w:val="24"/>
                <w:lang w:eastAsia="ru-RU"/>
              </w:rPr>
            </w:pPr>
            <w:r w:rsidRPr="00D65A3E">
              <w:rPr>
                <w:rFonts w:ascii="Times New Roman" w:eastAsia="Calibri" w:hAnsi="Times New Roman"/>
                <w:b/>
                <w:sz w:val="24"/>
                <w:szCs w:val="24"/>
                <w:lang w:eastAsia="ru-RU"/>
              </w:rPr>
              <w:t>Отметьте слово, имеющее следующий состав:</w:t>
            </w:r>
          </w:p>
          <w:p w:rsidR="00D65A3E" w:rsidRPr="00D65A3E" w:rsidRDefault="00D65A3E" w:rsidP="00D65A3E">
            <w:pPr>
              <w:autoSpaceDN w:val="0"/>
              <w:rPr>
                <w:rFonts w:ascii="Times New Roman" w:eastAsia="Calibri" w:hAnsi="Times New Roman"/>
                <w:sz w:val="24"/>
                <w:szCs w:val="24"/>
                <w:bdr w:val="single" w:sz="4" w:space="0" w:color="auto" w:frame="1"/>
                <w:lang w:eastAsia="ru-RU"/>
              </w:rPr>
            </w:pPr>
            <w:r w:rsidRPr="00D65A3E">
              <w:rPr>
                <w:rFonts w:ascii="Times New Roman" w:eastAsia="Calibri" w:hAnsi="Times New Roman"/>
                <w:sz w:val="24"/>
                <w:szCs w:val="24"/>
                <w:bdr w:val="single" w:sz="4" w:space="0" w:color="auto" w:frame="1"/>
                <w:lang w:eastAsia="ru-RU"/>
              </w:rPr>
              <w:t xml:space="preserve"> корень </w:t>
            </w:r>
            <w:r w:rsidRPr="00D65A3E">
              <w:rPr>
                <w:rFonts w:ascii="Times New Roman" w:eastAsia="Calibri" w:hAnsi="Times New Roman"/>
                <w:sz w:val="24"/>
                <w:szCs w:val="24"/>
                <w:lang w:eastAsia="ru-RU"/>
              </w:rPr>
              <w:t xml:space="preserve">-   </w:t>
            </w:r>
            <w:r w:rsidRPr="00D65A3E">
              <w:rPr>
                <w:rFonts w:ascii="Times New Roman" w:eastAsia="Calibri" w:hAnsi="Times New Roman"/>
                <w:sz w:val="24"/>
                <w:szCs w:val="24"/>
                <w:bdr w:val="single" w:sz="4" w:space="0" w:color="auto" w:frame="1"/>
                <w:lang w:eastAsia="ru-RU"/>
              </w:rPr>
              <w:t>суффикс</w:t>
            </w:r>
            <w:r w:rsidRPr="00D65A3E">
              <w:rPr>
                <w:rFonts w:ascii="Times New Roman" w:eastAsia="Calibri" w:hAnsi="Times New Roman"/>
                <w:sz w:val="24"/>
                <w:szCs w:val="24"/>
                <w:lang w:eastAsia="ru-RU"/>
              </w:rPr>
              <w:t xml:space="preserve">-  </w:t>
            </w:r>
            <w:r w:rsidRPr="00D65A3E">
              <w:rPr>
                <w:rFonts w:ascii="Times New Roman" w:eastAsia="Calibri" w:hAnsi="Times New Roman"/>
                <w:sz w:val="24"/>
                <w:szCs w:val="24"/>
                <w:bdr w:val="single" w:sz="4" w:space="0" w:color="auto" w:frame="1"/>
                <w:lang w:eastAsia="ru-RU"/>
              </w:rPr>
              <w:t>окончание</w:t>
            </w:r>
          </w:p>
          <w:p w:rsidR="00D65A3E" w:rsidRPr="00D65A3E" w:rsidRDefault="00D65A3E" w:rsidP="00F77A0F">
            <w:pPr>
              <w:numPr>
                <w:ilvl w:val="0"/>
                <w:numId w:val="44"/>
              </w:numPr>
              <w:autoSpaceDN w:val="0"/>
              <w:spacing w:line="360" w:lineRule="auto"/>
              <w:contextualSpacing/>
              <w:jc w:val="both"/>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шажки;</w:t>
            </w:r>
          </w:p>
        </w:tc>
        <w:tc>
          <w:tcPr>
            <w:tcW w:w="1239" w:type="dxa"/>
            <w:tcBorders>
              <w:top w:val="single" w:sz="4" w:space="0" w:color="000000"/>
              <w:left w:val="single" w:sz="4" w:space="0" w:color="auto"/>
              <w:bottom w:val="single" w:sz="4" w:space="0" w:color="000000"/>
              <w:right w:val="single" w:sz="4" w:space="0" w:color="000000"/>
            </w:tcBorders>
          </w:tcPr>
          <w:p w:rsidR="00D65A3E" w:rsidRPr="00D65A3E" w:rsidRDefault="00D65A3E" w:rsidP="00D65A3E">
            <w:pPr>
              <w:autoSpaceDN w:val="0"/>
              <w:rPr>
                <w:rFonts w:ascii="Times New Roman" w:eastAsia="Calibri" w:hAnsi="Times New Roman"/>
                <w:sz w:val="24"/>
                <w:szCs w:val="24"/>
                <w:lang w:eastAsia="ru-RU"/>
              </w:rPr>
            </w:pPr>
            <w:r w:rsidRPr="00D65A3E">
              <w:rPr>
                <w:rFonts w:ascii="Times New Roman" w:eastAsia="Calibri" w:hAnsi="Times New Roman"/>
                <w:b/>
                <w:sz w:val="24"/>
                <w:szCs w:val="24"/>
                <w:lang w:eastAsia="ru-RU"/>
              </w:rPr>
              <w:t>1балл</w:t>
            </w:r>
          </w:p>
          <w:p w:rsidR="00D65A3E" w:rsidRPr="00D65A3E" w:rsidRDefault="00D65A3E" w:rsidP="00D65A3E">
            <w:pPr>
              <w:autoSpaceDN w:val="0"/>
              <w:rPr>
                <w:rFonts w:ascii="Times New Roman" w:eastAsia="Calibri" w:hAnsi="Times New Roman"/>
                <w:sz w:val="24"/>
                <w:szCs w:val="24"/>
                <w:lang w:eastAsia="ru-RU"/>
              </w:rPr>
            </w:pPr>
          </w:p>
        </w:tc>
      </w:tr>
      <w:tr w:rsidR="00D65A3E" w:rsidRPr="00D65A3E" w:rsidTr="00D9260C">
        <w:trPr>
          <w:trHeight w:val="2483"/>
        </w:trPr>
        <w:tc>
          <w:tcPr>
            <w:tcW w:w="994"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ind w:right="34"/>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5</w:t>
            </w:r>
          </w:p>
        </w:tc>
        <w:tc>
          <w:tcPr>
            <w:tcW w:w="8370" w:type="dxa"/>
            <w:tcBorders>
              <w:top w:val="single" w:sz="4" w:space="0" w:color="000000"/>
              <w:left w:val="single" w:sz="4" w:space="0" w:color="000000"/>
              <w:bottom w:val="single" w:sz="4" w:space="0" w:color="000000"/>
              <w:right w:val="single" w:sz="4" w:space="0" w:color="auto"/>
            </w:tcBorders>
          </w:tcPr>
          <w:p w:rsidR="00D65A3E" w:rsidRPr="00D65A3E" w:rsidRDefault="00D65A3E" w:rsidP="00D65A3E">
            <w:pPr>
              <w:widowControl w:val="0"/>
              <w:wordWrap w:val="0"/>
              <w:autoSpaceDE w:val="0"/>
              <w:autoSpaceDN w:val="0"/>
              <w:jc w:val="both"/>
              <w:rPr>
                <w:rFonts w:ascii="Times New Roman" w:hAnsi="Times New Roman"/>
                <w:b/>
                <w:kern w:val="2"/>
                <w:sz w:val="24"/>
                <w:szCs w:val="24"/>
                <w:lang w:eastAsia="ru-RU"/>
              </w:rPr>
            </w:pPr>
            <w:r w:rsidRPr="00D65A3E">
              <w:rPr>
                <w:rFonts w:ascii="Times New Roman" w:eastAsia="Batang" w:hAnsi="Times New Roman"/>
                <w:b/>
                <w:kern w:val="2"/>
                <w:sz w:val="24"/>
                <w:szCs w:val="24"/>
                <w:lang w:eastAsia="ru-RU"/>
              </w:rPr>
              <w:t>Заполните таблицу, указав те признаки прилагательных, которые ты изучил (род, падеж, число):</w:t>
            </w:r>
          </w:p>
          <w:p w:rsidR="00D65A3E" w:rsidRPr="00D65A3E" w:rsidRDefault="00D65A3E" w:rsidP="00D65A3E">
            <w:pPr>
              <w:widowControl w:val="0"/>
              <w:wordWrap w:val="0"/>
              <w:autoSpaceDE w:val="0"/>
              <w:autoSpaceDN w:val="0"/>
              <w:jc w:val="both"/>
              <w:rPr>
                <w:rFonts w:ascii="Times New Roman" w:hAnsi="Times New Roman"/>
                <w:b/>
                <w:kern w:val="2"/>
                <w:sz w:val="24"/>
                <w:szCs w:val="24"/>
                <w:lang w:eastAsia="ru-RU"/>
              </w:rPr>
            </w:pPr>
          </w:p>
          <w:tbl>
            <w:tblPr>
              <w:tblW w:w="8088"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1363"/>
              <w:gridCol w:w="1050"/>
              <w:gridCol w:w="1563"/>
            </w:tblGrid>
            <w:tr w:rsidR="00D65A3E" w:rsidRPr="00D65A3E">
              <w:trPr>
                <w:trHeight w:val="341"/>
              </w:trPr>
              <w:tc>
                <w:tcPr>
                  <w:tcW w:w="411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center"/>
                    <w:rPr>
                      <w:rFonts w:ascii="Times New Roman" w:eastAsia="Batang" w:hAnsi="Times New Roman" w:cs="Times New Roman"/>
                      <w:b/>
                      <w:kern w:val="2"/>
                      <w:sz w:val="24"/>
                      <w:szCs w:val="24"/>
                      <w:lang w:eastAsia="ko-KR"/>
                    </w:rPr>
                  </w:pPr>
                  <w:r w:rsidRPr="00D65A3E">
                    <w:rPr>
                      <w:rFonts w:ascii="Times New Roman" w:eastAsia="Batang" w:hAnsi="Times New Roman" w:cs="Times New Roman"/>
                      <w:b/>
                      <w:kern w:val="2"/>
                      <w:sz w:val="24"/>
                      <w:szCs w:val="24"/>
                      <w:lang w:eastAsia="ko-KR"/>
                    </w:rPr>
                    <w:t>Имя прилагательное</w:t>
                  </w:r>
                </w:p>
                <w:p w:rsidR="00D65A3E" w:rsidRPr="00D65A3E" w:rsidRDefault="00D65A3E" w:rsidP="00D65A3E">
                  <w:pPr>
                    <w:widowControl w:val="0"/>
                    <w:wordWrap w:val="0"/>
                    <w:autoSpaceDE w:val="0"/>
                    <w:autoSpaceDN w:val="0"/>
                    <w:spacing w:after="0" w:line="254" w:lineRule="auto"/>
                    <w:jc w:val="center"/>
                    <w:rPr>
                      <w:rFonts w:ascii="Times New Roman" w:eastAsia="Batang" w:hAnsi="Times New Roman" w:cs="Times New Roman"/>
                      <w:kern w:val="2"/>
                      <w:sz w:val="24"/>
                      <w:szCs w:val="24"/>
                    </w:rPr>
                  </w:pPr>
                  <w:r w:rsidRPr="00D65A3E">
                    <w:rPr>
                      <w:rFonts w:ascii="Times New Roman" w:eastAsia="Batang" w:hAnsi="Times New Roman" w:cs="Times New Roman"/>
                      <w:b/>
                      <w:kern w:val="2"/>
                      <w:sz w:val="24"/>
                      <w:szCs w:val="24"/>
                      <w:lang w:eastAsia="ru-RU"/>
                    </w:rPr>
                    <w:t>(вместе с существительным).</w:t>
                  </w:r>
                </w:p>
              </w:tc>
              <w:tc>
                <w:tcPr>
                  <w:tcW w:w="1363"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before="100" w:beforeAutospacing="1" w:after="100" w:afterAutospacing="1" w:line="360" w:lineRule="auto"/>
                    <w:jc w:val="center"/>
                    <w:rPr>
                      <w:rFonts w:ascii="Times New Roman" w:eastAsia="Times New Roman" w:hAnsi="Times New Roman" w:cs="Times New Roman"/>
                      <w:b/>
                      <w:sz w:val="24"/>
                      <w:szCs w:val="24"/>
                    </w:rPr>
                  </w:pPr>
                  <w:r w:rsidRPr="00D65A3E">
                    <w:rPr>
                      <w:rFonts w:ascii="Times New Roman" w:eastAsia="Times New Roman" w:hAnsi="Times New Roman" w:cs="Times New Roman"/>
                      <w:b/>
                      <w:sz w:val="24"/>
                      <w:szCs w:val="24"/>
                    </w:rPr>
                    <w:t>Род</w:t>
                  </w:r>
                </w:p>
              </w:tc>
              <w:tc>
                <w:tcPr>
                  <w:tcW w:w="1050"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before="100" w:beforeAutospacing="1" w:after="100" w:afterAutospacing="1" w:line="360" w:lineRule="auto"/>
                    <w:jc w:val="center"/>
                    <w:rPr>
                      <w:rFonts w:ascii="Times New Roman" w:eastAsia="Times New Roman" w:hAnsi="Times New Roman" w:cs="Times New Roman"/>
                      <w:b/>
                      <w:sz w:val="24"/>
                      <w:szCs w:val="24"/>
                    </w:rPr>
                  </w:pPr>
                  <w:r w:rsidRPr="00D65A3E">
                    <w:rPr>
                      <w:rFonts w:ascii="Times New Roman" w:eastAsia="Times New Roman" w:hAnsi="Times New Roman" w:cs="Times New Roman"/>
                      <w:b/>
                      <w:sz w:val="24"/>
                      <w:szCs w:val="24"/>
                    </w:rPr>
                    <w:t>Падеж</w:t>
                  </w:r>
                </w:p>
              </w:tc>
              <w:tc>
                <w:tcPr>
                  <w:tcW w:w="1563"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before="100" w:beforeAutospacing="1" w:after="100" w:afterAutospacing="1" w:line="360" w:lineRule="auto"/>
                    <w:jc w:val="center"/>
                    <w:rPr>
                      <w:rFonts w:ascii="Times New Roman" w:eastAsia="Times New Roman" w:hAnsi="Times New Roman" w:cs="Times New Roman"/>
                      <w:b/>
                      <w:sz w:val="24"/>
                      <w:szCs w:val="24"/>
                    </w:rPr>
                  </w:pPr>
                  <w:r w:rsidRPr="00D65A3E">
                    <w:rPr>
                      <w:rFonts w:ascii="Times New Roman" w:eastAsia="Times New Roman" w:hAnsi="Times New Roman" w:cs="Times New Roman"/>
                      <w:b/>
                      <w:sz w:val="24"/>
                      <w:szCs w:val="24"/>
                    </w:rPr>
                    <w:t>Число</w:t>
                  </w:r>
                </w:p>
              </w:tc>
            </w:tr>
            <w:tr w:rsidR="00D65A3E" w:rsidRPr="00D65A3E">
              <w:trPr>
                <w:trHeight w:val="384"/>
              </w:trPr>
              <w:tc>
                <w:tcPr>
                  <w:tcW w:w="411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0" w:line="360" w:lineRule="auto"/>
                    <w:jc w:val="both"/>
                    <w:rPr>
                      <w:rFonts w:ascii="Times New Roman" w:eastAsia="Times New Roman" w:hAnsi="Times New Roman" w:cs="Times New Roman"/>
                      <w:b/>
                      <w:sz w:val="24"/>
                      <w:szCs w:val="24"/>
                    </w:rPr>
                  </w:pPr>
                  <w:r w:rsidRPr="00D65A3E">
                    <w:rPr>
                      <w:rFonts w:ascii="Times New Roman" w:eastAsia="Times New Roman" w:hAnsi="Times New Roman" w:cs="Times New Roman"/>
                      <w:b/>
                      <w:sz w:val="24"/>
                      <w:szCs w:val="24"/>
                    </w:rPr>
                    <w:t>В водной  (стихии)</w:t>
                  </w:r>
                </w:p>
              </w:tc>
              <w:tc>
                <w:tcPr>
                  <w:tcW w:w="1363"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0" w:line="360" w:lineRule="auto"/>
                    <w:jc w:val="both"/>
                    <w:rPr>
                      <w:rFonts w:ascii="Times New Roman" w:eastAsia="Times New Roman" w:hAnsi="Times New Roman" w:cs="Times New Roman"/>
                      <w:b/>
                      <w:sz w:val="24"/>
                      <w:szCs w:val="24"/>
                    </w:rPr>
                  </w:pPr>
                  <w:r w:rsidRPr="00D65A3E">
                    <w:rPr>
                      <w:rFonts w:ascii="Times New Roman" w:eastAsia="Times New Roman" w:hAnsi="Times New Roman" w:cs="Times New Roman"/>
                      <w:b/>
                      <w:sz w:val="24"/>
                      <w:szCs w:val="24"/>
                    </w:rPr>
                    <w:t>ж.р.</w:t>
                  </w:r>
                </w:p>
              </w:tc>
              <w:tc>
                <w:tcPr>
                  <w:tcW w:w="1050"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0" w:line="360" w:lineRule="auto"/>
                    <w:jc w:val="both"/>
                    <w:rPr>
                      <w:rFonts w:ascii="Times New Roman" w:eastAsia="Times New Roman" w:hAnsi="Times New Roman" w:cs="Times New Roman"/>
                      <w:b/>
                      <w:sz w:val="24"/>
                      <w:szCs w:val="24"/>
                    </w:rPr>
                  </w:pPr>
                  <w:r w:rsidRPr="00D65A3E">
                    <w:rPr>
                      <w:rFonts w:ascii="Times New Roman" w:eastAsia="Times New Roman" w:hAnsi="Times New Roman" w:cs="Times New Roman"/>
                      <w:b/>
                      <w:sz w:val="24"/>
                      <w:szCs w:val="24"/>
                    </w:rPr>
                    <w:t>Т.п.</w:t>
                  </w:r>
                </w:p>
              </w:tc>
              <w:tc>
                <w:tcPr>
                  <w:tcW w:w="1563"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0" w:line="360" w:lineRule="auto"/>
                    <w:jc w:val="both"/>
                    <w:rPr>
                      <w:rFonts w:ascii="Times New Roman" w:eastAsia="Times New Roman" w:hAnsi="Times New Roman" w:cs="Times New Roman"/>
                      <w:b/>
                      <w:sz w:val="24"/>
                      <w:szCs w:val="24"/>
                    </w:rPr>
                  </w:pPr>
                  <w:r w:rsidRPr="00D65A3E">
                    <w:rPr>
                      <w:rFonts w:ascii="Times New Roman" w:eastAsia="Times New Roman" w:hAnsi="Times New Roman" w:cs="Times New Roman"/>
                      <w:b/>
                      <w:sz w:val="24"/>
                      <w:szCs w:val="24"/>
                    </w:rPr>
                    <w:t>ед.ч.</w:t>
                  </w:r>
                </w:p>
              </w:tc>
            </w:tr>
            <w:tr w:rsidR="00D65A3E" w:rsidRPr="00D65A3E">
              <w:trPr>
                <w:trHeight w:val="392"/>
              </w:trPr>
              <w:tc>
                <w:tcPr>
                  <w:tcW w:w="411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0" w:line="360" w:lineRule="auto"/>
                    <w:jc w:val="both"/>
                    <w:rPr>
                      <w:rFonts w:ascii="Times New Roman" w:eastAsia="Times New Roman" w:hAnsi="Times New Roman" w:cs="Times New Roman"/>
                      <w:b/>
                      <w:sz w:val="24"/>
                      <w:szCs w:val="24"/>
                    </w:rPr>
                  </w:pPr>
                  <w:r w:rsidRPr="00D65A3E">
                    <w:rPr>
                      <w:rFonts w:ascii="Times New Roman" w:eastAsia="Times New Roman" w:hAnsi="Times New Roman" w:cs="Times New Roman"/>
                      <w:b/>
                      <w:sz w:val="24"/>
                      <w:szCs w:val="24"/>
                    </w:rPr>
                    <w:t>Арктического (лета)</w:t>
                  </w:r>
                </w:p>
              </w:tc>
              <w:tc>
                <w:tcPr>
                  <w:tcW w:w="1363"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160" w:line="254" w:lineRule="auto"/>
                    <w:rPr>
                      <w:rFonts w:ascii="Times New Roman" w:eastAsia="Calibri" w:hAnsi="Times New Roman" w:cs="Times New Roman"/>
                      <w:b/>
                      <w:sz w:val="24"/>
                      <w:szCs w:val="24"/>
                    </w:rPr>
                  </w:pPr>
                  <w:r w:rsidRPr="00D65A3E">
                    <w:rPr>
                      <w:rFonts w:ascii="Times New Roman" w:eastAsia="Times New Roman" w:hAnsi="Times New Roman" w:cs="Times New Roman"/>
                      <w:b/>
                      <w:sz w:val="24"/>
                      <w:szCs w:val="24"/>
                    </w:rPr>
                    <w:t>с.р.</w:t>
                  </w:r>
                </w:p>
              </w:tc>
              <w:tc>
                <w:tcPr>
                  <w:tcW w:w="1050"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0" w:line="360" w:lineRule="auto"/>
                    <w:jc w:val="both"/>
                    <w:rPr>
                      <w:rFonts w:ascii="Times New Roman" w:eastAsia="Times New Roman" w:hAnsi="Times New Roman" w:cs="Times New Roman"/>
                      <w:b/>
                      <w:sz w:val="24"/>
                      <w:szCs w:val="24"/>
                    </w:rPr>
                  </w:pPr>
                  <w:r w:rsidRPr="00D65A3E">
                    <w:rPr>
                      <w:rFonts w:ascii="Times New Roman" w:eastAsia="Times New Roman" w:hAnsi="Times New Roman" w:cs="Times New Roman"/>
                      <w:b/>
                      <w:sz w:val="24"/>
                      <w:szCs w:val="24"/>
                    </w:rPr>
                    <w:t>Р.п.</w:t>
                  </w:r>
                </w:p>
              </w:tc>
              <w:tc>
                <w:tcPr>
                  <w:tcW w:w="1563"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0" w:line="360" w:lineRule="auto"/>
                    <w:jc w:val="both"/>
                    <w:rPr>
                      <w:rFonts w:ascii="Times New Roman" w:eastAsia="Times New Roman" w:hAnsi="Times New Roman" w:cs="Times New Roman"/>
                      <w:b/>
                      <w:sz w:val="24"/>
                      <w:szCs w:val="24"/>
                    </w:rPr>
                  </w:pPr>
                  <w:r w:rsidRPr="00D65A3E">
                    <w:rPr>
                      <w:rFonts w:ascii="Times New Roman" w:eastAsia="Times New Roman" w:hAnsi="Times New Roman" w:cs="Times New Roman"/>
                      <w:b/>
                      <w:sz w:val="24"/>
                      <w:szCs w:val="24"/>
                    </w:rPr>
                    <w:t>ед.ч.</w:t>
                  </w:r>
                </w:p>
              </w:tc>
            </w:tr>
            <w:tr w:rsidR="00D65A3E" w:rsidRPr="00D65A3E">
              <w:trPr>
                <w:trHeight w:val="392"/>
              </w:trPr>
              <w:tc>
                <w:tcPr>
                  <w:tcW w:w="4114"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0" w:line="360" w:lineRule="auto"/>
                    <w:jc w:val="both"/>
                    <w:rPr>
                      <w:rFonts w:ascii="Times New Roman" w:eastAsia="Times New Roman" w:hAnsi="Times New Roman" w:cs="Times New Roman"/>
                      <w:b/>
                      <w:sz w:val="24"/>
                      <w:szCs w:val="24"/>
                    </w:rPr>
                  </w:pPr>
                  <w:r w:rsidRPr="00D65A3E">
                    <w:rPr>
                      <w:rFonts w:ascii="Times New Roman" w:eastAsia="Times New Roman" w:hAnsi="Times New Roman" w:cs="Times New Roman"/>
                      <w:b/>
                      <w:sz w:val="24"/>
                      <w:szCs w:val="24"/>
                    </w:rPr>
                    <w:t>Крупный (пингвин)</w:t>
                  </w:r>
                </w:p>
              </w:tc>
              <w:tc>
                <w:tcPr>
                  <w:tcW w:w="1363"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160" w:line="254" w:lineRule="auto"/>
                    <w:rPr>
                      <w:rFonts w:ascii="Times New Roman" w:eastAsia="Calibri" w:hAnsi="Times New Roman" w:cs="Times New Roman"/>
                      <w:b/>
                      <w:sz w:val="24"/>
                      <w:szCs w:val="24"/>
                    </w:rPr>
                  </w:pPr>
                  <w:r w:rsidRPr="00D65A3E">
                    <w:rPr>
                      <w:rFonts w:ascii="Times New Roman" w:eastAsia="Times New Roman" w:hAnsi="Times New Roman" w:cs="Times New Roman"/>
                      <w:b/>
                      <w:sz w:val="24"/>
                      <w:szCs w:val="24"/>
                    </w:rPr>
                    <w:t>м.р.</w:t>
                  </w:r>
                </w:p>
              </w:tc>
              <w:tc>
                <w:tcPr>
                  <w:tcW w:w="1050"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0" w:line="360" w:lineRule="auto"/>
                    <w:jc w:val="both"/>
                    <w:rPr>
                      <w:rFonts w:ascii="Times New Roman" w:eastAsia="Times New Roman" w:hAnsi="Times New Roman" w:cs="Times New Roman"/>
                      <w:b/>
                      <w:sz w:val="24"/>
                      <w:szCs w:val="24"/>
                    </w:rPr>
                  </w:pPr>
                  <w:r w:rsidRPr="00D65A3E">
                    <w:rPr>
                      <w:rFonts w:ascii="Times New Roman" w:eastAsia="Times New Roman" w:hAnsi="Times New Roman" w:cs="Times New Roman"/>
                      <w:b/>
                      <w:sz w:val="24"/>
                      <w:szCs w:val="24"/>
                    </w:rPr>
                    <w:t>И.п.</w:t>
                  </w:r>
                </w:p>
              </w:tc>
              <w:tc>
                <w:tcPr>
                  <w:tcW w:w="1563"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autoSpaceDN w:val="0"/>
                    <w:spacing w:after="0" w:line="360" w:lineRule="auto"/>
                    <w:jc w:val="both"/>
                    <w:rPr>
                      <w:rFonts w:ascii="Times New Roman" w:eastAsia="Times New Roman" w:hAnsi="Times New Roman" w:cs="Times New Roman"/>
                      <w:b/>
                      <w:sz w:val="24"/>
                      <w:szCs w:val="24"/>
                    </w:rPr>
                  </w:pPr>
                  <w:r w:rsidRPr="00D65A3E">
                    <w:rPr>
                      <w:rFonts w:ascii="Times New Roman" w:eastAsia="Times New Roman" w:hAnsi="Times New Roman" w:cs="Times New Roman"/>
                      <w:b/>
                      <w:sz w:val="24"/>
                      <w:szCs w:val="24"/>
                    </w:rPr>
                    <w:t>ед.ч</w:t>
                  </w:r>
                </w:p>
              </w:tc>
            </w:tr>
          </w:tbl>
          <w:p w:rsidR="00D65A3E" w:rsidRPr="00D65A3E" w:rsidRDefault="00D65A3E" w:rsidP="00D65A3E">
            <w:pPr>
              <w:autoSpaceDN w:val="0"/>
              <w:rPr>
                <w:rFonts w:ascii="Times New Roman" w:eastAsia="Calibri" w:hAnsi="Times New Roman"/>
                <w:b/>
                <w:sz w:val="24"/>
                <w:szCs w:val="24"/>
                <w:lang w:eastAsia="ru-RU"/>
              </w:rPr>
            </w:pPr>
          </w:p>
        </w:tc>
        <w:tc>
          <w:tcPr>
            <w:tcW w:w="1239" w:type="dxa"/>
            <w:tcBorders>
              <w:top w:val="single" w:sz="4" w:space="0" w:color="000000"/>
              <w:left w:val="single" w:sz="4" w:space="0" w:color="auto"/>
              <w:bottom w:val="single" w:sz="4" w:space="0" w:color="000000"/>
              <w:right w:val="single" w:sz="4" w:space="0" w:color="000000"/>
            </w:tcBorders>
          </w:tcPr>
          <w:p w:rsidR="00D65A3E" w:rsidRPr="00D65A3E" w:rsidRDefault="00D65A3E" w:rsidP="00D65A3E">
            <w:pPr>
              <w:autoSpaceDN w:val="0"/>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4 балла</w:t>
            </w:r>
          </w:p>
          <w:p w:rsidR="00D65A3E" w:rsidRPr="00D65A3E" w:rsidRDefault="00D65A3E" w:rsidP="00D65A3E">
            <w:pPr>
              <w:autoSpaceDN w:val="0"/>
              <w:rPr>
                <w:rFonts w:ascii="Times New Roman" w:eastAsia="Calibri" w:hAnsi="Times New Roman"/>
                <w:sz w:val="24"/>
                <w:szCs w:val="24"/>
                <w:lang w:eastAsia="ru-RU"/>
              </w:rPr>
            </w:pPr>
          </w:p>
        </w:tc>
      </w:tr>
      <w:tr w:rsidR="00D65A3E" w:rsidRPr="00D65A3E" w:rsidTr="00D9260C">
        <w:trPr>
          <w:trHeight w:val="423"/>
        </w:trPr>
        <w:tc>
          <w:tcPr>
            <w:tcW w:w="994" w:type="dxa"/>
            <w:tcBorders>
              <w:top w:val="single" w:sz="4" w:space="0" w:color="000000"/>
              <w:left w:val="single" w:sz="4" w:space="0" w:color="000000"/>
              <w:bottom w:val="single" w:sz="4" w:space="0" w:color="000000"/>
              <w:right w:val="single" w:sz="4" w:space="0" w:color="000000"/>
            </w:tcBorders>
          </w:tcPr>
          <w:p w:rsidR="00D65A3E" w:rsidRPr="00D65A3E" w:rsidRDefault="00D65A3E" w:rsidP="00D65A3E">
            <w:pPr>
              <w:autoSpaceDN w:val="0"/>
              <w:ind w:right="34"/>
              <w:jc w:val="center"/>
              <w:rPr>
                <w:rFonts w:ascii="Times New Roman" w:eastAsia="Calibri" w:hAnsi="Times New Roman"/>
                <w:sz w:val="24"/>
                <w:szCs w:val="24"/>
                <w:lang w:eastAsia="ru-RU"/>
              </w:rPr>
            </w:pPr>
          </w:p>
        </w:tc>
        <w:tc>
          <w:tcPr>
            <w:tcW w:w="8370" w:type="dxa"/>
            <w:tcBorders>
              <w:top w:val="single" w:sz="4" w:space="0" w:color="000000"/>
              <w:left w:val="single" w:sz="4" w:space="0" w:color="000000"/>
              <w:bottom w:val="single" w:sz="4" w:space="0" w:color="000000"/>
              <w:right w:val="single" w:sz="4" w:space="0" w:color="auto"/>
            </w:tcBorders>
            <w:hideMark/>
          </w:tcPr>
          <w:p w:rsidR="00D65A3E" w:rsidRPr="00D65A3E" w:rsidRDefault="00D65A3E" w:rsidP="00D65A3E">
            <w:pPr>
              <w:autoSpaceDN w:val="0"/>
              <w:jc w:val="right"/>
              <w:rPr>
                <w:rFonts w:ascii="Times New Roman" w:eastAsia="Calibri" w:hAnsi="Times New Roman"/>
                <w:sz w:val="24"/>
                <w:szCs w:val="24"/>
                <w:lang w:eastAsia="ru-RU"/>
              </w:rPr>
            </w:pPr>
            <w:r w:rsidRPr="00D65A3E">
              <w:rPr>
                <w:rFonts w:ascii="Times New Roman" w:eastAsia="Calibri" w:hAnsi="Times New Roman"/>
                <w:b/>
                <w:sz w:val="24"/>
                <w:szCs w:val="24"/>
                <w:lang w:eastAsia="ru-RU"/>
              </w:rPr>
              <w:t>Максимально:</w:t>
            </w:r>
          </w:p>
        </w:tc>
        <w:tc>
          <w:tcPr>
            <w:tcW w:w="1239" w:type="dxa"/>
            <w:tcBorders>
              <w:top w:val="single" w:sz="4" w:space="0" w:color="000000"/>
              <w:left w:val="single" w:sz="4" w:space="0" w:color="auto"/>
              <w:bottom w:val="single" w:sz="4" w:space="0" w:color="000000"/>
              <w:right w:val="single" w:sz="4" w:space="0" w:color="000000"/>
            </w:tcBorders>
            <w:hideMark/>
          </w:tcPr>
          <w:p w:rsidR="00D65A3E" w:rsidRPr="00D65A3E" w:rsidRDefault="00D65A3E" w:rsidP="00D65A3E">
            <w:pPr>
              <w:autoSpaceDN w:val="0"/>
              <w:jc w:val="center"/>
              <w:rPr>
                <w:rFonts w:ascii="Times New Roman" w:eastAsia="Calibri" w:hAnsi="Times New Roman"/>
                <w:sz w:val="24"/>
                <w:szCs w:val="24"/>
                <w:lang w:eastAsia="ru-RU"/>
              </w:rPr>
            </w:pPr>
            <w:r w:rsidRPr="00D65A3E">
              <w:rPr>
                <w:rFonts w:ascii="Times New Roman" w:eastAsia="Calibri" w:hAnsi="Times New Roman"/>
                <w:b/>
                <w:sz w:val="24"/>
                <w:szCs w:val="24"/>
                <w:lang w:eastAsia="ru-RU"/>
              </w:rPr>
              <w:t>10 баллов</w:t>
            </w:r>
          </w:p>
        </w:tc>
      </w:tr>
      <w:tr w:rsidR="00D65A3E" w:rsidRPr="00D65A3E" w:rsidTr="00D9260C">
        <w:trPr>
          <w:trHeight w:val="403"/>
        </w:trPr>
        <w:tc>
          <w:tcPr>
            <w:tcW w:w="994" w:type="dxa"/>
            <w:tcBorders>
              <w:top w:val="single" w:sz="4" w:space="0" w:color="000000"/>
              <w:left w:val="single" w:sz="4" w:space="0" w:color="000000"/>
              <w:bottom w:val="single" w:sz="4" w:space="0" w:color="000000"/>
              <w:right w:val="single" w:sz="4" w:space="0" w:color="000000"/>
            </w:tcBorders>
          </w:tcPr>
          <w:p w:rsidR="00D65A3E" w:rsidRPr="00D65A3E" w:rsidRDefault="00D65A3E" w:rsidP="00D65A3E">
            <w:pPr>
              <w:autoSpaceDN w:val="0"/>
              <w:ind w:right="34"/>
              <w:jc w:val="center"/>
              <w:rPr>
                <w:rFonts w:ascii="Times New Roman" w:eastAsia="Calibri" w:hAnsi="Times New Roman"/>
                <w:sz w:val="24"/>
                <w:szCs w:val="24"/>
                <w:lang w:eastAsia="ru-RU"/>
              </w:rPr>
            </w:pPr>
          </w:p>
        </w:tc>
        <w:tc>
          <w:tcPr>
            <w:tcW w:w="8370" w:type="dxa"/>
            <w:tcBorders>
              <w:top w:val="single" w:sz="4" w:space="0" w:color="000000"/>
              <w:left w:val="single" w:sz="4" w:space="0" w:color="000000"/>
              <w:bottom w:val="single" w:sz="4" w:space="0" w:color="000000"/>
              <w:right w:val="single" w:sz="4" w:space="0" w:color="auto"/>
            </w:tcBorders>
            <w:hideMark/>
          </w:tcPr>
          <w:p w:rsidR="00D65A3E" w:rsidRPr="00D65A3E" w:rsidRDefault="00D65A3E" w:rsidP="00D65A3E">
            <w:pPr>
              <w:autoSpaceDN w:val="0"/>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Математика</w:t>
            </w:r>
          </w:p>
        </w:tc>
        <w:tc>
          <w:tcPr>
            <w:tcW w:w="1239" w:type="dxa"/>
            <w:tcBorders>
              <w:top w:val="single" w:sz="4" w:space="0" w:color="000000"/>
              <w:left w:val="single" w:sz="4" w:space="0" w:color="auto"/>
              <w:bottom w:val="single" w:sz="4" w:space="0" w:color="000000"/>
              <w:right w:val="single" w:sz="4" w:space="0" w:color="000000"/>
            </w:tcBorders>
          </w:tcPr>
          <w:p w:rsidR="00D65A3E" w:rsidRPr="00D65A3E" w:rsidRDefault="00D65A3E" w:rsidP="00D65A3E">
            <w:pPr>
              <w:autoSpaceDN w:val="0"/>
              <w:rPr>
                <w:rFonts w:ascii="Times New Roman" w:eastAsia="Calibri" w:hAnsi="Times New Roman"/>
                <w:sz w:val="24"/>
                <w:szCs w:val="24"/>
                <w:lang w:eastAsia="ru-RU"/>
              </w:rPr>
            </w:pPr>
          </w:p>
        </w:tc>
      </w:tr>
      <w:tr w:rsidR="00D65A3E" w:rsidRPr="00D65A3E" w:rsidTr="00D9260C">
        <w:trPr>
          <w:trHeight w:val="403"/>
        </w:trPr>
        <w:tc>
          <w:tcPr>
            <w:tcW w:w="994"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ind w:right="34"/>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1</w:t>
            </w:r>
          </w:p>
        </w:tc>
        <w:tc>
          <w:tcPr>
            <w:tcW w:w="8370" w:type="dxa"/>
            <w:tcBorders>
              <w:top w:val="single" w:sz="4" w:space="0" w:color="000000"/>
              <w:left w:val="single" w:sz="4" w:space="0" w:color="000000"/>
              <w:bottom w:val="single" w:sz="4" w:space="0" w:color="000000"/>
              <w:right w:val="single" w:sz="4" w:space="0" w:color="auto"/>
            </w:tcBorders>
            <w:hideMark/>
          </w:tcPr>
          <w:p w:rsidR="00D65A3E" w:rsidRPr="00D65A3E" w:rsidRDefault="00D65A3E" w:rsidP="00D65A3E">
            <w:pPr>
              <w:autoSpaceDN w:val="0"/>
              <w:spacing w:after="61" w:line="264" w:lineRule="auto"/>
              <w:jc w:val="both"/>
              <w:rPr>
                <w:rFonts w:ascii="Times New Roman" w:eastAsia="Calibri" w:hAnsi="Times New Roman"/>
                <w:sz w:val="24"/>
                <w:szCs w:val="24"/>
                <w:lang w:eastAsia="ru-RU"/>
              </w:rPr>
            </w:pPr>
            <w:r w:rsidRPr="00D65A3E">
              <w:rPr>
                <w:rFonts w:ascii="Times New Roman" w:eastAsia="Calibri" w:hAnsi="Times New Roman"/>
                <w:b/>
                <w:sz w:val="24"/>
                <w:szCs w:val="24"/>
                <w:lang w:eastAsia="ru-RU"/>
              </w:rPr>
              <w:t xml:space="preserve">Решите задачу. </w:t>
            </w:r>
          </w:p>
          <w:p w:rsidR="00D65A3E" w:rsidRPr="00D65A3E" w:rsidRDefault="00D65A3E" w:rsidP="00D65A3E">
            <w:pPr>
              <w:suppressAutoHyphens/>
              <w:autoSpaceDE w:val="0"/>
              <w:rPr>
                <w:rFonts w:ascii="Times New Roman" w:eastAsia="Arial" w:hAnsi="Times New Roman"/>
                <w:sz w:val="24"/>
                <w:szCs w:val="24"/>
                <w:lang w:eastAsia="ru-RU"/>
              </w:rPr>
            </w:pPr>
            <w:r w:rsidRPr="00D65A3E">
              <w:rPr>
                <w:rFonts w:ascii="Times New Roman" w:eastAsia="Arial" w:hAnsi="Times New Roman"/>
                <w:sz w:val="24"/>
                <w:szCs w:val="24"/>
                <w:lang w:eastAsia="ar-SA"/>
              </w:rPr>
              <w:t xml:space="preserve">Скорость императорского пингвина по воде 20 км/ч, а скорость белухи 45 км/ч. Кто быстрее и на сколько доплывет до айсберга, если расстояние от берега до айсберга 180 км? </w:t>
            </w:r>
          </w:p>
          <w:p w:rsidR="00D65A3E" w:rsidRPr="00D65A3E" w:rsidRDefault="00D65A3E" w:rsidP="00D65A3E">
            <w:pPr>
              <w:widowControl w:val="0"/>
              <w:wordWrap w:val="0"/>
              <w:autoSpaceDE w:val="0"/>
              <w:autoSpaceDN w:val="0"/>
              <w:jc w:val="both"/>
              <w:rPr>
                <w:rFonts w:ascii="Times New Roman" w:hAnsi="Times New Roman"/>
                <w:b/>
                <w:kern w:val="2"/>
                <w:sz w:val="24"/>
                <w:szCs w:val="24"/>
                <w:lang w:val="en-US" w:eastAsia="ru-RU"/>
              </w:rPr>
            </w:pPr>
            <w:r w:rsidRPr="00D65A3E">
              <w:rPr>
                <w:rFonts w:ascii="Times New Roman" w:eastAsia="Batang" w:hAnsi="Times New Roman"/>
                <w:b/>
                <w:kern w:val="2"/>
                <w:sz w:val="24"/>
                <w:szCs w:val="24"/>
                <w:lang w:val="en-US" w:eastAsia="ru-RU"/>
              </w:rPr>
              <w:t>Отметьте правильное решение задачи:</w:t>
            </w:r>
          </w:p>
          <w:p w:rsidR="00D65A3E" w:rsidRPr="00D65A3E" w:rsidRDefault="00D65A3E" w:rsidP="00F77A0F">
            <w:pPr>
              <w:numPr>
                <w:ilvl w:val="0"/>
                <w:numId w:val="44"/>
              </w:numPr>
              <w:autoSpaceDE w:val="0"/>
              <w:autoSpaceDN w:val="0"/>
              <w:adjustRightInd w:val="0"/>
              <w:rPr>
                <w:rFonts w:ascii="Times New Roman" w:eastAsia="Arial" w:hAnsi="Times New Roman"/>
                <w:b/>
                <w:sz w:val="24"/>
                <w:szCs w:val="24"/>
                <w:lang w:eastAsia="ar-SA"/>
              </w:rPr>
            </w:pPr>
            <w:r w:rsidRPr="00D65A3E">
              <w:rPr>
                <w:rFonts w:ascii="Times New Roman" w:eastAsia="Arial" w:hAnsi="Times New Roman"/>
                <w:b/>
                <w:sz w:val="24"/>
                <w:szCs w:val="24"/>
                <w:lang w:eastAsia="ar-SA"/>
              </w:rPr>
              <w:t>180: 20 -180:45  = 5   (ч)</w:t>
            </w:r>
          </w:p>
        </w:tc>
        <w:tc>
          <w:tcPr>
            <w:tcW w:w="1239" w:type="dxa"/>
            <w:tcBorders>
              <w:top w:val="single" w:sz="4" w:space="0" w:color="000000"/>
              <w:left w:val="single" w:sz="4" w:space="0" w:color="auto"/>
              <w:bottom w:val="single" w:sz="4" w:space="0" w:color="000000"/>
              <w:right w:val="single" w:sz="4" w:space="0" w:color="000000"/>
            </w:tcBorders>
          </w:tcPr>
          <w:p w:rsidR="00D65A3E" w:rsidRPr="00D65A3E" w:rsidRDefault="00D65A3E" w:rsidP="00D65A3E">
            <w:pPr>
              <w:autoSpaceDN w:val="0"/>
              <w:rPr>
                <w:rFonts w:ascii="Times New Roman" w:eastAsia="Calibri" w:hAnsi="Times New Roman"/>
                <w:sz w:val="24"/>
                <w:szCs w:val="24"/>
                <w:lang w:eastAsia="ru-RU"/>
              </w:rPr>
            </w:pPr>
            <w:r w:rsidRPr="00D65A3E">
              <w:rPr>
                <w:rFonts w:ascii="Times New Roman" w:eastAsia="Calibri" w:hAnsi="Times New Roman"/>
                <w:b/>
                <w:sz w:val="24"/>
                <w:szCs w:val="24"/>
                <w:lang w:eastAsia="ru-RU"/>
              </w:rPr>
              <w:t>1балл</w:t>
            </w:r>
          </w:p>
          <w:p w:rsidR="00D65A3E" w:rsidRPr="00D65A3E" w:rsidRDefault="00D65A3E" w:rsidP="00D65A3E">
            <w:pPr>
              <w:autoSpaceDN w:val="0"/>
              <w:rPr>
                <w:rFonts w:ascii="Times New Roman" w:eastAsia="Calibri" w:hAnsi="Times New Roman"/>
                <w:sz w:val="24"/>
                <w:szCs w:val="24"/>
                <w:lang w:eastAsia="ru-RU"/>
              </w:rPr>
            </w:pPr>
          </w:p>
        </w:tc>
      </w:tr>
      <w:tr w:rsidR="00D65A3E" w:rsidRPr="00D65A3E" w:rsidTr="00D9260C">
        <w:trPr>
          <w:trHeight w:val="403"/>
        </w:trPr>
        <w:tc>
          <w:tcPr>
            <w:tcW w:w="994"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ind w:right="34"/>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2</w:t>
            </w:r>
          </w:p>
        </w:tc>
        <w:tc>
          <w:tcPr>
            <w:tcW w:w="8370" w:type="dxa"/>
            <w:tcBorders>
              <w:top w:val="single" w:sz="4" w:space="0" w:color="000000"/>
              <w:left w:val="single" w:sz="4" w:space="0" w:color="000000"/>
              <w:bottom w:val="single" w:sz="4" w:space="0" w:color="000000"/>
              <w:right w:val="single" w:sz="4" w:space="0" w:color="auto"/>
            </w:tcBorders>
            <w:hideMark/>
          </w:tcPr>
          <w:p w:rsidR="00D65A3E" w:rsidRPr="00D65A3E" w:rsidRDefault="00D65A3E" w:rsidP="00D65A3E">
            <w:pPr>
              <w:autoSpaceDN w:val="0"/>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Укажите, какая запись соответствует числу 3 400 020?</w:t>
            </w:r>
          </w:p>
          <w:p w:rsidR="00D65A3E" w:rsidRPr="00D65A3E" w:rsidRDefault="00D65A3E" w:rsidP="00D65A3E">
            <w:pPr>
              <w:widowControl w:val="0"/>
              <w:wordWrap w:val="0"/>
              <w:autoSpaceDE w:val="0"/>
              <w:autoSpaceDN w:val="0"/>
              <w:jc w:val="both"/>
              <w:rPr>
                <w:rFonts w:ascii="Times New Roman" w:hAnsi="Times New Roman"/>
                <w:b/>
                <w:kern w:val="2"/>
                <w:sz w:val="24"/>
                <w:szCs w:val="24"/>
                <w:lang w:eastAsia="ru-RU"/>
              </w:rPr>
            </w:pPr>
            <w:r w:rsidRPr="00D65A3E">
              <w:rPr>
                <w:rFonts w:ascii="Times New Roman" w:eastAsia="Batang" w:hAnsi="Times New Roman"/>
                <w:b/>
                <w:kern w:val="2"/>
                <w:sz w:val="24"/>
                <w:szCs w:val="24"/>
                <w:lang w:eastAsia="ru-RU"/>
              </w:rPr>
              <w:t>Отметьте правильное решение задачи:</w:t>
            </w:r>
          </w:p>
          <w:p w:rsidR="00D65A3E" w:rsidRPr="00D65A3E" w:rsidRDefault="00D65A3E" w:rsidP="00D65A3E">
            <w:pPr>
              <w:tabs>
                <w:tab w:val="left" w:pos="540"/>
              </w:tabs>
              <w:autoSpaceDN w:val="0"/>
              <w:rPr>
                <w:rFonts w:ascii="Times New Roman" w:eastAsia="Calibri" w:hAnsi="Times New Roman"/>
                <w:b/>
                <w:sz w:val="24"/>
                <w:szCs w:val="24"/>
                <w:lang w:eastAsia="ru-RU"/>
              </w:rPr>
            </w:pPr>
            <w:r w:rsidRPr="00D65A3E">
              <w:rPr>
                <w:rFonts w:ascii="Times New Roman" w:eastAsia="Calibri" w:hAnsi="Times New Roman"/>
                <w:b/>
                <w:noProof/>
                <w:sz w:val="24"/>
                <w:szCs w:val="24"/>
                <w:lang w:eastAsia="ru-RU"/>
              </w:rPr>
              <w:t xml:space="preserve">3) </w:t>
            </w:r>
            <w:r w:rsidRPr="00D65A3E">
              <w:rPr>
                <w:rFonts w:ascii="Times New Roman" w:eastAsia="Calibri" w:hAnsi="Times New Roman"/>
                <w:b/>
                <w:sz w:val="24"/>
                <w:szCs w:val="24"/>
                <w:lang w:eastAsia="ru-RU"/>
              </w:rPr>
              <w:t>три миллиона четыреста тысяч двадцать;</w:t>
            </w:r>
          </w:p>
        </w:tc>
        <w:tc>
          <w:tcPr>
            <w:tcW w:w="1239" w:type="dxa"/>
            <w:tcBorders>
              <w:top w:val="single" w:sz="4" w:space="0" w:color="000000"/>
              <w:left w:val="single" w:sz="4" w:space="0" w:color="auto"/>
              <w:bottom w:val="single" w:sz="4" w:space="0" w:color="000000"/>
              <w:right w:val="single" w:sz="4" w:space="0" w:color="000000"/>
            </w:tcBorders>
          </w:tcPr>
          <w:p w:rsidR="00D65A3E" w:rsidRPr="00D65A3E" w:rsidRDefault="00D65A3E" w:rsidP="00D65A3E">
            <w:pPr>
              <w:autoSpaceDN w:val="0"/>
              <w:rPr>
                <w:rFonts w:ascii="Times New Roman" w:eastAsia="Calibri" w:hAnsi="Times New Roman"/>
                <w:sz w:val="24"/>
                <w:szCs w:val="24"/>
                <w:lang w:eastAsia="ru-RU"/>
              </w:rPr>
            </w:pPr>
            <w:r w:rsidRPr="00D65A3E">
              <w:rPr>
                <w:rFonts w:ascii="Times New Roman" w:eastAsia="Calibri" w:hAnsi="Times New Roman"/>
                <w:b/>
                <w:sz w:val="24"/>
                <w:szCs w:val="24"/>
                <w:lang w:eastAsia="ru-RU"/>
              </w:rPr>
              <w:t>1балл</w:t>
            </w:r>
          </w:p>
          <w:p w:rsidR="00D65A3E" w:rsidRPr="00D65A3E" w:rsidRDefault="00D65A3E" w:rsidP="00D65A3E">
            <w:pPr>
              <w:autoSpaceDN w:val="0"/>
              <w:rPr>
                <w:rFonts w:ascii="Times New Roman" w:eastAsia="Calibri" w:hAnsi="Times New Roman"/>
                <w:sz w:val="24"/>
                <w:szCs w:val="24"/>
                <w:lang w:eastAsia="ru-RU"/>
              </w:rPr>
            </w:pPr>
          </w:p>
        </w:tc>
      </w:tr>
      <w:tr w:rsidR="00D65A3E" w:rsidRPr="00D65A3E" w:rsidTr="00D9260C">
        <w:trPr>
          <w:trHeight w:val="403"/>
        </w:trPr>
        <w:tc>
          <w:tcPr>
            <w:tcW w:w="994"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ind w:right="34"/>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3</w:t>
            </w:r>
          </w:p>
        </w:tc>
        <w:tc>
          <w:tcPr>
            <w:tcW w:w="8370" w:type="dxa"/>
            <w:tcBorders>
              <w:top w:val="single" w:sz="4" w:space="0" w:color="000000"/>
              <w:left w:val="single" w:sz="4" w:space="0" w:color="000000"/>
              <w:bottom w:val="single" w:sz="4" w:space="0" w:color="000000"/>
              <w:right w:val="single" w:sz="4" w:space="0" w:color="auto"/>
            </w:tcBorders>
            <w:hideMark/>
          </w:tcPr>
          <w:p w:rsidR="00D65A3E" w:rsidRPr="00D65A3E" w:rsidRDefault="00D65A3E" w:rsidP="00D65A3E">
            <w:pPr>
              <w:autoSpaceDN w:val="0"/>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Изучите таблицу и заполните её.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8"/>
              <w:gridCol w:w="1859"/>
              <w:gridCol w:w="1859"/>
              <w:gridCol w:w="1859"/>
            </w:tblGrid>
            <w:tr w:rsidR="00D65A3E" w:rsidRPr="00D65A3E">
              <w:trPr>
                <w:trHeight w:val="346"/>
              </w:trPr>
              <w:tc>
                <w:tcPr>
                  <w:tcW w:w="1858" w:type="dxa"/>
                  <w:vMerge w:val="restart"/>
                  <w:tcBorders>
                    <w:top w:val="single" w:sz="4" w:space="0" w:color="auto"/>
                    <w:left w:val="single" w:sz="4" w:space="0" w:color="auto"/>
                    <w:bottom w:val="single" w:sz="4" w:space="0" w:color="auto"/>
                    <w:right w:val="single" w:sz="4" w:space="0" w:color="auto"/>
                  </w:tcBorders>
                  <w:vAlign w:val="center"/>
                  <w:hideMark/>
                </w:tcPr>
                <w:p w:rsidR="00D65A3E" w:rsidRPr="00D65A3E" w:rsidRDefault="00D65A3E" w:rsidP="00D65A3E">
                  <w:pPr>
                    <w:autoSpaceDN w:val="0"/>
                    <w:spacing w:after="0" w:line="240" w:lineRule="auto"/>
                    <w:jc w:val="center"/>
                    <w:rPr>
                      <w:rFonts w:ascii="Times New Roman" w:eastAsia="Calibri" w:hAnsi="Times New Roman" w:cs="Times New Roman"/>
                      <w:sz w:val="24"/>
                      <w:szCs w:val="24"/>
                    </w:rPr>
                  </w:pPr>
                  <w:r w:rsidRPr="00D65A3E">
                    <w:rPr>
                      <w:rFonts w:ascii="Times New Roman" w:eastAsia="Calibri" w:hAnsi="Times New Roman" w:cs="Times New Roman"/>
                      <w:sz w:val="24"/>
                      <w:szCs w:val="24"/>
                    </w:rPr>
                    <w:lastRenderedPageBreak/>
                    <w:t>Название</w:t>
                  </w:r>
                </w:p>
              </w:tc>
              <w:tc>
                <w:tcPr>
                  <w:tcW w:w="5576" w:type="dxa"/>
                  <w:gridSpan w:val="3"/>
                  <w:tcBorders>
                    <w:top w:val="single" w:sz="4" w:space="0" w:color="auto"/>
                    <w:left w:val="single" w:sz="4" w:space="0" w:color="auto"/>
                    <w:bottom w:val="single" w:sz="4" w:space="0" w:color="auto"/>
                    <w:right w:val="single" w:sz="4" w:space="0" w:color="auto"/>
                  </w:tcBorders>
                  <w:vAlign w:val="center"/>
                  <w:hideMark/>
                </w:tcPr>
                <w:p w:rsidR="00D65A3E" w:rsidRPr="00D65A3E" w:rsidRDefault="00D65A3E" w:rsidP="00D65A3E">
                  <w:pPr>
                    <w:autoSpaceDN w:val="0"/>
                    <w:spacing w:after="0" w:line="240" w:lineRule="auto"/>
                    <w:jc w:val="center"/>
                    <w:rPr>
                      <w:rFonts w:ascii="Times New Roman" w:eastAsia="Calibri" w:hAnsi="Times New Roman" w:cs="Times New Roman"/>
                      <w:sz w:val="24"/>
                      <w:szCs w:val="24"/>
                    </w:rPr>
                  </w:pPr>
                  <w:r w:rsidRPr="00D65A3E">
                    <w:rPr>
                      <w:rFonts w:ascii="Times New Roman" w:eastAsia="Calibri" w:hAnsi="Times New Roman" w:cs="Times New Roman"/>
                      <w:sz w:val="24"/>
                      <w:szCs w:val="24"/>
                    </w:rPr>
                    <w:t>Вес животного в (кг)</w:t>
                  </w:r>
                </w:p>
              </w:tc>
            </w:tr>
            <w:tr w:rsidR="00D65A3E" w:rsidRPr="00D65A3E">
              <w:trPr>
                <w:trHeight w:val="158"/>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D65A3E" w:rsidRPr="00D65A3E" w:rsidRDefault="00D65A3E" w:rsidP="00D65A3E">
                  <w:pPr>
                    <w:spacing w:after="0" w:line="240" w:lineRule="auto"/>
                    <w:rPr>
                      <w:rFonts w:ascii="Times New Roman" w:eastAsia="Calibri" w:hAnsi="Times New Roman" w:cs="Times New Roman"/>
                      <w:sz w:val="24"/>
                      <w:szCs w:val="24"/>
                    </w:rPr>
                  </w:pPr>
                </w:p>
              </w:tc>
              <w:tc>
                <w:tcPr>
                  <w:tcW w:w="1859" w:type="dxa"/>
                  <w:tcBorders>
                    <w:top w:val="single" w:sz="4" w:space="0" w:color="auto"/>
                    <w:left w:val="single" w:sz="4" w:space="0" w:color="auto"/>
                    <w:bottom w:val="single" w:sz="4" w:space="0" w:color="auto"/>
                    <w:right w:val="single" w:sz="4" w:space="0" w:color="auto"/>
                  </w:tcBorders>
                  <w:vAlign w:val="center"/>
                  <w:hideMark/>
                </w:tcPr>
                <w:p w:rsidR="00D65A3E" w:rsidRPr="00D65A3E" w:rsidRDefault="00D65A3E" w:rsidP="00D65A3E">
                  <w:pPr>
                    <w:autoSpaceDN w:val="0"/>
                    <w:spacing w:after="0" w:line="240" w:lineRule="auto"/>
                    <w:jc w:val="center"/>
                    <w:rPr>
                      <w:rFonts w:ascii="Times New Roman" w:eastAsia="Calibri" w:hAnsi="Times New Roman" w:cs="Times New Roman"/>
                      <w:sz w:val="24"/>
                      <w:szCs w:val="24"/>
                    </w:rPr>
                  </w:pPr>
                  <w:r w:rsidRPr="00D65A3E">
                    <w:rPr>
                      <w:rFonts w:ascii="Times New Roman" w:eastAsia="Calibri" w:hAnsi="Times New Roman" w:cs="Times New Roman"/>
                      <w:sz w:val="24"/>
                      <w:szCs w:val="24"/>
                    </w:rPr>
                    <w:t>1 животное</w:t>
                  </w:r>
                </w:p>
              </w:tc>
              <w:tc>
                <w:tcPr>
                  <w:tcW w:w="1859" w:type="dxa"/>
                  <w:tcBorders>
                    <w:top w:val="single" w:sz="4" w:space="0" w:color="auto"/>
                    <w:left w:val="single" w:sz="4" w:space="0" w:color="auto"/>
                    <w:bottom w:val="single" w:sz="4" w:space="0" w:color="auto"/>
                    <w:right w:val="single" w:sz="4" w:space="0" w:color="auto"/>
                  </w:tcBorders>
                  <w:vAlign w:val="center"/>
                  <w:hideMark/>
                </w:tcPr>
                <w:p w:rsidR="00D65A3E" w:rsidRPr="00D65A3E" w:rsidRDefault="00D65A3E" w:rsidP="00D65A3E">
                  <w:pPr>
                    <w:autoSpaceDN w:val="0"/>
                    <w:spacing w:after="0" w:line="240" w:lineRule="auto"/>
                    <w:jc w:val="center"/>
                    <w:rPr>
                      <w:rFonts w:ascii="Times New Roman" w:eastAsia="Calibri" w:hAnsi="Times New Roman" w:cs="Times New Roman"/>
                      <w:sz w:val="24"/>
                      <w:szCs w:val="24"/>
                    </w:rPr>
                  </w:pPr>
                  <w:r w:rsidRPr="00D65A3E">
                    <w:rPr>
                      <w:rFonts w:ascii="Times New Roman" w:eastAsia="Calibri" w:hAnsi="Times New Roman" w:cs="Times New Roman"/>
                      <w:sz w:val="24"/>
                      <w:szCs w:val="24"/>
                    </w:rPr>
                    <w:t>3 животных</w:t>
                  </w:r>
                </w:p>
              </w:tc>
              <w:tc>
                <w:tcPr>
                  <w:tcW w:w="1859" w:type="dxa"/>
                  <w:tcBorders>
                    <w:top w:val="single" w:sz="4" w:space="0" w:color="auto"/>
                    <w:left w:val="single" w:sz="4" w:space="0" w:color="auto"/>
                    <w:bottom w:val="single" w:sz="4" w:space="0" w:color="auto"/>
                    <w:right w:val="single" w:sz="4" w:space="0" w:color="auto"/>
                  </w:tcBorders>
                  <w:vAlign w:val="center"/>
                  <w:hideMark/>
                </w:tcPr>
                <w:p w:rsidR="00D65A3E" w:rsidRPr="00D65A3E" w:rsidRDefault="00D65A3E" w:rsidP="00D65A3E">
                  <w:pPr>
                    <w:autoSpaceDN w:val="0"/>
                    <w:spacing w:after="0" w:line="240" w:lineRule="auto"/>
                    <w:jc w:val="center"/>
                    <w:rPr>
                      <w:rFonts w:ascii="Times New Roman" w:eastAsia="Calibri" w:hAnsi="Times New Roman" w:cs="Times New Roman"/>
                      <w:sz w:val="24"/>
                      <w:szCs w:val="24"/>
                    </w:rPr>
                  </w:pPr>
                  <w:r w:rsidRPr="00D65A3E">
                    <w:rPr>
                      <w:rFonts w:ascii="Times New Roman" w:eastAsia="Calibri" w:hAnsi="Times New Roman" w:cs="Times New Roman"/>
                      <w:sz w:val="24"/>
                      <w:szCs w:val="24"/>
                    </w:rPr>
                    <w:t>5 животных</w:t>
                  </w:r>
                </w:p>
              </w:tc>
            </w:tr>
            <w:tr w:rsidR="00D65A3E" w:rsidRPr="00D65A3E">
              <w:trPr>
                <w:trHeight w:val="346"/>
              </w:trPr>
              <w:tc>
                <w:tcPr>
                  <w:tcW w:w="1858" w:type="dxa"/>
                  <w:tcBorders>
                    <w:top w:val="single" w:sz="4" w:space="0" w:color="auto"/>
                    <w:left w:val="single" w:sz="4" w:space="0" w:color="auto"/>
                    <w:bottom w:val="single" w:sz="4" w:space="0" w:color="auto"/>
                    <w:right w:val="single" w:sz="4" w:space="0" w:color="auto"/>
                  </w:tcBorders>
                  <w:vAlign w:val="center"/>
                  <w:hideMark/>
                </w:tcPr>
                <w:p w:rsidR="00D65A3E" w:rsidRPr="00D65A3E" w:rsidRDefault="00D65A3E" w:rsidP="00D65A3E">
                  <w:pPr>
                    <w:autoSpaceDN w:val="0"/>
                    <w:spacing w:after="0" w:line="240" w:lineRule="auto"/>
                    <w:jc w:val="center"/>
                    <w:rPr>
                      <w:rFonts w:ascii="Times New Roman" w:eastAsia="Calibri" w:hAnsi="Times New Roman" w:cs="Times New Roman"/>
                      <w:sz w:val="24"/>
                      <w:szCs w:val="24"/>
                    </w:rPr>
                  </w:pPr>
                  <w:r w:rsidRPr="00D65A3E">
                    <w:rPr>
                      <w:rFonts w:ascii="Times New Roman" w:eastAsia="Calibri" w:hAnsi="Times New Roman" w:cs="Times New Roman"/>
                      <w:sz w:val="24"/>
                      <w:szCs w:val="24"/>
                    </w:rPr>
                    <w:t>Пингвин</w:t>
                  </w:r>
                </w:p>
              </w:tc>
              <w:tc>
                <w:tcPr>
                  <w:tcW w:w="1859" w:type="dxa"/>
                  <w:tcBorders>
                    <w:top w:val="single" w:sz="4" w:space="0" w:color="auto"/>
                    <w:left w:val="single" w:sz="4" w:space="0" w:color="auto"/>
                    <w:bottom w:val="single" w:sz="4" w:space="0" w:color="auto"/>
                    <w:right w:val="single" w:sz="4" w:space="0" w:color="auto"/>
                  </w:tcBorders>
                  <w:vAlign w:val="center"/>
                  <w:hideMark/>
                </w:tcPr>
                <w:p w:rsidR="00D65A3E" w:rsidRPr="00D65A3E" w:rsidRDefault="00D65A3E" w:rsidP="00D65A3E">
                  <w:pPr>
                    <w:autoSpaceDN w:val="0"/>
                    <w:spacing w:after="0" w:line="240" w:lineRule="auto"/>
                    <w:jc w:val="center"/>
                    <w:rPr>
                      <w:rFonts w:ascii="Times New Roman" w:eastAsia="Calibri" w:hAnsi="Times New Roman" w:cs="Times New Roman"/>
                      <w:b/>
                      <w:sz w:val="24"/>
                      <w:szCs w:val="24"/>
                    </w:rPr>
                  </w:pPr>
                  <w:r w:rsidRPr="00D65A3E">
                    <w:rPr>
                      <w:rFonts w:ascii="Times New Roman" w:eastAsia="Calibri" w:hAnsi="Times New Roman" w:cs="Times New Roman"/>
                      <w:b/>
                      <w:sz w:val="24"/>
                      <w:szCs w:val="24"/>
                    </w:rPr>
                    <w:t>40 кг</w:t>
                  </w:r>
                </w:p>
              </w:tc>
              <w:tc>
                <w:tcPr>
                  <w:tcW w:w="1859" w:type="dxa"/>
                  <w:tcBorders>
                    <w:top w:val="single" w:sz="4" w:space="0" w:color="auto"/>
                    <w:left w:val="single" w:sz="4" w:space="0" w:color="auto"/>
                    <w:bottom w:val="single" w:sz="4" w:space="0" w:color="auto"/>
                    <w:right w:val="single" w:sz="4" w:space="0" w:color="auto"/>
                  </w:tcBorders>
                  <w:vAlign w:val="center"/>
                  <w:hideMark/>
                </w:tcPr>
                <w:p w:rsidR="00D65A3E" w:rsidRPr="00D65A3E" w:rsidRDefault="00D65A3E" w:rsidP="00D65A3E">
                  <w:pPr>
                    <w:autoSpaceDN w:val="0"/>
                    <w:spacing w:after="0" w:line="240" w:lineRule="auto"/>
                    <w:jc w:val="center"/>
                    <w:rPr>
                      <w:rFonts w:ascii="Times New Roman" w:eastAsia="Calibri" w:hAnsi="Times New Roman" w:cs="Times New Roman"/>
                      <w:b/>
                      <w:sz w:val="24"/>
                      <w:szCs w:val="24"/>
                    </w:rPr>
                  </w:pPr>
                  <w:r w:rsidRPr="00D65A3E">
                    <w:rPr>
                      <w:rFonts w:ascii="Times New Roman" w:eastAsia="Calibri" w:hAnsi="Times New Roman" w:cs="Times New Roman"/>
                      <w:b/>
                      <w:sz w:val="24"/>
                      <w:szCs w:val="24"/>
                    </w:rPr>
                    <w:t>120кг</w:t>
                  </w:r>
                </w:p>
              </w:tc>
              <w:tc>
                <w:tcPr>
                  <w:tcW w:w="1859" w:type="dxa"/>
                  <w:tcBorders>
                    <w:top w:val="single" w:sz="4" w:space="0" w:color="auto"/>
                    <w:left w:val="single" w:sz="4" w:space="0" w:color="auto"/>
                    <w:bottom w:val="single" w:sz="4" w:space="0" w:color="auto"/>
                    <w:right w:val="single" w:sz="4" w:space="0" w:color="auto"/>
                  </w:tcBorders>
                  <w:vAlign w:val="center"/>
                  <w:hideMark/>
                </w:tcPr>
                <w:p w:rsidR="00D65A3E" w:rsidRPr="00D65A3E" w:rsidRDefault="00D65A3E" w:rsidP="00D65A3E">
                  <w:pPr>
                    <w:autoSpaceDN w:val="0"/>
                    <w:spacing w:after="0" w:line="240" w:lineRule="auto"/>
                    <w:jc w:val="center"/>
                    <w:rPr>
                      <w:rFonts w:ascii="Times New Roman" w:eastAsia="Calibri" w:hAnsi="Times New Roman" w:cs="Times New Roman"/>
                      <w:b/>
                      <w:sz w:val="24"/>
                      <w:szCs w:val="24"/>
                    </w:rPr>
                  </w:pPr>
                  <w:r w:rsidRPr="00D65A3E">
                    <w:rPr>
                      <w:rFonts w:ascii="Times New Roman" w:eastAsia="Calibri" w:hAnsi="Times New Roman" w:cs="Times New Roman"/>
                      <w:b/>
                      <w:sz w:val="24"/>
                      <w:szCs w:val="24"/>
                    </w:rPr>
                    <w:t>200кг</w:t>
                  </w:r>
                </w:p>
              </w:tc>
            </w:tr>
            <w:tr w:rsidR="00D65A3E" w:rsidRPr="00D65A3E">
              <w:trPr>
                <w:trHeight w:val="346"/>
              </w:trPr>
              <w:tc>
                <w:tcPr>
                  <w:tcW w:w="1858" w:type="dxa"/>
                  <w:tcBorders>
                    <w:top w:val="single" w:sz="4" w:space="0" w:color="auto"/>
                    <w:left w:val="single" w:sz="4" w:space="0" w:color="auto"/>
                    <w:bottom w:val="single" w:sz="4" w:space="0" w:color="auto"/>
                    <w:right w:val="single" w:sz="4" w:space="0" w:color="auto"/>
                  </w:tcBorders>
                  <w:vAlign w:val="center"/>
                  <w:hideMark/>
                </w:tcPr>
                <w:p w:rsidR="00D65A3E" w:rsidRPr="00D65A3E" w:rsidRDefault="00D65A3E" w:rsidP="00D65A3E">
                  <w:pPr>
                    <w:autoSpaceDN w:val="0"/>
                    <w:spacing w:after="0" w:line="240" w:lineRule="auto"/>
                    <w:jc w:val="center"/>
                    <w:rPr>
                      <w:rFonts w:ascii="Times New Roman" w:eastAsia="Calibri" w:hAnsi="Times New Roman" w:cs="Times New Roman"/>
                      <w:sz w:val="24"/>
                      <w:szCs w:val="24"/>
                    </w:rPr>
                  </w:pPr>
                  <w:r w:rsidRPr="00D65A3E">
                    <w:rPr>
                      <w:rFonts w:ascii="Times New Roman" w:eastAsia="Calibri" w:hAnsi="Times New Roman" w:cs="Times New Roman"/>
                      <w:sz w:val="24"/>
                      <w:szCs w:val="24"/>
                    </w:rPr>
                    <w:t>Дельфин</w:t>
                  </w:r>
                </w:p>
              </w:tc>
              <w:tc>
                <w:tcPr>
                  <w:tcW w:w="1859" w:type="dxa"/>
                  <w:tcBorders>
                    <w:top w:val="single" w:sz="4" w:space="0" w:color="auto"/>
                    <w:left w:val="single" w:sz="4" w:space="0" w:color="auto"/>
                    <w:bottom w:val="single" w:sz="4" w:space="0" w:color="auto"/>
                    <w:right w:val="single" w:sz="4" w:space="0" w:color="auto"/>
                  </w:tcBorders>
                  <w:vAlign w:val="center"/>
                  <w:hideMark/>
                </w:tcPr>
                <w:p w:rsidR="00D65A3E" w:rsidRPr="00D65A3E" w:rsidRDefault="00D65A3E" w:rsidP="00D65A3E">
                  <w:pPr>
                    <w:autoSpaceDN w:val="0"/>
                    <w:spacing w:after="0" w:line="240" w:lineRule="auto"/>
                    <w:jc w:val="center"/>
                    <w:rPr>
                      <w:rFonts w:ascii="Times New Roman" w:eastAsia="Calibri" w:hAnsi="Times New Roman" w:cs="Times New Roman"/>
                      <w:b/>
                      <w:sz w:val="24"/>
                      <w:szCs w:val="24"/>
                    </w:rPr>
                  </w:pPr>
                  <w:r w:rsidRPr="00D65A3E">
                    <w:rPr>
                      <w:rFonts w:ascii="Times New Roman" w:eastAsia="Calibri" w:hAnsi="Times New Roman" w:cs="Times New Roman"/>
                      <w:b/>
                      <w:sz w:val="24"/>
                      <w:szCs w:val="24"/>
                    </w:rPr>
                    <w:t>140кг</w:t>
                  </w:r>
                </w:p>
              </w:tc>
              <w:tc>
                <w:tcPr>
                  <w:tcW w:w="1859" w:type="dxa"/>
                  <w:tcBorders>
                    <w:top w:val="single" w:sz="4" w:space="0" w:color="auto"/>
                    <w:left w:val="single" w:sz="4" w:space="0" w:color="auto"/>
                    <w:bottom w:val="single" w:sz="4" w:space="0" w:color="auto"/>
                    <w:right w:val="single" w:sz="4" w:space="0" w:color="auto"/>
                  </w:tcBorders>
                  <w:vAlign w:val="center"/>
                  <w:hideMark/>
                </w:tcPr>
                <w:p w:rsidR="00D65A3E" w:rsidRPr="00D65A3E" w:rsidRDefault="00D65A3E" w:rsidP="00D65A3E">
                  <w:pPr>
                    <w:autoSpaceDN w:val="0"/>
                    <w:spacing w:after="0" w:line="240" w:lineRule="auto"/>
                    <w:jc w:val="center"/>
                    <w:rPr>
                      <w:rFonts w:ascii="Times New Roman" w:eastAsia="Calibri" w:hAnsi="Times New Roman" w:cs="Times New Roman"/>
                      <w:b/>
                      <w:sz w:val="24"/>
                      <w:szCs w:val="24"/>
                    </w:rPr>
                  </w:pPr>
                  <w:r w:rsidRPr="00D65A3E">
                    <w:rPr>
                      <w:rFonts w:ascii="Times New Roman" w:eastAsia="Calibri" w:hAnsi="Times New Roman" w:cs="Times New Roman"/>
                      <w:b/>
                      <w:sz w:val="24"/>
                      <w:szCs w:val="24"/>
                    </w:rPr>
                    <w:t>420 кг</w:t>
                  </w:r>
                </w:p>
              </w:tc>
              <w:tc>
                <w:tcPr>
                  <w:tcW w:w="1859" w:type="dxa"/>
                  <w:tcBorders>
                    <w:top w:val="single" w:sz="4" w:space="0" w:color="auto"/>
                    <w:left w:val="single" w:sz="4" w:space="0" w:color="auto"/>
                    <w:bottom w:val="single" w:sz="4" w:space="0" w:color="auto"/>
                    <w:right w:val="single" w:sz="4" w:space="0" w:color="auto"/>
                  </w:tcBorders>
                  <w:vAlign w:val="center"/>
                  <w:hideMark/>
                </w:tcPr>
                <w:p w:rsidR="00D65A3E" w:rsidRPr="00D65A3E" w:rsidRDefault="00D65A3E" w:rsidP="00D65A3E">
                  <w:pPr>
                    <w:autoSpaceDN w:val="0"/>
                    <w:spacing w:after="0" w:line="240" w:lineRule="auto"/>
                    <w:jc w:val="center"/>
                    <w:rPr>
                      <w:rFonts w:ascii="Times New Roman" w:eastAsia="Calibri" w:hAnsi="Times New Roman" w:cs="Times New Roman"/>
                      <w:b/>
                      <w:sz w:val="24"/>
                      <w:szCs w:val="24"/>
                    </w:rPr>
                  </w:pPr>
                  <w:r w:rsidRPr="00D65A3E">
                    <w:rPr>
                      <w:rFonts w:ascii="Times New Roman" w:eastAsia="Calibri" w:hAnsi="Times New Roman" w:cs="Times New Roman"/>
                      <w:b/>
                      <w:sz w:val="24"/>
                      <w:szCs w:val="24"/>
                    </w:rPr>
                    <w:t>700кг</w:t>
                  </w:r>
                </w:p>
              </w:tc>
            </w:tr>
            <w:tr w:rsidR="00D65A3E" w:rsidRPr="00D65A3E">
              <w:trPr>
                <w:trHeight w:val="346"/>
              </w:trPr>
              <w:tc>
                <w:tcPr>
                  <w:tcW w:w="1858" w:type="dxa"/>
                  <w:tcBorders>
                    <w:top w:val="single" w:sz="4" w:space="0" w:color="auto"/>
                    <w:left w:val="single" w:sz="4" w:space="0" w:color="auto"/>
                    <w:bottom w:val="single" w:sz="4" w:space="0" w:color="auto"/>
                    <w:right w:val="single" w:sz="4" w:space="0" w:color="auto"/>
                  </w:tcBorders>
                  <w:vAlign w:val="center"/>
                  <w:hideMark/>
                </w:tcPr>
                <w:p w:rsidR="00D65A3E" w:rsidRPr="00D65A3E" w:rsidRDefault="00D65A3E" w:rsidP="00D65A3E">
                  <w:pPr>
                    <w:autoSpaceDN w:val="0"/>
                    <w:spacing w:after="0" w:line="240" w:lineRule="auto"/>
                    <w:jc w:val="center"/>
                    <w:rPr>
                      <w:rFonts w:ascii="Times New Roman" w:eastAsia="Calibri" w:hAnsi="Times New Roman" w:cs="Times New Roman"/>
                      <w:sz w:val="24"/>
                      <w:szCs w:val="24"/>
                    </w:rPr>
                  </w:pPr>
                  <w:r w:rsidRPr="00D65A3E">
                    <w:rPr>
                      <w:rFonts w:ascii="Times New Roman" w:eastAsia="Calibri" w:hAnsi="Times New Roman" w:cs="Times New Roman"/>
                      <w:sz w:val="24"/>
                      <w:szCs w:val="24"/>
                    </w:rPr>
                    <w:t>Чайка</w:t>
                  </w:r>
                </w:p>
              </w:tc>
              <w:tc>
                <w:tcPr>
                  <w:tcW w:w="1859" w:type="dxa"/>
                  <w:tcBorders>
                    <w:top w:val="single" w:sz="4" w:space="0" w:color="auto"/>
                    <w:left w:val="single" w:sz="4" w:space="0" w:color="auto"/>
                    <w:bottom w:val="single" w:sz="4" w:space="0" w:color="auto"/>
                    <w:right w:val="single" w:sz="4" w:space="0" w:color="auto"/>
                  </w:tcBorders>
                  <w:vAlign w:val="center"/>
                  <w:hideMark/>
                </w:tcPr>
                <w:p w:rsidR="00D65A3E" w:rsidRPr="00D65A3E" w:rsidRDefault="00D65A3E" w:rsidP="00D65A3E">
                  <w:pPr>
                    <w:autoSpaceDN w:val="0"/>
                    <w:spacing w:after="0" w:line="240" w:lineRule="auto"/>
                    <w:jc w:val="center"/>
                    <w:rPr>
                      <w:rFonts w:ascii="Times New Roman" w:eastAsia="Calibri" w:hAnsi="Times New Roman" w:cs="Times New Roman"/>
                      <w:b/>
                      <w:sz w:val="24"/>
                      <w:szCs w:val="24"/>
                    </w:rPr>
                  </w:pPr>
                  <w:r w:rsidRPr="00D65A3E">
                    <w:rPr>
                      <w:rFonts w:ascii="Times New Roman" w:eastAsia="Calibri" w:hAnsi="Times New Roman" w:cs="Times New Roman"/>
                      <w:b/>
                      <w:sz w:val="24"/>
                      <w:szCs w:val="24"/>
                    </w:rPr>
                    <w:t>13кг</w:t>
                  </w:r>
                </w:p>
              </w:tc>
              <w:tc>
                <w:tcPr>
                  <w:tcW w:w="1859" w:type="dxa"/>
                  <w:tcBorders>
                    <w:top w:val="single" w:sz="4" w:space="0" w:color="auto"/>
                    <w:left w:val="single" w:sz="4" w:space="0" w:color="auto"/>
                    <w:bottom w:val="single" w:sz="4" w:space="0" w:color="auto"/>
                    <w:right w:val="single" w:sz="4" w:space="0" w:color="auto"/>
                  </w:tcBorders>
                  <w:vAlign w:val="center"/>
                  <w:hideMark/>
                </w:tcPr>
                <w:p w:rsidR="00D65A3E" w:rsidRPr="00D65A3E" w:rsidRDefault="00D65A3E" w:rsidP="00D65A3E">
                  <w:pPr>
                    <w:autoSpaceDN w:val="0"/>
                    <w:spacing w:after="0" w:line="240" w:lineRule="auto"/>
                    <w:jc w:val="center"/>
                    <w:rPr>
                      <w:rFonts w:ascii="Times New Roman" w:eastAsia="Calibri" w:hAnsi="Times New Roman" w:cs="Times New Roman"/>
                      <w:b/>
                      <w:sz w:val="24"/>
                      <w:szCs w:val="24"/>
                    </w:rPr>
                  </w:pPr>
                  <w:r w:rsidRPr="00D65A3E">
                    <w:rPr>
                      <w:rFonts w:ascii="Times New Roman" w:eastAsia="Calibri" w:hAnsi="Times New Roman" w:cs="Times New Roman"/>
                      <w:b/>
                      <w:sz w:val="24"/>
                      <w:szCs w:val="24"/>
                    </w:rPr>
                    <w:t>39 кг</w:t>
                  </w:r>
                </w:p>
              </w:tc>
              <w:tc>
                <w:tcPr>
                  <w:tcW w:w="1859" w:type="dxa"/>
                  <w:tcBorders>
                    <w:top w:val="single" w:sz="4" w:space="0" w:color="auto"/>
                    <w:left w:val="single" w:sz="4" w:space="0" w:color="auto"/>
                    <w:bottom w:val="single" w:sz="4" w:space="0" w:color="auto"/>
                    <w:right w:val="single" w:sz="4" w:space="0" w:color="auto"/>
                  </w:tcBorders>
                  <w:vAlign w:val="center"/>
                  <w:hideMark/>
                </w:tcPr>
                <w:p w:rsidR="00D65A3E" w:rsidRPr="00D65A3E" w:rsidRDefault="00D65A3E" w:rsidP="00D65A3E">
                  <w:pPr>
                    <w:autoSpaceDN w:val="0"/>
                    <w:spacing w:after="0" w:line="240" w:lineRule="auto"/>
                    <w:jc w:val="center"/>
                    <w:rPr>
                      <w:rFonts w:ascii="Times New Roman" w:eastAsia="Calibri" w:hAnsi="Times New Roman" w:cs="Times New Roman"/>
                      <w:b/>
                      <w:sz w:val="24"/>
                      <w:szCs w:val="24"/>
                    </w:rPr>
                  </w:pPr>
                  <w:r w:rsidRPr="00D65A3E">
                    <w:rPr>
                      <w:rFonts w:ascii="Times New Roman" w:eastAsia="Calibri" w:hAnsi="Times New Roman" w:cs="Times New Roman"/>
                      <w:b/>
                      <w:sz w:val="24"/>
                      <w:szCs w:val="24"/>
                    </w:rPr>
                    <w:t>65 кг</w:t>
                  </w:r>
                </w:p>
              </w:tc>
            </w:tr>
          </w:tbl>
          <w:p w:rsidR="00D65A3E" w:rsidRPr="00D65A3E" w:rsidRDefault="00D65A3E" w:rsidP="00D65A3E">
            <w:pPr>
              <w:rPr>
                <w:rFonts w:eastAsia="Calibri"/>
                <w:lang w:eastAsia="ru-RU"/>
              </w:rPr>
            </w:pPr>
          </w:p>
        </w:tc>
        <w:tc>
          <w:tcPr>
            <w:tcW w:w="1239" w:type="dxa"/>
            <w:tcBorders>
              <w:top w:val="single" w:sz="4" w:space="0" w:color="000000"/>
              <w:left w:val="single" w:sz="4" w:space="0" w:color="auto"/>
              <w:bottom w:val="single" w:sz="4" w:space="0" w:color="000000"/>
              <w:right w:val="single" w:sz="4" w:space="0" w:color="000000"/>
            </w:tcBorders>
            <w:hideMark/>
          </w:tcPr>
          <w:p w:rsidR="00D65A3E" w:rsidRPr="00D65A3E" w:rsidRDefault="00D65A3E" w:rsidP="00D65A3E">
            <w:pPr>
              <w:autoSpaceDN w:val="0"/>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lastRenderedPageBreak/>
              <w:t>3 балла,</w:t>
            </w:r>
          </w:p>
          <w:p w:rsidR="00D65A3E" w:rsidRPr="00D65A3E" w:rsidRDefault="00D65A3E" w:rsidP="00D65A3E">
            <w:pPr>
              <w:autoSpaceDN w:val="0"/>
              <w:rPr>
                <w:rFonts w:ascii="Times New Roman" w:eastAsia="Calibri" w:hAnsi="Times New Roman"/>
                <w:sz w:val="24"/>
                <w:szCs w:val="24"/>
                <w:lang w:eastAsia="ru-RU"/>
              </w:rPr>
            </w:pPr>
            <w:r w:rsidRPr="00D65A3E">
              <w:rPr>
                <w:rFonts w:ascii="Times New Roman" w:eastAsia="Calibri" w:hAnsi="Times New Roman"/>
                <w:sz w:val="24"/>
                <w:szCs w:val="24"/>
                <w:lang w:eastAsia="ru-RU"/>
              </w:rPr>
              <w:lastRenderedPageBreak/>
              <w:t>по 0,5 баллу за каждый правильный ответ.</w:t>
            </w:r>
          </w:p>
        </w:tc>
      </w:tr>
      <w:tr w:rsidR="00D65A3E" w:rsidRPr="00D65A3E" w:rsidTr="00D9260C">
        <w:trPr>
          <w:trHeight w:val="403"/>
        </w:trPr>
        <w:tc>
          <w:tcPr>
            <w:tcW w:w="994"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ind w:right="34"/>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lastRenderedPageBreak/>
              <w:t>4</w:t>
            </w:r>
          </w:p>
        </w:tc>
        <w:tc>
          <w:tcPr>
            <w:tcW w:w="8370" w:type="dxa"/>
            <w:tcBorders>
              <w:top w:val="single" w:sz="4" w:space="0" w:color="000000"/>
              <w:left w:val="single" w:sz="4" w:space="0" w:color="000000"/>
              <w:bottom w:val="single" w:sz="4" w:space="0" w:color="000000"/>
              <w:right w:val="single" w:sz="4" w:space="0" w:color="auto"/>
            </w:tcBorders>
          </w:tcPr>
          <w:p w:rsidR="00D65A3E" w:rsidRPr="00D65A3E" w:rsidRDefault="00D65A3E" w:rsidP="00D65A3E">
            <w:pPr>
              <w:autoSpaceDN w:val="0"/>
              <w:jc w:val="both"/>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На участке леса квадратной формы поставили заграждение. Какова площадь этого участка, если длина забора 32 метра?</w:t>
            </w:r>
          </w:p>
          <w:p w:rsidR="00D65A3E" w:rsidRPr="00D65A3E" w:rsidRDefault="00D65A3E" w:rsidP="00D65A3E">
            <w:pPr>
              <w:autoSpaceDN w:val="0"/>
              <w:jc w:val="both"/>
              <w:rPr>
                <w:rFonts w:ascii="Times New Roman" w:eastAsia="Calibri" w:hAnsi="Times New Roman"/>
                <w:b/>
                <w:sz w:val="24"/>
                <w:szCs w:val="24"/>
                <w:lang w:eastAsia="ru-RU"/>
              </w:rPr>
            </w:pPr>
          </w:p>
          <w:p w:rsidR="00D65A3E" w:rsidRPr="00D65A3E" w:rsidRDefault="00D65A3E" w:rsidP="00D65A3E">
            <w:pPr>
              <w:autoSpaceDN w:val="0"/>
              <w:jc w:val="both"/>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Решение:1) 32 :4=8 (м.)-1 сторона участка</w:t>
            </w:r>
          </w:p>
          <w:p w:rsidR="00D65A3E" w:rsidRPr="00D65A3E" w:rsidRDefault="00D65A3E" w:rsidP="00D65A3E">
            <w:pPr>
              <w:autoSpaceDN w:val="0"/>
              <w:jc w:val="both"/>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 xml:space="preserve">                  2) 8 х8 =64 (м </w:t>
            </w:r>
            <w:r w:rsidRPr="00D65A3E">
              <w:rPr>
                <w:rFonts w:ascii="Times New Roman" w:eastAsia="Calibri" w:hAnsi="Times New Roman"/>
                <w:b/>
                <w:sz w:val="24"/>
                <w:szCs w:val="24"/>
                <w:vertAlign w:val="superscript"/>
                <w:lang w:eastAsia="ru-RU"/>
              </w:rPr>
              <w:t>2)-</w:t>
            </w:r>
            <w:r w:rsidRPr="00D65A3E">
              <w:rPr>
                <w:rFonts w:ascii="Times New Roman" w:eastAsia="Calibri" w:hAnsi="Times New Roman"/>
                <w:b/>
                <w:sz w:val="24"/>
                <w:szCs w:val="24"/>
                <w:lang w:val="en-US" w:eastAsia="ru-RU"/>
              </w:rPr>
              <w:t>S</w:t>
            </w:r>
            <w:r w:rsidRPr="00D65A3E">
              <w:rPr>
                <w:rFonts w:ascii="Times New Roman" w:eastAsia="Calibri" w:hAnsi="Times New Roman"/>
                <w:b/>
                <w:sz w:val="24"/>
                <w:szCs w:val="24"/>
                <w:lang w:eastAsia="ru-RU"/>
              </w:rPr>
              <w:t xml:space="preserve"> участка</w:t>
            </w:r>
          </w:p>
          <w:p w:rsidR="00D65A3E" w:rsidRPr="00D65A3E" w:rsidRDefault="00D65A3E" w:rsidP="00D65A3E">
            <w:pPr>
              <w:autoSpaceDN w:val="0"/>
              <w:jc w:val="both"/>
              <w:rPr>
                <w:rFonts w:ascii="Times New Roman" w:eastAsia="Calibri" w:hAnsi="Times New Roman"/>
                <w:b/>
                <w:i/>
                <w:sz w:val="24"/>
                <w:szCs w:val="24"/>
                <w:lang w:eastAsia="ru-RU"/>
              </w:rPr>
            </w:pPr>
            <w:r w:rsidRPr="00D65A3E">
              <w:rPr>
                <w:rFonts w:ascii="Times New Roman" w:eastAsia="Calibri" w:hAnsi="Times New Roman"/>
                <w:b/>
                <w:sz w:val="24"/>
                <w:szCs w:val="24"/>
                <w:lang w:eastAsia="ru-RU"/>
              </w:rPr>
              <w:t xml:space="preserve">Ответ: </w:t>
            </w:r>
            <w:r w:rsidRPr="00D65A3E">
              <w:rPr>
                <w:rFonts w:ascii="Times New Roman" w:eastAsia="Calibri" w:hAnsi="Times New Roman"/>
                <w:b/>
                <w:sz w:val="24"/>
                <w:szCs w:val="24"/>
                <w:lang w:val="en-US" w:eastAsia="ru-RU"/>
              </w:rPr>
              <w:t>S</w:t>
            </w:r>
            <w:r w:rsidRPr="00D65A3E">
              <w:rPr>
                <w:rFonts w:ascii="Times New Roman" w:eastAsia="Calibri" w:hAnsi="Times New Roman"/>
                <w:b/>
                <w:sz w:val="24"/>
                <w:szCs w:val="24"/>
                <w:lang w:eastAsia="ru-RU"/>
              </w:rPr>
              <w:t xml:space="preserve"> =64 м </w:t>
            </w:r>
            <w:r w:rsidRPr="00D65A3E">
              <w:rPr>
                <w:rFonts w:ascii="Times New Roman" w:eastAsia="Calibri" w:hAnsi="Times New Roman"/>
                <w:b/>
                <w:sz w:val="24"/>
                <w:szCs w:val="24"/>
                <w:vertAlign w:val="superscript"/>
                <w:lang w:eastAsia="ru-RU"/>
              </w:rPr>
              <w:t>2</w:t>
            </w:r>
          </w:p>
        </w:tc>
        <w:tc>
          <w:tcPr>
            <w:tcW w:w="1239" w:type="dxa"/>
            <w:tcBorders>
              <w:top w:val="single" w:sz="4" w:space="0" w:color="000000"/>
              <w:left w:val="single" w:sz="4" w:space="0" w:color="auto"/>
              <w:bottom w:val="single" w:sz="4" w:space="0" w:color="000000"/>
              <w:right w:val="single" w:sz="4" w:space="0" w:color="000000"/>
            </w:tcBorders>
          </w:tcPr>
          <w:p w:rsidR="00D65A3E" w:rsidRPr="00D65A3E" w:rsidRDefault="00D65A3E" w:rsidP="00D65A3E">
            <w:pPr>
              <w:autoSpaceDN w:val="0"/>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2 балла,</w:t>
            </w:r>
          </w:p>
          <w:p w:rsidR="00D65A3E" w:rsidRPr="00D65A3E" w:rsidRDefault="00D65A3E" w:rsidP="00D65A3E">
            <w:pPr>
              <w:autoSpaceDN w:val="0"/>
              <w:spacing w:after="63"/>
              <w:rPr>
                <w:rFonts w:ascii="Times New Roman" w:eastAsia="Calibri" w:hAnsi="Times New Roman"/>
                <w:sz w:val="24"/>
                <w:szCs w:val="24"/>
                <w:lang w:eastAsia="ru-RU"/>
              </w:rPr>
            </w:pPr>
            <w:r w:rsidRPr="00D65A3E">
              <w:rPr>
                <w:rFonts w:ascii="Times New Roman" w:eastAsia="Calibri" w:hAnsi="Times New Roman"/>
                <w:b/>
                <w:sz w:val="24"/>
                <w:szCs w:val="24"/>
                <w:lang w:eastAsia="ru-RU"/>
              </w:rPr>
              <w:t xml:space="preserve">1 балл – </w:t>
            </w:r>
            <w:r w:rsidRPr="00D65A3E">
              <w:rPr>
                <w:rFonts w:ascii="Times New Roman" w:eastAsia="Calibri" w:hAnsi="Times New Roman"/>
                <w:sz w:val="24"/>
                <w:szCs w:val="24"/>
                <w:lang w:eastAsia="ru-RU"/>
              </w:rPr>
              <w:t xml:space="preserve">допущена одна вычислительная ошибка. </w:t>
            </w:r>
          </w:p>
          <w:p w:rsidR="00D65A3E" w:rsidRPr="00D65A3E" w:rsidRDefault="00D65A3E" w:rsidP="00D65A3E">
            <w:pPr>
              <w:autoSpaceDN w:val="0"/>
              <w:rPr>
                <w:rFonts w:ascii="Times New Roman" w:eastAsia="Calibri" w:hAnsi="Times New Roman"/>
                <w:sz w:val="24"/>
                <w:szCs w:val="24"/>
                <w:lang w:eastAsia="ru-RU"/>
              </w:rPr>
            </w:pPr>
          </w:p>
        </w:tc>
      </w:tr>
      <w:tr w:rsidR="00D65A3E" w:rsidRPr="00D65A3E" w:rsidTr="00D9260C">
        <w:trPr>
          <w:trHeight w:val="403"/>
        </w:trPr>
        <w:tc>
          <w:tcPr>
            <w:tcW w:w="994" w:type="dxa"/>
            <w:tcBorders>
              <w:top w:val="single" w:sz="4" w:space="0" w:color="000000"/>
              <w:left w:val="single" w:sz="4" w:space="0" w:color="000000"/>
              <w:bottom w:val="single" w:sz="4" w:space="0" w:color="000000"/>
              <w:right w:val="single" w:sz="4" w:space="0" w:color="000000"/>
            </w:tcBorders>
          </w:tcPr>
          <w:p w:rsidR="00D65A3E" w:rsidRPr="00D65A3E" w:rsidRDefault="00D65A3E" w:rsidP="00D65A3E">
            <w:pPr>
              <w:autoSpaceDN w:val="0"/>
              <w:ind w:right="34"/>
              <w:jc w:val="center"/>
              <w:rPr>
                <w:rFonts w:ascii="Times New Roman" w:eastAsia="Calibri" w:hAnsi="Times New Roman"/>
                <w:sz w:val="24"/>
                <w:szCs w:val="24"/>
                <w:lang w:eastAsia="ru-RU"/>
              </w:rPr>
            </w:pPr>
          </w:p>
        </w:tc>
        <w:tc>
          <w:tcPr>
            <w:tcW w:w="8370" w:type="dxa"/>
            <w:tcBorders>
              <w:top w:val="single" w:sz="4" w:space="0" w:color="000000"/>
              <w:left w:val="single" w:sz="4" w:space="0" w:color="000000"/>
              <w:bottom w:val="single" w:sz="4" w:space="0" w:color="000000"/>
              <w:right w:val="single" w:sz="4" w:space="0" w:color="auto"/>
            </w:tcBorders>
            <w:hideMark/>
          </w:tcPr>
          <w:p w:rsidR="00D65A3E" w:rsidRPr="00D65A3E" w:rsidRDefault="00D65A3E" w:rsidP="00D65A3E">
            <w:pPr>
              <w:tabs>
                <w:tab w:val="left" w:pos="15"/>
              </w:tabs>
              <w:autoSpaceDN w:val="0"/>
              <w:ind w:right="-45"/>
              <w:jc w:val="right"/>
              <w:rPr>
                <w:rFonts w:ascii="Times New Roman" w:eastAsia="Calibri" w:hAnsi="Times New Roman"/>
                <w:sz w:val="24"/>
                <w:szCs w:val="24"/>
                <w:lang w:eastAsia="ru-RU"/>
              </w:rPr>
            </w:pPr>
            <w:r w:rsidRPr="00D65A3E">
              <w:rPr>
                <w:rFonts w:ascii="Times New Roman" w:eastAsia="Calibri" w:hAnsi="Times New Roman"/>
                <w:b/>
                <w:sz w:val="24"/>
                <w:szCs w:val="24"/>
                <w:lang w:eastAsia="ru-RU"/>
              </w:rPr>
              <w:t>Максимально:</w:t>
            </w:r>
          </w:p>
        </w:tc>
        <w:tc>
          <w:tcPr>
            <w:tcW w:w="1239" w:type="dxa"/>
            <w:tcBorders>
              <w:top w:val="single" w:sz="4" w:space="0" w:color="000000"/>
              <w:left w:val="single" w:sz="4" w:space="0" w:color="auto"/>
              <w:bottom w:val="single" w:sz="4" w:space="0" w:color="000000"/>
              <w:right w:val="single" w:sz="4" w:space="0" w:color="000000"/>
            </w:tcBorders>
            <w:hideMark/>
          </w:tcPr>
          <w:p w:rsidR="00D65A3E" w:rsidRPr="00D65A3E" w:rsidRDefault="00D65A3E" w:rsidP="00D65A3E">
            <w:pPr>
              <w:autoSpaceDN w:val="0"/>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7 баллов</w:t>
            </w:r>
          </w:p>
        </w:tc>
      </w:tr>
      <w:tr w:rsidR="00D65A3E" w:rsidRPr="00D65A3E" w:rsidTr="00D9260C">
        <w:trPr>
          <w:trHeight w:val="403"/>
        </w:trPr>
        <w:tc>
          <w:tcPr>
            <w:tcW w:w="994" w:type="dxa"/>
            <w:tcBorders>
              <w:top w:val="single" w:sz="4" w:space="0" w:color="000000"/>
              <w:left w:val="single" w:sz="4" w:space="0" w:color="000000"/>
              <w:bottom w:val="single" w:sz="4" w:space="0" w:color="000000"/>
              <w:right w:val="single" w:sz="4" w:space="0" w:color="000000"/>
            </w:tcBorders>
          </w:tcPr>
          <w:p w:rsidR="00D65A3E" w:rsidRPr="00D65A3E" w:rsidRDefault="00D65A3E" w:rsidP="00D65A3E">
            <w:pPr>
              <w:autoSpaceDN w:val="0"/>
              <w:ind w:right="34"/>
              <w:jc w:val="center"/>
              <w:rPr>
                <w:rFonts w:ascii="Times New Roman" w:eastAsia="Calibri" w:hAnsi="Times New Roman"/>
                <w:sz w:val="24"/>
                <w:szCs w:val="24"/>
                <w:lang w:eastAsia="ru-RU"/>
              </w:rPr>
            </w:pPr>
          </w:p>
        </w:tc>
        <w:tc>
          <w:tcPr>
            <w:tcW w:w="8370" w:type="dxa"/>
            <w:tcBorders>
              <w:top w:val="single" w:sz="4" w:space="0" w:color="000000"/>
              <w:left w:val="single" w:sz="4" w:space="0" w:color="000000"/>
              <w:bottom w:val="single" w:sz="4" w:space="0" w:color="000000"/>
              <w:right w:val="single" w:sz="4" w:space="0" w:color="auto"/>
            </w:tcBorders>
            <w:hideMark/>
          </w:tcPr>
          <w:p w:rsidR="00D65A3E" w:rsidRPr="00D65A3E" w:rsidRDefault="00D65A3E" w:rsidP="00D65A3E">
            <w:pPr>
              <w:tabs>
                <w:tab w:val="left" w:pos="15"/>
              </w:tabs>
              <w:autoSpaceDN w:val="0"/>
              <w:ind w:right="-45"/>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Окружающий мир</w:t>
            </w:r>
          </w:p>
        </w:tc>
        <w:tc>
          <w:tcPr>
            <w:tcW w:w="1239" w:type="dxa"/>
            <w:tcBorders>
              <w:top w:val="single" w:sz="4" w:space="0" w:color="000000"/>
              <w:left w:val="single" w:sz="4" w:space="0" w:color="auto"/>
              <w:bottom w:val="single" w:sz="4" w:space="0" w:color="000000"/>
              <w:right w:val="single" w:sz="4" w:space="0" w:color="000000"/>
            </w:tcBorders>
          </w:tcPr>
          <w:p w:rsidR="00D65A3E" w:rsidRPr="00D65A3E" w:rsidRDefault="00D65A3E" w:rsidP="00D65A3E">
            <w:pPr>
              <w:autoSpaceDN w:val="0"/>
              <w:rPr>
                <w:rFonts w:ascii="Times New Roman" w:eastAsia="Calibri" w:hAnsi="Times New Roman"/>
                <w:sz w:val="24"/>
                <w:szCs w:val="24"/>
                <w:lang w:eastAsia="ru-RU"/>
              </w:rPr>
            </w:pPr>
          </w:p>
        </w:tc>
      </w:tr>
      <w:tr w:rsidR="00D65A3E" w:rsidRPr="00D65A3E" w:rsidTr="00D9260C">
        <w:trPr>
          <w:trHeight w:val="403"/>
        </w:trPr>
        <w:tc>
          <w:tcPr>
            <w:tcW w:w="994" w:type="dxa"/>
            <w:tcBorders>
              <w:top w:val="single" w:sz="4" w:space="0" w:color="000000"/>
              <w:left w:val="single" w:sz="4" w:space="0" w:color="000000"/>
              <w:bottom w:val="single" w:sz="4" w:space="0" w:color="000000"/>
              <w:right w:val="single" w:sz="4" w:space="0" w:color="000000"/>
            </w:tcBorders>
          </w:tcPr>
          <w:p w:rsidR="00D65A3E" w:rsidRPr="00D65A3E" w:rsidRDefault="00D65A3E" w:rsidP="00D65A3E">
            <w:pPr>
              <w:autoSpaceDN w:val="0"/>
              <w:ind w:right="34"/>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1</w:t>
            </w:r>
          </w:p>
          <w:p w:rsidR="00D65A3E" w:rsidRPr="00D65A3E" w:rsidRDefault="00D65A3E" w:rsidP="00D65A3E">
            <w:pPr>
              <w:autoSpaceDN w:val="0"/>
              <w:ind w:right="34"/>
              <w:jc w:val="center"/>
              <w:rPr>
                <w:rFonts w:ascii="Times New Roman" w:eastAsia="Calibri" w:hAnsi="Times New Roman"/>
                <w:b/>
                <w:sz w:val="24"/>
                <w:szCs w:val="24"/>
                <w:lang w:eastAsia="ru-RU"/>
              </w:rPr>
            </w:pPr>
          </w:p>
        </w:tc>
        <w:tc>
          <w:tcPr>
            <w:tcW w:w="8370" w:type="dxa"/>
            <w:tcBorders>
              <w:top w:val="single" w:sz="4" w:space="0" w:color="000000"/>
              <w:left w:val="single" w:sz="4" w:space="0" w:color="000000"/>
              <w:bottom w:val="single" w:sz="4" w:space="0" w:color="000000"/>
              <w:right w:val="single" w:sz="4" w:space="0" w:color="auto"/>
            </w:tcBorders>
            <w:hideMark/>
          </w:tcPr>
          <w:p w:rsidR="00D65A3E" w:rsidRPr="00D65A3E" w:rsidRDefault="00D65A3E" w:rsidP="00D65A3E">
            <w:pPr>
              <w:widowControl w:val="0"/>
              <w:wordWrap w:val="0"/>
              <w:autoSpaceDE w:val="0"/>
              <w:autoSpaceDN w:val="0"/>
              <w:jc w:val="both"/>
              <w:rPr>
                <w:rFonts w:ascii="Times New Roman" w:hAnsi="Times New Roman"/>
                <w:b/>
                <w:kern w:val="2"/>
                <w:sz w:val="24"/>
                <w:szCs w:val="24"/>
                <w:lang w:val="en-US" w:eastAsia="ru-RU"/>
              </w:rPr>
            </w:pPr>
            <w:r w:rsidRPr="00D65A3E">
              <w:rPr>
                <w:rFonts w:ascii="Times New Roman" w:eastAsia="Batang" w:hAnsi="Times New Roman"/>
                <w:b/>
                <w:kern w:val="2"/>
                <w:sz w:val="24"/>
                <w:szCs w:val="24"/>
                <w:lang w:eastAsia="ru-RU"/>
              </w:rPr>
              <w:t xml:space="preserve">К какой группе животных можно отнести северного оленя по способу питания? </w:t>
            </w:r>
            <w:r w:rsidRPr="00D65A3E">
              <w:rPr>
                <w:rFonts w:ascii="Times New Roman" w:eastAsia="Batang" w:hAnsi="Times New Roman"/>
                <w:b/>
                <w:kern w:val="2"/>
                <w:sz w:val="24"/>
                <w:szCs w:val="24"/>
                <w:lang w:val="en-US" w:eastAsia="ru-RU"/>
              </w:rPr>
              <w:t>Отметьте правильный ответ.</w:t>
            </w:r>
          </w:p>
          <w:p w:rsidR="00D65A3E" w:rsidRPr="00D65A3E" w:rsidRDefault="00D65A3E" w:rsidP="00D65A3E">
            <w:pPr>
              <w:widowControl w:val="0"/>
              <w:wordWrap w:val="0"/>
              <w:autoSpaceDE w:val="0"/>
              <w:autoSpaceDN w:val="0"/>
              <w:jc w:val="both"/>
              <w:rPr>
                <w:rFonts w:ascii="Times New Roman" w:eastAsia="Batang" w:hAnsi="Times New Roman"/>
                <w:kern w:val="2"/>
                <w:sz w:val="24"/>
                <w:szCs w:val="24"/>
                <w:lang w:val="en-US" w:eastAsia="ru-RU"/>
              </w:rPr>
            </w:pPr>
            <w:r w:rsidRPr="00D65A3E">
              <w:rPr>
                <w:rFonts w:ascii="Times New Roman" w:eastAsia="Batang" w:hAnsi="Times New Roman"/>
                <w:b/>
                <w:kern w:val="2"/>
                <w:sz w:val="24"/>
                <w:szCs w:val="24"/>
                <w:lang w:val="en-US" w:eastAsia="ru-RU"/>
              </w:rPr>
              <w:t>1) хищники;</w:t>
            </w:r>
          </w:p>
        </w:tc>
        <w:tc>
          <w:tcPr>
            <w:tcW w:w="1239" w:type="dxa"/>
            <w:tcBorders>
              <w:top w:val="single" w:sz="4" w:space="0" w:color="000000"/>
              <w:left w:val="single" w:sz="4" w:space="0" w:color="auto"/>
              <w:bottom w:val="single" w:sz="4" w:space="0" w:color="000000"/>
              <w:right w:val="single" w:sz="4" w:space="0" w:color="000000"/>
            </w:tcBorders>
            <w:hideMark/>
          </w:tcPr>
          <w:p w:rsidR="00D65A3E" w:rsidRPr="00D65A3E" w:rsidRDefault="00D65A3E" w:rsidP="00D65A3E">
            <w:pPr>
              <w:autoSpaceDN w:val="0"/>
              <w:rPr>
                <w:rFonts w:ascii="Times New Roman" w:eastAsia="Calibri" w:hAnsi="Times New Roman"/>
                <w:sz w:val="24"/>
                <w:szCs w:val="24"/>
                <w:lang w:eastAsia="ru-RU"/>
              </w:rPr>
            </w:pPr>
            <w:r w:rsidRPr="00D65A3E">
              <w:rPr>
                <w:rFonts w:ascii="Times New Roman" w:eastAsia="Calibri" w:hAnsi="Times New Roman"/>
                <w:b/>
                <w:sz w:val="24"/>
                <w:szCs w:val="24"/>
                <w:lang w:eastAsia="ru-RU"/>
              </w:rPr>
              <w:t>1балл</w:t>
            </w:r>
          </w:p>
        </w:tc>
      </w:tr>
      <w:tr w:rsidR="00D65A3E" w:rsidRPr="00D65A3E" w:rsidTr="00D9260C">
        <w:trPr>
          <w:trHeight w:val="403"/>
        </w:trPr>
        <w:tc>
          <w:tcPr>
            <w:tcW w:w="994"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ind w:right="34"/>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2</w:t>
            </w:r>
          </w:p>
        </w:tc>
        <w:tc>
          <w:tcPr>
            <w:tcW w:w="8370" w:type="dxa"/>
            <w:tcBorders>
              <w:top w:val="single" w:sz="4" w:space="0" w:color="000000"/>
              <w:left w:val="single" w:sz="4" w:space="0" w:color="000000"/>
              <w:bottom w:val="single" w:sz="4" w:space="0" w:color="000000"/>
              <w:right w:val="single" w:sz="4" w:space="0" w:color="auto"/>
            </w:tcBorders>
            <w:hideMark/>
          </w:tcPr>
          <w:p w:rsidR="00D65A3E" w:rsidRPr="00D65A3E" w:rsidRDefault="00D65A3E" w:rsidP="00D65A3E">
            <w:pPr>
              <w:autoSpaceDN w:val="0"/>
              <w:spacing w:after="9" w:line="264" w:lineRule="auto"/>
              <w:rPr>
                <w:rFonts w:ascii="Times New Roman" w:eastAsia="Calibri" w:hAnsi="Times New Roman"/>
                <w:sz w:val="24"/>
                <w:szCs w:val="24"/>
                <w:lang w:eastAsia="ru-RU"/>
              </w:rPr>
            </w:pPr>
            <w:r w:rsidRPr="00D65A3E">
              <w:rPr>
                <w:rFonts w:ascii="Times New Roman" w:eastAsia="Calibri" w:hAnsi="Times New Roman"/>
                <w:b/>
                <w:sz w:val="24"/>
                <w:szCs w:val="24"/>
                <w:lang w:eastAsia="ru-RU"/>
              </w:rPr>
              <w:t>Выберите растения, которыми питается северный олень. Отметьте правильный ответ.</w:t>
            </w:r>
          </w:p>
          <w:p w:rsidR="00D65A3E" w:rsidRPr="00D65A3E" w:rsidRDefault="00D65A3E" w:rsidP="00D65A3E">
            <w:pPr>
              <w:tabs>
                <w:tab w:val="left" w:pos="15"/>
              </w:tabs>
              <w:autoSpaceDN w:val="0"/>
              <w:ind w:right="-45"/>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2) рыба;</w:t>
            </w:r>
          </w:p>
        </w:tc>
        <w:tc>
          <w:tcPr>
            <w:tcW w:w="1239" w:type="dxa"/>
            <w:tcBorders>
              <w:top w:val="single" w:sz="4" w:space="0" w:color="000000"/>
              <w:left w:val="single" w:sz="4" w:space="0" w:color="auto"/>
              <w:bottom w:val="single" w:sz="4" w:space="0" w:color="000000"/>
              <w:right w:val="single" w:sz="4" w:space="0" w:color="000000"/>
            </w:tcBorders>
            <w:hideMark/>
          </w:tcPr>
          <w:p w:rsidR="00D65A3E" w:rsidRPr="00D65A3E" w:rsidRDefault="00D65A3E" w:rsidP="00D65A3E">
            <w:pPr>
              <w:autoSpaceDN w:val="0"/>
              <w:rPr>
                <w:rFonts w:ascii="Times New Roman" w:eastAsia="Calibri" w:hAnsi="Times New Roman"/>
                <w:sz w:val="24"/>
                <w:szCs w:val="24"/>
                <w:lang w:eastAsia="ru-RU"/>
              </w:rPr>
            </w:pPr>
            <w:r w:rsidRPr="00D65A3E">
              <w:rPr>
                <w:rFonts w:ascii="Times New Roman" w:eastAsia="Calibri" w:hAnsi="Times New Roman"/>
                <w:b/>
                <w:sz w:val="24"/>
                <w:szCs w:val="24"/>
                <w:lang w:eastAsia="ru-RU"/>
              </w:rPr>
              <w:t>1балл</w:t>
            </w:r>
          </w:p>
        </w:tc>
      </w:tr>
      <w:tr w:rsidR="00D65A3E" w:rsidRPr="00D65A3E" w:rsidTr="00D9260C">
        <w:trPr>
          <w:trHeight w:val="403"/>
        </w:trPr>
        <w:tc>
          <w:tcPr>
            <w:tcW w:w="994"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ind w:right="34"/>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3</w:t>
            </w:r>
          </w:p>
        </w:tc>
        <w:tc>
          <w:tcPr>
            <w:tcW w:w="8370" w:type="dxa"/>
            <w:tcBorders>
              <w:top w:val="single" w:sz="4" w:space="0" w:color="000000"/>
              <w:left w:val="single" w:sz="4" w:space="0" w:color="000000"/>
              <w:bottom w:val="single" w:sz="4" w:space="0" w:color="000000"/>
              <w:right w:val="single" w:sz="4" w:space="0" w:color="auto"/>
            </w:tcBorders>
            <w:hideMark/>
          </w:tcPr>
          <w:p w:rsidR="00D65A3E" w:rsidRPr="00D65A3E" w:rsidRDefault="00D65A3E" w:rsidP="00D65A3E">
            <w:pPr>
              <w:widowControl w:val="0"/>
              <w:wordWrap w:val="0"/>
              <w:autoSpaceDE w:val="0"/>
              <w:autoSpaceDN w:val="0"/>
              <w:jc w:val="both"/>
              <w:rPr>
                <w:rFonts w:ascii="Times New Roman" w:hAnsi="Times New Roman"/>
                <w:b/>
                <w:kern w:val="2"/>
                <w:sz w:val="24"/>
                <w:szCs w:val="24"/>
                <w:lang w:val="en-US" w:eastAsia="ru-RU"/>
              </w:rPr>
            </w:pPr>
            <w:r w:rsidRPr="00D65A3E">
              <w:rPr>
                <w:rFonts w:ascii="Times New Roman" w:eastAsia="Batang" w:hAnsi="Times New Roman"/>
                <w:b/>
                <w:kern w:val="2"/>
                <w:sz w:val="24"/>
                <w:szCs w:val="24"/>
                <w:lang w:eastAsia="ru-RU"/>
              </w:rPr>
              <w:t xml:space="preserve">Что накапливает летом олень в организме, чтобы не протянуть ноги? </w:t>
            </w:r>
            <w:r w:rsidRPr="00D65A3E">
              <w:rPr>
                <w:rFonts w:ascii="Times New Roman" w:eastAsia="Batang" w:hAnsi="Times New Roman"/>
                <w:b/>
                <w:kern w:val="2"/>
                <w:sz w:val="24"/>
                <w:szCs w:val="24"/>
                <w:lang w:val="en-US" w:eastAsia="ru-RU"/>
              </w:rPr>
              <w:t>Отметьте правильный ответ.</w:t>
            </w:r>
          </w:p>
          <w:p w:rsidR="00D65A3E" w:rsidRPr="00D65A3E" w:rsidRDefault="00D65A3E" w:rsidP="00F77A0F">
            <w:pPr>
              <w:numPr>
                <w:ilvl w:val="0"/>
                <w:numId w:val="45"/>
              </w:numPr>
              <w:tabs>
                <w:tab w:val="left" w:pos="15"/>
              </w:tabs>
              <w:autoSpaceDN w:val="0"/>
              <w:ind w:right="-45"/>
              <w:contextualSpacing/>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вес .</w:t>
            </w:r>
            <w:r w:rsidRPr="00D65A3E">
              <w:rPr>
                <w:rFonts w:ascii="Times New Roman" w:eastAsia="Calibri" w:hAnsi="Times New Roman"/>
                <w:b/>
                <w:sz w:val="24"/>
                <w:szCs w:val="24"/>
                <w:lang w:eastAsia="ru-RU"/>
              </w:rPr>
              <w:tab/>
            </w:r>
          </w:p>
        </w:tc>
        <w:tc>
          <w:tcPr>
            <w:tcW w:w="1239" w:type="dxa"/>
            <w:tcBorders>
              <w:top w:val="single" w:sz="4" w:space="0" w:color="000000"/>
              <w:left w:val="single" w:sz="4" w:space="0" w:color="auto"/>
              <w:bottom w:val="single" w:sz="4" w:space="0" w:color="000000"/>
              <w:right w:val="single" w:sz="4" w:space="0" w:color="000000"/>
            </w:tcBorders>
            <w:hideMark/>
          </w:tcPr>
          <w:p w:rsidR="00D65A3E" w:rsidRPr="00D65A3E" w:rsidRDefault="00D65A3E" w:rsidP="00D65A3E">
            <w:pPr>
              <w:autoSpaceDN w:val="0"/>
              <w:rPr>
                <w:rFonts w:ascii="Times New Roman" w:eastAsia="Calibri" w:hAnsi="Times New Roman"/>
                <w:sz w:val="24"/>
                <w:szCs w:val="24"/>
                <w:lang w:eastAsia="ru-RU"/>
              </w:rPr>
            </w:pPr>
            <w:r w:rsidRPr="00D65A3E">
              <w:rPr>
                <w:rFonts w:ascii="Times New Roman" w:eastAsia="Calibri" w:hAnsi="Times New Roman"/>
                <w:b/>
                <w:sz w:val="24"/>
                <w:szCs w:val="24"/>
                <w:lang w:eastAsia="ru-RU"/>
              </w:rPr>
              <w:t>1балл</w:t>
            </w:r>
          </w:p>
        </w:tc>
      </w:tr>
      <w:tr w:rsidR="00D65A3E" w:rsidRPr="00D65A3E" w:rsidTr="00D9260C">
        <w:trPr>
          <w:trHeight w:val="403"/>
        </w:trPr>
        <w:tc>
          <w:tcPr>
            <w:tcW w:w="994" w:type="dxa"/>
            <w:tcBorders>
              <w:top w:val="single" w:sz="4" w:space="0" w:color="000000"/>
              <w:left w:val="single" w:sz="4" w:space="0" w:color="000000"/>
              <w:bottom w:val="single" w:sz="4" w:space="0" w:color="000000"/>
              <w:right w:val="single" w:sz="4" w:space="0" w:color="000000"/>
            </w:tcBorders>
            <w:hideMark/>
          </w:tcPr>
          <w:p w:rsidR="00D65A3E" w:rsidRPr="00D65A3E" w:rsidRDefault="00D65A3E" w:rsidP="00D65A3E">
            <w:pPr>
              <w:autoSpaceDN w:val="0"/>
              <w:ind w:right="34"/>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4</w:t>
            </w:r>
          </w:p>
        </w:tc>
        <w:tc>
          <w:tcPr>
            <w:tcW w:w="8370" w:type="dxa"/>
            <w:tcBorders>
              <w:top w:val="single" w:sz="4" w:space="0" w:color="000000"/>
              <w:left w:val="single" w:sz="4" w:space="0" w:color="000000"/>
              <w:bottom w:val="single" w:sz="4" w:space="0" w:color="000000"/>
              <w:right w:val="single" w:sz="4" w:space="0" w:color="auto"/>
            </w:tcBorders>
            <w:hideMark/>
          </w:tcPr>
          <w:p w:rsidR="00D65A3E" w:rsidRPr="00D65A3E" w:rsidRDefault="00D65A3E" w:rsidP="00D65A3E">
            <w:pPr>
              <w:tabs>
                <w:tab w:val="left" w:pos="15"/>
              </w:tabs>
              <w:autoSpaceDN w:val="0"/>
              <w:ind w:right="-45"/>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 xml:space="preserve">Укажите для каждого из классов животных из первого столбца характерные </w:t>
            </w:r>
            <w:r w:rsidRPr="00D65A3E">
              <w:rPr>
                <w:rFonts w:ascii="Times New Roman" w:eastAsia="Calibri" w:hAnsi="Times New Roman"/>
                <w:b/>
                <w:sz w:val="24"/>
                <w:szCs w:val="24"/>
                <w:u w:val="single"/>
                <w:lang w:eastAsia="ru-RU"/>
              </w:rPr>
              <w:t>осенние  явления</w:t>
            </w:r>
            <w:r w:rsidRPr="00D65A3E">
              <w:rPr>
                <w:rFonts w:ascii="Times New Roman" w:eastAsia="Calibri" w:hAnsi="Times New Roman"/>
                <w:b/>
                <w:sz w:val="24"/>
                <w:szCs w:val="24"/>
                <w:lang w:eastAsia="ru-RU"/>
              </w:rPr>
              <w:t xml:space="preserve"> в их жизни из второго.</w:t>
            </w:r>
          </w:p>
          <w:p w:rsidR="00D65A3E" w:rsidRPr="00D65A3E" w:rsidRDefault="00D65A3E" w:rsidP="00D65A3E">
            <w:pPr>
              <w:autoSpaceDN w:val="0"/>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А) _____4______, Б) ______5______, В) _____6______</w:t>
            </w:r>
          </w:p>
        </w:tc>
        <w:tc>
          <w:tcPr>
            <w:tcW w:w="1239" w:type="dxa"/>
            <w:tcBorders>
              <w:top w:val="single" w:sz="4" w:space="0" w:color="000000"/>
              <w:left w:val="single" w:sz="4" w:space="0" w:color="auto"/>
              <w:bottom w:val="single" w:sz="4" w:space="0" w:color="000000"/>
              <w:right w:val="single" w:sz="4" w:space="0" w:color="000000"/>
            </w:tcBorders>
            <w:hideMark/>
          </w:tcPr>
          <w:p w:rsidR="00D65A3E" w:rsidRPr="00D65A3E" w:rsidRDefault="00D65A3E" w:rsidP="00D65A3E">
            <w:pPr>
              <w:autoSpaceDN w:val="0"/>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3 балла,</w:t>
            </w:r>
          </w:p>
          <w:p w:rsidR="00D65A3E" w:rsidRPr="00D65A3E" w:rsidRDefault="00D65A3E" w:rsidP="00D65A3E">
            <w:pPr>
              <w:autoSpaceDN w:val="0"/>
              <w:rPr>
                <w:rFonts w:ascii="Times New Roman" w:eastAsia="Calibri" w:hAnsi="Times New Roman"/>
                <w:sz w:val="24"/>
                <w:szCs w:val="24"/>
                <w:lang w:eastAsia="ru-RU"/>
              </w:rPr>
            </w:pPr>
            <w:r w:rsidRPr="00D65A3E">
              <w:rPr>
                <w:rFonts w:ascii="Times New Roman" w:eastAsia="Calibri" w:hAnsi="Times New Roman"/>
                <w:sz w:val="24"/>
                <w:szCs w:val="24"/>
                <w:lang w:eastAsia="ru-RU"/>
              </w:rPr>
              <w:t>по 1 баллу за каждый правильный ответ.</w:t>
            </w:r>
          </w:p>
        </w:tc>
      </w:tr>
      <w:tr w:rsidR="00D65A3E" w:rsidRPr="00D65A3E" w:rsidTr="00D9260C">
        <w:trPr>
          <w:trHeight w:val="403"/>
        </w:trPr>
        <w:tc>
          <w:tcPr>
            <w:tcW w:w="994" w:type="dxa"/>
            <w:tcBorders>
              <w:top w:val="single" w:sz="4" w:space="0" w:color="000000"/>
              <w:left w:val="single" w:sz="4" w:space="0" w:color="000000"/>
              <w:bottom w:val="single" w:sz="4" w:space="0" w:color="000000"/>
              <w:right w:val="single" w:sz="4" w:space="0" w:color="000000"/>
            </w:tcBorders>
          </w:tcPr>
          <w:p w:rsidR="00D65A3E" w:rsidRPr="00D65A3E" w:rsidRDefault="00D65A3E" w:rsidP="00D65A3E">
            <w:pPr>
              <w:autoSpaceDN w:val="0"/>
              <w:ind w:right="34"/>
              <w:jc w:val="center"/>
              <w:rPr>
                <w:rFonts w:ascii="Times New Roman" w:eastAsia="Calibri" w:hAnsi="Times New Roman"/>
                <w:sz w:val="24"/>
                <w:szCs w:val="24"/>
                <w:lang w:eastAsia="ru-RU"/>
              </w:rPr>
            </w:pPr>
          </w:p>
        </w:tc>
        <w:tc>
          <w:tcPr>
            <w:tcW w:w="8370" w:type="dxa"/>
            <w:tcBorders>
              <w:top w:val="single" w:sz="4" w:space="0" w:color="000000"/>
              <w:left w:val="single" w:sz="4" w:space="0" w:color="000000"/>
              <w:bottom w:val="single" w:sz="4" w:space="0" w:color="000000"/>
              <w:right w:val="single" w:sz="4" w:space="0" w:color="auto"/>
            </w:tcBorders>
            <w:hideMark/>
          </w:tcPr>
          <w:p w:rsidR="00D65A3E" w:rsidRPr="00D65A3E" w:rsidRDefault="00D65A3E" w:rsidP="00D65A3E">
            <w:pPr>
              <w:autoSpaceDN w:val="0"/>
              <w:jc w:val="right"/>
              <w:rPr>
                <w:rFonts w:ascii="Times New Roman" w:eastAsia="Calibri" w:hAnsi="Times New Roman"/>
                <w:sz w:val="24"/>
                <w:szCs w:val="24"/>
                <w:lang w:eastAsia="ru-RU"/>
              </w:rPr>
            </w:pPr>
            <w:r w:rsidRPr="00D65A3E">
              <w:rPr>
                <w:rFonts w:ascii="Times New Roman" w:eastAsia="Calibri" w:hAnsi="Times New Roman"/>
                <w:b/>
                <w:sz w:val="24"/>
                <w:szCs w:val="24"/>
                <w:lang w:eastAsia="ru-RU"/>
              </w:rPr>
              <w:t>Максимально:</w:t>
            </w:r>
          </w:p>
        </w:tc>
        <w:tc>
          <w:tcPr>
            <w:tcW w:w="1239" w:type="dxa"/>
            <w:tcBorders>
              <w:top w:val="single" w:sz="4" w:space="0" w:color="000000"/>
              <w:left w:val="single" w:sz="4" w:space="0" w:color="auto"/>
              <w:bottom w:val="single" w:sz="4" w:space="0" w:color="000000"/>
              <w:right w:val="single" w:sz="4" w:space="0" w:color="000000"/>
            </w:tcBorders>
            <w:hideMark/>
          </w:tcPr>
          <w:p w:rsidR="00D65A3E" w:rsidRPr="00D65A3E" w:rsidRDefault="00D65A3E" w:rsidP="00D65A3E">
            <w:pPr>
              <w:autoSpaceDN w:val="0"/>
              <w:rPr>
                <w:rFonts w:ascii="Times New Roman" w:eastAsia="Calibri" w:hAnsi="Times New Roman"/>
                <w:sz w:val="24"/>
                <w:szCs w:val="24"/>
                <w:lang w:eastAsia="ru-RU"/>
              </w:rPr>
            </w:pPr>
            <w:r w:rsidRPr="00D65A3E">
              <w:rPr>
                <w:rFonts w:ascii="Times New Roman" w:eastAsia="Calibri" w:hAnsi="Times New Roman"/>
                <w:b/>
                <w:sz w:val="24"/>
                <w:szCs w:val="24"/>
                <w:lang w:eastAsia="ru-RU"/>
              </w:rPr>
              <w:t>6 баллов</w:t>
            </w:r>
          </w:p>
        </w:tc>
      </w:tr>
      <w:tr w:rsidR="00D65A3E" w:rsidRPr="00D65A3E" w:rsidTr="00D9260C">
        <w:trPr>
          <w:trHeight w:val="403"/>
        </w:trPr>
        <w:tc>
          <w:tcPr>
            <w:tcW w:w="994" w:type="dxa"/>
            <w:tcBorders>
              <w:top w:val="single" w:sz="4" w:space="0" w:color="000000"/>
              <w:left w:val="single" w:sz="4" w:space="0" w:color="000000"/>
              <w:bottom w:val="single" w:sz="4" w:space="0" w:color="000000"/>
              <w:right w:val="single" w:sz="4" w:space="0" w:color="000000"/>
            </w:tcBorders>
          </w:tcPr>
          <w:p w:rsidR="00D65A3E" w:rsidRPr="00D65A3E" w:rsidRDefault="00D65A3E" w:rsidP="00D65A3E">
            <w:pPr>
              <w:autoSpaceDN w:val="0"/>
              <w:ind w:right="34"/>
              <w:jc w:val="center"/>
              <w:rPr>
                <w:rFonts w:ascii="Times New Roman" w:eastAsia="Calibri" w:hAnsi="Times New Roman"/>
                <w:sz w:val="24"/>
                <w:szCs w:val="24"/>
                <w:lang w:eastAsia="ru-RU"/>
              </w:rPr>
            </w:pPr>
          </w:p>
        </w:tc>
        <w:tc>
          <w:tcPr>
            <w:tcW w:w="8370" w:type="dxa"/>
            <w:tcBorders>
              <w:top w:val="single" w:sz="4" w:space="0" w:color="000000"/>
              <w:left w:val="single" w:sz="4" w:space="0" w:color="000000"/>
              <w:bottom w:val="single" w:sz="4" w:space="0" w:color="000000"/>
              <w:right w:val="single" w:sz="4" w:space="0" w:color="auto"/>
            </w:tcBorders>
            <w:hideMark/>
          </w:tcPr>
          <w:p w:rsidR="00D65A3E" w:rsidRPr="00D65A3E" w:rsidRDefault="00D65A3E" w:rsidP="00D65A3E">
            <w:pPr>
              <w:autoSpaceDN w:val="0"/>
              <w:jc w:val="right"/>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Основная часть (Базовая) Всего:</w:t>
            </w:r>
          </w:p>
        </w:tc>
        <w:tc>
          <w:tcPr>
            <w:tcW w:w="1239" w:type="dxa"/>
            <w:tcBorders>
              <w:top w:val="single" w:sz="4" w:space="0" w:color="000000"/>
              <w:left w:val="single" w:sz="4" w:space="0" w:color="auto"/>
              <w:bottom w:val="single" w:sz="4" w:space="0" w:color="000000"/>
              <w:right w:val="single" w:sz="4" w:space="0" w:color="000000"/>
            </w:tcBorders>
            <w:hideMark/>
          </w:tcPr>
          <w:p w:rsidR="00D65A3E" w:rsidRPr="00D65A3E" w:rsidRDefault="00D65A3E" w:rsidP="00D65A3E">
            <w:pPr>
              <w:autoSpaceDN w:val="0"/>
              <w:rPr>
                <w:rFonts w:ascii="Times New Roman" w:eastAsia="Calibri" w:hAnsi="Times New Roman"/>
                <w:sz w:val="24"/>
                <w:szCs w:val="24"/>
                <w:lang w:eastAsia="ru-RU"/>
              </w:rPr>
            </w:pPr>
            <w:r w:rsidRPr="00D65A3E">
              <w:rPr>
                <w:rFonts w:ascii="Times New Roman" w:eastAsia="Calibri" w:hAnsi="Times New Roman"/>
                <w:b/>
                <w:sz w:val="24"/>
                <w:szCs w:val="24"/>
                <w:lang w:eastAsia="ru-RU"/>
              </w:rPr>
              <w:t>31 балл</w:t>
            </w:r>
          </w:p>
        </w:tc>
      </w:tr>
      <w:tr w:rsidR="00D65A3E" w:rsidRPr="00D65A3E" w:rsidTr="00D9260C">
        <w:trPr>
          <w:trHeight w:val="403"/>
        </w:trPr>
        <w:tc>
          <w:tcPr>
            <w:tcW w:w="994" w:type="dxa"/>
            <w:tcBorders>
              <w:top w:val="single" w:sz="4" w:space="0" w:color="000000"/>
              <w:left w:val="single" w:sz="4" w:space="0" w:color="000000"/>
              <w:bottom w:val="single" w:sz="4" w:space="0" w:color="000000"/>
              <w:right w:val="single" w:sz="4" w:space="0" w:color="000000"/>
            </w:tcBorders>
          </w:tcPr>
          <w:p w:rsidR="00D65A3E" w:rsidRPr="00D65A3E" w:rsidRDefault="00D65A3E" w:rsidP="00D65A3E">
            <w:pPr>
              <w:autoSpaceDN w:val="0"/>
              <w:ind w:right="34"/>
              <w:jc w:val="center"/>
              <w:rPr>
                <w:rFonts w:ascii="Times New Roman" w:eastAsia="Calibri" w:hAnsi="Times New Roman"/>
                <w:sz w:val="24"/>
                <w:szCs w:val="24"/>
                <w:lang w:eastAsia="ru-RU"/>
              </w:rPr>
            </w:pPr>
          </w:p>
        </w:tc>
        <w:tc>
          <w:tcPr>
            <w:tcW w:w="8370" w:type="dxa"/>
            <w:tcBorders>
              <w:top w:val="single" w:sz="4" w:space="0" w:color="000000"/>
              <w:left w:val="single" w:sz="4" w:space="0" w:color="000000"/>
              <w:bottom w:val="single" w:sz="4" w:space="0" w:color="000000"/>
              <w:right w:val="single" w:sz="4" w:space="0" w:color="auto"/>
            </w:tcBorders>
            <w:hideMark/>
          </w:tcPr>
          <w:p w:rsidR="00D65A3E" w:rsidRPr="00D65A3E" w:rsidRDefault="00D65A3E" w:rsidP="00D65A3E">
            <w:pPr>
              <w:tabs>
                <w:tab w:val="left" w:pos="15"/>
              </w:tabs>
              <w:autoSpaceDN w:val="0"/>
              <w:ind w:right="-45"/>
              <w:jc w:val="center"/>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Дополнительная часть (повышенная)</w:t>
            </w:r>
          </w:p>
        </w:tc>
        <w:tc>
          <w:tcPr>
            <w:tcW w:w="1239" w:type="dxa"/>
            <w:tcBorders>
              <w:top w:val="single" w:sz="4" w:space="0" w:color="000000"/>
              <w:left w:val="single" w:sz="4" w:space="0" w:color="auto"/>
              <w:bottom w:val="single" w:sz="4" w:space="0" w:color="000000"/>
              <w:right w:val="single" w:sz="4" w:space="0" w:color="000000"/>
            </w:tcBorders>
          </w:tcPr>
          <w:p w:rsidR="00D65A3E" w:rsidRPr="00D65A3E" w:rsidRDefault="00D65A3E" w:rsidP="00D65A3E">
            <w:pPr>
              <w:autoSpaceDN w:val="0"/>
              <w:rPr>
                <w:rFonts w:ascii="Times New Roman" w:eastAsia="Calibri" w:hAnsi="Times New Roman"/>
                <w:sz w:val="24"/>
                <w:szCs w:val="24"/>
                <w:lang w:eastAsia="ru-RU"/>
              </w:rPr>
            </w:pPr>
          </w:p>
        </w:tc>
      </w:tr>
      <w:tr w:rsidR="00D65A3E" w:rsidRPr="00D65A3E" w:rsidTr="00D9260C">
        <w:trPr>
          <w:trHeight w:val="403"/>
        </w:trPr>
        <w:tc>
          <w:tcPr>
            <w:tcW w:w="994" w:type="dxa"/>
            <w:tcBorders>
              <w:top w:val="single" w:sz="4" w:space="0" w:color="000000"/>
              <w:left w:val="single" w:sz="4" w:space="0" w:color="000000"/>
              <w:bottom w:val="single" w:sz="4" w:space="0" w:color="000000"/>
              <w:right w:val="single" w:sz="4" w:space="0" w:color="000000"/>
            </w:tcBorders>
          </w:tcPr>
          <w:p w:rsidR="00D65A3E" w:rsidRPr="00D65A3E" w:rsidRDefault="00D65A3E" w:rsidP="00D65A3E">
            <w:pPr>
              <w:autoSpaceDN w:val="0"/>
              <w:ind w:right="34"/>
              <w:jc w:val="center"/>
              <w:rPr>
                <w:rFonts w:ascii="Times New Roman" w:eastAsia="Calibri" w:hAnsi="Times New Roman"/>
                <w:sz w:val="24"/>
                <w:szCs w:val="24"/>
                <w:lang w:eastAsia="ru-RU"/>
              </w:rPr>
            </w:pPr>
          </w:p>
        </w:tc>
        <w:tc>
          <w:tcPr>
            <w:tcW w:w="8370" w:type="dxa"/>
            <w:tcBorders>
              <w:top w:val="single" w:sz="4" w:space="0" w:color="000000"/>
              <w:left w:val="single" w:sz="4" w:space="0" w:color="000000"/>
              <w:bottom w:val="single" w:sz="4" w:space="0" w:color="000000"/>
              <w:right w:val="single" w:sz="4" w:space="0" w:color="auto"/>
            </w:tcBorders>
            <w:hideMark/>
          </w:tcPr>
          <w:p w:rsidR="00D65A3E" w:rsidRPr="00D65A3E" w:rsidRDefault="00D65A3E" w:rsidP="00D65A3E">
            <w:pPr>
              <w:tabs>
                <w:tab w:val="left" w:pos="15"/>
                <w:tab w:val="left" w:pos="2115"/>
              </w:tabs>
              <w:autoSpaceDN w:val="0"/>
              <w:ind w:right="-45"/>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ab/>
              <w:t>Укажи предложение, в котором знаки препинания поставлены неверно. Отметьте правильный ответ.</w:t>
            </w:r>
          </w:p>
          <w:p w:rsidR="00D65A3E" w:rsidRPr="00D65A3E" w:rsidRDefault="00D65A3E" w:rsidP="00F77A0F">
            <w:pPr>
              <w:numPr>
                <w:ilvl w:val="0"/>
                <w:numId w:val="46"/>
              </w:numPr>
              <w:autoSpaceDN w:val="0"/>
              <w:contextualSpacing/>
              <w:jc w:val="both"/>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Лес был гремучим, и страшным.</w:t>
            </w:r>
          </w:p>
        </w:tc>
        <w:tc>
          <w:tcPr>
            <w:tcW w:w="1239" w:type="dxa"/>
            <w:tcBorders>
              <w:top w:val="single" w:sz="4" w:space="0" w:color="000000"/>
              <w:left w:val="single" w:sz="4" w:space="0" w:color="auto"/>
              <w:bottom w:val="single" w:sz="4" w:space="0" w:color="000000"/>
              <w:right w:val="single" w:sz="4" w:space="0" w:color="000000"/>
            </w:tcBorders>
            <w:hideMark/>
          </w:tcPr>
          <w:p w:rsidR="00D65A3E" w:rsidRPr="00D65A3E" w:rsidRDefault="00D65A3E" w:rsidP="00D65A3E">
            <w:pPr>
              <w:autoSpaceDN w:val="0"/>
              <w:rPr>
                <w:rFonts w:ascii="Times New Roman" w:eastAsia="Calibri" w:hAnsi="Times New Roman"/>
                <w:sz w:val="24"/>
                <w:szCs w:val="24"/>
                <w:lang w:eastAsia="ru-RU"/>
              </w:rPr>
            </w:pPr>
            <w:r w:rsidRPr="00D65A3E">
              <w:rPr>
                <w:rFonts w:ascii="Times New Roman" w:eastAsia="Calibri" w:hAnsi="Times New Roman"/>
                <w:b/>
                <w:sz w:val="24"/>
                <w:szCs w:val="24"/>
                <w:lang w:eastAsia="ru-RU"/>
              </w:rPr>
              <w:t>1балл</w:t>
            </w:r>
          </w:p>
        </w:tc>
      </w:tr>
      <w:tr w:rsidR="00D65A3E" w:rsidRPr="00D65A3E" w:rsidTr="00D9260C">
        <w:trPr>
          <w:trHeight w:val="403"/>
        </w:trPr>
        <w:tc>
          <w:tcPr>
            <w:tcW w:w="994" w:type="dxa"/>
            <w:tcBorders>
              <w:top w:val="single" w:sz="4" w:space="0" w:color="000000"/>
              <w:left w:val="single" w:sz="4" w:space="0" w:color="000000"/>
              <w:bottom w:val="single" w:sz="4" w:space="0" w:color="000000"/>
              <w:right w:val="single" w:sz="4" w:space="0" w:color="000000"/>
            </w:tcBorders>
          </w:tcPr>
          <w:p w:rsidR="00D65A3E" w:rsidRPr="00D65A3E" w:rsidRDefault="00D65A3E" w:rsidP="00D65A3E">
            <w:pPr>
              <w:autoSpaceDN w:val="0"/>
              <w:ind w:right="34"/>
              <w:jc w:val="center"/>
              <w:rPr>
                <w:rFonts w:ascii="Times New Roman" w:eastAsia="Calibri" w:hAnsi="Times New Roman"/>
                <w:sz w:val="24"/>
                <w:szCs w:val="24"/>
                <w:lang w:eastAsia="ru-RU"/>
              </w:rPr>
            </w:pPr>
          </w:p>
        </w:tc>
        <w:tc>
          <w:tcPr>
            <w:tcW w:w="8370" w:type="dxa"/>
            <w:tcBorders>
              <w:top w:val="single" w:sz="4" w:space="0" w:color="000000"/>
              <w:left w:val="single" w:sz="4" w:space="0" w:color="000000"/>
              <w:bottom w:val="single" w:sz="4" w:space="0" w:color="000000"/>
              <w:right w:val="single" w:sz="4" w:space="0" w:color="auto"/>
            </w:tcBorders>
            <w:hideMark/>
          </w:tcPr>
          <w:p w:rsidR="00D65A3E" w:rsidRPr="00D65A3E" w:rsidRDefault="00D65A3E" w:rsidP="00D65A3E">
            <w:pPr>
              <w:autoSpaceDN w:val="0"/>
              <w:jc w:val="both"/>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Эти часы  спешат на 1 ч 05 мин.</w:t>
            </w:r>
          </w:p>
          <w:p w:rsidR="00D65A3E" w:rsidRPr="00D65A3E" w:rsidRDefault="00D65A3E" w:rsidP="00D65A3E">
            <w:pPr>
              <w:autoSpaceDN w:val="0"/>
              <w:jc w:val="both"/>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Укажите правильное время.</w:t>
            </w:r>
          </w:p>
          <w:p w:rsidR="00D65A3E" w:rsidRPr="00D65A3E" w:rsidRDefault="00D65A3E" w:rsidP="00D65A3E">
            <w:pPr>
              <w:tabs>
                <w:tab w:val="left" w:pos="15"/>
              </w:tabs>
              <w:autoSpaceDN w:val="0"/>
              <w:ind w:right="-45"/>
              <w:rPr>
                <w:rFonts w:ascii="Times New Roman" w:eastAsia="Calibri" w:hAnsi="Times New Roman"/>
                <w:b/>
                <w:sz w:val="24"/>
                <w:szCs w:val="24"/>
                <w:lang w:eastAsia="ru-RU"/>
              </w:rPr>
            </w:pPr>
            <w:r w:rsidRPr="00D65A3E">
              <w:rPr>
                <w:rFonts w:ascii="Times New Roman" w:eastAsia="Calibri" w:hAnsi="Times New Roman"/>
                <w:b/>
                <w:sz w:val="24"/>
                <w:szCs w:val="24"/>
                <w:lang w:eastAsia="ru-RU"/>
              </w:rPr>
              <w:t>в) 9 ч 05 мин;</w:t>
            </w:r>
          </w:p>
        </w:tc>
        <w:tc>
          <w:tcPr>
            <w:tcW w:w="1239" w:type="dxa"/>
            <w:tcBorders>
              <w:top w:val="single" w:sz="4" w:space="0" w:color="000000"/>
              <w:left w:val="single" w:sz="4" w:space="0" w:color="auto"/>
              <w:bottom w:val="single" w:sz="4" w:space="0" w:color="000000"/>
              <w:right w:val="single" w:sz="4" w:space="0" w:color="000000"/>
            </w:tcBorders>
            <w:hideMark/>
          </w:tcPr>
          <w:p w:rsidR="00D65A3E" w:rsidRPr="00D65A3E" w:rsidRDefault="00D65A3E" w:rsidP="00D65A3E">
            <w:pPr>
              <w:autoSpaceDN w:val="0"/>
              <w:rPr>
                <w:rFonts w:ascii="Times New Roman" w:eastAsia="Calibri" w:hAnsi="Times New Roman"/>
                <w:sz w:val="24"/>
                <w:szCs w:val="24"/>
                <w:lang w:eastAsia="ru-RU"/>
              </w:rPr>
            </w:pPr>
            <w:r w:rsidRPr="00D65A3E">
              <w:rPr>
                <w:rFonts w:ascii="Times New Roman" w:eastAsia="Calibri" w:hAnsi="Times New Roman"/>
                <w:b/>
                <w:sz w:val="24"/>
                <w:szCs w:val="24"/>
                <w:lang w:eastAsia="ru-RU"/>
              </w:rPr>
              <w:t>1балл</w:t>
            </w:r>
          </w:p>
        </w:tc>
      </w:tr>
      <w:tr w:rsidR="00D65A3E" w:rsidRPr="00D65A3E" w:rsidTr="00D9260C">
        <w:trPr>
          <w:trHeight w:val="403"/>
        </w:trPr>
        <w:tc>
          <w:tcPr>
            <w:tcW w:w="994" w:type="dxa"/>
            <w:tcBorders>
              <w:top w:val="single" w:sz="4" w:space="0" w:color="000000"/>
              <w:left w:val="single" w:sz="4" w:space="0" w:color="000000"/>
              <w:bottom w:val="single" w:sz="4" w:space="0" w:color="000000"/>
              <w:right w:val="single" w:sz="4" w:space="0" w:color="000000"/>
            </w:tcBorders>
          </w:tcPr>
          <w:p w:rsidR="00D65A3E" w:rsidRPr="00D65A3E" w:rsidRDefault="00D65A3E" w:rsidP="00D65A3E">
            <w:pPr>
              <w:autoSpaceDN w:val="0"/>
              <w:ind w:right="34"/>
              <w:jc w:val="center"/>
              <w:rPr>
                <w:rFonts w:ascii="Times New Roman" w:eastAsia="Calibri" w:hAnsi="Times New Roman"/>
                <w:sz w:val="24"/>
                <w:szCs w:val="24"/>
                <w:lang w:eastAsia="ru-RU"/>
              </w:rPr>
            </w:pPr>
          </w:p>
        </w:tc>
        <w:tc>
          <w:tcPr>
            <w:tcW w:w="8370" w:type="dxa"/>
            <w:tcBorders>
              <w:top w:val="single" w:sz="4" w:space="0" w:color="000000"/>
              <w:left w:val="single" w:sz="4" w:space="0" w:color="000000"/>
              <w:bottom w:val="single" w:sz="4" w:space="0" w:color="000000"/>
              <w:right w:val="single" w:sz="4" w:space="0" w:color="auto"/>
            </w:tcBorders>
            <w:hideMark/>
          </w:tcPr>
          <w:p w:rsidR="00D65A3E" w:rsidRPr="00D65A3E" w:rsidRDefault="00D65A3E" w:rsidP="00D65A3E">
            <w:pPr>
              <w:autoSpaceDN w:val="0"/>
              <w:rPr>
                <w:rFonts w:ascii="Times New Roman" w:eastAsia="Calibri" w:hAnsi="Times New Roman"/>
                <w:sz w:val="24"/>
                <w:szCs w:val="24"/>
                <w:lang w:eastAsia="ru-RU"/>
              </w:rPr>
            </w:pPr>
            <w:r w:rsidRPr="00D65A3E">
              <w:rPr>
                <w:rFonts w:ascii="Times New Roman" w:eastAsia="Calibri" w:hAnsi="Times New Roman"/>
                <w:b/>
                <w:sz w:val="24"/>
                <w:szCs w:val="24"/>
                <w:lang w:eastAsia="ru-RU"/>
              </w:rPr>
              <w:t>Напишите, как вы понимаете значение выделенного слова в предложении:</w:t>
            </w:r>
          </w:p>
          <w:p w:rsidR="00D65A3E" w:rsidRPr="00D65A3E" w:rsidRDefault="00D65A3E" w:rsidP="00D65A3E">
            <w:pPr>
              <w:autoSpaceDN w:val="0"/>
              <w:rPr>
                <w:rFonts w:ascii="Times New Roman" w:eastAsia="Calibri" w:hAnsi="Times New Roman"/>
                <w:b/>
                <w:sz w:val="24"/>
                <w:szCs w:val="24"/>
                <w:lang w:eastAsia="ru-RU"/>
              </w:rPr>
            </w:pPr>
            <w:r w:rsidRPr="00D65A3E">
              <w:rPr>
                <w:rFonts w:ascii="Times New Roman" w:eastAsia="Calibri" w:hAnsi="Times New Roman"/>
                <w:sz w:val="24"/>
                <w:szCs w:val="24"/>
                <w:lang w:eastAsia="ru-RU"/>
              </w:rPr>
              <w:t xml:space="preserve">«Летать эти </w:t>
            </w:r>
            <w:r w:rsidRPr="00D65A3E">
              <w:rPr>
                <w:rFonts w:ascii="Times New Roman" w:eastAsia="Calibri" w:hAnsi="Times New Roman"/>
                <w:b/>
                <w:sz w:val="24"/>
                <w:szCs w:val="24"/>
                <w:lang w:eastAsia="ru-RU"/>
              </w:rPr>
              <w:t>древние</w:t>
            </w:r>
            <w:r w:rsidRPr="00D65A3E">
              <w:rPr>
                <w:rFonts w:ascii="Times New Roman" w:eastAsia="Calibri" w:hAnsi="Times New Roman"/>
                <w:sz w:val="24"/>
                <w:szCs w:val="24"/>
                <w:lang w:eastAsia="ru-RU"/>
              </w:rPr>
              <w:t xml:space="preserve"> птицы не могут, но зато отлично плавают»</w:t>
            </w:r>
            <w:r w:rsidRPr="00D65A3E">
              <w:rPr>
                <w:rFonts w:ascii="Times New Roman" w:eastAsia="Calibri" w:hAnsi="Times New Roman"/>
                <w:b/>
                <w:sz w:val="24"/>
                <w:szCs w:val="24"/>
                <w:lang w:eastAsia="ru-RU"/>
              </w:rPr>
              <w:t>.</w:t>
            </w:r>
          </w:p>
          <w:p w:rsidR="00D65A3E" w:rsidRPr="00D65A3E" w:rsidRDefault="00D65A3E" w:rsidP="00D65A3E">
            <w:pPr>
              <w:autoSpaceDN w:val="0"/>
              <w:rPr>
                <w:rFonts w:ascii="Times New Roman" w:eastAsia="Calibri" w:hAnsi="Times New Roman"/>
                <w:b/>
                <w:bCs/>
                <w:sz w:val="24"/>
                <w:szCs w:val="24"/>
                <w:lang w:eastAsia="ru-RU"/>
              </w:rPr>
            </w:pPr>
            <w:r w:rsidRPr="00D65A3E">
              <w:rPr>
                <w:rFonts w:ascii="Times New Roman" w:eastAsia="Calibri" w:hAnsi="Times New Roman"/>
                <w:b/>
                <w:sz w:val="24"/>
                <w:szCs w:val="24"/>
                <w:lang w:eastAsia="ru-RU"/>
              </w:rPr>
              <w:t xml:space="preserve">Древние – </w:t>
            </w:r>
            <w:r w:rsidRPr="00D65A3E">
              <w:rPr>
                <w:rFonts w:ascii="Times New Roman" w:eastAsia="Calibri" w:hAnsi="Times New Roman"/>
                <w:b/>
                <w:sz w:val="24"/>
                <w:szCs w:val="24"/>
                <w:u w:val="single"/>
                <w:lang w:eastAsia="ru-RU"/>
              </w:rPr>
              <w:t>значит, старые, давнишние</w:t>
            </w:r>
          </w:p>
        </w:tc>
        <w:tc>
          <w:tcPr>
            <w:tcW w:w="1239" w:type="dxa"/>
            <w:tcBorders>
              <w:top w:val="single" w:sz="4" w:space="0" w:color="000000"/>
              <w:left w:val="single" w:sz="4" w:space="0" w:color="auto"/>
              <w:bottom w:val="single" w:sz="4" w:space="0" w:color="000000"/>
              <w:right w:val="single" w:sz="4" w:space="0" w:color="000000"/>
            </w:tcBorders>
            <w:hideMark/>
          </w:tcPr>
          <w:p w:rsidR="00D65A3E" w:rsidRPr="00D65A3E" w:rsidRDefault="00D65A3E" w:rsidP="00D65A3E">
            <w:pPr>
              <w:autoSpaceDN w:val="0"/>
              <w:rPr>
                <w:rFonts w:ascii="Times New Roman" w:eastAsia="Calibri" w:hAnsi="Times New Roman"/>
                <w:sz w:val="24"/>
                <w:szCs w:val="24"/>
                <w:lang w:eastAsia="ru-RU"/>
              </w:rPr>
            </w:pPr>
            <w:r w:rsidRPr="00D65A3E">
              <w:rPr>
                <w:rFonts w:ascii="Times New Roman" w:eastAsia="Calibri" w:hAnsi="Times New Roman"/>
                <w:b/>
                <w:sz w:val="24"/>
                <w:szCs w:val="24"/>
                <w:lang w:eastAsia="ru-RU"/>
              </w:rPr>
              <w:t>1балл</w:t>
            </w:r>
          </w:p>
        </w:tc>
      </w:tr>
      <w:tr w:rsidR="00D65A3E" w:rsidRPr="00D65A3E" w:rsidTr="00D9260C">
        <w:trPr>
          <w:trHeight w:val="403"/>
        </w:trPr>
        <w:tc>
          <w:tcPr>
            <w:tcW w:w="994" w:type="dxa"/>
            <w:tcBorders>
              <w:top w:val="single" w:sz="4" w:space="0" w:color="000000"/>
              <w:left w:val="single" w:sz="4" w:space="0" w:color="000000"/>
              <w:bottom w:val="single" w:sz="4" w:space="0" w:color="000000"/>
              <w:right w:val="single" w:sz="4" w:space="0" w:color="000000"/>
            </w:tcBorders>
          </w:tcPr>
          <w:p w:rsidR="00D65A3E" w:rsidRPr="00D65A3E" w:rsidRDefault="00D65A3E" w:rsidP="00D65A3E">
            <w:pPr>
              <w:autoSpaceDN w:val="0"/>
              <w:ind w:right="34"/>
              <w:jc w:val="center"/>
              <w:rPr>
                <w:rFonts w:ascii="Times New Roman" w:eastAsia="Calibri" w:hAnsi="Times New Roman"/>
                <w:sz w:val="24"/>
                <w:szCs w:val="24"/>
                <w:lang w:eastAsia="ru-RU"/>
              </w:rPr>
            </w:pPr>
          </w:p>
        </w:tc>
        <w:tc>
          <w:tcPr>
            <w:tcW w:w="8370" w:type="dxa"/>
            <w:tcBorders>
              <w:top w:val="single" w:sz="4" w:space="0" w:color="000000"/>
              <w:left w:val="single" w:sz="4" w:space="0" w:color="000000"/>
              <w:bottom w:val="single" w:sz="4" w:space="0" w:color="000000"/>
              <w:right w:val="single" w:sz="4" w:space="0" w:color="auto"/>
            </w:tcBorders>
            <w:hideMark/>
          </w:tcPr>
          <w:p w:rsidR="00D65A3E" w:rsidRPr="00D65A3E" w:rsidRDefault="00D65A3E" w:rsidP="00D65A3E">
            <w:pPr>
              <w:tabs>
                <w:tab w:val="left" w:pos="15"/>
              </w:tabs>
              <w:autoSpaceDN w:val="0"/>
              <w:ind w:right="-45"/>
              <w:jc w:val="right"/>
              <w:rPr>
                <w:rFonts w:ascii="Times New Roman" w:eastAsia="Calibri" w:hAnsi="Times New Roman"/>
                <w:sz w:val="24"/>
                <w:szCs w:val="24"/>
                <w:lang w:eastAsia="ru-RU"/>
              </w:rPr>
            </w:pPr>
            <w:r w:rsidRPr="00D65A3E">
              <w:rPr>
                <w:rFonts w:ascii="Times New Roman" w:eastAsia="Calibri" w:hAnsi="Times New Roman"/>
                <w:b/>
                <w:sz w:val="24"/>
                <w:szCs w:val="24"/>
                <w:lang w:eastAsia="ru-RU"/>
              </w:rPr>
              <w:t>Максимально:</w:t>
            </w:r>
          </w:p>
        </w:tc>
        <w:tc>
          <w:tcPr>
            <w:tcW w:w="1239" w:type="dxa"/>
            <w:tcBorders>
              <w:top w:val="single" w:sz="4" w:space="0" w:color="000000"/>
              <w:left w:val="single" w:sz="4" w:space="0" w:color="auto"/>
              <w:bottom w:val="single" w:sz="4" w:space="0" w:color="000000"/>
              <w:right w:val="single" w:sz="4" w:space="0" w:color="000000"/>
            </w:tcBorders>
            <w:hideMark/>
          </w:tcPr>
          <w:p w:rsidR="00D65A3E" w:rsidRPr="00D65A3E" w:rsidRDefault="00D65A3E" w:rsidP="00D65A3E">
            <w:pPr>
              <w:autoSpaceDN w:val="0"/>
              <w:rPr>
                <w:rFonts w:ascii="Times New Roman" w:eastAsia="Calibri" w:hAnsi="Times New Roman"/>
                <w:sz w:val="24"/>
                <w:szCs w:val="24"/>
                <w:lang w:eastAsia="ru-RU"/>
              </w:rPr>
            </w:pPr>
            <w:r w:rsidRPr="00D65A3E">
              <w:rPr>
                <w:rFonts w:ascii="Times New Roman" w:eastAsia="Calibri" w:hAnsi="Times New Roman"/>
                <w:b/>
                <w:sz w:val="24"/>
                <w:szCs w:val="24"/>
                <w:lang w:eastAsia="ru-RU"/>
              </w:rPr>
              <w:t>3 балла</w:t>
            </w:r>
          </w:p>
        </w:tc>
      </w:tr>
      <w:tr w:rsidR="00D65A3E" w:rsidRPr="00D65A3E" w:rsidTr="00D9260C">
        <w:trPr>
          <w:trHeight w:val="403"/>
        </w:trPr>
        <w:tc>
          <w:tcPr>
            <w:tcW w:w="994" w:type="dxa"/>
            <w:tcBorders>
              <w:top w:val="single" w:sz="4" w:space="0" w:color="000000"/>
              <w:left w:val="single" w:sz="4" w:space="0" w:color="000000"/>
              <w:bottom w:val="single" w:sz="4" w:space="0" w:color="000000"/>
              <w:right w:val="single" w:sz="4" w:space="0" w:color="000000"/>
            </w:tcBorders>
          </w:tcPr>
          <w:p w:rsidR="00D65A3E" w:rsidRPr="00D65A3E" w:rsidRDefault="00D65A3E" w:rsidP="00D65A3E">
            <w:pPr>
              <w:autoSpaceDN w:val="0"/>
              <w:ind w:right="34"/>
              <w:jc w:val="center"/>
              <w:rPr>
                <w:rFonts w:ascii="Times New Roman" w:eastAsia="Calibri" w:hAnsi="Times New Roman"/>
                <w:sz w:val="24"/>
                <w:szCs w:val="24"/>
                <w:lang w:eastAsia="ru-RU"/>
              </w:rPr>
            </w:pPr>
          </w:p>
        </w:tc>
        <w:tc>
          <w:tcPr>
            <w:tcW w:w="8370" w:type="dxa"/>
            <w:tcBorders>
              <w:top w:val="single" w:sz="4" w:space="0" w:color="000000"/>
              <w:left w:val="single" w:sz="4" w:space="0" w:color="000000"/>
              <w:bottom w:val="single" w:sz="4" w:space="0" w:color="000000"/>
              <w:right w:val="single" w:sz="4" w:space="0" w:color="auto"/>
            </w:tcBorders>
          </w:tcPr>
          <w:p w:rsidR="00D65A3E" w:rsidRPr="00D65A3E" w:rsidRDefault="00D65A3E" w:rsidP="00D65A3E">
            <w:pPr>
              <w:widowControl w:val="0"/>
              <w:wordWrap w:val="0"/>
              <w:autoSpaceDE w:val="0"/>
              <w:autoSpaceDN w:val="0"/>
              <w:jc w:val="both"/>
              <w:rPr>
                <w:rFonts w:ascii="Times New Roman" w:hAnsi="Times New Roman"/>
                <w:b/>
                <w:kern w:val="2"/>
                <w:sz w:val="24"/>
                <w:szCs w:val="24"/>
                <w:lang w:eastAsia="ru-RU"/>
              </w:rPr>
            </w:pPr>
            <w:r w:rsidRPr="00D65A3E">
              <w:rPr>
                <w:rFonts w:ascii="Times New Roman" w:eastAsia="Batang" w:hAnsi="Times New Roman"/>
                <w:b/>
                <w:kern w:val="2"/>
                <w:sz w:val="24"/>
                <w:szCs w:val="24"/>
                <w:lang w:eastAsia="ru-RU"/>
              </w:rPr>
              <w:t>Максимальный балл за всю работы —34 балла</w:t>
            </w:r>
          </w:p>
          <w:p w:rsidR="00D65A3E" w:rsidRPr="00D65A3E" w:rsidRDefault="00D65A3E" w:rsidP="00D65A3E">
            <w:pPr>
              <w:widowControl w:val="0"/>
              <w:wordWrap w:val="0"/>
              <w:autoSpaceDE w:val="0"/>
              <w:autoSpaceDN w:val="0"/>
              <w:jc w:val="both"/>
              <w:rPr>
                <w:rFonts w:ascii="Times New Roman" w:hAnsi="Times New Roman"/>
                <w:b/>
                <w:kern w:val="2"/>
                <w:sz w:val="24"/>
                <w:szCs w:val="24"/>
                <w:lang w:eastAsia="ru-RU"/>
              </w:rPr>
            </w:pPr>
            <w:r w:rsidRPr="00D65A3E">
              <w:rPr>
                <w:rFonts w:ascii="Times New Roman" w:eastAsia="Batang" w:hAnsi="Times New Roman"/>
                <w:b/>
                <w:kern w:val="2"/>
                <w:sz w:val="24"/>
                <w:szCs w:val="24"/>
                <w:lang w:eastAsia="ru-RU"/>
              </w:rPr>
              <w:t xml:space="preserve">(за задания базового уровня сложности — 31 балл, </w:t>
            </w:r>
          </w:p>
          <w:p w:rsidR="00D65A3E" w:rsidRPr="00D65A3E" w:rsidRDefault="00D65A3E" w:rsidP="00D65A3E">
            <w:pPr>
              <w:widowControl w:val="0"/>
              <w:wordWrap w:val="0"/>
              <w:autoSpaceDE w:val="0"/>
              <w:autoSpaceDN w:val="0"/>
              <w:jc w:val="both"/>
              <w:rPr>
                <w:rFonts w:ascii="Times New Roman" w:hAnsi="Times New Roman"/>
                <w:b/>
                <w:kern w:val="2"/>
                <w:sz w:val="24"/>
                <w:szCs w:val="24"/>
                <w:lang w:val="en-US" w:eastAsia="ru-RU"/>
              </w:rPr>
            </w:pPr>
            <w:r w:rsidRPr="00D65A3E">
              <w:rPr>
                <w:rFonts w:ascii="Times New Roman" w:eastAsia="Batang" w:hAnsi="Times New Roman"/>
                <w:b/>
                <w:kern w:val="2"/>
                <w:sz w:val="24"/>
                <w:szCs w:val="24"/>
                <w:lang w:val="en-US" w:eastAsia="ru-RU"/>
              </w:rPr>
              <w:t>повышенной сложности — 3 балла).</w:t>
            </w:r>
          </w:p>
          <w:p w:rsidR="00D65A3E" w:rsidRPr="00D65A3E" w:rsidRDefault="00D65A3E" w:rsidP="00D65A3E">
            <w:pPr>
              <w:autoSpaceDN w:val="0"/>
              <w:jc w:val="right"/>
              <w:rPr>
                <w:rFonts w:ascii="Times New Roman" w:hAnsi="Times New Roman"/>
                <w:b/>
                <w:sz w:val="24"/>
                <w:szCs w:val="24"/>
                <w:lang w:eastAsia="ru-RU"/>
              </w:rPr>
            </w:pPr>
          </w:p>
          <w:p w:rsidR="00D65A3E" w:rsidRPr="00D65A3E" w:rsidRDefault="00D65A3E" w:rsidP="00D65A3E">
            <w:pPr>
              <w:tabs>
                <w:tab w:val="left" w:pos="15"/>
              </w:tabs>
              <w:autoSpaceDN w:val="0"/>
              <w:ind w:right="-45"/>
              <w:rPr>
                <w:rFonts w:ascii="Times New Roman" w:eastAsia="Calibri" w:hAnsi="Times New Roman"/>
                <w:sz w:val="24"/>
                <w:szCs w:val="24"/>
                <w:lang w:eastAsia="ru-RU"/>
              </w:rPr>
            </w:pPr>
          </w:p>
        </w:tc>
        <w:tc>
          <w:tcPr>
            <w:tcW w:w="1239" w:type="dxa"/>
            <w:tcBorders>
              <w:top w:val="single" w:sz="4" w:space="0" w:color="000000"/>
              <w:left w:val="single" w:sz="4" w:space="0" w:color="auto"/>
              <w:bottom w:val="single" w:sz="4" w:space="0" w:color="000000"/>
              <w:right w:val="single" w:sz="4" w:space="0" w:color="000000"/>
            </w:tcBorders>
          </w:tcPr>
          <w:p w:rsidR="00D65A3E" w:rsidRPr="00D65A3E" w:rsidRDefault="00D65A3E" w:rsidP="00D65A3E">
            <w:pPr>
              <w:autoSpaceDN w:val="0"/>
              <w:rPr>
                <w:rFonts w:ascii="Times New Roman" w:eastAsia="Calibri" w:hAnsi="Times New Roman"/>
                <w:sz w:val="24"/>
                <w:szCs w:val="24"/>
                <w:lang w:eastAsia="ru-RU"/>
              </w:rPr>
            </w:pPr>
          </w:p>
        </w:tc>
      </w:tr>
    </w:tbl>
    <w:p w:rsidR="00D65A3E" w:rsidRPr="00D65A3E" w:rsidRDefault="00D65A3E" w:rsidP="00D65A3E">
      <w:pPr>
        <w:widowControl w:val="0"/>
        <w:wordWrap w:val="0"/>
        <w:autoSpaceDE w:val="0"/>
        <w:autoSpaceDN w:val="0"/>
        <w:spacing w:after="0" w:line="240" w:lineRule="auto"/>
        <w:jc w:val="center"/>
        <w:rPr>
          <w:rFonts w:ascii="Times New Roman" w:eastAsia="Batang" w:hAnsi="Times New Roman" w:cs="Times New Roman"/>
          <w:b/>
          <w:kern w:val="2"/>
          <w:sz w:val="24"/>
          <w:szCs w:val="24"/>
          <w:lang w:val="en-US"/>
        </w:rPr>
      </w:pPr>
    </w:p>
    <w:p w:rsidR="00D65A3E" w:rsidRPr="00D65A3E" w:rsidRDefault="00D65A3E" w:rsidP="00D65A3E">
      <w:pPr>
        <w:widowControl w:val="0"/>
        <w:wordWrap w:val="0"/>
        <w:autoSpaceDE w:val="0"/>
        <w:autoSpaceDN w:val="0"/>
        <w:spacing w:after="0" w:line="240" w:lineRule="auto"/>
        <w:jc w:val="center"/>
        <w:rPr>
          <w:rFonts w:ascii="Times New Roman" w:eastAsia="Batang" w:hAnsi="Times New Roman" w:cs="Times New Roman"/>
          <w:b/>
          <w:kern w:val="2"/>
          <w:sz w:val="24"/>
          <w:szCs w:val="24"/>
          <w:lang w:eastAsia="ko-KR"/>
        </w:rPr>
      </w:pPr>
      <w:r w:rsidRPr="00D65A3E">
        <w:rPr>
          <w:rFonts w:ascii="Times New Roman" w:eastAsia="Batang" w:hAnsi="Times New Roman" w:cs="Times New Roman"/>
          <w:b/>
          <w:kern w:val="2"/>
          <w:sz w:val="24"/>
          <w:szCs w:val="24"/>
          <w:lang w:eastAsia="ko-KR"/>
        </w:rPr>
        <w:t>Перевод в пятибалльную шкалу осуществляется по соответствующей схеме.</w:t>
      </w:r>
    </w:p>
    <w:p w:rsidR="00D65A3E" w:rsidRPr="00D65A3E" w:rsidRDefault="00D65A3E" w:rsidP="00D65A3E">
      <w:pPr>
        <w:widowControl w:val="0"/>
        <w:wordWrap w:val="0"/>
        <w:autoSpaceDE w:val="0"/>
        <w:autoSpaceDN w:val="0"/>
        <w:spacing w:after="0" w:line="240" w:lineRule="auto"/>
        <w:jc w:val="both"/>
        <w:rPr>
          <w:rFonts w:ascii="Times New Roman" w:eastAsia="Batang" w:hAnsi="Times New Roman" w:cs="Times New Roman"/>
          <w:kern w:val="2"/>
          <w:sz w:val="24"/>
          <w:szCs w:val="24"/>
          <w:lang w:eastAsia="ko-KR"/>
        </w:rPr>
      </w:pPr>
    </w:p>
    <w:tbl>
      <w:tblPr>
        <w:tblW w:w="9000" w:type="dxa"/>
        <w:jc w:val="center"/>
        <w:tblCellSpacing w:w="7" w:type="dxa"/>
        <w:tblCellMar>
          <w:top w:w="45" w:type="dxa"/>
          <w:left w:w="45" w:type="dxa"/>
          <w:bottom w:w="45" w:type="dxa"/>
          <w:right w:w="45" w:type="dxa"/>
        </w:tblCellMar>
        <w:tblLook w:val="00A0" w:firstRow="1" w:lastRow="0" w:firstColumn="1" w:lastColumn="0" w:noHBand="0" w:noVBand="0"/>
      </w:tblPr>
      <w:tblGrid>
        <w:gridCol w:w="3002"/>
        <w:gridCol w:w="3153"/>
        <w:gridCol w:w="2845"/>
      </w:tblGrid>
      <w:tr w:rsidR="00D65A3E" w:rsidRPr="00D65A3E" w:rsidTr="00D65A3E">
        <w:trPr>
          <w:tblCellSpacing w:w="7" w:type="dxa"/>
          <w:jc w:val="center"/>
        </w:trPr>
        <w:tc>
          <w:tcPr>
            <w:tcW w:w="9000" w:type="dxa"/>
            <w:tcBorders>
              <w:top w:val="single" w:sz="6" w:space="0" w:color="000000"/>
              <w:left w:val="single" w:sz="6" w:space="0" w:color="000000"/>
              <w:bottom w:val="single" w:sz="6" w:space="0" w:color="000000"/>
              <w:right w:val="single" w:sz="6" w:space="0" w:color="000000"/>
            </w:tcBorders>
            <w:vAlign w:val="center"/>
            <w:hideMark/>
          </w:tcPr>
          <w:p w:rsidR="00D65A3E" w:rsidRPr="00D65A3E" w:rsidRDefault="00D65A3E" w:rsidP="00D65A3E">
            <w:pPr>
              <w:widowControl w:val="0"/>
              <w:wordWrap w:val="0"/>
              <w:autoSpaceDE w:val="0"/>
              <w:autoSpaceDN w:val="0"/>
              <w:spacing w:after="0" w:line="254" w:lineRule="auto"/>
              <w:jc w:val="center"/>
              <w:rPr>
                <w:rFonts w:ascii="Times New Roman" w:eastAsia="Batang" w:hAnsi="Times New Roman" w:cs="Times New Roman"/>
                <w:kern w:val="2"/>
                <w:sz w:val="24"/>
                <w:szCs w:val="24"/>
                <w:lang w:val="en-US"/>
              </w:rPr>
            </w:pPr>
            <w:r w:rsidRPr="00D65A3E">
              <w:rPr>
                <w:rFonts w:ascii="Times New Roman" w:eastAsia="Batang" w:hAnsi="Times New Roman" w:cs="Times New Roman"/>
                <w:kern w:val="2"/>
                <w:sz w:val="24"/>
                <w:szCs w:val="24"/>
                <w:lang w:val="en-US" w:eastAsia="ko-KR"/>
              </w:rPr>
              <w:t>Качество освоения программы</w:t>
            </w:r>
          </w:p>
        </w:tc>
        <w:tc>
          <w:tcPr>
            <w:tcW w:w="9000" w:type="dxa"/>
            <w:tcBorders>
              <w:top w:val="single" w:sz="6" w:space="0" w:color="000000"/>
              <w:left w:val="single" w:sz="6" w:space="0" w:color="000000"/>
              <w:bottom w:val="single" w:sz="6" w:space="0" w:color="000000"/>
              <w:right w:val="single" w:sz="6" w:space="0" w:color="000000"/>
            </w:tcBorders>
            <w:vAlign w:val="center"/>
            <w:hideMark/>
          </w:tcPr>
          <w:p w:rsidR="00D65A3E" w:rsidRPr="00D65A3E" w:rsidRDefault="00D65A3E" w:rsidP="00D65A3E">
            <w:pPr>
              <w:widowControl w:val="0"/>
              <w:wordWrap w:val="0"/>
              <w:autoSpaceDE w:val="0"/>
              <w:autoSpaceDN w:val="0"/>
              <w:spacing w:after="0" w:line="254" w:lineRule="auto"/>
              <w:jc w:val="center"/>
              <w:rPr>
                <w:rFonts w:ascii="Times New Roman" w:eastAsia="Batang" w:hAnsi="Times New Roman" w:cs="Times New Roman"/>
                <w:kern w:val="2"/>
                <w:sz w:val="24"/>
                <w:szCs w:val="24"/>
                <w:lang w:val="en-US"/>
              </w:rPr>
            </w:pPr>
            <w:r w:rsidRPr="00D65A3E">
              <w:rPr>
                <w:rFonts w:ascii="Times New Roman" w:eastAsia="Batang" w:hAnsi="Times New Roman" w:cs="Times New Roman"/>
                <w:kern w:val="2"/>
                <w:sz w:val="24"/>
                <w:szCs w:val="24"/>
                <w:lang w:val="en-US" w:eastAsia="ko-KR"/>
              </w:rPr>
              <w:t>Уровень достижений</w:t>
            </w:r>
          </w:p>
        </w:tc>
        <w:tc>
          <w:tcPr>
            <w:tcW w:w="9000" w:type="dxa"/>
            <w:tcBorders>
              <w:top w:val="single" w:sz="6" w:space="0" w:color="000000"/>
              <w:left w:val="single" w:sz="6" w:space="0" w:color="000000"/>
              <w:bottom w:val="single" w:sz="6" w:space="0" w:color="000000"/>
              <w:right w:val="single" w:sz="6" w:space="0" w:color="000000"/>
            </w:tcBorders>
            <w:vAlign w:val="center"/>
            <w:hideMark/>
          </w:tcPr>
          <w:p w:rsidR="00D65A3E" w:rsidRPr="00D65A3E" w:rsidRDefault="00D65A3E" w:rsidP="00D65A3E">
            <w:pPr>
              <w:widowControl w:val="0"/>
              <w:wordWrap w:val="0"/>
              <w:autoSpaceDE w:val="0"/>
              <w:autoSpaceDN w:val="0"/>
              <w:spacing w:after="0" w:line="254" w:lineRule="auto"/>
              <w:jc w:val="center"/>
              <w:rPr>
                <w:rFonts w:ascii="Times New Roman" w:eastAsia="Batang" w:hAnsi="Times New Roman" w:cs="Times New Roman"/>
                <w:kern w:val="2"/>
                <w:sz w:val="24"/>
                <w:szCs w:val="24"/>
                <w:lang w:val="en-US"/>
              </w:rPr>
            </w:pPr>
            <w:r w:rsidRPr="00D65A3E">
              <w:rPr>
                <w:rFonts w:ascii="Times New Roman" w:eastAsia="Batang" w:hAnsi="Times New Roman" w:cs="Times New Roman"/>
                <w:kern w:val="2"/>
                <w:sz w:val="24"/>
                <w:szCs w:val="24"/>
                <w:lang w:val="en-US" w:eastAsia="ko-KR"/>
              </w:rPr>
              <w:t>Отметка в 5 балльной шкале</w:t>
            </w:r>
          </w:p>
        </w:tc>
      </w:tr>
      <w:tr w:rsidR="00D65A3E" w:rsidRPr="00D65A3E" w:rsidTr="00D65A3E">
        <w:trPr>
          <w:tblCellSpacing w:w="7" w:type="dxa"/>
          <w:jc w:val="center"/>
        </w:trPr>
        <w:tc>
          <w:tcPr>
            <w:tcW w:w="9000" w:type="dxa"/>
            <w:tcBorders>
              <w:top w:val="single" w:sz="6" w:space="0" w:color="000000"/>
              <w:left w:val="single" w:sz="6" w:space="0" w:color="000000"/>
              <w:bottom w:val="single" w:sz="6" w:space="0" w:color="000000"/>
              <w:right w:val="single" w:sz="6" w:space="0" w:color="000000"/>
            </w:tcBorders>
            <w:vAlign w:val="center"/>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r w:rsidRPr="00D65A3E">
              <w:rPr>
                <w:rFonts w:ascii="Times New Roman" w:eastAsia="Batang" w:hAnsi="Times New Roman" w:cs="Times New Roman"/>
                <w:kern w:val="2"/>
                <w:sz w:val="24"/>
                <w:szCs w:val="24"/>
                <w:lang w:val="en-US" w:eastAsia="ko-KR"/>
              </w:rPr>
              <w:t>90-100%</w:t>
            </w:r>
          </w:p>
        </w:tc>
        <w:tc>
          <w:tcPr>
            <w:tcW w:w="9000" w:type="dxa"/>
            <w:tcBorders>
              <w:top w:val="single" w:sz="6" w:space="0" w:color="000000"/>
              <w:left w:val="single" w:sz="6" w:space="0" w:color="000000"/>
              <w:bottom w:val="single" w:sz="6" w:space="0" w:color="000000"/>
              <w:right w:val="single" w:sz="6" w:space="0" w:color="000000"/>
            </w:tcBorders>
            <w:vAlign w:val="center"/>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r w:rsidRPr="00D65A3E">
              <w:rPr>
                <w:rFonts w:ascii="Times New Roman" w:eastAsia="Batang" w:hAnsi="Times New Roman" w:cs="Times New Roman"/>
                <w:kern w:val="2"/>
                <w:sz w:val="24"/>
                <w:szCs w:val="24"/>
                <w:lang w:val="en-US" w:eastAsia="ko-KR"/>
              </w:rPr>
              <w:t>высокий</w:t>
            </w:r>
          </w:p>
        </w:tc>
        <w:tc>
          <w:tcPr>
            <w:tcW w:w="9000" w:type="dxa"/>
            <w:tcBorders>
              <w:top w:val="single" w:sz="6" w:space="0" w:color="000000"/>
              <w:left w:val="single" w:sz="6" w:space="0" w:color="000000"/>
              <w:bottom w:val="single" w:sz="6" w:space="0" w:color="000000"/>
              <w:right w:val="single" w:sz="6" w:space="0" w:color="000000"/>
            </w:tcBorders>
            <w:vAlign w:val="center"/>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r w:rsidRPr="00D65A3E">
              <w:rPr>
                <w:rFonts w:ascii="Times New Roman" w:eastAsia="Batang" w:hAnsi="Times New Roman" w:cs="Times New Roman"/>
                <w:kern w:val="2"/>
                <w:sz w:val="24"/>
                <w:szCs w:val="24"/>
                <w:lang w:val="en-US" w:eastAsia="ko-KR"/>
              </w:rPr>
              <w:t>«5»</w:t>
            </w:r>
          </w:p>
        </w:tc>
      </w:tr>
      <w:tr w:rsidR="00D65A3E" w:rsidRPr="00D65A3E" w:rsidTr="00D65A3E">
        <w:trPr>
          <w:tblCellSpacing w:w="7" w:type="dxa"/>
          <w:jc w:val="center"/>
        </w:trPr>
        <w:tc>
          <w:tcPr>
            <w:tcW w:w="9000" w:type="dxa"/>
            <w:tcBorders>
              <w:top w:val="single" w:sz="6" w:space="0" w:color="000000"/>
              <w:left w:val="single" w:sz="6" w:space="0" w:color="000000"/>
              <w:bottom w:val="single" w:sz="6" w:space="0" w:color="000000"/>
              <w:right w:val="single" w:sz="6" w:space="0" w:color="000000"/>
            </w:tcBorders>
            <w:vAlign w:val="center"/>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r w:rsidRPr="00D65A3E">
              <w:rPr>
                <w:rFonts w:ascii="Times New Roman" w:eastAsia="Batang" w:hAnsi="Times New Roman" w:cs="Times New Roman"/>
                <w:kern w:val="2"/>
                <w:sz w:val="24"/>
                <w:szCs w:val="24"/>
                <w:lang w:val="en-US" w:eastAsia="ko-KR"/>
              </w:rPr>
              <w:t>66 -89%</w:t>
            </w:r>
          </w:p>
        </w:tc>
        <w:tc>
          <w:tcPr>
            <w:tcW w:w="9000" w:type="dxa"/>
            <w:tcBorders>
              <w:top w:val="single" w:sz="6" w:space="0" w:color="000000"/>
              <w:left w:val="single" w:sz="6" w:space="0" w:color="000000"/>
              <w:bottom w:val="single" w:sz="6" w:space="0" w:color="000000"/>
              <w:right w:val="single" w:sz="6" w:space="0" w:color="000000"/>
            </w:tcBorders>
            <w:vAlign w:val="center"/>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r w:rsidRPr="00D65A3E">
              <w:rPr>
                <w:rFonts w:ascii="Times New Roman" w:eastAsia="Batang" w:hAnsi="Times New Roman" w:cs="Times New Roman"/>
                <w:kern w:val="2"/>
                <w:sz w:val="24"/>
                <w:szCs w:val="24"/>
                <w:lang w:val="en-US" w:eastAsia="ko-KR"/>
              </w:rPr>
              <w:t>повышенный</w:t>
            </w:r>
          </w:p>
        </w:tc>
        <w:tc>
          <w:tcPr>
            <w:tcW w:w="9000" w:type="dxa"/>
            <w:tcBorders>
              <w:top w:val="single" w:sz="6" w:space="0" w:color="000000"/>
              <w:left w:val="single" w:sz="6" w:space="0" w:color="000000"/>
              <w:bottom w:val="single" w:sz="6" w:space="0" w:color="000000"/>
              <w:right w:val="single" w:sz="6" w:space="0" w:color="000000"/>
            </w:tcBorders>
            <w:vAlign w:val="center"/>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r w:rsidRPr="00D65A3E">
              <w:rPr>
                <w:rFonts w:ascii="Times New Roman" w:eastAsia="Batang" w:hAnsi="Times New Roman" w:cs="Times New Roman"/>
                <w:kern w:val="2"/>
                <w:sz w:val="24"/>
                <w:szCs w:val="24"/>
                <w:lang w:val="en-US" w:eastAsia="ko-KR"/>
              </w:rPr>
              <w:t>«4»</w:t>
            </w:r>
          </w:p>
        </w:tc>
      </w:tr>
      <w:tr w:rsidR="00D65A3E" w:rsidRPr="00D65A3E" w:rsidTr="00D65A3E">
        <w:trPr>
          <w:tblCellSpacing w:w="7" w:type="dxa"/>
          <w:jc w:val="center"/>
        </w:trPr>
        <w:tc>
          <w:tcPr>
            <w:tcW w:w="9000" w:type="dxa"/>
            <w:tcBorders>
              <w:top w:val="single" w:sz="6" w:space="0" w:color="000000"/>
              <w:left w:val="single" w:sz="6" w:space="0" w:color="000000"/>
              <w:bottom w:val="single" w:sz="6" w:space="0" w:color="000000"/>
              <w:right w:val="single" w:sz="6" w:space="0" w:color="000000"/>
            </w:tcBorders>
            <w:vAlign w:val="center"/>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r w:rsidRPr="00D65A3E">
              <w:rPr>
                <w:rFonts w:ascii="Times New Roman" w:eastAsia="Batang" w:hAnsi="Times New Roman" w:cs="Times New Roman"/>
                <w:kern w:val="2"/>
                <w:sz w:val="24"/>
                <w:szCs w:val="24"/>
                <w:lang w:val="en-US" w:eastAsia="ko-KR"/>
              </w:rPr>
              <w:t>50 -65 %</w:t>
            </w:r>
          </w:p>
        </w:tc>
        <w:tc>
          <w:tcPr>
            <w:tcW w:w="9000" w:type="dxa"/>
            <w:tcBorders>
              <w:top w:val="single" w:sz="6" w:space="0" w:color="000000"/>
              <w:left w:val="single" w:sz="6" w:space="0" w:color="000000"/>
              <w:bottom w:val="single" w:sz="6" w:space="0" w:color="000000"/>
              <w:right w:val="single" w:sz="6" w:space="0" w:color="000000"/>
            </w:tcBorders>
            <w:vAlign w:val="center"/>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r w:rsidRPr="00D65A3E">
              <w:rPr>
                <w:rFonts w:ascii="Times New Roman" w:eastAsia="Batang" w:hAnsi="Times New Roman" w:cs="Times New Roman"/>
                <w:kern w:val="2"/>
                <w:sz w:val="24"/>
                <w:szCs w:val="24"/>
                <w:lang w:val="en-US" w:eastAsia="ko-KR"/>
              </w:rPr>
              <w:t>средний</w:t>
            </w:r>
          </w:p>
        </w:tc>
        <w:tc>
          <w:tcPr>
            <w:tcW w:w="9000" w:type="dxa"/>
            <w:tcBorders>
              <w:top w:val="single" w:sz="6" w:space="0" w:color="000000"/>
              <w:left w:val="single" w:sz="6" w:space="0" w:color="000000"/>
              <w:bottom w:val="single" w:sz="6" w:space="0" w:color="000000"/>
              <w:right w:val="single" w:sz="6" w:space="0" w:color="000000"/>
            </w:tcBorders>
            <w:vAlign w:val="center"/>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r w:rsidRPr="00D65A3E">
              <w:rPr>
                <w:rFonts w:ascii="Times New Roman" w:eastAsia="Batang" w:hAnsi="Times New Roman" w:cs="Times New Roman"/>
                <w:kern w:val="2"/>
                <w:sz w:val="24"/>
                <w:szCs w:val="24"/>
                <w:lang w:val="en-US" w:eastAsia="ko-KR"/>
              </w:rPr>
              <w:t>«3»</w:t>
            </w:r>
          </w:p>
        </w:tc>
      </w:tr>
      <w:tr w:rsidR="00D65A3E" w:rsidRPr="00D65A3E" w:rsidTr="00D65A3E">
        <w:trPr>
          <w:tblCellSpacing w:w="7" w:type="dxa"/>
          <w:jc w:val="center"/>
        </w:trPr>
        <w:tc>
          <w:tcPr>
            <w:tcW w:w="9000" w:type="dxa"/>
            <w:tcBorders>
              <w:top w:val="single" w:sz="6" w:space="0" w:color="000000"/>
              <w:left w:val="single" w:sz="6" w:space="0" w:color="000000"/>
              <w:bottom w:val="single" w:sz="6" w:space="0" w:color="000000"/>
              <w:right w:val="single" w:sz="6" w:space="0" w:color="000000"/>
            </w:tcBorders>
            <w:vAlign w:val="center"/>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r w:rsidRPr="00D65A3E">
              <w:rPr>
                <w:rFonts w:ascii="Times New Roman" w:eastAsia="Batang" w:hAnsi="Times New Roman" w:cs="Times New Roman"/>
                <w:kern w:val="2"/>
                <w:sz w:val="24"/>
                <w:szCs w:val="24"/>
                <w:lang w:val="en-US" w:eastAsia="ko-KR"/>
              </w:rPr>
              <w:t>меньше 50%</w:t>
            </w:r>
          </w:p>
        </w:tc>
        <w:tc>
          <w:tcPr>
            <w:tcW w:w="9000" w:type="dxa"/>
            <w:tcBorders>
              <w:top w:val="single" w:sz="6" w:space="0" w:color="000000"/>
              <w:left w:val="single" w:sz="6" w:space="0" w:color="000000"/>
              <w:bottom w:val="single" w:sz="6" w:space="0" w:color="000000"/>
              <w:right w:val="single" w:sz="6" w:space="0" w:color="000000"/>
            </w:tcBorders>
            <w:vAlign w:val="center"/>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r w:rsidRPr="00D65A3E">
              <w:rPr>
                <w:rFonts w:ascii="Times New Roman" w:eastAsia="Batang" w:hAnsi="Times New Roman" w:cs="Times New Roman"/>
                <w:kern w:val="2"/>
                <w:sz w:val="24"/>
                <w:szCs w:val="24"/>
                <w:lang w:val="en-US" w:eastAsia="ko-KR"/>
              </w:rPr>
              <w:t>ниже среднего</w:t>
            </w:r>
          </w:p>
        </w:tc>
        <w:tc>
          <w:tcPr>
            <w:tcW w:w="9000" w:type="dxa"/>
            <w:tcBorders>
              <w:top w:val="single" w:sz="6" w:space="0" w:color="000000"/>
              <w:left w:val="single" w:sz="6" w:space="0" w:color="000000"/>
              <w:bottom w:val="single" w:sz="6" w:space="0" w:color="000000"/>
              <w:right w:val="single" w:sz="6" w:space="0" w:color="000000"/>
            </w:tcBorders>
            <w:vAlign w:val="center"/>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r w:rsidRPr="00D65A3E">
              <w:rPr>
                <w:rFonts w:ascii="Times New Roman" w:eastAsia="Batang" w:hAnsi="Times New Roman" w:cs="Times New Roman"/>
                <w:kern w:val="2"/>
                <w:sz w:val="24"/>
                <w:szCs w:val="24"/>
                <w:lang w:val="en-US" w:eastAsia="ko-KR"/>
              </w:rPr>
              <w:t>«2»</w:t>
            </w:r>
          </w:p>
        </w:tc>
      </w:tr>
    </w:tbl>
    <w:p w:rsidR="00D65A3E" w:rsidRPr="00D65A3E" w:rsidRDefault="00D65A3E" w:rsidP="00D65A3E">
      <w:pPr>
        <w:autoSpaceDN w:val="0"/>
        <w:rPr>
          <w:rFonts w:ascii="Times New Roman" w:eastAsia="Calibri" w:hAnsi="Times New Roman" w:cs="Times New Roman"/>
          <w:b/>
          <w:sz w:val="24"/>
          <w:szCs w:val="24"/>
        </w:rPr>
      </w:pPr>
    </w:p>
    <w:p w:rsidR="00D65A3E" w:rsidRPr="00D65A3E" w:rsidRDefault="00D65A3E" w:rsidP="00D65A3E">
      <w:pPr>
        <w:widowControl w:val="0"/>
        <w:wordWrap w:val="0"/>
        <w:autoSpaceDE w:val="0"/>
        <w:autoSpaceDN w:val="0"/>
        <w:spacing w:after="0" w:line="240" w:lineRule="auto"/>
        <w:jc w:val="both"/>
        <w:rPr>
          <w:rFonts w:ascii="Times New Roman" w:eastAsia="Calibri" w:hAnsi="Times New Roman" w:cs="Times New Roman"/>
          <w:b/>
          <w:kern w:val="2"/>
          <w:sz w:val="24"/>
          <w:szCs w:val="24"/>
          <w:lang w:eastAsia="ko-KR"/>
        </w:rPr>
      </w:pPr>
      <w:r w:rsidRPr="00D65A3E">
        <w:rPr>
          <w:rFonts w:ascii="Times New Roman" w:eastAsia="Batang" w:hAnsi="Times New Roman" w:cs="Times New Roman"/>
          <w:b/>
          <w:kern w:val="2"/>
          <w:sz w:val="24"/>
          <w:szCs w:val="24"/>
          <w:lang w:eastAsia="ko-KR"/>
        </w:rPr>
        <w:t>Оценка «5» - 31-34</w:t>
      </w:r>
      <w:r w:rsidRPr="00D65A3E">
        <w:rPr>
          <w:rFonts w:ascii="Times New Roman" w:eastAsia="Calibri" w:hAnsi="Times New Roman" w:cs="Times New Roman"/>
          <w:b/>
          <w:kern w:val="2"/>
          <w:sz w:val="24"/>
          <w:szCs w:val="24"/>
          <w:lang w:eastAsia="ko-KR"/>
        </w:rPr>
        <w:t xml:space="preserve"> баллов</w:t>
      </w:r>
    </w:p>
    <w:p w:rsidR="00D65A3E" w:rsidRPr="00D65A3E" w:rsidRDefault="00D65A3E" w:rsidP="00D65A3E">
      <w:pPr>
        <w:widowControl w:val="0"/>
        <w:wordWrap w:val="0"/>
        <w:autoSpaceDE w:val="0"/>
        <w:autoSpaceDN w:val="0"/>
        <w:spacing w:after="0" w:line="240" w:lineRule="auto"/>
        <w:jc w:val="both"/>
        <w:rPr>
          <w:rFonts w:ascii="Times New Roman" w:eastAsia="Calibri" w:hAnsi="Times New Roman" w:cs="Times New Roman"/>
          <w:b/>
          <w:kern w:val="2"/>
          <w:sz w:val="24"/>
          <w:szCs w:val="24"/>
          <w:lang w:eastAsia="ko-KR"/>
        </w:rPr>
      </w:pPr>
      <w:r w:rsidRPr="00D65A3E">
        <w:rPr>
          <w:rFonts w:ascii="Times New Roman" w:eastAsia="Batang" w:hAnsi="Times New Roman" w:cs="Times New Roman"/>
          <w:b/>
          <w:kern w:val="2"/>
          <w:sz w:val="24"/>
          <w:szCs w:val="24"/>
          <w:lang w:eastAsia="ko-KR"/>
        </w:rPr>
        <w:t>Оценка «4» - 23 -30</w:t>
      </w:r>
      <w:r w:rsidRPr="00D65A3E">
        <w:rPr>
          <w:rFonts w:ascii="Times New Roman" w:eastAsia="Calibri" w:hAnsi="Times New Roman" w:cs="Times New Roman"/>
          <w:b/>
          <w:kern w:val="2"/>
          <w:sz w:val="24"/>
          <w:szCs w:val="24"/>
          <w:lang w:eastAsia="ko-KR"/>
        </w:rPr>
        <w:t xml:space="preserve"> баллов</w:t>
      </w:r>
    </w:p>
    <w:p w:rsidR="00D65A3E" w:rsidRPr="00D65A3E" w:rsidRDefault="00D65A3E" w:rsidP="00D65A3E">
      <w:pPr>
        <w:widowControl w:val="0"/>
        <w:wordWrap w:val="0"/>
        <w:autoSpaceDE w:val="0"/>
        <w:autoSpaceDN w:val="0"/>
        <w:spacing w:after="0" w:line="240" w:lineRule="auto"/>
        <w:jc w:val="both"/>
        <w:rPr>
          <w:rFonts w:ascii="Times New Roman" w:eastAsia="Calibri" w:hAnsi="Times New Roman" w:cs="Times New Roman"/>
          <w:b/>
          <w:kern w:val="2"/>
          <w:sz w:val="24"/>
          <w:szCs w:val="24"/>
          <w:lang w:eastAsia="ko-KR"/>
        </w:rPr>
      </w:pPr>
      <w:r w:rsidRPr="00D65A3E">
        <w:rPr>
          <w:rFonts w:ascii="Times New Roman" w:eastAsia="Batang" w:hAnsi="Times New Roman" w:cs="Times New Roman"/>
          <w:b/>
          <w:kern w:val="2"/>
          <w:sz w:val="24"/>
          <w:szCs w:val="24"/>
          <w:lang w:eastAsia="ko-KR"/>
        </w:rPr>
        <w:t>Оценка «3» - 17-22</w:t>
      </w:r>
      <w:r w:rsidRPr="00D65A3E">
        <w:rPr>
          <w:rFonts w:ascii="Times New Roman" w:eastAsia="Calibri" w:hAnsi="Times New Roman" w:cs="Times New Roman"/>
          <w:b/>
          <w:kern w:val="2"/>
          <w:sz w:val="24"/>
          <w:szCs w:val="24"/>
          <w:lang w:eastAsia="ko-KR"/>
        </w:rPr>
        <w:t xml:space="preserve"> баллов </w:t>
      </w:r>
    </w:p>
    <w:p w:rsidR="00D65A3E" w:rsidRPr="00D65A3E" w:rsidRDefault="00D65A3E" w:rsidP="00D65A3E">
      <w:pPr>
        <w:widowControl w:val="0"/>
        <w:wordWrap w:val="0"/>
        <w:autoSpaceDE w:val="0"/>
        <w:autoSpaceDN w:val="0"/>
        <w:spacing w:after="0" w:line="240" w:lineRule="auto"/>
        <w:jc w:val="both"/>
        <w:rPr>
          <w:rFonts w:ascii="Times New Roman" w:eastAsia="Calibri" w:hAnsi="Times New Roman" w:cs="Times New Roman"/>
          <w:b/>
          <w:kern w:val="2"/>
          <w:sz w:val="24"/>
          <w:szCs w:val="24"/>
          <w:lang w:eastAsia="ko-KR"/>
        </w:rPr>
      </w:pPr>
      <w:r w:rsidRPr="00D65A3E">
        <w:rPr>
          <w:rFonts w:ascii="Times New Roman" w:eastAsia="Batang" w:hAnsi="Times New Roman" w:cs="Times New Roman"/>
          <w:b/>
          <w:kern w:val="2"/>
          <w:sz w:val="24"/>
          <w:szCs w:val="24"/>
          <w:lang w:eastAsia="ko-KR"/>
        </w:rPr>
        <w:t>Оценка «2» - менее 17 баллов</w:t>
      </w:r>
    </w:p>
    <w:p w:rsidR="00D65A3E" w:rsidRPr="00D65A3E" w:rsidRDefault="00D65A3E" w:rsidP="00D65A3E">
      <w:pPr>
        <w:autoSpaceDN w:val="0"/>
        <w:jc w:val="center"/>
        <w:rPr>
          <w:rFonts w:ascii="Times New Roman" w:eastAsia="Calibri" w:hAnsi="Times New Roman" w:cs="Times New Roman"/>
          <w:b/>
          <w:sz w:val="24"/>
          <w:szCs w:val="24"/>
        </w:rPr>
      </w:pPr>
    </w:p>
    <w:p w:rsidR="00D65A3E" w:rsidRPr="00D65A3E" w:rsidRDefault="00D65A3E" w:rsidP="00D65A3E">
      <w:pPr>
        <w:autoSpaceDN w:val="0"/>
        <w:jc w:val="center"/>
        <w:rPr>
          <w:rFonts w:ascii="Times New Roman" w:eastAsia="Calibri" w:hAnsi="Times New Roman" w:cs="Times New Roman"/>
          <w:b/>
          <w:sz w:val="24"/>
          <w:szCs w:val="24"/>
        </w:rPr>
      </w:pPr>
      <w:r w:rsidRPr="00D65A3E">
        <w:rPr>
          <w:rFonts w:ascii="Times New Roman" w:eastAsia="Calibri" w:hAnsi="Times New Roman" w:cs="Times New Roman"/>
          <w:b/>
          <w:sz w:val="24"/>
          <w:szCs w:val="24"/>
        </w:rPr>
        <w:t xml:space="preserve">Анализ выполнения комплексной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5"/>
        <w:gridCol w:w="2089"/>
        <w:gridCol w:w="2157"/>
      </w:tblGrid>
      <w:tr w:rsidR="00D65A3E" w:rsidRPr="00D65A3E" w:rsidTr="00D65A3E">
        <w:trPr>
          <w:trHeight w:val="345"/>
        </w:trPr>
        <w:tc>
          <w:tcPr>
            <w:tcW w:w="0" w:type="auto"/>
            <w:tcBorders>
              <w:top w:val="single" w:sz="4" w:space="0" w:color="auto"/>
              <w:left w:val="single" w:sz="4" w:space="0" w:color="auto"/>
              <w:bottom w:val="single" w:sz="4" w:space="0" w:color="auto"/>
              <w:right w:val="single" w:sz="4" w:space="0" w:color="auto"/>
            </w:tcBorders>
            <w:vAlign w:val="center"/>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b/>
                <w:kern w:val="2"/>
                <w:sz w:val="24"/>
                <w:szCs w:val="24"/>
                <w:lang w:val="en-US"/>
              </w:rPr>
            </w:pPr>
            <w:r w:rsidRPr="00D65A3E">
              <w:rPr>
                <w:rFonts w:ascii="Times New Roman" w:eastAsia="Batang" w:hAnsi="Times New Roman" w:cs="Times New Roman"/>
                <w:b/>
                <w:kern w:val="2"/>
                <w:sz w:val="24"/>
                <w:szCs w:val="24"/>
                <w:lang w:val="en-US" w:eastAsia="ko-KR"/>
              </w:rPr>
              <w:t>Контролируемый элемент</w:t>
            </w:r>
          </w:p>
        </w:tc>
        <w:tc>
          <w:tcPr>
            <w:tcW w:w="2089"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b/>
                <w:kern w:val="2"/>
                <w:sz w:val="24"/>
                <w:szCs w:val="24"/>
                <w:lang w:val="en-US"/>
              </w:rPr>
            </w:pPr>
            <w:r w:rsidRPr="00D65A3E">
              <w:rPr>
                <w:rFonts w:ascii="Times New Roman" w:eastAsia="Batang" w:hAnsi="Times New Roman" w:cs="Times New Roman"/>
                <w:b/>
                <w:kern w:val="2"/>
                <w:sz w:val="24"/>
                <w:szCs w:val="24"/>
                <w:lang w:val="en-US" w:eastAsia="ko-KR"/>
              </w:rPr>
              <w:t>Чел.</w:t>
            </w:r>
          </w:p>
        </w:tc>
        <w:tc>
          <w:tcPr>
            <w:tcW w:w="2157"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b/>
                <w:kern w:val="2"/>
                <w:sz w:val="24"/>
                <w:szCs w:val="24"/>
                <w:lang w:val="en-US"/>
              </w:rPr>
            </w:pPr>
            <w:r w:rsidRPr="00D65A3E">
              <w:rPr>
                <w:rFonts w:ascii="Times New Roman" w:eastAsia="Batang" w:hAnsi="Times New Roman" w:cs="Times New Roman"/>
                <w:b/>
                <w:kern w:val="2"/>
                <w:sz w:val="24"/>
                <w:szCs w:val="24"/>
                <w:lang w:val="en-US" w:eastAsia="ko-KR"/>
              </w:rPr>
              <w:t>%</w:t>
            </w:r>
          </w:p>
        </w:tc>
      </w:tr>
      <w:tr w:rsidR="00D65A3E" w:rsidRPr="00D65A3E" w:rsidTr="00D65A3E">
        <w:tc>
          <w:tcPr>
            <w:tcW w:w="532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r w:rsidRPr="00D65A3E">
              <w:rPr>
                <w:rFonts w:ascii="Times New Roman" w:eastAsia="Batang" w:hAnsi="Times New Roman" w:cs="Times New Roman"/>
                <w:kern w:val="2"/>
                <w:sz w:val="24"/>
                <w:szCs w:val="24"/>
                <w:lang w:val="en-US" w:eastAsia="ko-KR"/>
              </w:rPr>
              <w:t>Всего в классе</w:t>
            </w:r>
          </w:p>
        </w:tc>
        <w:tc>
          <w:tcPr>
            <w:tcW w:w="2089"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c>
          <w:tcPr>
            <w:tcW w:w="2157"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r>
      <w:tr w:rsidR="00D65A3E" w:rsidRPr="00D65A3E" w:rsidTr="00D65A3E">
        <w:tc>
          <w:tcPr>
            <w:tcW w:w="532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r w:rsidRPr="00D65A3E">
              <w:rPr>
                <w:rFonts w:ascii="Times New Roman" w:eastAsia="Batang" w:hAnsi="Times New Roman" w:cs="Times New Roman"/>
                <w:kern w:val="2"/>
                <w:sz w:val="24"/>
                <w:szCs w:val="24"/>
                <w:lang w:val="en-US" w:eastAsia="ko-KR"/>
              </w:rPr>
              <w:t>Писали работу</w:t>
            </w:r>
          </w:p>
        </w:tc>
        <w:tc>
          <w:tcPr>
            <w:tcW w:w="2089"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c>
          <w:tcPr>
            <w:tcW w:w="2157"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r>
      <w:tr w:rsidR="00D65A3E" w:rsidRPr="00D65A3E" w:rsidTr="00D65A3E">
        <w:trPr>
          <w:trHeight w:val="637"/>
        </w:trPr>
        <w:tc>
          <w:tcPr>
            <w:tcW w:w="532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rPr>
            </w:pPr>
            <w:r w:rsidRPr="00D65A3E">
              <w:rPr>
                <w:rFonts w:ascii="Times New Roman" w:eastAsia="Batang" w:hAnsi="Times New Roman" w:cs="Times New Roman"/>
                <w:kern w:val="2"/>
                <w:sz w:val="24"/>
                <w:szCs w:val="24"/>
                <w:lang w:eastAsia="ko-KR"/>
              </w:rPr>
              <w:t xml:space="preserve">Выполнили без ошибок в комплексной работе задания базового уровня </w:t>
            </w:r>
          </w:p>
        </w:tc>
        <w:tc>
          <w:tcPr>
            <w:tcW w:w="2089"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rPr>
            </w:pPr>
          </w:p>
        </w:tc>
        <w:tc>
          <w:tcPr>
            <w:tcW w:w="2157"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rPr>
            </w:pPr>
          </w:p>
        </w:tc>
      </w:tr>
      <w:tr w:rsidR="00D65A3E" w:rsidRPr="00D65A3E" w:rsidTr="00D65A3E">
        <w:tc>
          <w:tcPr>
            <w:tcW w:w="532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rPr>
            </w:pPr>
            <w:r w:rsidRPr="00D65A3E">
              <w:rPr>
                <w:rFonts w:ascii="Times New Roman" w:eastAsia="Batang" w:hAnsi="Times New Roman" w:cs="Times New Roman"/>
                <w:kern w:val="2"/>
                <w:sz w:val="24"/>
                <w:szCs w:val="24"/>
                <w:lang w:eastAsia="ko-KR"/>
              </w:rPr>
              <w:t>Выполнили без ошибок в комплексной работе задания повышенного уровня</w:t>
            </w:r>
          </w:p>
        </w:tc>
        <w:tc>
          <w:tcPr>
            <w:tcW w:w="2089"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rPr>
            </w:pPr>
          </w:p>
        </w:tc>
        <w:tc>
          <w:tcPr>
            <w:tcW w:w="2157"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rPr>
            </w:pPr>
          </w:p>
        </w:tc>
      </w:tr>
      <w:tr w:rsidR="00D65A3E" w:rsidRPr="00D65A3E" w:rsidTr="00D65A3E">
        <w:tc>
          <w:tcPr>
            <w:tcW w:w="532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rPr>
            </w:pPr>
            <w:r w:rsidRPr="00D65A3E">
              <w:rPr>
                <w:rFonts w:ascii="Times New Roman" w:eastAsia="Batang" w:hAnsi="Times New Roman" w:cs="Times New Roman"/>
                <w:kern w:val="2"/>
                <w:sz w:val="24"/>
                <w:szCs w:val="24"/>
                <w:lang w:eastAsia="ko-KR"/>
              </w:rPr>
              <w:t>Всю комплексную работу выполнили без ошибок</w:t>
            </w:r>
          </w:p>
        </w:tc>
        <w:tc>
          <w:tcPr>
            <w:tcW w:w="2089"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rPr>
            </w:pPr>
          </w:p>
        </w:tc>
        <w:tc>
          <w:tcPr>
            <w:tcW w:w="2157"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rPr>
            </w:pPr>
          </w:p>
        </w:tc>
      </w:tr>
      <w:tr w:rsidR="00D65A3E" w:rsidRPr="00D65A3E" w:rsidTr="00D65A3E">
        <w:tc>
          <w:tcPr>
            <w:tcW w:w="532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r w:rsidRPr="00D65A3E">
              <w:rPr>
                <w:rFonts w:ascii="Times New Roman" w:eastAsia="Batang" w:hAnsi="Times New Roman" w:cs="Times New Roman"/>
                <w:kern w:val="2"/>
                <w:sz w:val="24"/>
                <w:szCs w:val="24"/>
                <w:lang w:val="en-US" w:eastAsia="ko-KR"/>
              </w:rPr>
              <w:t>15– 31 баллов – освоили базовый уровень</w:t>
            </w:r>
          </w:p>
        </w:tc>
        <w:tc>
          <w:tcPr>
            <w:tcW w:w="2089"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c>
          <w:tcPr>
            <w:tcW w:w="2157"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r>
      <w:tr w:rsidR="00D65A3E" w:rsidRPr="00D65A3E" w:rsidTr="00D65A3E">
        <w:tc>
          <w:tcPr>
            <w:tcW w:w="532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rPr>
            </w:pPr>
            <w:r w:rsidRPr="00D65A3E">
              <w:rPr>
                <w:rFonts w:ascii="Times New Roman" w:eastAsia="Batang" w:hAnsi="Times New Roman" w:cs="Times New Roman"/>
                <w:kern w:val="2"/>
                <w:sz w:val="24"/>
                <w:szCs w:val="24"/>
                <w:lang w:eastAsia="ko-KR"/>
              </w:rPr>
              <w:t>31– 34 баллов – освоили базовый и повышенный уровни</w:t>
            </w:r>
          </w:p>
        </w:tc>
        <w:tc>
          <w:tcPr>
            <w:tcW w:w="2089"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rPr>
            </w:pPr>
          </w:p>
        </w:tc>
        <w:tc>
          <w:tcPr>
            <w:tcW w:w="2157"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rPr>
            </w:pPr>
          </w:p>
        </w:tc>
      </w:tr>
      <w:tr w:rsidR="00D65A3E" w:rsidRPr="00D65A3E" w:rsidTr="00D65A3E">
        <w:tc>
          <w:tcPr>
            <w:tcW w:w="532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rPr>
            </w:pPr>
            <w:r w:rsidRPr="00D65A3E">
              <w:rPr>
                <w:rFonts w:ascii="Times New Roman" w:eastAsia="Batang" w:hAnsi="Times New Roman" w:cs="Times New Roman"/>
                <w:kern w:val="2"/>
                <w:sz w:val="24"/>
                <w:szCs w:val="24"/>
                <w:lang w:eastAsia="ko-KR"/>
              </w:rPr>
              <w:t>Менее 15 баллов – не освоили базовый уровень</w:t>
            </w:r>
          </w:p>
        </w:tc>
        <w:tc>
          <w:tcPr>
            <w:tcW w:w="2089"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rPr>
            </w:pPr>
          </w:p>
        </w:tc>
        <w:tc>
          <w:tcPr>
            <w:tcW w:w="2157"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rPr>
            </w:pPr>
          </w:p>
        </w:tc>
      </w:tr>
      <w:tr w:rsidR="00D65A3E" w:rsidRPr="00D65A3E" w:rsidTr="00D65A3E">
        <w:tc>
          <w:tcPr>
            <w:tcW w:w="532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rPr>
            </w:pPr>
            <w:r w:rsidRPr="00D65A3E">
              <w:rPr>
                <w:rFonts w:ascii="Times New Roman" w:eastAsia="Batang" w:hAnsi="Times New Roman" w:cs="Times New Roman"/>
                <w:kern w:val="2"/>
                <w:sz w:val="24"/>
                <w:szCs w:val="24"/>
                <w:lang w:eastAsia="ko-KR"/>
              </w:rPr>
              <w:t>Получили дополнительные баллы за самостоятельное выполнение работы</w:t>
            </w:r>
          </w:p>
        </w:tc>
        <w:tc>
          <w:tcPr>
            <w:tcW w:w="2089"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rPr>
            </w:pPr>
          </w:p>
        </w:tc>
        <w:tc>
          <w:tcPr>
            <w:tcW w:w="2157"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rPr>
            </w:pPr>
          </w:p>
        </w:tc>
      </w:tr>
      <w:tr w:rsidR="00D65A3E" w:rsidRPr="00D65A3E" w:rsidTr="00D65A3E">
        <w:tc>
          <w:tcPr>
            <w:tcW w:w="9571" w:type="dxa"/>
            <w:gridSpan w:val="3"/>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center"/>
              <w:rPr>
                <w:rFonts w:ascii="Times New Roman" w:eastAsia="Batang" w:hAnsi="Times New Roman" w:cs="Times New Roman"/>
                <w:b/>
                <w:kern w:val="2"/>
                <w:sz w:val="24"/>
                <w:szCs w:val="24"/>
                <w:lang w:val="en-US"/>
              </w:rPr>
            </w:pPr>
            <w:r w:rsidRPr="00D65A3E">
              <w:rPr>
                <w:rFonts w:ascii="Times New Roman" w:eastAsia="Batang" w:hAnsi="Times New Roman" w:cs="Times New Roman"/>
                <w:b/>
                <w:kern w:val="2"/>
                <w:sz w:val="24"/>
                <w:szCs w:val="24"/>
                <w:lang w:val="en-US" w:eastAsia="ko-KR"/>
              </w:rPr>
              <w:t>Литературное чтение</w:t>
            </w:r>
          </w:p>
        </w:tc>
      </w:tr>
      <w:tr w:rsidR="00D65A3E" w:rsidRPr="00D65A3E" w:rsidTr="00D65A3E">
        <w:tc>
          <w:tcPr>
            <w:tcW w:w="9571" w:type="dxa"/>
            <w:gridSpan w:val="3"/>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b/>
                <w:kern w:val="2"/>
                <w:sz w:val="24"/>
                <w:szCs w:val="24"/>
                <w:lang w:val="en-US"/>
              </w:rPr>
            </w:pPr>
            <w:r w:rsidRPr="00D65A3E">
              <w:rPr>
                <w:rFonts w:ascii="Times New Roman" w:eastAsia="Batang" w:hAnsi="Times New Roman" w:cs="Times New Roman"/>
                <w:b/>
                <w:kern w:val="2"/>
                <w:sz w:val="24"/>
                <w:szCs w:val="24"/>
                <w:lang w:val="en-US" w:eastAsia="ko-KR"/>
              </w:rPr>
              <w:t xml:space="preserve">                         Правильно выполнили задания:</w:t>
            </w:r>
          </w:p>
        </w:tc>
      </w:tr>
      <w:tr w:rsidR="00D65A3E" w:rsidRPr="00D65A3E" w:rsidTr="00D65A3E">
        <w:tc>
          <w:tcPr>
            <w:tcW w:w="532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r w:rsidRPr="00D65A3E">
              <w:rPr>
                <w:rFonts w:ascii="Times New Roman" w:eastAsia="Batang" w:hAnsi="Times New Roman" w:cs="Times New Roman"/>
                <w:kern w:val="2"/>
                <w:sz w:val="24"/>
                <w:szCs w:val="24"/>
                <w:lang w:val="en-US" w:eastAsia="ko-KR"/>
              </w:rPr>
              <w:t>Правильно выполнили задание №1</w:t>
            </w:r>
          </w:p>
        </w:tc>
        <w:tc>
          <w:tcPr>
            <w:tcW w:w="2089"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c>
          <w:tcPr>
            <w:tcW w:w="2157"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r>
      <w:tr w:rsidR="00D65A3E" w:rsidRPr="00D65A3E" w:rsidTr="00D65A3E">
        <w:tc>
          <w:tcPr>
            <w:tcW w:w="532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r w:rsidRPr="00D65A3E">
              <w:rPr>
                <w:rFonts w:ascii="Times New Roman" w:eastAsia="Batang" w:hAnsi="Times New Roman" w:cs="Times New Roman"/>
                <w:kern w:val="2"/>
                <w:sz w:val="24"/>
                <w:szCs w:val="24"/>
                <w:lang w:val="en-US" w:eastAsia="ko-KR"/>
              </w:rPr>
              <w:t>Правильно выполнили задание №2</w:t>
            </w:r>
          </w:p>
        </w:tc>
        <w:tc>
          <w:tcPr>
            <w:tcW w:w="2089"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c>
          <w:tcPr>
            <w:tcW w:w="2157"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r>
      <w:tr w:rsidR="00D65A3E" w:rsidRPr="00D65A3E" w:rsidTr="00D65A3E">
        <w:tc>
          <w:tcPr>
            <w:tcW w:w="532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r w:rsidRPr="00D65A3E">
              <w:rPr>
                <w:rFonts w:ascii="Times New Roman" w:eastAsia="Batang" w:hAnsi="Times New Roman" w:cs="Times New Roman"/>
                <w:kern w:val="2"/>
                <w:sz w:val="24"/>
                <w:szCs w:val="24"/>
                <w:lang w:val="en-US" w:eastAsia="ko-KR"/>
              </w:rPr>
              <w:t>Правильно выполнили задание №3</w:t>
            </w:r>
          </w:p>
        </w:tc>
        <w:tc>
          <w:tcPr>
            <w:tcW w:w="2089"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c>
          <w:tcPr>
            <w:tcW w:w="2157"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r>
      <w:tr w:rsidR="00D65A3E" w:rsidRPr="00D65A3E" w:rsidTr="00D65A3E">
        <w:tc>
          <w:tcPr>
            <w:tcW w:w="532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r w:rsidRPr="00D65A3E">
              <w:rPr>
                <w:rFonts w:ascii="Times New Roman" w:eastAsia="Batang" w:hAnsi="Times New Roman" w:cs="Times New Roman"/>
                <w:kern w:val="2"/>
                <w:sz w:val="24"/>
                <w:szCs w:val="24"/>
                <w:lang w:val="en-US" w:eastAsia="ko-KR"/>
              </w:rPr>
              <w:t>Правильно выполнили задание №4</w:t>
            </w:r>
          </w:p>
        </w:tc>
        <w:tc>
          <w:tcPr>
            <w:tcW w:w="2089"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c>
          <w:tcPr>
            <w:tcW w:w="2157"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r>
      <w:tr w:rsidR="00D65A3E" w:rsidRPr="00D65A3E" w:rsidTr="00D65A3E">
        <w:tc>
          <w:tcPr>
            <w:tcW w:w="532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r w:rsidRPr="00D65A3E">
              <w:rPr>
                <w:rFonts w:ascii="Times New Roman" w:eastAsia="Batang" w:hAnsi="Times New Roman" w:cs="Times New Roman"/>
                <w:kern w:val="2"/>
                <w:sz w:val="24"/>
                <w:szCs w:val="24"/>
                <w:lang w:val="en-US" w:eastAsia="ko-KR"/>
              </w:rPr>
              <w:t>Правильно выполнили задание №5</w:t>
            </w:r>
          </w:p>
        </w:tc>
        <w:tc>
          <w:tcPr>
            <w:tcW w:w="2089"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c>
          <w:tcPr>
            <w:tcW w:w="2157"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r>
      <w:tr w:rsidR="00D65A3E" w:rsidRPr="00D65A3E" w:rsidTr="00D65A3E">
        <w:tc>
          <w:tcPr>
            <w:tcW w:w="9571" w:type="dxa"/>
            <w:gridSpan w:val="3"/>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b/>
                <w:kern w:val="2"/>
                <w:sz w:val="24"/>
                <w:szCs w:val="24"/>
                <w:lang w:val="en-US"/>
              </w:rPr>
            </w:pPr>
            <w:r w:rsidRPr="00D65A3E">
              <w:rPr>
                <w:rFonts w:ascii="Times New Roman" w:eastAsia="Batang" w:hAnsi="Times New Roman" w:cs="Times New Roman"/>
                <w:b/>
                <w:kern w:val="2"/>
                <w:sz w:val="24"/>
                <w:szCs w:val="24"/>
                <w:lang w:val="en-US" w:eastAsia="ko-KR"/>
              </w:rPr>
              <w:t xml:space="preserve">                                Допустили ошибки на:</w:t>
            </w:r>
          </w:p>
        </w:tc>
      </w:tr>
      <w:tr w:rsidR="00D65A3E" w:rsidRPr="00D65A3E" w:rsidTr="00D65A3E">
        <w:tc>
          <w:tcPr>
            <w:tcW w:w="532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r w:rsidRPr="00D65A3E">
              <w:rPr>
                <w:rFonts w:ascii="Times New Roman" w:eastAsia="Batang" w:hAnsi="Times New Roman" w:cs="Times New Roman"/>
                <w:kern w:val="2"/>
                <w:sz w:val="24"/>
                <w:szCs w:val="24"/>
                <w:lang w:val="en-US" w:eastAsia="ko-KR"/>
              </w:rPr>
              <w:t>№1</w:t>
            </w:r>
          </w:p>
        </w:tc>
        <w:tc>
          <w:tcPr>
            <w:tcW w:w="2089"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c>
          <w:tcPr>
            <w:tcW w:w="2157"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r>
      <w:tr w:rsidR="00D65A3E" w:rsidRPr="00D65A3E" w:rsidTr="00D65A3E">
        <w:tc>
          <w:tcPr>
            <w:tcW w:w="532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r w:rsidRPr="00D65A3E">
              <w:rPr>
                <w:rFonts w:ascii="Times New Roman" w:eastAsia="Batang" w:hAnsi="Times New Roman" w:cs="Times New Roman"/>
                <w:kern w:val="2"/>
                <w:sz w:val="24"/>
                <w:szCs w:val="24"/>
                <w:lang w:val="en-US" w:eastAsia="ko-KR"/>
              </w:rPr>
              <w:t>№2</w:t>
            </w:r>
          </w:p>
        </w:tc>
        <w:tc>
          <w:tcPr>
            <w:tcW w:w="2089"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c>
          <w:tcPr>
            <w:tcW w:w="2157"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r>
      <w:tr w:rsidR="00D65A3E" w:rsidRPr="00D65A3E" w:rsidTr="00D65A3E">
        <w:tc>
          <w:tcPr>
            <w:tcW w:w="532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r w:rsidRPr="00D65A3E">
              <w:rPr>
                <w:rFonts w:ascii="Times New Roman" w:eastAsia="Batang" w:hAnsi="Times New Roman" w:cs="Times New Roman"/>
                <w:kern w:val="2"/>
                <w:sz w:val="24"/>
                <w:szCs w:val="24"/>
                <w:lang w:val="en-US" w:eastAsia="ko-KR"/>
              </w:rPr>
              <w:t>№3</w:t>
            </w:r>
          </w:p>
        </w:tc>
        <w:tc>
          <w:tcPr>
            <w:tcW w:w="2089"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c>
          <w:tcPr>
            <w:tcW w:w="2157"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r>
      <w:tr w:rsidR="00D65A3E" w:rsidRPr="00D65A3E" w:rsidTr="00D65A3E">
        <w:tc>
          <w:tcPr>
            <w:tcW w:w="532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r w:rsidRPr="00D65A3E">
              <w:rPr>
                <w:rFonts w:ascii="Times New Roman" w:eastAsia="Batang" w:hAnsi="Times New Roman" w:cs="Times New Roman"/>
                <w:kern w:val="2"/>
                <w:sz w:val="24"/>
                <w:szCs w:val="24"/>
                <w:lang w:val="en-US" w:eastAsia="ko-KR"/>
              </w:rPr>
              <w:t>№4</w:t>
            </w:r>
          </w:p>
        </w:tc>
        <w:tc>
          <w:tcPr>
            <w:tcW w:w="2089"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c>
          <w:tcPr>
            <w:tcW w:w="2157"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r>
      <w:tr w:rsidR="00D65A3E" w:rsidRPr="00D65A3E" w:rsidTr="00D65A3E">
        <w:tc>
          <w:tcPr>
            <w:tcW w:w="532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r w:rsidRPr="00D65A3E">
              <w:rPr>
                <w:rFonts w:ascii="Times New Roman" w:eastAsia="Batang" w:hAnsi="Times New Roman" w:cs="Times New Roman"/>
                <w:kern w:val="2"/>
                <w:sz w:val="24"/>
                <w:szCs w:val="24"/>
                <w:lang w:val="en-US" w:eastAsia="ko-KR"/>
              </w:rPr>
              <w:lastRenderedPageBreak/>
              <w:t>№5</w:t>
            </w:r>
          </w:p>
        </w:tc>
        <w:tc>
          <w:tcPr>
            <w:tcW w:w="2089"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c>
          <w:tcPr>
            <w:tcW w:w="2157"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r>
      <w:tr w:rsidR="00D65A3E" w:rsidRPr="00D65A3E" w:rsidTr="00D65A3E">
        <w:tc>
          <w:tcPr>
            <w:tcW w:w="9571" w:type="dxa"/>
            <w:gridSpan w:val="3"/>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center"/>
              <w:rPr>
                <w:rFonts w:ascii="Times New Roman" w:eastAsia="Batang" w:hAnsi="Times New Roman" w:cs="Times New Roman"/>
                <w:b/>
                <w:kern w:val="2"/>
                <w:sz w:val="24"/>
                <w:szCs w:val="24"/>
                <w:lang w:val="en-US"/>
              </w:rPr>
            </w:pPr>
            <w:r w:rsidRPr="00D65A3E">
              <w:rPr>
                <w:rFonts w:ascii="Times New Roman" w:eastAsia="Batang" w:hAnsi="Times New Roman" w:cs="Times New Roman"/>
                <w:b/>
                <w:kern w:val="2"/>
                <w:sz w:val="24"/>
                <w:szCs w:val="24"/>
                <w:lang w:val="en-US" w:eastAsia="ko-KR"/>
              </w:rPr>
              <w:t>Русский язык</w:t>
            </w:r>
          </w:p>
        </w:tc>
      </w:tr>
      <w:tr w:rsidR="00D65A3E" w:rsidRPr="00D65A3E" w:rsidTr="00D65A3E">
        <w:tc>
          <w:tcPr>
            <w:tcW w:w="9571" w:type="dxa"/>
            <w:gridSpan w:val="3"/>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b/>
                <w:kern w:val="2"/>
                <w:sz w:val="24"/>
                <w:szCs w:val="24"/>
                <w:lang w:val="en-US"/>
              </w:rPr>
            </w:pPr>
            <w:r w:rsidRPr="00D65A3E">
              <w:rPr>
                <w:rFonts w:ascii="Times New Roman" w:eastAsia="Batang" w:hAnsi="Times New Roman" w:cs="Times New Roman"/>
                <w:b/>
                <w:kern w:val="2"/>
                <w:sz w:val="24"/>
                <w:szCs w:val="24"/>
                <w:lang w:val="en-US" w:eastAsia="ko-KR"/>
              </w:rPr>
              <w:t xml:space="preserve">                   Правильно выполнили задания:</w:t>
            </w:r>
          </w:p>
        </w:tc>
      </w:tr>
      <w:tr w:rsidR="00D65A3E" w:rsidRPr="00D65A3E" w:rsidTr="00D65A3E">
        <w:tc>
          <w:tcPr>
            <w:tcW w:w="532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r w:rsidRPr="00D65A3E">
              <w:rPr>
                <w:rFonts w:ascii="Times New Roman" w:eastAsia="Batang" w:hAnsi="Times New Roman" w:cs="Times New Roman"/>
                <w:kern w:val="2"/>
                <w:sz w:val="24"/>
                <w:szCs w:val="24"/>
                <w:lang w:val="en-US" w:eastAsia="ko-KR"/>
              </w:rPr>
              <w:t>Правильно выполнили задание №1</w:t>
            </w:r>
          </w:p>
        </w:tc>
        <w:tc>
          <w:tcPr>
            <w:tcW w:w="2089"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tabs>
                <w:tab w:val="center" w:pos="936"/>
              </w:tabs>
              <w:wordWrap w:val="0"/>
              <w:autoSpaceDE w:val="0"/>
              <w:autoSpaceDN w:val="0"/>
              <w:spacing w:after="0" w:line="254" w:lineRule="auto"/>
              <w:jc w:val="both"/>
              <w:rPr>
                <w:rFonts w:ascii="Times New Roman" w:eastAsia="Batang" w:hAnsi="Times New Roman" w:cs="Times New Roman"/>
                <w:kern w:val="2"/>
                <w:sz w:val="24"/>
                <w:szCs w:val="24"/>
                <w:lang w:val="en-US"/>
              </w:rPr>
            </w:pPr>
          </w:p>
        </w:tc>
        <w:tc>
          <w:tcPr>
            <w:tcW w:w="2157"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r>
      <w:tr w:rsidR="00D65A3E" w:rsidRPr="00D65A3E" w:rsidTr="00D65A3E">
        <w:tc>
          <w:tcPr>
            <w:tcW w:w="532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r w:rsidRPr="00D65A3E">
              <w:rPr>
                <w:rFonts w:ascii="Times New Roman" w:eastAsia="Batang" w:hAnsi="Times New Roman" w:cs="Times New Roman"/>
                <w:kern w:val="2"/>
                <w:sz w:val="24"/>
                <w:szCs w:val="24"/>
                <w:lang w:val="en-US" w:eastAsia="ko-KR"/>
              </w:rPr>
              <w:t>Правильно выполнили задание №2</w:t>
            </w:r>
          </w:p>
        </w:tc>
        <w:tc>
          <w:tcPr>
            <w:tcW w:w="2089"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c>
          <w:tcPr>
            <w:tcW w:w="2157"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r>
      <w:tr w:rsidR="00D65A3E" w:rsidRPr="00D65A3E" w:rsidTr="00D65A3E">
        <w:tc>
          <w:tcPr>
            <w:tcW w:w="532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r w:rsidRPr="00D65A3E">
              <w:rPr>
                <w:rFonts w:ascii="Times New Roman" w:eastAsia="Batang" w:hAnsi="Times New Roman" w:cs="Times New Roman"/>
                <w:kern w:val="2"/>
                <w:sz w:val="24"/>
                <w:szCs w:val="24"/>
                <w:lang w:val="en-US" w:eastAsia="ko-KR"/>
              </w:rPr>
              <w:t>Правильно выполнили задание №3</w:t>
            </w:r>
          </w:p>
        </w:tc>
        <w:tc>
          <w:tcPr>
            <w:tcW w:w="2089"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c>
          <w:tcPr>
            <w:tcW w:w="2157"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r>
      <w:tr w:rsidR="00D65A3E" w:rsidRPr="00D65A3E" w:rsidTr="00D65A3E">
        <w:tc>
          <w:tcPr>
            <w:tcW w:w="532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r w:rsidRPr="00D65A3E">
              <w:rPr>
                <w:rFonts w:ascii="Times New Roman" w:eastAsia="Batang" w:hAnsi="Times New Roman" w:cs="Times New Roman"/>
                <w:kern w:val="2"/>
                <w:sz w:val="24"/>
                <w:szCs w:val="24"/>
                <w:lang w:val="en-US" w:eastAsia="ko-KR"/>
              </w:rPr>
              <w:t>Правильно выполнили задание №4</w:t>
            </w:r>
          </w:p>
        </w:tc>
        <w:tc>
          <w:tcPr>
            <w:tcW w:w="2089"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c>
          <w:tcPr>
            <w:tcW w:w="2157"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r>
      <w:tr w:rsidR="00D65A3E" w:rsidRPr="00D65A3E" w:rsidTr="00D65A3E">
        <w:tc>
          <w:tcPr>
            <w:tcW w:w="532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r w:rsidRPr="00D65A3E">
              <w:rPr>
                <w:rFonts w:ascii="Times New Roman" w:eastAsia="Batang" w:hAnsi="Times New Roman" w:cs="Times New Roman"/>
                <w:kern w:val="2"/>
                <w:sz w:val="24"/>
                <w:szCs w:val="24"/>
                <w:lang w:val="en-US" w:eastAsia="ko-KR"/>
              </w:rPr>
              <w:t>Правильно выполнили задание №5</w:t>
            </w:r>
          </w:p>
        </w:tc>
        <w:tc>
          <w:tcPr>
            <w:tcW w:w="2089"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c>
          <w:tcPr>
            <w:tcW w:w="2157"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r>
      <w:tr w:rsidR="00D65A3E" w:rsidRPr="00D65A3E" w:rsidTr="00D65A3E">
        <w:tc>
          <w:tcPr>
            <w:tcW w:w="9571" w:type="dxa"/>
            <w:gridSpan w:val="3"/>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b/>
                <w:kern w:val="2"/>
                <w:sz w:val="24"/>
                <w:szCs w:val="24"/>
                <w:lang w:val="en-US"/>
              </w:rPr>
            </w:pPr>
            <w:r w:rsidRPr="00D65A3E">
              <w:rPr>
                <w:rFonts w:ascii="Times New Roman" w:eastAsia="Batang" w:hAnsi="Times New Roman" w:cs="Times New Roman"/>
                <w:b/>
                <w:kern w:val="2"/>
                <w:sz w:val="24"/>
                <w:szCs w:val="24"/>
                <w:lang w:val="en-US" w:eastAsia="ko-KR"/>
              </w:rPr>
              <w:t xml:space="preserve">                       Допустили ошибки на:</w:t>
            </w:r>
          </w:p>
        </w:tc>
      </w:tr>
      <w:tr w:rsidR="00D65A3E" w:rsidRPr="00D65A3E" w:rsidTr="00D65A3E">
        <w:tc>
          <w:tcPr>
            <w:tcW w:w="532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r w:rsidRPr="00D65A3E">
              <w:rPr>
                <w:rFonts w:ascii="Times New Roman" w:eastAsia="Batang" w:hAnsi="Times New Roman" w:cs="Times New Roman"/>
                <w:kern w:val="2"/>
                <w:sz w:val="24"/>
                <w:szCs w:val="24"/>
                <w:lang w:val="en-US" w:eastAsia="ko-KR"/>
              </w:rPr>
              <w:t>№1</w:t>
            </w:r>
          </w:p>
        </w:tc>
        <w:tc>
          <w:tcPr>
            <w:tcW w:w="2089"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c>
          <w:tcPr>
            <w:tcW w:w="2157"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r>
      <w:tr w:rsidR="00D65A3E" w:rsidRPr="00D65A3E" w:rsidTr="00D65A3E">
        <w:tc>
          <w:tcPr>
            <w:tcW w:w="532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r w:rsidRPr="00D65A3E">
              <w:rPr>
                <w:rFonts w:ascii="Times New Roman" w:eastAsia="Batang" w:hAnsi="Times New Roman" w:cs="Times New Roman"/>
                <w:kern w:val="2"/>
                <w:sz w:val="24"/>
                <w:szCs w:val="24"/>
                <w:lang w:val="en-US" w:eastAsia="ko-KR"/>
              </w:rPr>
              <w:t>№2</w:t>
            </w:r>
          </w:p>
        </w:tc>
        <w:tc>
          <w:tcPr>
            <w:tcW w:w="2089"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c>
          <w:tcPr>
            <w:tcW w:w="2157"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r>
      <w:tr w:rsidR="00D65A3E" w:rsidRPr="00D65A3E" w:rsidTr="00D65A3E">
        <w:tc>
          <w:tcPr>
            <w:tcW w:w="532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r w:rsidRPr="00D65A3E">
              <w:rPr>
                <w:rFonts w:ascii="Times New Roman" w:eastAsia="Batang" w:hAnsi="Times New Roman" w:cs="Times New Roman"/>
                <w:kern w:val="2"/>
                <w:sz w:val="24"/>
                <w:szCs w:val="24"/>
                <w:lang w:val="en-US" w:eastAsia="ko-KR"/>
              </w:rPr>
              <w:t>№3</w:t>
            </w:r>
          </w:p>
        </w:tc>
        <w:tc>
          <w:tcPr>
            <w:tcW w:w="2089"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c>
          <w:tcPr>
            <w:tcW w:w="2157"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r>
      <w:tr w:rsidR="00D65A3E" w:rsidRPr="00D65A3E" w:rsidTr="00D65A3E">
        <w:tc>
          <w:tcPr>
            <w:tcW w:w="532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r w:rsidRPr="00D65A3E">
              <w:rPr>
                <w:rFonts w:ascii="Times New Roman" w:eastAsia="Batang" w:hAnsi="Times New Roman" w:cs="Times New Roman"/>
                <w:kern w:val="2"/>
                <w:sz w:val="24"/>
                <w:szCs w:val="24"/>
                <w:lang w:val="en-US" w:eastAsia="ko-KR"/>
              </w:rPr>
              <w:t>№4</w:t>
            </w:r>
          </w:p>
        </w:tc>
        <w:tc>
          <w:tcPr>
            <w:tcW w:w="2089"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c>
          <w:tcPr>
            <w:tcW w:w="2157"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r>
      <w:tr w:rsidR="00D65A3E" w:rsidRPr="00D65A3E" w:rsidTr="00D65A3E">
        <w:tc>
          <w:tcPr>
            <w:tcW w:w="532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r w:rsidRPr="00D65A3E">
              <w:rPr>
                <w:rFonts w:ascii="Times New Roman" w:eastAsia="Batang" w:hAnsi="Times New Roman" w:cs="Times New Roman"/>
                <w:kern w:val="2"/>
                <w:sz w:val="24"/>
                <w:szCs w:val="24"/>
                <w:lang w:val="en-US" w:eastAsia="ko-KR"/>
              </w:rPr>
              <w:t>№5</w:t>
            </w:r>
          </w:p>
        </w:tc>
        <w:tc>
          <w:tcPr>
            <w:tcW w:w="2089"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c>
          <w:tcPr>
            <w:tcW w:w="2157"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r>
      <w:tr w:rsidR="00D65A3E" w:rsidRPr="00D65A3E" w:rsidTr="00D65A3E">
        <w:tc>
          <w:tcPr>
            <w:tcW w:w="9571" w:type="dxa"/>
            <w:gridSpan w:val="3"/>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center"/>
              <w:rPr>
                <w:rFonts w:ascii="Times New Roman" w:eastAsia="Batang" w:hAnsi="Times New Roman" w:cs="Times New Roman"/>
                <w:b/>
                <w:kern w:val="2"/>
                <w:sz w:val="24"/>
                <w:szCs w:val="24"/>
                <w:lang w:val="en-US"/>
              </w:rPr>
            </w:pPr>
            <w:r w:rsidRPr="00D65A3E">
              <w:rPr>
                <w:rFonts w:ascii="Times New Roman" w:eastAsia="Batang" w:hAnsi="Times New Roman" w:cs="Times New Roman"/>
                <w:b/>
                <w:kern w:val="2"/>
                <w:sz w:val="24"/>
                <w:szCs w:val="24"/>
                <w:lang w:val="en-US" w:eastAsia="ko-KR"/>
              </w:rPr>
              <w:t>Математика</w:t>
            </w:r>
          </w:p>
        </w:tc>
      </w:tr>
      <w:tr w:rsidR="00D65A3E" w:rsidRPr="00D65A3E" w:rsidTr="00D65A3E">
        <w:tc>
          <w:tcPr>
            <w:tcW w:w="9571" w:type="dxa"/>
            <w:gridSpan w:val="3"/>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b/>
                <w:kern w:val="2"/>
                <w:sz w:val="24"/>
                <w:szCs w:val="24"/>
                <w:lang w:val="en-US"/>
              </w:rPr>
            </w:pPr>
            <w:r w:rsidRPr="00D65A3E">
              <w:rPr>
                <w:rFonts w:ascii="Times New Roman" w:eastAsia="Batang" w:hAnsi="Times New Roman" w:cs="Times New Roman"/>
                <w:b/>
                <w:kern w:val="2"/>
                <w:sz w:val="24"/>
                <w:szCs w:val="24"/>
                <w:lang w:val="en-US" w:eastAsia="ko-KR"/>
              </w:rPr>
              <w:t xml:space="preserve">                 Правильно выполнили задания:</w:t>
            </w:r>
          </w:p>
        </w:tc>
      </w:tr>
      <w:tr w:rsidR="00D65A3E" w:rsidRPr="00D65A3E" w:rsidTr="00D65A3E">
        <w:tc>
          <w:tcPr>
            <w:tcW w:w="532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r w:rsidRPr="00D65A3E">
              <w:rPr>
                <w:rFonts w:ascii="Times New Roman" w:eastAsia="Batang" w:hAnsi="Times New Roman" w:cs="Times New Roman"/>
                <w:kern w:val="2"/>
                <w:sz w:val="24"/>
                <w:szCs w:val="24"/>
                <w:lang w:val="en-US" w:eastAsia="ko-KR"/>
              </w:rPr>
              <w:t xml:space="preserve">Правильно выполнили задание №1 </w:t>
            </w:r>
          </w:p>
        </w:tc>
        <w:tc>
          <w:tcPr>
            <w:tcW w:w="2089"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c>
          <w:tcPr>
            <w:tcW w:w="2157"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r>
      <w:tr w:rsidR="00D65A3E" w:rsidRPr="00D65A3E" w:rsidTr="00D65A3E">
        <w:tc>
          <w:tcPr>
            <w:tcW w:w="532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r w:rsidRPr="00D65A3E">
              <w:rPr>
                <w:rFonts w:ascii="Times New Roman" w:eastAsia="Batang" w:hAnsi="Times New Roman" w:cs="Times New Roman"/>
                <w:kern w:val="2"/>
                <w:sz w:val="24"/>
                <w:szCs w:val="24"/>
                <w:lang w:val="en-US" w:eastAsia="ko-KR"/>
              </w:rPr>
              <w:t>Правильно выполнили задание №2</w:t>
            </w:r>
          </w:p>
        </w:tc>
        <w:tc>
          <w:tcPr>
            <w:tcW w:w="2089"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c>
          <w:tcPr>
            <w:tcW w:w="2157"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r>
      <w:tr w:rsidR="00D65A3E" w:rsidRPr="00D65A3E" w:rsidTr="00D65A3E">
        <w:tc>
          <w:tcPr>
            <w:tcW w:w="532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r w:rsidRPr="00D65A3E">
              <w:rPr>
                <w:rFonts w:ascii="Times New Roman" w:eastAsia="Batang" w:hAnsi="Times New Roman" w:cs="Times New Roman"/>
                <w:kern w:val="2"/>
                <w:sz w:val="24"/>
                <w:szCs w:val="24"/>
                <w:lang w:val="en-US" w:eastAsia="ko-KR"/>
              </w:rPr>
              <w:t>Правильно выполнили задание №3</w:t>
            </w:r>
          </w:p>
        </w:tc>
        <w:tc>
          <w:tcPr>
            <w:tcW w:w="2089"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c>
          <w:tcPr>
            <w:tcW w:w="2157"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r>
      <w:tr w:rsidR="00D65A3E" w:rsidRPr="00D65A3E" w:rsidTr="00D65A3E">
        <w:tc>
          <w:tcPr>
            <w:tcW w:w="532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r w:rsidRPr="00D65A3E">
              <w:rPr>
                <w:rFonts w:ascii="Times New Roman" w:eastAsia="Batang" w:hAnsi="Times New Roman" w:cs="Times New Roman"/>
                <w:kern w:val="2"/>
                <w:sz w:val="24"/>
                <w:szCs w:val="24"/>
                <w:lang w:val="en-US" w:eastAsia="ko-KR"/>
              </w:rPr>
              <w:t>Правильно выполнили задание №4</w:t>
            </w:r>
          </w:p>
        </w:tc>
        <w:tc>
          <w:tcPr>
            <w:tcW w:w="2089"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c>
          <w:tcPr>
            <w:tcW w:w="2157"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r>
      <w:tr w:rsidR="00D65A3E" w:rsidRPr="00D65A3E" w:rsidTr="00D65A3E">
        <w:tc>
          <w:tcPr>
            <w:tcW w:w="9571" w:type="dxa"/>
            <w:gridSpan w:val="3"/>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b/>
                <w:kern w:val="2"/>
                <w:sz w:val="24"/>
                <w:szCs w:val="24"/>
                <w:lang w:val="en-US"/>
              </w:rPr>
            </w:pPr>
            <w:r w:rsidRPr="00D65A3E">
              <w:rPr>
                <w:rFonts w:ascii="Times New Roman" w:eastAsia="Batang" w:hAnsi="Times New Roman" w:cs="Times New Roman"/>
                <w:b/>
                <w:kern w:val="2"/>
                <w:sz w:val="24"/>
                <w:szCs w:val="24"/>
                <w:lang w:val="en-US" w:eastAsia="ko-KR"/>
              </w:rPr>
              <w:t xml:space="preserve">                  Допустили ошибки на:</w:t>
            </w:r>
          </w:p>
        </w:tc>
      </w:tr>
      <w:tr w:rsidR="00D65A3E" w:rsidRPr="00D65A3E" w:rsidTr="00D65A3E">
        <w:tc>
          <w:tcPr>
            <w:tcW w:w="532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r w:rsidRPr="00D65A3E">
              <w:rPr>
                <w:rFonts w:ascii="Times New Roman" w:eastAsia="Batang" w:hAnsi="Times New Roman" w:cs="Times New Roman"/>
                <w:kern w:val="2"/>
                <w:sz w:val="24"/>
                <w:szCs w:val="24"/>
                <w:lang w:val="en-US" w:eastAsia="ko-KR"/>
              </w:rPr>
              <w:t xml:space="preserve">№1 </w:t>
            </w:r>
          </w:p>
        </w:tc>
        <w:tc>
          <w:tcPr>
            <w:tcW w:w="2089"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c>
          <w:tcPr>
            <w:tcW w:w="2157"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r>
      <w:tr w:rsidR="00D65A3E" w:rsidRPr="00D65A3E" w:rsidTr="00D65A3E">
        <w:tc>
          <w:tcPr>
            <w:tcW w:w="532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r w:rsidRPr="00D65A3E">
              <w:rPr>
                <w:rFonts w:ascii="Times New Roman" w:eastAsia="Batang" w:hAnsi="Times New Roman" w:cs="Times New Roman"/>
                <w:kern w:val="2"/>
                <w:sz w:val="24"/>
                <w:szCs w:val="24"/>
                <w:lang w:val="en-US" w:eastAsia="ko-KR"/>
              </w:rPr>
              <w:t>№2</w:t>
            </w:r>
          </w:p>
        </w:tc>
        <w:tc>
          <w:tcPr>
            <w:tcW w:w="2089"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c>
          <w:tcPr>
            <w:tcW w:w="2157"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r>
      <w:tr w:rsidR="00D65A3E" w:rsidRPr="00D65A3E" w:rsidTr="00D65A3E">
        <w:tc>
          <w:tcPr>
            <w:tcW w:w="532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r w:rsidRPr="00D65A3E">
              <w:rPr>
                <w:rFonts w:ascii="Times New Roman" w:eastAsia="Batang" w:hAnsi="Times New Roman" w:cs="Times New Roman"/>
                <w:kern w:val="2"/>
                <w:sz w:val="24"/>
                <w:szCs w:val="24"/>
                <w:lang w:val="en-US" w:eastAsia="ko-KR"/>
              </w:rPr>
              <w:t>№3</w:t>
            </w:r>
          </w:p>
        </w:tc>
        <w:tc>
          <w:tcPr>
            <w:tcW w:w="2089"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c>
          <w:tcPr>
            <w:tcW w:w="2157"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r>
      <w:tr w:rsidR="00D65A3E" w:rsidRPr="00D65A3E" w:rsidTr="00D65A3E">
        <w:tc>
          <w:tcPr>
            <w:tcW w:w="532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r w:rsidRPr="00D65A3E">
              <w:rPr>
                <w:rFonts w:ascii="Times New Roman" w:eastAsia="Batang" w:hAnsi="Times New Roman" w:cs="Times New Roman"/>
                <w:kern w:val="2"/>
                <w:sz w:val="24"/>
                <w:szCs w:val="24"/>
                <w:lang w:val="en-US" w:eastAsia="ko-KR"/>
              </w:rPr>
              <w:t>№4</w:t>
            </w:r>
          </w:p>
        </w:tc>
        <w:tc>
          <w:tcPr>
            <w:tcW w:w="2089"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c>
          <w:tcPr>
            <w:tcW w:w="2157"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r>
      <w:tr w:rsidR="00D65A3E" w:rsidRPr="00D65A3E" w:rsidTr="00D65A3E">
        <w:tc>
          <w:tcPr>
            <w:tcW w:w="9571" w:type="dxa"/>
            <w:gridSpan w:val="3"/>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center"/>
              <w:rPr>
                <w:rFonts w:ascii="Times New Roman" w:eastAsia="Batang" w:hAnsi="Times New Roman" w:cs="Times New Roman"/>
                <w:b/>
                <w:kern w:val="2"/>
                <w:sz w:val="24"/>
                <w:szCs w:val="24"/>
                <w:lang w:val="en-US" w:eastAsia="ko-KR"/>
              </w:rPr>
            </w:pPr>
          </w:p>
          <w:p w:rsidR="00D65A3E" w:rsidRPr="00D65A3E" w:rsidRDefault="00D65A3E" w:rsidP="00D65A3E">
            <w:pPr>
              <w:widowControl w:val="0"/>
              <w:wordWrap w:val="0"/>
              <w:autoSpaceDE w:val="0"/>
              <w:autoSpaceDN w:val="0"/>
              <w:spacing w:after="0" w:line="254" w:lineRule="auto"/>
              <w:jc w:val="center"/>
              <w:rPr>
                <w:rFonts w:ascii="Times New Roman" w:eastAsia="Batang" w:hAnsi="Times New Roman" w:cs="Times New Roman"/>
                <w:b/>
                <w:kern w:val="2"/>
                <w:sz w:val="24"/>
                <w:szCs w:val="24"/>
                <w:lang w:val="en-US"/>
              </w:rPr>
            </w:pPr>
            <w:r w:rsidRPr="00D65A3E">
              <w:rPr>
                <w:rFonts w:ascii="Times New Roman" w:eastAsia="Batang" w:hAnsi="Times New Roman" w:cs="Times New Roman"/>
                <w:b/>
                <w:kern w:val="2"/>
                <w:sz w:val="24"/>
                <w:szCs w:val="24"/>
                <w:lang w:val="en-US" w:eastAsia="ko-KR"/>
              </w:rPr>
              <w:t>Окружающий мир</w:t>
            </w:r>
          </w:p>
        </w:tc>
      </w:tr>
      <w:tr w:rsidR="00D65A3E" w:rsidRPr="00D65A3E" w:rsidTr="00D65A3E">
        <w:tc>
          <w:tcPr>
            <w:tcW w:w="9571" w:type="dxa"/>
            <w:gridSpan w:val="3"/>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r w:rsidRPr="00D65A3E">
              <w:rPr>
                <w:rFonts w:ascii="Times New Roman" w:eastAsia="Batang" w:hAnsi="Times New Roman" w:cs="Times New Roman"/>
                <w:b/>
                <w:kern w:val="2"/>
                <w:sz w:val="24"/>
                <w:szCs w:val="24"/>
                <w:lang w:val="en-US" w:eastAsia="ko-KR"/>
              </w:rPr>
              <w:t xml:space="preserve">               Правильно выполнили задания</w:t>
            </w:r>
            <w:r w:rsidRPr="00D65A3E">
              <w:rPr>
                <w:rFonts w:ascii="Times New Roman" w:eastAsia="Batang" w:hAnsi="Times New Roman" w:cs="Times New Roman"/>
                <w:kern w:val="2"/>
                <w:sz w:val="24"/>
                <w:szCs w:val="24"/>
                <w:lang w:val="en-US" w:eastAsia="ko-KR"/>
              </w:rPr>
              <w:t>:</w:t>
            </w:r>
          </w:p>
        </w:tc>
      </w:tr>
      <w:tr w:rsidR="00D65A3E" w:rsidRPr="00D65A3E" w:rsidTr="00D65A3E">
        <w:tc>
          <w:tcPr>
            <w:tcW w:w="532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r w:rsidRPr="00D65A3E">
              <w:rPr>
                <w:rFonts w:ascii="Times New Roman" w:eastAsia="Batang" w:hAnsi="Times New Roman" w:cs="Times New Roman"/>
                <w:kern w:val="2"/>
                <w:sz w:val="24"/>
                <w:szCs w:val="24"/>
                <w:lang w:val="en-US" w:eastAsia="ko-KR"/>
              </w:rPr>
              <w:t>Правильно выполнили задание №1</w:t>
            </w:r>
          </w:p>
        </w:tc>
        <w:tc>
          <w:tcPr>
            <w:tcW w:w="2089"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c>
          <w:tcPr>
            <w:tcW w:w="2157"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r>
      <w:tr w:rsidR="00D65A3E" w:rsidRPr="00D65A3E" w:rsidTr="00D65A3E">
        <w:tc>
          <w:tcPr>
            <w:tcW w:w="532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r w:rsidRPr="00D65A3E">
              <w:rPr>
                <w:rFonts w:ascii="Times New Roman" w:eastAsia="Batang" w:hAnsi="Times New Roman" w:cs="Times New Roman"/>
                <w:kern w:val="2"/>
                <w:sz w:val="24"/>
                <w:szCs w:val="24"/>
                <w:lang w:val="en-US" w:eastAsia="ko-KR"/>
              </w:rPr>
              <w:t>Правильно выполнили задание №2</w:t>
            </w:r>
          </w:p>
        </w:tc>
        <w:tc>
          <w:tcPr>
            <w:tcW w:w="2089"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c>
          <w:tcPr>
            <w:tcW w:w="2157"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r>
      <w:tr w:rsidR="00D65A3E" w:rsidRPr="00D65A3E" w:rsidTr="00D65A3E">
        <w:tc>
          <w:tcPr>
            <w:tcW w:w="532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r w:rsidRPr="00D65A3E">
              <w:rPr>
                <w:rFonts w:ascii="Times New Roman" w:eastAsia="Batang" w:hAnsi="Times New Roman" w:cs="Times New Roman"/>
                <w:kern w:val="2"/>
                <w:sz w:val="24"/>
                <w:szCs w:val="24"/>
                <w:lang w:val="en-US" w:eastAsia="ko-KR"/>
              </w:rPr>
              <w:t>Правильно выполнили задание №3</w:t>
            </w:r>
          </w:p>
        </w:tc>
        <w:tc>
          <w:tcPr>
            <w:tcW w:w="2089"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c>
          <w:tcPr>
            <w:tcW w:w="2157"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r>
      <w:tr w:rsidR="00D65A3E" w:rsidRPr="00D65A3E" w:rsidTr="00D65A3E">
        <w:tc>
          <w:tcPr>
            <w:tcW w:w="532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r w:rsidRPr="00D65A3E">
              <w:rPr>
                <w:rFonts w:ascii="Times New Roman" w:eastAsia="Batang" w:hAnsi="Times New Roman" w:cs="Times New Roman"/>
                <w:kern w:val="2"/>
                <w:sz w:val="24"/>
                <w:szCs w:val="24"/>
                <w:lang w:val="en-US" w:eastAsia="ko-KR"/>
              </w:rPr>
              <w:t>Правильно выполнили задание №4</w:t>
            </w:r>
          </w:p>
        </w:tc>
        <w:tc>
          <w:tcPr>
            <w:tcW w:w="2089"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c>
          <w:tcPr>
            <w:tcW w:w="2157"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r>
      <w:tr w:rsidR="00D65A3E" w:rsidRPr="00D65A3E" w:rsidTr="00D65A3E">
        <w:tc>
          <w:tcPr>
            <w:tcW w:w="9571" w:type="dxa"/>
            <w:gridSpan w:val="3"/>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b/>
                <w:kern w:val="2"/>
                <w:sz w:val="24"/>
                <w:szCs w:val="24"/>
                <w:lang w:val="en-US"/>
              </w:rPr>
            </w:pPr>
            <w:r w:rsidRPr="00D65A3E">
              <w:rPr>
                <w:rFonts w:ascii="Times New Roman" w:eastAsia="Batang" w:hAnsi="Times New Roman" w:cs="Times New Roman"/>
                <w:b/>
                <w:kern w:val="2"/>
                <w:sz w:val="24"/>
                <w:szCs w:val="24"/>
                <w:lang w:val="en-US" w:eastAsia="ko-KR"/>
              </w:rPr>
              <w:t xml:space="preserve">                   Допустили ошибки на:</w:t>
            </w:r>
          </w:p>
        </w:tc>
      </w:tr>
      <w:tr w:rsidR="00D65A3E" w:rsidRPr="00D65A3E" w:rsidTr="00D65A3E">
        <w:tc>
          <w:tcPr>
            <w:tcW w:w="532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r w:rsidRPr="00D65A3E">
              <w:rPr>
                <w:rFonts w:ascii="Times New Roman" w:eastAsia="Batang" w:hAnsi="Times New Roman" w:cs="Times New Roman"/>
                <w:kern w:val="2"/>
                <w:sz w:val="24"/>
                <w:szCs w:val="24"/>
                <w:lang w:val="en-US" w:eastAsia="ko-KR"/>
              </w:rPr>
              <w:t>№1</w:t>
            </w:r>
          </w:p>
        </w:tc>
        <w:tc>
          <w:tcPr>
            <w:tcW w:w="2089"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c>
          <w:tcPr>
            <w:tcW w:w="2157"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r>
      <w:tr w:rsidR="00D65A3E" w:rsidRPr="00D65A3E" w:rsidTr="00D65A3E">
        <w:tc>
          <w:tcPr>
            <w:tcW w:w="532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r w:rsidRPr="00D65A3E">
              <w:rPr>
                <w:rFonts w:ascii="Times New Roman" w:eastAsia="Batang" w:hAnsi="Times New Roman" w:cs="Times New Roman"/>
                <w:kern w:val="2"/>
                <w:sz w:val="24"/>
                <w:szCs w:val="24"/>
                <w:lang w:val="en-US" w:eastAsia="ko-KR"/>
              </w:rPr>
              <w:t>№2</w:t>
            </w:r>
          </w:p>
        </w:tc>
        <w:tc>
          <w:tcPr>
            <w:tcW w:w="2089"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c>
          <w:tcPr>
            <w:tcW w:w="2157"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r>
      <w:tr w:rsidR="00D65A3E" w:rsidRPr="00D65A3E" w:rsidTr="00D65A3E">
        <w:tc>
          <w:tcPr>
            <w:tcW w:w="532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r w:rsidRPr="00D65A3E">
              <w:rPr>
                <w:rFonts w:ascii="Times New Roman" w:eastAsia="Batang" w:hAnsi="Times New Roman" w:cs="Times New Roman"/>
                <w:kern w:val="2"/>
                <w:sz w:val="24"/>
                <w:szCs w:val="24"/>
                <w:lang w:val="en-US" w:eastAsia="ko-KR"/>
              </w:rPr>
              <w:t>№3</w:t>
            </w:r>
          </w:p>
        </w:tc>
        <w:tc>
          <w:tcPr>
            <w:tcW w:w="2089"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c>
          <w:tcPr>
            <w:tcW w:w="2157"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r>
      <w:tr w:rsidR="00D65A3E" w:rsidRPr="00D65A3E" w:rsidTr="00D65A3E">
        <w:tc>
          <w:tcPr>
            <w:tcW w:w="532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r w:rsidRPr="00D65A3E">
              <w:rPr>
                <w:rFonts w:ascii="Times New Roman" w:eastAsia="Batang" w:hAnsi="Times New Roman" w:cs="Times New Roman"/>
                <w:kern w:val="2"/>
                <w:sz w:val="24"/>
                <w:szCs w:val="24"/>
                <w:lang w:val="en-US" w:eastAsia="ko-KR"/>
              </w:rPr>
              <w:t>№4</w:t>
            </w:r>
          </w:p>
        </w:tc>
        <w:tc>
          <w:tcPr>
            <w:tcW w:w="2089"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c>
          <w:tcPr>
            <w:tcW w:w="2157"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r>
      <w:tr w:rsidR="00D65A3E" w:rsidRPr="00D65A3E" w:rsidTr="00D65A3E">
        <w:tc>
          <w:tcPr>
            <w:tcW w:w="9571" w:type="dxa"/>
            <w:gridSpan w:val="3"/>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center"/>
              <w:rPr>
                <w:rFonts w:ascii="Times New Roman" w:eastAsia="Batang" w:hAnsi="Times New Roman" w:cs="Times New Roman"/>
                <w:b/>
                <w:kern w:val="2"/>
                <w:sz w:val="24"/>
                <w:szCs w:val="24"/>
                <w:lang w:val="en-US"/>
              </w:rPr>
            </w:pPr>
            <w:r w:rsidRPr="00D65A3E">
              <w:rPr>
                <w:rFonts w:ascii="Times New Roman" w:eastAsia="Batang" w:hAnsi="Times New Roman" w:cs="Times New Roman"/>
                <w:b/>
                <w:kern w:val="2"/>
                <w:sz w:val="24"/>
                <w:szCs w:val="24"/>
                <w:lang w:val="en-US" w:eastAsia="ko-KR"/>
              </w:rPr>
              <w:t>Дополнительная часть</w:t>
            </w:r>
          </w:p>
        </w:tc>
      </w:tr>
      <w:tr w:rsidR="00D65A3E" w:rsidRPr="00D65A3E" w:rsidTr="00D65A3E">
        <w:tc>
          <w:tcPr>
            <w:tcW w:w="9571" w:type="dxa"/>
            <w:gridSpan w:val="3"/>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b/>
                <w:kern w:val="2"/>
                <w:sz w:val="24"/>
                <w:szCs w:val="24"/>
                <w:lang w:val="en-US"/>
              </w:rPr>
            </w:pPr>
            <w:r w:rsidRPr="00D65A3E">
              <w:rPr>
                <w:rFonts w:ascii="Times New Roman" w:eastAsia="Batang" w:hAnsi="Times New Roman" w:cs="Times New Roman"/>
                <w:b/>
                <w:kern w:val="2"/>
                <w:sz w:val="24"/>
                <w:szCs w:val="24"/>
                <w:lang w:val="en-US" w:eastAsia="ko-KR"/>
              </w:rPr>
              <w:t xml:space="preserve">                     Правильно выполнили задания:</w:t>
            </w:r>
          </w:p>
        </w:tc>
      </w:tr>
      <w:tr w:rsidR="00D65A3E" w:rsidRPr="00D65A3E" w:rsidTr="00D65A3E">
        <w:tc>
          <w:tcPr>
            <w:tcW w:w="532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r w:rsidRPr="00D65A3E">
              <w:rPr>
                <w:rFonts w:ascii="Times New Roman" w:eastAsia="Batang" w:hAnsi="Times New Roman" w:cs="Times New Roman"/>
                <w:kern w:val="2"/>
                <w:sz w:val="24"/>
                <w:szCs w:val="24"/>
                <w:lang w:val="en-US" w:eastAsia="ko-KR"/>
              </w:rPr>
              <w:t>Правильно выполнили задание №1</w:t>
            </w:r>
          </w:p>
        </w:tc>
        <w:tc>
          <w:tcPr>
            <w:tcW w:w="2089"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c>
          <w:tcPr>
            <w:tcW w:w="2157"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r>
      <w:tr w:rsidR="00D65A3E" w:rsidRPr="00D65A3E" w:rsidTr="00D65A3E">
        <w:tc>
          <w:tcPr>
            <w:tcW w:w="532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r w:rsidRPr="00D65A3E">
              <w:rPr>
                <w:rFonts w:ascii="Times New Roman" w:eastAsia="Batang" w:hAnsi="Times New Roman" w:cs="Times New Roman"/>
                <w:kern w:val="2"/>
                <w:sz w:val="24"/>
                <w:szCs w:val="24"/>
                <w:lang w:val="en-US" w:eastAsia="ko-KR"/>
              </w:rPr>
              <w:t>Правильно выполнили задание №2</w:t>
            </w:r>
          </w:p>
        </w:tc>
        <w:tc>
          <w:tcPr>
            <w:tcW w:w="2089"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c>
          <w:tcPr>
            <w:tcW w:w="2157"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r>
      <w:tr w:rsidR="00D65A3E" w:rsidRPr="00D65A3E" w:rsidTr="00D65A3E">
        <w:tc>
          <w:tcPr>
            <w:tcW w:w="532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r w:rsidRPr="00D65A3E">
              <w:rPr>
                <w:rFonts w:ascii="Times New Roman" w:eastAsia="Batang" w:hAnsi="Times New Roman" w:cs="Times New Roman"/>
                <w:kern w:val="2"/>
                <w:sz w:val="24"/>
                <w:szCs w:val="24"/>
                <w:lang w:val="en-US" w:eastAsia="ko-KR"/>
              </w:rPr>
              <w:t>Правильно выполнили задание №3</w:t>
            </w:r>
          </w:p>
        </w:tc>
        <w:tc>
          <w:tcPr>
            <w:tcW w:w="2089"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c>
          <w:tcPr>
            <w:tcW w:w="2157"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r>
      <w:tr w:rsidR="00D65A3E" w:rsidRPr="00D65A3E" w:rsidTr="00D65A3E">
        <w:tc>
          <w:tcPr>
            <w:tcW w:w="9571" w:type="dxa"/>
            <w:gridSpan w:val="3"/>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b/>
                <w:kern w:val="2"/>
                <w:sz w:val="24"/>
                <w:szCs w:val="24"/>
                <w:lang w:val="en-US"/>
              </w:rPr>
            </w:pPr>
            <w:r w:rsidRPr="00D65A3E">
              <w:rPr>
                <w:rFonts w:ascii="Times New Roman" w:eastAsia="Batang" w:hAnsi="Times New Roman" w:cs="Times New Roman"/>
                <w:b/>
                <w:kern w:val="2"/>
                <w:sz w:val="24"/>
                <w:szCs w:val="24"/>
                <w:lang w:val="en-US" w:eastAsia="ko-KR"/>
              </w:rPr>
              <w:t xml:space="preserve">                    Допустили ошибки на:</w:t>
            </w:r>
          </w:p>
        </w:tc>
      </w:tr>
      <w:tr w:rsidR="00D65A3E" w:rsidRPr="00D65A3E" w:rsidTr="00D65A3E">
        <w:tc>
          <w:tcPr>
            <w:tcW w:w="532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r w:rsidRPr="00D65A3E">
              <w:rPr>
                <w:rFonts w:ascii="Times New Roman" w:eastAsia="Batang" w:hAnsi="Times New Roman" w:cs="Times New Roman"/>
                <w:kern w:val="2"/>
                <w:sz w:val="24"/>
                <w:szCs w:val="24"/>
                <w:lang w:val="en-US" w:eastAsia="ko-KR"/>
              </w:rPr>
              <w:t>№1</w:t>
            </w:r>
          </w:p>
        </w:tc>
        <w:tc>
          <w:tcPr>
            <w:tcW w:w="2089"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c>
          <w:tcPr>
            <w:tcW w:w="2157"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r>
      <w:tr w:rsidR="00D65A3E" w:rsidRPr="00D65A3E" w:rsidTr="00D65A3E">
        <w:tc>
          <w:tcPr>
            <w:tcW w:w="532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r w:rsidRPr="00D65A3E">
              <w:rPr>
                <w:rFonts w:ascii="Times New Roman" w:eastAsia="Batang" w:hAnsi="Times New Roman" w:cs="Times New Roman"/>
                <w:kern w:val="2"/>
                <w:sz w:val="24"/>
                <w:szCs w:val="24"/>
                <w:lang w:val="en-US" w:eastAsia="ko-KR"/>
              </w:rPr>
              <w:t>№2</w:t>
            </w:r>
          </w:p>
        </w:tc>
        <w:tc>
          <w:tcPr>
            <w:tcW w:w="2089"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c>
          <w:tcPr>
            <w:tcW w:w="2157"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r>
      <w:tr w:rsidR="00D65A3E" w:rsidRPr="00D65A3E" w:rsidTr="00D65A3E">
        <w:tc>
          <w:tcPr>
            <w:tcW w:w="5325" w:type="dxa"/>
            <w:tcBorders>
              <w:top w:val="single" w:sz="4" w:space="0" w:color="auto"/>
              <w:left w:val="single" w:sz="4" w:space="0" w:color="auto"/>
              <w:bottom w:val="single" w:sz="4" w:space="0" w:color="auto"/>
              <w:right w:val="single" w:sz="4" w:space="0" w:color="auto"/>
            </w:tcBorders>
            <w:hideMark/>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r w:rsidRPr="00D65A3E">
              <w:rPr>
                <w:rFonts w:ascii="Times New Roman" w:eastAsia="Batang" w:hAnsi="Times New Roman" w:cs="Times New Roman"/>
                <w:kern w:val="2"/>
                <w:sz w:val="24"/>
                <w:szCs w:val="24"/>
                <w:lang w:val="en-US" w:eastAsia="ko-KR"/>
              </w:rPr>
              <w:t>№3</w:t>
            </w:r>
          </w:p>
        </w:tc>
        <w:tc>
          <w:tcPr>
            <w:tcW w:w="2089"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c>
          <w:tcPr>
            <w:tcW w:w="2157" w:type="dxa"/>
            <w:tcBorders>
              <w:top w:val="single" w:sz="4" w:space="0" w:color="auto"/>
              <w:left w:val="single" w:sz="4" w:space="0" w:color="auto"/>
              <w:bottom w:val="single" w:sz="4" w:space="0" w:color="auto"/>
              <w:right w:val="single" w:sz="4" w:space="0" w:color="auto"/>
            </w:tcBorders>
          </w:tcPr>
          <w:p w:rsidR="00D65A3E" w:rsidRPr="00D65A3E" w:rsidRDefault="00D65A3E" w:rsidP="00D65A3E">
            <w:pPr>
              <w:widowControl w:val="0"/>
              <w:wordWrap w:val="0"/>
              <w:autoSpaceDE w:val="0"/>
              <w:autoSpaceDN w:val="0"/>
              <w:spacing w:after="0" w:line="254" w:lineRule="auto"/>
              <w:jc w:val="both"/>
              <w:rPr>
                <w:rFonts w:ascii="Times New Roman" w:eastAsia="Batang" w:hAnsi="Times New Roman" w:cs="Times New Roman"/>
                <w:kern w:val="2"/>
                <w:sz w:val="24"/>
                <w:szCs w:val="24"/>
                <w:lang w:val="en-US"/>
              </w:rPr>
            </w:pPr>
          </w:p>
        </w:tc>
      </w:tr>
    </w:tbl>
    <w:p w:rsidR="00FE210C" w:rsidRDefault="00FE210C" w:rsidP="00FE210C">
      <w:pPr>
        <w:widowControl w:val="0"/>
        <w:autoSpaceDE w:val="0"/>
        <w:autoSpaceDN w:val="0"/>
        <w:spacing w:after="0" w:line="240" w:lineRule="auto"/>
        <w:ind w:left="2316" w:right="1501"/>
        <w:jc w:val="center"/>
        <w:rPr>
          <w:rFonts w:ascii="Times New Roman" w:eastAsia="Times New Roman" w:hAnsi="Times New Roman" w:cs="Times New Roman"/>
          <w:b/>
          <w:bCs/>
          <w:sz w:val="24"/>
          <w:szCs w:val="24"/>
        </w:rPr>
      </w:pPr>
    </w:p>
    <w:p w:rsidR="00FE210C" w:rsidRDefault="00FE210C" w:rsidP="00FE210C">
      <w:pPr>
        <w:widowControl w:val="0"/>
        <w:autoSpaceDE w:val="0"/>
        <w:autoSpaceDN w:val="0"/>
        <w:spacing w:after="0" w:line="240" w:lineRule="auto"/>
        <w:ind w:left="2316" w:right="1501"/>
        <w:jc w:val="center"/>
        <w:rPr>
          <w:rFonts w:ascii="Times New Roman" w:eastAsia="Times New Roman" w:hAnsi="Times New Roman" w:cs="Times New Roman"/>
          <w:b/>
          <w:bCs/>
          <w:sz w:val="24"/>
          <w:szCs w:val="24"/>
        </w:rPr>
      </w:pPr>
    </w:p>
    <w:p w:rsidR="00FE210C" w:rsidRPr="00FE210C" w:rsidRDefault="00FE210C" w:rsidP="00FE210C">
      <w:pPr>
        <w:widowControl w:val="0"/>
        <w:autoSpaceDE w:val="0"/>
        <w:autoSpaceDN w:val="0"/>
        <w:spacing w:after="0" w:line="240" w:lineRule="auto"/>
        <w:ind w:left="2316" w:right="1501"/>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М</w:t>
      </w:r>
      <w:r w:rsidRPr="00FE210C">
        <w:rPr>
          <w:rFonts w:ascii="Times New Roman" w:eastAsia="Times New Roman" w:hAnsi="Times New Roman" w:cs="Times New Roman"/>
          <w:b/>
          <w:bCs/>
          <w:sz w:val="24"/>
          <w:szCs w:val="24"/>
        </w:rPr>
        <w:t>етодические</w:t>
      </w:r>
      <w:r w:rsidRPr="00FE210C">
        <w:rPr>
          <w:rFonts w:ascii="Times New Roman" w:eastAsia="Times New Roman" w:hAnsi="Times New Roman" w:cs="Times New Roman"/>
          <w:b/>
          <w:bCs/>
          <w:spacing w:val="-1"/>
          <w:sz w:val="24"/>
          <w:szCs w:val="24"/>
        </w:rPr>
        <w:t xml:space="preserve"> </w:t>
      </w:r>
      <w:r w:rsidRPr="00FE210C">
        <w:rPr>
          <w:rFonts w:ascii="Times New Roman" w:eastAsia="Times New Roman" w:hAnsi="Times New Roman" w:cs="Times New Roman"/>
          <w:b/>
          <w:bCs/>
          <w:sz w:val="24"/>
          <w:szCs w:val="24"/>
        </w:rPr>
        <w:t>материалы,</w:t>
      </w:r>
    </w:p>
    <w:p w:rsidR="00FE210C" w:rsidRPr="00FE210C" w:rsidRDefault="00FE210C" w:rsidP="00FE210C">
      <w:pPr>
        <w:widowControl w:val="0"/>
        <w:autoSpaceDE w:val="0"/>
        <w:autoSpaceDN w:val="0"/>
        <w:spacing w:before="22" w:after="25" w:line="240" w:lineRule="auto"/>
        <w:ind w:left="2311" w:right="1501"/>
        <w:jc w:val="center"/>
        <w:rPr>
          <w:rFonts w:ascii="Times New Roman" w:eastAsia="Times New Roman" w:hAnsi="Times New Roman" w:cs="Times New Roman"/>
          <w:b/>
          <w:bCs/>
          <w:sz w:val="24"/>
          <w:szCs w:val="24"/>
        </w:rPr>
      </w:pPr>
      <w:r w:rsidRPr="00FE210C">
        <w:rPr>
          <w:rFonts w:ascii="Times New Roman" w:eastAsia="Times New Roman" w:hAnsi="Times New Roman" w:cs="Times New Roman"/>
          <w:b/>
          <w:bCs/>
          <w:sz w:val="24"/>
          <w:szCs w:val="24"/>
        </w:rPr>
        <w:t>обеспечивающие</w:t>
      </w:r>
      <w:r w:rsidRPr="00FE210C">
        <w:rPr>
          <w:rFonts w:ascii="Times New Roman" w:eastAsia="Times New Roman" w:hAnsi="Times New Roman" w:cs="Times New Roman"/>
          <w:b/>
          <w:bCs/>
          <w:spacing w:val="-3"/>
          <w:sz w:val="24"/>
          <w:szCs w:val="24"/>
        </w:rPr>
        <w:t xml:space="preserve"> </w:t>
      </w:r>
      <w:r w:rsidRPr="00FE210C">
        <w:rPr>
          <w:rFonts w:ascii="Times New Roman" w:eastAsia="Times New Roman" w:hAnsi="Times New Roman" w:cs="Times New Roman"/>
          <w:b/>
          <w:bCs/>
          <w:sz w:val="24"/>
          <w:szCs w:val="24"/>
        </w:rPr>
        <w:t>реализацию</w:t>
      </w:r>
      <w:r w:rsidRPr="00FE210C">
        <w:rPr>
          <w:rFonts w:ascii="Times New Roman" w:eastAsia="Times New Roman" w:hAnsi="Times New Roman" w:cs="Times New Roman"/>
          <w:b/>
          <w:bCs/>
          <w:spacing w:val="-2"/>
          <w:sz w:val="24"/>
          <w:szCs w:val="24"/>
        </w:rPr>
        <w:t xml:space="preserve"> </w:t>
      </w:r>
      <w:r w:rsidRPr="00FE210C">
        <w:rPr>
          <w:rFonts w:ascii="Times New Roman" w:eastAsia="Times New Roman" w:hAnsi="Times New Roman" w:cs="Times New Roman"/>
          <w:b/>
          <w:bCs/>
          <w:sz w:val="24"/>
          <w:szCs w:val="24"/>
        </w:rPr>
        <w:t>ООП</w:t>
      </w:r>
      <w:r w:rsidRPr="00FE210C">
        <w:rPr>
          <w:rFonts w:ascii="Times New Roman" w:eastAsia="Times New Roman" w:hAnsi="Times New Roman" w:cs="Times New Roman"/>
          <w:b/>
          <w:bCs/>
          <w:spacing w:val="-2"/>
          <w:sz w:val="24"/>
          <w:szCs w:val="24"/>
        </w:rPr>
        <w:t xml:space="preserve"> </w:t>
      </w:r>
      <w:r w:rsidRPr="00FE210C">
        <w:rPr>
          <w:rFonts w:ascii="Times New Roman" w:eastAsia="Times New Roman" w:hAnsi="Times New Roman" w:cs="Times New Roman"/>
          <w:b/>
          <w:bCs/>
          <w:sz w:val="24"/>
          <w:szCs w:val="24"/>
        </w:rPr>
        <w:t>НОО МОАУ</w:t>
      </w:r>
      <w:r w:rsidRPr="00FE210C">
        <w:rPr>
          <w:rFonts w:ascii="Times New Roman" w:eastAsia="Times New Roman" w:hAnsi="Times New Roman" w:cs="Times New Roman"/>
          <w:b/>
          <w:bCs/>
          <w:spacing w:val="-1"/>
          <w:sz w:val="24"/>
          <w:szCs w:val="24"/>
        </w:rPr>
        <w:t xml:space="preserve"> </w:t>
      </w:r>
      <w:r w:rsidRPr="00FE210C">
        <w:rPr>
          <w:rFonts w:ascii="Times New Roman" w:eastAsia="Times New Roman" w:hAnsi="Times New Roman" w:cs="Times New Roman"/>
          <w:b/>
          <w:bCs/>
          <w:sz w:val="24"/>
          <w:szCs w:val="24"/>
        </w:rPr>
        <w:t>«СОШ № 91»</w:t>
      </w:r>
    </w:p>
    <w:p w:rsidR="00D65A3E" w:rsidRPr="00D65A3E" w:rsidRDefault="00D65A3E" w:rsidP="00D65A3E">
      <w:pPr>
        <w:autoSpaceDN w:val="0"/>
        <w:rPr>
          <w:rFonts w:ascii="Times New Roman" w:eastAsia="Calibri" w:hAnsi="Times New Roman" w:cs="Times New Roman"/>
          <w:b/>
          <w:sz w:val="24"/>
          <w:szCs w:val="24"/>
        </w:rPr>
      </w:pPr>
    </w:p>
    <w:tbl>
      <w:tblPr>
        <w:tblStyle w:val="TableNormal4"/>
        <w:tblW w:w="981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1"/>
        <w:gridCol w:w="1726"/>
        <w:gridCol w:w="2409"/>
        <w:gridCol w:w="2357"/>
        <w:gridCol w:w="1910"/>
      </w:tblGrid>
      <w:tr w:rsidR="00C4585F" w:rsidRPr="00C4585F" w:rsidTr="00C4585F">
        <w:trPr>
          <w:trHeight w:val="6837"/>
        </w:trPr>
        <w:tc>
          <w:tcPr>
            <w:tcW w:w="1411" w:type="dxa"/>
            <w:tcBorders>
              <w:top w:val="single" w:sz="4" w:space="0" w:color="000000"/>
              <w:left w:val="single" w:sz="4" w:space="0" w:color="000000"/>
              <w:bottom w:val="single" w:sz="4" w:space="0" w:color="000000"/>
              <w:right w:val="single" w:sz="4" w:space="0" w:color="000000"/>
            </w:tcBorders>
            <w:hideMark/>
          </w:tcPr>
          <w:p w:rsidR="00C4585F" w:rsidRPr="00C4585F" w:rsidRDefault="00C4585F" w:rsidP="00C4585F">
            <w:pPr>
              <w:ind w:left="167" w:right="144"/>
              <w:rPr>
                <w:rFonts w:ascii="Times New Roman" w:eastAsia="Times New Roman" w:hAnsi="Times New Roman"/>
              </w:rPr>
            </w:pPr>
            <w:r w:rsidRPr="00C4585F">
              <w:rPr>
                <w:rFonts w:ascii="Times New Roman" w:hAnsi="Times New Roman"/>
              </w:rPr>
              <w:t>Литератур</w:t>
            </w:r>
            <w:r w:rsidRPr="00C4585F">
              <w:rPr>
                <w:rFonts w:ascii="Times New Roman" w:hAnsi="Times New Roman"/>
                <w:spacing w:val="-52"/>
              </w:rPr>
              <w:t xml:space="preserve"> </w:t>
            </w:r>
            <w:r w:rsidRPr="00C4585F">
              <w:rPr>
                <w:rFonts w:ascii="Times New Roman" w:hAnsi="Times New Roman"/>
              </w:rPr>
              <w:t>ное</w:t>
            </w:r>
            <w:r w:rsidRPr="00C4585F">
              <w:rPr>
                <w:rFonts w:ascii="Times New Roman" w:hAnsi="Times New Roman"/>
                <w:spacing w:val="-11"/>
              </w:rPr>
              <w:t xml:space="preserve"> </w:t>
            </w:r>
            <w:r w:rsidRPr="00C4585F">
              <w:rPr>
                <w:rFonts w:ascii="Times New Roman" w:hAnsi="Times New Roman"/>
              </w:rPr>
              <w:t>чтение</w:t>
            </w:r>
          </w:p>
        </w:tc>
        <w:tc>
          <w:tcPr>
            <w:tcW w:w="1726" w:type="dxa"/>
            <w:tcBorders>
              <w:top w:val="single" w:sz="4" w:space="0" w:color="000000"/>
              <w:left w:val="single" w:sz="4" w:space="0" w:color="000000"/>
              <w:bottom w:val="single" w:sz="4" w:space="0" w:color="000000"/>
              <w:right w:val="single" w:sz="4" w:space="0" w:color="000000"/>
            </w:tcBorders>
            <w:hideMark/>
          </w:tcPr>
          <w:p w:rsidR="00C4585F" w:rsidRPr="00C4585F" w:rsidRDefault="00C4585F" w:rsidP="00C4585F">
            <w:pPr>
              <w:ind w:left="106" w:right="91"/>
              <w:rPr>
                <w:rFonts w:ascii="Times New Roman" w:eastAsia="Times New Roman" w:hAnsi="Times New Roman"/>
                <w:lang w:val="ru-RU"/>
              </w:rPr>
            </w:pPr>
            <w:r w:rsidRPr="00C4585F">
              <w:rPr>
                <w:rFonts w:ascii="Times New Roman" w:hAnsi="Times New Roman"/>
                <w:lang w:val="ru-RU"/>
              </w:rPr>
              <w:t>Литературное</w:t>
            </w:r>
            <w:r w:rsidRPr="00C4585F">
              <w:rPr>
                <w:rFonts w:ascii="Times New Roman" w:hAnsi="Times New Roman"/>
                <w:spacing w:val="1"/>
                <w:lang w:val="ru-RU"/>
              </w:rPr>
              <w:t xml:space="preserve"> </w:t>
            </w:r>
            <w:r w:rsidRPr="00C4585F">
              <w:rPr>
                <w:rFonts w:ascii="Times New Roman" w:hAnsi="Times New Roman"/>
                <w:lang w:val="ru-RU"/>
              </w:rPr>
              <w:t>чтение. Рабочая</w:t>
            </w:r>
            <w:r w:rsidRPr="00C4585F">
              <w:rPr>
                <w:rFonts w:ascii="Times New Roman" w:hAnsi="Times New Roman"/>
                <w:spacing w:val="-52"/>
                <w:lang w:val="ru-RU"/>
              </w:rPr>
              <w:t xml:space="preserve"> </w:t>
            </w:r>
            <w:r w:rsidRPr="00C4585F">
              <w:rPr>
                <w:rFonts w:ascii="Times New Roman" w:hAnsi="Times New Roman"/>
                <w:lang w:val="ru-RU"/>
              </w:rPr>
              <w:t>программа.</w:t>
            </w:r>
          </w:p>
          <w:p w:rsidR="00C4585F" w:rsidRPr="00C4585F" w:rsidRDefault="00C4585F" w:rsidP="00C4585F">
            <w:pPr>
              <w:ind w:left="106" w:right="461"/>
              <w:rPr>
                <w:rFonts w:ascii="Times New Roman" w:hAnsi="Times New Roman"/>
                <w:lang w:val="ru-RU"/>
              </w:rPr>
            </w:pPr>
            <w:r w:rsidRPr="00C4585F">
              <w:rPr>
                <w:rFonts w:ascii="Times New Roman" w:hAnsi="Times New Roman"/>
                <w:lang w:val="ru-RU"/>
              </w:rPr>
              <w:t>Предметная</w:t>
            </w:r>
            <w:r w:rsidRPr="00C4585F">
              <w:rPr>
                <w:rFonts w:ascii="Times New Roman" w:hAnsi="Times New Roman"/>
                <w:spacing w:val="-52"/>
                <w:lang w:val="ru-RU"/>
              </w:rPr>
              <w:t xml:space="preserve"> </w:t>
            </w:r>
            <w:r w:rsidRPr="00C4585F">
              <w:rPr>
                <w:rFonts w:ascii="Times New Roman" w:hAnsi="Times New Roman"/>
                <w:lang w:val="ru-RU"/>
              </w:rPr>
              <w:t>линия</w:t>
            </w:r>
          </w:p>
          <w:p w:rsidR="00C4585F" w:rsidRPr="00C4585F" w:rsidRDefault="00C4585F" w:rsidP="00C4585F">
            <w:pPr>
              <w:spacing w:line="252" w:lineRule="exact"/>
              <w:ind w:left="106"/>
              <w:rPr>
                <w:rFonts w:ascii="Times New Roman" w:hAnsi="Times New Roman"/>
              </w:rPr>
            </w:pPr>
            <w:r w:rsidRPr="00C4585F">
              <w:rPr>
                <w:rFonts w:ascii="Times New Roman" w:hAnsi="Times New Roman"/>
              </w:rPr>
              <w:t>учебников</w:t>
            </w:r>
          </w:p>
          <w:p w:rsidR="00C4585F" w:rsidRPr="00C4585F" w:rsidRDefault="00C4585F" w:rsidP="00C4585F">
            <w:pPr>
              <w:ind w:left="106" w:right="816"/>
              <w:rPr>
                <w:rFonts w:ascii="Times New Roman" w:eastAsia="Times New Roman" w:hAnsi="Times New Roman"/>
              </w:rPr>
            </w:pPr>
            <w:r w:rsidRPr="00C4585F">
              <w:rPr>
                <w:rFonts w:ascii="Times New Roman" w:hAnsi="Times New Roman"/>
              </w:rPr>
              <w:t>«Школа</w:t>
            </w:r>
            <w:r w:rsidRPr="00C4585F">
              <w:rPr>
                <w:rFonts w:ascii="Times New Roman" w:hAnsi="Times New Roman"/>
                <w:spacing w:val="-52"/>
              </w:rPr>
              <w:t xml:space="preserve"> </w:t>
            </w:r>
            <w:r w:rsidRPr="00C4585F">
              <w:rPr>
                <w:rFonts w:ascii="Times New Roman" w:hAnsi="Times New Roman"/>
              </w:rPr>
              <w:t>России»</w:t>
            </w:r>
          </w:p>
        </w:tc>
        <w:tc>
          <w:tcPr>
            <w:tcW w:w="2409" w:type="dxa"/>
            <w:tcBorders>
              <w:top w:val="single" w:sz="4" w:space="0" w:color="000000"/>
              <w:left w:val="single" w:sz="4" w:space="0" w:color="000000"/>
              <w:bottom w:val="single" w:sz="4" w:space="0" w:color="000000"/>
              <w:right w:val="single" w:sz="4" w:space="0" w:color="000000"/>
            </w:tcBorders>
            <w:hideMark/>
          </w:tcPr>
          <w:p w:rsidR="00C4585F" w:rsidRPr="00C4585F" w:rsidRDefault="00C4585F" w:rsidP="00C4585F">
            <w:pPr>
              <w:numPr>
                <w:ilvl w:val="0"/>
                <w:numId w:val="47"/>
              </w:numPr>
              <w:tabs>
                <w:tab w:val="left" w:pos="328"/>
              </w:tabs>
              <w:ind w:right="994" w:firstLine="0"/>
              <w:rPr>
                <w:rFonts w:ascii="Times New Roman" w:eastAsia="Times New Roman" w:hAnsi="Times New Roman"/>
              </w:rPr>
            </w:pPr>
            <w:r w:rsidRPr="00C4585F">
              <w:rPr>
                <w:rFonts w:ascii="Times New Roman" w:hAnsi="Times New Roman"/>
              </w:rPr>
              <w:t>Авторская</w:t>
            </w:r>
            <w:r w:rsidRPr="00C4585F">
              <w:rPr>
                <w:rFonts w:ascii="Times New Roman" w:hAnsi="Times New Roman"/>
                <w:spacing w:val="1"/>
              </w:rPr>
              <w:t xml:space="preserve"> </w:t>
            </w:r>
            <w:r w:rsidRPr="00C4585F">
              <w:rPr>
                <w:rFonts w:ascii="Times New Roman" w:hAnsi="Times New Roman"/>
              </w:rPr>
              <w:t>программа</w:t>
            </w:r>
            <w:r w:rsidRPr="00C4585F">
              <w:rPr>
                <w:rFonts w:ascii="Times New Roman" w:hAnsi="Times New Roman"/>
                <w:spacing w:val="-6"/>
              </w:rPr>
              <w:t xml:space="preserve"> </w:t>
            </w:r>
            <w:r w:rsidRPr="00C4585F">
              <w:rPr>
                <w:rFonts w:ascii="Times New Roman" w:hAnsi="Times New Roman"/>
              </w:rPr>
              <w:t>по</w:t>
            </w:r>
          </w:p>
          <w:p w:rsidR="00C4585F" w:rsidRPr="00C4585F" w:rsidRDefault="00C4585F" w:rsidP="00C4585F">
            <w:pPr>
              <w:ind w:left="106" w:right="91"/>
              <w:rPr>
                <w:rFonts w:ascii="Times New Roman" w:hAnsi="Times New Roman"/>
                <w:lang w:val="ru-RU"/>
              </w:rPr>
            </w:pPr>
            <w:r w:rsidRPr="00C4585F">
              <w:rPr>
                <w:rFonts w:ascii="Times New Roman" w:hAnsi="Times New Roman"/>
                <w:lang w:val="ru-RU"/>
              </w:rPr>
              <w:t>литературному чтению</w:t>
            </w:r>
            <w:r w:rsidRPr="00C4585F">
              <w:rPr>
                <w:rFonts w:ascii="Times New Roman" w:hAnsi="Times New Roman"/>
                <w:spacing w:val="-53"/>
                <w:lang w:val="ru-RU"/>
              </w:rPr>
              <w:t xml:space="preserve"> </w:t>
            </w:r>
            <w:r w:rsidRPr="00C4585F">
              <w:rPr>
                <w:rFonts w:ascii="Times New Roman" w:hAnsi="Times New Roman"/>
                <w:lang w:val="ru-RU"/>
              </w:rPr>
              <w:t>Л.Ф.Климанова,</w:t>
            </w:r>
          </w:p>
          <w:p w:rsidR="00C4585F" w:rsidRPr="00C4585F" w:rsidRDefault="00C4585F" w:rsidP="00C4585F">
            <w:pPr>
              <w:spacing w:line="253" w:lineRule="exact"/>
              <w:ind w:left="106"/>
              <w:rPr>
                <w:rFonts w:ascii="Times New Roman" w:hAnsi="Times New Roman"/>
                <w:lang w:val="ru-RU"/>
              </w:rPr>
            </w:pPr>
            <w:r w:rsidRPr="00C4585F">
              <w:rPr>
                <w:rFonts w:ascii="Times New Roman" w:hAnsi="Times New Roman"/>
                <w:lang w:val="ru-RU"/>
              </w:rPr>
              <w:t>М.</w:t>
            </w:r>
            <w:r w:rsidRPr="00C4585F">
              <w:rPr>
                <w:rFonts w:ascii="Times New Roman" w:hAnsi="Times New Roman"/>
                <w:spacing w:val="-2"/>
                <w:lang w:val="ru-RU"/>
              </w:rPr>
              <w:t xml:space="preserve"> </w:t>
            </w:r>
            <w:r w:rsidRPr="00C4585F">
              <w:rPr>
                <w:rFonts w:ascii="Times New Roman" w:hAnsi="Times New Roman"/>
                <w:lang w:val="ru-RU"/>
              </w:rPr>
              <w:t>В.</w:t>
            </w:r>
            <w:r w:rsidRPr="00C4585F">
              <w:rPr>
                <w:rFonts w:ascii="Times New Roman" w:hAnsi="Times New Roman"/>
                <w:spacing w:val="-2"/>
                <w:lang w:val="ru-RU"/>
              </w:rPr>
              <w:t xml:space="preserve"> </w:t>
            </w:r>
            <w:r w:rsidRPr="00C4585F">
              <w:rPr>
                <w:rFonts w:ascii="Times New Roman" w:hAnsi="Times New Roman"/>
                <w:lang w:val="ru-RU"/>
              </w:rPr>
              <w:t>Бойкина</w:t>
            </w:r>
          </w:p>
          <w:p w:rsidR="00C4585F" w:rsidRPr="00C4585F" w:rsidRDefault="00C4585F" w:rsidP="00C4585F">
            <w:pPr>
              <w:ind w:left="106" w:right="439"/>
              <w:rPr>
                <w:rFonts w:ascii="Times New Roman" w:hAnsi="Times New Roman"/>
                <w:lang w:val="ru-RU"/>
              </w:rPr>
            </w:pPr>
            <w:r w:rsidRPr="00C4585F">
              <w:rPr>
                <w:rFonts w:ascii="Times New Roman" w:hAnsi="Times New Roman"/>
                <w:lang w:val="ru-RU"/>
              </w:rPr>
              <w:t>«Сборник рабочих</w:t>
            </w:r>
            <w:r w:rsidRPr="00C4585F">
              <w:rPr>
                <w:rFonts w:ascii="Times New Roman" w:hAnsi="Times New Roman"/>
                <w:spacing w:val="1"/>
                <w:lang w:val="ru-RU"/>
              </w:rPr>
              <w:t xml:space="preserve"> </w:t>
            </w:r>
            <w:r w:rsidRPr="00C4585F">
              <w:rPr>
                <w:rFonts w:ascii="Times New Roman" w:hAnsi="Times New Roman"/>
                <w:lang w:val="ru-RU"/>
              </w:rPr>
              <w:t>программ «Школа</w:t>
            </w:r>
            <w:r w:rsidRPr="00C4585F">
              <w:rPr>
                <w:rFonts w:ascii="Times New Roman" w:hAnsi="Times New Roman"/>
                <w:spacing w:val="1"/>
                <w:lang w:val="ru-RU"/>
              </w:rPr>
              <w:t xml:space="preserve"> </w:t>
            </w:r>
            <w:r w:rsidRPr="00C4585F">
              <w:rPr>
                <w:rFonts w:ascii="Times New Roman" w:hAnsi="Times New Roman"/>
                <w:lang w:val="ru-RU"/>
              </w:rPr>
              <w:t>России» 1-4 классы</w:t>
            </w:r>
            <w:r w:rsidRPr="00C4585F">
              <w:rPr>
                <w:rFonts w:ascii="Times New Roman" w:hAnsi="Times New Roman"/>
                <w:spacing w:val="-53"/>
                <w:lang w:val="ru-RU"/>
              </w:rPr>
              <w:t xml:space="preserve"> </w:t>
            </w:r>
            <w:r w:rsidRPr="00C4585F">
              <w:rPr>
                <w:rFonts w:ascii="Times New Roman" w:hAnsi="Times New Roman"/>
                <w:lang w:val="ru-RU"/>
              </w:rPr>
              <w:t>М.: Просвещение,</w:t>
            </w:r>
            <w:r w:rsidRPr="00C4585F">
              <w:rPr>
                <w:rFonts w:ascii="Times New Roman" w:hAnsi="Times New Roman"/>
                <w:spacing w:val="1"/>
                <w:lang w:val="ru-RU"/>
              </w:rPr>
              <w:t xml:space="preserve"> </w:t>
            </w:r>
            <w:r w:rsidRPr="00C4585F">
              <w:rPr>
                <w:rFonts w:ascii="Times New Roman" w:hAnsi="Times New Roman"/>
                <w:lang w:val="ru-RU"/>
              </w:rPr>
              <w:t>2018</w:t>
            </w:r>
          </w:p>
          <w:p w:rsidR="00C4585F" w:rsidRPr="00C4585F" w:rsidRDefault="00C4585F" w:rsidP="00C4585F">
            <w:pPr>
              <w:numPr>
                <w:ilvl w:val="0"/>
                <w:numId w:val="47"/>
              </w:numPr>
              <w:tabs>
                <w:tab w:val="left" w:pos="328"/>
              </w:tabs>
              <w:ind w:right="759" w:firstLine="0"/>
              <w:rPr>
                <w:rFonts w:ascii="Times New Roman" w:hAnsi="Times New Roman"/>
              </w:rPr>
            </w:pPr>
            <w:r w:rsidRPr="00C4585F">
              <w:rPr>
                <w:rFonts w:ascii="Times New Roman" w:hAnsi="Times New Roman"/>
                <w:spacing w:val="-1"/>
              </w:rPr>
              <w:t>Литературное</w:t>
            </w:r>
            <w:r w:rsidRPr="00C4585F">
              <w:rPr>
                <w:rFonts w:ascii="Times New Roman" w:hAnsi="Times New Roman"/>
                <w:spacing w:val="-52"/>
              </w:rPr>
              <w:t xml:space="preserve"> </w:t>
            </w:r>
            <w:r w:rsidRPr="00C4585F">
              <w:rPr>
                <w:rFonts w:ascii="Times New Roman" w:hAnsi="Times New Roman"/>
              </w:rPr>
              <w:t>чтение 1 класс</w:t>
            </w:r>
            <w:r w:rsidRPr="00C4585F">
              <w:rPr>
                <w:rFonts w:ascii="Times New Roman" w:hAnsi="Times New Roman"/>
                <w:spacing w:val="1"/>
              </w:rPr>
              <w:t xml:space="preserve"> </w:t>
            </w:r>
            <w:r w:rsidRPr="00C4585F">
              <w:rPr>
                <w:rFonts w:ascii="Times New Roman" w:hAnsi="Times New Roman"/>
              </w:rPr>
              <w:t>Методические</w:t>
            </w:r>
            <w:r w:rsidRPr="00C4585F">
              <w:rPr>
                <w:rFonts w:ascii="Times New Roman" w:hAnsi="Times New Roman"/>
                <w:spacing w:val="1"/>
              </w:rPr>
              <w:t xml:space="preserve"> </w:t>
            </w:r>
            <w:r w:rsidRPr="00C4585F">
              <w:rPr>
                <w:rFonts w:ascii="Times New Roman" w:hAnsi="Times New Roman"/>
              </w:rPr>
              <w:t>рекомендации</w:t>
            </w:r>
          </w:p>
          <w:p w:rsidR="00C4585F" w:rsidRPr="00C4585F" w:rsidRDefault="00C4585F" w:rsidP="00C4585F">
            <w:pPr>
              <w:spacing w:line="238" w:lineRule="exact"/>
              <w:ind w:left="106"/>
              <w:rPr>
                <w:rFonts w:ascii="Times New Roman" w:hAnsi="Times New Roman"/>
              </w:rPr>
            </w:pPr>
            <w:r w:rsidRPr="00C4585F">
              <w:rPr>
                <w:rFonts w:ascii="Times New Roman" w:hAnsi="Times New Roman"/>
              </w:rPr>
              <w:t>(Н.</w:t>
            </w:r>
            <w:r w:rsidRPr="00C4585F">
              <w:rPr>
                <w:rFonts w:ascii="Times New Roman" w:hAnsi="Times New Roman"/>
                <w:spacing w:val="-2"/>
              </w:rPr>
              <w:t xml:space="preserve"> </w:t>
            </w:r>
            <w:r w:rsidRPr="00C4585F">
              <w:rPr>
                <w:rFonts w:ascii="Times New Roman" w:hAnsi="Times New Roman"/>
              </w:rPr>
              <w:t>А.</w:t>
            </w:r>
            <w:r w:rsidRPr="00C4585F">
              <w:rPr>
                <w:rFonts w:ascii="Times New Roman" w:hAnsi="Times New Roman"/>
                <w:spacing w:val="-1"/>
              </w:rPr>
              <w:t xml:space="preserve"> </w:t>
            </w:r>
            <w:r w:rsidRPr="00C4585F">
              <w:rPr>
                <w:rFonts w:ascii="Times New Roman" w:hAnsi="Times New Roman"/>
              </w:rPr>
              <w:t>Стефаненко)</w:t>
            </w:r>
          </w:p>
          <w:p w:rsidR="00C4585F" w:rsidRPr="00C4585F" w:rsidRDefault="00C4585F" w:rsidP="00C4585F">
            <w:pPr>
              <w:spacing w:line="248" w:lineRule="exact"/>
              <w:ind w:left="106"/>
              <w:rPr>
                <w:rFonts w:ascii="Times New Roman" w:hAnsi="Times New Roman"/>
              </w:rPr>
            </w:pPr>
            <w:r w:rsidRPr="00C4585F">
              <w:rPr>
                <w:rFonts w:ascii="Times New Roman" w:hAnsi="Times New Roman"/>
              </w:rPr>
              <w:t>М.:</w:t>
            </w:r>
            <w:r w:rsidRPr="00C4585F">
              <w:rPr>
                <w:rFonts w:ascii="Times New Roman" w:hAnsi="Times New Roman"/>
                <w:spacing w:val="-3"/>
              </w:rPr>
              <w:t xml:space="preserve"> </w:t>
            </w:r>
            <w:r w:rsidRPr="00C4585F">
              <w:rPr>
                <w:rFonts w:ascii="Times New Roman" w:hAnsi="Times New Roman"/>
              </w:rPr>
              <w:t>Просвещение,2018</w:t>
            </w:r>
          </w:p>
          <w:p w:rsidR="00C4585F" w:rsidRPr="00C4585F" w:rsidRDefault="00C4585F" w:rsidP="00C4585F">
            <w:pPr>
              <w:ind w:left="106" w:right="85"/>
              <w:rPr>
                <w:rFonts w:ascii="Times New Roman" w:hAnsi="Times New Roman"/>
                <w:lang w:val="ru-RU"/>
              </w:rPr>
            </w:pPr>
            <w:r w:rsidRPr="00C4585F">
              <w:rPr>
                <w:rFonts w:ascii="Times New Roman" w:hAnsi="Times New Roman"/>
                <w:lang w:val="ru-RU"/>
              </w:rPr>
              <w:t>3. Литературное</w:t>
            </w:r>
            <w:r w:rsidRPr="00C4585F">
              <w:rPr>
                <w:rFonts w:ascii="Times New Roman" w:hAnsi="Times New Roman"/>
                <w:spacing w:val="1"/>
                <w:lang w:val="ru-RU"/>
              </w:rPr>
              <w:t xml:space="preserve"> </w:t>
            </w:r>
            <w:r w:rsidRPr="00C4585F">
              <w:rPr>
                <w:rFonts w:ascii="Times New Roman" w:hAnsi="Times New Roman"/>
                <w:lang w:val="ru-RU"/>
              </w:rPr>
              <w:t>чтение. Методические</w:t>
            </w:r>
            <w:r w:rsidRPr="00C4585F">
              <w:rPr>
                <w:rFonts w:ascii="Times New Roman" w:hAnsi="Times New Roman"/>
                <w:spacing w:val="1"/>
                <w:lang w:val="ru-RU"/>
              </w:rPr>
              <w:t xml:space="preserve"> </w:t>
            </w:r>
            <w:r w:rsidRPr="00C4585F">
              <w:rPr>
                <w:rFonts w:ascii="Times New Roman" w:hAnsi="Times New Roman"/>
                <w:lang w:val="ru-RU"/>
              </w:rPr>
              <w:t>рекомендации. 1 класс:</w:t>
            </w:r>
            <w:r w:rsidRPr="00C4585F">
              <w:rPr>
                <w:rFonts w:ascii="Times New Roman" w:hAnsi="Times New Roman"/>
                <w:spacing w:val="-52"/>
                <w:lang w:val="ru-RU"/>
              </w:rPr>
              <w:t xml:space="preserve"> </w:t>
            </w:r>
            <w:r w:rsidRPr="00C4585F">
              <w:rPr>
                <w:rFonts w:ascii="Times New Roman" w:hAnsi="Times New Roman"/>
                <w:lang w:val="ru-RU"/>
              </w:rPr>
              <w:t>учеб. пособие для</w:t>
            </w:r>
            <w:r w:rsidRPr="00C4585F">
              <w:rPr>
                <w:rFonts w:ascii="Times New Roman" w:hAnsi="Times New Roman"/>
                <w:spacing w:val="1"/>
                <w:lang w:val="ru-RU"/>
              </w:rPr>
              <w:t xml:space="preserve"> </w:t>
            </w:r>
            <w:r w:rsidRPr="00C4585F">
              <w:rPr>
                <w:rFonts w:ascii="Times New Roman" w:hAnsi="Times New Roman"/>
                <w:lang w:val="ru-RU"/>
              </w:rPr>
              <w:t>общеобр.</w:t>
            </w:r>
            <w:r w:rsidRPr="00C4585F">
              <w:rPr>
                <w:rFonts w:ascii="Times New Roman" w:hAnsi="Times New Roman"/>
                <w:spacing w:val="-1"/>
                <w:lang w:val="ru-RU"/>
              </w:rPr>
              <w:t xml:space="preserve"> </w:t>
            </w:r>
            <w:r w:rsidRPr="00C4585F">
              <w:rPr>
                <w:rFonts w:ascii="Times New Roman" w:hAnsi="Times New Roman"/>
                <w:lang w:val="ru-RU"/>
              </w:rPr>
              <w:t>организаций</w:t>
            </w:r>
          </w:p>
          <w:p w:rsidR="00C4585F" w:rsidRPr="00C4585F" w:rsidRDefault="00C4585F" w:rsidP="00C4585F">
            <w:pPr>
              <w:ind w:left="106" w:right="173"/>
              <w:rPr>
                <w:rFonts w:ascii="Times New Roman" w:eastAsia="Times New Roman" w:hAnsi="Times New Roman"/>
                <w:lang w:val="ru-RU"/>
              </w:rPr>
            </w:pPr>
            <w:r w:rsidRPr="00C4585F">
              <w:rPr>
                <w:rFonts w:ascii="Times New Roman" w:hAnsi="Times New Roman"/>
                <w:lang w:val="ru-RU"/>
              </w:rPr>
              <w:t>/ Н. А. Стефаненко. —</w:t>
            </w:r>
            <w:r w:rsidRPr="00C4585F">
              <w:rPr>
                <w:rFonts w:ascii="Times New Roman" w:hAnsi="Times New Roman"/>
                <w:spacing w:val="-52"/>
                <w:lang w:val="ru-RU"/>
              </w:rPr>
              <w:t xml:space="preserve"> </w:t>
            </w:r>
            <w:r w:rsidRPr="00C4585F">
              <w:rPr>
                <w:rFonts w:ascii="Times New Roman" w:hAnsi="Times New Roman"/>
                <w:lang w:val="ru-RU"/>
              </w:rPr>
              <w:t>3-е изд., доп. — М.:</w:t>
            </w:r>
            <w:r w:rsidRPr="00C4585F">
              <w:rPr>
                <w:rFonts w:ascii="Times New Roman" w:hAnsi="Times New Roman"/>
                <w:spacing w:val="1"/>
                <w:lang w:val="ru-RU"/>
              </w:rPr>
              <w:t xml:space="preserve"> </w:t>
            </w:r>
            <w:r w:rsidRPr="00C4585F">
              <w:rPr>
                <w:rFonts w:ascii="Times New Roman" w:hAnsi="Times New Roman"/>
                <w:lang w:val="ru-RU"/>
              </w:rPr>
              <w:t>Просвещение,</w:t>
            </w:r>
            <w:r w:rsidRPr="00C4585F">
              <w:rPr>
                <w:rFonts w:ascii="Times New Roman" w:hAnsi="Times New Roman"/>
                <w:spacing w:val="-3"/>
                <w:lang w:val="ru-RU"/>
              </w:rPr>
              <w:t xml:space="preserve"> </w:t>
            </w:r>
            <w:r w:rsidRPr="00C4585F">
              <w:rPr>
                <w:rFonts w:ascii="Times New Roman" w:hAnsi="Times New Roman"/>
                <w:lang w:val="ru-RU"/>
              </w:rPr>
              <w:t>2017</w:t>
            </w:r>
          </w:p>
        </w:tc>
        <w:tc>
          <w:tcPr>
            <w:tcW w:w="2357" w:type="dxa"/>
            <w:tcBorders>
              <w:top w:val="single" w:sz="4" w:space="0" w:color="000000"/>
              <w:left w:val="single" w:sz="4" w:space="0" w:color="000000"/>
              <w:bottom w:val="single" w:sz="4" w:space="0" w:color="000000"/>
              <w:right w:val="single" w:sz="4" w:space="0" w:color="000000"/>
            </w:tcBorders>
            <w:hideMark/>
          </w:tcPr>
          <w:p w:rsidR="00C4585F" w:rsidRPr="00C4585F" w:rsidRDefault="00C4585F" w:rsidP="00C4585F">
            <w:pPr>
              <w:numPr>
                <w:ilvl w:val="0"/>
                <w:numId w:val="48"/>
              </w:numPr>
              <w:tabs>
                <w:tab w:val="left" w:pos="277"/>
              </w:tabs>
              <w:ind w:right="176" w:firstLine="0"/>
              <w:rPr>
                <w:rFonts w:ascii="Times New Roman" w:eastAsia="Times New Roman" w:hAnsi="Times New Roman"/>
              </w:rPr>
            </w:pPr>
            <w:r w:rsidRPr="00C4585F">
              <w:rPr>
                <w:rFonts w:ascii="Times New Roman" w:hAnsi="Times New Roman"/>
                <w:lang w:val="ru-RU"/>
              </w:rPr>
              <w:t>Климанова Л.Ф.,</w:t>
            </w:r>
            <w:r w:rsidRPr="00C4585F">
              <w:rPr>
                <w:rFonts w:ascii="Times New Roman" w:hAnsi="Times New Roman"/>
                <w:spacing w:val="1"/>
                <w:lang w:val="ru-RU"/>
              </w:rPr>
              <w:t xml:space="preserve"> </w:t>
            </w:r>
            <w:r w:rsidRPr="00C4585F">
              <w:rPr>
                <w:rFonts w:ascii="Times New Roman" w:hAnsi="Times New Roman"/>
                <w:lang w:val="ru-RU"/>
              </w:rPr>
              <w:t>Горецкий В.Г.</w:t>
            </w:r>
            <w:r w:rsidRPr="00C4585F">
              <w:rPr>
                <w:rFonts w:ascii="Times New Roman" w:hAnsi="Times New Roman"/>
                <w:spacing w:val="1"/>
                <w:lang w:val="ru-RU"/>
              </w:rPr>
              <w:t xml:space="preserve"> </w:t>
            </w:r>
            <w:r w:rsidRPr="00C4585F">
              <w:rPr>
                <w:rFonts w:ascii="Times New Roman" w:hAnsi="Times New Roman"/>
                <w:lang w:val="ru-RU"/>
              </w:rPr>
              <w:t>Голованова М.В.</w:t>
            </w:r>
            <w:r w:rsidRPr="00C4585F">
              <w:rPr>
                <w:rFonts w:ascii="Times New Roman" w:hAnsi="Times New Roman"/>
                <w:spacing w:val="1"/>
                <w:lang w:val="ru-RU"/>
              </w:rPr>
              <w:t xml:space="preserve"> </w:t>
            </w:r>
            <w:r w:rsidRPr="00C4585F">
              <w:rPr>
                <w:rFonts w:ascii="Times New Roman" w:hAnsi="Times New Roman"/>
                <w:lang w:val="ru-RU"/>
              </w:rPr>
              <w:t>Литературное чтение.</w:t>
            </w:r>
            <w:r w:rsidRPr="00C4585F">
              <w:rPr>
                <w:rFonts w:ascii="Times New Roman" w:hAnsi="Times New Roman"/>
                <w:spacing w:val="-52"/>
                <w:lang w:val="ru-RU"/>
              </w:rPr>
              <w:t xml:space="preserve"> </w:t>
            </w:r>
            <w:r w:rsidRPr="00C4585F">
              <w:rPr>
                <w:rFonts w:ascii="Times New Roman" w:hAnsi="Times New Roman"/>
              </w:rPr>
              <w:t>1класс. Учебник для</w:t>
            </w:r>
            <w:r w:rsidRPr="00C4585F">
              <w:rPr>
                <w:rFonts w:ascii="Times New Roman" w:hAnsi="Times New Roman"/>
                <w:spacing w:val="1"/>
              </w:rPr>
              <w:t xml:space="preserve"> </w:t>
            </w:r>
            <w:r w:rsidRPr="00C4585F">
              <w:rPr>
                <w:rFonts w:ascii="Times New Roman" w:hAnsi="Times New Roman"/>
              </w:rPr>
              <w:t>образовательных</w:t>
            </w:r>
            <w:r w:rsidRPr="00C4585F">
              <w:rPr>
                <w:rFonts w:ascii="Times New Roman" w:hAnsi="Times New Roman"/>
                <w:spacing w:val="1"/>
              </w:rPr>
              <w:t xml:space="preserve"> </w:t>
            </w:r>
            <w:r w:rsidRPr="00C4585F">
              <w:rPr>
                <w:rFonts w:ascii="Times New Roman" w:hAnsi="Times New Roman"/>
              </w:rPr>
              <w:t>учреждений.</w:t>
            </w:r>
          </w:p>
          <w:p w:rsidR="00C4585F" w:rsidRPr="00C4585F" w:rsidRDefault="00C4585F" w:rsidP="00C4585F">
            <w:pPr>
              <w:ind w:left="109" w:right="518"/>
              <w:rPr>
                <w:rFonts w:ascii="Times New Roman" w:hAnsi="Times New Roman"/>
              </w:rPr>
            </w:pPr>
            <w:r w:rsidRPr="00C4585F">
              <w:rPr>
                <w:rFonts w:ascii="Times New Roman" w:hAnsi="Times New Roman"/>
              </w:rPr>
              <w:t>М.: Просвещение,</w:t>
            </w:r>
            <w:r w:rsidRPr="00C4585F">
              <w:rPr>
                <w:rFonts w:ascii="Times New Roman" w:hAnsi="Times New Roman"/>
                <w:spacing w:val="-52"/>
              </w:rPr>
              <w:t xml:space="preserve"> </w:t>
            </w:r>
            <w:r w:rsidRPr="00C4585F">
              <w:rPr>
                <w:rFonts w:ascii="Times New Roman" w:hAnsi="Times New Roman"/>
              </w:rPr>
              <w:t>2017</w:t>
            </w:r>
          </w:p>
          <w:p w:rsidR="00C4585F" w:rsidRPr="00C4585F" w:rsidRDefault="00C4585F" w:rsidP="00C4585F">
            <w:pPr>
              <w:numPr>
                <w:ilvl w:val="0"/>
                <w:numId w:val="48"/>
              </w:numPr>
              <w:tabs>
                <w:tab w:val="left" w:pos="331"/>
              </w:tabs>
              <w:ind w:right="649" w:firstLine="0"/>
              <w:jc w:val="both"/>
              <w:rPr>
                <w:rFonts w:ascii="Times New Roman" w:hAnsi="Times New Roman"/>
                <w:lang w:val="ru-RU"/>
              </w:rPr>
            </w:pPr>
            <w:r w:rsidRPr="00C4585F">
              <w:rPr>
                <w:rFonts w:ascii="Times New Roman" w:hAnsi="Times New Roman"/>
                <w:lang w:val="ru-RU"/>
              </w:rPr>
              <w:t>Литературное</w:t>
            </w:r>
            <w:r w:rsidRPr="00C4585F">
              <w:rPr>
                <w:rFonts w:ascii="Times New Roman" w:hAnsi="Times New Roman"/>
                <w:spacing w:val="1"/>
                <w:lang w:val="ru-RU"/>
              </w:rPr>
              <w:t xml:space="preserve"> </w:t>
            </w:r>
            <w:r w:rsidRPr="00C4585F">
              <w:rPr>
                <w:rFonts w:ascii="Times New Roman" w:hAnsi="Times New Roman"/>
                <w:lang w:val="ru-RU"/>
              </w:rPr>
              <w:t>чтение. Рабочая</w:t>
            </w:r>
            <w:r w:rsidRPr="00C4585F">
              <w:rPr>
                <w:rFonts w:ascii="Times New Roman" w:hAnsi="Times New Roman"/>
                <w:spacing w:val="1"/>
                <w:lang w:val="ru-RU"/>
              </w:rPr>
              <w:t xml:space="preserve"> </w:t>
            </w:r>
            <w:r w:rsidRPr="00C4585F">
              <w:rPr>
                <w:rFonts w:ascii="Times New Roman" w:hAnsi="Times New Roman"/>
                <w:lang w:val="ru-RU"/>
              </w:rPr>
              <w:t>тетрадь. 1 класс.</w:t>
            </w:r>
            <w:r w:rsidRPr="00C4585F">
              <w:rPr>
                <w:rFonts w:ascii="Times New Roman" w:hAnsi="Times New Roman"/>
                <w:spacing w:val="-52"/>
                <w:lang w:val="ru-RU"/>
              </w:rPr>
              <w:t xml:space="preserve"> </w:t>
            </w:r>
            <w:r w:rsidRPr="00C4585F">
              <w:rPr>
                <w:rFonts w:ascii="Times New Roman" w:hAnsi="Times New Roman"/>
                <w:lang w:val="ru-RU"/>
              </w:rPr>
              <w:t>Л.Ф. Климанова,</w:t>
            </w:r>
            <w:r w:rsidRPr="00C4585F">
              <w:rPr>
                <w:rFonts w:ascii="Times New Roman" w:hAnsi="Times New Roman"/>
                <w:spacing w:val="-52"/>
                <w:lang w:val="ru-RU"/>
              </w:rPr>
              <w:t xml:space="preserve"> </w:t>
            </w:r>
            <w:r w:rsidRPr="00C4585F">
              <w:rPr>
                <w:rFonts w:ascii="Times New Roman" w:hAnsi="Times New Roman"/>
                <w:lang w:val="ru-RU"/>
              </w:rPr>
              <w:t>В.Г. Горецкий,</w:t>
            </w:r>
          </w:p>
          <w:p w:rsidR="00C4585F" w:rsidRPr="00C4585F" w:rsidRDefault="00C4585F" w:rsidP="00C4585F">
            <w:pPr>
              <w:spacing w:line="238" w:lineRule="exact"/>
              <w:ind w:left="109"/>
              <w:jc w:val="both"/>
              <w:rPr>
                <w:rFonts w:ascii="Times New Roman" w:hAnsi="Times New Roman"/>
                <w:lang w:val="ru-RU"/>
              </w:rPr>
            </w:pPr>
            <w:r w:rsidRPr="00C4585F">
              <w:rPr>
                <w:rFonts w:ascii="Times New Roman" w:hAnsi="Times New Roman"/>
                <w:lang w:val="ru-RU"/>
              </w:rPr>
              <w:t>М. В. Голованова.</w:t>
            </w:r>
          </w:p>
          <w:p w:rsidR="00C4585F" w:rsidRPr="00C4585F" w:rsidRDefault="00C4585F" w:rsidP="00C4585F">
            <w:pPr>
              <w:ind w:left="109" w:right="518"/>
              <w:rPr>
                <w:rFonts w:ascii="Times New Roman" w:eastAsia="Times New Roman" w:hAnsi="Times New Roman"/>
                <w:lang w:val="ru-RU"/>
              </w:rPr>
            </w:pPr>
            <w:r w:rsidRPr="00C4585F">
              <w:rPr>
                <w:rFonts w:ascii="Times New Roman" w:hAnsi="Times New Roman"/>
                <w:lang w:val="ru-RU"/>
              </w:rPr>
              <w:t>М.: Просвещение,</w:t>
            </w:r>
            <w:r w:rsidRPr="00C4585F">
              <w:rPr>
                <w:rFonts w:ascii="Times New Roman" w:hAnsi="Times New Roman"/>
                <w:spacing w:val="-52"/>
                <w:lang w:val="ru-RU"/>
              </w:rPr>
              <w:t xml:space="preserve"> </w:t>
            </w:r>
            <w:r w:rsidRPr="00C4585F">
              <w:rPr>
                <w:rFonts w:ascii="Times New Roman" w:hAnsi="Times New Roman"/>
                <w:lang w:val="ru-RU"/>
              </w:rPr>
              <w:t>2018</w:t>
            </w:r>
          </w:p>
        </w:tc>
        <w:tc>
          <w:tcPr>
            <w:tcW w:w="1910" w:type="dxa"/>
            <w:tcBorders>
              <w:top w:val="single" w:sz="4" w:space="0" w:color="000000"/>
              <w:left w:val="single" w:sz="4" w:space="0" w:color="000000"/>
              <w:bottom w:val="single" w:sz="4" w:space="0" w:color="000000"/>
              <w:right w:val="single" w:sz="4" w:space="0" w:color="000000"/>
            </w:tcBorders>
            <w:hideMark/>
          </w:tcPr>
          <w:p w:rsidR="00C4585F" w:rsidRPr="00C4585F" w:rsidRDefault="00C4585F" w:rsidP="00C4585F">
            <w:pPr>
              <w:numPr>
                <w:ilvl w:val="0"/>
                <w:numId w:val="49"/>
              </w:numPr>
              <w:tabs>
                <w:tab w:val="left" w:pos="328"/>
              </w:tabs>
              <w:ind w:right="105" w:firstLine="0"/>
              <w:rPr>
                <w:rFonts w:ascii="Times New Roman" w:eastAsia="Times New Roman" w:hAnsi="Times New Roman"/>
                <w:lang w:val="ru-RU"/>
              </w:rPr>
            </w:pPr>
            <w:r w:rsidRPr="00C4585F">
              <w:rPr>
                <w:rFonts w:ascii="Times New Roman" w:hAnsi="Times New Roman"/>
                <w:lang w:val="ru-RU"/>
              </w:rPr>
              <w:t>Крылова О. Н. Тесты по</w:t>
            </w:r>
            <w:r w:rsidRPr="00C4585F">
              <w:rPr>
                <w:rFonts w:ascii="Times New Roman" w:hAnsi="Times New Roman"/>
                <w:spacing w:val="1"/>
                <w:lang w:val="ru-RU"/>
              </w:rPr>
              <w:t xml:space="preserve"> </w:t>
            </w:r>
            <w:r w:rsidRPr="00C4585F">
              <w:rPr>
                <w:rFonts w:ascii="Times New Roman" w:hAnsi="Times New Roman"/>
                <w:lang w:val="ru-RU"/>
              </w:rPr>
              <w:t>обучению</w:t>
            </w:r>
            <w:r w:rsidRPr="00C4585F">
              <w:rPr>
                <w:rFonts w:ascii="Times New Roman" w:hAnsi="Times New Roman"/>
                <w:spacing w:val="15"/>
                <w:lang w:val="ru-RU"/>
              </w:rPr>
              <w:t xml:space="preserve"> </w:t>
            </w:r>
            <w:r w:rsidRPr="00C4585F">
              <w:rPr>
                <w:rFonts w:ascii="Times New Roman" w:hAnsi="Times New Roman"/>
                <w:lang w:val="ru-RU"/>
              </w:rPr>
              <w:t>грамоте.</w:t>
            </w:r>
            <w:r w:rsidRPr="00C4585F">
              <w:rPr>
                <w:rFonts w:ascii="Times New Roman" w:hAnsi="Times New Roman"/>
                <w:spacing w:val="15"/>
                <w:lang w:val="ru-RU"/>
              </w:rPr>
              <w:t xml:space="preserve"> </w:t>
            </w:r>
            <w:r w:rsidRPr="00C4585F">
              <w:rPr>
                <w:rFonts w:ascii="Times New Roman" w:hAnsi="Times New Roman"/>
                <w:lang w:val="ru-RU"/>
              </w:rPr>
              <w:t>В</w:t>
            </w:r>
            <w:r w:rsidRPr="00C4585F">
              <w:rPr>
                <w:rFonts w:ascii="Times New Roman" w:hAnsi="Times New Roman"/>
                <w:spacing w:val="15"/>
                <w:lang w:val="ru-RU"/>
              </w:rPr>
              <w:t xml:space="preserve"> </w:t>
            </w:r>
            <w:r w:rsidRPr="00C4585F">
              <w:rPr>
                <w:rFonts w:ascii="Times New Roman" w:hAnsi="Times New Roman"/>
                <w:lang w:val="ru-RU"/>
              </w:rPr>
              <w:t>2-х</w:t>
            </w:r>
            <w:r w:rsidRPr="00C4585F">
              <w:rPr>
                <w:rFonts w:ascii="Times New Roman" w:hAnsi="Times New Roman"/>
                <w:spacing w:val="1"/>
                <w:lang w:val="ru-RU"/>
              </w:rPr>
              <w:t xml:space="preserve"> </w:t>
            </w:r>
            <w:r w:rsidRPr="00C4585F">
              <w:rPr>
                <w:rFonts w:ascii="Times New Roman" w:hAnsi="Times New Roman"/>
                <w:lang w:val="ru-RU"/>
              </w:rPr>
              <w:t>ч.: 1 класс: к учебнику В. Г.</w:t>
            </w:r>
            <w:r w:rsidRPr="00C4585F">
              <w:rPr>
                <w:rFonts w:ascii="Times New Roman" w:hAnsi="Times New Roman"/>
                <w:spacing w:val="-53"/>
                <w:lang w:val="ru-RU"/>
              </w:rPr>
              <w:t xml:space="preserve"> </w:t>
            </w:r>
            <w:r w:rsidRPr="00C4585F">
              <w:rPr>
                <w:rFonts w:ascii="Times New Roman" w:hAnsi="Times New Roman"/>
                <w:lang w:val="ru-RU"/>
              </w:rPr>
              <w:t>Горецкого и др. «Азбука. 1</w:t>
            </w:r>
            <w:r w:rsidRPr="00C4585F">
              <w:rPr>
                <w:rFonts w:ascii="Times New Roman" w:hAnsi="Times New Roman"/>
                <w:spacing w:val="1"/>
                <w:lang w:val="ru-RU"/>
              </w:rPr>
              <w:t xml:space="preserve"> </w:t>
            </w:r>
            <w:r w:rsidRPr="00C4585F">
              <w:rPr>
                <w:rFonts w:ascii="Times New Roman" w:hAnsi="Times New Roman"/>
                <w:lang w:val="ru-RU"/>
              </w:rPr>
              <w:t>класс» / О. Н. Крылова. 11-</w:t>
            </w:r>
            <w:r w:rsidRPr="00C4585F">
              <w:rPr>
                <w:rFonts w:ascii="Times New Roman" w:hAnsi="Times New Roman"/>
                <w:spacing w:val="1"/>
                <w:lang w:val="ru-RU"/>
              </w:rPr>
              <w:t xml:space="preserve"> </w:t>
            </w:r>
            <w:r w:rsidRPr="00C4585F">
              <w:rPr>
                <w:rFonts w:ascii="Times New Roman" w:hAnsi="Times New Roman"/>
                <w:lang w:val="ru-RU"/>
              </w:rPr>
              <w:t>е изд., перераб. и доп. – М.:</w:t>
            </w:r>
            <w:r w:rsidRPr="00C4585F">
              <w:rPr>
                <w:rFonts w:ascii="Times New Roman" w:hAnsi="Times New Roman"/>
                <w:spacing w:val="-52"/>
                <w:lang w:val="ru-RU"/>
              </w:rPr>
              <w:t xml:space="preserve"> </w:t>
            </w:r>
            <w:r w:rsidRPr="00C4585F">
              <w:rPr>
                <w:rFonts w:ascii="Times New Roman" w:hAnsi="Times New Roman"/>
                <w:lang w:val="ru-RU"/>
              </w:rPr>
              <w:t>Издательство «Экзамен»,</w:t>
            </w:r>
            <w:r w:rsidRPr="00C4585F">
              <w:rPr>
                <w:rFonts w:ascii="Times New Roman" w:hAnsi="Times New Roman"/>
                <w:spacing w:val="1"/>
                <w:lang w:val="ru-RU"/>
              </w:rPr>
              <w:t xml:space="preserve"> </w:t>
            </w:r>
            <w:r w:rsidRPr="00C4585F">
              <w:rPr>
                <w:rFonts w:ascii="Times New Roman" w:hAnsi="Times New Roman"/>
                <w:lang w:val="ru-RU"/>
              </w:rPr>
              <w:t>2014.</w:t>
            </w:r>
          </w:p>
          <w:p w:rsidR="00C4585F" w:rsidRPr="00C4585F" w:rsidRDefault="00C4585F" w:rsidP="00C4585F">
            <w:pPr>
              <w:numPr>
                <w:ilvl w:val="0"/>
                <w:numId w:val="49"/>
              </w:numPr>
              <w:tabs>
                <w:tab w:val="left" w:pos="328"/>
              </w:tabs>
              <w:ind w:right="483" w:firstLine="0"/>
              <w:rPr>
                <w:rFonts w:ascii="Times New Roman" w:hAnsi="Times New Roman"/>
                <w:lang w:val="ru-RU"/>
              </w:rPr>
            </w:pPr>
            <w:r w:rsidRPr="00C4585F">
              <w:rPr>
                <w:rFonts w:ascii="Times New Roman" w:hAnsi="Times New Roman"/>
                <w:lang w:val="ru-RU"/>
              </w:rPr>
              <w:t>Проверяем</w:t>
            </w:r>
            <w:r w:rsidRPr="00C4585F">
              <w:rPr>
                <w:rFonts w:ascii="Times New Roman" w:hAnsi="Times New Roman"/>
                <w:spacing w:val="-7"/>
                <w:lang w:val="ru-RU"/>
              </w:rPr>
              <w:t xml:space="preserve"> </w:t>
            </w:r>
            <w:r w:rsidRPr="00C4585F">
              <w:rPr>
                <w:rFonts w:ascii="Times New Roman" w:hAnsi="Times New Roman"/>
                <w:lang w:val="ru-RU"/>
              </w:rPr>
              <w:t>технику</w:t>
            </w:r>
            <w:r w:rsidRPr="00C4585F">
              <w:rPr>
                <w:rFonts w:ascii="Times New Roman" w:hAnsi="Times New Roman"/>
                <w:spacing w:val="-9"/>
                <w:lang w:val="ru-RU"/>
              </w:rPr>
              <w:t xml:space="preserve"> </w:t>
            </w:r>
            <w:r w:rsidRPr="00C4585F">
              <w:rPr>
                <w:rFonts w:ascii="Times New Roman" w:hAnsi="Times New Roman"/>
                <w:lang w:val="ru-RU"/>
              </w:rPr>
              <w:t>и</w:t>
            </w:r>
            <w:r w:rsidRPr="00C4585F">
              <w:rPr>
                <w:rFonts w:ascii="Times New Roman" w:hAnsi="Times New Roman"/>
                <w:spacing w:val="-52"/>
                <w:lang w:val="ru-RU"/>
              </w:rPr>
              <w:t xml:space="preserve"> </w:t>
            </w:r>
            <w:r w:rsidRPr="00C4585F">
              <w:rPr>
                <w:rFonts w:ascii="Times New Roman" w:hAnsi="Times New Roman"/>
                <w:lang w:val="ru-RU"/>
              </w:rPr>
              <w:t>скорость</w:t>
            </w:r>
            <w:r w:rsidRPr="00C4585F">
              <w:rPr>
                <w:rFonts w:ascii="Times New Roman" w:hAnsi="Times New Roman"/>
                <w:spacing w:val="-1"/>
                <w:lang w:val="ru-RU"/>
              </w:rPr>
              <w:t xml:space="preserve"> </w:t>
            </w:r>
            <w:r w:rsidRPr="00C4585F">
              <w:rPr>
                <w:rFonts w:ascii="Times New Roman" w:hAnsi="Times New Roman"/>
                <w:lang w:val="ru-RU"/>
              </w:rPr>
              <w:t>чтения: 1-4</w:t>
            </w:r>
          </w:p>
          <w:p w:rsidR="00C4585F" w:rsidRPr="00C4585F" w:rsidRDefault="00C4585F" w:rsidP="00C4585F">
            <w:pPr>
              <w:ind w:left="107" w:right="97"/>
              <w:rPr>
                <w:rFonts w:ascii="Times New Roman" w:hAnsi="Times New Roman"/>
                <w:lang w:val="ru-RU"/>
              </w:rPr>
            </w:pPr>
            <w:r w:rsidRPr="00C4585F">
              <w:rPr>
                <w:rFonts w:ascii="Times New Roman" w:hAnsi="Times New Roman"/>
                <w:lang w:val="ru-RU"/>
              </w:rPr>
              <w:t>классы/ авт.-сост.</w:t>
            </w:r>
            <w:r w:rsidRPr="00C4585F">
              <w:rPr>
                <w:rFonts w:ascii="Times New Roman" w:hAnsi="Times New Roman"/>
                <w:spacing w:val="1"/>
                <w:lang w:val="ru-RU"/>
              </w:rPr>
              <w:t xml:space="preserve"> </w:t>
            </w:r>
            <w:r w:rsidRPr="00C4585F">
              <w:rPr>
                <w:rFonts w:ascii="Times New Roman" w:hAnsi="Times New Roman"/>
                <w:lang w:val="ru-RU"/>
              </w:rPr>
              <w:t>– Санкт-</w:t>
            </w:r>
            <w:r w:rsidRPr="00C4585F">
              <w:rPr>
                <w:rFonts w:ascii="Times New Roman" w:hAnsi="Times New Roman"/>
                <w:spacing w:val="-52"/>
                <w:lang w:val="ru-RU"/>
              </w:rPr>
              <w:t xml:space="preserve"> </w:t>
            </w:r>
            <w:r w:rsidRPr="00C4585F">
              <w:rPr>
                <w:rFonts w:ascii="Times New Roman" w:hAnsi="Times New Roman"/>
                <w:lang w:val="ru-RU"/>
              </w:rPr>
              <w:t>Петербург: Литера,</w:t>
            </w:r>
            <w:r w:rsidRPr="00C4585F">
              <w:rPr>
                <w:rFonts w:ascii="Times New Roman" w:hAnsi="Times New Roman"/>
                <w:spacing w:val="-1"/>
                <w:lang w:val="ru-RU"/>
              </w:rPr>
              <w:t xml:space="preserve"> </w:t>
            </w:r>
            <w:r w:rsidRPr="00C4585F">
              <w:rPr>
                <w:rFonts w:ascii="Times New Roman" w:hAnsi="Times New Roman"/>
                <w:lang w:val="ru-RU"/>
              </w:rPr>
              <w:t>2013.</w:t>
            </w:r>
          </w:p>
          <w:p w:rsidR="00C4585F" w:rsidRPr="00C4585F" w:rsidRDefault="00C4585F" w:rsidP="00C4585F">
            <w:pPr>
              <w:numPr>
                <w:ilvl w:val="0"/>
                <w:numId w:val="49"/>
              </w:numPr>
              <w:tabs>
                <w:tab w:val="left" w:pos="328"/>
              </w:tabs>
              <w:ind w:right="348" w:firstLine="0"/>
              <w:rPr>
                <w:rFonts w:ascii="Times New Roman" w:hAnsi="Times New Roman"/>
              </w:rPr>
            </w:pPr>
            <w:r w:rsidRPr="00C4585F">
              <w:rPr>
                <w:rFonts w:ascii="Times New Roman" w:hAnsi="Times New Roman"/>
              </w:rPr>
              <w:t>Г.Г. Мисаренко</w:t>
            </w:r>
            <w:r w:rsidRPr="00C4585F">
              <w:rPr>
                <w:rFonts w:ascii="Times New Roman" w:hAnsi="Times New Roman"/>
                <w:spacing w:val="1"/>
              </w:rPr>
              <w:t xml:space="preserve"> </w:t>
            </w:r>
            <w:r w:rsidRPr="00C4585F">
              <w:rPr>
                <w:rFonts w:ascii="Times New Roman" w:hAnsi="Times New Roman"/>
              </w:rPr>
              <w:t>Дидактический</w:t>
            </w:r>
            <w:r w:rsidRPr="00C4585F">
              <w:rPr>
                <w:rFonts w:ascii="Times New Roman" w:hAnsi="Times New Roman"/>
                <w:spacing w:val="-8"/>
              </w:rPr>
              <w:t xml:space="preserve"> </w:t>
            </w:r>
            <w:r w:rsidRPr="00C4585F">
              <w:rPr>
                <w:rFonts w:ascii="Times New Roman" w:hAnsi="Times New Roman"/>
              </w:rPr>
              <w:t>материал</w:t>
            </w:r>
          </w:p>
          <w:p w:rsidR="00C4585F" w:rsidRPr="00C4585F" w:rsidRDefault="00C4585F" w:rsidP="00C4585F">
            <w:pPr>
              <w:spacing w:line="238" w:lineRule="exact"/>
              <w:ind w:left="107"/>
              <w:rPr>
                <w:rFonts w:ascii="Times New Roman" w:hAnsi="Times New Roman"/>
              </w:rPr>
            </w:pPr>
            <w:r w:rsidRPr="00C4585F">
              <w:rPr>
                <w:rFonts w:ascii="Times New Roman" w:hAnsi="Times New Roman"/>
              </w:rPr>
              <w:t>для</w:t>
            </w:r>
            <w:r w:rsidRPr="00C4585F">
              <w:rPr>
                <w:rFonts w:ascii="Times New Roman" w:hAnsi="Times New Roman"/>
                <w:spacing w:val="-1"/>
              </w:rPr>
              <w:t xml:space="preserve"> </w:t>
            </w:r>
            <w:r w:rsidRPr="00C4585F">
              <w:rPr>
                <w:rFonts w:ascii="Times New Roman" w:hAnsi="Times New Roman"/>
              </w:rPr>
              <w:t>развития</w:t>
            </w:r>
            <w:r w:rsidRPr="00C4585F">
              <w:rPr>
                <w:rFonts w:ascii="Times New Roman" w:hAnsi="Times New Roman"/>
                <w:spacing w:val="-2"/>
              </w:rPr>
              <w:t xml:space="preserve"> </w:t>
            </w:r>
            <w:r w:rsidRPr="00C4585F">
              <w:rPr>
                <w:rFonts w:ascii="Times New Roman" w:hAnsi="Times New Roman"/>
              </w:rPr>
              <w:t>техники</w:t>
            </w:r>
          </w:p>
          <w:p w:rsidR="00C4585F" w:rsidRPr="00C4585F" w:rsidRDefault="00C4585F" w:rsidP="00C4585F">
            <w:pPr>
              <w:ind w:left="107" w:right="83"/>
              <w:rPr>
                <w:rFonts w:ascii="Times New Roman" w:hAnsi="Times New Roman"/>
                <w:lang w:val="ru-RU"/>
              </w:rPr>
            </w:pPr>
            <w:r w:rsidRPr="00C4585F">
              <w:rPr>
                <w:rFonts w:ascii="Times New Roman" w:hAnsi="Times New Roman"/>
                <w:lang w:val="ru-RU"/>
              </w:rPr>
              <w:t>чтения в начальной школе:</w:t>
            </w:r>
            <w:r w:rsidRPr="00C4585F">
              <w:rPr>
                <w:rFonts w:ascii="Times New Roman" w:hAnsi="Times New Roman"/>
                <w:spacing w:val="1"/>
                <w:lang w:val="ru-RU"/>
              </w:rPr>
              <w:t xml:space="preserve"> </w:t>
            </w:r>
            <w:r w:rsidRPr="00C4585F">
              <w:rPr>
                <w:rFonts w:ascii="Times New Roman" w:hAnsi="Times New Roman"/>
                <w:lang w:val="ru-RU"/>
              </w:rPr>
              <w:t>учебное пособие. – Москва.</w:t>
            </w:r>
            <w:r w:rsidRPr="00C4585F">
              <w:rPr>
                <w:rFonts w:ascii="Times New Roman" w:hAnsi="Times New Roman"/>
                <w:spacing w:val="-52"/>
                <w:lang w:val="ru-RU"/>
              </w:rPr>
              <w:t xml:space="preserve"> </w:t>
            </w:r>
            <w:r w:rsidRPr="00C4585F">
              <w:rPr>
                <w:rFonts w:ascii="Times New Roman" w:hAnsi="Times New Roman"/>
                <w:lang w:val="ru-RU"/>
              </w:rPr>
              <w:t>Институт инноваций в</w:t>
            </w:r>
            <w:r w:rsidRPr="00C4585F">
              <w:rPr>
                <w:rFonts w:ascii="Times New Roman" w:hAnsi="Times New Roman"/>
                <w:spacing w:val="1"/>
                <w:lang w:val="ru-RU"/>
              </w:rPr>
              <w:t xml:space="preserve"> </w:t>
            </w:r>
            <w:r w:rsidRPr="00C4585F">
              <w:rPr>
                <w:rFonts w:ascii="Times New Roman" w:hAnsi="Times New Roman"/>
                <w:lang w:val="ru-RU"/>
              </w:rPr>
              <w:t>образовании</w:t>
            </w:r>
            <w:r w:rsidRPr="00C4585F">
              <w:rPr>
                <w:rFonts w:ascii="Times New Roman" w:hAnsi="Times New Roman"/>
                <w:spacing w:val="-1"/>
                <w:lang w:val="ru-RU"/>
              </w:rPr>
              <w:t xml:space="preserve"> </w:t>
            </w:r>
            <w:r w:rsidRPr="00C4585F">
              <w:rPr>
                <w:rFonts w:ascii="Times New Roman" w:hAnsi="Times New Roman"/>
                <w:lang w:val="ru-RU"/>
              </w:rPr>
              <w:t>им.</w:t>
            </w:r>
          </w:p>
          <w:p w:rsidR="00C4585F" w:rsidRPr="00C4585F" w:rsidRDefault="00C4585F" w:rsidP="00C4585F">
            <w:pPr>
              <w:spacing w:line="252" w:lineRule="exact"/>
              <w:ind w:left="107"/>
              <w:rPr>
                <w:rFonts w:ascii="Times New Roman" w:hAnsi="Times New Roman"/>
                <w:lang w:val="ru-RU"/>
              </w:rPr>
            </w:pPr>
            <w:r w:rsidRPr="00C4585F">
              <w:rPr>
                <w:rFonts w:ascii="Times New Roman" w:hAnsi="Times New Roman"/>
                <w:lang w:val="ru-RU"/>
              </w:rPr>
              <w:t>Л.В.</w:t>
            </w:r>
            <w:r w:rsidRPr="00C4585F">
              <w:rPr>
                <w:rFonts w:ascii="Times New Roman" w:hAnsi="Times New Roman"/>
                <w:spacing w:val="-1"/>
                <w:lang w:val="ru-RU"/>
              </w:rPr>
              <w:t xml:space="preserve"> </w:t>
            </w:r>
            <w:r w:rsidRPr="00C4585F">
              <w:rPr>
                <w:rFonts w:ascii="Times New Roman" w:hAnsi="Times New Roman"/>
                <w:lang w:val="ru-RU"/>
              </w:rPr>
              <w:t>Занкова,</w:t>
            </w:r>
            <w:r w:rsidRPr="00C4585F">
              <w:rPr>
                <w:rFonts w:ascii="Times New Roman" w:hAnsi="Times New Roman"/>
                <w:spacing w:val="-1"/>
                <w:lang w:val="ru-RU"/>
              </w:rPr>
              <w:t xml:space="preserve"> </w:t>
            </w:r>
            <w:r w:rsidRPr="00C4585F">
              <w:rPr>
                <w:rFonts w:ascii="Times New Roman" w:hAnsi="Times New Roman"/>
                <w:lang w:val="ru-RU"/>
              </w:rPr>
              <w:t>2013</w:t>
            </w:r>
          </w:p>
          <w:p w:rsidR="00C4585F" w:rsidRPr="00C4585F" w:rsidRDefault="00C4585F" w:rsidP="00C4585F">
            <w:pPr>
              <w:ind w:left="107" w:right="458"/>
              <w:rPr>
                <w:rFonts w:ascii="Times New Roman" w:hAnsi="Times New Roman"/>
                <w:lang w:val="ru-RU"/>
              </w:rPr>
            </w:pPr>
            <w:r w:rsidRPr="00C4585F">
              <w:rPr>
                <w:rFonts w:ascii="Times New Roman" w:hAnsi="Times New Roman"/>
                <w:lang w:val="ru-RU"/>
              </w:rPr>
              <w:t>4. Литературное чтение</w:t>
            </w:r>
            <w:r w:rsidRPr="00C4585F">
              <w:rPr>
                <w:rFonts w:ascii="Times New Roman" w:hAnsi="Times New Roman"/>
                <w:spacing w:val="-52"/>
                <w:lang w:val="ru-RU"/>
              </w:rPr>
              <w:t xml:space="preserve"> </w:t>
            </w:r>
            <w:r w:rsidRPr="00C4585F">
              <w:rPr>
                <w:rFonts w:ascii="Times New Roman" w:hAnsi="Times New Roman"/>
                <w:lang w:val="ru-RU"/>
              </w:rPr>
              <w:t>Поурочные разработки</w:t>
            </w:r>
            <w:r w:rsidRPr="00C4585F">
              <w:rPr>
                <w:rFonts w:ascii="Times New Roman" w:hAnsi="Times New Roman"/>
                <w:spacing w:val="1"/>
                <w:lang w:val="ru-RU"/>
              </w:rPr>
              <w:t xml:space="preserve"> </w:t>
            </w:r>
            <w:r w:rsidRPr="00C4585F">
              <w:rPr>
                <w:rFonts w:ascii="Times New Roman" w:hAnsi="Times New Roman"/>
                <w:lang w:val="ru-RU"/>
              </w:rPr>
              <w:t>Технологические карты</w:t>
            </w:r>
            <w:r w:rsidRPr="00C4585F">
              <w:rPr>
                <w:rFonts w:ascii="Times New Roman" w:hAnsi="Times New Roman"/>
                <w:spacing w:val="-52"/>
                <w:lang w:val="ru-RU"/>
              </w:rPr>
              <w:t xml:space="preserve"> </w:t>
            </w:r>
            <w:r w:rsidRPr="00C4585F">
              <w:rPr>
                <w:rFonts w:ascii="Times New Roman" w:hAnsi="Times New Roman"/>
                <w:lang w:val="ru-RU"/>
              </w:rPr>
              <w:t>уроков М.В. Бойкина,</w:t>
            </w:r>
            <w:r w:rsidRPr="00C4585F">
              <w:rPr>
                <w:rFonts w:ascii="Times New Roman" w:hAnsi="Times New Roman"/>
                <w:spacing w:val="1"/>
                <w:lang w:val="ru-RU"/>
              </w:rPr>
              <w:t xml:space="preserve"> </w:t>
            </w:r>
            <w:r w:rsidRPr="00C4585F">
              <w:rPr>
                <w:rFonts w:ascii="Times New Roman" w:hAnsi="Times New Roman"/>
                <w:lang w:val="ru-RU"/>
              </w:rPr>
              <w:t>Л.С.Илюшин,</w:t>
            </w:r>
          </w:p>
          <w:p w:rsidR="00C4585F" w:rsidRPr="00C4585F" w:rsidRDefault="00C4585F" w:rsidP="00C4585F">
            <w:pPr>
              <w:spacing w:line="252" w:lineRule="exact"/>
              <w:ind w:left="107"/>
              <w:rPr>
                <w:rFonts w:ascii="Times New Roman" w:hAnsi="Times New Roman"/>
                <w:lang w:val="ru-RU"/>
              </w:rPr>
            </w:pPr>
            <w:r w:rsidRPr="00C4585F">
              <w:rPr>
                <w:rFonts w:ascii="Times New Roman" w:hAnsi="Times New Roman"/>
                <w:lang w:val="ru-RU"/>
              </w:rPr>
              <w:t>Т.</w:t>
            </w:r>
            <w:r w:rsidRPr="00C4585F">
              <w:rPr>
                <w:rFonts w:ascii="Times New Roman" w:hAnsi="Times New Roman"/>
                <w:spacing w:val="-2"/>
                <w:lang w:val="ru-RU"/>
              </w:rPr>
              <w:t xml:space="preserve"> </w:t>
            </w:r>
            <w:r w:rsidRPr="00C4585F">
              <w:rPr>
                <w:rFonts w:ascii="Times New Roman" w:hAnsi="Times New Roman"/>
                <w:lang w:val="ru-RU"/>
              </w:rPr>
              <w:t>Г.</w:t>
            </w:r>
            <w:r w:rsidRPr="00C4585F">
              <w:rPr>
                <w:rFonts w:ascii="Times New Roman" w:hAnsi="Times New Roman"/>
                <w:spacing w:val="-1"/>
                <w:lang w:val="ru-RU"/>
              </w:rPr>
              <w:t xml:space="preserve"> </w:t>
            </w:r>
            <w:r w:rsidRPr="00C4585F">
              <w:rPr>
                <w:rFonts w:ascii="Times New Roman" w:hAnsi="Times New Roman"/>
                <w:lang w:val="ru-RU"/>
              </w:rPr>
              <w:t>Галактионова.</w:t>
            </w:r>
          </w:p>
          <w:p w:rsidR="00C4585F" w:rsidRPr="00C4585F" w:rsidRDefault="00C4585F" w:rsidP="00C4585F">
            <w:pPr>
              <w:spacing w:line="252" w:lineRule="exact"/>
              <w:ind w:left="107"/>
              <w:rPr>
                <w:rFonts w:ascii="Times New Roman" w:eastAsia="Times New Roman" w:hAnsi="Times New Roman"/>
                <w:lang w:val="ru-RU"/>
              </w:rPr>
            </w:pPr>
            <w:r w:rsidRPr="00C4585F">
              <w:rPr>
                <w:rFonts w:ascii="Times New Roman" w:hAnsi="Times New Roman"/>
                <w:lang w:val="ru-RU"/>
              </w:rPr>
              <w:t>М.:</w:t>
            </w:r>
            <w:r w:rsidRPr="00C4585F">
              <w:rPr>
                <w:rFonts w:ascii="Times New Roman" w:hAnsi="Times New Roman"/>
                <w:spacing w:val="-1"/>
                <w:lang w:val="ru-RU"/>
              </w:rPr>
              <w:t xml:space="preserve"> </w:t>
            </w:r>
            <w:r w:rsidRPr="00C4585F">
              <w:rPr>
                <w:rFonts w:ascii="Times New Roman" w:hAnsi="Times New Roman"/>
                <w:lang w:val="ru-RU"/>
              </w:rPr>
              <w:t>Просвещение, 2018</w:t>
            </w:r>
          </w:p>
        </w:tc>
      </w:tr>
    </w:tbl>
    <w:p w:rsidR="00D65A3E" w:rsidRPr="00D65A3E" w:rsidRDefault="00D65A3E" w:rsidP="00D65A3E">
      <w:pPr>
        <w:autoSpaceDN w:val="0"/>
        <w:rPr>
          <w:rFonts w:ascii="Times New Roman" w:eastAsia="Times New Roman" w:hAnsi="Times New Roman" w:cs="Times New Roman"/>
          <w:sz w:val="24"/>
          <w:szCs w:val="24"/>
        </w:rPr>
      </w:pPr>
    </w:p>
    <w:p w:rsidR="00D65A3E" w:rsidRPr="00D65A3E" w:rsidRDefault="00D65A3E" w:rsidP="00D65A3E">
      <w:pPr>
        <w:shd w:val="clear" w:color="auto" w:fill="FFFFFF"/>
        <w:autoSpaceDN w:val="0"/>
        <w:spacing w:after="0" w:line="240" w:lineRule="auto"/>
        <w:rPr>
          <w:rFonts w:ascii="Times New Roman" w:eastAsia="Times New Roman" w:hAnsi="Times New Roman" w:cs="Times New Roman"/>
          <w:bCs/>
          <w:sz w:val="24"/>
          <w:szCs w:val="24"/>
          <w:lang w:eastAsia="ru-RU"/>
        </w:rPr>
      </w:pPr>
    </w:p>
    <w:p w:rsidR="00D65A3E" w:rsidRPr="00D65A3E" w:rsidRDefault="00D65A3E" w:rsidP="00D65A3E">
      <w:pPr>
        <w:autoSpaceDN w:val="0"/>
        <w:spacing w:after="0" w:line="240" w:lineRule="auto"/>
        <w:rPr>
          <w:rFonts w:ascii="Times New Roman" w:eastAsia="Times New Roman" w:hAnsi="Times New Roman" w:cs="Times New Roman"/>
          <w:b/>
          <w:bCs/>
          <w:sz w:val="24"/>
          <w:szCs w:val="24"/>
          <w:lang w:eastAsia="ru-RU"/>
        </w:rPr>
      </w:pPr>
    </w:p>
    <w:p w:rsidR="00D65A3E" w:rsidRPr="00D65A3E" w:rsidRDefault="00D65A3E" w:rsidP="00D65A3E">
      <w:pPr>
        <w:autoSpaceDN w:val="0"/>
        <w:rPr>
          <w:rFonts w:ascii="Times New Roman" w:eastAsia="Calibri" w:hAnsi="Times New Roman" w:cs="Times New Roman"/>
          <w:sz w:val="24"/>
          <w:szCs w:val="24"/>
        </w:rPr>
      </w:pPr>
    </w:p>
    <w:p w:rsidR="00D65A3E" w:rsidRPr="00D65A3E" w:rsidRDefault="00D65A3E" w:rsidP="00D65A3E">
      <w:pPr>
        <w:autoSpaceDN w:val="0"/>
        <w:spacing w:after="0" w:line="240" w:lineRule="auto"/>
        <w:jc w:val="both"/>
        <w:rPr>
          <w:rFonts w:ascii="Times New Roman" w:eastAsia="Times New Roman" w:hAnsi="Times New Roman" w:cs="Times New Roman"/>
          <w:sz w:val="24"/>
          <w:szCs w:val="24"/>
          <w:lang w:eastAsia="ru-RU"/>
        </w:rPr>
      </w:pPr>
    </w:p>
    <w:p w:rsidR="00D65A3E" w:rsidRPr="00D65A3E" w:rsidRDefault="00D65A3E" w:rsidP="00D65A3E">
      <w:pPr>
        <w:tabs>
          <w:tab w:val="left" w:pos="0"/>
          <w:tab w:val="left" w:pos="709"/>
          <w:tab w:val="left" w:pos="3326"/>
        </w:tabs>
        <w:autoSpaceDN w:val="0"/>
        <w:spacing w:after="0" w:line="240" w:lineRule="auto"/>
        <w:rPr>
          <w:rFonts w:ascii="Times New Roman" w:eastAsia="Calibri" w:hAnsi="Times New Roman" w:cs="Times New Roman"/>
          <w:sz w:val="24"/>
          <w:szCs w:val="24"/>
        </w:rPr>
      </w:pPr>
    </w:p>
    <w:p w:rsidR="00D65A3E" w:rsidRPr="00D65A3E" w:rsidRDefault="00D65A3E" w:rsidP="00D65A3E">
      <w:pPr>
        <w:autoSpaceDN w:val="0"/>
        <w:rPr>
          <w:rFonts w:ascii="Times New Roman" w:eastAsia="Calibri" w:hAnsi="Times New Roman" w:cs="Times New Roman"/>
          <w:sz w:val="24"/>
          <w:szCs w:val="24"/>
        </w:rPr>
      </w:pPr>
      <w:r w:rsidRPr="00D65A3E">
        <w:rPr>
          <w:rFonts w:ascii="Times New Roman" w:eastAsia="Calibri" w:hAnsi="Times New Roman" w:cs="Times New Roman"/>
          <w:sz w:val="24"/>
          <w:szCs w:val="24"/>
        </w:rPr>
        <w:t xml:space="preserve"> </w:t>
      </w:r>
    </w:p>
    <w:p w:rsidR="001C0446" w:rsidRPr="006B2AC3" w:rsidRDefault="001C0446" w:rsidP="006B2AC3">
      <w:pPr>
        <w:spacing w:after="0" w:line="240" w:lineRule="auto"/>
        <w:jc w:val="right"/>
        <w:rPr>
          <w:rFonts w:ascii="Times New Roman" w:eastAsia="Calibri" w:hAnsi="Times New Roman" w:cs="Times New Roman"/>
          <w:b/>
          <w:sz w:val="28"/>
          <w:szCs w:val="28"/>
        </w:rPr>
      </w:pPr>
    </w:p>
    <w:sectPr w:rsidR="001C0446" w:rsidRPr="006B2AC3" w:rsidSect="001C0446">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ourier">
    <w:panose1 w:val="02070309020205020404"/>
    <w:charset w:val="00"/>
    <w:family w:val="modern"/>
    <w:notTrueType/>
    <w:pitch w:val="fixed"/>
    <w:sig w:usb0="00000003" w:usb1="00000000" w:usb2="00000000" w:usb3="00000000" w:csb0="00000001" w:csb1="00000000"/>
  </w:font>
  <w:font w:name="PragmaticaC">
    <w:altName w:val="Gabriola"/>
    <w:panose1 w:val="00000000000000000000"/>
    <w:charset w:val="CC"/>
    <w:family w:val="decorative"/>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choolBookSanPin-Italic">
    <w:panose1 w:val="00000000000000000000"/>
    <w:charset w:val="CC"/>
    <w:family w:val="auto"/>
    <w:notTrueType/>
    <w:pitch w:val="default"/>
    <w:sig w:usb0="00000201" w:usb1="00000000" w:usb2="00000000" w:usb3="00000000" w:csb0="00000004" w:csb1="00000000"/>
  </w:font>
  <w:font w:name="SchoolBookSanPin">
    <w:altName w:val="Cambria"/>
    <w:panose1 w:val="00000000000000000000"/>
    <w:charset w:val="CC"/>
    <w:family w:val="auto"/>
    <w:notTrueType/>
    <w:pitch w:val="default"/>
    <w:sig w:usb0="00000201" w:usb1="00000000" w:usb2="00000000" w:usb3="00000000" w:csb0="00000004" w:csb1="00000000"/>
  </w:font>
  <w:font w:name="PiGraphA">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nion Pro">
    <w:altName w:val="Cambria Math"/>
    <w:panose1 w:val="00000000000000000000"/>
    <w:charset w:val="00"/>
    <w:family w:val="roman"/>
    <w:notTrueType/>
    <w:pitch w:val="variable"/>
    <w:sig w:usb0="60000287" w:usb1="00000001" w:usb2="00000000" w:usb3="00000000" w:csb0="000001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SchoolBookSanPin-BoldItalic">
    <w:altName w:val="Calibri"/>
    <w:panose1 w:val="00000000000000000000"/>
    <w:charset w:val="CC"/>
    <w:family w:val="auto"/>
    <w:notTrueType/>
    <w:pitch w:val="default"/>
    <w:sig w:usb0="00000203" w:usb1="00000000" w:usb2="00000000" w:usb3="00000000" w:csb0="00000005" w:csb1="00000000"/>
  </w:font>
  <w:font w:name="TimesNewRomanPSMT">
    <w:altName w:val="MS Gothic"/>
    <w:panose1 w:val="00000000000000000000"/>
    <w:charset w:val="80"/>
    <w:family w:val="auto"/>
    <w:notTrueType/>
    <w:pitch w:val="default"/>
    <w:sig w:usb0="00000000" w:usb1="08070000" w:usb2="00000010" w:usb3="00000000" w:csb0="00020001" w:csb1="00000000"/>
  </w:font>
  <w:font w:name="OfficinaSansMediumITC-Reg">
    <w:altName w:val="Times New Roman"/>
    <w:panose1 w:val="00000000000000000000"/>
    <w:charset w:val="00"/>
    <w:family w:val="auto"/>
    <w:notTrueType/>
    <w:pitch w:val="default"/>
    <w:sig w:usb0="00000003" w:usb1="00000000" w:usb2="00000000" w:usb3="00000000" w:csb0="00000001" w:csb1="00000000"/>
  </w:font>
  <w:font w:name="SchoolBookSanPin-Regular">
    <w:altName w:val="SchoolBookSanPin"/>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SchoolBookSanPin-Bold">
    <w:altName w:val="Calibri"/>
    <w:panose1 w:val="00000000000000000000"/>
    <w:charset w:val="CC"/>
    <w:family w:val="auto"/>
    <w:notTrueType/>
    <w:pitch w:val="default"/>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Е">
    <w:altName w:val="Calibri"/>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tonC">
    <w:altName w:val="Courier New"/>
    <w:panose1 w:val="00000000000000000000"/>
    <w:charset w:val="00"/>
    <w:family w:val="swiss"/>
    <w:notTrueType/>
    <w:pitch w:val="variable"/>
    <w:sig w:usb0="00000003" w:usb1="00000000" w:usb2="00000000" w:usb3="00000000" w:csb0="00000001" w:csb1="00000000"/>
  </w:font>
  <w:font w:name="SymbolMT">
    <w:panose1 w:val="00000000000000000000"/>
    <w:charset w:val="02"/>
    <w:family w:val="auto"/>
    <w:notTrueType/>
    <w:pitch w:val="default"/>
  </w:font>
  <w:font w:name="MingLiU">
    <w:altName w:val="細明體"/>
    <w:panose1 w:val="02010609000101010101"/>
    <w:charset w:val="88"/>
    <w:family w:val="modern"/>
    <w:pitch w:val="fixed"/>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Circe-ExtraBold">
    <w:altName w:val="MV Boli"/>
    <w:panose1 w:val="00000000000000000000"/>
    <w:charset w:val="00"/>
    <w:family w:val="auto"/>
    <w:notTrueType/>
    <w:pitch w:val="default"/>
    <w:sig w:usb0="00000003" w:usb1="00000000" w:usb2="00000000" w:usb3="00000000" w:csb0="00000001" w:csb1="00000000"/>
  </w:font>
  <w:font w:name="Circe-Regular">
    <w:altName w:val="MV Boli"/>
    <w:panose1 w:val="00000000000000000000"/>
    <w:charset w:val="00"/>
    <w:family w:val="auto"/>
    <w:notTrueType/>
    <w:pitch w:val="default"/>
    <w:sig w:usb0="00000003" w:usb1="00000000" w:usb2="00000000" w:usb3="00000000" w:csb0="00000001" w:csb1="00000000"/>
  </w:font>
  <w:font w:name="SchoolBookCSanPin-Regular">
    <w:altName w:val="Calibri"/>
    <w:panose1 w:val="00000000000000000000"/>
    <w:charset w:val="CC"/>
    <w:family w:val="auto"/>
    <w:notTrueType/>
    <w:pitch w:val="default"/>
    <w:sig w:usb0="00000201" w:usb1="00000000" w:usb2="00000000" w:usb3="00000000" w:csb0="00000004" w:csb1="00000000"/>
  </w:font>
  <w:font w:name="OfficinaSansMediumITC-Regular">
    <w:altName w:val="Yu Gothic"/>
    <w:panose1 w:val="00000000000000000000"/>
    <w:charset w:val="80"/>
    <w:family w:val="swiss"/>
    <w:notTrueType/>
    <w:pitch w:val="default"/>
    <w:sig w:usb0="00000001" w:usb1="08070000" w:usb2="00000010" w:usb3="00000000" w:csb0="00020000" w:csb1="00000000"/>
  </w:font>
  <w:font w:name="Petersburg">
    <w:altName w:val="Petersburg"/>
    <w:panose1 w:val="00000000000000000000"/>
    <w:charset w:val="CC"/>
    <w:family w:val="roman"/>
    <w:notTrueType/>
    <w:pitch w:val="default"/>
    <w:sig w:usb0="00000201" w:usb1="00000000" w:usb2="00000000" w:usb3="00000000" w:csb0="00000004" w:csb1="00000000"/>
  </w:font>
  <w:font w:name="Times New Roman Udm">
    <w:altName w:val="Times New Roman"/>
    <w:charset w:val="CC"/>
    <w:family w:val="roman"/>
    <w:pitch w:val="variable"/>
    <w:sig w:usb0="20002A87" w:usb1="80000000" w:usb2="00000008" w:usb3="00000000" w:csb0="000001FF" w:csb1="00000000"/>
  </w:font>
  <w:font w:name="NewtonCSanPin;Times New Roman">
    <w:altName w:val="MV Boli"/>
    <w:panose1 w:val="00000000000000000000"/>
    <w:charset w:val="00"/>
    <w:family w:val="roman"/>
    <w:notTrueType/>
    <w:pitch w:val="default"/>
  </w:font>
  <w:font w:name="TextBookC">
    <w:panose1 w:val="00000000000000000000"/>
    <w:charset w:val="CC"/>
    <w:family w:val="modern"/>
    <w:notTrueType/>
    <w:pitch w:val="variable"/>
    <w:sig w:usb0="00000201" w:usb1="00000000" w:usb2="00000000" w:usb3="00000000" w:csb0="00000004" w:csb1="00000000"/>
  </w:font>
  <w:font w:name="CenturySchlbkCyr">
    <w:altName w:val="Bell MT"/>
    <w:panose1 w:val="00000000000000000000"/>
    <w:charset w:val="00"/>
    <w:family w:val="modern"/>
    <w:notTrueType/>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SchoolBookC">
    <w:altName w:val="Calibri"/>
    <w:panose1 w:val="00000000000000000000"/>
    <w:charset w:val="00"/>
    <w:family w:val="decorative"/>
    <w:notTrueType/>
    <w:pitch w:val="variable"/>
    <w:sig w:usb0="00000003" w:usb1="00000000" w:usb2="00000000" w:usb3="00000000" w:csb0="00000001" w:csb1="00000000"/>
  </w:font>
  <w:font w:name="Newton-Bold">
    <w:altName w:val="Cambria"/>
    <w:panose1 w:val="00000000000000000000"/>
    <w:charset w:val="00"/>
    <w:family w:val="roman"/>
    <w:notTrueType/>
    <w:pitch w:val="default"/>
  </w:font>
  <w:font w:name="Newton-Regular">
    <w:altName w:val="MS Gothic"/>
    <w:panose1 w:val="00000000000000000000"/>
    <w:charset w:val="80"/>
    <w:family w:val="auto"/>
    <w:notTrueType/>
    <w:pitch w:val="default"/>
    <w:sig w:usb0="00000001" w:usb1="08070000" w:usb2="00000010" w:usb3="00000000" w:csb0="00020000" w:csb1="00000000"/>
  </w:font>
  <w:font w:name="NSimSun">
    <w:panose1 w:val="02010609030101010101"/>
    <w:charset w:val="86"/>
    <w:family w:val="modern"/>
    <w:pitch w:val="fixed"/>
    <w:sig w:usb0="0000020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T*m*s*N*w*R*m*n">
    <w:altName w:val="Times New Roman"/>
    <w:panose1 w:val="00000000000000000000"/>
    <w:charset w:val="00"/>
    <w:family w:val="roman"/>
    <w:notTrueType/>
    <w:pitch w:val="default"/>
  </w:font>
  <w:font w:name="C*l*b*i">
    <w:altName w:val="Times New Roman"/>
    <w:panose1 w:val="00000000000000000000"/>
    <w:charset w:val="00"/>
    <w:family w:val="roman"/>
    <w:notTrueType/>
    <w:pitch w:val="default"/>
  </w:font>
  <w:font w:name="Komi SchoolBook">
    <w:altName w:val="Times New Roman"/>
    <w:charset w:val="CC"/>
    <w:family w:val="auto"/>
    <w:pitch w:val="variable"/>
    <w:sig w:usb0="00000001" w:usb1="10000048" w:usb2="00000000" w:usb3="00000000" w:csb0="00000005" w:csb1="00000000"/>
  </w:font>
  <w:font w:name="Segoe UI">
    <w:panose1 w:val="020B0502040204020203"/>
    <w:charset w:val="CC"/>
    <w:family w:val="swiss"/>
    <w:pitch w:val="variable"/>
    <w:sig w:usb0="E4002EFF" w:usb1="C000E47F" w:usb2="00000009" w:usb3="00000000" w:csb0="000001FF" w:csb1="00000000"/>
  </w:font>
  <w:font w:name="Symbol1">
    <w:panose1 w:val="00000000000000000000"/>
    <w:charset w:val="02"/>
    <w:family w:val="auto"/>
    <w:notTrueType/>
    <w:pitch w:val="default"/>
  </w:font>
  <w:font w:name="Symbol (T1) Medium">
    <w:panose1 w:val="00000000000000000000"/>
    <w:charset w:val="02"/>
    <w:family w:val="auto"/>
    <w:notTrueType/>
    <w:pitch w:val="default"/>
  </w:font>
  <w:font w:name="KaiTi">
    <w:charset w:val="86"/>
    <w:family w:val="modern"/>
    <w:pitch w:val="fixed"/>
    <w:sig w:usb0="800002BF" w:usb1="38CF7CFA"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SymbolPS">
    <w:charset w:val="02"/>
    <w:family w:val="roman"/>
    <w:pitch w:val="variable"/>
    <w:sig w:usb0="00000000" w:usb1="10000000" w:usb2="00000000" w:usb3="00000000" w:csb0="80000000" w:csb1="00000000"/>
  </w:font>
  <w:font w:name="Symbola">
    <w:altName w:val="MS Gothic"/>
    <w:charset w:val="CC"/>
    <w:family w:val="roman"/>
    <w:pitch w:val="variable"/>
    <w:sig w:usb0="00000001" w:usb1="1A03FBFF" w:usb2="02000027" w:usb3="00000000" w:csb0="0000000D" w:csb1="00000000"/>
  </w:font>
  <w:font w:name="Georgia">
    <w:panose1 w:val="02040502050405020303"/>
    <w:charset w:val="CC"/>
    <w:family w:val="roman"/>
    <w:pitch w:val="variable"/>
    <w:sig w:usb0="00000287" w:usb1="00000000" w:usb2="00000000" w:usb3="00000000" w:csb0="0000009F" w:csb1="00000000"/>
  </w:font>
  <w:font w:name="Newto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B12693A"/>
    <w:lvl w:ilvl="0">
      <w:start w:val="1"/>
      <w:numFmt w:val="decimal"/>
      <w:pStyle w:val="31"/>
      <w:lvlText w:val="%1."/>
      <w:lvlJc w:val="left"/>
      <w:pPr>
        <w:tabs>
          <w:tab w:val="num" w:pos="1080"/>
        </w:tabs>
        <w:ind w:left="1080" w:hanging="360"/>
      </w:pPr>
    </w:lvl>
  </w:abstractNum>
  <w:abstractNum w:abstractNumId="1" w15:restartNumberingAfterBreak="0">
    <w:nsid w:val="FFFFFF7F"/>
    <w:multiLevelType w:val="singleLevel"/>
    <w:tmpl w:val="38441652"/>
    <w:lvl w:ilvl="0">
      <w:start w:val="1"/>
      <w:numFmt w:val="decimal"/>
      <w:pStyle w:val="21"/>
      <w:lvlText w:val="%1."/>
      <w:lvlJc w:val="left"/>
      <w:pPr>
        <w:tabs>
          <w:tab w:val="num" w:pos="720"/>
        </w:tabs>
        <w:ind w:left="720" w:hanging="360"/>
      </w:pPr>
    </w:lvl>
  </w:abstractNum>
  <w:abstractNum w:abstractNumId="2" w15:restartNumberingAfterBreak="0">
    <w:nsid w:val="FFFFFF82"/>
    <w:multiLevelType w:val="singleLevel"/>
    <w:tmpl w:val="F3EAFDEC"/>
    <w:lvl w:ilvl="0">
      <w:start w:val="1"/>
      <w:numFmt w:val="bullet"/>
      <w:pStyle w:val="310"/>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D1EFFD4"/>
    <w:lvl w:ilvl="0">
      <w:start w:val="1"/>
      <w:numFmt w:val="bullet"/>
      <w:pStyle w:val="210"/>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D0A62B40"/>
    <w:lvl w:ilvl="0">
      <w:start w:val="1"/>
      <w:numFmt w:val="decimal"/>
      <w:pStyle w:val="1"/>
      <w:lvlText w:val="%1."/>
      <w:lvlJc w:val="left"/>
      <w:pPr>
        <w:tabs>
          <w:tab w:val="num" w:pos="360"/>
        </w:tabs>
        <w:ind w:left="360" w:hanging="360"/>
      </w:pPr>
    </w:lvl>
  </w:abstractNum>
  <w:abstractNum w:abstractNumId="5" w15:restartNumberingAfterBreak="0">
    <w:nsid w:val="FFFFFF89"/>
    <w:multiLevelType w:val="singleLevel"/>
    <w:tmpl w:val="29761A62"/>
    <w:lvl w:ilvl="0">
      <w:start w:val="1"/>
      <w:numFmt w:val="bullet"/>
      <w:pStyle w:val="10"/>
      <w:lvlText w:val=""/>
      <w:lvlJc w:val="left"/>
      <w:pPr>
        <w:tabs>
          <w:tab w:val="num" w:pos="360"/>
        </w:tabs>
        <w:ind w:left="360" w:hanging="360"/>
      </w:pPr>
      <w:rPr>
        <w:rFonts w:ascii="Symbol" w:hAnsi="Symbol" w:hint="default"/>
      </w:rPr>
    </w:lvl>
  </w:abstractNum>
  <w:abstractNum w:abstractNumId="6" w15:restartNumberingAfterBreak="0">
    <w:nsid w:val="00957089"/>
    <w:multiLevelType w:val="multilevel"/>
    <w:tmpl w:val="356A7C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E051B0"/>
    <w:multiLevelType w:val="multilevel"/>
    <w:tmpl w:val="01AC61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2244A82"/>
    <w:multiLevelType w:val="multilevel"/>
    <w:tmpl w:val="1FA0C61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044D1C5B"/>
    <w:multiLevelType w:val="hybridMultilevel"/>
    <w:tmpl w:val="5FA48A8A"/>
    <w:lvl w:ilvl="0" w:tplc="EC32D9A0">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0" w15:restartNumberingAfterBreak="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start w:val="1"/>
      <w:numFmt w:val="bullet"/>
      <w:lvlText w:val="o"/>
      <w:lvlJc w:val="left"/>
      <w:pPr>
        <w:ind w:left="1525" w:hanging="360"/>
      </w:pPr>
      <w:rPr>
        <w:rFonts w:ascii="Courier New" w:hAnsi="Courier New" w:cs="Courier New" w:hint="default"/>
      </w:rPr>
    </w:lvl>
    <w:lvl w:ilvl="2" w:tplc="04190005">
      <w:start w:val="1"/>
      <w:numFmt w:val="bullet"/>
      <w:lvlText w:val=""/>
      <w:lvlJc w:val="left"/>
      <w:pPr>
        <w:ind w:left="2245" w:hanging="360"/>
      </w:pPr>
      <w:rPr>
        <w:rFonts w:ascii="Wingdings" w:hAnsi="Wingdings" w:hint="default"/>
      </w:rPr>
    </w:lvl>
    <w:lvl w:ilvl="3" w:tplc="04190001">
      <w:start w:val="1"/>
      <w:numFmt w:val="bullet"/>
      <w:lvlText w:val=""/>
      <w:lvlJc w:val="left"/>
      <w:pPr>
        <w:ind w:left="2965" w:hanging="360"/>
      </w:pPr>
      <w:rPr>
        <w:rFonts w:ascii="Symbol" w:hAnsi="Symbol" w:hint="default"/>
      </w:rPr>
    </w:lvl>
    <w:lvl w:ilvl="4" w:tplc="04190003">
      <w:start w:val="1"/>
      <w:numFmt w:val="bullet"/>
      <w:lvlText w:val="o"/>
      <w:lvlJc w:val="left"/>
      <w:pPr>
        <w:ind w:left="3685" w:hanging="360"/>
      </w:pPr>
      <w:rPr>
        <w:rFonts w:ascii="Courier New" w:hAnsi="Courier New" w:cs="Courier New" w:hint="default"/>
      </w:rPr>
    </w:lvl>
    <w:lvl w:ilvl="5" w:tplc="04190005">
      <w:start w:val="1"/>
      <w:numFmt w:val="bullet"/>
      <w:lvlText w:val=""/>
      <w:lvlJc w:val="left"/>
      <w:pPr>
        <w:ind w:left="4405" w:hanging="360"/>
      </w:pPr>
      <w:rPr>
        <w:rFonts w:ascii="Wingdings" w:hAnsi="Wingdings" w:hint="default"/>
      </w:rPr>
    </w:lvl>
    <w:lvl w:ilvl="6" w:tplc="04190001">
      <w:start w:val="1"/>
      <w:numFmt w:val="bullet"/>
      <w:lvlText w:val=""/>
      <w:lvlJc w:val="left"/>
      <w:pPr>
        <w:ind w:left="5125" w:hanging="360"/>
      </w:pPr>
      <w:rPr>
        <w:rFonts w:ascii="Symbol" w:hAnsi="Symbol" w:hint="default"/>
      </w:rPr>
    </w:lvl>
    <w:lvl w:ilvl="7" w:tplc="04190003">
      <w:start w:val="1"/>
      <w:numFmt w:val="bullet"/>
      <w:lvlText w:val="o"/>
      <w:lvlJc w:val="left"/>
      <w:pPr>
        <w:ind w:left="5845" w:hanging="360"/>
      </w:pPr>
      <w:rPr>
        <w:rFonts w:ascii="Courier New" w:hAnsi="Courier New" w:cs="Courier New" w:hint="default"/>
      </w:rPr>
    </w:lvl>
    <w:lvl w:ilvl="8" w:tplc="04190005">
      <w:start w:val="1"/>
      <w:numFmt w:val="bullet"/>
      <w:lvlText w:val=""/>
      <w:lvlJc w:val="left"/>
      <w:pPr>
        <w:ind w:left="6565" w:hanging="360"/>
      </w:pPr>
      <w:rPr>
        <w:rFonts w:ascii="Wingdings" w:hAnsi="Wingdings" w:hint="default"/>
      </w:rPr>
    </w:lvl>
  </w:abstractNum>
  <w:abstractNum w:abstractNumId="11" w15:restartNumberingAfterBreak="0">
    <w:nsid w:val="05096A94"/>
    <w:multiLevelType w:val="multilevel"/>
    <w:tmpl w:val="5830B8D0"/>
    <w:styleLink w:val="2111"/>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5B11215"/>
    <w:multiLevelType w:val="hybridMultilevel"/>
    <w:tmpl w:val="3CF28BC0"/>
    <w:lvl w:ilvl="0" w:tplc="8D0EB47A">
      <w:start w:val="10"/>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05EE1F9C"/>
    <w:multiLevelType w:val="multilevel"/>
    <w:tmpl w:val="A15AA98A"/>
    <w:styleLink w:val="WWNum12"/>
    <w:lvl w:ilvl="0">
      <w:numFmt w:val="bullet"/>
      <w:lvlText w:val=""/>
      <w:lvlJc w:val="left"/>
      <w:pPr>
        <w:ind w:left="1429"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4" w15:restartNumberingAfterBreak="0">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06EB18FF"/>
    <w:multiLevelType w:val="multilevel"/>
    <w:tmpl w:val="4D9851B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07F8641E"/>
    <w:multiLevelType w:val="multilevel"/>
    <w:tmpl w:val="35D6B4FE"/>
    <w:styleLink w:val="3111"/>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7" w15:restartNumberingAfterBreak="0">
    <w:nsid w:val="08351CE4"/>
    <w:multiLevelType w:val="hybridMultilevel"/>
    <w:tmpl w:val="A75276E8"/>
    <w:lvl w:ilvl="0" w:tplc="7966D35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start w:val="1"/>
      <w:numFmt w:val="bullet"/>
      <w:lvlText w:val="o"/>
      <w:lvlJc w:val="left"/>
      <w:pPr>
        <w:ind w:left="1667" w:hanging="360"/>
      </w:pPr>
      <w:rPr>
        <w:rFonts w:ascii="Courier New" w:hAnsi="Courier New" w:cs="Courier New" w:hint="default"/>
      </w:rPr>
    </w:lvl>
    <w:lvl w:ilvl="2" w:tplc="04190005">
      <w:start w:val="1"/>
      <w:numFmt w:val="bullet"/>
      <w:lvlText w:val=""/>
      <w:lvlJc w:val="left"/>
      <w:pPr>
        <w:ind w:left="2387" w:hanging="360"/>
      </w:pPr>
      <w:rPr>
        <w:rFonts w:ascii="Wingdings" w:hAnsi="Wingdings" w:hint="default"/>
      </w:rPr>
    </w:lvl>
    <w:lvl w:ilvl="3" w:tplc="04190001">
      <w:start w:val="1"/>
      <w:numFmt w:val="bullet"/>
      <w:lvlText w:val=""/>
      <w:lvlJc w:val="left"/>
      <w:pPr>
        <w:ind w:left="3107" w:hanging="360"/>
      </w:pPr>
      <w:rPr>
        <w:rFonts w:ascii="Symbol" w:hAnsi="Symbol" w:hint="default"/>
      </w:rPr>
    </w:lvl>
    <w:lvl w:ilvl="4" w:tplc="04190003">
      <w:start w:val="1"/>
      <w:numFmt w:val="bullet"/>
      <w:lvlText w:val="o"/>
      <w:lvlJc w:val="left"/>
      <w:pPr>
        <w:ind w:left="3827" w:hanging="360"/>
      </w:pPr>
      <w:rPr>
        <w:rFonts w:ascii="Courier New" w:hAnsi="Courier New" w:cs="Courier New" w:hint="default"/>
      </w:rPr>
    </w:lvl>
    <w:lvl w:ilvl="5" w:tplc="04190005">
      <w:start w:val="1"/>
      <w:numFmt w:val="bullet"/>
      <w:lvlText w:val=""/>
      <w:lvlJc w:val="left"/>
      <w:pPr>
        <w:ind w:left="4547" w:hanging="360"/>
      </w:pPr>
      <w:rPr>
        <w:rFonts w:ascii="Wingdings" w:hAnsi="Wingdings" w:hint="default"/>
      </w:rPr>
    </w:lvl>
    <w:lvl w:ilvl="6" w:tplc="04190001">
      <w:start w:val="1"/>
      <w:numFmt w:val="bullet"/>
      <w:lvlText w:val=""/>
      <w:lvlJc w:val="left"/>
      <w:pPr>
        <w:ind w:left="5267" w:hanging="360"/>
      </w:pPr>
      <w:rPr>
        <w:rFonts w:ascii="Symbol" w:hAnsi="Symbol" w:hint="default"/>
      </w:rPr>
    </w:lvl>
    <w:lvl w:ilvl="7" w:tplc="04190003">
      <w:start w:val="1"/>
      <w:numFmt w:val="bullet"/>
      <w:lvlText w:val="o"/>
      <w:lvlJc w:val="left"/>
      <w:pPr>
        <w:ind w:left="5987" w:hanging="360"/>
      </w:pPr>
      <w:rPr>
        <w:rFonts w:ascii="Courier New" w:hAnsi="Courier New" w:cs="Courier New" w:hint="default"/>
      </w:rPr>
    </w:lvl>
    <w:lvl w:ilvl="8" w:tplc="04190005">
      <w:start w:val="1"/>
      <w:numFmt w:val="bullet"/>
      <w:lvlText w:val=""/>
      <w:lvlJc w:val="left"/>
      <w:pPr>
        <w:ind w:left="6707" w:hanging="360"/>
      </w:pPr>
      <w:rPr>
        <w:rFonts w:ascii="Wingdings" w:hAnsi="Wingdings" w:hint="default"/>
      </w:rPr>
    </w:lvl>
  </w:abstractNum>
  <w:abstractNum w:abstractNumId="19" w15:restartNumberingAfterBreak="0">
    <w:nsid w:val="09BE6383"/>
    <w:multiLevelType w:val="multilevel"/>
    <w:tmpl w:val="AB60028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start w:val="1"/>
      <w:numFmt w:val="bullet"/>
      <w:lvlText w:val="o"/>
      <w:lvlJc w:val="left"/>
      <w:pPr>
        <w:ind w:left="1667" w:hanging="360"/>
      </w:pPr>
      <w:rPr>
        <w:rFonts w:ascii="Courier New" w:hAnsi="Courier New" w:cs="Courier New" w:hint="default"/>
      </w:rPr>
    </w:lvl>
    <w:lvl w:ilvl="2" w:tplc="04190005">
      <w:start w:val="1"/>
      <w:numFmt w:val="bullet"/>
      <w:lvlText w:val=""/>
      <w:lvlJc w:val="left"/>
      <w:pPr>
        <w:ind w:left="2387" w:hanging="360"/>
      </w:pPr>
      <w:rPr>
        <w:rFonts w:ascii="Wingdings" w:hAnsi="Wingdings" w:hint="default"/>
      </w:rPr>
    </w:lvl>
    <w:lvl w:ilvl="3" w:tplc="04190001">
      <w:start w:val="1"/>
      <w:numFmt w:val="bullet"/>
      <w:lvlText w:val=""/>
      <w:lvlJc w:val="left"/>
      <w:pPr>
        <w:ind w:left="3107" w:hanging="360"/>
      </w:pPr>
      <w:rPr>
        <w:rFonts w:ascii="Symbol" w:hAnsi="Symbol" w:hint="default"/>
      </w:rPr>
    </w:lvl>
    <w:lvl w:ilvl="4" w:tplc="04190003">
      <w:start w:val="1"/>
      <w:numFmt w:val="bullet"/>
      <w:lvlText w:val="o"/>
      <w:lvlJc w:val="left"/>
      <w:pPr>
        <w:ind w:left="3827" w:hanging="360"/>
      </w:pPr>
      <w:rPr>
        <w:rFonts w:ascii="Courier New" w:hAnsi="Courier New" w:cs="Courier New" w:hint="default"/>
      </w:rPr>
    </w:lvl>
    <w:lvl w:ilvl="5" w:tplc="04190005">
      <w:start w:val="1"/>
      <w:numFmt w:val="bullet"/>
      <w:lvlText w:val=""/>
      <w:lvlJc w:val="left"/>
      <w:pPr>
        <w:ind w:left="4547" w:hanging="360"/>
      </w:pPr>
      <w:rPr>
        <w:rFonts w:ascii="Wingdings" w:hAnsi="Wingdings" w:hint="default"/>
      </w:rPr>
    </w:lvl>
    <w:lvl w:ilvl="6" w:tplc="04190001">
      <w:start w:val="1"/>
      <w:numFmt w:val="bullet"/>
      <w:lvlText w:val=""/>
      <w:lvlJc w:val="left"/>
      <w:pPr>
        <w:ind w:left="5267" w:hanging="360"/>
      </w:pPr>
      <w:rPr>
        <w:rFonts w:ascii="Symbol" w:hAnsi="Symbol" w:hint="default"/>
      </w:rPr>
    </w:lvl>
    <w:lvl w:ilvl="7" w:tplc="04190003">
      <w:start w:val="1"/>
      <w:numFmt w:val="bullet"/>
      <w:lvlText w:val="o"/>
      <w:lvlJc w:val="left"/>
      <w:pPr>
        <w:ind w:left="5987" w:hanging="360"/>
      </w:pPr>
      <w:rPr>
        <w:rFonts w:ascii="Courier New" w:hAnsi="Courier New" w:cs="Courier New" w:hint="default"/>
      </w:rPr>
    </w:lvl>
    <w:lvl w:ilvl="8" w:tplc="04190005">
      <w:start w:val="1"/>
      <w:numFmt w:val="bullet"/>
      <w:lvlText w:val=""/>
      <w:lvlJc w:val="left"/>
      <w:pPr>
        <w:ind w:left="6707" w:hanging="360"/>
      </w:pPr>
      <w:rPr>
        <w:rFonts w:ascii="Wingdings" w:hAnsi="Wingdings" w:hint="default"/>
      </w:rPr>
    </w:lvl>
  </w:abstractNum>
  <w:abstractNum w:abstractNumId="21" w15:restartNumberingAfterBreak="0">
    <w:nsid w:val="0BC2387B"/>
    <w:multiLevelType w:val="multilevel"/>
    <w:tmpl w:val="05CC9EF8"/>
    <w:styleLink w:val="WWNum11"/>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2" w15:restartNumberingAfterBreak="0">
    <w:nsid w:val="0F43396C"/>
    <w:multiLevelType w:val="hybridMultilevel"/>
    <w:tmpl w:val="3814BFC2"/>
    <w:lvl w:ilvl="0" w:tplc="0142950A">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F79449C"/>
    <w:multiLevelType w:val="multilevel"/>
    <w:tmpl w:val="18DC0A24"/>
    <w:styleLink w:val="1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15:restartNumberingAfterBreak="0">
    <w:nsid w:val="1095650D"/>
    <w:multiLevelType w:val="multilevel"/>
    <w:tmpl w:val="FDFEC4D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120B7260"/>
    <w:multiLevelType w:val="multilevel"/>
    <w:tmpl w:val="17C4FDAA"/>
    <w:styleLink w:val="WWNum10"/>
    <w:lvl w:ilvl="0">
      <w:numFmt w:val="bullet"/>
      <w:lvlText w:val="–"/>
      <w:lvlJc w:val="left"/>
      <w:pPr>
        <w:ind w:left="720" w:hanging="360"/>
      </w:pPr>
      <w:rPr>
        <w:rFonts w:ascii="Times New Roman" w:hAnsi="Times New Roman" w:cs="Times New Roman"/>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6" w15:restartNumberingAfterBreak="0">
    <w:nsid w:val="124A50BA"/>
    <w:multiLevelType w:val="multilevel"/>
    <w:tmpl w:val="7286E7E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157A2D7C"/>
    <w:multiLevelType w:val="hybridMultilevel"/>
    <w:tmpl w:val="B9068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5D00FD7"/>
    <w:multiLevelType w:val="multilevel"/>
    <w:tmpl w:val="DD163444"/>
    <w:lvl w:ilvl="0">
      <w:numFmt w:val="bullet"/>
      <w:pStyle w:val="2"/>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15E477DB"/>
    <w:multiLevelType w:val="multilevel"/>
    <w:tmpl w:val="B57849EC"/>
    <w:styleLink w:val="113"/>
    <w:lvl w:ilvl="0">
      <w:numFmt w:val="bullet"/>
      <w:lvlText w:val="–"/>
      <w:lvlJc w:val="left"/>
      <w:pPr>
        <w:ind w:left="2520"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0" w15:restartNumberingAfterBreak="0">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start w:val="1"/>
      <w:numFmt w:val="bullet"/>
      <w:lvlText w:val="o"/>
      <w:lvlJc w:val="left"/>
      <w:pPr>
        <w:ind w:left="1525" w:hanging="360"/>
      </w:pPr>
      <w:rPr>
        <w:rFonts w:ascii="Courier New" w:hAnsi="Courier New" w:cs="Courier New" w:hint="default"/>
      </w:rPr>
    </w:lvl>
    <w:lvl w:ilvl="2" w:tplc="04190005">
      <w:start w:val="1"/>
      <w:numFmt w:val="bullet"/>
      <w:lvlText w:val=""/>
      <w:lvlJc w:val="left"/>
      <w:pPr>
        <w:ind w:left="2245" w:hanging="360"/>
      </w:pPr>
      <w:rPr>
        <w:rFonts w:ascii="Wingdings" w:hAnsi="Wingdings" w:hint="default"/>
      </w:rPr>
    </w:lvl>
    <w:lvl w:ilvl="3" w:tplc="04190001">
      <w:start w:val="1"/>
      <w:numFmt w:val="bullet"/>
      <w:lvlText w:val=""/>
      <w:lvlJc w:val="left"/>
      <w:pPr>
        <w:ind w:left="2965" w:hanging="360"/>
      </w:pPr>
      <w:rPr>
        <w:rFonts w:ascii="Symbol" w:hAnsi="Symbol" w:hint="default"/>
      </w:rPr>
    </w:lvl>
    <w:lvl w:ilvl="4" w:tplc="04190003">
      <w:start w:val="1"/>
      <w:numFmt w:val="bullet"/>
      <w:lvlText w:val="o"/>
      <w:lvlJc w:val="left"/>
      <w:pPr>
        <w:ind w:left="3685" w:hanging="360"/>
      </w:pPr>
      <w:rPr>
        <w:rFonts w:ascii="Courier New" w:hAnsi="Courier New" w:cs="Courier New" w:hint="default"/>
      </w:rPr>
    </w:lvl>
    <w:lvl w:ilvl="5" w:tplc="04190005">
      <w:start w:val="1"/>
      <w:numFmt w:val="bullet"/>
      <w:lvlText w:val=""/>
      <w:lvlJc w:val="left"/>
      <w:pPr>
        <w:ind w:left="4405" w:hanging="360"/>
      </w:pPr>
      <w:rPr>
        <w:rFonts w:ascii="Wingdings" w:hAnsi="Wingdings" w:hint="default"/>
      </w:rPr>
    </w:lvl>
    <w:lvl w:ilvl="6" w:tplc="04190001">
      <w:start w:val="1"/>
      <w:numFmt w:val="bullet"/>
      <w:lvlText w:val=""/>
      <w:lvlJc w:val="left"/>
      <w:pPr>
        <w:ind w:left="5125" w:hanging="360"/>
      </w:pPr>
      <w:rPr>
        <w:rFonts w:ascii="Symbol" w:hAnsi="Symbol" w:hint="default"/>
      </w:rPr>
    </w:lvl>
    <w:lvl w:ilvl="7" w:tplc="04190003">
      <w:start w:val="1"/>
      <w:numFmt w:val="bullet"/>
      <w:lvlText w:val="o"/>
      <w:lvlJc w:val="left"/>
      <w:pPr>
        <w:ind w:left="5845" w:hanging="360"/>
      </w:pPr>
      <w:rPr>
        <w:rFonts w:ascii="Courier New" w:hAnsi="Courier New" w:cs="Courier New" w:hint="default"/>
      </w:rPr>
    </w:lvl>
    <w:lvl w:ilvl="8" w:tplc="04190005">
      <w:start w:val="1"/>
      <w:numFmt w:val="bullet"/>
      <w:lvlText w:val=""/>
      <w:lvlJc w:val="left"/>
      <w:pPr>
        <w:ind w:left="6565" w:hanging="360"/>
      </w:pPr>
      <w:rPr>
        <w:rFonts w:ascii="Wingdings" w:hAnsi="Wingdings" w:hint="default"/>
      </w:rPr>
    </w:lvl>
  </w:abstractNum>
  <w:abstractNum w:abstractNumId="31" w15:restartNumberingAfterBreak="0">
    <w:nsid w:val="182E42C2"/>
    <w:multiLevelType w:val="multilevel"/>
    <w:tmpl w:val="7D0EFD5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195B66D1"/>
    <w:multiLevelType w:val="multilevel"/>
    <w:tmpl w:val="696AA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1AD04844"/>
    <w:multiLevelType w:val="multilevel"/>
    <w:tmpl w:val="5DEC7A6E"/>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1D113B12"/>
    <w:multiLevelType w:val="multilevel"/>
    <w:tmpl w:val="CE76344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1DA90E70"/>
    <w:multiLevelType w:val="multilevel"/>
    <w:tmpl w:val="FFC00896"/>
    <w:styleLink w:val="213"/>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6" w15:restartNumberingAfterBreak="0">
    <w:nsid w:val="1E072292"/>
    <w:multiLevelType w:val="multilevel"/>
    <w:tmpl w:val="C63CA2E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1E0F5BA2"/>
    <w:multiLevelType w:val="multilevel"/>
    <w:tmpl w:val="1D48B07C"/>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1E1C3EAD"/>
    <w:multiLevelType w:val="hybridMultilevel"/>
    <w:tmpl w:val="6212B42C"/>
    <w:lvl w:ilvl="0" w:tplc="31F86FF4">
      <w:start w:val="1"/>
      <w:numFmt w:val="decimal"/>
      <w:pStyle w:val="12"/>
      <w:lvlText w:val="%1."/>
      <w:lvlJc w:val="left"/>
      <w:pPr>
        <w:ind w:left="5605"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200F099F"/>
    <w:multiLevelType w:val="multilevel"/>
    <w:tmpl w:val="7538702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2169699F"/>
    <w:multiLevelType w:val="multilevel"/>
    <w:tmpl w:val="919C886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24A04C1B"/>
    <w:multiLevelType w:val="multilevel"/>
    <w:tmpl w:val="E46A736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start w:val="1"/>
      <w:numFmt w:val="bullet"/>
      <w:lvlText w:val="o"/>
      <w:lvlJc w:val="left"/>
      <w:pPr>
        <w:ind w:left="1525" w:hanging="360"/>
      </w:pPr>
      <w:rPr>
        <w:rFonts w:ascii="Courier New" w:hAnsi="Courier New" w:cs="Courier New" w:hint="default"/>
      </w:rPr>
    </w:lvl>
    <w:lvl w:ilvl="2" w:tplc="04190005">
      <w:start w:val="1"/>
      <w:numFmt w:val="bullet"/>
      <w:lvlText w:val=""/>
      <w:lvlJc w:val="left"/>
      <w:pPr>
        <w:ind w:left="2245" w:hanging="360"/>
      </w:pPr>
      <w:rPr>
        <w:rFonts w:ascii="Wingdings" w:hAnsi="Wingdings" w:hint="default"/>
      </w:rPr>
    </w:lvl>
    <w:lvl w:ilvl="3" w:tplc="04190001">
      <w:start w:val="1"/>
      <w:numFmt w:val="bullet"/>
      <w:lvlText w:val=""/>
      <w:lvlJc w:val="left"/>
      <w:pPr>
        <w:ind w:left="2965" w:hanging="360"/>
      </w:pPr>
      <w:rPr>
        <w:rFonts w:ascii="Symbol" w:hAnsi="Symbol" w:hint="default"/>
      </w:rPr>
    </w:lvl>
    <w:lvl w:ilvl="4" w:tplc="04190003">
      <w:start w:val="1"/>
      <w:numFmt w:val="bullet"/>
      <w:lvlText w:val="o"/>
      <w:lvlJc w:val="left"/>
      <w:pPr>
        <w:ind w:left="3685" w:hanging="360"/>
      </w:pPr>
      <w:rPr>
        <w:rFonts w:ascii="Courier New" w:hAnsi="Courier New" w:cs="Courier New" w:hint="default"/>
      </w:rPr>
    </w:lvl>
    <w:lvl w:ilvl="5" w:tplc="04190005">
      <w:start w:val="1"/>
      <w:numFmt w:val="bullet"/>
      <w:lvlText w:val=""/>
      <w:lvlJc w:val="left"/>
      <w:pPr>
        <w:ind w:left="4405" w:hanging="360"/>
      </w:pPr>
      <w:rPr>
        <w:rFonts w:ascii="Wingdings" w:hAnsi="Wingdings" w:hint="default"/>
      </w:rPr>
    </w:lvl>
    <w:lvl w:ilvl="6" w:tplc="04190001">
      <w:start w:val="1"/>
      <w:numFmt w:val="bullet"/>
      <w:lvlText w:val=""/>
      <w:lvlJc w:val="left"/>
      <w:pPr>
        <w:ind w:left="5125" w:hanging="360"/>
      </w:pPr>
      <w:rPr>
        <w:rFonts w:ascii="Symbol" w:hAnsi="Symbol" w:hint="default"/>
      </w:rPr>
    </w:lvl>
    <w:lvl w:ilvl="7" w:tplc="04190003">
      <w:start w:val="1"/>
      <w:numFmt w:val="bullet"/>
      <w:lvlText w:val="o"/>
      <w:lvlJc w:val="left"/>
      <w:pPr>
        <w:ind w:left="5845" w:hanging="360"/>
      </w:pPr>
      <w:rPr>
        <w:rFonts w:ascii="Courier New" w:hAnsi="Courier New" w:cs="Courier New" w:hint="default"/>
      </w:rPr>
    </w:lvl>
    <w:lvl w:ilvl="8" w:tplc="04190005">
      <w:start w:val="1"/>
      <w:numFmt w:val="bullet"/>
      <w:lvlText w:val=""/>
      <w:lvlJc w:val="left"/>
      <w:pPr>
        <w:ind w:left="6565" w:hanging="360"/>
      </w:pPr>
      <w:rPr>
        <w:rFonts w:ascii="Wingdings" w:hAnsi="Wingdings" w:hint="default"/>
      </w:rPr>
    </w:lvl>
  </w:abstractNum>
  <w:abstractNum w:abstractNumId="43" w15:restartNumberingAfterBreak="0">
    <w:nsid w:val="2664106C"/>
    <w:multiLevelType w:val="hybridMultilevel"/>
    <w:tmpl w:val="F21010B0"/>
    <w:lvl w:ilvl="0" w:tplc="0419000D">
      <w:start w:val="1"/>
      <w:numFmt w:val="bullet"/>
      <w:pStyle w:val="a0"/>
      <w:lvlText w:val="–"/>
      <w:lvlJc w:val="left"/>
      <w:pPr>
        <w:ind w:left="540" w:hanging="360"/>
      </w:pPr>
      <w:rPr>
        <w:rFonts w:ascii="Times New Roman" w:hAnsi="Times New Roman" w:cs="Times New Roman" w:hint="default"/>
      </w:rPr>
    </w:lvl>
    <w:lvl w:ilvl="1" w:tplc="04190003">
      <w:start w:val="1"/>
      <w:numFmt w:val="bullet"/>
      <w:lvlText w:val="o"/>
      <w:lvlJc w:val="left"/>
      <w:pPr>
        <w:ind w:left="1903" w:hanging="360"/>
      </w:pPr>
      <w:rPr>
        <w:rFonts w:ascii="Courier New" w:hAnsi="Courier New" w:cs="Courier New" w:hint="default"/>
      </w:rPr>
    </w:lvl>
    <w:lvl w:ilvl="2" w:tplc="04190005">
      <w:start w:val="1"/>
      <w:numFmt w:val="bullet"/>
      <w:lvlText w:val=""/>
      <w:lvlJc w:val="left"/>
      <w:pPr>
        <w:ind w:left="2623" w:hanging="360"/>
      </w:pPr>
      <w:rPr>
        <w:rFonts w:ascii="Wingdings" w:hAnsi="Wingdings" w:hint="default"/>
      </w:rPr>
    </w:lvl>
    <w:lvl w:ilvl="3" w:tplc="04190001">
      <w:start w:val="1"/>
      <w:numFmt w:val="bullet"/>
      <w:lvlText w:val=""/>
      <w:lvlJc w:val="left"/>
      <w:pPr>
        <w:ind w:left="3343" w:hanging="360"/>
      </w:pPr>
      <w:rPr>
        <w:rFonts w:ascii="Symbol" w:hAnsi="Symbol" w:hint="default"/>
      </w:rPr>
    </w:lvl>
    <w:lvl w:ilvl="4" w:tplc="04190003">
      <w:start w:val="1"/>
      <w:numFmt w:val="bullet"/>
      <w:lvlText w:val="o"/>
      <w:lvlJc w:val="left"/>
      <w:pPr>
        <w:ind w:left="4063" w:hanging="360"/>
      </w:pPr>
      <w:rPr>
        <w:rFonts w:ascii="Courier New" w:hAnsi="Courier New" w:cs="Courier New" w:hint="default"/>
      </w:rPr>
    </w:lvl>
    <w:lvl w:ilvl="5" w:tplc="04190005">
      <w:start w:val="1"/>
      <w:numFmt w:val="bullet"/>
      <w:lvlText w:val=""/>
      <w:lvlJc w:val="left"/>
      <w:pPr>
        <w:ind w:left="4783" w:hanging="360"/>
      </w:pPr>
      <w:rPr>
        <w:rFonts w:ascii="Wingdings" w:hAnsi="Wingdings" w:hint="default"/>
      </w:rPr>
    </w:lvl>
    <w:lvl w:ilvl="6" w:tplc="04190001">
      <w:start w:val="1"/>
      <w:numFmt w:val="bullet"/>
      <w:lvlText w:val=""/>
      <w:lvlJc w:val="left"/>
      <w:pPr>
        <w:ind w:left="5503" w:hanging="360"/>
      </w:pPr>
      <w:rPr>
        <w:rFonts w:ascii="Symbol" w:hAnsi="Symbol" w:hint="default"/>
      </w:rPr>
    </w:lvl>
    <w:lvl w:ilvl="7" w:tplc="04190003">
      <w:start w:val="1"/>
      <w:numFmt w:val="bullet"/>
      <w:lvlText w:val="o"/>
      <w:lvlJc w:val="left"/>
      <w:pPr>
        <w:ind w:left="6223" w:hanging="360"/>
      </w:pPr>
      <w:rPr>
        <w:rFonts w:ascii="Courier New" w:hAnsi="Courier New" w:cs="Courier New" w:hint="default"/>
      </w:rPr>
    </w:lvl>
    <w:lvl w:ilvl="8" w:tplc="04190005">
      <w:start w:val="1"/>
      <w:numFmt w:val="bullet"/>
      <w:lvlText w:val=""/>
      <w:lvlJc w:val="left"/>
      <w:pPr>
        <w:ind w:left="6943" w:hanging="360"/>
      </w:pPr>
      <w:rPr>
        <w:rFonts w:ascii="Wingdings" w:hAnsi="Wingdings" w:hint="default"/>
      </w:rPr>
    </w:lvl>
  </w:abstractNum>
  <w:abstractNum w:abstractNumId="44" w15:restartNumberingAfterBreak="0">
    <w:nsid w:val="27D548E3"/>
    <w:multiLevelType w:val="multilevel"/>
    <w:tmpl w:val="CF9E979C"/>
    <w:lvl w:ilvl="0">
      <w:start w:val="1"/>
      <w:numFmt w:val="decimal"/>
      <w:pStyle w:val="3"/>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820048D"/>
    <w:multiLevelType w:val="multilevel"/>
    <w:tmpl w:val="8E14FC7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308A580F"/>
    <w:multiLevelType w:val="hybridMultilevel"/>
    <w:tmpl w:val="6BE47E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15:restartNumberingAfterBreak="0">
    <w:nsid w:val="31362CD1"/>
    <w:multiLevelType w:val="multilevel"/>
    <w:tmpl w:val="1ABAC4C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31862A66"/>
    <w:multiLevelType w:val="multilevel"/>
    <w:tmpl w:val="82E895E6"/>
    <w:styleLink w:val="313"/>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49" w15:restartNumberingAfterBreak="0">
    <w:nsid w:val="31EC69F7"/>
    <w:multiLevelType w:val="hybridMultilevel"/>
    <w:tmpl w:val="DB18E910"/>
    <w:styleLink w:val="112"/>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0" w15:restartNumberingAfterBreak="0">
    <w:nsid w:val="34350FCC"/>
    <w:multiLevelType w:val="multilevel"/>
    <w:tmpl w:val="8EA84F8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34752363"/>
    <w:multiLevelType w:val="multilevel"/>
    <w:tmpl w:val="8796FA54"/>
    <w:styleLink w:val="211"/>
    <w:lvl w:ilvl="0">
      <w:start w:val="1"/>
      <w:numFmt w:val="decimal"/>
      <w:lvlText w:val="%1)"/>
      <w:lvlJc w:val="left"/>
      <w:pPr>
        <w:ind w:left="0" w:firstLine="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2" w15:restartNumberingAfterBreak="0">
    <w:nsid w:val="355F4182"/>
    <w:multiLevelType w:val="hybridMultilevel"/>
    <w:tmpl w:val="82380B30"/>
    <w:lvl w:ilvl="0" w:tplc="F1D894EA">
      <w:start w:val="1"/>
      <w:numFmt w:val="decimal"/>
      <w:lvlText w:val="%1)"/>
      <w:lvlJc w:val="left"/>
      <w:pPr>
        <w:ind w:left="720" w:hanging="360"/>
      </w:pPr>
      <w:rPr>
        <w:rFonts w:eastAsia="Times New Roman"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60637E3"/>
    <w:multiLevelType w:val="hybridMultilevel"/>
    <w:tmpl w:val="8E724F72"/>
    <w:lvl w:ilvl="0" w:tplc="5D284DD0">
      <w:start w:val="1"/>
      <w:numFmt w:val="upperRoman"/>
      <w:pStyle w:val="a1"/>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36940E2D"/>
    <w:multiLevelType w:val="hybridMultilevel"/>
    <w:tmpl w:val="DA0EEE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15:restartNumberingAfterBreak="0">
    <w:nsid w:val="38850A9B"/>
    <w:multiLevelType w:val="hybridMultilevel"/>
    <w:tmpl w:val="BFE2F0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15:restartNumberingAfterBreak="0">
    <w:nsid w:val="38B6561C"/>
    <w:multiLevelType w:val="hybridMultilevel"/>
    <w:tmpl w:val="3CF28BC0"/>
    <w:lvl w:ilvl="0" w:tplc="8D0EB47A">
      <w:start w:val="10"/>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15:restartNumberingAfterBreak="0">
    <w:nsid w:val="39757C0F"/>
    <w:multiLevelType w:val="multilevel"/>
    <w:tmpl w:val="2B2E009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15:restartNumberingAfterBreak="0">
    <w:nsid w:val="3A1A3BEB"/>
    <w:multiLevelType w:val="hybridMultilevel"/>
    <w:tmpl w:val="DA0EEE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15:restartNumberingAfterBreak="0">
    <w:nsid w:val="3B254785"/>
    <w:multiLevelType w:val="multilevel"/>
    <w:tmpl w:val="DF24E66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15:restartNumberingAfterBreak="0">
    <w:nsid w:val="3D8E415B"/>
    <w:multiLevelType w:val="multilevel"/>
    <w:tmpl w:val="F65CD31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3DEE1975"/>
    <w:multiLevelType w:val="hybridMultilevel"/>
    <w:tmpl w:val="C06EBDB2"/>
    <w:styleLink w:val="2110"/>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2" w15:restartNumberingAfterBreak="0">
    <w:nsid w:val="42736659"/>
    <w:multiLevelType w:val="multilevel"/>
    <w:tmpl w:val="60400678"/>
    <w:styleLink w:val="WWNum3"/>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63" w15:restartNumberingAfterBreak="0">
    <w:nsid w:val="42A73049"/>
    <w:multiLevelType w:val="multilevel"/>
    <w:tmpl w:val="4E72CEC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15:restartNumberingAfterBreak="0">
    <w:nsid w:val="45EA683A"/>
    <w:multiLevelType w:val="multilevel"/>
    <w:tmpl w:val="8444BFF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46A7317F"/>
    <w:multiLevelType w:val="multilevel"/>
    <w:tmpl w:val="447E099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15:restartNumberingAfterBreak="0">
    <w:nsid w:val="47293535"/>
    <w:multiLevelType w:val="multilevel"/>
    <w:tmpl w:val="02026C4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15:restartNumberingAfterBreak="0">
    <w:nsid w:val="47555A87"/>
    <w:multiLevelType w:val="hybridMultilevel"/>
    <w:tmpl w:val="83BE8CDA"/>
    <w:styleLink w:val="21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8" w15:restartNumberingAfterBreak="0">
    <w:nsid w:val="487453CC"/>
    <w:multiLevelType w:val="multilevel"/>
    <w:tmpl w:val="F4FAB3C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9" w15:restartNumberingAfterBreak="0">
    <w:nsid w:val="48CC6EDB"/>
    <w:multiLevelType w:val="multilevel"/>
    <w:tmpl w:val="3FBA4622"/>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15:restartNumberingAfterBreak="0">
    <w:nsid w:val="490B72B1"/>
    <w:multiLevelType w:val="multilevel"/>
    <w:tmpl w:val="7298C8C2"/>
    <w:styleLink w:val="WWNum13"/>
    <w:lvl w:ilvl="0">
      <w:numFmt w:val="bullet"/>
      <w:lvlText w:val=""/>
      <w:lvlJc w:val="left"/>
      <w:pPr>
        <w:ind w:left="720"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71" w15:restartNumberingAfterBreak="0">
    <w:nsid w:val="4A393580"/>
    <w:multiLevelType w:val="multilevel"/>
    <w:tmpl w:val="4FE6BB2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2" w15:restartNumberingAfterBreak="0">
    <w:nsid w:val="4AD22E9F"/>
    <w:multiLevelType w:val="multilevel"/>
    <w:tmpl w:val="9CF01BE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15:restartNumberingAfterBreak="0">
    <w:nsid w:val="4E485B61"/>
    <w:multiLevelType w:val="hybridMultilevel"/>
    <w:tmpl w:val="E79CEE26"/>
    <w:lvl w:ilvl="0" w:tplc="BEA8C3A0">
      <w:start w:val="1"/>
      <w:numFmt w:val="decimal"/>
      <w:lvlText w:val="%1."/>
      <w:lvlJc w:val="left"/>
      <w:pPr>
        <w:ind w:left="107" w:hanging="221"/>
      </w:pPr>
      <w:rPr>
        <w:rFonts w:ascii="Times New Roman" w:eastAsia="Times New Roman" w:hAnsi="Times New Roman" w:cs="Times New Roman" w:hint="default"/>
        <w:w w:val="100"/>
        <w:sz w:val="22"/>
        <w:szCs w:val="22"/>
        <w:lang w:val="ru-RU" w:eastAsia="en-US" w:bidi="ar-SA"/>
      </w:rPr>
    </w:lvl>
    <w:lvl w:ilvl="1" w:tplc="5BB8387A">
      <w:numFmt w:val="bullet"/>
      <w:lvlText w:val="•"/>
      <w:lvlJc w:val="left"/>
      <w:pPr>
        <w:ind w:left="372" w:hanging="221"/>
      </w:pPr>
      <w:rPr>
        <w:lang w:val="ru-RU" w:eastAsia="en-US" w:bidi="ar-SA"/>
      </w:rPr>
    </w:lvl>
    <w:lvl w:ilvl="2" w:tplc="30B620AA">
      <w:numFmt w:val="bullet"/>
      <w:lvlText w:val="•"/>
      <w:lvlJc w:val="left"/>
      <w:pPr>
        <w:ind w:left="645" w:hanging="221"/>
      </w:pPr>
      <w:rPr>
        <w:lang w:val="ru-RU" w:eastAsia="en-US" w:bidi="ar-SA"/>
      </w:rPr>
    </w:lvl>
    <w:lvl w:ilvl="3" w:tplc="61847CF4">
      <w:numFmt w:val="bullet"/>
      <w:lvlText w:val="•"/>
      <w:lvlJc w:val="left"/>
      <w:pPr>
        <w:ind w:left="917" w:hanging="221"/>
      </w:pPr>
      <w:rPr>
        <w:lang w:val="ru-RU" w:eastAsia="en-US" w:bidi="ar-SA"/>
      </w:rPr>
    </w:lvl>
    <w:lvl w:ilvl="4" w:tplc="33188996">
      <w:numFmt w:val="bullet"/>
      <w:lvlText w:val="•"/>
      <w:lvlJc w:val="left"/>
      <w:pPr>
        <w:ind w:left="1190" w:hanging="221"/>
      </w:pPr>
      <w:rPr>
        <w:lang w:val="ru-RU" w:eastAsia="en-US" w:bidi="ar-SA"/>
      </w:rPr>
    </w:lvl>
    <w:lvl w:ilvl="5" w:tplc="DEECB09E">
      <w:numFmt w:val="bullet"/>
      <w:lvlText w:val="•"/>
      <w:lvlJc w:val="left"/>
      <w:pPr>
        <w:ind w:left="1462" w:hanging="221"/>
      </w:pPr>
      <w:rPr>
        <w:lang w:val="ru-RU" w:eastAsia="en-US" w:bidi="ar-SA"/>
      </w:rPr>
    </w:lvl>
    <w:lvl w:ilvl="6" w:tplc="42808B5A">
      <w:numFmt w:val="bullet"/>
      <w:lvlText w:val="•"/>
      <w:lvlJc w:val="left"/>
      <w:pPr>
        <w:ind w:left="1735" w:hanging="221"/>
      </w:pPr>
      <w:rPr>
        <w:lang w:val="ru-RU" w:eastAsia="en-US" w:bidi="ar-SA"/>
      </w:rPr>
    </w:lvl>
    <w:lvl w:ilvl="7" w:tplc="64CAFCB4">
      <w:numFmt w:val="bullet"/>
      <w:lvlText w:val="•"/>
      <w:lvlJc w:val="left"/>
      <w:pPr>
        <w:ind w:left="2007" w:hanging="221"/>
      </w:pPr>
      <w:rPr>
        <w:lang w:val="ru-RU" w:eastAsia="en-US" w:bidi="ar-SA"/>
      </w:rPr>
    </w:lvl>
    <w:lvl w:ilvl="8" w:tplc="439896B2">
      <w:numFmt w:val="bullet"/>
      <w:lvlText w:val="•"/>
      <w:lvlJc w:val="left"/>
      <w:pPr>
        <w:ind w:left="2280" w:hanging="221"/>
      </w:pPr>
      <w:rPr>
        <w:lang w:val="ru-RU" w:eastAsia="en-US" w:bidi="ar-SA"/>
      </w:rPr>
    </w:lvl>
  </w:abstractNum>
  <w:abstractNum w:abstractNumId="74" w15:restartNumberingAfterBreak="0">
    <w:nsid w:val="50F3524A"/>
    <w:multiLevelType w:val="hybridMultilevel"/>
    <w:tmpl w:val="32729EB8"/>
    <w:lvl w:ilvl="0" w:tplc="0CE4C164">
      <w:start w:val="1"/>
      <w:numFmt w:val="bullet"/>
      <w:pStyle w:val="a2"/>
      <w:lvlText w:val=""/>
      <w:lvlJc w:val="left"/>
      <w:pPr>
        <w:ind w:left="805" w:hanging="360"/>
      </w:pPr>
      <w:rPr>
        <w:rFonts w:ascii="Wingdings" w:hAnsi="Wingdings" w:hint="default"/>
      </w:rPr>
    </w:lvl>
    <w:lvl w:ilvl="1" w:tplc="04190003">
      <w:start w:val="1"/>
      <w:numFmt w:val="bullet"/>
      <w:lvlText w:val="o"/>
      <w:lvlJc w:val="left"/>
      <w:pPr>
        <w:ind w:left="1525" w:hanging="360"/>
      </w:pPr>
      <w:rPr>
        <w:rFonts w:ascii="Courier New" w:hAnsi="Courier New" w:cs="Courier New" w:hint="default"/>
      </w:rPr>
    </w:lvl>
    <w:lvl w:ilvl="2" w:tplc="04190005">
      <w:start w:val="1"/>
      <w:numFmt w:val="bullet"/>
      <w:lvlText w:val=""/>
      <w:lvlJc w:val="left"/>
      <w:pPr>
        <w:ind w:left="2245" w:hanging="360"/>
      </w:pPr>
      <w:rPr>
        <w:rFonts w:ascii="Wingdings" w:hAnsi="Wingdings" w:hint="default"/>
      </w:rPr>
    </w:lvl>
    <w:lvl w:ilvl="3" w:tplc="04190001">
      <w:start w:val="1"/>
      <w:numFmt w:val="bullet"/>
      <w:lvlText w:val=""/>
      <w:lvlJc w:val="left"/>
      <w:pPr>
        <w:ind w:left="2965" w:hanging="360"/>
      </w:pPr>
      <w:rPr>
        <w:rFonts w:ascii="Symbol" w:hAnsi="Symbol" w:hint="default"/>
      </w:rPr>
    </w:lvl>
    <w:lvl w:ilvl="4" w:tplc="04190003">
      <w:start w:val="1"/>
      <w:numFmt w:val="bullet"/>
      <w:lvlText w:val="o"/>
      <w:lvlJc w:val="left"/>
      <w:pPr>
        <w:ind w:left="3685" w:hanging="360"/>
      </w:pPr>
      <w:rPr>
        <w:rFonts w:ascii="Courier New" w:hAnsi="Courier New" w:cs="Courier New" w:hint="default"/>
      </w:rPr>
    </w:lvl>
    <w:lvl w:ilvl="5" w:tplc="04190005">
      <w:start w:val="1"/>
      <w:numFmt w:val="bullet"/>
      <w:lvlText w:val=""/>
      <w:lvlJc w:val="left"/>
      <w:pPr>
        <w:ind w:left="4405" w:hanging="360"/>
      </w:pPr>
      <w:rPr>
        <w:rFonts w:ascii="Wingdings" w:hAnsi="Wingdings" w:hint="default"/>
      </w:rPr>
    </w:lvl>
    <w:lvl w:ilvl="6" w:tplc="04190001">
      <w:start w:val="1"/>
      <w:numFmt w:val="bullet"/>
      <w:lvlText w:val=""/>
      <w:lvlJc w:val="left"/>
      <w:pPr>
        <w:ind w:left="5125" w:hanging="360"/>
      </w:pPr>
      <w:rPr>
        <w:rFonts w:ascii="Symbol" w:hAnsi="Symbol" w:hint="default"/>
      </w:rPr>
    </w:lvl>
    <w:lvl w:ilvl="7" w:tplc="04190003">
      <w:start w:val="1"/>
      <w:numFmt w:val="bullet"/>
      <w:lvlText w:val="o"/>
      <w:lvlJc w:val="left"/>
      <w:pPr>
        <w:ind w:left="5845" w:hanging="360"/>
      </w:pPr>
      <w:rPr>
        <w:rFonts w:ascii="Courier New" w:hAnsi="Courier New" w:cs="Courier New" w:hint="default"/>
      </w:rPr>
    </w:lvl>
    <w:lvl w:ilvl="8" w:tplc="04190005">
      <w:start w:val="1"/>
      <w:numFmt w:val="bullet"/>
      <w:lvlText w:val=""/>
      <w:lvlJc w:val="left"/>
      <w:pPr>
        <w:ind w:left="6565" w:hanging="360"/>
      </w:pPr>
      <w:rPr>
        <w:rFonts w:ascii="Wingdings" w:hAnsi="Wingdings" w:hint="default"/>
      </w:rPr>
    </w:lvl>
  </w:abstractNum>
  <w:abstractNum w:abstractNumId="75" w15:restartNumberingAfterBreak="0">
    <w:nsid w:val="548775A7"/>
    <w:multiLevelType w:val="hybridMultilevel"/>
    <w:tmpl w:val="691A9FD8"/>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6" w15:restartNumberingAfterBreak="0">
    <w:nsid w:val="5661043C"/>
    <w:multiLevelType w:val="multilevel"/>
    <w:tmpl w:val="4D66BF2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7" w15:restartNumberingAfterBreak="0">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78" w15:restartNumberingAfterBreak="0">
    <w:nsid w:val="58DF1A41"/>
    <w:multiLevelType w:val="hybridMultilevel"/>
    <w:tmpl w:val="E4308E70"/>
    <w:lvl w:ilvl="0" w:tplc="DBD86EA0">
      <w:start w:val="1"/>
      <w:numFmt w:val="decimal"/>
      <w:lvlText w:val="%1."/>
      <w:lvlJc w:val="left"/>
      <w:pPr>
        <w:ind w:left="109" w:hanging="167"/>
      </w:pPr>
      <w:rPr>
        <w:rFonts w:ascii="Times New Roman" w:eastAsia="Times New Roman" w:hAnsi="Times New Roman" w:cs="Times New Roman" w:hint="default"/>
        <w:w w:val="100"/>
        <w:sz w:val="20"/>
        <w:szCs w:val="20"/>
        <w:lang w:val="ru-RU" w:eastAsia="en-US" w:bidi="ar-SA"/>
      </w:rPr>
    </w:lvl>
    <w:lvl w:ilvl="1" w:tplc="72B629CA">
      <w:numFmt w:val="bullet"/>
      <w:lvlText w:val="•"/>
      <w:lvlJc w:val="left"/>
      <w:pPr>
        <w:ind w:left="324" w:hanging="167"/>
      </w:pPr>
      <w:rPr>
        <w:lang w:val="ru-RU" w:eastAsia="en-US" w:bidi="ar-SA"/>
      </w:rPr>
    </w:lvl>
    <w:lvl w:ilvl="2" w:tplc="B4C42FA6">
      <w:numFmt w:val="bullet"/>
      <w:lvlText w:val="•"/>
      <w:lvlJc w:val="left"/>
      <w:pPr>
        <w:ind w:left="549" w:hanging="167"/>
      </w:pPr>
      <w:rPr>
        <w:lang w:val="ru-RU" w:eastAsia="en-US" w:bidi="ar-SA"/>
      </w:rPr>
    </w:lvl>
    <w:lvl w:ilvl="3" w:tplc="57A81EA8">
      <w:numFmt w:val="bullet"/>
      <w:lvlText w:val="•"/>
      <w:lvlJc w:val="left"/>
      <w:pPr>
        <w:ind w:left="774" w:hanging="167"/>
      </w:pPr>
      <w:rPr>
        <w:lang w:val="ru-RU" w:eastAsia="en-US" w:bidi="ar-SA"/>
      </w:rPr>
    </w:lvl>
    <w:lvl w:ilvl="4" w:tplc="94FE676A">
      <w:numFmt w:val="bullet"/>
      <w:lvlText w:val="•"/>
      <w:lvlJc w:val="left"/>
      <w:pPr>
        <w:ind w:left="998" w:hanging="167"/>
      </w:pPr>
      <w:rPr>
        <w:lang w:val="ru-RU" w:eastAsia="en-US" w:bidi="ar-SA"/>
      </w:rPr>
    </w:lvl>
    <w:lvl w:ilvl="5" w:tplc="C538A8C4">
      <w:numFmt w:val="bullet"/>
      <w:lvlText w:val="•"/>
      <w:lvlJc w:val="left"/>
      <w:pPr>
        <w:ind w:left="1223" w:hanging="167"/>
      </w:pPr>
      <w:rPr>
        <w:lang w:val="ru-RU" w:eastAsia="en-US" w:bidi="ar-SA"/>
      </w:rPr>
    </w:lvl>
    <w:lvl w:ilvl="6" w:tplc="078E3B12">
      <w:numFmt w:val="bullet"/>
      <w:lvlText w:val="•"/>
      <w:lvlJc w:val="left"/>
      <w:pPr>
        <w:ind w:left="1448" w:hanging="167"/>
      </w:pPr>
      <w:rPr>
        <w:lang w:val="ru-RU" w:eastAsia="en-US" w:bidi="ar-SA"/>
      </w:rPr>
    </w:lvl>
    <w:lvl w:ilvl="7" w:tplc="B32AFA4A">
      <w:numFmt w:val="bullet"/>
      <w:lvlText w:val="•"/>
      <w:lvlJc w:val="left"/>
      <w:pPr>
        <w:ind w:left="1672" w:hanging="167"/>
      </w:pPr>
      <w:rPr>
        <w:lang w:val="ru-RU" w:eastAsia="en-US" w:bidi="ar-SA"/>
      </w:rPr>
    </w:lvl>
    <w:lvl w:ilvl="8" w:tplc="6CD49A9C">
      <w:numFmt w:val="bullet"/>
      <w:lvlText w:val="•"/>
      <w:lvlJc w:val="left"/>
      <w:pPr>
        <w:ind w:left="1897" w:hanging="167"/>
      </w:pPr>
      <w:rPr>
        <w:lang w:val="ru-RU" w:eastAsia="en-US" w:bidi="ar-SA"/>
      </w:rPr>
    </w:lvl>
  </w:abstractNum>
  <w:abstractNum w:abstractNumId="79" w15:restartNumberingAfterBreak="0">
    <w:nsid w:val="59E57BB9"/>
    <w:multiLevelType w:val="multilevel"/>
    <w:tmpl w:val="8FC88D16"/>
    <w:lvl w:ilvl="0">
      <w:start w:val="1"/>
      <w:numFmt w:val="decimal"/>
      <w:pStyle w:val="30"/>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0" w15:restartNumberingAfterBreak="0">
    <w:nsid w:val="5BA7614A"/>
    <w:multiLevelType w:val="multilevel"/>
    <w:tmpl w:val="29A27F4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1" w15:restartNumberingAfterBreak="0">
    <w:nsid w:val="5EC62B54"/>
    <w:multiLevelType w:val="hybridMultilevel"/>
    <w:tmpl w:val="E2A8DBF8"/>
    <w:lvl w:ilvl="0" w:tplc="57F487A8">
      <w:start w:val="6"/>
      <w:numFmt w:val="decimal"/>
      <w:lvlText w:val="%1."/>
      <w:lvlJc w:val="left"/>
      <w:pPr>
        <w:ind w:left="720" w:hanging="360"/>
      </w:pPr>
      <w:rPr>
        <w:rFonts w:ascii="Times New Roman" w:hAnsi="Times New Roman" w:cs="Times New Roman"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2" w15:restartNumberingAfterBreak="0">
    <w:nsid w:val="5F8E073A"/>
    <w:multiLevelType w:val="multilevel"/>
    <w:tmpl w:val="F858F9B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3" w15:restartNumberingAfterBreak="0">
    <w:nsid w:val="6473587F"/>
    <w:multiLevelType w:val="multilevel"/>
    <w:tmpl w:val="B20AA08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4" w15:restartNumberingAfterBreak="0">
    <w:nsid w:val="648A59A8"/>
    <w:multiLevelType w:val="multilevel"/>
    <w:tmpl w:val="7C44A22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5" w15:restartNumberingAfterBreak="0">
    <w:nsid w:val="649B5B8D"/>
    <w:multiLevelType w:val="multilevel"/>
    <w:tmpl w:val="EDF46C5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6" w15:restartNumberingAfterBreak="0">
    <w:nsid w:val="655237CD"/>
    <w:multiLevelType w:val="hybridMultilevel"/>
    <w:tmpl w:val="169CD4EA"/>
    <w:lvl w:ilvl="0" w:tplc="0419000B">
      <w:start w:val="1"/>
      <w:numFmt w:val="bullet"/>
      <w:pStyle w:val="a3"/>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7" w15:restartNumberingAfterBreak="0">
    <w:nsid w:val="664E054E"/>
    <w:multiLevelType w:val="multilevel"/>
    <w:tmpl w:val="D1F6621C"/>
    <w:styleLink w:val="20"/>
    <w:lvl w:ilvl="0">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rPr>
    </w:lvl>
    <w:lvl w:ilvl="1">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rPr>
    </w:lvl>
    <w:lvl w:ilvl="2">
      <w:numFmt w:val="bullet"/>
      <w:lvlText w:val="•"/>
      <w:lvlJc w:val="left"/>
      <w:pPr>
        <w:ind w:left="1060" w:hanging="341"/>
      </w:pPr>
    </w:lvl>
    <w:lvl w:ilvl="3">
      <w:numFmt w:val="bullet"/>
      <w:lvlText w:val="•"/>
      <w:lvlJc w:val="left"/>
      <w:pPr>
        <w:ind w:left="1760" w:hanging="341"/>
      </w:pPr>
    </w:lvl>
    <w:lvl w:ilvl="4">
      <w:numFmt w:val="bullet"/>
      <w:lvlText w:val="•"/>
      <w:lvlJc w:val="left"/>
      <w:pPr>
        <w:ind w:left="2461" w:hanging="341"/>
      </w:pPr>
    </w:lvl>
    <w:lvl w:ilvl="5">
      <w:numFmt w:val="bullet"/>
      <w:lvlText w:val="•"/>
      <w:lvlJc w:val="left"/>
      <w:pPr>
        <w:ind w:left="3161" w:hanging="341"/>
      </w:pPr>
    </w:lvl>
    <w:lvl w:ilvl="6">
      <w:numFmt w:val="bullet"/>
      <w:lvlText w:val="•"/>
      <w:lvlJc w:val="left"/>
      <w:pPr>
        <w:ind w:left="3862" w:hanging="341"/>
      </w:pPr>
    </w:lvl>
    <w:lvl w:ilvl="7">
      <w:numFmt w:val="bullet"/>
      <w:lvlText w:val="•"/>
      <w:lvlJc w:val="left"/>
      <w:pPr>
        <w:ind w:left="4562" w:hanging="341"/>
      </w:pPr>
    </w:lvl>
    <w:lvl w:ilvl="8">
      <w:numFmt w:val="bullet"/>
      <w:lvlText w:val="•"/>
      <w:lvlJc w:val="left"/>
      <w:pPr>
        <w:ind w:left="5262" w:hanging="341"/>
      </w:pPr>
    </w:lvl>
  </w:abstractNum>
  <w:abstractNum w:abstractNumId="88" w15:restartNumberingAfterBreak="0">
    <w:nsid w:val="67C824DB"/>
    <w:multiLevelType w:val="multilevel"/>
    <w:tmpl w:val="46B6189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9" w15:restartNumberingAfterBreak="0">
    <w:nsid w:val="6910528E"/>
    <w:multiLevelType w:val="multilevel"/>
    <w:tmpl w:val="C83C54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0" w15:restartNumberingAfterBreak="0">
    <w:nsid w:val="695709FE"/>
    <w:multiLevelType w:val="hybridMultilevel"/>
    <w:tmpl w:val="2FDEDF48"/>
    <w:styleLink w:val="WWNum5"/>
    <w:lvl w:ilvl="0" w:tplc="BB36A18C">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1" w15:restartNumberingAfterBreak="0">
    <w:nsid w:val="69AA5F0C"/>
    <w:multiLevelType w:val="hybridMultilevel"/>
    <w:tmpl w:val="47503E82"/>
    <w:styleLink w:val="111"/>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2" w15:restartNumberingAfterBreak="0">
    <w:nsid w:val="6A36596F"/>
    <w:multiLevelType w:val="hybridMultilevel"/>
    <w:tmpl w:val="C03E91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3" w15:restartNumberingAfterBreak="0">
    <w:nsid w:val="6A5873BF"/>
    <w:multiLevelType w:val="multilevel"/>
    <w:tmpl w:val="526EB9DC"/>
    <w:styleLink w:val="WWNum16"/>
    <w:lvl w:ilvl="0">
      <w:numFmt w:val="bullet"/>
      <w:lvlText w:val=""/>
      <w:lvlJc w:val="left"/>
      <w:pPr>
        <w:ind w:left="1429" w:hanging="360"/>
      </w:pPr>
      <w:rPr>
        <w:rFonts w:ascii="Symbol" w:hAnsi="Symbol" w:cs="Symbol"/>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94" w15:restartNumberingAfterBreak="0">
    <w:nsid w:val="6C1E0A82"/>
    <w:multiLevelType w:val="multilevel"/>
    <w:tmpl w:val="9E78FC7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5" w15:restartNumberingAfterBreak="0">
    <w:nsid w:val="6C8038CB"/>
    <w:multiLevelType w:val="multilevel"/>
    <w:tmpl w:val="F1889E58"/>
    <w:styleLink w:val="WWNum17"/>
    <w:lvl w:ilvl="0">
      <w:numFmt w:val="bullet"/>
      <w:lvlText w:val=""/>
      <w:lvlJc w:val="left"/>
      <w:pPr>
        <w:ind w:left="1429" w:hanging="360"/>
      </w:pPr>
      <w:rPr>
        <w:rFonts w:ascii="Symbol" w:hAnsi="Symbol" w:cs="Symbol"/>
        <w:color w:val="00000A"/>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96" w15:restartNumberingAfterBreak="0">
    <w:nsid w:val="6DEB29B8"/>
    <w:multiLevelType w:val="hybridMultilevel"/>
    <w:tmpl w:val="BCFC835A"/>
    <w:lvl w:ilvl="0" w:tplc="A3709A4E">
      <w:start w:val="1"/>
      <w:numFmt w:val="decimal"/>
      <w:pStyle w:val="32"/>
      <w:lvlText w:val="%1."/>
      <w:lvlJc w:val="left"/>
      <w:pPr>
        <w:ind w:left="644" w:hanging="360"/>
      </w:pPr>
      <w:rPr>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7" w15:restartNumberingAfterBreak="0">
    <w:nsid w:val="6FB41B09"/>
    <w:multiLevelType w:val="multilevel"/>
    <w:tmpl w:val="33D6E628"/>
    <w:styleLink w:val="31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8" w15:restartNumberingAfterBreak="0">
    <w:nsid w:val="718D7EE4"/>
    <w:multiLevelType w:val="multilevel"/>
    <w:tmpl w:val="9904D34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9" w15:restartNumberingAfterBreak="0">
    <w:nsid w:val="7190700B"/>
    <w:multiLevelType w:val="multilevel"/>
    <w:tmpl w:val="5830B8D0"/>
    <w:styleLink w:val="1111"/>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0" w15:restartNumberingAfterBreak="0">
    <w:nsid w:val="721F5D00"/>
    <w:multiLevelType w:val="multilevel"/>
    <w:tmpl w:val="3078BE7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1" w15:restartNumberingAfterBreak="0">
    <w:nsid w:val="722F4903"/>
    <w:multiLevelType w:val="hybridMultilevel"/>
    <w:tmpl w:val="E31EA1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2" w15:restartNumberingAfterBreak="0">
    <w:nsid w:val="725A2851"/>
    <w:multiLevelType w:val="multilevel"/>
    <w:tmpl w:val="BEA40A9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3" w15:restartNumberingAfterBreak="0">
    <w:nsid w:val="754768FB"/>
    <w:multiLevelType w:val="multilevel"/>
    <w:tmpl w:val="4BE85D2E"/>
    <w:styleLink w:val="13"/>
    <w:lvl w:ilvl="0">
      <w:start w:val="1"/>
      <w:numFmt w:val="decimal"/>
      <w:lvlText w:val="%1."/>
      <w:lvlJc w:val="left"/>
      <w:pPr>
        <w:ind w:left="517" w:hanging="360"/>
      </w:pPr>
    </w:lvl>
    <w:lvl w:ilvl="1">
      <w:start w:val="1"/>
      <w:numFmt w:val="decimal"/>
      <w:isLgl/>
      <w:lvlText w:val="%1.%2."/>
      <w:lvlJc w:val="left"/>
      <w:pPr>
        <w:ind w:left="644" w:hanging="360"/>
      </w:pPr>
    </w:lvl>
    <w:lvl w:ilvl="2">
      <w:start w:val="1"/>
      <w:numFmt w:val="decimal"/>
      <w:isLgl/>
      <w:lvlText w:val="%1.%2.%3."/>
      <w:lvlJc w:val="left"/>
      <w:pPr>
        <w:ind w:left="862" w:hanging="720"/>
      </w:pPr>
    </w:lvl>
    <w:lvl w:ilvl="3">
      <w:start w:val="1"/>
      <w:numFmt w:val="bullet"/>
      <w:lvlText w:val=""/>
      <w:lvlJc w:val="left"/>
      <w:pPr>
        <w:ind w:left="877" w:hanging="720"/>
      </w:pPr>
      <w:rPr>
        <w:rFonts w:ascii="Wingdings" w:hAnsi="Wingdings" w:hint="default"/>
      </w:rPr>
    </w:lvl>
    <w:lvl w:ilvl="4">
      <w:start w:val="1"/>
      <w:numFmt w:val="decimal"/>
      <w:isLgl/>
      <w:lvlText w:val="%1.%2.%3.%4.%5."/>
      <w:lvlJc w:val="left"/>
      <w:pPr>
        <w:ind w:left="1237" w:hanging="1080"/>
      </w:pPr>
    </w:lvl>
    <w:lvl w:ilvl="5">
      <w:start w:val="1"/>
      <w:numFmt w:val="decimal"/>
      <w:isLgl/>
      <w:lvlText w:val="%1.%2.%3.%4.%5.%6."/>
      <w:lvlJc w:val="left"/>
      <w:pPr>
        <w:ind w:left="1237" w:hanging="1080"/>
      </w:pPr>
    </w:lvl>
    <w:lvl w:ilvl="6">
      <w:start w:val="1"/>
      <w:numFmt w:val="decimal"/>
      <w:isLgl/>
      <w:lvlText w:val="%1.%2.%3.%4.%5.%6.%7."/>
      <w:lvlJc w:val="left"/>
      <w:pPr>
        <w:ind w:left="1597" w:hanging="1440"/>
      </w:pPr>
    </w:lvl>
    <w:lvl w:ilvl="7">
      <w:start w:val="1"/>
      <w:numFmt w:val="decimal"/>
      <w:isLgl/>
      <w:lvlText w:val="%1.%2.%3.%4.%5.%6.%7.%8."/>
      <w:lvlJc w:val="left"/>
      <w:pPr>
        <w:ind w:left="1597" w:hanging="1440"/>
      </w:pPr>
    </w:lvl>
    <w:lvl w:ilvl="8">
      <w:start w:val="1"/>
      <w:numFmt w:val="decimal"/>
      <w:isLgl/>
      <w:lvlText w:val="%1.%2.%3.%4.%5.%6.%7.%8.%9."/>
      <w:lvlJc w:val="left"/>
      <w:pPr>
        <w:ind w:left="1957" w:hanging="1800"/>
      </w:pPr>
    </w:lvl>
  </w:abstractNum>
  <w:abstractNum w:abstractNumId="104" w15:restartNumberingAfterBreak="0">
    <w:nsid w:val="757B3070"/>
    <w:multiLevelType w:val="hybridMultilevel"/>
    <w:tmpl w:val="8E280CF6"/>
    <w:lvl w:ilvl="0" w:tplc="04190011">
      <w:start w:val="1"/>
      <w:numFmt w:val="decimal"/>
      <w:pStyle w:val="2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768B760B"/>
    <w:multiLevelType w:val="hybridMultilevel"/>
    <w:tmpl w:val="CEC60210"/>
    <w:lvl w:ilvl="0" w:tplc="8EB89C92">
      <w:start w:val="1"/>
      <w:numFmt w:val="decimal"/>
      <w:lvlText w:val="%1."/>
      <w:lvlJc w:val="left"/>
      <w:pPr>
        <w:ind w:left="106" w:hanging="221"/>
      </w:pPr>
      <w:rPr>
        <w:rFonts w:ascii="Times New Roman" w:eastAsia="Times New Roman" w:hAnsi="Times New Roman" w:cs="Times New Roman" w:hint="default"/>
        <w:w w:val="100"/>
        <w:sz w:val="22"/>
        <w:szCs w:val="22"/>
        <w:lang w:val="ru-RU" w:eastAsia="en-US" w:bidi="ar-SA"/>
      </w:rPr>
    </w:lvl>
    <w:lvl w:ilvl="1" w:tplc="1A907904">
      <w:numFmt w:val="bullet"/>
      <w:lvlText w:val="•"/>
      <w:lvlJc w:val="left"/>
      <w:pPr>
        <w:ind w:left="329" w:hanging="221"/>
      </w:pPr>
      <w:rPr>
        <w:lang w:val="ru-RU" w:eastAsia="en-US" w:bidi="ar-SA"/>
      </w:rPr>
    </w:lvl>
    <w:lvl w:ilvl="2" w:tplc="F37EEF92">
      <w:numFmt w:val="bullet"/>
      <w:lvlText w:val="•"/>
      <w:lvlJc w:val="left"/>
      <w:pPr>
        <w:ind w:left="559" w:hanging="221"/>
      </w:pPr>
      <w:rPr>
        <w:lang w:val="ru-RU" w:eastAsia="en-US" w:bidi="ar-SA"/>
      </w:rPr>
    </w:lvl>
    <w:lvl w:ilvl="3" w:tplc="6330C692">
      <w:numFmt w:val="bullet"/>
      <w:lvlText w:val="•"/>
      <w:lvlJc w:val="left"/>
      <w:pPr>
        <w:ind w:left="789" w:hanging="221"/>
      </w:pPr>
      <w:rPr>
        <w:lang w:val="ru-RU" w:eastAsia="en-US" w:bidi="ar-SA"/>
      </w:rPr>
    </w:lvl>
    <w:lvl w:ilvl="4" w:tplc="614E7E6A">
      <w:numFmt w:val="bullet"/>
      <w:lvlText w:val="•"/>
      <w:lvlJc w:val="left"/>
      <w:pPr>
        <w:ind w:left="1019" w:hanging="221"/>
      </w:pPr>
      <w:rPr>
        <w:lang w:val="ru-RU" w:eastAsia="en-US" w:bidi="ar-SA"/>
      </w:rPr>
    </w:lvl>
    <w:lvl w:ilvl="5" w:tplc="0E86661C">
      <w:numFmt w:val="bullet"/>
      <w:lvlText w:val="•"/>
      <w:lvlJc w:val="left"/>
      <w:pPr>
        <w:ind w:left="1249" w:hanging="221"/>
      </w:pPr>
      <w:rPr>
        <w:lang w:val="ru-RU" w:eastAsia="en-US" w:bidi="ar-SA"/>
      </w:rPr>
    </w:lvl>
    <w:lvl w:ilvl="6" w:tplc="DCF67FE2">
      <w:numFmt w:val="bullet"/>
      <w:lvlText w:val="•"/>
      <w:lvlJc w:val="left"/>
      <w:pPr>
        <w:ind w:left="1479" w:hanging="221"/>
      </w:pPr>
      <w:rPr>
        <w:lang w:val="ru-RU" w:eastAsia="en-US" w:bidi="ar-SA"/>
      </w:rPr>
    </w:lvl>
    <w:lvl w:ilvl="7" w:tplc="A00A3AFA">
      <w:numFmt w:val="bullet"/>
      <w:lvlText w:val="•"/>
      <w:lvlJc w:val="left"/>
      <w:pPr>
        <w:ind w:left="1709" w:hanging="221"/>
      </w:pPr>
      <w:rPr>
        <w:lang w:val="ru-RU" w:eastAsia="en-US" w:bidi="ar-SA"/>
      </w:rPr>
    </w:lvl>
    <w:lvl w:ilvl="8" w:tplc="0820F698">
      <w:numFmt w:val="bullet"/>
      <w:lvlText w:val="•"/>
      <w:lvlJc w:val="left"/>
      <w:pPr>
        <w:ind w:left="1939" w:hanging="221"/>
      </w:pPr>
      <w:rPr>
        <w:lang w:val="ru-RU" w:eastAsia="en-US" w:bidi="ar-SA"/>
      </w:rPr>
    </w:lvl>
  </w:abstractNum>
  <w:abstractNum w:abstractNumId="106" w15:restartNumberingAfterBreak="0">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start w:val="1"/>
      <w:numFmt w:val="bullet"/>
      <w:lvlText w:val="o"/>
      <w:lvlJc w:val="left"/>
      <w:pPr>
        <w:ind w:left="1525" w:hanging="360"/>
      </w:pPr>
      <w:rPr>
        <w:rFonts w:ascii="Courier New" w:hAnsi="Courier New" w:cs="Courier New" w:hint="default"/>
      </w:rPr>
    </w:lvl>
    <w:lvl w:ilvl="2" w:tplc="04190005">
      <w:start w:val="1"/>
      <w:numFmt w:val="bullet"/>
      <w:lvlText w:val=""/>
      <w:lvlJc w:val="left"/>
      <w:pPr>
        <w:ind w:left="2245" w:hanging="360"/>
      </w:pPr>
      <w:rPr>
        <w:rFonts w:ascii="Wingdings" w:hAnsi="Wingdings" w:hint="default"/>
      </w:rPr>
    </w:lvl>
    <w:lvl w:ilvl="3" w:tplc="04190001">
      <w:start w:val="1"/>
      <w:numFmt w:val="bullet"/>
      <w:lvlText w:val=""/>
      <w:lvlJc w:val="left"/>
      <w:pPr>
        <w:ind w:left="2965" w:hanging="360"/>
      </w:pPr>
      <w:rPr>
        <w:rFonts w:ascii="Symbol" w:hAnsi="Symbol" w:hint="default"/>
      </w:rPr>
    </w:lvl>
    <w:lvl w:ilvl="4" w:tplc="04190003">
      <w:start w:val="1"/>
      <w:numFmt w:val="bullet"/>
      <w:lvlText w:val="o"/>
      <w:lvlJc w:val="left"/>
      <w:pPr>
        <w:ind w:left="3685" w:hanging="360"/>
      </w:pPr>
      <w:rPr>
        <w:rFonts w:ascii="Courier New" w:hAnsi="Courier New" w:cs="Courier New" w:hint="default"/>
      </w:rPr>
    </w:lvl>
    <w:lvl w:ilvl="5" w:tplc="04190005">
      <w:start w:val="1"/>
      <w:numFmt w:val="bullet"/>
      <w:lvlText w:val=""/>
      <w:lvlJc w:val="left"/>
      <w:pPr>
        <w:ind w:left="4405" w:hanging="360"/>
      </w:pPr>
      <w:rPr>
        <w:rFonts w:ascii="Wingdings" w:hAnsi="Wingdings" w:hint="default"/>
      </w:rPr>
    </w:lvl>
    <w:lvl w:ilvl="6" w:tplc="04190001">
      <w:start w:val="1"/>
      <w:numFmt w:val="bullet"/>
      <w:lvlText w:val=""/>
      <w:lvlJc w:val="left"/>
      <w:pPr>
        <w:ind w:left="5125" w:hanging="360"/>
      </w:pPr>
      <w:rPr>
        <w:rFonts w:ascii="Symbol" w:hAnsi="Symbol" w:hint="default"/>
      </w:rPr>
    </w:lvl>
    <w:lvl w:ilvl="7" w:tplc="04190003">
      <w:start w:val="1"/>
      <w:numFmt w:val="bullet"/>
      <w:lvlText w:val="o"/>
      <w:lvlJc w:val="left"/>
      <w:pPr>
        <w:ind w:left="5845" w:hanging="360"/>
      </w:pPr>
      <w:rPr>
        <w:rFonts w:ascii="Courier New" w:hAnsi="Courier New" w:cs="Courier New" w:hint="default"/>
      </w:rPr>
    </w:lvl>
    <w:lvl w:ilvl="8" w:tplc="04190005">
      <w:start w:val="1"/>
      <w:numFmt w:val="bullet"/>
      <w:lvlText w:val=""/>
      <w:lvlJc w:val="left"/>
      <w:pPr>
        <w:ind w:left="6565" w:hanging="360"/>
      </w:pPr>
      <w:rPr>
        <w:rFonts w:ascii="Wingdings" w:hAnsi="Wingdings" w:hint="default"/>
      </w:rPr>
    </w:lvl>
  </w:abstractNum>
  <w:abstractNum w:abstractNumId="107" w15:restartNumberingAfterBreak="0">
    <w:nsid w:val="78CE4F36"/>
    <w:multiLevelType w:val="hybridMultilevel"/>
    <w:tmpl w:val="27322D96"/>
    <w:styleLink w:val="31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8" w15:restartNumberingAfterBreak="0">
    <w:nsid w:val="7BA07761"/>
    <w:multiLevelType w:val="multilevel"/>
    <w:tmpl w:val="892A7E26"/>
    <w:styleLink w:val="WWNum9"/>
    <w:lvl w:ilvl="0">
      <w:start w:val="1"/>
      <w:numFmt w:val="decimal"/>
      <w:lvlText w:val="%1."/>
      <w:lvlJc w:val="left"/>
      <w:pPr>
        <w:ind w:left="405" w:hanging="360"/>
      </w:pPr>
      <w:rPr>
        <w:rFonts w:ascii="Times New Roman" w:hAnsi="Times New Roman" w:cs="Times New Roman" w:hint="default"/>
        <w:color w:val="auto"/>
        <w:sz w:val="24"/>
      </w:rPr>
    </w:lvl>
    <w:lvl w:ilvl="1">
      <w:start w:val="1"/>
      <w:numFmt w:val="decimal"/>
      <w:isLgl/>
      <w:lvlText w:val="%1.%2."/>
      <w:lvlJc w:val="left"/>
      <w:pPr>
        <w:ind w:left="1440" w:hanging="360"/>
      </w:pPr>
    </w:lvl>
    <w:lvl w:ilvl="2">
      <w:start w:val="1"/>
      <w:numFmt w:val="decimal"/>
      <w:isLgl/>
      <w:lvlText w:val="%1.%2.%3."/>
      <w:lvlJc w:val="left"/>
      <w:pPr>
        <w:ind w:left="2835" w:hanging="720"/>
      </w:pPr>
    </w:lvl>
    <w:lvl w:ilvl="3">
      <w:start w:val="1"/>
      <w:numFmt w:val="decimal"/>
      <w:isLgl/>
      <w:lvlText w:val="%1.%2.%3.%4."/>
      <w:lvlJc w:val="left"/>
      <w:pPr>
        <w:ind w:left="3870" w:hanging="720"/>
      </w:pPr>
    </w:lvl>
    <w:lvl w:ilvl="4">
      <w:start w:val="1"/>
      <w:numFmt w:val="decimal"/>
      <w:isLgl/>
      <w:lvlText w:val="%1.%2.%3.%4.%5."/>
      <w:lvlJc w:val="left"/>
      <w:pPr>
        <w:ind w:left="5265" w:hanging="1080"/>
      </w:pPr>
    </w:lvl>
    <w:lvl w:ilvl="5">
      <w:start w:val="1"/>
      <w:numFmt w:val="decimal"/>
      <w:isLgl/>
      <w:lvlText w:val="%1.%2.%3.%4.%5.%6."/>
      <w:lvlJc w:val="left"/>
      <w:pPr>
        <w:ind w:left="6300" w:hanging="1080"/>
      </w:pPr>
    </w:lvl>
    <w:lvl w:ilvl="6">
      <w:start w:val="1"/>
      <w:numFmt w:val="decimal"/>
      <w:isLgl/>
      <w:lvlText w:val="%1.%2.%3.%4.%5.%6.%7."/>
      <w:lvlJc w:val="left"/>
      <w:pPr>
        <w:ind w:left="7695" w:hanging="1440"/>
      </w:pPr>
    </w:lvl>
    <w:lvl w:ilvl="7">
      <w:start w:val="1"/>
      <w:numFmt w:val="decimal"/>
      <w:isLgl/>
      <w:lvlText w:val="%1.%2.%3.%4.%5.%6.%7.%8."/>
      <w:lvlJc w:val="left"/>
      <w:pPr>
        <w:ind w:left="8730" w:hanging="1440"/>
      </w:pPr>
    </w:lvl>
    <w:lvl w:ilvl="8">
      <w:start w:val="1"/>
      <w:numFmt w:val="decimal"/>
      <w:isLgl/>
      <w:lvlText w:val="%1.%2.%3.%4.%5.%6.%7.%8.%9."/>
      <w:lvlJc w:val="left"/>
      <w:pPr>
        <w:ind w:left="10125" w:hanging="1800"/>
      </w:pPr>
    </w:lvl>
  </w:abstractNum>
  <w:abstractNum w:abstractNumId="109" w15:restartNumberingAfterBreak="0">
    <w:nsid w:val="7C644EB0"/>
    <w:multiLevelType w:val="multilevel"/>
    <w:tmpl w:val="E2241014"/>
    <w:lvl w:ilvl="0">
      <w:start w:val="1"/>
      <w:numFmt w:val="decimal"/>
      <w:pStyle w:val="23"/>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C713BFB"/>
    <w:multiLevelType w:val="hybridMultilevel"/>
    <w:tmpl w:val="12C43E70"/>
    <w:lvl w:ilvl="0" w:tplc="58E4964A">
      <w:start w:val="1"/>
      <w:numFmt w:val="decimal"/>
      <w:lvlText w:val="%1."/>
      <w:lvlJc w:val="left"/>
      <w:pPr>
        <w:ind w:left="720" w:hanging="360"/>
      </w:pPr>
      <w:rPr>
        <w:rFonts w:ascii="Times New Roman" w:hAnsi="Times New Roman" w:cs="Times New Roman" w:hint="default"/>
        <w:u w:val="singl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1" w15:restartNumberingAfterBreak="0">
    <w:nsid w:val="7D993C52"/>
    <w:multiLevelType w:val="multilevel"/>
    <w:tmpl w:val="8EA251F8"/>
    <w:lvl w:ilvl="0">
      <w:start w:val="1"/>
      <w:numFmt w:val="decimal"/>
      <w:pStyle w:val="a4"/>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2" w15:restartNumberingAfterBreak="0">
    <w:nsid w:val="7E5C70CF"/>
    <w:multiLevelType w:val="multilevel"/>
    <w:tmpl w:val="1B609DE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3" w15:restartNumberingAfterBreak="0">
    <w:nsid w:val="7F106090"/>
    <w:multiLevelType w:val="hybridMultilevel"/>
    <w:tmpl w:val="7B54CB4E"/>
    <w:styleLink w:val="311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3"/>
  </w:num>
  <w:num w:numId="2">
    <w:abstractNumId w:val="104"/>
  </w:num>
  <w:num w:numId="3">
    <w:abstractNumId w:val="79"/>
  </w:num>
  <w:num w:numId="4">
    <w:abstractNumId w:val="111"/>
  </w:num>
  <w:num w:numId="5">
    <w:abstractNumId w:val="109"/>
  </w:num>
  <w:num w:numId="6">
    <w:abstractNumId w:val="44"/>
  </w:num>
  <w:num w:numId="7">
    <w:abstractNumId w:val="96"/>
  </w:num>
  <w:num w:numId="8">
    <w:abstractNumId w:val="38"/>
  </w:num>
  <w:num w:numId="9">
    <w:abstractNumId w:val="5"/>
  </w:num>
  <w:num w:numId="10">
    <w:abstractNumId w:val="3"/>
  </w:num>
  <w:num w:numId="11">
    <w:abstractNumId w:val="2"/>
  </w:num>
  <w:num w:numId="12">
    <w:abstractNumId w:val="4"/>
  </w:num>
  <w:num w:numId="13">
    <w:abstractNumId w:val="1"/>
  </w:num>
  <w:num w:numId="14">
    <w:abstractNumId w:val="0"/>
  </w:num>
  <w:num w:numId="15">
    <w:abstractNumId w:val="10"/>
  </w:num>
  <w:num w:numId="16">
    <w:abstractNumId w:val="42"/>
  </w:num>
  <w:num w:numId="17">
    <w:abstractNumId w:val="77"/>
  </w:num>
  <w:num w:numId="18">
    <w:abstractNumId w:val="106"/>
  </w:num>
  <w:num w:numId="19">
    <w:abstractNumId w:val="14"/>
  </w:num>
  <w:num w:numId="20">
    <w:abstractNumId w:val="20"/>
  </w:num>
  <w:num w:numId="21">
    <w:abstractNumId w:val="74"/>
  </w:num>
  <w:num w:numId="22">
    <w:abstractNumId w:val="30"/>
  </w:num>
  <w:num w:numId="23">
    <w:abstractNumId w:val="18"/>
  </w:num>
  <w:num w:numId="2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5"/>
    <w:lvlOverride w:ilvl="0">
      <w:startOverride w:val="1"/>
    </w:lvlOverride>
    <w:lvlOverride w:ilvl="1"/>
    <w:lvlOverride w:ilvl="2"/>
    <w:lvlOverride w:ilvl="3"/>
    <w:lvlOverride w:ilvl="4"/>
    <w:lvlOverride w:ilvl="5"/>
    <w:lvlOverride w:ilvl="6"/>
    <w:lvlOverride w:ilvl="7"/>
    <w:lvlOverride w:ilvl="8"/>
  </w:num>
  <w:num w:numId="48">
    <w:abstractNumId w:val="78"/>
    <w:lvlOverride w:ilvl="0">
      <w:startOverride w:val="1"/>
    </w:lvlOverride>
    <w:lvlOverride w:ilvl="1"/>
    <w:lvlOverride w:ilvl="2"/>
    <w:lvlOverride w:ilvl="3"/>
    <w:lvlOverride w:ilvl="4"/>
    <w:lvlOverride w:ilvl="5"/>
    <w:lvlOverride w:ilvl="6"/>
    <w:lvlOverride w:ilvl="7"/>
    <w:lvlOverride w:ilvl="8"/>
  </w:num>
  <w:num w:numId="49">
    <w:abstractNumId w:val="73"/>
    <w:lvlOverride w:ilvl="0">
      <w:startOverride w:val="1"/>
    </w:lvlOverride>
    <w:lvlOverride w:ilvl="1"/>
    <w:lvlOverride w:ilvl="2"/>
    <w:lvlOverride w:ilvl="3"/>
    <w:lvlOverride w:ilvl="4"/>
    <w:lvlOverride w:ilvl="5"/>
    <w:lvlOverride w:ilvl="6"/>
    <w:lvlOverride w:ilvl="7"/>
    <w:lvlOverride w:ilvl="8"/>
  </w:num>
  <w:num w:numId="50">
    <w:abstractNumId w:val="43"/>
  </w:num>
  <w:num w:numId="51">
    <w:abstractNumId w:val="86"/>
  </w:num>
  <w:num w:numId="52">
    <w:abstractNumId w:val="28"/>
  </w:num>
  <w:num w:numId="53">
    <w:abstractNumId w:val="68"/>
  </w:num>
  <w:num w:numId="54">
    <w:abstractNumId w:val="39"/>
  </w:num>
  <w:num w:numId="55">
    <w:abstractNumId w:val="88"/>
  </w:num>
  <w:num w:numId="56">
    <w:abstractNumId w:val="41"/>
  </w:num>
  <w:num w:numId="57">
    <w:abstractNumId w:val="83"/>
  </w:num>
  <w:num w:numId="58">
    <w:abstractNumId w:val="15"/>
  </w:num>
  <w:num w:numId="59">
    <w:abstractNumId w:val="8"/>
  </w:num>
  <w:num w:numId="60">
    <w:abstractNumId w:val="19"/>
  </w:num>
  <w:num w:numId="61">
    <w:abstractNumId w:val="71"/>
  </w:num>
  <w:num w:numId="62">
    <w:abstractNumId w:val="72"/>
  </w:num>
  <w:num w:numId="63">
    <w:abstractNumId w:val="100"/>
  </w:num>
  <w:num w:numId="64">
    <w:abstractNumId w:val="47"/>
  </w:num>
  <w:num w:numId="65">
    <w:abstractNumId w:val="59"/>
  </w:num>
  <w:num w:numId="66">
    <w:abstractNumId w:val="82"/>
  </w:num>
  <w:num w:numId="67">
    <w:abstractNumId w:val="50"/>
  </w:num>
  <w:num w:numId="68">
    <w:abstractNumId w:val="98"/>
  </w:num>
  <w:num w:numId="69">
    <w:abstractNumId w:val="85"/>
  </w:num>
  <w:num w:numId="70">
    <w:abstractNumId w:val="76"/>
  </w:num>
  <w:num w:numId="71">
    <w:abstractNumId w:val="66"/>
  </w:num>
  <w:num w:numId="72">
    <w:abstractNumId w:val="36"/>
  </w:num>
  <w:num w:numId="73">
    <w:abstractNumId w:val="64"/>
  </w:num>
  <w:num w:numId="74">
    <w:abstractNumId w:val="34"/>
  </w:num>
  <w:num w:numId="75">
    <w:abstractNumId w:val="24"/>
  </w:num>
  <w:num w:numId="76">
    <w:abstractNumId w:val="26"/>
  </w:num>
  <w:num w:numId="77">
    <w:abstractNumId w:val="94"/>
  </w:num>
  <w:num w:numId="78">
    <w:abstractNumId w:val="102"/>
  </w:num>
  <w:num w:numId="79">
    <w:abstractNumId w:val="84"/>
  </w:num>
  <w:num w:numId="80">
    <w:abstractNumId w:val="65"/>
  </w:num>
  <w:num w:numId="81">
    <w:abstractNumId w:val="45"/>
  </w:num>
  <w:num w:numId="82">
    <w:abstractNumId w:val="31"/>
  </w:num>
  <w:num w:numId="83">
    <w:abstractNumId w:val="80"/>
  </w:num>
  <w:num w:numId="84">
    <w:abstractNumId w:val="57"/>
  </w:num>
  <w:num w:numId="85">
    <w:abstractNumId w:val="63"/>
  </w:num>
  <w:num w:numId="86">
    <w:abstractNumId w:val="40"/>
  </w:num>
  <w:num w:numId="87">
    <w:abstractNumId w:val="60"/>
  </w:num>
  <w:num w:numId="88">
    <w:abstractNumId w:val="112"/>
  </w:num>
  <w:num w:numId="89">
    <w:abstractNumId w:val="11"/>
  </w:num>
  <w:num w:numId="90">
    <w:abstractNumId w:val="13"/>
  </w:num>
  <w:num w:numId="91">
    <w:abstractNumId w:val="16"/>
  </w:num>
  <w:num w:numId="92">
    <w:abstractNumId w:val="21"/>
  </w:num>
  <w:num w:numId="93">
    <w:abstractNumId w:val="23"/>
  </w:num>
  <w:num w:numId="94">
    <w:abstractNumId w:val="25"/>
  </w:num>
  <w:num w:numId="95">
    <w:abstractNumId w:val="29"/>
  </w:num>
  <w:num w:numId="96">
    <w:abstractNumId w:val="35"/>
  </w:num>
  <w:num w:numId="97">
    <w:abstractNumId w:val="48"/>
  </w:num>
  <w:num w:numId="98">
    <w:abstractNumId w:val="49"/>
  </w:num>
  <w:num w:numId="99">
    <w:abstractNumId w:val="51"/>
  </w:num>
  <w:num w:numId="100">
    <w:abstractNumId w:val="61"/>
  </w:num>
  <w:num w:numId="101">
    <w:abstractNumId w:val="62"/>
  </w:num>
  <w:num w:numId="102">
    <w:abstractNumId w:val="67"/>
  </w:num>
  <w:num w:numId="103">
    <w:abstractNumId w:val="70"/>
  </w:num>
  <w:num w:numId="104">
    <w:abstractNumId w:val="87"/>
  </w:num>
  <w:num w:numId="105">
    <w:abstractNumId w:val="90"/>
  </w:num>
  <w:num w:numId="106">
    <w:abstractNumId w:val="91"/>
  </w:num>
  <w:num w:numId="107">
    <w:abstractNumId w:val="93"/>
  </w:num>
  <w:num w:numId="108">
    <w:abstractNumId w:val="95"/>
  </w:num>
  <w:num w:numId="109">
    <w:abstractNumId w:val="97"/>
  </w:num>
  <w:num w:numId="110">
    <w:abstractNumId w:val="99"/>
  </w:num>
  <w:num w:numId="111">
    <w:abstractNumId w:val="103"/>
  </w:num>
  <w:num w:numId="112">
    <w:abstractNumId w:val="107"/>
  </w:num>
  <w:num w:numId="113">
    <w:abstractNumId w:val="108"/>
  </w:num>
  <w:num w:numId="114">
    <w:abstractNumId w:val="113"/>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42C"/>
    <w:rsid w:val="00000D5A"/>
    <w:rsid w:val="00001D90"/>
    <w:rsid w:val="0000231A"/>
    <w:rsid w:val="000038D5"/>
    <w:rsid w:val="00004357"/>
    <w:rsid w:val="00004451"/>
    <w:rsid w:val="00004850"/>
    <w:rsid w:val="00004968"/>
    <w:rsid w:val="000050FD"/>
    <w:rsid w:val="0000593F"/>
    <w:rsid w:val="000063E4"/>
    <w:rsid w:val="000075CF"/>
    <w:rsid w:val="00007E11"/>
    <w:rsid w:val="00010454"/>
    <w:rsid w:val="00010D7E"/>
    <w:rsid w:val="00010EB4"/>
    <w:rsid w:val="00010F0B"/>
    <w:rsid w:val="000117EB"/>
    <w:rsid w:val="000117F9"/>
    <w:rsid w:val="00011E54"/>
    <w:rsid w:val="000133A2"/>
    <w:rsid w:val="000140E4"/>
    <w:rsid w:val="0001477B"/>
    <w:rsid w:val="00014D21"/>
    <w:rsid w:val="00014E1A"/>
    <w:rsid w:val="00014E3C"/>
    <w:rsid w:val="00015414"/>
    <w:rsid w:val="00015C0A"/>
    <w:rsid w:val="00015C3D"/>
    <w:rsid w:val="00015D0F"/>
    <w:rsid w:val="0001634B"/>
    <w:rsid w:val="00016C43"/>
    <w:rsid w:val="00016EAF"/>
    <w:rsid w:val="00017578"/>
    <w:rsid w:val="000209CE"/>
    <w:rsid w:val="00020A1F"/>
    <w:rsid w:val="00024CFD"/>
    <w:rsid w:val="000250FD"/>
    <w:rsid w:val="00025ABD"/>
    <w:rsid w:val="00026035"/>
    <w:rsid w:val="00026076"/>
    <w:rsid w:val="00026864"/>
    <w:rsid w:val="00026E83"/>
    <w:rsid w:val="0002753A"/>
    <w:rsid w:val="00027C83"/>
    <w:rsid w:val="00027CA2"/>
    <w:rsid w:val="000303FE"/>
    <w:rsid w:val="00030D53"/>
    <w:rsid w:val="00030E50"/>
    <w:rsid w:val="0003197E"/>
    <w:rsid w:val="00031CDB"/>
    <w:rsid w:val="000320AC"/>
    <w:rsid w:val="000322E8"/>
    <w:rsid w:val="000336FA"/>
    <w:rsid w:val="00033E1B"/>
    <w:rsid w:val="0003410B"/>
    <w:rsid w:val="00034988"/>
    <w:rsid w:val="00034AAE"/>
    <w:rsid w:val="00034EA8"/>
    <w:rsid w:val="00035146"/>
    <w:rsid w:val="0003595A"/>
    <w:rsid w:val="00036044"/>
    <w:rsid w:val="00036432"/>
    <w:rsid w:val="00037296"/>
    <w:rsid w:val="00037B5F"/>
    <w:rsid w:val="00037C4D"/>
    <w:rsid w:val="000405D9"/>
    <w:rsid w:val="00040BF0"/>
    <w:rsid w:val="00041BF2"/>
    <w:rsid w:val="00041C72"/>
    <w:rsid w:val="00041E57"/>
    <w:rsid w:val="00042589"/>
    <w:rsid w:val="00043398"/>
    <w:rsid w:val="00043BC0"/>
    <w:rsid w:val="00044323"/>
    <w:rsid w:val="0004440B"/>
    <w:rsid w:val="00044FBB"/>
    <w:rsid w:val="00046983"/>
    <w:rsid w:val="00046A21"/>
    <w:rsid w:val="00046DF3"/>
    <w:rsid w:val="000471EC"/>
    <w:rsid w:val="000504BF"/>
    <w:rsid w:val="00050AB1"/>
    <w:rsid w:val="00050DB1"/>
    <w:rsid w:val="000512A6"/>
    <w:rsid w:val="0005202D"/>
    <w:rsid w:val="00052040"/>
    <w:rsid w:val="0005211A"/>
    <w:rsid w:val="00052625"/>
    <w:rsid w:val="00053AC3"/>
    <w:rsid w:val="00053DE1"/>
    <w:rsid w:val="0005436A"/>
    <w:rsid w:val="0005594D"/>
    <w:rsid w:val="00056066"/>
    <w:rsid w:val="0005630E"/>
    <w:rsid w:val="000563E0"/>
    <w:rsid w:val="000567E8"/>
    <w:rsid w:val="00056C05"/>
    <w:rsid w:val="00056D9A"/>
    <w:rsid w:val="00057711"/>
    <w:rsid w:val="00060A9E"/>
    <w:rsid w:val="0006130F"/>
    <w:rsid w:val="000615EE"/>
    <w:rsid w:val="00061F46"/>
    <w:rsid w:val="000627FE"/>
    <w:rsid w:val="00062A64"/>
    <w:rsid w:val="0006313B"/>
    <w:rsid w:val="00063398"/>
    <w:rsid w:val="000634AD"/>
    <w:rsid w:val="000650A8"/>
    <w:rsid w:val="00065F92"/>
    <w:rsid w:val="000664D1"/>
    <w:rsid w:val="000667D6"/>
    <w:rsid w:val="00066969"/>
    <w:rsid w:val="0006721F"/>
    <w:rsid w:val="000676E2"/>
    <w:rsid w:val="00067856"/>
    <w:rsid w:val="00070688"/>
    <w:rsid w:val="00072987"/>
    <w:rsid w:val="00072A97"/>
    <w:rsid w:val="0007324C"/>
    <w:rsid w:val="00073AF1"/>
    <w:rsid w:val="00073F98"/>
    <w:rsid w:val="00074142"/>
    <w:rsid w:val="000741C3"/>
    <w:rsid w:val="00074D71"/>
    <w:rsid w:val="00074E2D"/>
    <w:rsid w:val="0007533A"/>
    <w:rsid w:val="00075499"/>
    <w:rsid w:val="00076494"/>
    <w:rsid w:val="0007704D"/>
    <w:rsid w:val="000770B8"/>
    <w:rsid w:val="00077852"/>
    <w:rsid w:val="00080D67"/>
    <w:rsid w:val="000817E3"/>
    <w:rsid w:val="00081A42"/>
    <w:rsid w:val="0008450C"/>
    <w:rsid w:val="00085E03"/>
    <w:rsid w:val="00086187"/>
    <w:rsid w:val="00086F15"/>
    <w:rsid w:val="00087375"/>
    <w:rsid w:val="0009059D"/>
    <w:rsid w:val="000917E6"/>
    <w:rsid w:val="000938C9"/>
    <w:rsid w:val="00093F86"/>
    <w:rsid w:val="000944DE"/>
    <w:rsid w:val="00094FF6"/>
    <w:rsid w:val="000953A8"/>
    <w:rsid w:val="00095807"/>
    <w:rsid w:val="000958F2"/>
    <w:rsid w:val="00096E61"/>
    <w:rsid w:val="00096F8D"/>
    <w:rsid w:val="00096FCB"/>
    <w:rsid w:val="0009781F"/>
    <w:rsid w:val="000A1D08"/>
    <w:rsid w:val="000A26C6"/>
    <w:rsid w:val="000A3F81"/>
    <w:rsid w:val="000A44F7"/>
    <w:rsid w:val="000A4C4B"/>
    <w:rsid w:val="000A4EB1"/>
    <w:rsid w:val="000A4F4F"/>
    <w:rsid w:val="000A52C3"/>
    <w:rsid w:val="000A657B"/>
    <w:rsid w:val="000A707D"/>
    <w:rsid w:val="000B1077"/>
    <w:rsid w:val="000B126D"/>
    <w:rsid w:val="000B1823"/>
    <w:rsid w:val="000B188E"/>
    <w:rsid w:val="000B35EF"/>
    <w:rsid w:val="000B3735"/>
    <w:rsid w:val="000B3791"/>
    <w:rsid w:val="000B3850"/>
    <w:rsid w:val="000B4266"/>
    <w:rsid w:val="000B48F6"/>
    <w:rsid w:val="000B4907"/>
    <w:rsid w:val="000B5154"/>
    <w:rsid w:val="000B5727"/>
    <w:rsid w:val="000B5C9B"/>
    <w:rsid w:val="000B74F1"/>
    <w:rsid w:val="000B77D3"/>
    <w:rsid w:val="000C12E2"/>
    <w:rsid w:val="000C2B28"/>
    <w:rsid w:val="000C5B20"/>
    <w:rsid w:val="000C6814"/>
    <w:rsid w:val="000C6AC4"/>
    <w:rsid w:val="000D0FF0"/>
    <w:rsid w:val="000D1000"/>
    <w:rsid w:val="000D1417"/>
    <w:rsid w:val="000D148E"/>
    <w:rsid w:val="000D29B0"/>
    <w:rsid w:val="000D2C62"/>
    <w:rsid w:val="000D3377"/>
    <w:rsid w:val="000D384A"/>
    <w:rsid w:val="000D39EF"/>
    <w:rsid w:val="000D4149"/>
    <w:rsid w:val="000D4B75"/>
    <w:rsid w:val="000D5580"/>
    <w:rsid w:val="000D70FB"/>
    <w:rsid w:val="000D7491"/>
    <w:rsid w:val="000D776B"/>
    <w:rsid w:val="000E0A99"/>
    <w:rsid w:val="000E2022"/>
    <w:rsid w:val="000E28C0"/>
    <w:rsid w:val="000E3520"/>
    <w:rsid w:val="000E3C45"/>
    <w:rsid w:val="000E3E00"/>
    <w:rsid w:val="000E4804"/>
    <w:rsid w:val="000E494A"/>
    <w:rsid w:val="000E64E9"/>
    <w:rsid w:val="000E6546"/>
    <w:rsid w:val="000E7AF7"/>
    <w:rsid w:val="000F084E"/>
    <w:rsid w:val="000F0C50"/>
    <w:rsid w:val="000F0F79"/>
    <w:rsid w:val="000F2F32"/>
    <w:rsid w:val="000F3633"/>
    <w:rsid w:val="000F3833"/>
    <w:rsid w:val="000F3BBD"/>
    <w:rsid w:val="000F3F2A"/>
    <w:rsid w:val="000F4E26"/>
    <w:rsid w:val="000F4EA8"/>
    <w:rsid w:val="000F5BFB"/>
    <w:rsid w:val="000F61F1"/>
    <w:rsid w:val="001005B8"/>
    <w:rsid w:val="00101E31"/>
    <w:rsid w:val="001026D0"/>
    <w:rsid w:val="00102CF6"/>
    <w:rsid w:val="0010390F"/>
    <w:rsid w:val="00103C4A"/>
    <w:rsid w:val="0010426C"/>
    <w:rsid w:val="0010464B"/>
    <w:rsid w:val="001079EC"/>
    <w:rsid w:val="00110B3E"/>
    <w:rsid w:val="00113335"/>
    <w:rsid w:val="00113CDC"/>
    <w:rsid w:val="0011449E"/>
    <w:rsid w:val="00114B6D"/>
    <w:rsid w:val="00117E47"/>
    <w:rsid w:val="001217E3"/>
    <w:rsid w:val="00123C1B"/>
    <w:rsid w:val="00124416"/>
    <w:rsid w:val="00124434"/>
    <w:rsid w:val="00125DBA"/>
    <w:rsid w:val="001264BD"/>
    <w:rsid w:val="00126E19"/>
    <w:rsid w:val="001276AD"/>
    <w:rsid w:val="00131C13"/>
    <w:rsid w:val="00134235"/>
    <w:rsid w:val="00134C8A"/>
    <w:rsid w:val="00135E54"/>
    <w:rsid w:val="00135F71"/>
    <w:rsid w:val="001363A9"/>
    <w:rsid w:val="00136DB7"/>
    <w:rsid w:val="00136F0C"/>
    <w:rsid w:val="00140750"/>
    <w:rsid w:val="0014193D"/>
    <w:rsid w:val="0014252D"/>
    <w:rsid w:val="00142C1E"/>
    <w:rsid w:val="001431CD"/>
    <w:rsid w:val="00143272"/>
    <w:rsid w:val="001435C0"/>
    <w:rsid w:val="0014485E"/>
    <w:rsid w:val="00146971"/>
    <w:rsid w:val="001475A0"/>
    <w:rsid w:val="00147FBD"/>
    <w:rsid w:val="00153A9E"/>
    <w:rsid w:val="00153B5C"/>
    <w:rsid w:val="00153DE8"/>
    <w:rsid w:val="0015569B"/>
    <w:rsid w:val="001564F4"/>
    <w:rsid w:val="0015665D"/>
    <w:rsid w:val="00160628"/>
    <w:rsid w:val="001611C3"/>
    <w:rsid w:val="001613B1"/>
    <w:rsid w:val="00161C0F"/>
    <w:rsid w:val="00161FF4"/>
    <w:rsid w:val="0016261B"/>
    <w:rsid w:val="00163308"/>
    <w:rsid w:val="00163917"/>
    <w:rsid w:val="0016499B"/>
    <w:rsid w:val="001649E5"/>
    <w:rsid w:val="00165051"/>
    <w:rsid w:val="00165B21"/>
    <w:rsid w:val="00166529"/>
    <w:rsid w:val="0016680B"/>
    <w:rsid w:val="001668B2"/>
    <w:rsid w:val="001672B4"/>
    <w:rsid w:val="001672C9"/>
    <w:rsid w:val="00167BCA"/>
    <w:rsid w:val="00170D67"/>
    <w:rsid w:val="0017161D"/>
    <w:rsid w:val="00172414"/>
    <w:rsid w:val="001729CA"/>
    <w:rsid w:val="00172F69"/>
    <w:rsid w:val="00172F76"/>
    <w:rsid w:val="0017481A"/>
    <w:rsid w:val="00174C47"/>
    <w:rsid w:val="001754E7"/>
    <w:rsid w:val="0017656B"/>
    <w:rsid w:val="001765B4"/>
    <w:rsid w:val="00176B10"/>
    <w:rsid w:val="00176BD4"/>
    <w:rsid w:val="00180B37"/>
    <w:rsid w:val="00182602"/>
    <w:rsid w:val="001826FB"/>
    <w:rsid w:val="00182D81"/>
    <w:rsid w:val="00183010"/>
    <w:rsid w:val="0018421D"/>
    <w:rsid w:val="0018541F"/>
    <w:rsid w:val="00185BAD"/>
    <w:rsid w:val="00185CB5"/>
    <w:rsid w:val="001862DC"/>
    <w:rsid w:val="001865D3"/>
    <w:rsid w:val="001869AC"/>
    <w:rsid w:val="00186D40"/>
    <w:rsid w:val="001871BA"/>
    <w:rsid w:val="001902C3"/>
    <w:rsid w:val="00190782"/>
    <w:rsid w:val="0019104C"/>
    <w:rsid w:val="001912D0"/>
    <w:rsid w:val="001926F4"/>
    <w:rsid w:val="0019339B"/>
    <w:rsid w:val="0019465D"/>
    <w:rsid w:val="00194E27"/>
    <w:rsid w:val="00195180"/>
    <w:rsid w:val="001953FB"/>
    <w:rsid w:val="001955EB"/>
    <w:rsid w:val="00195BCB"/>
    <w:rsid w:val="00195E99"/>
    <w:rsid w:val="0019611D"/>
    <w:rsid w:val="0019645E"/>
    <w:rsid w:val="00196798"/>
    <w:rsid w:val="00196CF1"/>
    <w:rsid w:val="00197124"/>
    <w:rsid w:val="00197F16"/>
    <w:rsid w:val="001A005C"/>
    <w:rsid w:val="001A1BA2"/>
    <w:rsid w:val="001A1E81"/>
    <w:rsid w:val="001A1F74"/>
    <w:rsid w:val="001A42BE"/>
    <w:rsid w:val="001A4386"/>
    <w:rsid w:val="001A45D3"/>
    <w:rsid w:val="001A54F0"/>
    <w:rsid w:val="001A615A"/>
    <w:rsid w:val="001A7626"/>
    <w:rsid w:val="001B0879"/>
    <w:rsid w:val="001B1BEA"/>
    <w:rsid w:val="001B2ECF"/>
    <w:rsid w:val="001B32D9"/>
    <w:rsid w:val="001B3AB4"/>
    <w:rsid w:val="001B3F12"/>
    <w:rsid w:val="001B48A8"/>
    <w:rsid w:val="001B4FDE"/>
    <w:rsid w:val="001B6430"/>
    <w:rsid w:val="001C0446"/>
    <w:rsid w:val="001C06FC"/>
    <w:rsid w:val="001C0989"/>
    <w:rsid w:val="001C1834"/>
    <w:rsid w:val="001C1C48"/>
    <w:rsid w:val="001C31D2"/>
    <w:rsid w:val="001C4843"/>
    <w:rsid w:val="001C4EE4"/>
    <w:rsid w:val="001C51AD"/>
    <w:rsid w:val="001C524B"/>
    <w:rsid w:val="001C588D"/>
    <w:rsid w:val="001C599B"/>
    <w:rsid w:val="001C6C6E"/>
    <w:rsid w:val="001C7661"/>
    <w:rsid w:val="001D0A52"/>
    <w:rsid w:val="001D0BFC"/>
    <w:rsid w:val="001D0C8E"/>
    <w:rsid w:val="001D22D0"/>
    <w:rsid w:val="001D2FD5"/>
    <w:rsid w:val="001D3A42"/>
    <w:rsid w:val="001D4D46"/>
    <w:rsid w:val="001D6748"/>
    <w:rsid w:val="001D6C4D"/>
    <w:rsid w:val="001D72CC"/>
    <w:rsid w:val="001D7566"/>
    <w:rsid w:val="001D7BF0"/>
    <w:rsid w:val="001E050E"/>
    <w:rsid w:val="001E0FF2"/>
    <w:rsid w:val="001E3062"/>
    <w:rsid w:val="001E34AA"/>
    <w:rsid w:val="001E3D71"/>
    <w:rsid w:val="001E4808"/>
    <w:rsid w:val="001E672E"/>
    <w:rsid w:val="001E798F"/>
    <w:rsid w:val="001E79F3"/>
    <w:rsid w:val="001E7F9A"/>
    <w:rsid w:val="001F02BC"/>
    <w:rsid w:val="001F073B"/>
    <w:rsid w:val="001F0C10"/>
    <w:rsid w:val="001F1AFA"/>
    <w:rsid w:val="001F32F9"/>
    <w:rsid w:val="001F47CB"/>
    <w:rsid w:val="001F5FDA"/>
    <w:rsid w:val="001F717B"/>
    <w:rsid w:val="001F7A3A"/>
    <w:rsid w:val="001F7A3B"/>
    <w:rsid w:val="001F7F12"/>
    <w:rsid w:val="0020008D"/>
    <w:rsid w:val="002011A2"/>
    <w:rsid w:val="002013C0"/>
    <w:rsid w:val="00201872"/>
    <w:rsid w:val="00201922"/>
    <w:rsid w:val="00201CFA"/>
    <w:rsid w:val="00203304"/>
    <w:rsid w:val="00203F06"/>
    <w:rsid w:val="002042F9"/>
    <w:rsid w:val="002043EB"/>
    <w:rsid w:val="002051F4"/>
    <w:rsid w:val="00210907"/>
    <w:rsid w:val="00210BEF"/>
    <w:rsid w:val="00211216"/>
    <w:rsid w:val="002118C1"/>
    <w:rsid w:val="00212E49"/>
    <w:rsid w:val="0021369D"/>
    <w:rsid w:val="00214FEA"/>
    <w:rsid w:val="00215EEC"/>
    <w:rsid w:val="00216803"/>
    <w:rsid w:val="002177D0"/>
    <w:rsid w:val="00220F17"/>
    <w:rsid w:val="002216E4"/>
    <w:rsid w:val="00221902"/>
    <w:rsid w:val="002224CB"/>
    <w:rsid w:val="002229AA"/>
    <w:rsid w:val="00222A6E"/>
    <w:rsid w:val="002232F5"/>
    <w:rsid w:val="002234FD"/>
    <w:rsid w:val="0022377C"/>
    <w:rsid w:val="00225355"/>
    <w:rsid w:val="00225E07"/>
    <w:rsid w:val="00227CBF"/>
    <w:rsid w:val="00231EBB"/>
    <w:rsid w:val="0023216E"/>
    <w:rsid w:val="0023245C"/>
    <w:rsid w:val="00232516"/>
    <w:rsid w:val="00232870"/>
    <w:rsid w:val="00232D1C"/>
    <w:rsid w:val="00237410"/>
    <w:rsid w:val="002378C9"/>
    <w:rsid w:val="00237BF8"/>
    <w:rsid w:val="0024053A"/>
    <w:rsid w:val="00240DEF"/>
    <w:rsid w:val="002413DA"/>
    <w:rsid w:val="00242738"/>
    <w:rsid w:val="002436A6"/>
    <w:rsid w:val="00243BDA"/>
    <w:rsid w:val="002442D9"/>
    <w:rsid w:val="00244BA4"/>
    <w:rsid w:val="00245317"/>
    <w:rsid w:val="002463B5"/>
    <w:rsid w:val="00246F51"/>
    <w:rsid w:val="002471BE"/>
    <w:rsid w:val="00247397"/>
    <w:rsid w:val="00247C1D"/>
    <w:rsid w:val="00247DB3"/>
    <w:rsid w:val="00247EBF"/>
    <w:rsid w:val="00251985"/>
    <w:rsid w:val="00251EFC"/>
    <w:rsid w:val="00252341"/>
    <w:rsid w:val="002542B0"/>
    <w:rsid w:val="0025562B"/>
    <w:rsid w:val="00256F50"/>
    <w:rsid w:val="002574F8"/>
    <w:rsid w:val="0026058E"/>
    <w:rsid w:val="0026236E"/>
    <w:rsid w:val="002627F1"/>
    <w:rsid w:val="00262D43"/>
    <w:rsid w:val="00263530"/>
    <w:rsid w:val="00263790"/>
    <w:rsid w:val="00263C02"/>
    <w:rsid w:val="002641C6"/>
    <w:rsid w:val="00265FBD"/>
    <w:rsid w:val="00266970"/>
    <w:rsid w:val="00267130"/>
    <w:rsid w:val="00270479"/>
    <w:rsid w:val="0027299A"/>
    <w:rsid w:val="00272E60"/>
    <w:rsid w:val="002734DF"/>
    <w:rsid w:val="00273839"/>
    <w:rsid w:val="00273E58"/>
    <w:rsid w:val="00274FDA"/>
    <w:rsid w:val="00275390"/>
    <w:rsid w:val="002755B4"/>
    <w:rsid w:val="0027718A"/>
    <w:rsid w:val="002777D5"/>
    <w:rsid w:val="00277E33"/>
    <w:rsid w:val="00280025"/>
    <w:rsid w:val="0028053A"/>
    <w:rsid w:val="00281713"/>
    <w:rsid w:val="00281F4B"/>
    <w:rsid w:val="00282F3A"/>
    <w:rsid w:val="00283BC1"/>
    <w:rsid w:val="00284E55"/>
    <w:rsid w:val="00285E57"/>
    <w:rsid w:val="00286166"/>
    <w:rsid w:val="002874A3"/>
    <w:rsid w:val="00287907"/>
    <w:rsid w:val="002903AA"/>
    <w:rsid w:val="002908A1"/>
    <w:rsid w:val="0029108C"/>
    <w:rsid w:val="002919AB"/>
    <w:rsid w:val="00291F99"/>
    <w:rsid w:val="00292A20"/>
    <w:rsid w:val="00293A1E"/>
    <w:rsid w:val="002945ED"/>
    <w:rsid w:val="00294828"/>
    <w:rsid w:val="00297D02"/>
    <w:rsid w:val="002A0414"/>
    <w:rsid w:val="002A14CA"/>
    <w:rsid w:val="002A1AAD"/>
    <w:rsid w:val="002A264F"/>
    <w:rsid w:val="002A2A48"/>
    <w:rsid w:val="002A41EB"/>
    <w:rsid w:val="002A58EC"/>
    <w:rsid w:val="002A6B7D"/>
    <w:rsid w:val="002B0558"/>
    <w:rsid w:val="002B2894"/>
    <w:rsid w:val="002B3C78"/>
    <w:rsid w:val="002B40A8"/>
    <w:rsid w:val="002B4391"/>
    <w:rsid w:val="002B5297"/>
    <w:rsid w:val="002B54EF"/>
    <w:rsid w:val="002B55E7"/>
    <w:rsid w:val="002B5DF6"/>
    <w:rsid w:val="002B6153"/>
    <w:rsid w:val="002C00DC"/>
    <w:rsid w:val="002C21BC"/>
    <w:rsid w:val="002C2351"/>
    <w:rsid w:val="002C257A"/>
    <w:rsid w:val="002C306B"/>
    <w:rsid w:val="002C3509"/>
    <w:rsid w:val="002C567E"/>
    <w:rsid w:val="002C58B3"/>
    <w:rsid w:val="002D0D29"/>
    <w:rsid w:val="002D1394"/>
    <w:rsid w:val="002D1819"/>
    <w:rsid w:val="002D18B4"/>
    <w:rsid w:val="002D1D63"/>
    <w:rsid w:val="002D20A7"/>
    <w:rsid w:val="002D2563"/>
    <w:rsid w:val="002D2A78"/>
    <w:rsid w:val="002D2B33"/>
    <w:rsid w:val="002D2C28"/>
    <w:rsid w:val="002D3041"/>
    <w:rsid w:val="002D3EEE"/>
    <w:rsid w:val="002D3EFD"/>
    <w:rsid w:val="002D7CF7"/>
    <w:rsid w:val="002E0824"/>
    <w:rsid w:val="002E16D5"/>
    <w:rsid w:val="002E36C9"/>
    <w:rsid w:val="002E3E85"/>
    <w:rsid w:val="002E43FD"/>
    <w:rsid w:val="002E4D92"/>
    <w:rsid w:val="002E4E4E"/>
    <w:rsid w:val="002E5A68"/>
    <w:rsid w:val="002E5D82"/>
    <w:rsid w:val="002E7240"/>
    <w:rsid w:val="002F1D19"/>
    <w:rsid w:val="002F1DC9"/>
    <w:rsid w:val="002F23ED"/>
    <w:rsid w:val="002F3086"/>
    <w:rsid w:val="002F34CE"/>
    <w:rsid w:val="002F35DE"/>
    <w:rsid w:val="002F3C88"/>
    <w:rsid w:val="002F3D4A"/>
    <w:rsid w:val="002F597C"/>
    <w:rsid w:val="002F5A23"/>
    <w:rsid w:val="002F6032"/>
    <w:rsid w:val="002F7BB8"/>
    <w:rsid w:val="00300449"/>
    <w:rsid w:val="0030076A"/>
    <w:rsid w:val="00300B15"/>
    <w:rsid w:val="0030101D"/>
    <w:rsid w:val="00301D05"/>
    <w:rsid w:val="00301E10"/>
    <w:rsid w:val="00302479"/>
    <w:rsid w:val="00302A5E"/>
    <w:rsid w:val="00303971"/>
    <w:rsid w:val="003045E5"/>
    <w:rsid w:val="00304650"/>
    <w:rsid w:val="00304746"/>
    <w:rsid w:val="003058AD"/>
    <w:rsid w:val="00305CEA"/>
    <w:rsid w:val="00305DA9"/>
    <w:rsid w:val="00306E59"/>
    <w:rsid w:val="00307009"/>
    <w:rsid w:val="00307A9D"/>
    <w:rsid w:val="00310B96"/>
    <w:rsid w:val="003120B8"/>
    <w:rsid w:val="00313379"/>
    <w:rsid w:val="00313437"/>
    <w:rsid w:val="0031372B"/>
    <w:rsid w:val="00313736"/>
    <w:rsid w:val="00314784"/>
    <w:rsid w:val="00314EBB"/>
    <w:rsid w:val="00317DF6"/>
    <w:rsid w:val="00317E2B"/>
    <w:rsid w:val="003227C5"/>
    <w:rsid w:val="00323172"/>
    <w:rsid w:val="003232F3"/>
    <w:rsid w:val="0032404C"/>
    <w:rsid w:val="0032424C"/>
    <w:rsid w:val="00324338"/>
    <w:rsid w:val="00324430"/>
    <w:rsid w:val="003245CA"/>
    <w:rsid w:val="00324C74"/>
    <w:rsid w:val="00325E6A"/>
    <w:rsid w:val="00326051"/>
    <w:rsid w:val="00326206"/>
    <w:rsid w:val="00326528"/>
    <w:rsid w:val="00326CBF"/>
    <w:rsid w:val="003303A6"/>
    <w:rsid w:val="003312BB"/>
    <w:rsid w:val="00331744"/>
    <w:rsid w:val="00332B10"/>
    <w:rsid w:val="00334194"/>
    <w:rsid w:val="00334D07"/>
    <w:rsid w:val="00335561"/>
    <w:rsid w:val="003363F8"/>
    <w:rsid w:val="00336A19"/>
    <w:rsid w:val="00336FCA"/>
    <w:rsid w:val="00337194"/>
    <w:rsid w:val="00337B55"/>
    <w:rsid w:val="003400FF"/>
    <w:rsid w:val="00340A74"/>
    <w:rsid w:val="003411D4"/>
    <w:rsid w:val="00341868"/>
    <w:rsid w:val="00343009"/>
    <w:rsid w:val="0034322F"/>
    <w:rsid w:val="00344BDC"/>
    <w:rsid w:val="003470B9"/>
    <w:rsid w:val="00347259"/>
    <w:rsid w:val="00347E38"/>
    <w:rsid w:val="003509CB"/>
    <w:rsid w:val="00350EF1"/>
    <w:rsid w:val="003510AF"/>
    <w:rsid w:val="00351116"/>
    <w:rsid w:val="00351447"/>
    <w:rsid w:val="00353941"/>
    <w:rsid w:val="0035535F"/>
    <w:rsid w:val="00355BD0"/>
    <w:rsid w:val="00355DD7"/>
    <w:rsid w:val="00356E22"/>
    <w:rsid w:val="00357484"/>
    <w:rsid w:val="00360C74"/>
    <w:rsid w:val="00360EA7"/>
    <w:rsid w:val="00361364"/>
    <w:rsid w:val="0036143C"/>
    <w:rsid w:val="00361C04"/>
    <w:rsid w:val="00363198"/>
    <w:rsid w:val="00363837"/>
    <w:rsid w:val="00364401"/>
    <w:rsid w:val="0036493E"/>
    <w:rsid w:val="00364E17"/>
    <w:rsid w:val="00365005"/>
    <w:rsid w:val="0036565D"/>
    <w:rsid w:val="0036574E"/>
    <w:rsid w:val="00365CCE"/>
    <w:rsid w:val="0036680A"/>
    <w:rsid w:val="003676A4"/>
    <w:rsid w:val="0037065A"/>
    <w:rsid w:val="00371EB3"/>
    <w:rsid w:val="003730D9"/>
    <w:rsid w:val="0037361C"/>
    <w:rsid w:val="003747CE"/>
    <w:rsid w:val="0037505D"/>
    <w:rsid w:val="003754EE"/>
    <w:rsid w:val="00375599"/>
    <w:rsid w:val="00376664"/>
    <w:rsid w:val="003766EA"/>
    <w:rsid w:val="003769DD"/>
    <w:rsid w:val="00376C6C"/>
    <w:rsid w:val="00376CDD"/>
    <w:rsid w:val="0037728A"/>
    <w:rsid w:val="00380594"/>
    <w:rsid w:val="003816FD"/>
    <w:rsid w:val="00381FA4"/>
    <w:rsid w:val="00382224"/>
    <w:rsid w:val="00382702"/>
    <w:rsid w:val="0038411E"/>
    <w:rsid w:val="00384830"/>
    <w:rsid w:val="00384A5D"/>
    <w:rsid w:val="00384C75"/>
    <w:rsid w:val="00384CFC"/>
    <w:rsid w:val="00385192"/>
    <w:rsid w:val="003859BB"/>
    <w:rsid w:val="003867A1"/>
    <w:rsid w:val="00387120"/>
    <w:rsid w:val="00391422"/>
    <w:rsid w:val="003915C3"/>
    <w:rsid w:val="00392908"/>
    <w:rsid w:val="00392FDD"/>
    <w:rsid w:val="0039334C"/>
    <w:rsid w:val="003938A2"/>
    <w:rsid w:val="00394B02"/>
    <w:rsid w:val="00397F98"/>
    <w:rsid w:val="003A16CB"/>
    <w:rsid w:val="003A267E"/>
    <w:rsid w:val="003A3CFB"/>
    <w:rsid w:val="003A3E0E"/>
    <w:rsid w:val="003A3EF6"/>
    <w:rsid w:val="003A43C9"/>
    <w:rsid w:val="003A599C"/>
    <w:rsid w:val="003A6B69"/>
    <w:rsid w:val="003A6E28"/>
    <w:rsid w:val="003A7089"/>
    <w:rsid w:val="003A7B3C"/>
    <w:rsid w:val="003A7B4C"/>
    <w:rsid w:val="003A7C34"/>
    <w:rsid w:val="003A7D98"/>
    <w:rsid w:val="003B03E5"/>
    <w:rsid w:val="003B22D5"/>
    <w:rsid w:val="003B3A4B"/>
    <w:rsid w:val="003B3C1C"/>
    <w:rsid w:val="003B416E"/>
    <w:rsid w:val="003B4526"/>
    <w:rsid w:val="003B4E96"/>
    <w:rsid w:val="003B5AD0"/>
    <w:rsid w:val="003B60D2"/>
    <w:rsid w:val="003B6195"/>
    <w:rsid w:val="003C0FA8"/>
    <w:rsid w:val="003C17FA"/>
    <w:rsid w:val="003C1DEF"/>
    <w:rsid w:val="003C46B4"/>
    <w:rsid w:val="003C49E4"/>
    <w:rsid w:val="003C4C93"/>
    <w:rsid w:val="003C543D"/>
    <w:rsid w:val="003D0AC8"/>
    <w:rsid w:val="003D1346"/>
    <w:rsid w:val="003D263B"/>
    <w:rsid w:val="003D279B"/>
    <w:rsid w:val="003D27A8"/>
    <w:rsid w:val="003D294B"/>
    <w:rsid w:val="003D2EC1"/>
    <w:rsid w:val="003D3710"/>
    <w:rsid w:val="003D41C2"/>
    <w:rsid w:val="003D4893"/>
    <w:rsid w:val="003D4B04"/>
    <w:rsid w:val="003D5872"/>
    <w:rsid w:val="003D610B"/>
    <w:rsid w:val="003D6FED"/>
    <w:rsid w:val="003D7198"/>
    <w:rsid w:val="003D7ED8"/>
    <w:rsid w:val="003E03F8"/>
    <w:rsid w:val="003E173D"/>
    <w:rsid w:val="003E1CA1"/>
    <w:rsid w:val="003E2887"/>
    <w:rsid w:val="003E2D14"/>
    <w:rsid w:val="003E47D7"/>
    <w:rsid w:val="003E5294"/>
    <w:rsid w:val="003E5A91"/>
    <w:rsid w:val="003E630D"/>
    <w:rsid w:val="003E63BF"/>
    <w:rsid w:val="003E660C"/>
    <w:rsid w:val="003E76A8"/>
    <w:rsid w:val="003E7A50"/>
    <w:rsid w:val="003E7ABE"/>
    <w:rsid w:val="003F04F2"/>
    <w:rsid w:val="003F0B4F"/>
    <w:rsid w:val="003F1543"/>
    <w:rsid w:val="003F3AC1"/>
    <w:rsid w:val="003F3F2F"/>
    <w:rsid w:val="003F73F3"/>
    <w:rsid w:val="0040038C"/>
    <w:rsid w:val="004013D7"/>
    <w:rsid w:val="0040295D"/>
    <w:rsid w:val="004037C3"/>
    <w:rsid w:val="0040534C"/>
    <w:rsid w:val="004056DB"/>
    <w:rsid w:val="004057B8"/>
    <w:rsid w:val="004072EC"/>
    <w:rsid w:val="00407C69"/>
    <w:rsid w:val="0041145C"/>
    <w:rsid w:val="00412237"/>
    <w:rsid w:val="004131B5"/>
    <w:rsid w:val="004132D7"/>
    <w:rsid w:val="00413DBD"/>
    <w:rsid w:val="004143CF"/>
    <w:rsid w:val="00415741"/>
    <w:rsid w:val="00415EDC"/>
    <w:rsid w:val="00416216"/>
    <w:rsid w:val="00416394"/>
    <w:rsid w:val="0042057E"/>
    <w:rsid w:val="00420CE5"/>
    <w:rsid w:val="004223B5"/>
    <w:rsid w:val="004239E2"/>
    <w:rsid w:val="004240DE"/>
    <w:rsid w:val="004245D6"/>
    <w:rsid w:val="00425BF8"/>
    <w:rsid w:val="00426198"/>
    <w:rsid w:val="00426A53"/>
    <w:rsid w:val="00426D2B"/>
    <w:rsid w:val="00430D27"/>
    <w:rsid w:val="00431964"/>
    <w:rsid w:val="00431D3E"/>
    <w:rsid w:val="00432DD1"/>
    <w:rsid w:val="00433E2B"/>
    <w:rsid w:val="00434BE0"/>
    <w:rsid w:val="004350CC"/>
    <w:rsid w:val="004368E6"/>
    <w:rsid w:val="0043789C"/>
    <w:rsid w:val="00440CB1"/>
    <w:rsid w:val="00441532"/>
    <w:rsid w:val="004416EB"/>
    <w:rsid w:val="00441E1A"/>
    <w:rsid w:val="00442014"/>
    <w:rsid w:val="00442272"/>
    <w:rsid w:val="00442BBE"/>
    <w:rsid w:val="00444403"/>
    <w:rsid w:val="0044460E"/>
    <w:rsid w:val="00444B87"/>
    <w:rsid w:val="00444F34"/>
    <w:rsid w:val="00445429"/>
    <w:rsid w:val="00445613"/>
    <w:rsid w:val="00447071"/>
    <w:rsid w:val="00447895"/>
    <w:rsid w:val="00451B35"/>
    <w:rsid w:val="00451BE5"/>
    <w:rsid w:val="00456517"/>
    <w:rsid w:val="00457836"/>
    <w:rsid w:val="004578D4"/>
    <w:rsid w:val="00457A51"/>
    <w:rsid w:val="00457DA5"/>
    <w:rsid w:val="00460F10"/>
    <w:rsid w:val="004610C8"/>
    <w:rsid w:val="004629D1"/>
    <w:rsid w:val="00463BBD"/>
    <w:rsid w:val="00467403"/>
    <w:rsid w:val="00467464"/>
    <w:rsid w:val="00470CC7"/>
    <w:rsid w:val="00471CC4"/>
    <w:rsid w:val="004732EA"/>
    <w:rsid w:val="004749E0"/>
    <w:rsid w:val="00476466"/>
    <w:rsid w:val="0047647D"/>
    <w:rsid w:val="00476A3F"/>
    <w:rsid w:val="00477A53"/>
    <w:rsid w:val="00480AA3"/>
    <w:rsid w:val="004810E5"/>
    <w:rsid w:val="00481468"/>
    <w:rsid w:val="004819DE"/>
    <w:rsid w:val="0048399D"/>
    <w:rsid w:val="00483E1B"/>
    <w:rsid w:val="00486096"/>
    <w:rsid w:val="00486A95"/>
    <w:rsid w:val="00487656"/>
    <w:rsid w:val="004877E7"/>
    <w:rsid w:val="0048797D"/>
    <w:rsid w:val="00490E1B"/>
    <w:rsid w:val="00490F9B"/>
    <w:rsid w:val="00491B00"/>
    <w:rsid w:val="00492767"/>
    <w:rsid w:val="00492B61"/>
    <w:rsid w:val="00492BA6"/>
    <w:rsid w:val="00493A51"/>
    <w:rsid w:val="00493CD2"/>
    <w:rsid w:val="00494887"/>
    <w:rsid w:val="00494DE1"/>
    <w:rsid w:val="00494F5A"/>
    <w:rsid w:val="004958F3"/>
    <w:rsid w:val="00497742"/>
    <w:rsid w:val="00497F0B"/>
    <w:rsid w:val="004A089B"/>
    <w:rsid w:val="004A09D0"/>
    <w:rsid w:val="004A1B21"/>
    <w:rsid w:val="004A2B93"/>
    <w:rsid w:val="004A365E"/>
    <w:rsid w:val="004A39E3"/>
    <w:rsid w:val="004A3FD6"/>
    <w:rsid w:val="004A486F"/>
    <w:rsid w:val="004A677F"/>
    <w:rsid w:val="004A6A78"/>
    <w:rsid w:val="004A6DB6"/>
    <w:rsid w:val="004A708F"/>
    <w:rsid w:val="004A7568"/>
    <w:rsid w:val="004A7A2C"/>
    <w:rsid w:val="004B0497"/>
    <w:rsid w:val="004B1910"/>
    <w:rsid w:val="004B198B"/>
    <w:rsid w:val="004B20C0"/>
    <w:rsid w:val="004B3BF8"/>
    <w:rsid w:val="004B3DF5"/>
    <w:rsid w:val="004B4C84"/>
    <w:rsid w:val="004B5574"/>
    <w:rsid w:val="004B5AE1"/>
    <w:rsid w:val="004B60AE"/>
    <w:rsid w:val="004B6440"/>
    <w:rsid w:val="004B660E"/>
    <w:rsid w:val="004B6724"/>
    <w:rsid w:val="004C0321"/>
    <w:rsid w:val="004C073A"/>
    <w:rsid w:val="004C0770"/>
    <w:rsid w:val="004C1F1C"/>
    <w:rsid w:val="004C23C8"/>
    <w:rsid w:val="004C2BFF"/>
    <w:rsid w:val="004C4380"/>
    <w:rsid w:val="004C444F"/>
    <w:rsid w:val="004C4820"/>
    <w:rsid w:val="004C4F44"/>
    <w:rsid w:val="004C5BFB"/>
    <w:rsid w:val="004C772B"/>
    <w:rsid w:val="004D0EF2"/>
    <w:rsid w:val="004D17B4"/>
    <w:rsid w:val="004D25EF"/>
    <w:rsid w:val="004D4433"/>
    <w:rsid w:val="004D7485"/>
    <w:rsid w:val="004E067E"/>
    <w:rsid w:val="004E1880"/>
    <w:rsid w:val="004E212A"/>
    <w:rsid w:val="004E2979"/>
    <w:rsid w:val="004E3A15"/>
    <w:rsid w:val="004E3C78"/>
    <w:rsid w:val="004E4E1A"/>
    <w:rsid w:val="004E5B45"/>
    <w:rsid w:val="004E63DD"/>
    <w:rsid w:val="004E6572"/>
    <w:rsid w:val="004E6B83"/>
    <w:rsid w:val="004E704C"/>
    <w:rsid w:val="004E7CF4"/>
    <w:rsid w:val="004F1016"/>
    <w:rsid w:val="004F129C"/>
    <w:rsid w:val="004F1A67"/>
    <w:rsid w:val="004F2A61"/>
    <w:rsid w:val="004F2ED0"/>
    <w:rsid w:val="004F3857"/>
    <w:rsid w:val="004F48A6"/>
    <w:rsid w:val="004F5ADD"/>
    <w:rsid w:val="004F5F3B"/>
    <w:rsid w:val="004F6793"/>
    <w:rsid w:val="005002C3"/>
    <w:rsid w:val="00502150"/>
    <w:rsid w:val="0050268C"/>
    <w:rsid w:val="00502DC0"/>
    <w:rsid w:val="0050304A"/>
    <w:rsid w:val="0050311A"/>
    <w:rsid w:val="00503940"/>
    <w:rsid w:val="005045B6"/>
    <w:rsid w:val="00505BF5"/>
    <w:rsid w:val="00505D17"/>
    <w:rsid w:val="005064F3"/>
    <w:rsid w:val="00506B2E"/>
    <w:rsid w:val="00506F68"/>
    <w:rsid w:val="00507322"/>
    <w:rsid w:val="005107B4"/>
    <w:rsid w:val="00510AA4"/>
    <w:rsid w:val="00510FD8"/>
    <w:rsid w:val="005110C2"/>
    <w:rsid w:val="00511395"/>
    <w:rsid w:val="005119FF"/>
    <w:rsid w:val="00511A24"/>
    <w:rsid w:val="00511F35"/>
    <w:rsid w:val="00512EDD"/>
    <w:rsid w:val="00515834"/>
    <w:rsid w:val="00515FA7"/>
    <w:rsid w:val="00515FB6"/>
    <w:rsid w:val="00516DA2"/>
    <w:rsid w:val="00520719"/>
    <w:rsid w:val="00520AF6"/>
    <w:rsid w:val="00521557"/>
    <w:rsid w:val="00521BE2"/>
    <w:rsid w:val="00522919"/>
    <w:rsid w:val="005233AF"/>
    <w:rsid w:val="005235C3"/>
    <w:rsid w:val="00524CCE"/>
    <w:rsid w:val="005265D1"/>
    <w:rsid w:val="00526658"/>
    <w:rsid w:val="0052672D"/>
    <w:rsid w:val="0052673C"/>
    <w:rsid w:val="00526AE3"/>
    <w:rsid w:val="005275E7"/>
    <w:rsid w:val="00527C25"/>
    <w:rsid w:val="00527E37"/>
    <w:rsid w:val="005301E9"/>
    <w:rsid w:val="005316A9"/>
    <w:rsid w:val="00531B06"/>
    <w:rsid w:val="00532310"/>
    <w:rsid w:val="0053249B"/>
    <w:rsid w:val="005326F6"/>
    <w:rsid w:val="00533A9A"/>
    <w:rsid w:val="00533EEA"/>
    <w:rsid w:val="0053402A"/>
    <w:rsid w:val="0053428B"/>
    <w:rsid w:val="00534880"/>
    <w:rsid w:val="00534B98"/>
    <w:rsid w:val="0053514E"/>
    <w:rsid w:val="00535592"/>
    <w:rsid w:val="0053568B"/>
    <w:rsid w:val="00536095"/>
    <w:rsid w:val="0053669B"/>
    <w:rsid w:val="00536809"/>
    <w:rsid w:val="005369B0"/>
    <w:rsid w:val="00537748"/>
    <w:rsid w:val="00540EA6"/>
    <w:rsid w:val="00540F63"/>
    <w:rsid w:val="005412DC"/>
    <w:rsid w:val="005415D0"/>
    <w:rsid w:val="00541BBD"/>
    <w:rsid w:val="00541FB7"/>
    <w:rsid w:val="00542115"/>
    <w:rsid w:val="00544176"/>
    <w:rsid w:val="005443D6"/>
    <w:rsid w:val="00545312"/>
    <w:rsid w:val="0054552E"/>
    <w:rsid w:val="00546C7E"/>
    <w:rsid w:val="00546D68"/>
    <w:rsid w:val="00552017"/>
    <w:rsid w:val="005528DA"/>
    <w:rsid w:val="00552922"/>
    <w:rsid w:val="00552BAC"/>
    <w:rsid w:val="00553647"/>
    <w:rsid w:val="00553C8A"/>
    <w:rsid w:val="00554D18"/>
    <w:rsid w:val="00554E00"/>
    <w:rsid w:val="00555138"/>
    <w:rsid w:val="00555E3A"/>
    <w:rsid w:val="00555F9F"/>
    <w:rsid w:val="00556AD5"/>
    <w:rsid w:val="0055707A"/>
    <w:rsid w:val="00557086"/>
    <w:rsid w:val="0055731F"/>
    <w:rsid w:val="00557C81"/>
    <w:rsid w:val="00561F88"/>
    <w:rsid w:val="0056321A"/>
    <w:rsid w:val="00563575"/>
    <w:rsid w:val="00563A3D"/>
    <w:rsid w:val="00563B14"/>
    <w:rsid w:val="005643B7"/>
    <w:rsid w:val="0056466D"/>
    <w:rsid w:val="00565339"/>
    <w:rsid w:val="005658C7"/>
    <w:rsid w:val="00566893"/>
    <w:rsid w:val="00567403"/>
    <w:rsid w:val="00570306"/>
    <w:rsid w:val="005711CE"/>
    <w:rsid w:val="00571267"/>
    <w:rsid w:val="00571BA1"/>
    <w:rsid w:val="0057250D"/>
    <w:rsid w:val="005730B5"/>
    <w:rsid w:val="00573B34"/>
    <w:rsid w:val="005759C4"/>
    <w:rsid w:val="00575D55"/>
    <w:rsid w:val="0057634F"/>
    <w:rsid w:val="00576787"/>
    <w:rsid w:val="00576D89"/>
    <w:rsid w:val="00577FEE"/>
    <w:rsid w:val="00581266"/>
    <w:rsid w:val="005817A7"/>
    <w:rsid w:val="00582175"/>
    <w:rsid w:val="00582E26"/>
    <w:rsid w:val="005837AC"/>
    <w:rsid w:val="00583963"/>
    <w:rsid w:val="00585324"/>
    <w:rsid w:val="00587284"/>
    <w:rsid w:val="005878C8"/>
    <w:rsid w:val="00587CC0"/>
    <w:rsid w:val="00591CA9"/>
    <w:rsid w:val="00592217"/>
    <w:rsid w:val="00593551"/>
    <w:rsid w:val="00593C69"/>
    <w:rsid w:val="0059441F"/>
    <w:rsid w:val="00594569"/>
    <w:rsid w:val="005948D8"/>
    <w:rsid w:val="00595759"/>
    <w:rsid w:val="00595F45"/>
    <w:rsid w:val="00595F56"/>
    <w:rsid w:val="00596EAB"/>
    <w:rsid w:val="00596F20"/>
    <w:rsid w:val="005A0004"/>
    <w:rsid w:val="005A0915"/>
    <w:rsid w:val="005A1AC1"/>
    <w:rsid w:val="005A217F"/>
    <w:rsid w:val="005A25AD"/>
    <w:rsid w:val="005A2C67"/>
    <w:rsid w:val="005A2F54"/>
    <w:rsid w:val="005A37DF"/>
    <w:rsid w:val="005A3947"/>
    <w:rsid w:val="005A3DED"/>
    <w:rsid w:val="005A46C6"/>
    <w:rsid w:val="005A4A85"/>
    <w:rsid w:val="005A569B"/>
    <w:rsid w:val="005A60C7"/>
    <w:rsid w:val="005A62FC"/>
    <w:rsid w:val="005A6D85"/>
    <w:rsid w:val="005B002D"/>
    <w:rsid w:val="005B08C6"/>
    <w:rsid w:val="005B275F"/>
    <w:rsid w:val="005B2BED"/>
    <w:rsid w:val="005B2F2E"/>
    <w:rsid w:val="005B36BE"/>
    <w:rsid w:val="005B47AF"/>
    <w:rsid w:val="005B5014"/>
    <w:rsid w:val="005B59DB"/>
    <w:rsid w:val="005B674E"/>
    <w:rsid w:val="005B695E"/>
    <w:rsid w:val="005B71C1"/>
    <w:rsid w:val="005B79CD"/>
    <w:rsid w:val="005C013D"/>
    <w:rsid w:val="005C23F8"/>
    <w:rsid w:val="005C25F7"/>
    <w:rsid w:val="005C342D"/>
    <w:rsid w:val="005C369A"/>
    <w:rsid w:val="005C481C"/>
    <w:rsid w:val="005C63BC"/>
    <w:rsid w:val="005C67D5"/>
    <w:rsid w:val="005C7E91"/>
    <w:rsid w:val="005D0005"/>
    <w:rsid w:val="005D18E0"/>
    <w:rsid w:val="005D18FC"/>
    <w:rsid w:val="005D1FFE"/>
    <w:rsid w:val="005D2F8C"/>
    <w:rsid w:val="005D33DE"/>
    <w:rsid w:val="005D44E1"/>
    <w:rsid w:val="005D575C"/>
    <w:rsid w:val="005D5B0A"/>
    <w:rsid w:val="005D7875"/>
    <w:rsid w:val="005E06BF"/>
    <w:rsid w:val="005E0AF5"/>
    <w:rsid w:val="005E1087"/>
    <w:rsid w:val="005E13CB"/>
    <w:rsid w:val="005E6BC9"/>
    <w:rsid w:val="005E7B40"/>
    <w:rsid w:val="005F0EB5"/>
    <w:rsid w:val="005F10FE"/>
    <w:rsid w:val="005F131D"/>
    <w:rsid w:val="005F1683"/>
    <w:rsid w:val="005F1713"/>
    <w:rsid w:val="005F1BAC"/>
    <w:rsid w:val="005F1FD8"/>
    <w:rsid w:val="005F24EA"/>
    <w:rsid w:val="005F2787"/>
    <w:rsid w:val="005F3131"/>
    <w:rsid w:val="005F3284"/>
    <w:rsid w:val="005F3C5F"/>
    <w:rsid w:val="005F42D0"/>
    <w:rsid w:val="005F4C11"/>
    <w:rsid w:val="005F4CE0"/>
    <w:rsid w:val="005F506B"/>
    <w:rsid w:val="005F57B8"/>
    <w:rsid w:val="005F651F"/>
    <w:rsid w:val="0060039E"/>
    <w:rsid w:val="006007D7"/>
    <w:rsid w:val="00600E07"/>
    <w:rsid w:val="00601A7F"/>
    <w:rsid w:val="00601D04"/>
    <w:rsid w:val="006022AA"/>
    <w:rsid w:val="00602BD0"/>
    <w:rsid w:val="00602CE6"/>
    <w:rsid w:val="00603554"/>
    <w:rsid w:val="00603806"/>
    <w:rsid w:val="00606890"/>
    <w:rsid w:val="00606DB9"/>
    <w:rsid w:val="00606EB0"/>
    <w:rsid w:val="00610196"/>
    <w:rsid w:val="00610C02"/>
    <w:rsid w:val="00611103"/>
    <w:rsid w:val="00612960"/>
    <w:rsid w:val="0061341B"/>
    <w:rsid w:val="00613C43"/>
    <w:rsid w:val="006154F9"/>
    <w:rsid w:val="00615E37"/>
    <w:rsid w:val="00617BD9"/>
    <w:rsid w:val="00620029"/>
    <w:rsid w:val="0062028E"/>
    <w:rsid w:val="00622813"/>
    <w:rsid w:val="006239BD"/>
    <w:rsid w:val="00623D95"/>
    <w:rsid w:val="006243A8"/>
    <w:rsid w:val="00624D4B"/>
    <w:rsid w:val="00625581"/>
    <w:rsid w:val="0062624E"/>
    <w:rsid w:val="006271DC"/>
    <w:rsid w:val="00631582"/>
    <w:rsid w:val="00631596"/>
    <w:rsid w:val="0063166A"/>
    <w:rsid w:val="00631CD8"/>
    <w:rsid w:val="00631DE8"/>
    <w:rsid w:val="00631F33"/>
    <w:rsid w:val="00632D51"/>
    <w:rsid w:val="00634115"/>
    <w:rsid w:val="0063591B"/>
    <w:rsid w:val="00635C4B"/>
    <w:rsid w:val="00635C8F"/>
    <w:rsid w:val="00637B40"/>
    <w:rsid w:val="006402FA"/>
    <w:rsid w:val="00640745"/>
    <w:rsid w:val="00640E1E"/>
    <w:rsid w:val="00641519"/>
    <w:rsid w:val="006424B0"/>
    <w:rsid w:val="00643A3A"/>
    <w:rsid w:val="00643A8B"/>
    <w:rsid w:val="0064557D"/>
    <w:rsid w:val="00647233"/>
    <w:rsid w:val="00647421"/>
    <w:rsid w:val="0064755B"/>
    <w:rsid w:val="006512E4"/>
    <w:rsid w:val="00651653"/>
    <w:rsid w:val="006537D5"/>
    <w:rsid w:val="00654845"/>
    <w:rsid w:val="00654DA0"/>
    <w:rsid w:val="00654FFD"/>
    <w:rsid w:val="00655622"/>
    <w:rsid w:val="006557C3"/>
    <w:rsid w:val="0065582F"/>
    <w:rsid w:val="00655E42"/>
    <w:rsid w:val="00656C41"/>
    <w:rsid w:val="006600A6"/>
    <w:rsid w:val="00660C70"/>
    <w:rsid w:val="006620B6"/>
    <w:rsid w:val="00662E4D"/>
    <w:rsid w:val="00663979"/>
    <w:rsid w:val="00663C06"/>
    <w:rsid w:val="00664D37"/>
    <w:rsid w:val="00665669"/>
    <w:rsid w:val="006656EC"/>
    <w:rsid w:val="00665A28"/>
    <w:rsid w:val="00666293"/>
    <w:rsid w:val="0067136C"/>
    <w:rsid w:val="006716B5"/>
    <w:rsid w:val="00671BD4"/>
    <w:rsid w:val="0067246A"/>
    <w:rsid w:val="0067262E"/>
    <w:rsid w:val="00672BF3"/>
    <w:rsid w:val="00674769"/>
    <w:rsid w:val="00674AAD"/>
    <w:rsid w:val="00674ADD"/>
    <w:rsid w:val="0067522D"/>
    <w:rsid w:val="00675B21"/>
    <w:rsid w:val="00676170"/>
    <w:rsid w:val="00676A59"/>
    <w:rsid w:val="00680427"/>
    <w:rsid w:val="00680639"/>
    <w:rsid w:val="006818E0"/>
    <w:rsid w:val="00681F0B"/>
    <w:rsid w:val="006826E2"/>
    <w:rsid w:val="00682B0D"/>
    <w:rsid w:val="00684FCD"/>
    <w:rsid w:val="00687169"/>
    <w:rsid w:val="0069124B"/>
    <w:rsid w:val="00693EB1"/>
    <w:rsid w:val="006950AE"/>
    <w:rsid w:val="006954AA"/>
    <w:rsid w:val="0069749A"/>
    <w:rsid w:val="006A0062"/>
    <w:rsid w:val="006A00B4"/>
    <w:rsid w:val="006A01A1"/>
    <w:rsid w:val="006A0A72"/>
    <w:rsid w:val="006A220A"/>
    <w:rsid w:val="006A281E"/>
    <w:rsid w:val="006A3FAC"/>
    <w:rsid w:val="006A4DDE"/>
    <w:rsid w:val="006A56F7"/>
    <w:rsid w:val="006A67F6"/>
    <w:rsid w:val="006A6E93"/>
    <w:rsid w:val="006B04DF"/>
    <w:rsid w:val="006B04FC"/>
    <w:rsid w:val="006B11DE"/>
    <w:rsid w:val="006B258F"/>
    <w:rsid w:val="006B26AE"/>
    <w:rsid w:val="006B2AC3"/>
    <w:rsid w:val="006B44A2"/>
    <w:rsid w:val="006B5AA9"/>
    <w:rsid w:val="006B68BB"/>
    <w:rsid w:val="006B6B3F"/>
    <w:rsid w:val="006B6D9D"/>
    <w:rsid w:val="006B7B97"/>
    <w:rsid w:val="006C02D4"/>
    <w:rsid w:val="006C0755"/>
    <w:rsid w:val="006C132A"/>
    <w:rsid w:val="006C15B0"/>
    <w:rsid w:val="006C2915"/>
    <w:rsid w:val="006C3D24"/>
    <w:rsid w:val="006C50EE"/>
    <w:rsid w:val="006C52E5"/>
    <w:rsid w:val="006C6FCE"/>
    <w:rsid w:val="006C7397"/>
    <w:rsid w:val="006D0181"/>
    <w:rsid w:val="006D0CC7"/>
    <w:rsid w:val="006D1470"/>
    <w:rsid w:val="006D2FBF"/>
    <w:rsid w:val="006D3D51"/>
    <w:rsid w:val="006D4032"/>
    <w:rsid w:val="006D479D"/>
    <w:rsid w:val="006D4FC1"/>
    <w:rsid w:val="006D593D"/>
    <w:rsid w:val="006D6E8F"/>
    <w:rsid w:val="006D7FD9"/>
    <w:rsid w:val="006E0611"/>
    <w:rsid w:val="006E0F81"/>
    <w:rsid w:val="006E1781"/>
    <w:rsid w:val="006E1EBD"/>
    <w:rsid w:val="006E2586"/>
    <w:rsid w:val="006E2B4E"/>
    <w:rsid w:val="006E35E1"/>
    <w:rsid w:val="006E3CB8"/>
    <w:rsid w:val="006E3D79"/>
    <w:rsid w:val="006E6119"/>
    <w:rsid w:val="006E64C8"/>
    <w:rsid w:val="006F062F"/>
    <w:rsid w:val="006F23CE"/>
    <w:rsid w:val="006F28EE"/>
    <w:rsid w:val="006F2ED7"/>
    <w:rsid w:val="006F2FB5"/>
    <w:rsid w:val="006F3C7B"/>
    <w:rsid w:val="006F4A1B"/>
    <w:rsid w:val="006F4B08"/>
    <w:rsid w:val="006F54BA"/>
    <w:rsid w:val="006F7362"/>
    <w:rsid w:val="006F7557"/>
    <w:rsid w:val="006F75C5"/>
    <w:rsid w:val="007001B1"/>
    <w:rsid w:val="00702098"/>
    <w:rsid w:val="00702CBB"/>
    <w:rsid w:val="00703C13"/>
    <w:rsid w:val="00704187"/>
    <w:rsid w:val="0070444D"/>
    <w:rsid w:val="00705183"/>
    <w:rsid w:val="0070543B"/>
    <w:rsid w:val="00706E1F"/>
    <w:rsid w:val="007072BB"/>
    <w:rsid w:val="00710ADE"/>
    <w:rsid w:val="00710FB9"/>
    <w:rsid w:val="00711C54"/>
    <w:rsid w:val="0071241A"/>
    <w:rsid w:val="007130C8"/>
    <w:rsid w:val="007132FB"/>
    <w:rsid w:val="00713AF6"/>
    <w:rsid w:val="00714373"/>
    <w:rsid w:val="007144C0"/>
    <w:rsid w:val="0071479C"/>
    <w:rsid w:val="00716563"/>
    <w:rsid w:val="007167F9"/>
    <w:rsid w:val="007168D3"/>
    <w:rsid w:val="007215B2"/>
    <w:rsid w:val="00721714"/>
    <w:rsid w:val="0072257F"/>
    <w:rsid w:val="00722E04"/>
    <w:rsid w:val="007232AA"/>
    <w:rsid w:val="00723A3A"/>
    <w:rsid w:val="00723B06"/>
    <w:rsid w:val="00725646"/>
    <w:rsid w:val="00726B1C"/>
    <w:rsid w:val="007270BF"/>
    <w:rsid w:val="0072726D"/>
    <w:rsid w:val="00727695"/>
    <w:rsid w:val="007279E7"/>
    <w:rsid w:val="00727E0D"/>
    <w:rsid w:val="00730230"/>
    <w:rsid w:val="0073081F"/>
    <w:rsid w:val="007309C1"/>
    <w:rsid w:val="00730B9D"/>
    <w:rsid w:val="00730E2E"/>
    <w:rsid w:val="00731BEC"/>
    <w:rsid w:val="007320EA"/>
    <w:rsid w:val="00732E6E"/>
    <w:rsid w:val="007330FA"/>
    <w:rsid w:val="00733706"/>
    <w:rsid w:val="00735CC8"/>
    <w:rsid w:val="00736203"/>
    <w:rsid w:val="007365C0"/>
    <w:rsid w:val="00736D79"/>
    <w:rsid w:val="00740E3B"/>
    <w:rsid w:val="00741079"/>
    <w:rsid w:val="00741778"/>
    <w:rsid w:val="007423B4"/>
    <w:rsid w:val="00742E7C"/>
    <w:rsid w:val="007449DF"/>
    <w:rsid w:val="00744AFA"/>
    <w:rsid w:val="00744C16"/>
    <w:rsid w:val="007458D2"/>
    <w:rsid w:val="00746966"/>
    <w:rsid w:val="00746E78"/>
    <w:rsid w:val="00750462"/>
    <w:rsid w:val="0075096D"/>
    <w:rsid w:val="007509BC"/>
    <w:rsid w:val="0075278D"/>
    <w:rsid w:val="00753409"/>
    <w:rsid w:val="0075410A"/>
    <w:rsid w:val="00754D4F"/>
    <w:rsid w:val="00755638"/>
    <w:rsid w:val="00755C19"/>
    <w:rsid w:val="00757F64"/>
    <w:rsid w:val="007608FF"/>
    <w:rsid w:val="00761D91"/>
    <w:rsid w:val="007632B5"/>
    <w:rsid w:val="007633BF"/>
    <w:rsid w:val="0076366E"/>
    <w:rsid w:val="00764470"/>
    <w:rsid w:val="00764AAF"/>
    <w:rsid w:val="00764EF8"/>
    <w:rsid w:val="007651AD"/>
    <w:rsid w:val="00765214"/>
    <w:rsid w:val="007659D2"/>
    <w:rsid w:val="00765A66"/>
    <w:rsid w:val="00765A8F"/>
    <w:rsid w:val="00765BF4"/>
    <w:rsid w:val="007665F8"/>
    <w:rsid w:val="007675FE"/>
    <w:rsid w:val="00771A45"/>
    <w:rsid w:val="00771EA8"/>
    <w:rsid w:val="0077260F"/>
    <w:rsid w:val="00772EA2"/>
    <w:rsid w:val="00773ADD"/>
    <w:rsid w:val="00774B14"/>
    <w:rsid w:val="00774E18"/>
    <w:rsid w:val="00775DDC"/>
    <w:rsid w:val="00776124"/>
    <w:rsid w:val="0077619E"/>
    <w:rsid w:val="0077631E"/>
    <w:rsid w:val="00777933"/>
    <w:rsid w:val="00777AE2"/>
    <w:rsid w:val="00777F16"/>
    <w:rsid w:val="007811FB"/>
    <w:rsid w:val="00781248"/>
    <w:rsid w:val="00781A7D"/>
    <w:rsid w:val="00782064"/>
    <w:rsid w:val="00782B14"/>
    <w:rsid w:val="007833AC"/>
    <w:rsid w:val="007845E7"/>
    <w:rsid w:val="007854E7"/>
    <w:rsid w:val="00785724"/>
    <w:rsid w:val="0078678E"/>
    <w:rsid w:val="00786883"/>
    <w:rsid w:val="00786FC4"/>
    <w:rsid w:val="007878BF"/>
    <w:rsid w:val="007904B5"/>
    <w:rsid w:val="00790653"/>
    <w:rsid w:val="00791741"/>
    <w:rsid w:val="007924A3"/>
    <w:rsid w:val="00793E92"/>
    <w:rsid w:val="00794F8F"/>
    <w:rsid w:val="007958E0"/>
    <w:rsid w:val="00795A98"/>
    <w:rsid w:val="00797063"/>
    <w:rsid w:val="00797A39"/>
    <w:rsid w:val="00797B7A"/>
    <w:rsid w:val="00797BB2"/>
    <w:rsid w:val="00797D16"/>
    <w:rsid w:val="007A1B78"/>
    <w:rsid w:val="007A1E21"/>
    <w:rsid w:val="007A314F"/>
    <w:rsid w:val="007A49AD"/>
    <w:rsid w:val="007A5127"/>
    <w:rsid w:val="007A5408"/>
    <w:rsid w:val="007A59F8"/>
    <w:rsid w:val="007A5C93"/>
    <w:rsid w:val="007A6485"/>
    <w:rsid w:val="007A6974"/>
    <w:rsid w:val="007B00DF"/>
    <w:rsid w:val="007B10D5"/>
    <w:rsid w:val="007B1B82"/>
    <w:rsid w:val="007B20F2"/>
    <w:rsid w:val="007B21FE"/>
    <w:rsid w:val="007B2A5F"/>
    <w:rsid w:val="007B2F0D"/>
    <w:rsid w:val="007B3256"/>
    <w:rsid w:val="007B33A0"/>
    <w:rsid w:val="007B3AB3"/>
    <w:rsid w:val="007B3D27"/>
    <w:rsid w:val="007B4BC2"/>
    <w:rsid w:val="007B6A31"/>
    <w:rsid w:val="007B6A77"/>
    <w:rsid w:val="007B6CEA"/>
    <w:rsid w:val="007B709B"/>
    <w:rsid w:val="007B72B5"/>
    <w:rsid w:val="007C1FC8"/>
    <w:rsid w:val="007C2362"/>
    <w:rsid w:val="007C2689"/>
    <w:rsid w:val="007C2B6A"/>
    <w:rsid w:val="007C3059"/>
    <w:rsid w:val="007C346C"/>
    <w:rsid w:val="007C3AB6"/>
    <w:rsid w:val="007C44F8"/>
    <w:rsid w:val="007C5357"/>
    <w:rsid w:val="007C58E5"/>
    <w:rsid w:val="007C6678"/>
    <w:rsid w:val="007C79D2"/>
    <w:rsid w:val="007C7D22"/>
    <w:rsid w:val="007D1731"/>
    <w:rsid w:val="007D3853"/>
    <w:rsid w:val="007D509F"/>
    <w:rsid w:val="007D5933"/>
    <w:rsid w:val="007D5A52"/>
    <w:rsid w:val="007D63F7"/>
    <w:rsid w:val="007D6D5B"/>
    <w:rsid w:val="007D76E3"/>
    <w:rsid w:val="007D7EB7"/>
    <w:rsid w:val="007E01FF"/>
    <w:rsid w:val="007E0458"/>
    <w:rsid w:val="007E0CC6"/>
    <w:rsid w:val="007E12B4"/>
    <w:rsid w:val="007E256F"/>
    <w:rsid w:val="007E3707"/>
    <w:rsid w:val="007E3AEB"/>
    <w:rsid w:val="007E3F5A"/>
    <w:rsid w:val="007E4A83"/>
    <w:rsid w:val="007E63A7"/>
    <w:rsid w:val="007E7C26"/>
    <w:rsid w:val="007F0A3E"/>
    <w:rsid w:val="007F0CDF"/>
    <w:rsid w:val="007F14BD"/>
    <w:rsid w:val="007F2B9C"/>
    <w:rsid w:val="007F323E"/>
    <w:rsid w:val="007F335E"/>
    <w:rsid w:val="007F38E5"/>
    <w:rsid w:val="007F3BBA"/>
    <w:rsid w:val="007F3ED5"/>
    <w:rsid w:val="007F519D"/>
    <w:rsid w:val="007F53FC"/>
    <w:rsid w:val="007F5BE1"/>
    <w:rsid w:val="008004DE"/>
    <w:rsid w:val="00801023"/>
    <w:rsid w:val="00802904"/>
    <w:rsid w:val="00802F2A"/>
    <w:rsid w:val="00803BC4"/>
    <w:rsid w:val="008045DF"/>
    <w:rsid w:val="0080493E"/>
    <w:rsid w:val="0080511A"/>
    <w:rsid w:val="00805902"/>
    <w:rsid w:val="0080652C"/>
    <w:rsid w:val="008065AF"/>
    <w:rsid w:val="00807A3F"/>
    <w:rsid w:val="00807E50"/>
    <w:rsid w:val="008104F9"/>
    <w:rsid w:val="008105B1"/>
    <w:rsid w:val="00811565"/>
    <w:rsid w:val="008117A0"/>
    <w:rsid w:val="00811A7C"/>
    <w:rsid w:val="00812448"/>
    <w:rsid w:val="00812484"/>
    <w:rsid w:val="00812BBA"/>
    <w:rsid w:val="00813FDA"/>
    <w:rsid w:val="00814111"/>
    <w:rsid w:val="008148F4"/>
    <w:rsid w:val="0081494A"/>
    <w:rsid w:val="008154B8"/>
    <w:rsid w:val="0081590B"/>
    <w:rsid w:val="00815B4F"/>
    <w:rsid w:val="00815BFB"/>
    <w:rsid w:val="00816FDC"/>
    <w:rsid w:val="008178E1"/>
    <w:rsid w:val="008219F5"/>
    <w:rsid w:val="00821B88"/>
    <w:rsid w:val="008228FB"/>
    <w:rsid w:val="00823071"/>
    <w:rsid w:val="008234E1"/>
    <w:rsid w:val="008235AC"/>
    <w:rsid w:val="00823967"/>
    <w:rsid w:val="00823B69"/>
    <w:rsid w:val="008245DA"/>
    <w:rsid w:val="008246F8"/>
    <w:rsid w:val="008251E9"/>
    <w:rsid w:val="0082599D"/>
    <w:rsid w:val="00825B66"/>
    <w:rsid w:val="00830466"/>
    <w:rsid w:val="00831966"/>
    <w:rsid w:val="00831E33"/>
    <w:rsid w:val="0083215D"/>
    <w:rsid w:val="0083326B"/>
    <w:rsid w:val="00833848"/>
    <w:rsid w:val="00834F99"/>
    <w:rsid w:val="00835002"/>
    <w:rsid w:val="0083622C"/>
    <w:rsid w:val="00837B17"/>
    <w:rsid w:val="008413E4"/>
    <w:rsid w:val="00842958"/>
    <w:rsid w:val="008431FC"/>
    <w:rsid w:val="00843DB5"/>
    <w:rsid w:val="00844031"/>
    <w:rsid w:val="008453DF"/>
    <w:rsid w:val="00845C5D"/>
    <w:rsid w:val="008476E2"/>
    <w:rsid w:val="00850BDD"/>
    <w:rsid w:val="00850C0B"/>
    <w:rsid w:val="00851B53"/>
    <w:rsid w:val="00851EFE"/>
    <w:rsid w:val="008525AF"/>
    <w:rsid w:val="00852F80"/>
    <w:rsid w:val="0085596D"/>
    <w:rsid w:val="008566E7"/>
    <w:rsid w:val="00856D37"/>
    <w:rsid w:val="00856E6E"/>
    <w:rsid w:val="008570B1"/>
    <w:rsid w:val="008606F7"/>
    <w:rsid w:val="008608C0"/>
    <w:rsid w:val="00861394"/>
    <w:rsid w:val="008615DB"/>
    <w:rsid w:val="00861B08"/>
    <w:rsid w:val="00861FAD"/>
    <w:rsid w:val="008621E4"/>
    <w:rsid w:val="00862504"/>
    <w:rsid w:val="00863779"/>
    <w:rsid w:val="008639BE"/>
    <w:rsid w:val="008648FD"/>
    <w:rsid w:val="00865A97"/>
    <w:rsid w:val="00866A77"/>
    <w:rsid w:val="00867675"/>
    <w:rsid w:val="008677C7"/>
    <w:rsid w:val="008707E6"/>
    <w:rsid w:val="00870D01"/>
    <w:rsid w:val="008712E8"/>
    <w:rsid w:val="00871485"/>
    <w:rsid w:val="008715F7"/>
    <w:rsid w:val="00872BCD"/>
    <w:rsid w:val="008733C3"/>
    <w:rsid w:val="0087489D"/>
    <w:rsid w:val="00874A8D"/>
    <w:rsid w:val="00875083"/>
    <w:rsid w:val="00875FDA"/>
    <w:rsid w:val="00876127"/>
    <w:rsid w:val="00876BE0"/>
    <w:rsid w:val="0087702C"/>
    <w:rsid w:val="008777B8"/>
    <w:rsid w:val="00880164"/>
    <w:rsid w:val="008809E9"/>
    <w:rsid w:val="00880F98"/>
    <w:rsid w:val="00881637"/>
    <w:rsid w:val="0088186D"/>
    <w:rsid w:val="00882F07"/>
    <w:rsid w:val="00883233"/>
    <w:rsid w:val="00884B7C"/>
    <w:rsid w:val="00884F44"/>
    <w:rsid w:val="00885779"/>
    <w:rsid w:val="00886B4F"/>
    <w:rsid w:val="0089098A"/>
    <w:rsid w:val="00891061"/>
    <w:rsid w:val="00891417"/>
    <w:rsid w:val="00891CB0"/>
    <w:rsid w:val="00891D97"/>
    <w:rsid w:val="00892985"/>
    <w:rsid w:val="008933E9"/>
    <w:rsid w:val="00894056"/>
    <w:rsid w:val="00894086"/>
    <w:rsid w:val="00894420"/>
    <w:rsid w:val="00894EAB"/>
    <w:rsid w:val="00895839"/>
    <w:rsid w:val="00895F00"/>
    <w:rsid w:val="0089638F"/>
    <w:rsid w:val="00897512"/>
    <w:rsid w:val="008975AD"/>
    <w:rsid w:val="008A0E98"/>
    <w:rsid w:val="008A27F0"/>
    <w:rsid w:val="008A479E"/>
    <w:rsid w:val="008A643D"/>
    <w:rsid w:val="008A6473"/>
    <w:rsid w:val="008A6CBB"/>
    <w:rsid w:val="008A71D6"/>
    <w:rsid w:val="008A7B99"/>
    <w:rsid w:val="008A7D27"/>
    <w:rsid w:val="008B122A"/>
    <w:rsid w:val="008B2E43"/>
    <w:rsid w:val="008B4074"/>
    <w:rsid w:val="008B5A80"/>
    <w:rsid w:val="008B6F9E"/>
    <w:rsid w:val="008B75F2"/>
    <w:rsid w:val="008B795D"/>
    <w:rsid w:val="008B7F7E"/>
    <w:rsid w:val="008C0925"/>
    <w:rsid w:val="008C139F"/>
    <w:rsid w:val="008C192C"/>
    <w:rsid w:val="008C226A"/>
    <w:rsid w:val="008C2741"/>
    <w:rsid w:val="008C2B8B"/>
    <w:rsid w:val="008C31F0"/>
    <w:rsid w:val="008C3C21"/>
    <w:rsid w:val="008C4090"/>
    <w:rsid w:val="008C4C04"/>
    <w:rsid w:val="008C4DA4"/>
    <w:rsid w:val="008C5315"/>
    <w:rsid w:val="008C54C6"/>
    <w:rsid w:val="008C59E3"/>
    <w:rsid w:val="008C644F"/>
    <w:rsid w:val="008C687F"/>
    <w:rsid w:val="008C78B4"/>
    <w:rsid w:val="008C7B96"/>
    <w:rsid w:val="008C7CB7"/>
    <w:rsid w:val="008C7D23"/>
    <w:rsid w:val="008D185F"/>
    <w:rsid w:val="008D1927"/>
    <w:rsid w:val="008D281E"/>
    <w:rsid w:val="008D28B2"/>
    <w:rsid w:val="008D2C8C"/>
    <w:rsid w:val="008D2D7C"/>
    <w:rsid w:val="008D2F75"/>
    <w:rsid w:val="008D3AF3"/>
    <w:rsid w:val="008D3DF4"/>
    <w:rsid w:val="008D4865"/>
    <w:rsid w:val="008D5334"/>
    <w:rsid w:val="008D5BD9"/>
    <w:rsid w:val="008D73E4"/>
    <w:rsid w:val="008D7AB8"/>
    <w:rsid w:val="008E04A5"/>
    <w:rsid w:val="008E1454"/>
    <w:rsid w:val="008E1CF5"/>
    <w:rsid w:val="008E2E53"/>
    <w:rsid w:val="008E3B31"/>
    <w:rsid w:val="008E404A"/>
    <w:rsid w:val="008E4252"/>
    <w:rsid w:val="008E438A"/>
    <w:rsid w:val="008E4413"/>
    <w:rsid w:val="008E4B6B"/>
    <w:rsid w:val="008E545E"/>
    <w:rsid w:val="008E56C6"/>
    <w:rsid w:val="008E5BBE"/>
    <w:rsid w:val="008E5FD8"/>
    <w:rsid w:val="008E66BE"/>
    <w:rsid w:val="008E6C09"/>
    <w:rsid w:val="008E7057"/>
    <w:rsid w:val="008E7485"/>
    <w:rsid w:val="008E74FB"/>
    <w:rsid w:val="008F0224"/>
    <w:rsid w:val="008F1327"/>
    <w:rsid w:val="008F1677"/>
    <w:rsid w:val="008F1B31"/>
    <w:rsid w:val="008F2714"/>
    <w:rsid w:val="008F282B"/>
    <w:rsid w:val="008F2B9A"/>
    <w:rsid w:val="008F4BDF"/>
    <w:rsid w:val="008F50AC"/>
    <w:rsid w:val="008F6917"/>
    <w:rsid w:val="008F6C83"/>
    <w:rsid w:val="008F75AE"/>
    <w:rsid w:val="008F7DC0"/>
    <w:rsid w:val="00900C44"/>
    <w:rsid w:val="0090162D"/>
    <w:rsid w:val="0090173D"/>
    <w:rsid w:val="009018C4"/>
    <w:rsid w:val="0090278A"/>
    <w:rsid w:val="00902D30"/>
    <w:rsid w:val="00903196"/>
    <w:rsid w:val="0090337A"/>
    <w:rsid w:val="009067D2"/>
    <w:rsid w:val="00906CF0"/>
    <w:rsid w:val="00910781"/>
    <w:rsid w:val="00910C41"/>
    <w:rsid w:val="00910ED7"/>
    <w:rsid w:val="00910FEE"/>
    <w:rsid w:val="00911AC0"/>
    <w:rsid w:val="0091203C"/>
    <w:rsid w:val="0091230F"/>
    <w:rsid w:val="0091349B"/>
    <w:rsid w:val="00913DA5"/>
    <w:rsid w:val="00914465"/>
    <w:rsid w:val="009149AA"/>
    <w:rsid w:val="00914C84"/>
    <w:rsid w:val="00917412"/>
    <w:rsid w:val="00920360"/>
    <w:rsid w:val="00920BB0"/>
    <w:rsid w:val="00920C6E"/>
    <w:rsid w:val="00921BA0"/>
    <w:rsid w:val="00921E86"/>
    <w:rsid w:val="009222FA"/>
    <w:rsid w:val="0092261A"/>
    <w:rsid w:val="00922646"/>
    <w:rsid w:val="00923B00"/>
    <w:rsid w:val="00923BCF"/>
    <w:rsid w:val="00923D19"/>
    <w:rsid w:val="00923F95"/>
    <w:rsid w:val="0092447B"/>
    <w:rsid w:val="00924CF6"/>
    <w:rsid w:val="00925037"/>
    <w:rsid w:val="0092555B"/>
    <w:rsid w:val="009257AE"/>
    <w:rsid w:val="00925808"/>
    <w:rsid w:val="009310A6"/>
    <w:rsid w:val="009315F7"/>
    <w:rsid w:val="00932501"/>
    <w:rsid w:val="00933C63"/>
    <w:rsid w:val="00935114"/>
    <w:rsid w:val="00935A7E"/>
    <w:rsid w:val="00937C18"/>
    <w:rsid w:val="00937F9B"/>
    <w:rsid w:val="0094064A"/>
    <w:rsid w:val="0094084F"/>
    <w:rsid w:val="0094136B"/>
    <w:rsid w:val="0094162A"/>
    <w:rsid w:val="00941937"/>
    <w:rsid w:val="00941F31"/>
    <w:rsid w:val="00942BAE"/>
    <w:rsid w:val="00942BD1"/>
    <w:rsid w:val="009432BB"/>
    <w:rsid w:val="009437FB"/>
    <w:rsid w:val="00943F41"/>
    <w:rsid w:val="00944340"/>
    <w:rsid w:val="00944FA7"/>
    <w:rsid w:val="0094625E"/>
    <w:rsid w:val="00946B5F"/>
    <w:rsid w:val="00947537"/>
    <w:rsid w:val="0095018C"/>
    <w:rsid w:val="0095079C"/>
    <w:rsid w:val="009509D8"/>
    <w:rsid w:val="00950E39"/>
    <w:rsid w:val="009516F4"/>
    <w:rsid w:val="00952A40"/>
    <w:rsid w:val="00952F0A"/>
    <w:rsid w:val="00953D4B"/>
    <w:rsid w:val="00954179"/>
    <w:rsid w:val="0095445E"/>
    <w:rsid w:val="00954D05"/>
    <w:rsid w:val="00955A29"/>
    <w:rsid w:val="00955B6C"/>
    <w:rsid w:val="00956451"/>
    <w:rsid w:val="00956DE2"/>
    <w:rsid w:val="009574CE"/>
    <w:rsid w:val="00960058"/>
    <w:rsid w:val="009615EB"/>
    <w:rsid w:val="00962285"/>
    <w:rsid w:val="00962F8D"/>
    <w:rsid w:val="00963838"/>
    <w:rsid w:val="00964DE1"/>
    <w:rsid w:val="0096507A"/>
    <w:rsid w:val="009650AF"/>
    <w:rsid w:val="009658EB"/>
    <w:rsid w:val="00965A1F"/>
    <w:rsid w:val="00965E46"/>
    <w:rsid w:val="0096627D"/>
    <w:rsid w:val="0096661B"/>
    <w:rsid w:val="0096699C"/>
    <w:rsid w:val="00966D16"/>
    <w:rsid w:val="00967AAF"/>
    <w:rsid w:val="00967F02"/>
    <w:rsid w:val="0097021C"/>
    <w:rsid w:val="00970475"/>
    <w:rsid w:val="0097062B"/>
    <w:rsid w:val="009711F4"/>
    <w:rsid w:val="009715C3"/>
    <w:rsid w:val="00971C08"/>
    <w:rsid w:val="009726AE"/>
    <w:rsid w:val="0097297E"/>
    <w:rsid w:val="00972B9A"/>
    <w:rsid w:val="00972C06"/>
    <w:rsid w:val="00973403"/>
    <w:rsid w:val="00973EFB"/>
    <w:rsid w:val="009742B2"/>
    <w:rsid w:val="00974C1A"/>
    <w:rsid w:val="00975BA8"/>
    <w:rsid w:val="00975F93"/>
    <w:rsid w:val="009765B7"/>
    <w:rsid w:val="009774BA"/>
    <w:rsid w:val="00977AA3"/>
    <w:rsid w:val="00977CE3"/>
    <w:rsid w:val="00977D88"/>
    <w:rsid w:val="009801ED"/>
    <w:rsid w:val="00980D69"/>
    <w:rsid w:val="00981153"/>
    <w:rsid w:val="00981479"/>
    <w:rsid w:val="00984368"/>
    <w:rsid w:val="00985045"/>
    <w:rsid w:val="0098589B"/>
    <w:rsid w:val="00985B31"/>
    <w:rsid w:val="00986E6B"/>
    <w:rsid w:val="009877C5"/>
    <w:rsid w:val="009903C8"/>
    <w:rsid w:val="00990AF7"/>
    <w:rsid w:val="00991241"/>
    <w:rsid w:val="00991498"/>
    <w:rsid w:val="009914EE"/>
    <w:rsid w:val="009921D2"/>
    <w:rsid w:val="009923E0"/>
    <w:rsid w:val="00992E66"/>
    <w:rsid w:val="00993C51"/>
    <w:rsid w:val="00994BD0"/>
    <w:rsid w:val="00994C84"/>
    <w:rsid w:val="00995BB6"/>
    <w:rsid w:val="00997221"/>
    <w:rsid w:val="009978EE"/>
    <w:rsid w:val="00997A81"/>
    <w:rsid w:val="00997B84"/>
    <w:rsid w:val="00997FC9"/>
    <w:rsid w:val="009A04F8"/>
    <w:rsid w:val="009A0E70"/>
    <w:rsid w:val="009A183E"/>
    <w:rsid w:val="009A1D25"/>
    <w:rsid w:val="009A2534"/>
    <w:rsid w:val="009A34FE"/>
    <w:rsid w:val="009A5050"/>
    <w:rsid w:val="009A67EA"/>
    <w:rsid w:val="009A7635"/>
    <w:rsid w:val="009A771D"/>
    <w:rsid w:val="009A7D0B"/>
    <w:rsid w:val="009A7DB0"/>
    <w:rsid w:val="009B017E"/>
    <w:rsid w:val="009B1421"/>
    <w:rsid w:val="009B1B74"/>
    <w:rsid w:val="009B2B66"/>
    <w:rsid w:val="009B2EAE"/>
    <w:rsid w:val="009B31DC"/>
    <w:rsid w:val="009B4468"/>
    <w:rsid w:val="009B58C7"/>
    <w:rsid w:val="009B5A6F"/>
    <w:rsid w:val="009B7817"/>
    <w:rsid w:val="009B7DFA"/>
    <w:rsid w:val="009C0BA1"/>
    <w:rsid w:val="009C1BC6"/>
    <w:rsid w:val="009C23DC"/>
    <w:rsid w:val="009C27FD"/>
    <w:rsid w:val="009C2C4F"/>
    <w:rsid w:val="009C2F20"/>
    <w:rsid w:val="009C323D"/>
    <w:rsid w:val="009C34A3"/>
    <w:rsid w:val="009C3FF9"/>
    <w:rsid w:val="009C4315"/>
    <w:rsid w:val="009C6BE4"/>
    <w:rsid w:val="009D0058"/>
    <w:rsid w:val="009D0232"/>
    <w:rsid w:val="009D0927"/>
    <w:rsid w:val="009D1EB9"/>
    <w:rsid w:val="009D230E"/>
    <w:rsid w:val="009D3732"/>
    <w:rsid w:val="009D377B"/>
    <w:rsid w:val="009D3858"/>
    <w:rsid w:val="009D4487"/>
    <w:rsid w:val="009D4675"/>
    <w:rsid w:val="009D4B36"/>
    <w:rsid w:val="009D5460"/>
    <w:rsid w:val="009D6ABA"/>
    <w:rsid w:val="009D70BE"/>
    <w:rsid w:val="009D7145"/>
    <w:rsid w:val="009D7B92"/>
    <w:rsid w:val="009D7FC6"/>
    <w:rsid w:val="009E0320"/>
    <w:rsid w:val="009E3A60"/>
    <w:rsid w:val="009E3D6E"/>
    <w:rsid w:val="009E52DA"/>
    <w:rsid w:val="009E533E"/>
    <w:rsid w:val="009E5700"/>
    <w:rsid w:val="009E74E9"/>
    <w:rsid w:val="009F0004"/>
    <w:rsid w:val="009F0172"/>
    <w:rsid w:val="009F1F28"/>
    <w:rsid w:val="009F2CAF"/>
    <w:rsid w:val="009F2E14"/>
    <w:rsid w:val="009F330C"/>
    <w:rsid w:val="009F3623"/>
    <w:rsid w:val="009F3639"/>
    <w:rsid w:val="009F39BE"/>
    <w:rsid w:val="009F3D15"/>
    <w:rsid w:val="009F52B3"/>
    <w:rsid w:val="009F6848"/>
    <w:rsid w:val="009F6950"/>
    <w:rsid w:val="009F6D37"/>
    <w:rsid w:val="009F7B95"/>
    <w:rsid w:val="00A00932"/>
    <w:rsid w:val="00A00982"/>
    <w:rsid w:val="00A00E1A"/>
    <w:rsid w:val="00A00F20"/>
    <w:rsid w:val="00A037F0"/>
    <w:rsid w:val="00A03D7A"/>
    <w:rsid w:val="00A03F5D"/>
    <w:rsid w:val="00A04594"/>
    <w:rsid w:val="00A04BF6"/>
    <w:rsid w:val="00A04C87"/>
    <w:rsid w:val="00A051E2"/>
    <w:rsid w:val="00A06725"/>
    <w:rsid w:val="00A07675"/>
    <w:rsid w:val="00A1066A"/>
    <w:rsid w:val="00A108BD"/>
    <w:rsid w:val="00A10938"/>
    <w:rsid w:val="00A11CFB"/>
    <w:rsid w:val="00A12A86"/>
    <w:rsid w:val="00A134E7"/>
    <w:rsid w:val="00A14DFA"/>
    <w:rsid w:val="00A14E26"/>
    <w:rsid w:val="00A16865"/>
    <w:rsid w:val="00A16D98"/>
    <w:rsid w:val="00A17153"/>
    <w:rsid w:val="00A17761"/>
    <w:rsid w:val="00A179A5"/>
    <w:rsid w:val="00A17CAA"/>
    <w:rsid w:val="00A2140F"/>
    <w:rsid w:val="00A2186C"/>
    <w:rsid w:val="00A21929"/>
    <w:rsid w:val="00A21947"/>
    <w:rsid w:val="00A232E2"/>
    <w:rsid w:val="00A23792"/>
    <w:rsid w:val="00A23BA4"/>
    <w:rsid w:val="00A23C7F"/>
    <w:rsid w:val="00A2697B"/>
    <w:rsid w:val="00A27845"/>
    <w:rsid w:val="00A3056D"/>
    <w:rsid w:val="00A30A40"/>
    <w:rsid w:val="00A311EC"/>
    <w:rsid w:val="00A312AD"/>
    <w:rsid w:val="00A317F8"/>
    <w:rsid w:val="00A31DE9"/>
    <w:rsid w:val="00A31DEA"/>
    <w:rsid w:val="00A32718"/>
    <w:rsid w:val="00A33545"/>
    <w:rsid w:val="00A33C79"/>
    <w:rsid w:val="00A34960"/>
    <w:rsid w:val="00A366ED"/>
    <w:rsid w:val="00A367FC"/>
    <w:rsid w:val="00A378DD"/>
    <w:rsid w:val="00A40095"/>
    <w:rsid w:val="00A41879"/>
    <w:rsid w:val="00A41D6B"/>
    <w:rsid w:val="00A4328E"/>
    <w:rsid w:val="00A450BE"/>
    <w:rsid w:val="00A451F2"/>
    <w:rsid w:val="00A45F40"/>
    <w:rsid w:val="00A46251"/>
    <w:rsid w:val="00A47B6F"/>
    <w:rsid w:val="00A5167C"/>
    <w:rsid w:val="00A52F52"/>
    <w:rsid w:val="00A535C4"/>
    <w:rsid w:val="00A54300"/>
    <w:rsid w:val="00A5458D"/>
    <w:rsid w:val="00A55C24"/>
    <w:rsid w:val="00A570D9"/>
    <w:rsid w:val="00A60807"/>
    <w:rsid w:val="00A623E5"/>
    <w:rsid w:val="00A62971"/>
    <w:rsid w:val="00A62CBC"/>
    <w:rsid w:val="00A64854"/>
    <w:rsid w:val="00A65167"/>
    <w:rsid w:val="00A65CA5"/>
    <w:rsid w:val="00A70068"/>
    <w:rsid w:val="00A702D8"/>
    <w:rsid w:val="00A723ED"/>
    <w:rsid w:val="00A7309D"/>
    <w:rsid w:val="00A745C5"/>
    <w:rsid w:val="00A74A9D"/>
    <w:rsid w:val="00A7536D"/>
    <w:rsid w:val="00A75F16"/>
    <w:rsid w:val="00A76E6B"/>
    <w:rsid w:val="00A77485"/>
    <w:rsid w:val="00A77633"/>
    <w:rsid w:val="00A77DC6"/>
    <w:rsid w:val="00A801EF"/>
    <w:rsid w:val="00A80B88"/>
    <w:rsid w:val="00A810F4"/>
    <w:rsid w:val="00A81687"/>
    <w:rsid w:val="00A82B40"/>
    <w:rsid w:val="00A82CEE"/>
    <w:rsid w:val="00A82E3B"/>
    <w:rsid w:val="00A8322A"/>
    <w:rsid w:val="00A834EA"/>
    <w:rsid w:val="00A83E1A"/>
    <w:rsid w:val="00A8447C"/>
    <w:rsid w:val="00A84D0C"/>
    <w:rsid w:val="00A858C2"/>
    <w:rsid w:val="00A8667F"/>
    <w:rsid w:val="00A87278"/>
    <w:rsid w:val="00A87706"/>
    <w:rsid w:val="00A87C88"/>
    <w:rsid w:val="00A87EEC"/>
    <w:rsid w:val="00A90A8F"/>
    <w:rsid w:val="00A90D85"/>
    <w:rsid w:val="00A9128C"/>
    <w:rsid w:val="00A91F57"/>
    <w:rsid w:val="00A9242F"/>
    <w:rsid w:val="00A94773"/>
    <w:rsid w:val="00A94EF3"/>
    <w:rsid w:val="00A95185"/>
    <w:rsid w:val="00A959C2"/>
    <w:rsid w:val="00A95BED"/>
    <w:rsid w:val="00A960BE"/>
    <w:rsid w:val="00A971E5"/>
    <w:rsid w:val="00A97472"/>
    <w:rsid w:val="00A97837"/>
    <w:rsid w:val="00AA01FB"/>
    <w:rsid w:val="00AA077B"/>
    <w:rsid w:val="00AA16A7"/>
    <w:rsid w:val="00AA18F1"/>
    <w:rsid w:val="00AA1D67"/>
    <w:rsid w:val="00AA2055"/>
    <w:rsid w:val="00AA26D7"/>
    <w:rsid w:val="00AA36C1"/>
    <w:rsid w:val="00AA3718"/>
    <w:rsid w:val="00AA3890"/>
    <w:rsid w:val="00AA3E23"/>
    <w:rsid w:val="00AA4404"/>
    <w:rsid w:val="00AA5676"/>
    <w:rsid w:val="00AA5AD8"/>
    <w:rsid w:val="00AA6885"/>
    <w:rsid w:val="00AA70EB"/>
    <w:rsid w:val="00AB07AA"/>
    <w:rsid w:val="00AB0DEC"/>
    <w:rsid w:val="00AB0F94"/>
    <w:rsid w:val="00AB32DE"/>
    <w:rsid w:val="00AB52B4"/>
    <w:rsid w:val="00AB5F7B"/>
    <w:rsid w:val="00AB6C8A"/>
    <w:rsid w:val="00AB6C94"/>
    <w:rsid w:val="00AC0339"/>
    <w:rsid w:val="00AC0926"/>
    <w:rsid w:val="00AC0FBF"/>
    <w:rsid w:val="00AC1560"/>
    <w:rsid w:val="00AC25E5"/>
    <w:rsid w:val="00AC267A"/>
    <w:rsid w:val="00AC269A"/>
    <w:rsid w:val="00AC2BD0"/>
    <w:rsid w:val="00AC4634"/>
    <w:rsid w:val="00AC4F35"/>
    <w:rsid w:val="00AC5310"/>
    <w:rsid w:val="00AC741F"/>
    <w:rsid w:val="00AD0BA1"/>
    <w:rsid w:val="00AD1D07"/>
    <w:rsid w:val="00AD2445"/>
    <w:rsid w:val="00AD2A1F"/>
    <w:rsid w:val="00AD2DB6"/>
    <w:rsid w:val="00AD2E3D"/>
    <w:rsid w:val="00AD3E35"/>
    <w:rsid w:val="00AD4741"/>
    <w:rsid w:val="00AD4BBA"/>
    <w:rsid w:val="00AD5375"/>
    <w:rsid w:val="00AD5FEB"/>
    <w:rsid w:val="00AD7EC8"/>
    <w:rsid w:val="00AE16FC"/>
    <w:rsid w:val="00AE1885"/>
    <w:rsid w:val="00AE1A51"/>
    <w:rsid w:val="00AE2333"/>
    <w:rsid w:val="00AE4191"/>
    <w:rsid w:val="00AE6AA1"/>
    <w:rsid w:val="00AE7AA0"/>
    <w:rsid w:val="00AE7DE8"/>
    <w:rsid w:val="00AE7E52"/>
    <w:rsid w:val="00AF166F"/>
    <w:rsid w:val="00AF1721"/>
    <w:rsid w:val="00AF2013"/>
    <w:rsid w:val="00AF2CCD"/>
    <w:rsid w:val="00AF2F72"/>
    <w:rsid w:val="00AF3B9F"/>
    <w:rsid w:val="00AF4856"/>
    <w:rsid w:val="00AF5181"/>
    <w:rsid w:val="00AF7783"/>
    <w:rsid w:val="00AF7D0F"/>
    <w:rsid w:val="00B0084E"/>
    <w:rsid w:val="00B01255"/>
    <w:rsid w:val="00B0163B"/>
    <w:rsid w:val="00B02110"/>
    <w:rsid w:val="00B0242C"/>
    <w:rsid w:val="00B02EB2"/>
    <w:rsid w:val="00B02ED2"/>
    <w:rsid w:val="00B032A9"/>
    <w:rsid w:val="00B037BB"/>
    <w:rsid w:val="00B043D4"/>
    <w:rsid w:val="00B0449A"/>
    <w:rsid w:val="00B04F7A"/>
    <w:rsid w:val="00B04FFE"/>
    <w:rsid w:val="00B05536"/>
    <w:rsid w:val="00B0599B"/>
    <w:rsid w:val="00B0620D"/>
    <w:rsid w:val="00B07F87"/>
    <w:rsid w:val="00B10676"/>
    <w:rsid w:val="00B108C1"/>
    <w:rsid w:val="00B10AA2"/>
    <w:rsid w:val="00B11949"/>
    <w:rsid w:val="00B119E7"/>
    <w:rsid w:val="00B124F7"/>
    <w:rsid w:val="00B12DAF"/>
    <w:rsid w:val="00B13ED3"/>
    <w:rsid w:val="00B1425C"/>
    <w:rsid w:val="00B149AA"/>
    <w:rsid w:val="00B1603B"/>
    <w:rsid w:val="00B16156"/>
    <w:rsid w:val="00B16D5B"/>
    <w:rsid w:val="00B172B3"/>
    <w:rsid w:val="00B17906"/>
    <w:rsid w:val="00B17CEC"/>
    <w:rsid w:val="00B17D5D"/>
    <w:rsid w:val="00B17DCB"/>
    <w:rsid w:val="00B20232"/>
    <w:rsid w:val="00B2084F"/>
    <w:rsid w:val="00B22286"/>
    <w:rsid w:val="00B228D4"/>
    <w:rsid w:val="00B24026"/>
    <w:rsid w:val="00B243E5"/>
    <w:rsid w:val="00B2458E"/>
    <w:rsid w:val="00B24C0C"/>
    <w:rsid w:val="00B24CA6"/>
    <w:rsid w:val="00B24D3F"/>
    <w:rsid w:val="00B255D8"/>
    <w:rsid w:val="00B258F5"/>
    <w:rsid w:val="00B27544"/>
    <w:rsid w:val="00B3315F"/>
    <w:rsid w:val="00B33FD0"/>
    <w:rsid w:val="00B3422D"/>
    <w:rsid w:val="00B34CEC"/>
    <w:rsid w:val="00B357A3"/>
    <w:rsid w:val="00B35824"/>
    <w:rsid w:val="00B369B6"/>
    <w:rsid w:val="00B4044D"/>
    <w:rsid w:val="00B42104"/>
    <w:rsid w:val="00B42F2C"/>
    <w:rsid w:val="00B43770"/>
    <w:rsid w:val="00B43D41"/>
    <w:rsid w:val="00B4503D"/>
    <w:rsid w:val="00B47533"/>
    <w:rsid w:val="00B512A9"/>
    <w:rsid w:val="00B53076"/>
    <w:rsid w:val="00B530C6"/>
    <w:rsid w:val="00B54581"/>
    <w:rsid w:val="00B54FA8"/>
    <w:rsid w:val="00B55FC5"/>
    <w:rsid w:val="00B607E4"/>
    <w:rsid w:val="00B60A7A"/>
    <w:rsid w:val="00B60F31"/>
    <w:rsid w:val="00B60F8E"/>
    <w:rsid w:val="00B62213"/>
    <w:rsid w:val="00B623F5"/>
    <w:rsid w:val="00B6358B"/>
    <w:rsid w:val="00B64A67"/>
    <w:rsid w:val="00B6555A"/>
    <w:rsid w:val="00B66801"/>
    <w:rsid w:val="00B66CF9"/>
    <w:rsid w:val="00B6715E"/>
    <w:rsid w:val="00B718B5"/>
    <w:rsid w:val="00B72C3F"/>
    <w:rsid w:val="00B7312F"/>
    <w:rsid w:val="00B7362E"/>
    <w:rsid w:val="00B73F38"/>
    <w:rsid w:val="00B7461F"/>
    <w:rsid w:val="00B75050"/>
    <w:rsid w:val="00B751D9"/>
    <w:rsid w:val="00B754FA"/>
    <w:rsid w:val="00B75E21"/>
    <w:rsid w:val="00B76037"/>
    <w:rsid w:val="00B76B98"/>
    <w:rsid w:val="00B7779D"/>
    <w:rsid w:val="00B7794E"/>
    <w:rsid w:val="00B8095F"/>
    <w:rsid w:val="00B80A55"/>
    <w:rsid w:val="00B81938"/>
    <w:rsid w:val="00B81ABB"/>
    <w:rsid w:val="00B82ABA"/>
    <w:rsid w:val="00B83AEE"/>
    <w:rsid w:val="00B83CAF"/>
    <w:rsid w:val="00B84077"/>
    <w:rsid w:val="00B847DC"/>
    <w:rsid w:val="00B84A45"/>
    <w:rsid w:val="00B84F5D"/>
    <w:rsid w:val="00B850FD"/>
    <w:rsid w:val="00B853CD"/>
    <w:rsid w:val="00B856DD"/>
    <w:rsid w:val="00B8672C"/>
    <w:rsid w:val="00B86FB7"/>
    <w:rsid w:val="00B87D3D"/>
    <w:rsid w:val="00B934E6"/>
    <w:rsid w:val="00B94F9C"/>
    <w:rsid w:val="00B955C9"/>
    <w:rsid w:val="00B97622"/>
    <w:rsid w:val="00BA152E"/>
    <w:rsid w:val="00BA2C2F"/>
    <w:rsid w:val="00BA318B"/>
    <w:rsid w:val="00BA3498"/>
    <w:rsid w:val="00BA34CF"/>
    <w:rsid w:val="00BA398D"/>
    <w:rsid w:val="00BA4100"/>
    <w:rsid w:val="00BA565E"/>
    <w:rsid w:val="00BA59D1"/>
    <w:rsid w:val="00BA5D44"/>
    <w:rsid w:val="00BA720E"/>
    <w:rsid w:val="00BB1247"/>
    <w:rsid w:val="00BB167C"/>
    <w:rsid w:val="00BB1C65"/>
    <w:rsid w:val="00BB21AC"/>
    <w:rsid w:val="00BB2766"/>
    <w:rsid w:val="00BB55BA"/>
    <w:rsid w:val="00BB5A88"/>
    <w:rsid w:val="00BB6032"/>
    <w:rsid w:val="00BB61C4"/>
    <w:rsid w:val="00BB6C09"/>
    <w:rsid w:val="00BB79DA"/>
    <w:rsid w:val="00BC0A5B"/>
    <w:rsid w:val="00BC0DEA"/>
    <w:rsid w:val="00BC142F"/>
    <w:rsid w:val="00BC14B1"/>
    <w:rsid w:val="00BC1A10"/>
    <w:rsid w:val="00BC247A"/>
    <w:rsid w:val="00BC3848"/>
    <w:rsid w:val="00BC5CEB"/>
    <w:rsid w:val="00BC6EE8"/>
    <w:rsid w:val="00BC782D"/>
    <w:rsid w:val="00BC7D14"/>
    <w:rsid w:val="00BD0283"/>
    <w:rsid w:val="00BD08B1"/>
    <w:rsid w:val="00BD18C5"/>
    <w:rsid w:val="00BD2623"/>
    <w:rsid w:val="00BD2CF4"/>
    <w:rsid w:val="00BD2E92"/>
    <w:rsid w:val="00BD3AA4"/>
    <w:rsid w:val="00BD3F72"/>
    <w:rsid w:val="00BD4D22"/>
    <w:rsid w:val="00BD4F3A"/>
    <w:rsid w:val="00BD5308"/>
    <w:rsid w:val="00BD535D"/>
    <w:rsid w:val="00BD59B1"/>
    <w:rsid w:val="00BD61ED"/>
    <w:rsid w:val="00BD632E"/>
    <w:rsid w:val="00BD64CF"/>
    <w:rsid w:val="00BD6C2C"/>
    <w:rsid w:val="00BD7C4D"/>
    <w:rsid w:val="00BE0AFA"/>
    <w:rsid w:val="00BE1476"/>
    <w:rsid w:val="00BE1F8E"/>
    <w:rsid w:val="00BE2E90"/>
    <w:rsid w:val="00BE30F2"/>
    <w:rsid w:val="00BE310C"/>
    <w:rsid w:val="00BE3B0C"/>
    <w:rsid w:val="00BE40D9"/>
    <w:rsid w:val="00BE4B87"/>
    <w:rsid w:val="00BE4E2D"/>
    <w:rsid w:val="00BE515F"/>
    <w:rsid w:val="00BE53BC"/>
    <w:rsid w:val="00BE709C"/>
    <w:rsid w:val="00BE728B"/>
    <w:rsid w:val="00BE762D"/>
    <w:rsid w:val="00BF0317"/>
    <w:rsid w:val="00BF0739"/>
    <w:rsid w:val="00BF0D2F"/>
    <w:rsid w:val="00BF165A"/>
    <w:rsid w:val="00BF188C"/>
    <w:rsid w:val="00BF1922"/>
    <w:rsid w:val="00BF1B99"/>
    <w:rsid w:val="00BF1FFC"/>
    <w:rsid w:val="00BF25C3"/>
    <w:rsid w:val="00BF323B"/>
    <w:rsid w:val="00BF3CD1"/>
    <w:rsid w:val="00BF3E74"/>
    <w:rsid w:val="00BF4671"/>
    <w:rsid w:val="00BF6BBD"/>
    <w:rsid w:val="00BF7470"/>
    <w:rsid w:val="00C009E3"/>
    <w:rsid w:val="00C01088"/>
    <w:rsid w:val="00C033EA"/>
    <w:rsid w:val="00C03A3A"/>
    <w:rsid w:val="00C03A92"/>
    <w:rsid w:val="00C0516D"/>
    <w:rsid w:val="00C051B0"/>
    <w:rsid w:val="00C05589"/>
    <w:rsid w:val="00C05AFF"/>
    <w:rsid w:val="00C05EFE"/>
    <w:rsid w:val="00C06A9F"/>
    <w:rsid w:val="00C078CC"/>
    <w:rsid w:val="00C10333"/>
    <w:rsid w:val="00C10CB6"/>
    <w:rsid w:val="00C139B4"/>
    <w:rsid w:val="00C13CBC"/>
    <w:rsid w:val="00C14D38"/>
    <w:rsid w:val="00C15C88"/>
    <w:rsid w:val="00C16128"/>
    <w:rsid w:val="00C16743"/>
    <w:rsid w:val="00C20411"/>
    <w:rsid w:val="00C20E20"/>
    <w:rsid w:val="00C20E22"/>
    <w:rsid w:val="00C22A93"/>
    <w:rsid w:val="00C23345"/>
    <w:rsid w:val="00C23F4A"/>
    <w:rsid w:val="00C257EF"/>
    <w:rsid w:val="00C25CFF"/>
    <w:rsid w:val="00C26B62"/>
    <w:rsid w:val="00C26C97"/>
    <w:rsid w:val="00C26FFF"/>
    <w:rsid w:val="00C27CD7"/>
    <w:rsid w:val="00C27D25"/>
    <w:rsid w:val="00C27F0C"/>
    <w:rsid w:val="00C305A9"/>
    <w:rsid w:val="00C30F2B"/>
    <w:rsid w:val="00C31BD4"/>
    <w:rsid w:val="00C31D1F"/>
    <w:rsid w:val="00C320E2"/>
    <w:rsid w:val="00C33324"/>
    <w:rsid w:val="00C3354C"/>
    <w:rsid w:val="00C33760"/>
    <w:rsid w:val="00C346CF"/>
    <w:rsid w:val="00C34EB0"/>
    <w:rsid w:val="00C35C4C"/>
    <w:rsid w:val="00C363CF"/>
    <w:rsid w:val="00C3683A"/>
    <w:rsid w:val="00C37C9D"/>
    <w:rsid w:val="00C37FDF"/>
    <w:rsid w:val="00C436CE"/>
    <w:rsid w:val="00C44B82"/>
    <w:rsid w:val="00C45464"/>
    <w:rsid w:val="00C4575C"/>
    <w:rsid w:val="00C4579F"/>
    <w:rsid w:val="00C4585F"/>
    <w:rsid w:val="00C460A8"/>
    <w:rsid w:val="00C46404"/>
    <w:rsid w:val="00C46BEA"/>
    <w:rsid w:val="00C46F57"/>
    <w:rsid w:val="00C512AC"/>
    <w:rsid w:val="00C51464"/>
    <w:rsid w:val="00C52612"/>
    <w:rsid w:val="00C53887"/>
    <w:rsid w:val="00C54331"/>
    <w:rsid w:val="00C54DBD"/>
    <w:rsid w:val="00C55F0A"/>
    <w:rsid w:val="00C56036"/>
    <w:rsid w:val="00C56D30"/>
    <w:rsid w:val="00C56FDB"/>
    <w:rsid w:val="00C60092"/>
    <w:rsid w:val="00C6076D"/>
    <w:rsid w:val="00C60CB3"/>
    <w:rsid w:val="00C61139"/>
    <w:rsid w:val="00C6121A"/>
    <w:rsid w:val="00C61B2C"/>
    <w:rsid w:val="00C62794"/>
    <w:rsid w:val="00C62B08"/>
    <w:rsid w:val="00C65188"/>
    <w:rsid w:val="00C65A5A"/>
    <w:rsid w:val="00C669EA"/>
    <w:rsid w:val="00C66CA0"/>
    <w:rsid w:val="00C7005E"/>
    <w:rsid w:val="00C702D4"/>
    <w:rsid w:val="00C72323"/>
    <w:rsid w:val="00C72AE1"/>
    <w:rsid w:val="00C73606"/>
    <w:rsid w:val="00C74E03"/>
    <w:rsid w:val="00C75513"/>
    <w:rsid w:val="00C75C50"/>
    <w:rsid w:val="00C76647"/>
    <w:rsid w:val="00C77C56"/>
    <w:rsid w:val="00C80B3B"/>
    <w:rsid w:val="00C80CBE"/>
    <w:rsid w:val="00C81106"/>
    <w:rsid w:val="00C81643"/>
    <w:rsid w:val="00C81C82"/>
    <w:rsid w:val="00C83462"/>
    <w:rsid w:val="00C835DE"/>
    <w:rsid w:val="00C837DB"/>
    <w:rsid w:val="00C84647"/>
    <w:rsid w:val="00C84780"/>
    <w:rsid w:val="00C852FF"/>
    <w:rsid w:val="00C85603"/>
    <w:rsid w:val="00C8592F"/>
    <w:rsid w:val="00C860E0"/>
    <w:rsid w:val="00C86BCC"/>
    <w:rsid w:val="00C86C06"/>
    <w:rsid w:val="00C87001"/>
    <w:rsid w:val="00C8784A"/>
    <w:rsid w:val="00C87EB3"/>
    <w:rsid w:val="00C90803"/>
    <w:rsid w:val="00C91D33"/>
    <w:rsid w:val="00C91F90"/>
    <w:rsid w:val="00C9395E"/>
    <w:rsid w:val="00C939D3"/>
    <w:rsid w:val="00C93FE4"/>
    <w:rsid w:val="00C947A9"/>
    <w:rsid w:val="00C947BF"/>
    <w:rsid w:val="00C95173"/>
    <w:rsid w:val="00C95F0F"/>
    <w:rsid w:val="00C96E4B"/>
    <w:rsid w:val="00C96E77"/>
    <w:rsid w:val="00C97A80"/>
    <w:rsid w:val="00C97AF2"/>
    <w:rsid w:val="00CA0358"/>
    <w:rsid w:val="00CA03E2"/>
    <w:rsid w:val="00CA0801"/>
    <w:rsid w:val="00CA0D8B"/>
    <w:rsid w:val="00CA0F95"/>
    <w:rsid w:val="00CA1CC4"/>
    <w:rsid w:val="00CA25EF"/>
    <w:rsid w:val="00CA2A64"/>
    <w:rsid w:val="00CA39A4"/>
    <w:rsid w:val="00CA3F14"/>
    <w:rsid w:val="00CA45DD"/>
    <w:rsid w:val="00CA5C70"/>
    <w:rsid w:val="00CA5FB5"/>
    <w:rsid w:val="00CA66D9"/>
    <w:rsid w:val="00CA6846"/>
    <w:rsid w:val="00CA6F62"/>
    <w:rsid w:val="00CA7340"/>
    <w:rsid w:val="00CB0659"/>
    <w:rsid w:val="00CB068E"/>
    <w:rsid w:val="00CB0AF0"/>
    <w:rsid w:val="00CB16C9"/>
    <w:rsid w:val="00CB20CC"/>
    <w:rsid w:val="00CB2B17"/>
    <w:rsid w:val="00CB3305"/>
    <w:rsid w:val="00CB3642"/>
    <w:rsid w:val="00CB42B5"/>
    <w:rsid w:val="00CB4B5E"/>
    <w:rsid w:val="00CB4C18"/>
    <w:rsid w:val="00CB4C91"/>
    <w:rsid w:val="00CC0710"/>
    <w:rsid w:val="00CC1405"/>
    <w:rsid w:val="00CC1DC9"/>
    <w:rsid w:val="00CC2729"/>
    <w:rsid w:val="00CC3363"/>
    <w:rsid w:val="00CC44D3"/>
    <w:rsid w:val="00CC62F3"/>
    <w:rsid w:val="00CD218F"/>
    <w:rsid w:val="00CD2387"/>
    <w:rsid w:val="00CD278E"/>
    <w:rsid w:val="00CD28F4"/>
    <w:rsid w:val="00CD3D08"/>
    <w:rsid w:val="00CD3D5A"/>
    <w:rsid w:val="00CD443C"/>
    <w:rsid w:val="00CD45A2"/>
    <w:rsid w:val="00CD50E3"/>
    <w:rsid w:val="00CD5657"/>
    <w:rsid w:val="00CD6B4E"/>
    <w:rsid w:val="00CD6BD9"/>
    <w:rsid w:val="00CD6C07"/>
    <w:rsid w:val="00CE032F"/>
    <w:rsid w:val="00CE0BB2"/>
    <w:rsid w:val="00CE2148"/>
    <w:rsid w:val="00CE3250"/>
    <w:rsid w:val="00CE3271"/>
    <w:rsid w:val="00CE366A"/>
    <w:rsid w:val="00CE5383"/>
    <w:rsid w:val="00CE559B"/>
    <w:rsid w:val="00CE5856"/>
    <w:rsid w:val="00CE5F23"/>
    <w:rsid w:val="00CE7373"/>
    <w:rsid w:val="00CE73F1"/>
    <w:rsid w:val="00CF0047"/>
    <w:rsid w:val="00CF00C5"/>
    <w:rsid w:val="00CF070F"/>
    <w:rsid w:val="00CF08D9"/>
    <w:rsid w:val="00CF1392"/>
    <w:rsid w:val="00CF17E7"/>
    <w:rsid w:val="00CF196F"/>
    <w:rsid w:val="00CF30EB"/>
    <w:rsid w:val="00CF332D"/>
    <w:rsid w:val="00CF36BE"/>
    <w:rsid w:val="00CF37AF"/>
    <w:rsid w:val="00CF647D"/>
    <w:rsid w:val="00CF6F5B"/>
    <w:rsid w:val="00CF77B6"/>
    <w:rsid w:val="00CF7F04"/>
    <w:rsid w:val="00D011B5"/>
    <w:rsid w:val="00D019BB"/>
    <w:rsid w:val="00D03CFA"/>
    <w:rsid w:val="00D03DCD"/>
    <w:rsid w:val="00D0454C"/>
    <w:rsid w:val="00D04704"/>
    <w:rsid w:val="00D04EC9"/>
    <w:rsid w:val="00D05557"/>
    <w:rsid w:val="00D05950"/>
    <w:rsid w:val="00D06AD8"/>
    <w:rsid w:val="00D1048D"/>
    <w:rsid w:val="00D10B6D"/>
    <w:rsid w:val="00D13193"/>
    <w:rsid w:val="00D13553"/>
    <w:rsid w:val="00D1356D"/>
    <w:rsid w:val="00D13CB9"/>
    <w:rsid w:val="00D13EE2"/>
    <w:rsid w:val="00D13FFE"/>
    <w:rsid w:val="00D14A10"/>
    <w:rsid w:val="00D14F17"/>
    <w:rsid w:val="00D1525F"/>
    <w:rsid w:val="00D16290"/>
    <w:rsid w:val="00D16A59"/>
    <w:rsid w:val="00D1728D"/>
    <w:rsid w:val="00D2097C"/>
    <w:rsid w:val="00D20FC7"/>
    <w:rsid w:val="00D2123C"/>
    <w:rsid w:val="00D214C2"/>
    <w:rsid w:val="00D21952"/>
    <w:rsid w:val="00D2345C"/>
    <w:rsid w:val="00D234C1"/>
    <w:rsid w:val="00D237D0"/>
    <w:rsid w:val="00D24768"/>
    <w:rsid w:val="00D264C6"/>
    <w:rsid w:val="00D267BD"/>
    <w:rsid w:val="00D269BE"/>
    <w:rsid w:val="00D30A09"/>
    <w:rsid w:val="00D317EE"/>
    <w:rsid w:val="00D342D8"/>
    <w:rsid w:val="00D34C51"/>
    <w:rsid w:val="00D34E0C"/>
    <w:rsid w:val="00D34F09"/>
    <w:rsid w:val="00D35009"/>
    <w:rsid w:val="00D35A4F"/>
    <w:rsid w:val="00D37317"/>
    <w:rsid w:val="00D37BFC"/>
    <w:rsid w:val="00D40412"/>
    <w:rsid w:val="00D40A90"/>
    <w:rsid w:val="00D41901"/>
    <w:rsid w:val="00D4206D"/>
    <w:rsid w:val="00D4212D"/>
    <w:rsid w:val="00D422C9"/>
    <w:rsid w:val="00D43319"/>
    <w:rsid w:val="00D434BF"/>
    <w:rsid w:val="00D43554"/>
    <w:rsid w:val="00D4408C"/>
    <w:rsid w:val="00D4421E"/>
    <w:rsid w:val="00D443DF"/>
    <w:rsid w:val="00D44E70"/>
    <w:rsid w:val="00D45151"/>
    <w:rsid w:val="00D46D74"/>
    <w:rsid w:val="00D47CAC"/>
    <w:rsid w:val="00D50E68"/>
    <w:rsid w:val="00D5134B"/>
    <w:rsid w:val="00D51FB5"/>
    <w:rsid w:val="00D524B8"/>
    <w:rsid w:val="00D526A3"/>
    <w:rsid w:val="00D528F1"/>
    <w:rsid w:val="00D53C0D"/>
    <w:rsid w:val="00D54D86"/>
    <w:rsid w:val="00D551E9"/>
    <w:rsid w:val="00D55339"/>
    <w:rsid w:val="00D55849"/>
    <w:rsid w:val="00D558F9"/>
    <w:rsid w:val="00D55B77"/>
    <w:rsid w:val="00D55FC4"/>
    <w:rsid w:val="00D56078"/>
    <w:rsid w:val="00D569DB"/>
    <w:rsid w:val="00D56CE1"/>
    <w:rsid w:val="00D573C6"/>
    <w:rsid w:val="00D60017"/>
    <w:rsid w:val="00D60778"/>
    <w:rsid w:val="00D60C9B"/>
    <w:rsid w:val="00D622C6"/>
    <w:rsid w:val="00D6243E"/>
    <w:rsid w:val="00D62843"/>
    <w:rsid w:val="00D62D0C"/>
    <w:rsid w:val="00D630C1"/>
    <w:rsid w:val="00D63921"/>
    <w:rsid w:val="00D64421"/>
    <w:rsid w:val="00D64EF0"/>
    <w:rsid w:val="00D64F43"/>
    <w:rsid w:val="00D65A3E"/>
    <w:rsid w:val="00D65DBB"/>
    <w:rsid w:val="00D65DD0"/>
    <w:rsid w:val="00D66340"/>
    <w:rsid w:val="00D66593"/>
    <w:rsid w:val="00D66A32"/>
    <w:rsid w:val="00D66C40"/>
    <w:rsid w:val="00D67E26"/>
    <w:rsid w:val="00D70041"/>
    <w:rsid w:val="00D71C37"/>
    <w:rsid w:val="00D72631"/>
    <w:rsid w:val="00D73C3E"/>
    <w:rsid w:val="00D750C2"/>
    <w:rsid w:val="00D7569D"/>
    <w:rsid w:val="00D75770"/>
    <w:rsid w:val="00D76A5F"/>
    <w:rsid w:val="00D76C3B"/>
    <w:rsid w:val="00D77762"/>
    <w:rsid w:val="00D77EA9"/>
    <w:rsid w:val="00D8079A"/>
    <w:rsid w:val="00D81BFB"/>
    <w:rsid w:val="00D81E21"/>
    <w:rsid w:val="00D820D5"/>
    <w:rsid w:val="00D82D20"/>
    <w:rsid w:val="00D8315A"/>
    <w:rsid w:val="00D8374D"/>
    <w:rsid w:val="00D84579"/>
    <w:rsid w:val="00D84D40"/>
    <w:rsid w:val="00D84FE3"/>
    <w:rsid w:val="00D85C22"/>
    <w:rsid w:val="00D8699A"/>
    <w:rsid w:val="00D86BFA"/>
    <w:rsid w:val="00D86FC3"/>
    <w:rsid w:val="00D87687"/>
    <w:rsid w:val="00D9118B"/>
    <w:rsid w:val="00D920B0"/>
    <w:rsid w:val="00D9260C"/>
    <w:rsid w:val="00D92726"/>
    <w:rsid w:val="00D92A4F"/>
    <w:rsid w:val="00D92D94"/>
    <w:rsid w:val="00D92F4C"/>
    <w:rsid w:val="00D935DE"/>
    <w:rsid w:val="00D9522D"/>
    <w:rsid w:val="00D971DF"/>
    <w:rsid w:val="00D974F5"/>
    <w:rsid w:val="00DA00D2"/>
    <w:rsid w:val="00DA26E2"/>
    <w:rsid w:val="00DA302B"/>
    <w:rsid w:val="00DA3483"/>
    <w:rsid w:val="00DA3A23"/>
    <w:rsid w:val="00DA7A4F"/>
    <w:rsid w:val="00DA7C8D"/>
    <w:rsid w:val="00DB08B9"/>
    <w:rsid w:val="00DB08DD"/>
    <w:rsid w:val="00DB0E5D"/>
    <w:rsid w:val="00DB12BE"/>
    <w:rsid w:val="00DB3A5B"/>
    <w:rsid w:val="00DB65D3"/>
    <w:rsid w:val="00DB763F"/>
    <w:rsid w:val="00DB7B87"/>
    <w:rsid w:val="00DC00BA"/>
    <w:rsid w:val="00DC114F"/>
    <w:rsid w:val="00DC1666"/>
    <w:rsid w:val="00DC1A4D"/>
    <w:rsid w:val="00DC2086"/>
    <w:rsid w:val="00DC2D04"/>
    <w:rsid w:val="00DC392D"/>
    <w:rsid w:val="00DC3C82"/>
    <w:rsid w:val="00DC4822"/>
    <w:rsid w:val="00DC4A1D"/>
    <w:rsid w:val="00DC4E42"/>
    <w:rsid w:val="00DC61F1"/>
    <w:rsid w:val="00DC6F81"/>
    <w:rsid w:val="00DC6FDD"/>
    <w:rsid w:val="00DC79B3"/>
    <w:rsid w:val="00DC7D6C"/>
    <w:rsid w:val="00DC7F59"/>
    <w:rsid w:val="00DD0E94"/>
    <w:rsid w:val="00DD166F"/>
    <w:rsid w:val="00DD28E9"/>
    <w:rsid w:val="00DD3643"/>
    <w:rsid w:val="00DD3D92"/>
    <w:rsid w:val="00DD56BA"/>
    <w:rsid w:val="00DD5C80"/>
    <w:rsid w:val="00DD5E59"/>
    <w:rsid w:val="00DD6189"/>
    <w:rsid w:val="00DD6270"/>
    <w:rsid w:val="00DD757F"/>
    <w:rsid w:val="00DD7E17"/>
    <w:rsid w:val="00DD7F61"/>
    <w:rsid w:val="00DE0527"/>
    <w:rsid w:val="00DE102C"/>
    <w:rsid w:val="00DE1693"/>
    <w:rsid w:val="00DE2CBB"/>
    <w:rsid w:val="00DE3745"/>
    <w:rsid w:val="00DE4A7B"/>
    <w:rsid w:val="00DE597C"/>
    <w:rsid w:val="00DE691E"/>
    <w:rsid w:val="00DE6D15"/>
    <w:rsid w:val="00DF043F"/>
    <w:rsid w:val="00DF1DA2"/>
    <w:rsid w:val="00DF2BEA"/>
    <w:rsid w:val="00DF2C9A"/>
    <w:rsid w:val="00DF4D6F"/>
    <w:rsid w:val="00DF50F0"/>
    <w:rsid w:val="00DF5349"/>
    <w:rsid w:val="00DF5718"/>
    <w:rsid w:val="00DF6277"/>
    <w:rsid w:val="00DF67D6"/>
    <w:rsid w:val="00E0051D"/>
    <w:rsid w:val="00E005CE"/>
    <w:rsid w:val="00E006B0"/>
    <w:rsid w:val="00E01C75"/>
    <w:rsid w:val="00E02179"/>
    <w:rsid w:val="00E031FC"/>
    <w:rsid w:val="00E03573"/>
    <w:rsid w:val="00E04D0A"/>
    <w:rsid w:val="00E07B9C"/>
    <w:rsid w:val="00E10189"/>
    <w:rsid w:val="00E1134C"/>
    <w:rsid w:val="00E11392"/>
    <w:rsid w:val="00E13728"/>
    <w:rsid w:val="00E13F31"/>
    <w:rsid w:val="00E1412B"/>
    <w:rsid w:val="00E146B2"/>
    <w:rsid w:val="00E16406"/>
    <w:rsid w:val="00E16564"/>
    <w:rsid w:val="00E16A69"/>
    <w:rsid w:val="00E16C58"/>
    <w:rsid w:val="00E2015E"/>
    <w:rsid w:val="00E20EB6"/>
    <w:rsid w:val="00E21183"/>
    <w:rsid w:val="00E211AC"/>
    <w:rsid w:val="00E216AF"/>
    <w:rsid w:val="00E21A79"/>
    <w:rsid w:val="00E21F20"/>
    <w:rsid w:val="00E2336E"/>
    <w:rsid w:val="00E241F8"/>
    <w:rsid w:val="00E247B9"/>
    <w:rsid w:val="00E24838"/>
    <w:rsid w:val="00E24FCF"/>
    <w:rsid w:val="00E25AF2"/>
    <w:rsid w:val="00E26B60"/>
    <w:rsid w:val="00E27091"/>
    <w:rsid w:val="00E27E40"/>
    <w:rsid w:val="00E3056D"/>
    <w:rsid w:val="00E31278"/>
    <w:rsid w:val="00E32BAE"/>
    <w:rsid w:val="00E33067"/>
    <w:rsid w:val="00E3318C"/>
    <w:rsid w:val="00E33B6D"/>
    <w:rsid w:val="00E34C87"/>
    <w:rsid w:val="00E35225"/>
    <w:rsid w:val="00E35E9F"/>
    <w:rsid w:val="00E360F7"/>
    <w:rsid w:val="00E370C4"/>
    <w:rsid w:val="00E374E5"/>
    <w:rsid w:val="00E37F17"/>
    <w:rsid w:val="00E40535"/>
    <w:rsid w:val="00E42997"/>
    <w:rsid w:val="00E42B73"/>
    <w:rsid w:val="00E43D89"/>
    <w:rsid w:val="00E446EE"/>
    <w:rsid w:val="00E456B8"/>
    <w:rsid w:val="00E469BD"/>
    <w:rsid w:val="00E469D0"/>
    <w:rsid w:val="00E477AC"/>
    <w:rsid w:val="00E50677"/>
    <w:rsid w:val="00E50C15"/>
    <w:rsid w:val="00E52CC1"/>
    <w:rsid w:val="00E536E5"/>
    <w:rsid w:val="00E539FD"/>
    <w:rsid w:val="00E53BBE"/>
    <w:rsid w:val="00E53F1A"/>
    <w:rsid w:val="00E549D9"/>
    <w:rsid w:val="00E54A31"/>
    <w:rsid w:val="00E5555F"/>
    <w:rsid w:val="00E55D1D"/>
    <w:rsid w:val="00E564A5"/>
    <w:rsid w:val="00E56756"/>
    <w:rsid w:val="00E57240"/>
    <w:rsid w:val="00E574BC"/>
    <w:rsid w:val="00E57732"/>
    <w:rsid w:val="00E60502"/>
    <w:rsid w:val="00E60909"/>
    <w:rsid w:val="00E62BAD"/>
    <w:rsid w:val="00E63E0B"/>
    <w:rsid w:val="00E649A6"/>
    <w:rsid w:val="00E65505"/>
    <w:rsid w:val="00E66945"/>
    <w:rsid w:val="00E66B51"/>
    <w:rsid w:val="00E704AB"/>
    <w:rsid w:val="00E70992"/>
    <w:rsid w:val="00E70A8E"/>
    <w:rsid w:val="00E71B1C"/>
    <w:rsid w:val="00E72E7D"/>
    <w:rsid w:val="00E74033"/>
    <w:rsid w:val="00E74040"/>
    <w:rsid w:val="00E75CE9"/>
    <w:rsid w:val="00E76530"/>
    <w:rsid w:val="00E76851"/>
    <w:rsid w:val="00E77112"/>
    <w:rsid w:val="00E77398"/>
    <w:rsid w:val="00E77CEE"/>
    <w:rsid w:val="00E77FB3"/>
    <w:rsid w:val="00E82BD8"/>
    <w:rsid w:val="00E82F3F"/>
    <w:rsid w:val="00E83040"/>
    <w:rsid w:val="00E85BE7"/>
    <w:rsid w:val="00E87B44"/>
    <w:rsid w:val="00E90A8F"/>
    <w:rsid w:val="00E90D9B"/>
    <w:rsid w:val="00E9168E"/>
    <w:rsid w:val="00E91ADE"/>
    <w:rsid w:val="00E9223D"/>
    <w:rsid w:val="00E92C98"/>
    <w:rsid w:val="00E9505E"/>
    <w:rsid w:val="00E955FB"/>
    <w:rsid w:val="00E96FE0"/>
    <w:rsid w:val="00E97A76"/>
    <w:rsid w:val="00EA0207"/>
    <w:rsid w:val="00EA0B61"/>
    <w:rsid w:val="00EA0CBA"/>
    <w:rsid w:val="00EA21AD"/>
    <w:rsid w:val="00EA293D"/>
    <w:rsid w:val="00EA2F56"/>
    <w:rsid w:val="00EA39FD"/>
    <w:rsid w:val="00EA3FE3"/>
    <w:rsid w:val="00EA54CD"/>
    <w:rsid w:val="00EA64C9"/>
    <w:rsid w:val="00EA6DC3"/>
    <w:rsid w:val="00EA7776"/>
    <w:rsid w:val="00EB08F0"/>
    <w:rsid w:val="00EB0FAA"/>
    <w:rsid w:val="00EB239D"/>
    <w:rsid w:val="00EB26A6"/>
    <w:rsid w:val="00EB27A3"/>
    <w:rsid w:val="00EB54C4"/>
    <w:rsid w:val="00EB5956"/>
    <w:rsid w:val="00EB6303"/>
    <w:rsid w:val="00EB7DB5"/>
    <w:rsid w:val="00EC05C6"/>
    <w:rsid w:val="00EC05F9"/>
    <w:rsid w:val="00EC2189"/>
    <w:rsid w:val="00EC257A"/>
    <w:rsid w:val="00EC26CF"/>
    <w:rsid w:val="00EC2830"/>
    <w:rsid w:val="00EC2CC5"/>
    <w:rsid w:val="00EC2EC3"/>
    <w:rsid w:val="00EC322D"/>
    <w:rsid w:val="00EC3A69"/>
    <w:rsid w:val="00EC4FA6"/>
    <w:rsid w:val="00EC5039"/>
    <w:rsid w:val="00EC53B1"/>
    <w:rsid w:val="00EC5648"/>
    <w:rsid w:val="00EC5C9D"/>
    <w:rsid w:val="00EC61DA"/>
    <w:rsid w:val="00EC7C1C"/>
    <w:rsid w:val="00EC7F60"/>
    <w:rsid w:val="00ED073B"/>
    <w:rsid w:val="00ED154D"/>
    <w:rsid w:val="00ED1DC4"/>
    <w:rsid w:val="00ED27F7"/>
    <w:rsid w:val="00ED404C"/>
    <w:rsid w:val="00ED418A"/>
    <w:rsid w:val="00ED4F2C"/>
    <w:rsid w:val="00ED5A16"/>
    <w:rsid w:val="00ED6E64"/>
    <w:rsid w:val="00ED7666"/>
    <w:rsid w:val="00EE0369"/>
    <w:rsid w:val="00EE0756"/>
    <w:rsid w:val="00EE1403"/>
    <w:rsid w:val="00EE20B3"/>
    <w:rsid w:val="00EE493C"/>
    <w:rsid w:val="00EE57D9"/>
    <w:rsid w:val="00EE6EF0"/>
    <w:rsid w:val="00EE7116"/>
    <w:rsid w:val="00EE7B6D"/>
    <w:rsid w:val="00EE7D01"/>
    <w:rsid w:val="00EF037E"/>
    <w:rsid w:val="00EF052D"/>
    <w:rsid w:val="00EF16E9"/>
    <w:rsid w:val="00EF1D16"/>
    <w:rsid w:val="00EF24EA"/>
    <w:rsid w:val="00EF27F8"/>
    <w:rsid w:val="00EF3180"/>
    <w:rsid w:val="00EF44C8"/>
    <w:rsid w:val="00EF65E6"/>
    <w:rsid w:val="00EF66E8"/>
    <w:rsid w:val="00EF681B"/>
    <w:rsid w:val="00EF7255"/>
    <w:rsid w:val="00EF7A70"/>
    <w:rsid w:val="00F00C66"/>
    <w:rsid w:val="00F00CFB"/>
    <w:rsid w:val="00F01225"/>
    <w:rsid w:val="00F01BCE"/>
    <w:rsid w:val="00F02998"/>
    <w:rsid w:val="00F041A0"/>
    <w:rsid w:val="00F044F2"/>
    <w:rsid w:val="00F0618C"/>
    <w:rsid w:val="00F0623E"/>
    <w:rsid w:val="00F06AF5"/>
    <w:rsid w:val="00F06C33"/>
    <w:rsid w:val="00F06ED2"/>
    <w:rsid w:val="00F07376"/>
    <w:rsid w:val="00F07721"/>
    <w:rsid w:val="00F10787"/>
    <w:rsid w:val="00F11452"/>
    <w:rsid w:val="00F118AE"/>
    <w:rsid w:val="00F11962"/>
    <w:rsid w:val="00F1302E"/>
    <w:rsid w:val="00F13D24"/>
    <w:rsid w:val="00F152C8"/>
    <w:rsid w:val="00F15958"/>
    <w:rsid w:val="00F1724D"/>
    <w:rsid w:val="00F17944"/>
    <w:rsid w:val="00F17BDF"/>
    <w:rsid w:val="00F20659"/>
    <w:rsid w:val="00F20A36"/>
    <w:rsid w:val="00F20D50"/>
    <w:rsid w:val="00F21539"/>
    <w:rsid w:val="00F21B08"/>
    <w:rsid w:val="00F227C3"/>
    <w:rsid w:val="00F22A71"/>
    <w:rsid w:val="00F22C49"/>
    <w:rsid w:val="00F2337D"/>
    <w:rsid w:val="00F23B97"/>
    <w:rsid w:val="00F2431A"/>
    <w:rsid w:val="00F24BD5"/>
    <w:rsid w:val="00F24D27"/>
    <w:rsid w:val="00F258BA"/>
    <w:rsid w:val="00F263D6"/>
    <w:rsid w:val="00F265DC"/>
    <w:rsid w:val="00F26FA4"/>
    <w:rsid w:val="00F2774C"/>
    <w:rsid w:val="00F32526"/>
    <w:rsid w:val="00F330CF"/>
    <w:rsid w:val="00F34139"/>
    <w:rsid w:val="00F3453E"/>
    <w:rsid w:val="00F34D7B"/>
    <w:rsid w:val="00F34F09"/>
    <w:rsid w:val="00F35854"/>
    <w:rsid w:val="00F35875"/>
    <w:rsid w:val="00F37483"/>
    <w:rsid w:val="00F37C3E"/>
    <w:rsid w:val="00F37EE5"/>
    <w:rsid w:val="00F37F46"/>
    <w:rsid w:val="00F411B6"/>
    <w:rsid w:val="00F41206"/>
    <w:rsid w:val="00F41F09"/>
    <w:rsid w:val="00F41F1D"/>
    <w:rsid w:val="00F42CE5"/>
    <w:rsid w:val="00F43612"/>
    <w:rsid w:val="00F44141"/>
    <w:rsid w:val="00F45554"/>
    <w:rsid w:val="00F45ADD"/>
    <w:rsid w:val="00F50F88"/>
    <w:rsid w:val="00F51063"/>
    <w:rsid w:val="00F511BA"/>
    <w:rsid w:val="00F51EDB"/>
    <w:rsid w:val="00F53487"/>
    <w:rsid w:val="00F53BC2"/>
    <w:rsid w:val="00F53D68"/>
    <w:rsid w:val="00F55DCD"/>
    <w:rsid w:val="00F56E78"/>
    <w:rsid w:val="00F57BF8"/>
    <w:rsid w:val="00F60C73"/>
    <w:rsid w:val="00F60EBA"/>
    <w:rsid w:val="00F613BB"/>
    <w:rsid w:val="00F616AC"/>
    <w:rsid w:val="00F62088"/>
    <w:rsid w:val="00F64190"/>
    <w:rsid w:val="00F643A9"/>
    <w:rsid w:val="00F654C2"/>
    <w:rsid w:val="00F65AFD"/>
    <w:rsid w:val="00F673AA"/>
    <w:rsid w:val="00F7057C"/>
    <w:rsid w:val="00F712D1"/>
    <w:rsid w:val="00F713E1"/>
    <w:rsid w:val="00F716EC"/>
    <w:rsid w:val="00F71728"/>
    <w:rsid w:val="00F73244"/>
    <w:rsid w:val="00F73900"/>
    <w:rsid w:val="00F73BC4"/>
    <w:rsid w:val="00F7494E"/>
    <w:rsid w:val="00F7533A"/>
    <w:rsid w:val="00F75A44"/>
    <w:rsid w:val="00F75CD3"/>
    <w:rsid w:val="00F76188"/>
    <w:rsid w:val="00F76D09"/>
    <w:rsid w:val="00F77A0F"/>
    <w:rsid w:val="00F77BB8"/>
    <w:rsid w:val="00F81205"/>
    <w:rsid w:val="00F8175E"/>
    <w:rsid w:val="00F82218"/>
    <w:rsid w:val="00F82C95"/>
    <w:rsid w:val="00F82EED"/>
    <w:rsid w:val="00F82F20"/>
    <w:rsid w:val="00F844C1"/>
    <w:rsid w:val="00F84E32"/>
    <w:rsid w:val="00F866F0"/>
    <w:rsid w:val="00F87B98"/>
    <w:rsid w:val="00F90001"/>
    <w:rsid w:val="00F91765"/>
    <w:rsid w:val="00F918D1"/>
    <w:rsid w:val="00F91F6C"/>
    <w:rsid w:val="00F9235A"/>
    <w:rsid w:val="00F9258E"/>
    <w:rsid w:val="00F92999"/>
    <w:rsid w:val="00F92A6B"/>
    <w:rsid w:val="00F9354F"/>
    <w:rsid w:val="00F94873"/>
    <w:rsid w:val="00F94E45"/>
    <w:rsid w:val="00F979F2"/>
    <w:rsid w:val="00F97F49"/>
    <w:rsid w:val="00FA06B6"/>
    <w:rsid w:val="00FA1385"/>
    <w:rsid w:val="00FA2D13"/>
    <w:rsid w:val="00FA408F"/>
    <w:rsid w:val="00FA4254"/>
    <w:rsid w:val="00FA4553"/>
    <w:rsid w:val="00FA5811"/>
    <w:rsid w:val="00FA6277"/>
    <w:rsid w:val="00FA6498"/>
    <w:rsid w:val="00FB0BCF"/>
    <w:rsid w:val="00FB0DCB"/>
    <w:rsid w:val="00FB1BCC"/>
    <w:rsid w:val="00FB27C8"/>
    <w:rsid w:val="00FB3865"/>
    <w:rsid w:val="00FB3B04"/>
    <w:rsid w:val="00FB4222"/>
    <w:rsid w:val="00FB4A0E"/>
    <w:rsid w:val="00FB4A77"/>
    <w:rsid w:val="00FB65D8"/>
    <w:rsid w:val="00FB7790"/>
    <w:rsid w:val="00FB7E47"/>
    <w:rsid w:val="00FB7F5A"/>
    <w:rsid w:val="00FC0BFF"/>
    <w:rsid w:val="00FC1D6C"/>
    <w:rsid w:val="00FC219B"/>
    <w:rsid w:val="00FC22E4"/>
    <w:rsid w:val="00FC28C9"/>
    <w:rsid w:val="00FC2D57"/>
    <w:rsid w:val="00FC4648"/>
    <w:rsid w:val="00FC47E9"/>
    <w:rsid w:val="00FC4B5B"/>
    <w:rsid w:val="00FC59D5"/>
    <w:rsid w:val="00FC5C7F"/>
    <w:rsid w:val="00FC5DF8"/>
    <w:rsid w:val="00FC60D4"/>
    <w:rsid w:val="00FC6CE1"/>
    <w:rsid w:val="00FC7F21"/>
    <w:rsid w:val="00FD019B"/>
    <w:rsid w:val="00FD02B0"/>
    <w:rsid w:val="00FD0521"/>
    <w:rsid w:val="00FD1450"/>
    <w:rsid w:val="00FD20D2"/>
    <w:rsid w:val="00FD4874"/>
    <w:rsid w:val="00FD5DC3"/>
    <w:rsid w:val="00FD6F2C"/>
    <w:rsid w:val="00FE0523"/>
    <w:rsid w:val="00FE0DCA"/>
    <w:rsid w:val="00FE1777"/>
    <w:rsid w:val="00FE210C"/>
    <w:rsid w:val="00FE2814"/>
    <w:rsid w:val="00FE2A38"/>
    <w:rsid w:val="00FE3856"/>
    <w:rsid w:val="00FE3CAD"/>
    <w:rsid w:val="00FE4CBE"/>
    <w:rsid w:val="00FE4EE6"/>
    <w:rsid w:val="00FE6285"/>
    <w:rsid w:val="00FE647D"/>
    <w:rsid w:val="00FE64B9"/>
    <w:rsid w:val="00FE6E09"/>
    <w:rsid w:val="00FF07E6"/>
    <w:rsid w:val="00FF0CB9"/>
    <w:rsid w:val="00FF38CD"/>
    <w:rsid w:val="00FF4109"/>
    <w:rsid w:val="00FF5E8A"/>
    <w:rsid w:val="00FF6D28"/>
    <w:rsid w:val="00FF78CE"/>
    <w:rsid w:val="00FF7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FE9FC"/>
  <w15:docId w15:val="{1E1EC5B1-DECB-44E5-80A8-B01FB53F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style>
  <w:style w:type="paragraph" w:styleId="14">
    <w:name w:val="heading 1"/>
    <w:basedOn w:val="a5"/>
    <w:next w:val="a5"/>
    <w:link w:val="110"/>
    <w:uiPriority w:val="9"/>
    <w:qFormat/>
    <w:rsid w:val="006B2A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4">
    <w:name w:val="heading 2"/>
    <w:basedOn w:val="a5"/>
    <w:next w:val="a5"/>
    <w:link w:val="25"/>
    <w:uiPriority w:val="1"/>
    <w:semiHidden/>
    <w:unhideWhenUsed/>
    <w:qFormat/>
    <w:rsid w:val="006B2AC3"/>
    <w:pPr>
      <w:keepNext/>
      <w:keepLines/>
      <w:spacing w:before="200" w:after="0"/>
      <w:outlineLvl w:val="1"/>
    </w:pPr>
    <w:rPr>
      <w:rFonts w:ascii="Calibri Light" w:eastAsia="Times New Roman" w:hAnsi="Calibri Light" w:cs="Times New Roman"/>
      <w:b/>
      <w:bCs/>
      <w:color w:val="5B9BD5"/>
      <w:sz w:val="26"/>
      <w:szCs w:val="26"/>
      <w:lang w:val="en-US"/>
    </w:rPr>
  </w:style>
  <w:style w:type="paragraph" w:styleId="33">
    <w:name w:val="heading 3"/>
    <w:basedOn w:val="a5"/>
    <w:next w:val="a5"/>
    <w:link w:val="34"/>
    <w:uiPriority w:val="9"/>
    <w:semiHidden/>
    <w:unhideWhenUsed/>
    <w:qFormat/>
    <w:rsid w:val="006B2AC3"/>
    <w:pPr>
      <w:keepNext/>
      <w:keepLines/>
      <w:spacing w:before="200" w:after="0"/>
      <w:outlineLvl w:val="2"/>
    </w:pPr>
    <w:rPr>
      <w:rFonts w:ascii="Calibri Light" w:eastAsia="Times New Roman" w:hAnsi="Calibri Light" w:cs="Times New Roman"/>
      <w:b/>
      <w:bCs/>
      <w:color w:val="5B9BD5"/>
      <w:lang w:val="en-US"/>
    </w:rPr>
  </w:style>
  <w:style w:type="paragraph" w:styleId="4">
    <w:name w:val="heading 4"/>
    <w:basedOn w:val="a5"/>
    <w:next w:val="a5"/>
    <w:link w:val="40"/>
    <w:uiPriority w:val="9"/>
    <w:semiHidden/>
    <w:unhideWhenUsed/>
    <w:qFormat/>
    <w:rsid w:val="006B2AC3"/>
    <w:pPr>
      <w:keepNext/>
      <w:keepLines/>
      <w:spacing w:before="200" w:after="0"/>
      <w:outlineLvl w:val="3"/>
    </w:pPr>
    <w:rPr>
      <w:rFonts w:ascii="Calibri Light" w:eastAsia="Times New Roman" w:hAnsi="Calibri Light" w:cs="Times New Roman"/>
      <w:b/>
      <w:bCs/>
      <w:i/>
      <w:iCs/>
      <w:color w:val="5B9BD5"/>
      <w:lang w:val="en-US"/>
    </w:rPr>
  </w:style>
  <w:style w:type="paragraph" w:styleId="5">
    <w:name w:val="heading 5"/>
    <w:next w:val="a5"/>
    <w:link w:val="50"/>
    <w:uiPriority w:val="1"/>
    <w:qFormat/>
    <w:rsid w:val="006B2AC3"/>
    <w:pPr>
      <w:spacing w:before="120" w:after="120"/>
      <w:jc w:val="both"/>
      <w:outlineLvl w:val="4"/>
    </w:pPr>
    <w:rPr>
      <w:rFonts w:ascii="XO Thames" w:eastAsia="Times New Roman" w:hAnsi="XO Thames" w:cs="Times New Roman"/>
      <w:b/>
      <w:color w:val="000000"/>
      <w:szCs w:val="20"/>
      <w:lang w:eastAsia="ru-RU"/>
    </w:rPr>
  </w:style>
  <w:style w:type="paragraph" w:styleId="6">
    <w:name w:val="heading 6"/>
    <w:basedOn w:val="a5"/>
    <w:next w:val="a5"/>
    <w:link w:val="62"/>
    <w:uiPriority w:val="9"/>
    <w:semiHidden/>
    <w:unhideWhenUsed/>
    <w:qFormat/>
    <w:rsid w:val="006B2AC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5"/>
    <w:next w:val="a5"/>
    <w:link w:val="72"/>
    <w:uiPriority w:val="9"/>
    <w:semiHidden/>
    <w:unhideWhenUsed/>
    <w:qFormat/>
    <w:rsid w:val="006B2AC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5"/>
    <w:next w:val="a5"/>
    <w:link w:val="82"/>
    <w:uiPriority w:val="9"/>
    <w:semiHidden/>
    <w:unhideWhenUsed/>
    <w:qFormat/>
    <w:rsid w:val="006B2AC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5"/>
    <w:next w:val="a5"/>
    <w:link w:val="92"/>
    <w:uiPriority w:val="9"/>
    <w:semiHidden/>
    <w:unhideWhenUsed/>
    <w:qFormat/>
    <w:rsid w:val="006B2AC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114">
    <w:name w:val="Заголовок 11"/>
    <w:basedOn w:val="a5"/>
    <w:next w:val="a5"/>
    <w:link w:val="15"/>
    <w:uiPriority w:val="9"/>
    <w:qFormat/>
    <w:rsid w:val="006B2AC3"/>
    <w:pPr>
      <w:keepNext/>
      <w:keepLines/>
      <w:spacing w:before="480"/>
      <w:outlineLvl w:val="0"/>
    </w:pPr>
    <w:rPr>
      <w:rFonts w:ascii="Calibri Light" w:eastAsia="Times New Roman" w:hAnsi="Calibri Light" w:cs="Times New Roman"/>
      <w:b/>
      <w:bCs/>
      <w:color w:val="2E74B5"/>
      <w:sz w:val="28"/>
      <w:szCs w:val="28"/>
      <w:lang w:val="en-US"/>
    </w:rPr>
  </w:style>
  <w:style w:type="paragraph" w:customStyle="1" w:styleId="214">
    <w:name w:val="Заголовок 21"/>
    <w:basedOn w:val="a5"/>
    <w:next w:val="a5"/>
    <w:uiPriority w:val="1"/>
    <w:unhideWhenUsed/>
    <w:qFormat/>
    <w:rsid w:val="006B2AC3"/>
    <w:pPr>
      <w:keepNext/>
      <w:keepLines/>
      <w:spacing w:before="200"/>
      <w:outlineLvl w:val="1"/>
    </w:pPr>
    <w:rPr>
      <w:rFonts w:ascii="Calibri Light" w:eastAsia="Times New Roman" w:hAnsi="Calibri Light" w:cs="Times New Roman"/>
      <w:b/>
      <w:bCs/>
      <w:color w:val="5B9BD5"/>
      <w:sz w:val="26"/>
      <w:szCs w:val="26"/>
      <w:lang w:val="en-US"/>
    </w:rPr>
  </w:style>
  <w:style w:type="paragraph" w:customStyle="1" w:styleId="314">
    <w:name w:val="Заголовок 31"/>
    <w:basedOn w:val="a5"/>
    <w:next w:val="a5"/>
    <w:uiPriority w:val="1"/>
    <w:unhideWhenUsed/>
    <w:qFormat/>
    <w:rsid w:val="006B2AC3"/>
    <w:pPr>
      <w:keepNext/>
      <w:keepLines/>
      <w:spacing w:before="200"/>
      <w:outlineLvl w:val="2"/>
    </w:pPr>
    <w:rPr>
      <w:rFonts w:ascii="Calibri Light" w:eastAsia="Times New Roman" w:hAnsi="Calibri Light" w:cs="Times New Roman"/>
      <w:b/>
      <w:bCs/>
      <w:color w:val="5B9BD5"/>
      <w:lang w:val="en-US"/>
    </w:rPr>
  </w:style>
  <w:style w:type="paragraph" w:customStyle="1" w:styleId="41">
    <w:name w:val="Заголовок 41"/>
    <w:basedOn w:val="a5"/>
    <w:next w:val="a5"/>
    <w:uiPriority w:val="1"/>
    <w:unhideWhenUsed/>
    <w:qFormat/>
    <w:rsid w:val="006B2AC3"/>
    <w:pPr>
      <w:keepNext/>
      <w:keepLines/>
      <w:spacing w:before="200"/>
      <w:outlineLvl w:val="3"/>
    </w:pPr>
    <w:rPr>
      <w:rFonts w:ascii="Calibri Light" w:eastAsia="Times New Roman" w:hAnsi="Calibri Light" w:cs="Times New Roman"/>
      <w:b/>
      <w:bCs/>
      <w:i/>
      <w:iCs/>
      <w:color w:val="5B9BD5"/>
      <w:lang w:val="en-US"/>
    </w:rPr>
  </w:style>
  <w:style w:type="character" w:customStyle="1" w:styleId="50">
    <w:name w:val="Заголовок 5 Знак"/>
    <w:basedOn w:val="a6"/>
    <w:link w:val="5"/>
    <w:uiPriority w:val="1"/>
    <w:qFormat/>
    <w:rsid w:val="006B2AC3"/>
    <w:rPr>
      <w:rFonts w:ascii="XO Thames" w:eastAsia="Times New Roman" w:hAnsi="XO Thames" w:cs="Times New Roman"/>
      <w:b/>
      <w:color w:val="000000"/>
      <w:szCs w:val="20"/>
      <w:lang w:eastAsia="ru-RU"/>
    </w:rPr>
  </w:style>
  <w:style w:type="paragraph" w:customStyle="1" w:styleId="61">
    <w:name w:val="Заголовок 61"/>
    <w:next w:val="6"/>
    <w:link w:val="60"/>
    <w:uiPriority w:val="1"/>
    <w:unhideWhenUsed/>
    <w:qFormat/>
    <w:rsid w:val="006B2AC3"/>
    <w:pPr>
      <w:keepNext/>
      <w:keepLines/>
      <w:spacing w:before="200" w:after="0" w:line="259" w:lineRule="auto"/>
      <w:outlineLvl w:val="5"/>
    </w:pPr>
    <w:rPr>
      <w:rFonts w:ascii="Calibri Light" w:eastAsia="Times New Roman" w:hAnsi="Calibri Light" w:cs="Times New Roman"/>
      <w:i/>
      <w:iCs/>
      <w:color w:val="1F4D78"/>
    </w:rPr>
  </w:style>
  <w:style w:type="paragraph" w:customStyle="1" w:styleId="71">
    <w:name w:val="Заголовок 71"/>
    <w:next w:val="7"/>
    <w:link w:val="70"/>
    <w:uiPriority w:val="1"/>
    <w:unhideWhenUsed/>
    <w:qFormat/>
    <w:rsid w:val="006B2AC3"/>
    <w:pPr>
      <w:keepNext/>
      <w:keepLines/>
      <w:spacing w:before="200" w:after="0" w:line="259" w:lineRule="auto"/>
      <w:outlineLvl w:val="6"/>
    </w:pPr>
    <w:rPr>
      <w:rFonts w:ascii="Calibri Light" w:eastAsia="Times New Roman" w:hAnsi="Calibri Light" w:cs="Times New Roman"/>
      <w:i/>
      <w:iCs/>
      <w:color w:val="404040"/>
    </w:rPr>
  </w:style>
  <w:style w:type="paragraph" w:customStyle="1" w:styleId="81">
    <w:name w:val="Заголовок 81"/>
    <w:next w:val="8"/>
    <w:link w:val="80"/>
    <w:uiPriority w:val="9"/>
    <w:unhideWhenUsed/>
    <w:qFormat/>
    <w:rsid w:val="006B2AC3"/>
    <w:pPr>
      <w:keepNext/>
      <w:keepLines/>
      <w:spacing w:before="200" w:after="0" w:line="259" w:lineRule="auto"/>
      <w:outlineLvl w:val="7"/>
    </w:pPr>
    <w:rPr>
      <w:rFonts w:ascii="Calibri Light" w:eastAsia="Times New Roman" w:hAnsi="Calibri Light" w:cs="Times New Roman"/>
      <w:color w:val="404040"/>
      <w:sz w:val="20"/>
      <w:szCs w:val="20"/>
    </w:rPr>
  </w:style>
  <w:style w:type="paragraph" w:customStyle="1" w:styleId="91">
    <w:name w:val="Заголовок 91"/>
    <w:next w:val="9"/>
    <w:link w:val="90"/>
    <w:uiPriority w:val="9"/>
    <w:unhideWhenUsed/>
    <w:qFormat/>
    <w:rsid w:val="006B2AC3"/>
    <w:pPr>
      <w:keepNext/>
      <w:keepLines/>
      <w:spacing w:before="200" w:after="0" w:line="259" w:lineRule="auto"/>
      <w:outlineLvl w:val="8"/>
    </w:pPr>
    <w:rPr>
      <w:rFonts w:ascii="Calibri Light" w:eastAsia="Times New Roman" w:hAnsi="Calibri Light" w:cs="Times New Roman"/>
      <w:i/>
      <w:iCs/>
      <w:color w:val="404040"/>
      <w:sz w:val="20"/>
      <w:szCs w:val="20"/>
    </w:rPr>
  </w:style>
  <w:style w:type="paragraph" w:styleId="a9">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5"/>
    <w:link w:val="aa"/>
    <w:uiPriority w:val="34"/>
    <w:qFormat/>
    <w:rsid w:val="006B2AC3"/>
    <w:pPr>
      <w:ind w:left="720"/>
      <w:contextualSpacing/>
    </w:pPr>
  </w:style>
  <w:style w:type="character" w:customStyle="1" w:styleId="15">
    <w:name w:val="Заголовок 1 Знак"/>
    <w:basedOn w:val="a6"/>
    <w:link w:val="114"/>
    <w:uiPriority w:val="9"/>
    <w:qFormat/>
    <w:rsid w:val="006B2AC3"/>
    <w:rPr>
      <w:rFonts w:ascii="Calibri Light" w:eastAsia="Times New Roman" w:hAnsi="Calibri Light" w:cs="Times New Roman"/>
      <w:b/>
      <w:bCs/>
      <w:color w:val="2E74B5"/>
      <w:sz w:val="28"/>
      <w:szCs w:val="28"/>
      <w:lang w:val="en-US"/>
    </w:rPr>
  </w:style>
  <w:style w:type="character" w:customStyle="1" w:styleId="25">
    <w:name w:val="Заголовок 2 Знак"/>
    <w:basedOn w:val="a6"/>
    <w:link w:val="24"/>
    <w:uiPriority w:val="1"/>
    <w:qFormat/>
    <w:rsid w:val="006B2AC3"/>
    <w:rPr>
      <w:rFonts w:ascii="Calibri Light" w:eastAsia="Times New Roman" w:hAnsi="Calibri Light" w:cs="Times New Roman"/>
      <w:b/>
      <w:bCs/>
      <w:color w:val="5B9BD5"/>
      <w:sz w:val="26"/>
      <w:szCs w:val="26"/>
      <w:lang w:val="en-US"/>
    </w:rPr>
  </w:style>
  <w:style w:type="character" w:customStyle="1" w:styleId="34">
    <w:name w:val="Заголовок 3 Знак"/>
    <w:basedOn w:val="a6"/>
    <w:link w:val="33"/>
    <w:uiPriority w:val="9"/>
    <w:qFormat/>
    <w:rsid w:val="006B2AC3"/>
    <w:rPr>
      <w:rFonts w:ascii="Calibri Light" w:eastAsia="Times New Roman" w:hAnsi="Calibri Light" w:cs="Times New Roman"/>
      <w:b/>
      <w:bCs/>
      <w:color w:val="5B9BD5"/>
      <w:lang w:val="en-US"/>
    </w:rPr>
  </w:style>
  <w:style w:type="character" w:customStyle="1" w:styleId="40">
    <w:name w:val="Заголовок 4 Знак"/>
    <w:basedOn w:val="a6"/>
    <w:link w:val="4"/>
    <w:uiPriority w:val="9"/>
    <w:qFormat/>
    <w:rsid w:val="006B2AC3"/>
    <w:rPr>
      <w:rFonts w:ascii="Calibri Light" w:eastAsia="Times New Roman" w:hAnsi="Calibri Light" w:cs="Times New Roman"/>
      <w:b/>
      <w:bCs/>
      <w:i/>
      <w:iCs/>
      <w:color w:val="5B9BD5"/>
      <w:lang w:val="en-US"/>
    </w:rPr>
  </w:style>
  <w:style w:type="paragraph" w:styleId="ab">
    <w:name w:val="header"/>
    <w:basedOn w:val="a5"/>
    <w:link w:val="ac"/>
    <w:uiPriority w:val="99"/>
    <w:unhideWhenUsed/>
    <w:qFormat/>
    <w:rsid w:val="006B2AC3"/>
    <w:pPr>
      <w:tabs>
        <w:tab w:val="center" w:pos="4680"/>
        <w:tab w:val="right" w:pos="9360"/>
      </w:tabs>
    </w:pPr>
    <w:rPr>
      <w:lang w:val="en-US"/>
    </w:rPr>
  </w:style>
  <w:style w:type="character" w:customStyle="1" w:styleId="ac">
    <w:name w:val="Верхний колонтитул Знак"/>
    <w:basedOn w:val="a6"/>
    <w:link w:val="ab"/>
    <w:uiPriority w:val="99"/>
    <w:qFormat/>
    <w:rsid w:val="006B2AC3"/>
    <w:rPr>
      <w:lang w:val="en-US"/>
    </w:rPr>
  </w:style>
  <w:style w:type="paragraph" w:styleId="ad">
    <w:name w:val="Normal Indent"/>
    <w:basedOn w:val="a5"/>
    <w:link w:val="ae"/>
    <w:uiPriority w:val="99"/>
    <w:unhideWhenUsed/>
    <w:qFormat/>
    <w:rsid w:val="006B2AC3"/>
    <w:pPr>
      <w:ind w:left="720"/>
    </w:pPr>
    <w:rPr>
      <w:lang w:val="en-US"/>
    </w:rPr>
  </w:style>
  <w:style w:type="paragraph" w:customStyle="1" w:styleId="16">
    <w:name w:val="Подзаголовок1"/>
    <w:basedOn w:val="a5"/>
    <w:next w:val="a5"/>
    <w:uiPriority w:val="11"/>
    <w:qFormat/>
    <w:rsid w:val="006B2AC3"/>
    <w:pPr>
      <w:numPr>
        <w:ilvl w:val="1"/>
      </w:numPr>
      <w:ind w:left="86"/>
    </w:pPr>
    <w:rPr>
      <w:rFonts w:ascii="Calibri Light" w:eastAsia="Times New Roman" w:hAnsi="Calibri Light" w:cs="Times New Roman"/>
      <w:i/>
      <w:iCs/>
      <w:color w:val="5B9BD5"/>
      <w:spacing w:val="15"/>
      <w:sz w:val="24"/>
      <w:szCs w:val="24"/>
      <w:lang w:val="en-US"/>
    </w:rPr>
  </w:style>
  <w:style w:type="character" w:customStyle="1" w:styleId="af">
    <w:name w:val="Подзаголовок Знак"/>
    <w:basedOn w:val="a6"/>
    <w:link w:val="af0"/>
    <w:uiPriority w:val="11"/>
    <w:qFormat/>
    <w:rsid w:val="006B2AC3"/>
    <w:rPr>
      <w:rFonts w:ascii="Calibri Light" w:eastAsia="Times New Roman" w:hAnsi="Calibri Light" w:cs="Times New Roman"/>
      <w:i/>
      <w:iCs/>
      <w:color w:val="5B9BD5"/>
      <w:spacing w:val="15"/>
      <w:sz w:val="24"/>
      <w:szCs w:val="24"/>
      <w:lang w:val="en-US"/>
    </w:rPr>
  </w:style>
  <w:style w:type="paragraph" w:customStyle="1" w:styleId="17">
    <w:name w:val="Название1"/>
    <w:basedOn w:val="a5"/>
    <w:next w:val="a5"/>
    <w:uiPriority w:val="99"/>
    <w:qFormat/>
    <w:rsid w:val="006B2AC3"/>
    <w:pPr>
      <w:pBdr>
        <w:bottom w:val="single" w:sz="8" w:space="4" w:color="5B9BD5"/>
      </w:pBdr>
      <w:spacing w:after="300"/>
      <w:contextualSpacing/>
    </w:pPr>
    <w:rPr>
      <w:rFonts w:ascii="Calibri Light" w:eastAsia="Times New Roman" w:hAnsi="Calibri Light" w:cs="Times New Roman"/>
      <w:color w:val="323E4F"/>
      <w:spacing w:val="5"/>
      <w:kern w:val="28"/>
      <w:sz w:val="52"/>
      <w:szCs w:val="52"/>
      <w:lang w:val="en-US"/>
    </w:rPr>
  </w:style>
  <w:style w:type="character" w:customStyle="1" w:styleId="26">
    <w:name w:val="Заголовок Знак2"/>
    <w:basedOn w:val="a6"/>
    <w:link w:val="af1"/>
    <w:uiPriority w:val="10"/>
    <w:rsid w:val="006B2AC3"/>
    <w:rPr>
      <w:rFonts w:ascii="Calibri Light" w:eastAsia="Times New Roman" w:hAnsi="Calibri Light" w:cs="Times New Roman"/>
      <w:color w:val="323E4F"/>
      <w:spacing w:val="5"/>
      <w:kern w:val="28"/>
      <w:sz w:val="52"/>
      <w:szCs w:val="52"/>
      <w:lang w:val="en-US"/>
    </w:rPr>
  </w:style>
  <w:style w:type="character" w:styleId="af2">
    <w:name w:val="Emphasis"/>
    <w:basedOn w:val="a6"/>
    <w:uiPriority w:val="20"/>
    <w:qFormat/>
    <w:rsid w:val="006B2AC3"/>
    <w:rPr>
      <w:i/>
      <w:iCs/>
    </w:rPr>
  </w:style>
  <w:style w:type="character" w:customStyle="1" w:styleId="18">
    <w:name w:val="Гиперссылка1"/>
    <w:basedOn w:val="a6"/>
    <w:uiPriority w:val="99"/>
    <w:unhideWhenUsed/>
    <w:rsid w:val="006B2AC3"/>
    <w:rPr>
      <w:color w:val="0563C1"/>
      <w:u w:val="single"/>
    </w:rPr>
  </w:style>
  <w:style w:type="table" w:customStyle="1" w:styleId="19">
    <w:name w:val="Сетка таблицы1"/>
    <w:basedOn w:val="a7"/>
    <w:next w:val="af3"/>
    <w:uiPriority w:val="59"/>
    <w:rsid w:val="006B2AC3"/>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a">
    <w:name w:val="Название объекта1"/>
    <w:basedOn w:val="a5"/>
    <w:next w:val="a5"/>
    <w:uiPriority w:val="35"/>
    <w:unhideWhenUsed/>
    <w:qFormat/>
    <w:rsid w:val="006B2AC3"/>
    <w:pPr>
      <w:spacing w:line="240" w:lineRule="auto"/>
    </w:pPr>
    <w:rPr>
      <w:b/>
      <w:bCs/>
      <w:color w:val="5B9BD5"/>
      <w:sz w:val="18"/>
      <w:szCs w:val="18"/>
      <w:lang w:val="en-US"/>
    </w:rPr>
  </w:style>
  <w:style w:type="paragraph" w:styleId="af4">
    <w:name w:val="Balloon Text"/>
    <w:basedOn w:val="a5"/>
    <w:link w:val="af5"/>
    <w:uiPriority w:val="99"/>
    <w:unhideWhenUsed/>
    <w:qFormat/>
    <w:rsid w:val="006B2AC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qFormat/>
    <w:rsid w:val="006B2AC3"/>
    <w:rPr>
      <w:rFonts w:ascii="Tahoma" w:hAnsi="Tahoma" w:cs="Tahoma"/>
      <w:sz w:val="16"/>
      <w:szCs w:val="16"/>
    </w:rPr>
  </w:style>
  <w:style w:type="character" w:styleId="af6">
    <w:name w:val="line number"/>
    <w:basedOn w:val="a6"/>
    <w:uiPriority w:val="99"/>
    <w:semiHidden/>
    <w:unhideWhenUsed/>
    <w:rsid w:val="006B2AC3"/>
  </w:style>
  <w:style w:type="paragraph" w:styleId="af7">
    <w:name w:val="No Spacing"/>
    <w:aliases w:val="основа,No Spacing,Без интервала1"/>
    <w:link w:val="af8"/>
    <w:uiPriority w:val="99"/>
    <w:qFormat/>
    <w:rsid w:val="006B2AC3"/>
    <w:pPr>
      <w:spacing w:after="0" w:line="240" w:lineRule="auto"/>
    </w:pPr>
    <w:rPr>
      <w:rFonts w:eastAsia="Times New Roman" w:cs="Times New Roman"/>
      <w:color w:val="000000"/>
      <w:szCs w:val="20"/>
      <w:lang w:eastAsia="ru-RU"/>
    </w:rPr>
  </w:style>
  <w:style w:type="character" w:customStyle="1" w:styleId="af8">
    <w:name w:val="Без интервала Знак"/>
    <w:aliases w:val="основа Знак,No Spacing Знак,Без интервала1 Знак"/>
    <w:link w:val="af7"/>
    <w:uiPriority w:val="1"/>
    <w:qFormat/>
    <w:rsid w:val="006B2AC3"/>
    <w:rPr>
      <w:rFonts w:eastAsia="Times New Roman" w:cs="Times New Roman"/>
      <w:color w:val="000000"/>
      <w:szCs w:val="20"/>
      <w:lang w:eastAsia="ru-RU"/>
    </w:rPr>
  </w:style>
  <w:style w:type="character" w:customStyle="1" w:styleId="aa">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basedOn w:val="a6"/>
    <w:link w:val="a9"/>
    <w:uiPriority w:val="34"/>
    <w:qFormat/>
    <w:rsid w:val="006B2AC3"/>
  </w:style>
  <w:style w:type="paragraph" w:customStyle="1" w:styleId="1b">
    <w:name w:val="Строгий1"/>
    <w:basedOn w:val="a5"/>
    <w:link w:val="af9"/>
    <w:rsid w:val="006B2AC3"/>
    <w:rPr>
      <w:rFonts w:eastAsia="Times New Roman" w:cs="Times New Roman"/>
      <w:b/>
      <w:color w:val="000000"/>
      <w:szCs w:val="20"/>
      <w:lang w:eastAsia="ru-RU"/>
    </w:rPr>
  </w:style>
  <w:style w:type="character" w:styleId="af9">
    <w:name w:val="Strong"/>
    <w:basedOn w:val="a6"/>
    <w:link w:val="1b"/>
    <w:qFormat/>
    <w:rsid w:val="006B2AC3"/>
    <w:rPr>
      <w:rFonts w:eastAsia="Times New Roman" w:cs="Times New Roman"/>
      <w:b/>
      <w:color w:val="000000"/>
      <w:szCs w:val="20"/>
      <w:lang w:eastAsia="ru-RU"/>
    </w:rPr>
  </w:style>
  <w:style w:type="paragraph" w:styleId="afa">
    <w:name w:val="Normal (Web)"/>
    <w:basedOn w:val="a5"/>
    <w:link w:val="afb"/>
    <w:uiPriority w:val="99"/>
    <w:qFormat/>
    <w:rsid w:val="006B2AC3"/>
    <w:pPr>
      <w:spacing w:beforeAutospacing="1" w:afterAutospacing="1" w:line="240" w:lineRule="auto"/>
    </w:pPr>
    <w:rPr>
      <w:rFonts w:ascii="Times New Roman" w:eastAsia="Times New Roman" w:hAnsi="Times New Roman" w:cs="Times New Roman"/>
      <w:color w:val="000000"/>
      <w:sz w:val="24"/>
      <w:szCs w:val="20"/>
      <w:lang w:eastAsia="ru-RU"/>
    </w:rPr>
  </w:style>
  <w:style w:type="character" w:customStyle="1" w:styleId="afb">
    <w:name w:val="Обычный (веб) Знак"/>
    <w:basedOn w:val="a6"/>
    <w:link w:val="afa"/>
    <w:uiPriority w:val="99"/>
    <w:rsid w:val="006B2AC3"/>
    <w:rPr>
      <w:rFonts w:ascii="Times New Roman" w:eastAsia="Times New Roman" w:hAnsi="Times New Roman" w:cs="Times New Roman"/>
      <w:color w:val="000000"/>
      <w:sz w:val="24"/>
      <w:szCs w:val="20"/>
      <w:lang w:eastAsia="ru-RU"/>
    </w:rPr>
  </w:style>
  <w:style w:type="paragraph" w:styleId="afc">
    <w:name w:val="footer"/>
    <w:basedOn w:val="a5"/>
    <w:link w:val="afd"/>
    <w:uiPriority w:val="99"/>
    <w:unhideWhenUsed/>
    <w:qFormat/>
    <w:rsid w:val="006B2AC3"/>
    <w:pPr>
      <w:tabs>
        <w:tab w:val="center" w:pos="4677"/>
        <w:tab w:val="right" w:pos="9355"/>
      </w:tabs>
      <w:spacing w:after="0" w:line="240" w:lineRule="auto"/>
    </w:pPr>
  </w:style>
  <w:style w:type="character" w:customStyle="1" w:styleId="afd">
    <w:name w:val="Нижний колонтитул Знак"/>
    <w:basedOn w:val="a6"/>
    <w:link w:val="afc"/>
    <w:uiPriority w:val="99"/>
    <w:qFormat/>
    <w:rsid w:val="006B2AC3"/>
  </w:style>
  <w:style w:type="character" w:customStyle="1" w:styleId="1c">
    <w:name w:val="Обычный1"/>
    <w:rsid w:val="006B2AC3"/>
  </w:style>
  <w:style w:type="paragraph" w:styleId="27">
    <w:name w:val="toc 2"/>
    <w:next w:val="a5"/>
    <w:link w:val="28"/>
    <w:uiPriority w:val="1"/>
    <w:qFormat/>
    <w:rsid w:val="006B2AC3"/>
    <w:pPr>
      <w:ind w:left="200"/>
    </w:pPr>
    <w:rPr>
      <w:rFonts w:ascii="XO Thames" w:eastAsia="Times New Roman" w:hAnsi="XO Thames" w:cs="Times New Roman"/>
      <w:color w:val="000000"/>
      <w:sz w:val="28"/>
      <w:szCs w:val="20"/>
      <w:lang w:eastAsia="ru-RU"/>
    </w:rPr>
  </w:style>
  <w:style w:type="character" w:customStyle="1" w:styleId="28">
    <w:name w:val="Оглавление 2 Знак"/>
    <w:link w:val="27"/>
    <w:uiPriority w:val="1"/>
    <w:rsid w:val="006B2AC3"/>
    <w:rPr>
      <w:rFonts w:ascii="XO Thames" w:eastAsia="Times New Roman" w:hAnsi="XO Thames" w:cs="Times New Roman"/>
      <w:color w:val="000000"/>
      <w:sz w:val="28"/>
      <w:szCs w:val="20"/>
      <w:lang w:eastAsia="ru-RU"/>
    </w:rPr>
  </w:style>
  <w:style w:type="paragraph" w:styleId="42">
    <w:name w:val="toc 4"/>
    <w:next w:val="a5"/>
    <w:link w:val="43"/>
    <w:uiPriority w:val="39"/>
    <w:qFormat/>
    <w:rsid w:val="006B2AC3"/>
    <w:pPr>
      <w:ind w:left="600"/>
    </w:pPr>
    <w:rPr>
      <w:rFonts w:ascii="XO Thames" w:eastAsia="Times New Roman" w:hAnsi="XO Thames" w:cs="Times New Roman"/>
      <w:color w:val="000000"/>
      <w:sz w:val="28"/>
      <w:szCs w:val="20"/>
      <w:lang w:eastAsia="ru-RU"/>
    </w:rPr>
  </w:style>
  <w:style w:type="character" w:customStyle="1" w:styleId="43">
    <w:name w:val="Оглавление 4 Знак"/>
    <w:link w:val="42"/>
    <w:uiPriority w:val="39"/>
    <w:rsid w:val="006B2AC3"/>
    <w:rPr>
      <w:rFonts w:ascii="XO Thames" w:eastAsia="Times New Roman" w:hAnsi="XO Thames" w:cs="Times New Roman"/>
      <w:color w:val="000000"/>
      <w:sz w:val="28"/>
      <w:szCs w:val="20"/>
      <w:lang w:eastAsia="ru-RU"/>
    </w:rPr>
  </w:style>
  <w:style w:type="paragraph" w:styleId="63">
    <w:name w:val="toc 6"/>
    <w:next w:val="a5"/>
    <w:link w:val="64"/>
    <w:uiPriority w:val="39"/>
    <w:qFormat/>
    <w:rsid w:val="006B2AC3"/>
    <w:pPr>
      <w:ind w:left="1000"/>
    </w:pPr>
    <w:rPr>
      <w:rFonts w:ascii="XO Thames" w:eastAsia="Times New Roman" w:hAnsi="XO Thames" w:cs="Times New Roman"/>
      <w:color w:val="000000"/>
      <w:sz w:val="28"/>
      <w:szCs w:val="20"/>
      <w:lang w:eastAsia="ru-RU"/>
    </w:rPr>
  </w:style>
  <w:style w:type="character" w:customStyle="1" w:styleId="64">
    <w:name w:val="Оглавление 6 Знак"/>
    <w:link w:val="63"/>
    <w:uiPriority w:val="39"/>
    <w:rsid w:val="006B2AC3"/>
    <w:rPr>
      <w:rFonts w:ascii="XO Thames" w:eastAsia="Times New Roman" w:hAnsi="XO Thames" w:cs="Times New Roman"/>
      <w:color w:val="000000"/>
      <w:sz w:val="28"/>
      <w:szCs w:val="20"/>
      <w:lang w:eastAsia="ru-RU"/>
    </w:rPr>
  </w:style>
  <w:style w:type="paragraph" w:styleId="73">
    <w:name w:val="toc 7"/>
    <w:next w:val="a5"/>
    <w:link w:val="74"/>
    <w:uiPriority w:val="39"/>
    <w:qFormat/>
    <w:rsid w:val="006B2AC3"/>
    <w:pPr>
      <w:ind w:left="1200"/>
    </w:pPr>
    <w:rPr>
      <w:rFonts w:ascii="XO Thames" w:eastAsia="Times New Roman" w:hAnsi="XO Thames" w:cs="Times New Roman"/>
      <w:color w:val="000000"/>
      <w:sz w:val="28"/>
      <w:szCs w:val="20"/>
      <w:lang w:eastAsia="ru-RU"/>
    </w:rPr>
  </w:style>
  <w:style w:type="character" w:customStyle="1" w:styleId="74">
    <w:name w:val="Оглавление 7 Знак"/>
    <w:link w:val="73"/>
    <w:uiPriority w:val="39"/>
    <w:rsid w:val="006B2AC3"/>
    <w:rPr>
      <w:rFonts w:ascii="XO Thames" w:eastAsia="Times New Roman" w:hAnsi="XO Thames" w:cs="Times New Roman"/>
      <w:color w:val="000000"/>
      <w:sz w:val="28"/>
      <w:szCs w:val="20"/>
      <w:lang w:eastAsia="ru-RU"/>
    </w:rPr>
  </w:style>
  <w:style w:type="paragraph" w:customStyle="1" w:styleId="1d">
    <w:name w:val="Основной шрифт абзаца1"/>
    <w:rsid w:val="006B2AC3"/>
    <w:rPr>
      <w:rFonts w:eastAsia="Times New Roman" w:cs="Times New Roman"/>
      <w:color w:val="000000"/>
      <w:szCs w:val="20"/>
      <w:lang w:eastAsia="ru-RU"/>
    </w:rPr>
  </w:style>
  <w:style w:type="paragraph" w:customStyle="1" w:styleId="1e">
    <w:name w:val="Выделение1"/>
    <w:basedOn w:val="1d"/>
    <w:rsid w:val="006B2AC3"/>
    <w:rPr>
      <w:i/>
    </w:rPr>
  </w:style>
  <w:style w:type="paragraph" w:styleId="35">
    <w:name w:val="toc 3"/>
    <w:next w:val="a5"/>
    <w:link w:val="36"/>
    <w:uiPriority w:val="39"/>
    <w:qFormat/>
    <w:rsid w:val="006B2AC3"/>
    <w:pPr>
      <w:ind w:left="400"/>
    </w:pPr>
    <w:rPr>
      <w:rFonts w:ascii="XO Thames" w:eastAsia="Times New Roman" w:hAnsi="XO Thames" w:cs="Times New Roman"/>
      <w:color w:val="000000"/>
      <w:sz w:val="28"/>
      <w:szCs w:val="20"/>
      <w:lang w:eastAsia="ru-RU"/>
    </w:rPr>
  </w:style>
  <w:style w:type="character" w:customStyle="1" w:styleId="36">
    <w:name w:val="Оглавление 3 Знак"/>
    <w:link w:val="35"/>
    <w:uiPriority w:val="39"/>
    <w:rsid w:val="006B2AC3"/>
    <w:rPr>
      <w:rFonts w:ascii="XO Thames" w:eastAsia="Times New Roman" w:hAnsi="XO Thames" w:cs="Times New Roman"/>
      <w:color w:val="000000"/>
      <w:sz w:val="28"/>
      <w:szCs w:val="20"/>
      <w:lang w:eastAsia="ru-RU"/>
    </w:rPr>
  </w:style>
  <w:style w:type="character" w:customStyle="1" w:styleId="ae">
    <w:name w:val="Обычный отступ Знак"/>
    <w:basedOn w:val="1c"/>
    <w:link w:val="ad"/>
    <w:uiPriority w:val="99"/>
    <w:rsid w:val="006B2AC3"/>
    <w:rPr>
      <w:lang w:val="en-US"/>
    </w:rPr>
  </w:style>
  <w:style w:type="paragraph" w:customStyle="1" w:styleId="Footnote">
    <w:name w:val="Footnote"/>
    <w:uiPriority w:val="99"/>
    <w:qFormat/>
    <w:rsid w:val="006B2AC3"/>
    <w:pPr>
      <w:ind w:firstLine="851"/>
      <w:jc w:val="both"/>
    </w:pPr>
    <w:rPr>
      <w:rFonts w:ascii="XO Thames" w:eastAsia="Times New Roman" w:hAnsi="XO Thames" w:cs="Times New Roman"/>
      <w:color w:val="000000"/>
      <w:szCs w:val="20"/>
      <w:lang w:eastAsia="ru-RU"/>
    </w:rPr>
  </w:style>
  <w:style w:type="paragraph" w:styleId="1f">
    <w:name w:val="toc 1"/>
    <w:next w:val="a5"/>
    <w:link w:val="1f0"/>
    <w:uiPriority w:val="1"/>
    <w:qFormat/>
    <w:rsid w:val="006B2AC3"/>
    <w:rPr>
      <w:rFonts w:ascii="XO Thames" w:eastAsia="Times New Roman" w:hAnsi="XO Thames" w:cs="Times New Roman"/>
      <w:b/>
      <w:color w:val="000000"/>
      <w:sz w:val="28"/>
      <w:szCs w:val="20"/>
      <w:lang w:eastAsia="ru-RU"/>
    </w:rPr>
  </w:style>
  <w:style w:type="character" w:customStyle="1" w:styleId="1f0">
    <w:name w:val="Оглавление 1 Знак"/>
    <w:link w:val="1f"/>
    <w:uiPriority w:val="1"/>
    <w:rsid w:val="006B2AC3"/>
    <w:rPr>
      <w:rFonts w:ascii="XO Thames" w:eastAsia="Times New Roman" w:hAnsi="XO Thames" w:cs="Times New Roman"/>
      <w:b/>
      <w:color w:val="000000"/>
      <w:sz w:val="28"/>
      <w:szCs w:val="20"/>
      <w:lang w:eastAsia="ru-RU"/>
    </w:rPr>
  </w:style>
  <w:style w:type="paragraph" w:customStyle="1" w:styleId="HeaderandFooter">
    <w:name w:val="Header and Footer"/>
    <w:uiPriority w:val="99"/>
    <w:qFormat/>
    <w:rsid w:val="006B2AC3"/>
    <w:pPr>
      <w:spacing w:line="240" w:lineRule="auto"/>
      <w:jc w:val="both"/>
    </w:pPr>
    <w:rPr>
      <w:rFonts w:ascii="XO Thames" w:eastAsia="Times New Roman" w:hAnsi="XO Thames" w:cs="Times New Roman"/>
      <w:color w:val="000000"/>
      <w:sz w:val="20"/>
      <w:szCs w:val="20"/>
      <w:lang w:eastAsia="ru-RU"/>
    </w:rPr>
  </w:style>
  <w:style w:type="paragraph" w:styleId="93">
    <w:name w:val="toc 9"/>
    <w:next w:val="a5"/>
    <w:link w:val="94"/>
    <w:uiPriority w:val="39"/>
    <w:qFormat/>
    <w:rsid w:val="006B2AC3"/>
    <w:pPr>
      <w:ind w:left="1600"/>
    </w:pPr>
    <w:rPr>
      <w:rFonts w:ascii="XO Thames" w:eastAsia="Times New Roman" w:hAnsi="XO Thames" w:cs="Times New Roman"/>
      <w:color w:val="000000"/>
      <w:sz w:val="28"/>
      <w:szCs w:val="20"/>
      <w:lang w:eastAsia="ru-RU"/>
    </w:rPr>
  </w:style>
  <w:style w:type="character" w:customStyle="1" w:styleId="94">
    <w:name w:val="Оглавление 9 Знак"/>
    <w:link w:val="93"/>
    <w:uiPriority w:val="39"/>
    <w:rsid w:val="006B2AC3"/>
    <w:rPr>
      <w:rFonts w:ascii="XO Thames" w:eastAsia="Times New Roman" w:hAnsi="XO Thames" w:cs="Times New Roman"/>
      <w:color w:val="000000"/>
      <w:sz w:val="28"/>
      <w:szCs w:val="20"/>
      <w:lang w:eastAsia="ru-RU"/>
    </w:rPr>
  </w:style>
  <w:style w:type="paragraph" w:styleId="83">
    <w:name w:val="toc 8"/>
    <w:next w:val="a5"/>
    <w:link w:val="84"/>
    <w:uiPriority w:val="39"/>
    <w:qFormat/>
    <w:rsid w:val="006B2AC3"/>
    <w:pPr>
      <w:ind w:left="1400"/>
    </w:pPr>
    <w:rPr>
      <w:rFonts w:ascii="XO Thames" w:eastAsia="Times New Roman" w:hAnsi="XO Thames" w:cs="Times New Roman"/>
      <w:color w:val="000000"/>
      <w:sz w:val="28"/>
      <w:szCs w:val="20"/>
      <w:lang w:eastAsia="ru-RU"/>
    </w:rPr>
  </w:style>
  <w:style w:type="character" w:customStyle="1" w:styleId="84">
    <w:name w:val="Оглавление 8 Знак"/>
    <w:link w:val="83"/>
    <w:uiPriority w:val="39"/>
    <w:rsid w:val="006B2AC3"/>
    <w:rPr>
      <w:rFonts w:ascii="XO Thames" w:eastAsia="Times New Roman" w:hAnsi="XO Thames" w:cs="Times New Roman"/>
      <w:color w:val="000000"/>
      <w:sz w:val="28"/>
      <w:szCs w:val="20"/>
      <w:lang w:eastAsia="ru-RU"/>
    </w:rPr>
  </w:style>
  <w:style w:type="paragraph" w:styleId="51">
    <w:name w:val="toc 5"/>
    <w:next w:val="a5"/>
    <w:link w:val="52"/>
    <w:uiPriority w:val="39"/>
    <w:qFormat/>
    <w:rsid w:val="006B2AC3"/>
    <w:pPr>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6B2AC3"/>
    <w:rPr>
      <w:rFonts w:ascii="XO Thames" w:eastAsia="Times New Roman" w:hAnsi="XO Thames" w:cs="Times New Roman"/>
      <w:color w:val="000000"/>
      <w:sz w:val="28"/>
      <w:szCs w:val="20"/>
      <w:lang w:eastAsia="ru-RU"/>
    </w:rPr>
  </w:style>
  <w:style w:type="character" w:customStyle="1" w:styleId="afe">
    <w:name w:val="Название объекта Знак"/>
    <w:basedOn w:val="1c"/>
    <w:link w:val="aff"/>
    <w:rsid w:val="006B2AC3"/>
    <w:rPr>
      <w:b/>
      <w:bCs/>
      <w:color w:val="5B9BD5"/>
      <w:sz w:val="18"/>
      <w:szCs w:val="18"/>
      <w:lang w:val="en-US"/>
    </w:rPr>
  </w:style>
  <w:style w:type="character" w:customStyle="1" w:styleId="60">
    <w:name w:val="Заголовок 6 Знак"/>
    <w:basedOn w:val="a6"/>
    <w:link w:val="61"/>
    <w:uiPriority w:val="9"/>
    <w:qFormat/>
    <w:rsid w:val="006B2AC3"/>
    <w:rPr>
      <w:rFonts w:ascii="Calibri Light" w:eastAsia="Times New Roman" w:hAnsi="Calibri Light" w:cs="Times New Roman"/>
      <w:i/>
      <w:iCs/>
      <w:color w:val="1F4D78"/>
    </w:rPr>
  </w:style>
  <w:style w:type="character" w:customStyle="1" w:styleId="70">
    <w:name w:val="Заголовок 7 Знак"/>
    <w:basedOn w:val="a6"/>
    <w:link w:val="71"/>
    <w:uiPriority w:val="9"/>
    <w:qFormat/>
    <w:rsid w:val="006B2AC3"/>
    <w:rPr>
      <w:rFonts w:ascii="Calibri Light" w:eastAsia="Times New Roman" w:hAnsi="Calibri Light" w:cs="Times New Roman"/>
      <w:i/>
      <w:iCs/>
      <w:color w:val="404040"/>
    </w:rPr>
  </w:style>
  <w:style w:type="character" w:customStyle="1" w:styleId="80">
    <w:name w:val="Заголовок 8 Знак"/>
    <w:basedOn w:val="a6"/>
    <w:link w:val="81"/>
    <w:uiPriority w:val="9"/>
    <w:rsid w:val="006B2AC3"/>
    <w:rPr>
      <w:rFonts w:ascii="Calibri Light" w:eastAsia="Times New Roman" w:hAnsi="Calibri Light" w:cs="Times New Roman"/>
      <w:color w:val="404040"/>
      <w:sz w:val="20"/>
      <w:szCs w:val="20"/>
    </w:rPr>
  </w:style>
  <w:style w:type="character" w:customStyle="1" w:styleId="90">
    <w:name w:val="Заголовок 9 Знак"/>
    <w:basedOn w:val="a6"/>
    <w:link w:val="91"/>
    <w:uiPriority w:val="9"/>
    <w:rsid w:val="006B2AC3"/>
    <w:rPr>
      <w:rFonts w:ascii="Calibri Light" w:eastAsia="Times New Roman" w:hAnsi="Calibri Light" w:cs="Times New Roman"/>
      <w:i/>
      <w:iCs/>
      <w:color w:val="404040"/>
      <w:sz w:val="20"/>
      <w:szCs w:val="20"/>
    </w:rPr>
  </w:style>
  <w:style w:type="table" w:customStyle="1" w:styleId="TableNormal">
    <w:name w:val="Table Normal"/>
    <w:unhideWhenUsed/>
    <w:qFormat/>
    <w:rsid w:val="006B2AC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6B2AC3"/>
    <w:pPr>
      <w:widowControl w:val="0"/>
      <w:spacing w:after="0" w:line="240" w:lineRule="auto"/>
    </w:pPr>
    <w:rPr>
      <w:rFonts w:ascii="Times New Roman" w:eastAsia="Times New Roman" w:hAnsi="Times New Roman" w:cs="Times New Roman"/>
    </w:rPr>
  </w:style>
  <w:style w:type="character" w:customStyle="1" w:styleId="Heading1Char">
    <w:name w:val="Heading 1 Char"/>
    <w:uiPriority w:val="9"/>
    <w:rsid w:val="006B2AC3"/>
    <w:rPr>
      <w:rFonts w:ascii="Calibri Light" w:eastAsia="Times New Roman" w:hAnsi="Calibri Light" w:cs="Times New Roman"/>
      <w:b/>
      <w:bCs/>
      <w:color w:val="2E74B5"/>
      <w:sz w:val="28"/>
      <w:szCs w:val="28"/>
    </w:rPr>
  </w:style>
  <w:style w:type="character" w:customStyle="1" w:styleId="Heading2Char">
    <w:name w:val="Heading 2 Char"/>
    <w:uiPriority w:val="9"/>
    <w:rsid w:val="006B2AC3"/>
    <w:rPr>
      <w:rFonts w:ascii="Calibri Light" w:eastAsia="Times New Roman" w:hAnsi="Calibri Light" w:cs="Times New Roman"/>
      <w:b/>
      <w:bCs/>
      <w:color w:val="5B9BD5"/>
      <w:sz w:val="26"/>
      <w:szCs w:val="26"/>
    </w:rPr>
  </w:style>
  <w:style w:type="character" w:customStyle="1" w:styleId="Heading3Char">
    <w:name w:val="Heading 3 Char"/>
    <w:uiPriority w:val="9"/>
    <w:rsid w:val="006B2AC3"/>
    <w:rPr>
      <w:rFonts w:ascii="Calibri Light" w:eastAsia="Times New Roman" w:hAnsi="Calibri Light" w:cs="Times New Roman"/>
      <w:b/>
      <w:bCs/>
      <w:color w:val="5B9BD5"/>
    </w:rPr>
  </w:style>
  <w:style w:type="character" w:customStyle="1" w:styleId="1f1">
    <w:name w:val="Слабое выделение1"/>
    <w:uiPriority w:val="19"/>
    <w:qFormat/>
    <w:rsid w:val="006B2AC3"/>
    <w:rPr>
      <w:i/>
      <w:iCs/>
      <w:color w:val="808080"/>
    </w:rPr>
  </w:style>
  <w:style w:type="character" w:customStyle="1" w:styleId="1f2">
    <w:name w:val="Сильное выделение1"/>
    <w:uiPriority w:val="21"/>
    <w:qFormat/>
    <w:rsid w:val="006B2AC3"/>
    <w:rPr>
      <w:b/>
      <w:bCs/>
      <w:i/>
      <w:iCs/>
      <w:color w:val="5B9BD5"/>
    </w:rPr>
  </w:style>
  <w:style w:type="paragraph" w:customStyle="1" w:styleId="215">
    <w:name w:val="Цитата 21"/>
    <w:next w:val="29"/>
    <w:link w:val="2a"/>
    <w:uiPriority w:val="29"/>
    <w:qFormat/>
    <w:rsid w:val="006B2AC3"/>
    <w:pPr>
      <w:spacing w:after="160" w:line="259" w:lineRule="auto"/>
    </w:pPr>
    <w:rPr>
      <w:i/>
      <w:iCs/>
      <w:color w:val="000000"/>
    </w:rPr>
  </w:style>
  <w:style w:type="character" w:customStyle="1" w:styleId="2a">
    <w:name w:val="Цитата 2 Знак"/>
    <w:basedOn w:val="a6"/>
    <w:link w:val="215"/>
    <w:uiPriority w:val="29"/>
    <w:rsid w:val="006B2AC3"/>
    <w:rPr>
      <w:i/>
      <w:iCs/>
      <w:color w:val="000000"/>
    </w:rPr>
  </w:style>
  <w:style w:type="paragraph" w:customStyle="1" w:styleId="1f3">
    <w:name w:val="Выделенная цитата1"/>
    <w:next w:val="aff0"/>
    <w:link w:val="aff1"/>
    <w:uiPriority w:val="30"/>
    <w:qFormat/>
    <w:rsid w:val="006B2AC3"/>
    <w:pPr>
      <w:pBdr>
        <w:bottom w:val="single" w:sz="4" w:space="4" w:color="5B9BD5"/>
      </w:pBdr>
      <w:spacing w:before="200" w:after="280" w:line="259" w:lineRule="auto"/>
      <w:ind w:left="936" w:right="936"/>
    </w:pPr>
    <w:rPr>
      <w:b/>
      <w:bCs/>
      <w:i/>
      <w:iCs/>
      <w:color w:val="5B9BD5"/>
    </w:rPr>
  </w:style>
  <w:style w:type="character" w:customStyle="1" w:styleId="aff1">
    <w:name w:val="Выделенная цитата Знак"/>
    <w:basedOn w:val="a6"/>
    <w:link w:val="1f3"/>
    <w:uiPriority w:val="30"/>
    <w:rsid w:val="006B2AC3"/>
    <w:rPr>
      <w:b/>
      <w:bCs/>
      <w:i/>
      <w:iCs/>
      <w:color w:val="5B9BD5"/>
    </w:rPr>
  </w:style>
  <w:style w:type="character" w:customStyle="1" w:styleId="1f4">
    <w:name w:val="Слабая ссылка1"/>
    <w:uiPriority w:val="31"/>
    <w:qFormat/>
    <w:rsid w:val="006B2AC3"/>
    <w:rPr>
      <w:smallCaps/>
      <w:color w:val="ED7D31"/>
      <w:u w:val="single"/>
    </w:rPr>
  </w:style>
  <w:style w:type="character" w:customStyle="1" w:styleId="1f5">
    <w:name w:val="Сильная ссылка1"/>
    <w:uiPriority w:val="32"/>
    <w:qFormat/>
    <w:rsid w:val="006B2AC3"/>
    <w:rPr>
      <w:b/>
      <w:bCs/>
      <w:smallCaps/>
      <w:color w:val="ED7D31"/>
      <w:spacing w:val="5"/>
      <w:u w:val="single"/>
    </w:rPr>
  </w:style>
  <w:style w:type="character" w:styleId="aff2">
    <w:name w:val="Book Title"/>
    <w:uiPriority w:val="33"/>
    <w:qFormat/>
    <w:rsid w:val="006B2AC3"/>
    <w:rPr>
      <w:b/>
      <w:bCs/>
      <w:smallCaps/>
      <w:spacing w:val="5"/>
    </w:rPr>
  </w:style>
  <w:style w:type="paragraph" w:styleId="aff3">
    <w:name w:val="footnote text"/>
    <w:aliases w:val="Знак6,F1"/>
    <w:link w:val="aff4"/>
    <w:semiHidden/>
    <w:unhideWhenUsed/>
    <w:qFormat/>
    <w:rsid w:val="006B2AC3"/>
    <w:pPr>
      <w:spacing w:after="0" w:line="240" w:lineRule="auto"/>
    </w:pPr>
    <w:rPr>
      <w:sz w:val="20"/>
      <w:szCs w:val="20"/>
    </w:rPr>
  </w:style>
  <w:style w:type="character" w:customStyle="1" w:styleId="aff4">
    <w:name w:val="Текст сноски Знак"/>
    <w:aliases w:val="Знак6 Знак,F1 Знак"/>
    <w:basedOn w:val="a6"/>
    <w:link w:val="aff3"/>
    <w:semiHidden/>
    <w:qFormat/>
    <w:rsid w:val="006B2AC3"/>
    <w:rPr>
      <w:sz w:val="20"/>
      <w:szCs w:val="20"/>
    </w:rPr>
  </w:style>
  <w:style w:type="character" w:styleId="aff5">
    <w:name w:val="footnote reference"/>
    <w:uiPriority w:val="99"/>
    <w:semiHidden/>
    <w:unhideWhenUsed/>
    <w:rsid w:val="006B2AC3"/>
    <w:rPr>
      <w:vertAlign w:val="superscript"/>
    </w:rPr>
  </w:style>
  <w:style w:type="paragraph" w:styleId="aff6">
    <w:name w:val="endnote text"/>
    <w:link w:val="aff7"/>
    <w:uiPriority w:val="99"/>
    <w:semiHidden/>
    <w:unhideWhenUsed/>
    <w:qFormat/>
    <w:rsid w:val="006B2AC3"/>
    <w:pPr>
      <w:spacing w:after="0" w:line="240" w:lineRule="auto"/>
    </w:pPr>
    <w:rPr>
      <w:sz w:val="20"/>
      <w:szCs w:val="20"/>
    </w:rPr>
  </w:style>
  <w:style w:type="character" w:customStyle="1" w:styleId="aff7">
    <w:name w:val="Текст концевой сноски Знак"/>
    <w:basedOn w:val="a6"/>
    <w:link w:val="aff6"/>
    <w:uiPriority w:val="99"/>
    <w:semiHidden/>
    <w:qFormat/>
    <w:rsid w:val="006B2AC3"/>
    <w:rPr>
      <w:sz w:val="20"/>
      <w:szCs w:val="20"/>
    </w:rPr>
  </w:style>
  <w:style w:type="character" w:styleId="aff8">
    <w:name w:val="endnote reference"/>
    <w:uiPriority w:val="99"/>
    <w:semiHidden/>
    <w:unhideWhenUsed/>
    <w:rsid w:val="006B2AC3"/>
    <w:rPr>
      <w:vertAlign w:val="superscript"/>
    </w:rPr>
  </w:style>
  <w:style w:type="paragraph" w:styleId="aff9">
    <w:name w:val="Plain Text"/>
    <w:link w:val="affa"/>
    <w:uiPriority w:val="99"/>
    <w:semiHidden/>
    <w:unhideWhenUsed/>
    <w:qFormat/>
    <w:rsid w:val="006B2AC3"/>
    <w:pPr>
      <w:spacing w:after="0" w:line="240" w:lineRule="auto"/>
    </w:pPr>
    <w:rPr>
      <w:rFonts w:ascii="Courier New" w:hAnsi="Courier New" w:cs="Courier New"/>
      <w:sz w:val="21"/>
      <w:szCs w:val="21"/>
    </w:rPr>
  </w:style>
  <w:style w:type="character" w:customStyle="1" w:styleId="affa">
    <w:name w:val="Текст Знак"/>
    <w:basedOn w:val="a6"/>
    <w:link w:val="aff9"/>
    <w:uiPriority w:val="99"/>
    <w:semiHidden/>
    <w:rsid w:val="006B2AC3"/>
    <w:rPr>
      <w:rFonts w:ascii="Courier New" w:hAnsi="Courier New" w:cs="Courier New"/>
      <w:sz w:val="21"/>
      <w:szCs w:val="21"/>
    </w:rPr>
  </w:style>
  <w:style w:type="paragraph" w:styleId="affb">
    <w:name w:val="Body Text"/>
    <w:aliases w:val="body text,Основной текст Знак Знак,Основной текст отчета,Основной текст отчета Знак,Основной текст отчета Знак Знак Знак,DTP Body Text"/>
    <w:basedOn w:val="a5"/>
    <w:link w:val="affc"/>
    <w:uiPriority w:val="1"/>
    <w:qFormat/>
    <w:rsid w:val="006B2AC3"/>
    <w:pPr>
      <w:widowControl w:val="0"/>
      <w:spacing w:after="0" w:line="240" w:lineRule="auto"/>
    </w:pPr>
    <w:rPr>
      <w:rFonts w:ascii="Times New Roman" w:eastAsia="Times New Roman" w:hAnsi="Times New Roman" w:cs="Times New Roman"/>
      <w:sz w:val="24"/>
      <w:szCs w:val="24"/>
    </w:rPr>
  </w:style>
  <w:style w:type="character" w:customStyle="1" w:styleId="affc">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6"/>
    <w:link w:val="affb"/>
    <w:uiPriority w:val="1"/>
    <w:qFormat/>
    <w:rsid w:val="006B2AC3"/>
    <w:rPr>
      <w:rFonts w:ascii="Times New Roman" w:eastAsia="Times New Roman" w:hAnsi="Times New Roman" w:cs="Times New Roman"/>
      <w:sz w:val="24"/>
      <w:szCs w:val="24"/>
    </w:rPr>
  </w:style>
  <w:style w:type="table" w:customStyle="1" w:styleId="315">
    <w:name w:val="Таблица простая 31"/>
    <w:basedOn w:val="a7"/>
    <w:uiPriority w:val="43"/>
    <w:rsid w:val="006B2AC3"/>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link w:val="Default0"/>
    <w:qFormat/>
    <w:rsid w:val="006B2AC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5">
    <w:name w:val="Сетка таблицы11"/>
    <w:basedOn w:val="a7"/>
    <w:next w:val="af3"/>
    <w:uiPriority w:val="59"/>
    <w:rsid w:val="006B2AC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3номер"/>
    <w:basedOn w:val="a5"/>
    <w:link w:val="37"/>
    <w:uiPriority w:val="99"/>
    <w:qFormat/>
    <w:rsid w:val="006B2AC3"/>
    <w:pPr>
      <w:numPr>
        <w:numId w:val="7"/>
      </w:numPr>
      <w:tabs>
        <w:tab w:val="left" w:pos="0"/>
        <w:tab w:val="left" w:pos="851"/>
      </w:tabs>
      <w:spacing w:after="0" w:line="240" w:lineRule="auto"/>
      <w:jc w:val="both"/>
    </w:pPr>
    <w:rPr>
      <w:rFonts w:ascii="Times New Roman" w:eastAsia="Calibri" w:hAnsi="Times New Roman" w:cs="Times New Roman"/>
      <w:b/>
      <w:sz w:val="24"/>
      <w:szCs w:val="24"/>
    </w:rPr>
  </w:style>
  <w:style w:type="character" w:customStyle="1" w:styleId="37">
    <w:name w:val="3номер Знак"/>
    <w:link w:val="32"/>
    <w:uiPriority w:val="99"/>
    <w:rsid w:val="006B2AC3"/>
    <w:rPr>
      <w:rFonts w:ascii="Times New Roman" w:eastAsia="Calibri" w:hAnsi="Times New Roman" w:cs="Times New Roman"/>
      <w:b/>
      <w:sz w:val="24"/>
      <w:szCs w:val="24"/>
    </w:rPr>
  </w:style>
  <w:style w:type="paragraph" w:customStyle="1" w:styleId="1f6">
    <w:name w:val="1"/>
    <w:basedOn w:val="a5"/>
    <w:link w:val="1f7"/>
    <w:uiPriority w:val="99"/>
    <w:qFormat/>
    <w:rsid w:val="006B2AC3"/>
    <w:pPr>
      <w:tabs>
        <w:tab w:val="left" w:pos="993"/>
      </w:tabs>
      <w:spacing w:after="0" w:line="240" w:lineRule="auto"/>
      <w:jc w:val="both"/>
    </w:pPr>
    <w:rPr>
      <w:rFonts w:ascii="Times New Roman" w:eastAsia="Times New Roman" w:hAnsi="Times New Roman" w:cs="Times New Roman"/>
      <w:bCs/>
      <w:sz w:val="24"/>
      <w:szCs w:val="28"/>
      <w:lang w:eastAsia="ru-RU"/>
    </w:rPr>
  </w:style>
  <w:style w:type="character" w:customStyle="1" w:styleId="1f7">
    <w:name w:val="1 Знак"/>
    <w:link w:val="1f6"/>
    <w:rsid w:val="006B2AC3"/>
    <w:rPr>
      <w:rFonts w:ascii="Times New Roman" w:eastAsia="Times New Roman" w:hAnsi="Times New Roman" w:cs="Times New Roman"/>
      <w:bCs/>
      <w:sz w:val="24"/>
      <w:szCs w:val="28"/>
      <w:lang w:eastAsia="ru-RU"/>
    </w:rPr>
  </w:style>
  <w:style w:type="paragraph" w:customStyle="1" w:styleId="12">
    <w:name w:val="1_Номер"/>
    <w:basedOn w:val="a9"/>
    <w:link w:val="1f8"/>
    <w:uiPriority w:val="99"/>
    <w:qFormat/>
    <w:rsid w:val="006B2AC3"/>
    <w:pPr>
      <w:numPr>
        <w:numId w:val="8"/>
      </w:numPr>
      <w:spacing w:after="0" w:line="240" w:lineRule="auto"/>
      <w:jc w:val="both"/>
    </w:pPr>
    <w:rPr>
      <w:rFonts w:ascii="Times New Roman" w:eastAsia="Calibri" w:hAnsi="Times New Roman" w:cs="Times New Roman"/>
      <w:b/>
      <w:sz w:val="24"/>
      <w:szCs w:val="24"/>
    </w:rPr>
  </w:style>
  <w:style w:type="character" w:customStyle="1" w:styleId="1f8">
    <w:name w:val="1_Номер Знак"/>
    <w:link w:val="12"/>
    <w:uiPriority w:val="99"/>
    <w:rsid w:val="006B2AC3"/>
    <w:rPr>
      <w:rFonts w:ascii="Times New Roman" w:eastAsia="Calibri" w:hAnsi="Times New Roman" w:cs="Times New Roman"/>
      <w:b/>
      <w:sz w:val="24"/>
      <w:szCs w:val="24"/>
    </w:rPr>
  </w:style>
  <w:style w:type="character" w:customStyle="1" w:styleId="widgetinline">
    <w:name w:val="_widgetinline"/>
    <w:basedOn w:val="a6"/>
    <w:rsid w:val="006B2AC3"/>
  </w:style>
  <w:style w:type="paragraph" w:customStyle="1" w:styleId="affd">
    <w:name w:val="Основной"/>
    <w:basedOn w:val="a5"/>
    <w:link w:val="affe"/>
    <w:qFormat/>
    <w:rsid w:val="006B2AC3"/>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ffe">
    <w:name w:val="Основной Знак"/>
    <w:link w:val="affd"/>
    <w:qFormat/>
    <w:locked/>
    <w:rsid w:val="006B2AC3"/>
    <w:rPr>
      <w:rFonts w:ascii="NewtonCSanPin" w:eastAsia="Times New Roman" w:hAnsi="NewtonCSanPin" w:cs="Times New Roman"/>
      <w:color w:val="000000"/>
      <w:sz w:val="21"/>
      <w:szCs w:val="21"/>
      <w:lang w:eastAsia="ru-RU"/>
    </w:rPr>
  </w:style>
  <w:style w:type="paragraph" w:customStyle="1" w:styleId="afff">
    <w:name w:val="Буллит"/>
    <w:basedOn w:val="affd"/>
    <w:link w:val="afff0"/>
    <w:rsid w:val="006B2AC3"/>
  </w:style>
  <w:style w:type="character" w:customStyle="1" w:styleId="afff0">
    <w:name w:val="Буллит Знак"/>
    <w:basedOn w:val="affe"/>
    <w:link w:val="afff"/>
    <w:rsid w:val="006B2AC3"/>
    <w:rPr>
      <w:rFonts w:ascii="NewtonCSanPin" w:eastAsia="Times New Roman" w:hAnsi="NewtonCSanPin" w:cs="Times New Roman"/>
      <w:color w:val="000000"/>
      <w:sz w:val="21"/>
      <w:szCs w:val="21"/>
      <w:lang w:eastAsia="ru-RU"/>
    </w:rPr>
  </w:style>
  <w:style w:type="paragraph" w:customStyle="1" w:styleId="c6">
    <w:name w:val="c6"/>
    <w:basedOn w:val="a5"/>
    <w:uiPriority w:val="99"/>
    <w:qFormat/>
    <w:rsid w:val="006B2A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6"/>
    <w:rsid w:val="006B2AC3"/>
  </w:style>
  <w:style w:type="character" w:customStyle="1" w:styleId="apple-converted-space">
    <w:name w:val="apple-converted-space"/>
    <w:basedOn w:val="a6"/>
    <w:qFormat/>
    <w:rsid w:val="006B2AC3"/>
  </w:style>
  <w:style w:type="character" w:customStyle="1" w:styleId="c2">
    <w:name w:val="c2"/>
    <w:basedOn w:val="a6"/>
    <w:rsid w:val="006B2AC3"/>
  </w:style>
  <w:style w:type="paragraph" w:customStyle="1" w:styleId="c25">
    <w:name w:val="c25"/>
    <w:basedOn w:val="a5"/>
    <w:rsid w:val="006B2A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5"/>
    <w:rsid w:val="006B2A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6"/>
    <w:uiPriority w:val="99"/>
    <w:rsid w:val="006B2AC3"/>
  </w:style>
  <w:style w:type="paragraph" w:customStyle="1" w:styleId="c64">
    <w:name w:val="c64"/>
    <w:basedOn w:val="a5"/>
    <w:uiPriority w:val="99"/>
    <w:qFormat/>
    <w:rsid w:val="006B2A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6"/>
    <w:rsid w:val="006B2AC3"/>
  </w:style>
  <w:style w:type="character" w:customStyle="1" w:styleId="c80">
    <w:name w:val="c80"/>
    <w:basedOn w:val="a6"/>
    <w:rsid w:val="006B2AC3"/>
  </w:style>
  <w:style w:type="paragraph" w:customStyle="1" w:styleId="c86">
    <w:name w:val="c86"/>
    <w:basedOn w:val="a5"/>
    <w:rsid w:val="006B2A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6"/>
    <w:rsid w:val="006B2AC3"/>
  </w:style>
  <w:style w:type="paragraph" w:customStyle="1" w:styleId="c28">
    <w:name w:val="c28"/>
    <w:basedOn w:val="a5"/>
    <w:uiPriority w:val="99"/>
    <w:qFormat/>
    <w:rsid w:val="006B2A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6"/>
    <w:rsid w:val="006B2AC3"/>
  </w:style>
  <w:style w:type="character" w:customStyle="1" w:styleId="c44">
    <w:name w:val="c44"/>
    <w:basedOn w:val="a6"/>
    <w:rsid w:val="006B2AC3"/>
  </w:style>
  <w:style w:type="paragraph" w:customStyle="1" w:styleId="c33">
    <w:name w:val="c33"/>
    <w:basedOn w:val="a5"/>
    <w:uiPriority w:val="99"/>
    <w:qFormat/>
    <w:rsid w:val="006B2A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9">
    <w:name w:val="Текст выноски Знак1"/>
    <w:basedOn w:val="a6"/>
    <w:uiPriority w:val="99"/>
    <w:semiHidden/>
    <w:rsid w:val="006B2AC3"/>
    <w:rPr>
      <w:rFonts w:ascii="Tahoma" w:hAnsi="Tahoma" w:cs="Tahoma"/>
      <w:sz w:val="16"/>
      <w:szCs w:val="16"/>
    </w:rPr>
  </w:style>
  <w:style w:type="paragraph" w:customStyle="1" w:styleId="c1">
    <w:name w:val="c1"/>
    <w:basedOn w:val="a5"/>
    <w:rsid w:val="006B2A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5"/>
    <w:uiPriority w:val="99"/>
    <w:qFormat/>
    <w:rsid w:val="006B2A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11">
    <w:name w:val="Zag_11"/>
    <w:qFormat/>
    <w:rsid w:val="006B2AC3"/>
  </w:style>
  <w:style w:type="paragraph" w:customStyle="1" w:styleId="Zag3">
    <w:name w:val="Zag_3"/>
    <w:basedOn w:val="a5"/>
    <w:uiPriority w:val="99"/>
    <w:qFormat/>
    <w:rsid w:val="006B2AC3"/>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c8">
    <w:name w:val="c8"/>
    <w:basedOn w:val="a5"/>
    <w:rsid w:val="006B2A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6">
    <w:name w:val="Основной текст 21"/>
    <w:basedOn w:val="a5"/>
    <w:next w:val="2b"/>
    <w:link w:val="2c"/>
    <w:uiPriority w:val="99"/>
    <w:unhideWhenUsed/>
    <w:qFormat/>
    <w:rsid w:val="006B2AC3"/>
    <w:pPr>
      <w:spacing w:after="120" w:line="480" w:lineRule="auto"/>
    </w:pPr>
    <w:rPr>
      <w:rFonts w:eastAsia="Times New Roman"/>
      <w:lang w:val="en-US"/>
    </w:rPr>
  </w:style>
  <w:style w:type="character" w:customStyle="1" w:styleId="2c">
    <w:name w:val="Основной текст 2 Знак"/>
    <w:basedOn w:val="a6"/>
    <w:link w:val="216"/>
    <w:uiPriority w:val="99"/>
    <w:qFormat/>
    <w:rsid w:val="006B2AC3"/>
    <w:rPr>
      <w:rFonts w:eastAsia="Times New Roman"/>
      <w:lang w:val="en-US"/>
    </w:rPr>
  </w:style>
  <w:style w:type="paragraph" w:customStyle="1" w:styleId="316">
    <w:name w:val="Основной текст 31"/>
    <w:basedOn w:val="a5"/>
    <w:next w:val="38"/>
    <w:link w:val="39"/>
    <w:unhideWhenUsed/>
    <w:rsid w:val="006B2AC3"/>
    <w:pPr>
      <w:spacing w:after="120"/>
    </w:pPr>
    <w:rPr>
      <w:rFonts w:eastAsia="Times New Roman"/>
      <w:sz w:val="16"/>
      <w:szCs w:val="16"/>
      <w:lang w:val="en-US"/>
    </w:rPr>
  </w:style>
  <w:style w:type="character" w:customStyle="1" w:styleId="39">
    <w:name w:val="Основной текст 3 Знак"/>
    <w:basedOn w:val="a6"/>
    <w:link w:val="316"/>
    <w:uiPriority w:val="99"/>
    <w:rsid w:val="006B2AC3"/>
    <w:rPr>
      <w:rFonts w:eastAsia="Times New Roman"/>
      <w:sz w:val="16"/>
      <w:szCs w:val="16"/>
      <w:lang w:val="en-US"/>
    </w:rPr>
  </w:style>
  <w:style w:type="paragraph" w:customStyle="1" w:styleId="1fa">
    <w:name w:val="Список1"/>
    <w:basedOn w:val="a5"/>
    <w:next w:val="afff1"/>
    <w:uiPriority w:val="99"/>
    <w:unhideWhenUsed/>
    <w:rsid w:val="006B2AC3"/>
    <w:pPr>
      <w:ind w:left="360" w:hanging="360"/>
      <w:contextualSpacing/>
    </w:pPr>
    <w:rPr>
      <w:rFonts w:eastAsia="Times New Roman"/>
      <w:lang w:val="en-US"/>
    </w:rPr>
  </w:style>
  <w:style w:type="paragraph" w:customStyle="1" w:styleId="217">
    <w:name w:val="Список 21"/>
    <w:basedOn w:val="a5"/>
    <w:next w:val="2d"/>
    <w:uiPriority w:val="99"/>
    <w:unhideWhenUsed/>
    <w:rsid w:val="006B2AC3"/>
    <w:pPr>
      <w:ind w:left="720" w:hanging="360"/>
      <w:contextualSpacing/>
    </w:pPr>
    <w:rPr>
      <w:rFonts w:eastAsia="Times New Roman"/>
      <w:lang w:val="en-US"/>
    </w:rPr>
  </w:style>
  <w:style w:type="paragraph" w:customStyle="1" w:styleId="317">
    <w:name w:val="Список 31"/>
    <w:basedOn w:val="a5"/>
    <w:next w:val="3a"/>
    <w:uiPriority w:val="99"/>
    <w:unhideWhenUsed/>
    <w:rsid w:val="006B2AC3"/>
    <w:pPr>
      <w:ind w:left="1080" w:hanging="360"/>
      <w:contextualSpacing/>
    </w:pPr>
    <w:rPr>
      <w:rFonts w:eastAsia="Times New Roman"/>
      <w:lang w:val="en-US"/>
    </w:rPr>
  </w:style>
  <w:style w:type="paragraph" w:customStyle="1" w:styleId="10">
    <w:name w:val="Маркированный список1"/>
    <w:basedOn w:val="a5"/>
    <w:next w:val="a1"/>
    <w:uiPriority w:val="99"/>
    <w:unhideWhenUsed/>
    <w:rsid w:val="006B2AC3"/>
    <w:pPr>
      <w:numPr>
        <w:numId w:val="9"/>
      </w:numPr>
      <w:contextualSpacing/>
    </w:pPr>
    <w:rPr>
      <w:rFonts w:eastAsia="Times New Roman"/>
      <w:lang w:val="en-US"/>
    </w:rPr>
  </w:style>
  <w:style w:type="paragraph" w:customStyle="1" w:styleId="210">
    <w:name w:val="Маркированный список 21"/>
    <w:basedOn w:val="a5"/>
    <w:next w:val="22"/>
    <w:uiPriority w:val="99"/>
    <w:unhideWhenUsed/>
    <w:rsid w:val="006B2AC3"/>
    <w:pPr>
      <w:numPr>
        <w:numId w:val="10"/>
      </w:numPr>
      <w:contextualSpacing/>
    </w:pPr>
    <w:rPr>
      <w:rFonts w:eastAsia="Times New Roman"/>
      <w:lang w:val="en-US"/>
    </w:rPr>
  </w:style>
  <w:style w:type="paragraph" w:customStyle="1" w:styleId="310">
    <w:name w:val="Маркированный список 31"/>
    <w:basedOn w:val="a5"/>
    <w:next w:val="30"/>
    <w:uiPriority w:val="99"/>
    <w:unhideWhenUsed/>
    <w:rsid w:val="006B2AC3"/>
    <w:pPr>
      <w:numPr>
        <w:numId w:val="11"/>
      </w:numPr>
      <w:contextualSpacing/>
    </w:pPr>
    <w:rPr>
      <w:rFonts w:eastAsia="Times New Roman"/>
      <w:lang w:val="en-US"/>
    </w:rPr>
  </w:style>
  <w:style w:type="paragraph" w:customStyle="1" w:styleId="1">
    <w:name w:val="Нумерованный список1"/>
    <w:basedOn w:val="a5"/>
    <w:next w:val="a4"/>
    <w:uiPriority w:val="99"/>
    <w:unhideWhenUsed/>
    <w:rsid w:val="006B2AC3"/>
    <w:pPr>
      <w:numPr>
        <w:numId w:val="12"/>
      </w:numPr>
      <w:contextualSpacing/>
    </w:pPr>
    <w:rPr>
      <w:rFonts w:eastAsia="Times New Roman"/>
      <w:lang w:val="en-US"/>
    </w:rPr>
  </w:style>
  <w:style w:type="paragraph" w:customStyle="1" w:styleId="21">
    <w:name w:val="Нумерованный список 21"/>
    <w:basedOn w:val="a5"/>
    <w:next w:val="23"/>
    <w:uiPriority w:val="99"/>
    <w:unhideWhenUsed/>
    <w:rsid w:val="006B2AC3"/>
    <w:pPr>
      <w:numPr>
        <w:numId w:val="13"/>
      </w:numPr>
      <w:contextualSpacing/>
    </w:pPr>
    <w:rPr>
      <w:rFonts w:eastAsia="Times New Roman"/>
      <w:lang w:val="en-US"/>
    </w:rPr>
  </w:style>
  <w:style w:type="paragraph" w:customStyle="1" w:styleId="31">
    <w:name w:val="Нумерованный список 31"/>
    <w:basedOn w:val="a5"/>
    <w:next w:val="3"/>
    <w:uiPriority w:val="99"/>
    <w:unhideWhenUsed/>
    <w:rsid w:val="006B2AC3"/>
    <w:pPr>
      <w:numPr>
        <w:numId w:val="14"/>
      </w:numPr>
      <w:contextualSpacing/>
    </w:pPr>
    <w:rPr>
      <w:rFonts w:eastAsia="Times New Roman"/>
      <w:lang w:val="en-US"/>
    </w:rPr>
  </w:style>
  <w:style w:type="paragraph" w:customStyle="1" w:styleId="1fb">
    <w:name w:val="Продолжение списка1"/>
    <w:basedOn w:val="a5"/>
    <w:next w:val="afff2"/>
    <w:uiPriority w:val="99"/>
    <w:unhideWhenUsed/>
    <w:rsid w:val="006B2AC3"/>
    <w:pPr>
      <w:spacing w:after="120"/>
      <w:ind w:left="360"/>
      <w:contextualSpacing/>
    </w:pPr>
    <w:rPr>
      <w:rFonts w:eastAsia="Times New Roman"/>
      <w:lang w:val="en-US"/>
    </w:rPr>
  </w:style>
  <w:style w:type="paragraph" w:customStyle="1" w:styleId="218">
    <w:name w:val="Продолжение списка 21"/>
    <w:basedOn w:val="a5"/>
    <w:next w:val="2e"/>
    <w:uiPriority w:val="99"/>
    <w:unhideWhenUsed/>
    <w:rsid w:val="006B2AC3"/>
    <w:pPr>
      <w:spacing w:after="120"/>
      <w:ind w:left="720"/>
      <w:contextualSpacing/>
    </w:pPr>
    <w:rPr>
      <w:rFonts w:eastAsia="Times New Roman"/>
      <w:lang w:val="en-US"/>
    </w:rPr>
  </w:style>
  <w:style w:type="paragraph" w:customStyle="1" w:styleId="318">
    <w:name w:val="Продолжение списка 31"/>
    <w:basedOn w:val="a5"/>
    <w:next w:val="3b"/>
    <w:uiPriority w:val="99"/>
    <w:unhideWhenUsed/>
    <w:rsid w:val="006B2AC3"/>
    <w:pPr>
      <w:spacing w:after="120"/>
      <w:ind w:left="1080"/>
      <w:contextualSpacing/>
    </w:pPr>
    <w:rPr>
      <w:rFonts w:eastAsia="Times New Roman"/>
      <w:lang w:val="en-US"/>
    </w:rPr>
  </w:style>
  <w:style w:type="paragraph" w:customStyle="1" w:styleId="1fc">
    <w:name w:val="Текст макроса1"/>
    <w:next w:val="afff3"/>
    <w:link w:val="afff4"/>
    <w:uiPriority w:val="99"/>
    <w:unhideWhenUsed/>
    <w:rsid w:val="006B2AC3"/>
    <w:pPr>
      <w:tabs>
        <w:tab w:val="left" w:pos="576"/>
        <w:tab w:val="left" w:pos="1152"/>
        <w:tab w:val="left" w:pos="1728"/>
        <w:tab w:val="left" w:pos="2304"/>
        <w:tab w:val="left" w:pos="2880"/>
        <w:tab w:val="left" w:pos="3456"/>
        <w:tab w:val="left" w:pos="4032"/>
      </w:tabs>
    </w:pPr>
    <w:rPr>
      <w:rFonts w:ascii="Courier" w:eastAsia="Times New Roman" w:hAnsi="Courier"/>
      <w:sz w:val="20"/>
      <w:szCs w:val="20"/>
      <w:lang w:val="en-US"/>
    </w:rPr>
  </w:style>
  <w:style w:type="character" w:customStyle="1" w:styleId="afff4">
    <w:name w:val="Текст макроса Знак"/>
    <w:basedOn w:val="a6"/>
    <w:link w:val="1fc"/>
    <w:uiPriority w:val="99"/>
    <w:rsid w:val="006B2AC3"/>
    <w:rPr>
      <w:rFonts w:ascii="Courier" w:eastAsia="Times New Roman" w:hAnsi="Courier"/>
      <w:sz w:val="20"/>
      <w:szCs w:val="20"/>
      <w:lang w:val="en-US"/>
    </w:rPr>
  </w:style>
  <w:style w:type="character" w:customStyle="1" w:styleId="110">
    <w:name w:val="Заголовок 1 Знак1"/>
    <w:basedOn w:val="a6"/>
    <w:link w:val="14"/>
    <w:uiPriority w:val="9"/>
    <w:rsid w:val="006B2AC3"/>
    <w:rPr>
      <w:rFonts w:asciiTheme="majorHAnsi" w:eastAsiaTheme="majorEastAsia" w:hAnsiTheme="majorHAnsi" w:cstheme="majorBidi"/>
      <w:b/>
      <w:bCs/>
      <w:color w:val="365F91" w:themeColor="accent1" w:themeShade="BF"/>
      <w:sz w:val="28"/>
      <w:szCs w:val="28"/>
    </w:rPr>
  </w:style>
  <w:style w:type="paragraph" w:styleId="afff5">
    <w:name w:val="TOC Heading"/>
    <w:basedOn w:val="14"/>
    <w:next w:val="a5"/>
    <w:link w:val="afff6"/>
    <w:uiPriority w:val="39"/>
    <w:semiHidden/>
    <w:unhideWhenUsed/>
    <w:qFormat/>
    <w:rsid w:val="006B2AC3"/>
    <w:pPr>
      <w:outlineLvl w:val="9"/>
    </w:pPr>
    <w:rPr>
      <w:lang w:val="en-US"/>
    </w:rPr>
  </w:style>
  <w:style w:type="table" w:customStyle="1" w:styleId="1fd">
    <w:name w:val="Светлая заливка1"/>
    <w:basedOn w:val="a7"/>
    <w:uiPriority w:val="60"/>
    <w:rsid w:val="006B2AC3"/>
    <w:pPr>
      <w:spacing w:after="0" w:line="240" w:lineRule="auto"/>
    </w:pPr>
    <w:rPr>
      <w:rFonts w:eastAsia="Times New Roma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7"/>
    <w:uiPriority w:val="60"/>
    <w:rsid w:val="006B2AC3"/>
    <w:pPr>
      <w:spacing w:after="0" w:line="240" w:lineRule="auto"/>
    </w:pPr>
    <w:rPr>
      <w:rFonts w:eastAsia="Times New Roman"/>
      <w:color w:val="2E74B5"/>
      <w:lang w:val="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21">
    <w:name w:val="Светлая заливка - Акцент 21"/>
    <w:basedOn w:val="a7"/>
    <w:next w:val="-2"/>
    <w:uiPriority w:val="60"/>
    <w:rsid w:val="006B2AC3"/>
    <w:pPr>
      <w:spacing w:after="0" w:line="240" w:lineRule="auto"/>
    </w:pPr>
    <w:rPr>
      <w:rFonts w:eastAsia="Times New Roman"/>
      <w:color w:val="C45911"/>
      <w:lang w:val="en-US"/>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31">
    <w:name w:val="Светлая заливка - Акцент 31"/>
    <w:basedOn w:val="a7"/>
    <w:next w:val="-3"/>
    <w:uiPriority w:val="60"/>
    <w:rsid w:val="006B2AC3"/>
    <w:pPr>
      <w:spacing w:after="0" w:line="240" w:lineRule="auto"/>
    </w:pPr>
    <w:rPr>
      <w:rFonts w:eastAsia="Times New Roman"/>
      <w:color w:val="7B7B7B"/>
      <w:lang w:val="en-US"/>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41">
    <w:name w:val="Светлая заливка - Акцент 41"/>
    <w:basedOn w:val="a7"/>
    <w:next w:val="-4"/>
    <w:uiPriority w:val="60"/>
    <w:rsid w:val="006B2AC3"/>
    <w:pPr>
      <w:spacing w:after="0" w:line="240" w:lineRule="auto"/>
    </w:pPr>
    <w:rPr>
      <w:rFonts w:eastAsia="Times New Roman"/>
      <w:color w:val="BF8F00"/>
      <w:lang w:val="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51">
    <w:name w:val="Светлая заливка - Акцент 51"/>
    <w:basedOn w:val="a7"/>
    <w:next w:val="-5"/>
    <w:uiPriority w:val="60"/>
    <w:rsid w:val="006B2AC3"/>
    <w:pPr>
      <w:spacing w:after="0" w:line="240" w:lineRule="auto"/>
    </w:pPr>
    <w:rPr>
      <w:rFonts w:eastAsia="Times New Roman"/>
      <w:color w:val="2F5496"/>
      <w:lang w:val="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61">
    <w:name w:val="Светлая заливка - Акцент 61"/>
    <w:basedOn w:val="a7"/>
    <w:next w:val="-6"/>
    <w:uiPriority w:val="60"/>
    <w:rsid w:val="006B2AC3"/>
    <w:pPr>
      <w:spacing w:after="0" w:line="240" w:lineRule="auto"/>
    </w:pPr>
    <w:rPr>
      <w:rFonts w:eastAsia="Times New Roman"/>
      <w:color w:val="538135"/>
      <w:lang w:val="en-US"/>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1fe">
    <w:name w:val="Светлый список1"/>
    <w:basedOn w:val="a7"/>
    <w:uiPriority w:val="61"/>
    <w:rsid w:val="006B2AC3"/>
    <w:pPr>
      <w:spacing w:after="0" w:line="240" w:lineRule="auto"/>
    </w:pPr>
    <w:rPr>
      <w:rFonts w:eastAsia="Times New Roman"/>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Светлый список - Акцент 11"/>
    <w:basedOn w:val="a7"/>
    <w:uiPriority w:val="61"/>
    <w:rsid w:val="006B2AC3"/>
    <w:pPr>
      <w:spacing w:after="0" w:line="240" w:lineRule="auto"/>
    </w:pPr>
    <w:rPr>
      <w:rFonts w:eastAsia="Times New Roman"/>
      <w:lang w:val="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210">
    <w:name w:val="Светлый список - Акцент 21"/>
    <w:basedOn w:val="a7"/>
    <w:next w:val="-20"/>
    <w:uiPriority w:val="61"/>
    <w:rsid w:val="006B2AC3"/>
    <w:pPr>
      <w:spacing w:after="0" w:line="240" w:lineRule="auto"/>
    </w:pPr>
    <w:rPr>
      <w:rFonts w:eastAsia="Times New Roman"/>
      <w:lang w:val="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310">
    <w:name w:val="Светлый список - Акцент 31"/>
    <w:basedOn w:val="a7"/>
    <w:next w:val="-30"/>
    <w:uiPriority w:val="61"/>
    <w:rsid w:val="006B2AC3"/>
    <w:pPr>
      <w:spacing w:after="0" w:line="240" w:lineRule="auto"/>
    </w:pPr>
    <w:rPr>
      <w:rFonts w:eastAsia="Times New Roman"/>
      <w:lang w:val="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10">
    <w:name w:val="Светлый список - Акцент 41"/>
    <w:basedOn w:val="a7"/>
    <w:next w:val="-40"/>
    <w:uiPriority w:val="61"/>
    <w:rsid w:val="006B2AC3"/>
    <w:pPr>
      <w:spacing w:after="0" w:line="240" w:lineRule="auto"/>
    </w:pPr>
    <w:rPr>
      <w:rFonts w:eastAsia="Times New Roman"/>
      <w:lang w:val="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510">
    <w:name w:val="Светлый список - Акцент 51"/>
    <w:basedOn w:val="a7"/>
    <w:next w:val="-50"/>
    <w:uiPriority w:val="61"/>
    <w:rsid w:val="006B2AC3"/>
    <w:pPr>
      <w:spacing w:after="0" w:line="240" w:lineRule="auto"/>
    </w:pPr>
    <w:rPr>
      <w:rFonts w:eastAsia="Times New Roman"/>
      <w:lang w:val="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610">
    <w:name w:val="Светлый список - Акцент 61"/>
    <w:basedOn w:val="a7"/>
    <w:next w:val="-60"/>
    <w:uiPriority w:val="61"/>
    <w:rsid w:val="006B2AC3"/>
    <w:pPr>
      <w:spacing w:after="0" w:line="240" w:lineRule="auto"/>
    </w:pPr>
    <w:rPr>
      <w:rFonts w:eastAsia="Times New Roman"/>
      <w:lang w:val="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
    <w:name w:val="Светлая сетка1"/>
    <w:basedOn w:val="a7"/>
    <w:uiPriority w:val="62"/>
    <w:rsid w:val="006B2AC3"/>
    <w:pPr>
      <w:spacing w:after="0" w:line="240" w:lineRule="auto"/>
    </w:pPr>
    <w:rPr>
      <w:rFonts w:eastAsia="Times New Roman"/>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
    <w:name w:val="Светлая сетка - Акцент 11"/>
    <w:basedOn w:val="a7"/>
    <w:uiPriority w:val="62"/>
    <w:rsid w:val="006B2AC3"/>
    <w:pPr>
      <w:spacing w:after="0" w:line="240" w:lineRule="auto"/>
    </w:pPr>
    <w:rPr>
      <w:rFonts w:eastAsia="Times New Roman"/>
      <w:lang w:val="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211">
    <w:name w:val="Светлая сетка - Акцент 21"/>
    <w:basedOn w:val="a7"/>
    <w:next w:val="-22"/>
    <w:uiPriority w:val="62"/>
    <w:rsid w:val="006B2AC3"/>
    <w:pPr>
      <w:spacing w:after="0" w:line="240" w:lineRule="auto"/>
    </w:pPr>
    <w:rPr>
      <w:rFonts w:eastAsia="Times New Roman"/>
      <w:lang w:val="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311">
    <w:name w:val="Светлая сетка - Акцент 31"/>
    <w:basedOn w:val="a7"/>
    <w:next w:val="-32"/>
    <w:uiPriority w:val="62"/>
    <w:rsid w:val="006B2AC3"/>
    <w:pPr>
      <w:spacing w:after="0" w:line="240" w:lineRule="auto"/>
    </w:pPr>
    <w:rPr>
      <w:rFonts w:eastAsia="Times New Roman"/>
      <w:lang w:val="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411">
    <w:name w:val="Светлая сетка - Акцент 41"/>
    <w:basedOn w:val="a7"/>
    <w:next w:val="-42"/>
    <w:uiPriority w:val="62"/>
    <w:rsid w:val="006B2AC3"/>
    <w:pPr>
      <w:spacing w:after="0" w:line="240" w:lineRule="auto"/>
    </w:pPr>
    <w:rPr>
      <w:rFonts w:eastAsia="Times New Roman"/>
      <w:lang w:val="en-US"/>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511">
    <w:name w:val="Светлая сетка - Акцент 51"/>
    <w:basedOn w:val="a7"/>
    <w:next w:val="-52"/>
    <w:uiPriority w:val="62"/>
    <w:rsid w:val="006B2AC3"/>
    <w:pPr>
      <w:spacing w:after="0" w:line="240" w:lineRule="auto"/>
    </w:pPr>
    <w:rPr>
      <w:rFonts w:eastAsia="Times New Roman"/>
      <w:lang w:val="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611">
    <w:name w:val="Светлая сетка - Акцент 61"/>
    <w:basedOn w:val="a7"/>
    <w:next w:val="-62"/>
    <w:uiPriority w:val="62"/>
    <w:rsid w:val="006B2AC3"/>
    <w:pPr>
      <w:spacing w:after="0" w:line="240" w:lineRule="auto"/>
    </w:pPr>
    <w:rPr>
      <w:rFonts w:eastAsia="Times New Roman"/>
      <w:lang w:val="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16">
    <w:name w:val="Средняя заливка 11"/>
    <w:basedOn w:val="a7"/>
    <w:uiPriority w:val="63"/>
    <w:rsid w:val="006B2AC3"/>
    <w:pPr>
      <w:spacing w:after="0" w:line="240" w:lineRule="auto"/>
    </w:pPr>
    <w:rPr>
      <w:rFonts w:eastAsia="Times New Roman"/>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
    <w:name w:val="Средняя заливка 1 - Акцент 11"/>
    <w:basedOn w:val="a7"/>
    <w:uiPriority w:val="63"/>
    <w:rsid w:val="006B2AC3"/>
    <w:pPr>
      <w:spacing w:after="0" w:line="240" w:lineRule="auto"/>
    </w:pPr>
    <w:rPr>
      <w:rFonts w:eastAsia="Times New Roman"/>
      <w:lang w:val="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1-21">
    <w:name w:val="Средняя заливка 1 - Акцент 21"/>
    <w:basedOn w:val="a7"/>
    <w:next w:val="1-2"/>
    <w:uiPriority w:val="63"/>
    <w:rsid w:val="006B2AC3"/>
    <w:pPr>
      <w:spacing w:after="0" w:line="240" w:lineRule="auto"/>
    </w:pPr>
    <w:rPr>
      <w:rFonts w:eastAsia="Times New Roman"/>
      <w:lang w:val="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1-31">
    <w:name w:val="Средняя заливка 1 - Акцент 31"/>
    <w:basedOn w:val="a7"/>
    <w:next w:val="1-3"/>
    <w:uiPriority w:val="63"/>
    <w:rsid w:val="006B2AC3"/>
    <w:pPr>
      <w:spacing w:after="0" w:line="240" w:lineRule="auto"/>
    </w:pPr>
    <w:rPr>
      <w:rFonts w:eastAsia="Times New Roman"/>
      <w:lang w:val="en-US"/>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1-41">
    <w:name w:val="Средняя заливка 1 - Акцент 41"/>
    <w:basedOn w:val="a7"/>
    <w:next w:val="1-4"/>
    <w:uiPriority w:val="63"/>
    <w:rsid w:val="006B2AC3"/>
    <w:pPr>
      <w:spacing w:after="0" w:line="240" w:lineRule="auto"/>
    </w:pPr>
    <w:rPr>
      <w:rFonts w:eastAsia="Times New Roman"/>
      <w:lang w:val="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1-51">
    <w:name w:val="Средняя заливка 1 - Акцент 51"/>
    <w:basedOn w:val="a7"/>
    <w:next w:val="1-5"/>
    <w:uiPriority w:val="63"/>
    <w:rsid w:val="006B2AC3"/>
    <w:pPr>
      <w:spacing w:after="0" w:line="240" w:lineRule="auto"/>
    </w:pPr>
    <w:rPr>
      <w:rFonts w:eastAsia="Times New Roman"/>
      <w:lang w:val="en-US"/>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1-61">
    <w:name w:val="Средняя заливка 1 - Акцент 61"/>
    <w:basedOn w:val="a7"/>
    <w:next w:val="1-6"/>
    <w:uiPriority w:val="63"/>
    <w:rsid w:val="006B2AC3"/>
    <w:pPr>
      <w:spacing w:after="0" w:line="240" w:lineRule="auto"/>
    </w:pPr>
    <w:rPr>
      <w:rFonts w:eastAsia="Times New Roman"/>
      <w:lang w:val="en-US"/>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9">
    <w:name w:val="Средняя заливка 21"/>
    <w:basedOn w:val="a7"/>
    <w:uiPriority w:val="64"/>
    <w:rsid w:val="006B2AC3"/>
    <w:pPr>
      <w:spacing w:after="0" w:line="240" w:lineRule="auto"/>
    </w:pPr>
    <w:rPr>
      <w:rFonts w:eastAsia="Times New Roma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7"/>
    <w:uiPriority w:val="64"/>
    <w:rsid w:val="006B2AC3"/>
    <w:pPr>
      <w:spacing w:after="0" w:line="240" w:lineRule="auto"/>
    </w:pPr>
    <w:rPr>
      <w:rFonts w:eastAsia="Times New Roma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1">
    <w:name w:val="Средняя заливка 2 - Акцент 21"/>
    <w:basedOn w:val="a7"/>
    <w:next w:val="2-2"/>
    <w:uiPriority w:val="64"/>
    <w:rsid w:val="006B2AC3"/>
    <w:pPr>
      <w:spacing w:after="0" w:line="240" w:lineRule="auto"/>
    </w:pPr>
    <w:rPr>
      <w:rFonts w:eastAsia="Times New Roma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
    <w:name w:val="Средняя заливка 2 - Акцент 31"/>
    <w:basedOn w:val="a7"/>
    <w:next w:val="2-3"/>
    <w:uiPriority w:val="64"/>
    <w:rsid w:val="006B2AC3"/>
    <w:pPr>
      <w:spacing w:after="0" w:line="240" w:lineRule="auto"/>
    </w:pPr>
    <w:rPr>
      <w:rFonts w:eastAsia="Times New Roma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
    <w:name w:val="Средняя заливка 2 - Акцент 41"/>
    <w:basedOn w:val="a7"/>
    <w:next w:val="2-4"/>
    <w:uiPriority w:val="64"/>
    <w:rsid w:val="006B2AC3"/>
    <w:pPr>
      <w:spacing w:after="0" w:line="240" w:lineRule="auto"/>
    </w:pPr>
    <w:rPr>
      <w:rFonts w:eastAsia="Times New Roma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1">
    <w:name w:val="Средняя заливка 2 - Акцент 51"/>
    <w:basedOn w:val="a7"/>
    <w:next w:val="2-5"/>
    <w:uiPriority w:val="64"/>
    <w:rsid w:val="006B2AC3"/>
    <w:pPr>
      <w:spacing w:after="0" w:line="240" w:lineRule="auto"/>
    </w:pPr>
    <w:rPr>
      <w:rFonts w:eastAsia="Times New Roma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1">
    <w:name w:val="Средняя заливка 2 - Акцент 61"/>
    <w:basedOn w:val="a7"/>
    <w:next w:val="2-6"/>
    <w:uiPriority w:val="64"/>
    <w:rsid w:val="006B2AC3"/>
    <w:pPr>
      <w:spacing w:after="0" w:line="240" w:lineRule="auto"/>
    </w:pPr>
    <w:rPr>
      <w:rFonts w:eastAsia="Times New Roma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
    <w:name w:val="Средний список 11"/>
    <w:basedOn w:val="a7"/>
    <w:uiPriority w:val="65"/>
    <w:rsid w:val="006B2AC3"/>
    <w:pPr>
      <w:spacing w:after="0" w:line="240" w:lineRule="auto"/>
    </w:pPr>
    <w:rPr>
      <w:rFonts w:eastAsia="Times New Roman"/>
      <w:color w:val="000000"/>
      <w:lang w:val="en-US"/>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
    <w:name w:val="Средний список 1 - Акцент 11"/>
    <w:basedOn w:val="a7"/>
    <w:uiPriority w:val="65"/>
    <w:rsid w:val="006B2AC3"/>
    <w:pPr>
      <w:spacing w:after="0" w:line="240" w:lineRule="auto"/>
    </w:pPr>
    <w:rPr>
      <w:rFonts w:eastAsia="Times New Roman"/>
      <w:color w:val="000000"/>
      <w:lang w:val="en-US"/>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1-210">
    <w:name w:val="Средний список 1 - Акцент 21"/>
    <w:basedOn w:val="a7"/>
    <w:next w:val="1-20"/>
    <w:uiPriority w:val="65"/>
    <w:rsid w:val="006B2AC3"/>
    <w:pPr>
      <w:spacing w:after="0" w:line="240" w:lineRule="auto"/>
    </w:pPr>
    <w:rPr>
      <w:rFonts w:eastAsia="Times New Roman"/>
      <w:color w:val="000000"/>
      <w:lang w:val="en-US"/>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1-310">
    <w:name w:val="Средний список 1 - Акцент 31"/>
    <w:basedOn w:val="a7"/>
    <w:next w:val="1-30"/>
    <w:uiPriority w:val="65"/>
    <w:rsid w:val="006B2AC3"/>
    <w:pPr>
      <w:spacing w:after="0" w:line="240" w:lineRule="auto"/>
    </w:pPr>
    <w:rPr>
      <w:rFonts w:eastAsia="Times New Roman"/>
      <w:color w:val="000000"/>
      <w:lang w:val="en-US"/>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1-410">
    <w:name w:val="Средний список 1 - Акцент 41"/>
    <w:basedOn w:val="a7"/>
    <w:next w:val="1-40"/>
    <w:uiPriority w:val="65"/>
    <w:rsid w:val="006B2AC3"/>
    <w:pPr>
      <w:spacing w:after="0" w:line="240" w:lineRule="auto"/>
    </w:pPr>
    <w:rPr>
      <w:rFonts w:eastAsia="Times New Roman"/>
      <w:color w:val="000000"/>
      <w:lang w:val="en-US"/>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1-510">
    <w:name w:val="Средний список 1 - Акцент 51"/>
    <w:basedOn w:val="a7"/>
    <w:next w:val="1-50"/>
    <w:uiPriority w:val="65"/>
    <w:rsid w:val="006B2AC3"/>
    <w:pPr>
      <w:spacing w:after="0" w:line="240" w:lineRule="auto"/>
    </w:pPr>
    <w:rPr>
      <w:rFonts w:eastAsia="Times New Roman"/>
      <w:color w:val="000000"/>
      <w:lang w:val="en-US"/>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1-610">
    <w:name w:val="Средний список 1 - Акцент 61"/>
    <w:basedOn w:val="a7"/>
    <w:next w:val="1-60"/>
    <w:uiPriority w:val="65"/>
    <w:rsid w:val="006B2AC3"/>
    <w:pPr>
      <w:spacing w:after="0" w:line="240" w:lineRule="auto"/>
    </w:pPr>
    <w:rPr>
      <w:rFonts w:eastAsia="Times New Roman"/>
      <w:color w:val="000000"/>
      <w:lang w:val="en-US"/>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a">
    <w:name w:val="Средний список 21"/>
    <w:basedOn w:val="a7"/>
    <w:uiPriority w:val="66"/>
    <w:rsid w:val="006B2AC3"/>
    <w:pPr>
      <w:spacing w:after="0" w:line="240" w:lineRule="auto"/>
    </w:pPr>
    <w:rPr>
      <w:rFonts w:ascii="Calibri Light" w:eastAsia="Times New Roman" w:hAnsi="Calibri Light"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2-110">
    <w:name w:val="Средний список 2 - Акцент 11"/>
    <w:basedOn w:val="a7"/>
    <w:next w:val="2-1"/>
    <w:uiPriority w:val="66"/>
    <w:rsid w:val="006B2AC3"/>
    <w:pPr>
      <w:spacing w:after="0" w:line="240" w:lineRule="auto"/>
    </w:pPr>
    <w:rPr>
      <w:rFonts w:ascii="Calibri Light" w:eastAsia="Times New Roman" w:hAnsi="Calibri Light" w:cs="Times New Roman"/>
      <w:color w:val="000000"/>
      <w:lang w:val="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2-210">
    <w:name w:val="Средний список 2 - Акцент 21"/>
    <w:basedOn w:val="a7"/>
    <w:next w:val="2-20"/>
    <w:uiPriority w:val="66"/>
    <w:rsid w:val="006B2AC3"/>
    <w:pPr>
      <w:spacing w:after="0" w:line="240" w:lineRule="auto"/>
    </w:pPr>
    <w:rPr>
      <w:rFonts w:ascii="Calibri Light" w:eastAsia="Times New Roman" w:hAnsi="Calibri Light" w:cs="Times New Roman"/>
      <w:color w:val="000000"/>
      <w:lang w:val="en-US"/>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2-310">
    <w:name w:val="Средний список 2 - Акцент 31"/>
    <w:basedOn w:val="a7"/>
    <w:next w:val="2-30"/>
    <w:uiPriority w:val="66"/>
    <w:rsid w:val="006B2AC3"/>
    <w:pPr>
      <w:spacing w:after="0" w:line="240" w:lineRule="auto"/>
    </w:pPr>
    <w:rPr>
      <w:rFonts w:ascii="Calibri Light" w:eastAsia="Times New Roman" w:hAnsi="Calibri Light" w:cs="Times New Roman"/>
      <w:color w:val="000000"/>
      <w:lang w:val="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2-410">
    <w:name w:val="Средний список 2 - Акцент 41"/>
    <w:basedOn w:val="a7"/>
    <w:next w:val="2-40"/>
    <w:uiPriority w:val="66"/>
    <w:rsid w:val="006B2AC3"/>
    <w:pPr>
      <w:spacing w:after="0" w:line="240" w:lineRule="auto"/>
    </w:pPr>
    <w:rPr>
      <w:rFonts w:ascii="Calibri Light" w:eastAsia="Times New Roman" w:hAnsi="Calibri Light" w:cs="Times New Roman"/>
      <w:color w:val="000000"/>
      <w:lang w:val="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2-510">
    <w:name w:val="Средний список 2 - Акцент 51"/>
    <w:basedOn w:val="a7"/>
    <w:next w:val="2-50"/>
    <w:uiPriority w:val="66"/>
    <w:rsid w:val="006B2AC3"/>
    <w:pPr>
      <w:spacing w:after="0" w:line="240" w:lineRule="auto"/>
    </w:pPr>
    <w:rPr>
      <w:rFonts w:ascii="Calibri Light" w:eastAsia="Times New Roman" w:hAnsi="Calibri Light" w:cs="Times New Roman"/>
      <w:color w:val="000000"/>
      <w:lang w:val="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2-610">
    <w:name w:val="Средний список 2 - Акцент 61"/>
    <w:basedOn w:val="a7"/>
    <w:next w:val="2-60"/>
    <w:uiPriority w:val="66"/>
    <w:rsid w:val="006B2AC3"/>
    <w:pPr>
      <w:spacing w:after="0" w:line="240" w:lineRule="auto"/>
    </w:pPr>
    <w:rPr>
      <w:rFonts w:ascii="Calibri Light" w:eastAsia="Times New Roman" w:hAnsi="Calibri Light" w:cs="Times New Roman"/>
      <w:color w:val="000000"/>
      <w:lang w:val="en-US"/>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сетка 11"/>
    <w:basedOn w:val="a7"/>
    <w:uiPriority w:val="67"/>
    <w:rsid w:val="006B2AC3"/>
    <w:pPr>
      <w:spacing w:after="0" w:line="240" w:lineRule="auto"/>
    </w:pPr>
    <w:rPr>
      <w:rFonts w:eastAsia="Times New Roman"/>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1">
    <w:name w:val="Средняя сетка 1 - Акцент 11"/>
    <w:basedOn w:val="a7"/>
    <w:next w:val="1-1"/>
    <w:uiPriority w:val="67"/>
    <w:rsid w:val="006B2AC3"/>
    <w:pPr>
      <w:spacing w:after="0" w:line="240" w:lineRule="auto"/>
    </w:pPr>
    <w:rPr>
      <w:rFonts w:eastAsia="Times New Roman"/>
      <w:lang w:val="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1-211">
    <w:name w:val="Средняя сетка 1 - Акцент 21"/>
    <w:basedOn w:val="a7"/>
    <w:next w:val="1-22"/>
    <w:uiPriority w:val="67"/>
    <w:rsid w:val="006B2AC3"/>
    <w:pPr>
      <w:spacing w:after="0" w:line="240" w:lineRule="auto"/>
    </w:pPr>
    <w:rPr>
      <w:rFonts w:eastAsia="Times New Roman"/>
      <w:lang w:val="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1-311">
    <w:name w:val="Средняя сетка 1 - Акцент 31"/>
    <w:basedOn w:val="a7"/>
    <w:next w:val="1-32"/>
    <w:uiPriority w:val="67"/>
    <w:rsid w:val="006B2AC3"/>
    <w:pPr>
      <w:spacing w:after="0" w:line="240" w:lineRule="auto"/>
    </w:pPr>
    <w:rPr>
      <w:rFonts w:eastAsia="Times New Roman"/>
      <w:lang w:val="en-US"/>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411">
    <w:name w:val="Средняя сетка 1 - Акцент 41"/>
    <w:basedOn w:val="a7"/>
    <w:next w:val="1-42"/>
    <w:uiPriority w:val="67"/>
    <w:rsid w:val="006B2AC3"/>
    <w:pPr>
      <w:spacing w:after="0" w:line="240" w:lineRule="auto"/>
    </w:pPr>
    <w:rPr>
      <w:rFonts w:eastAsia="Times New Roman"/>
      <w:lang w:val="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1-511">
    <w:name w:val="Средняя сетка 1 - Акцент 51"/>
    <w:basedOn w:val="a7"/>
    <w:next w:val="1-52"/>
    <w:uiPriority w:val="67"/>
    <w:rsid w:val="006B2AC3"/>
    <w:pPr>
      <w:spacing w:after="0" w:line="240" w:lineRule="auto"/>
    </w:pPr>
    <w:rPr>
      <w:rFonts w:eastAsia="Times New Roman"/>
      <w:lang w:val="en-US"/>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1-611">
    <w:name w:val="Средняя сетка 1 - Акцент 61"/>
    <w:basedOn w:val="a7"/>
    <w:next w:val="1-62"/>
    <w:uiPriority w:val="67"/>
    <w:rsid w:val="006B2AC3"/>
    <w:pPr>
      <w:spacing w:after="0" w:line="240" w:lineRule="auto"/>
    </w:pPr>
    <w:rPr>
      <w:rFonts w:eastAsia="Times New Roman"/>
      <w:lang w:val="en-US"/>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b">
    <w:name w:val="Средняя сетка 21"/>
    <w:basedOn w:val="a7"/>
    <w:uiPriority w:val="68"/>
    <w:rsid w:val="006B2AC3"/>
    <w:pPr>
      <w:spacing w:after="0" w:line="240" w:lineRule="auto"/>
    </w:pPr>
    <w:rPr>
      <w:rFonts w:ascii="Calibri Light" w:eastAsia="Times New Roman" w:hAnsi="Calibri Light"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11">
    <w:name w:val="Средняя сетка 2 - Акцент 11"/>
    <w:basedOn w:val="a7"/>
    <w:next w:val="2-10"/>
    <w:uiPriority w:val="68"/>
    <w:rsid w:val="006B2AC3"/>
    <w:pPr>
      <w:spacing w:after="0" w:line="240" w:lineRule="auto"/>
    </w:pPr>
    <w:rPr>
      <w:rFonts w:ascii="Calibri Light" w:eastAsia="Times New Roman" w:hAnsi="Calibri Light" w:cs="Times New Roman"/>
      <w:color w:val="000000"/>
      <w:lang w:val="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211">
    <w:name w:val="Средняя сетка 2 - Акцент 21"/>
    <w:basedOn w:val="a7"/>
    <w:next w:val="2-22"/>
    <w:uiPriority w:val="68"/>
    <w:rsid w:val="006B2AC3"/>
    <w:pPr>
      <w:spacing w:after="0" w:line="240" w:lineRule="auto"/>
    </w:pPr>
    <w:rPr>
      <w:rFonts w:ascii="Calibri Light" w:eastAsia="Times New Roman" w:hAnsi="Calibri Light" w:cs="Times New Roman"/>
      <w:color w:val="000000"/>
      <w:lang w:val="en-US"/>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2-311">
    <w:name w:val="Средняя сетка 2 - Акцент 31"/>
    <w:basedOn w:val="a7"/>
    <w:next w:val="2-32"/>
    <w:uiPriority w:val="68"/>
    <w:rsid w:val="006B2AC3"/>
    <w:pPr>
      <w:spacing w:after="0" w:line="240" w:lineRule="auto"/>
    </w:pPr>
    <w:rPr>
      <w:rFonts w:ascii="Calibri Light" w:eastAsia="Times New Roman" w:hAnsi="Calibri Light" w:cs="Times New Roman"/>
      <w:color w:val="000000"/>
      <w:lang w:val="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2-411">
    <w:name w:val="Средняя сетка 2 - Акцент 41"/>
    <w:basedOn w:val="a7"/>
    <w:next w:val="2-42"/>
    <w:uiPriority w:val="68"/>
    <w:rsid w:val="006B2AC3"/>
    <w:pPr>
      <w:spacing w:after="0" w:line="240" w:lineRule="auto"/>
    </w:pPr>
    <w:rPr>
      <w:rFonts w:ascii="Calibri Light" w:eastAsia="Times New Roman" w:hAnsi="Calibri Light" w:cs="Times New Roman"/>
      <w:color w:val="000000"/>
      <w:lang w:val="en-US"/>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customStyle="1" w:styleId="2-511">
    <w:name w:val="Средняя сетка 2 - Акцент 51"/>
    <w:basedOn w:val="a7"/>
    <w:next w:val="2-52"/>
    <w:uiPriority w:val="68"/>
    <w:rsid w:val="006B2AC3"/>
    <w:pPr>
      <w:spacing w:after="0" w:line="240" w:lineRule="auto"/>
    </w:pPr>
    <w:rPr>
      <w:rFonts w:ascii="Calibri Light" w:eastAsia="Times New Roman" w:hAnsi="Calibri Light" w:cs="Times New Roman"/>
      <w:color w:val="000000"/>
      <w:lang w:val="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2-611">
    <w:name w:val="Средняя сетка 2 - Акцент 61"/>
    <w:basedOn w:val="a7"/>
    <w:next w:val="2-62"/>
    <w:uiPriority w:val="68"/>
    <w:rsid w:val="006B2AC3"/>
    <w:pPr>
      <w:spacing w:after="0" w:line="240" w:lineRule="auto"/>
    </w:pPr>
    <w:rPr>
      <w:rFonts w:ascii="Calibri Light" w:eastAsia="Times New Roman" w:hAnsi="Calibri Light" w:cs="Times New Roman"/>
      <w:color w:val="000000"/>
      <w:lang w:val="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9">
    <w:name w:val="Средняя сетка 31"/>
    <w:basedOn w:val="a7"/>
    <w:uiPriority w:val="69"/>
    <w:rsid w:val="006B2AC3"/>
    <w:pPr>
      <w:spacing w:after="0" w:line="240" w:lineRule="auto"/>
    </w:pPr>
    <w:rPr>
      <w:rFonts w:eastAsia="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3-11">
    <w:name w:val="Средняя сетка 3 - Акцент 11"/>
    <w:basedOn w:val="a7"/>
    <w:next w:val="3-1"/>
    <w:uiPriority w:val="69"/>
    <w:rsid w:val="006B2AC3"/>
    <w:pPr>
      <w:spacing w:after="0" w:line="240" w:lineRule="auto"/>
    </w:pPr>
    <w:rPr>
      <w:rFonts w:eastAsia="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3-21">
    <w:name w:val="Средняя сетка 3 - Акцент 21"/>
    <w:basedOn w:val="a7"/>
    <w:next w:val="3-2"/>
    <w:uiPriority w:val="69"/>
    <w:rsid w:val="006B2AC3"/>
    <w:pPr>
      <w:spacing w:after="0" w:line="240" w:lineRule="auto"/>
    </w:pPr>
    <w:rPr>
      <w:rFonts w:eastAsia="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3-31">
    <w:name w:val="Средняя сетка 3 - Акцент 31"/>
    <w:basedOn w:val="a7"/>
    <w:next w:val="3-3"/>
    <w:uiPriority w:val="69"/>
    <w:rsid w:val="006B2AC3"/>
    <w:pPr>
      <w:spacing w:after="0" w:line="240" w:lineRule="auto"/>
    </w:pPr>
    <w:rPr>
      <w:rFonts w:eastAsia="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3-41">
    <w:name w:val="Средняя сетка 3 - Акцент 41"/>
    <w:basedOn w:val="a7"/>
    <w:next w:val="3-4"/>
    <w:uiPriority w:val="69"/>
    <w:rsid w:val="006B2AC3"/>
    <w:pPr>
      <w:spacing w:after="0" w:line="240" w:lineRule="auto"/>
    </w:pPr>
    <w:rPr>
      <w:rFonts w:eastAsia="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3-51">
    <w:name w:val="Средняя сетка 3 - Акцент 51"/>
    <w:basedOn w:val="a7"/>
    <w:next w:val="3-5"/>
    <w:uiPriority w:val="69"/>
    <w:rsid w:val="006B2AC3"/>
    <w:pPr>
      <w:spacing w:after="0" w:line="240" w:lineRule="auto"/>
    </w:pPr>
    <w:rPr>
      <w:rFonts w:eastAsia="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3-61">
    <w:name w:val="Средняя сетка 3 - Акцент 61"/>
    <w:basedOn w:val="a7"/>
    <w:next w:val="3-6"/>
    <w:uiPriority w:val="69"/>
    <w:rsid w:val="006B2AC3"/>
    <w:pPr>
      <w:spacing w:after="0" w:line="240" w:lineRule="auto"/>
    </w:pPr>
    <w:rPr>
      <w:rFonts w:eastAsia="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ff0">
    <w:name w:val="Темный список1"/>
    <w:basedOn w:val="a7"/>
    <w:uiPriority w:val="70"/>
    <w:rsid w:val="006B2AC3"/>
    <w:pPr>
      <w:spacing w:after="0" w:line="240" w:lineRule="auto"/>
    </w:pPr>
    <w:rPr>
      <w:rFonts w:eastAsia="Times New Roman"/>
      <w:color w:val="FFFFFF"/>
      <w:lang w:val="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12">
    <w:name w:val="Темный список - Акцент 11"/>
    <w:basedOn w:val="a7"/>
    <w:next w:val="-1"/>
    <w:uiPriority w:val="70"/>
    <w:rsid w:val="006B2AC3"/>
    <w:pPr>
      <w:spacing w:after="0" w:line="240" w:lineRule="auto"/>
    </w:pPr>
    <w:rPr>
      <w:rFonts w:eastAsia="Times New Roman"/>
      <w:color w:val="FFFFFF"/>
      <w:lang w:val="en-US"/>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212">
    <w:name w:val="Темный список - Акцент 21"/>
    <w:basedOn w:val="a7"/>
    <w:next w:val="-23"/>
    <w:uiPriority w:val="70"/>
    <w:rsid w:val="006B2AC3"/>
    <w:pPr>
      <w:spacing w:after="0" w:line="240" w:lineRule="auto"/>
    </w:pPr>
    <w:rPr>
      <w:rFonts w:eastAsia="Times New Roman"/>
      <w:color w:val="FFFFFF"/>
      <w:lang w:val="en-US"/>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312">
    <w:name w:val="Темный список - Акцент 31"/>
    <w:basedOn w:val="a7"/>
    <w:next w:val="-33"/>
    <w:uiPriority w:val="70"/>
    <w:rsid w:val="006B2AC3"/>
    <w:pPr>
      <w:spacing w:after="0" w:line="240" w:lineRule="auto"/>
    </w:pPr>
    <w:rPr>
      <w:rFonts w:eastAsia="Times New Roman"/>
      <w:color w:val="FFFFFF"/>
      <w:lang w:val="en-US"/>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
    <w:name w:val="Темный список - Акцент 41"/>
    <w:basedOn w:val="a7"/>
    <w:next w:val="-43"/>
    <w:uiPriority w:val="70"/>
    <w:rsid w:val="006B2AC3"/>
    <w:pPr>
      <w:spacing w:after="0" w:line="240" w:lineRule="auto"/>
    </w:pPr>
    <w:rPr>
      <w:rFonts w:eastAsia="Times New Roman"/>
      <w:color w:val="FFFFFF"/>
      <w:lang w:val="en-US"/>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512">
    <w:name w:val="Темный список - Акцент 51"/>
    <w:basedOn w:val="a7"/>
    <w:next w:val="-53"/>
    <w:uiPriority w:val="70"/>
    <w:rsid w:val="006B2AC3"/>
    <w:pPr>
      <w:spacing w:after="0" w:line="240" w:lineRule="auto"/>
    </w:pPr>
    <w:rPr>
      <w:rFonts w:eastAsia="Times New Roman"/>
      <w:color w:val="FFFFFF"/>
      <w:lang w:val="en-US"/>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612">
    <w:name w:val="Темный список - Акцент 61"/>
    <w:basedOn w:val="a7"/>
    <w:next w:val="-63"/>
    <w:uiPriority w:val="70"/>
    <w:rsid w:val="006B2AC3"/>
    <w:pPr>
      <w:spacing w:after="0" w:line="240" w:lineRule="auto"/>
    </w:pPr>
    <w:rPr>
      <w:rFonts w:eastAsia="Times New Roman"/>
      <w:color w:val="FFFFFF"/>
      <w:lang w:val="en-US"/>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1ff1">
    <w:name w:val="Цветная заливка1"/>
    <w:basedOn w:val="a7"/>
    <w:uiPriority w:val="71"/>
    <w:rsid w:val="006B2AC3"/>
    <w:pPr>
      <w:spacing w:after="0" w:line="240" w:lineRule="auto"/>
    </w:pPr>
    <w:rPr>
      <w:rFonts w:eastAsia="Times New Roman"/>
      <w:color w:val="000000"/>
      <w:lang w:val="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13">
    <w:name w:val="Цветная заливка - Акцент 11"/>
    <w:basedOn w:val="a7"/>
    <w:next w:val="-10"/>
    <w:uiPriority w:val="71"/>
    <w:rsid w:val="006B2AC3"/>
    <w:pPr>
      <w:spacing w:after="0" w:line="240" w:lineRule="auto"/>
    </w:pPr>
    <w:rPr>
      <w:rFonts w:eastAsia="Times New Roman"/>
      <w:color w:val="000000"/>
      <w:lang w:val="en-US"/>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213">
    <w:name w:val="Цветная заливка - Акцент 21"/>
    <w:basedOn w:val="a7"/>
    <w:next w:val="-24"/>
    <w:uiPriority w:val="71"/>
    <w:rsid w:val="006B2AC3"/>
    <w:pPr>
      <w:spacing w:after="0" w:line="240" w:lineRule="auto"/>
    </w:pPr>
    <w:rPr>
      <w:rFonts w:eastAsia="Times New Roman"/>
      <w:color w:val="000000"/>
      <w:lang w:val="en-US"/>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313">
    <w:name w:val="Цветная заливка - Акцент 31"/>
    <w:basedOn w:val="a7"/>
    <w:next w:val="-34"/>
    <w:uiPriority w:val="71"/>
    <w:rsid w:val="006B2AC3"/>
    <w:pPr>
      <w:spacing w:after="0" w:line="240" w:lineRule="auto"/>
    </w:pPr>
    <w:rPr>
      <w:rFonts w:eastAsia="Times New Roman"/>
      <w:color w:val="000000"/>
      <w:lang w:val="en-US"/>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413">
    <w:name w:val="Цветная заливка - Акцент 41"/>
    <w:basedOn w:val="a7"/>
    <w:next w:val="-44"/>
    <w:uiPriority w:val="71"/>
    <w:rsid w:val="006B2AC3"/>
    <w:pPr>
      <w:spacing w:after="0" w:line="240" w:lineRule="auto"/>
    </w:pPr>
    <w:rPr>
      <w:rFonts w:eastAsia="Times New Roman"/>
      <w:color w:val="000000"/>
      <w:lang w:val="en-US"/>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513">
    <w:name w:val="Цветная заливка - Акцент 51"/>
    <w:basedOn w:val="a7"/>
    <w:next w:val="-54"/>
    <w:uiPriority w:val="71"/>
    <w:rsid w:val="006B2AC3"/>
    <w:pPr>
      <w:spacing w:after="0" w:line="240" w:lineRule="auto"/>
    </w:pPr>
    <w:rPr>
      <w:rFonts w:eastAsia="Times New Roman"/>
      <w:color w:val="000000"/>
      <w:lang w:val="en-US"/>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613">
    <w:name w:val="Цветная заливка - Акцент 61"/>
    <w:basedOn w:val="a7"/>
    <w:next w:val="-64"/>
    <w:uiPriority w:val="71"/>
    <w:rsid w:val="006B2AC3"/>
    <w:pPr>
      <w:spacing w:after="0" w:line="240" w:lineRule="auto"/>
    </w:pPr>
    <w:rPr>
      <w:rFonts w:eastAsia="Times New Roman"/>
      <w:color w:val="000000"/>
      <w:lang w:val="en-US"/>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2">
    <w:name w:val="Цветной список1"/>
    <w:basedOn w:val="a7"/>
    <w:uiPriority w:val="72"/>
    <w:rsid w:val="006B2AC3"/>
    <w:pPr>
      <w:spacing w:after="0" w:line="240" w:lineRule="auto"/>
    </w:pPr>
    <w:rPr>
      <w:rFonts w:eastAsia="Times New Roman"/>
      <w:color w:val="000000"/>
      <w:lang w:val="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14">
    <w:name w:val="Цветной список - Акцент 11"/>
    <w:basedOn w:val="a7"/>
    <w:next w:val="-12"/>
    <w:uiPriority w:val="72"/>
    <w:rsid w:val="006B2AC3"/>
    <w:pPr>
      <w:spacing w:after="0" w:line="240" w:lineRule="auto"/>
    </w:pPr>
    <w:rPr>
      <w:rFonts w:eastAsia="Times New Roman"/>
      <w:color w:val="000000"/>
      <w:lang w:val="en-US"/>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214">
    <w:name w:val="Цветной список - Акцент 21"/>
    <w:basedOn w:val="a7"/>
    <w:next w:val="-25"/>
    <w:uiPriority w:val="72"/>
    <w:rsid w:val="006B2AC3"/>
    <w:pPr>
      <w:spacing w:after="0" w:line="240" w:lineRule="auto"/>
    </w:pPr>
    <w:rPr>
      <w:rFonts w:eastAsia="Times New Roman"/>
      <w:color w:val="000000"/>
      <w:lang w:val="en-US"/>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314">
    <w:name w:val="Цветной список - Акцент 31"/>
    <w:basedOn w:val="a7"/>
    <w:next w:val="-35"/>
    <w:uiPriority w:val="72"/>
    <w:rsid w:val="006B2AC3"/>
    <w:pPr>
      <w:spacing w:after="0" w:line="240" w:lineRule="auto"/>
    </w:pPr>
    <w:rPr>
      <w:rFonts w:eastAsia="Times New Roman"/>
      <w:color w:val="000000"/>
      <w:lang w:val="en-US"/>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414">
    <w:name w:val="Цветной список - Акцент 41"/>
    <w:basedOn w:val="a7"/>
    <w:next w:val="-45"/>
    <w:uiPriority w:val="72"/>
    <w:rsid w:val="006B2AC3"/>
    <w:pPr>
      <w:spacing w:after="0" w:line="240" w:lineRule="auto"/>
    </w:pPr>
    <w:rPr>
      <w:rFonts w:eastAsia="Times New Roman"/>
      <w:color w:val="000000"/>
      <w:lang w:val="en-US"/>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514">
    <w:name w:val="Цветной список - Акцент 51"/>
    <w:basedOn w:val="a7"/>
    <w:next w:val="-55"/>
    <w:uiPriority w:val="72"/>
    <w:rsid w:val="006B2AC3"/>
    <w:pPr>
      <w:spacing w:after="0" w:line="240" w:lineRule="auto"/>
    </w:pPr>
    <w:rPr>
      <w:rFonts w:eastAsia="Times New Roman"/>
      <w:color w:val="000000"/>
      <w:lang w:val="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614">
    <w:name w:val="Цветной список - Акцент 61"/>
    <w:basedOn w:val="a7"/>
    <w:next w:val="-65"/>
    <w:uiPriority w:val="72"/>
    <w:rsid w:val="006B2AC3"/>
    <w:pPr>
      <w:spacing w:after="0" w:line="240" w:lineRule="auto"/>
    </w:pPr>
    <w:rPr>
      <w:rFonts w:eastAsia="Times New Roman"/>
      <w:color w:val="000000"/>
      <w:lang w:val="en-US"/>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3">
    <w:name w:val="Цветная сетка1"/>
    <w:basedOn w:val="a7"/>
    <w:uiPriority w:val="73"/>
    <w:rsid w:val="006B2AC3"/>
    <w:pPr>
      <w:spacing w:after="0" w:line="240" w:lineRule="auto"/>
    </w:pPr>
    <w:rPr>
      <w:rFonts w:eastAsia="Times New Roman"/>
      <w:color w:val="000000"/>
      <w:lang w:val="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15">
    <w:name w:val="Цветная сетка - Акцент 11"/>
    <w:basedOn w:val="a7"/>
    <w:next w:val="-13"/>
    <w:uiPriority w:val="73"/>
    <w:rsid w:val="006B2AC3"/>
    <w:pPr>
      <w:spacing w:after="0" w:line="240" w:lineRule="auto"/>
    </w:pPr>
    <w:rPr>
      <w:rFonts w:eastAsia="Times New Roman"/>
      <w:color w:val="000000"/>
      <w:lang w:val="en-US"/>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215">
    <w:name w:val="Цветная сетка - Акцент 21"/>
    <w:basedOn w:val="a7"/>
    <w:next w:val="-26"/>
    <w:uiPriority w:val="73"/>
    <w:rsid w:val="006B2AC3"/>
    <w:pPr>
      <w:spacing w:after="0" w:line="240" w:lineRule="auto"/>
    </w:pPr>
    <w:rPr>
      <w:rFonts w:eastAsia="Times New Roman"/>
      <w:color w:val="000000"/>
      <w:lang w:val="en-US"/>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315">
    <w:name w:val="Цветная сетка - Акцент 31"/>
    <w:basedOn w:val="a7"/>
    <w:next w:val="-36"/>
    <w:uiPriority w:val="73"/>
    <w:rsid w:val="006B2AC3"/>
    <w:pPr>
      <w:spacing w:after="0" w:line="240" w:lineRule="auto"/>
    </w:pPr>
    <w:rPr>
      <w:rFonts w:eastAsia="Times New Roman"/>
      <w:color w:val="000000"/>
      <w:lang w:val="en-US"/>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415">
    <w:name w:val="Цветная сетка - Акцент 41"/>
    <w:basedOn w:val="a7"/>
    <w:next w:val="-46"/>
    <w:uiPriority w:val="73"/>
    <w:rsid w:val="006B2AC3"/>
    <w:pPr>
      <w:spacing w:after="0" w:line="240" w:lineRule="auto"/>
    </w:pPr>
    <w:rPr>
      <w:rFonts w:eastAsia="Times New Roman"/>
      <w:color w:val="000000"/>
      <w:lang w:val="en-US"/>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515">
    <w:name w:val="Цветная сетка - Акцент 51"/>
    <w:basedOn w:val="a7"/>
    <w:next w:val="-56"/>
    <w:uiPriority w:val="73"/>
    <w:rsid w:val="006B2AC3"/>
    <w:pPr>
      <w:spacing w:after="0" w:line="240" w:lineRule="auto"/>
    </w:pPr>
    <w:rPr>
      <w:rFonts w:eastAsia="Times New Roman"/>
      <w:color w:val="000000"/>
      <w:lang w:val="en-US"/>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615">
    <w:name w:val="Цветная сетка - Акцент 61"/>
    <w:basedOn w:val="a7"/>
    <w:next w:val="-66"/>
    <w:uiPriority w:val="73"/>
    <w:rsid w:val="006B2AC3"/>
    <w:pPr>
      <w:spacing w:after="0" w:line="240" w:lineRule="auto"/>
    </w:pPr>
    <w:rPr>
      <w:rFonts w:eastAsia="Times New Roman"/>
      <w:color w:val="000000"/>
      <w:lang w:val="en-US"/>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numbering" w:customStyle="1" w:styleId="1ff4">
    <w:name w:val="Нет списка1"/>
    <w:next w:val="a8"/>
    <w:uiPriority w:val="99"/>
    <w:semiHidden/>
    <w:unhideWhenUsed/>
    <w:rsid w:val="006B2AC3"/>
  </w:style>
  <w:style w:type="character" w:customStyle="1" w:styleId="1ff5">
    <w:name w:val="Просмотренная гиперссылка1"/>
    <w:basedOn w:val="a6"/>
    <w:uiPriority w:val="99"/>
    <w:semiHidden/>
    <w:unhideWhenUsed/>
    <w:rsid w:val="006B2AC3"/>
    <w:rPr>
      <w:color w:val="954F72"/>
      <w:u w:val="single"/>
    </w:rPr>
  </w:style>
  <w:style w:type="character" w:customStyle="1" w:styleId="2f">
    <w:name w:val="Просмотренная гиперссылка2"/>
    <w:basedOn w:val="a6"/>
    <w:uiPriority w:val="99"/>
    <w:semiHidden/>
    <w:unhideWhenUsed/>
    <w:rsid w:val="006B2AC3"/>
    <w:rPr>
      <w:color w:val="954F72"/>
      <w:u w:val="single"/>
    </w:rPr>
  </w:style>
  <w:style w:type="paragraph" w:customStyle="1" w:styleId="44">
    <w:name w:val="Заг 4"/>
    <w:basedOn w:val="a5"/>
    <w:uiPriority w:val="99"/>
    <w:rsid w:val="006B2AC3"/>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f7">
    <w:name w:val="Буллит Курсив"/>
    <w:basedOn w:val="afff"/>
    <w:link w:val="afff8"/>
    <w:uiPriority w:val="99"/>
    <w:rsid w:val="006B2AC3"/>
    <w:pPr>
      <w:ind w:firstLine="244"/>
    </w:pPr>
    <w:rPr>
      <w:i/>
      <w:iCs/>
    </w:rPr>
  </w:style>
  <w:style w:type="character" w:customStyle="1" w:styleId="afff8">
    <w:name w:val="Буллит Курсив Знак"/>
    <w:link w:val="afff7"/>
    <w:uiPriority w:val="99"/>
    <w:rsid w:val="006B2AC3"/>
    <w:rPr>
      <w:rFonts w:ascii="NewtonCSanPin" w:eastAsia="Times New Roman" w:hAnsi="NewtonCSanPin" w:cs="Times New Roman"/>
      <w:i/>
      <w:iCs/>
      <w:color w:val="000000"/>
      <w:sz w:val="21"/>
      <w:szCs w:val="21"/>
      <w:lang w:eastAsia="ru-RU"/>
    </w:rPr>
  </w:style>
  <w:style w:type="paragraph" w:customStyle="1" w:styleId="ConsPlusNormal">
    <w:name w:val="ConsPlusNormal"/>
    <w:uiPriority w:val="99"/>
    <w:qFormat/>
    <w:rsid w:val="006B2AC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NoSpacing1">
    <w:name w:val="No Spacing1"/>
    <w:next w:val="af7"/>
    <w:uiPriority w:val="99"/>
    <w:qFormat/>
    <w:rsid w:val="006B2AC3"/>
    <w:pPr>
      <w:spacing w:after="0" w:line="240" w:lineRule="auto"/>
      <w:ind w:firstLine="284"/>
      <w:jc w:val="both"/>
    </w:pPr>
  </w:style>
  <w:style w:type="paragraph" w:customStyle="1" w:styleId="afff9">
    <w:name w:val="Курсив"/>
    <w:basedOn w:val="affd"/>
    <w:rsid w:val="006B2AC3"/>
    <w:rPr>
      <w:i/>
      <w:iCs/>
    </w:rPr>
  </w:style>
  <w:style w:type="paragraph" w:customStyle="1" w:styleId="formattext">
    <w:name w:val="formattext"/>
    <w:basedOn w:val="a5"/>
    <w:uiPriority w:val="99"/>
    <w:qFormat/>
    <w:rsid w:val="006B2A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2">
    <w:name w:val="c1 c2"/>
    <w:basedOn w:val="a6"/>
    <w:rsid w:val="006B2AC3"/>
  </w:style>
  <w:style w:type="paragraph" w:customStyle="1" w:styleId="c5c0">
    <w:name w:val="c5 c0"/>
    <w:basedOn w:val="a5"/>
    <w:uiPriority w:val="99"/>
    <w:rsid w:val="006B2A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5">
    <w:name w:val="c0 c5"/>
    <w:basedOn w:val="a5"/>
    <w:uiPriority w:val="99"/>
    <w:rsid w:val="006B2A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6B2AC3"/>
    <w:pPr>
      <w:autoSpaceDE w:val="0"/>
      <w:autoSpaceDN w:val="0"/>
      <w:adjustRightInd w:val="0"/>
      <w:spacing w:after="0" w:line="240" w:lineRule="auto"/>
    </w:pPr>
    <w:rPr>
      <w:rFonts w:ascii="Arial" w:eastAsia="Times New Roman" w:hAnsi="Arial" w:cs="Arial"/>
      <w:sz w:val="24"/>
      <w:szCs w:val="24"/>
      <w:lang w:eastAsia="ru-RU"/>
    </w:rPr>
  </w:style>
  <w:style w:type="table" w:customStyle="1" w:styleId="2f0">
    <w:name w:val="Сетка таблицы2"/>
    <w:basedOn w:val="a7"/>
    <w:next w:val="af3"/>
    <w:uiPriority w:val="39"/>
    <w:rsid w:val="006B2AC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c">
    <w:name w:val="Сетка таблицы3"/>
    <w:basedOn w:val="a7"/>
    <w:next w:val="af3"/>
    <w:uiPriority w:val="59"/>
    <w:rsid w:val="006B2AC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a">
    <w:name w:val="annotation text"/>
    <w:basedOn w:val="a5"/>
    <w:link w:val="afffb"/>
    <w:uiPriority w:val="99"/>
    <w:qFormat/>
    <w:rsid w:val="006B2AC3"/>
    <w:pPr>
      <w:spacing w:after="0" w:line="240" w:lineRule="auto"/>
    </w:pPr>
    <w:rPr>
      <w:rFonts w:ascii="Times New Roman" w:eastAsia="Times New Roman" w:hAnsi="Times New Roman" w:cs="Times New Roman"/>
      <w:sz w:val="20"/>
      <w:szCs w:val="20"/>
      <w:lang w:eastAsia="ru-RU"/>
    </w:rPr>
  </w:style>
  <w:style w:type="character" w:customStyle="1" w:styleId="afffb">
    <w:name w:val="Текст примечания Знак"/>
    <w:basedOn w:val="a6"/>
    <w:link w:val="afffa"/>
    <w:uiPriority w:val="99"/>
    <w:qFormat/>
    <w:rsid w:val="006B2AC3"/>
    <w:rPr>
      <w:rFonts w:ascii="Times New Roman" w:eastAsia="Times New Roman" w:hAnsi="Times New Roman" w:cs="Times New Roman"/>
      <w:sz w:val="20"/>
      <w:szCs w:val="20"/>
      <w:lang w:eastAsia="ru-RU"/>
    </w:rPr>
  </w:style>
  <w:style w:type="character" w:customStyle="1" w:styleId="21c">
    <w:name w:val="Заголовок 2 Знак1"/>
    <w:basedOn w:val="a6"/>
    <w:uiPriority w:val="9"/>
    <w:qFormat/>
    <w:rsid w:val="006B2AC3"/>
    <w:rPr>
      <w:rFonts w:ascii="Calibri Light" w:eastAsia="Times New Roman" w:hAnsi="Calibri Light" w:cs="Times New Roman"/>
      <w:color w:val="2E74B5"/>
      <w:sz w:val="26"/>
      <w:szCs w:val="26"/>
    </w:rPr>
  </w:style>
  <w:style w:type="character" w:customStyle="1" w:styleId="31a">
    <w:name w:val="Заголовок 3 Знак1"/>
    <w:basedOn w:val="a6"/>
    <w:uiPriority w:val="9"/>
    <w:semiHidden/>
    <w:rsid w:val="006B2AC3"/>
    <w:rPr>
      <w:rFonts w:ascii="Calibri Light" w:eastAsia="Times New Roman" w:hAnsi="Calibri Light" w:cs="Times New Roman"/>
      <w:color w:val="1F4D78"/>
      <w:sz w:val="24"/>
      <w:szCs w:val="24"/>
    </w:rPr>
  </w:style>
  <w:style w:type="table" w:customStyle="1" w:styleId="45">
    <w:name w:val="Сетка таблицы4"/>
    <w:basedOn w:val="a7"/>
    <w:next w:val="af3"/>
    <w:uiPriority w:val="59"/>
    <w:rsid w:val="006B2A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1">
    <w:name w:val="ff1"/>
    <w:basedOn w:val="a6"/>
    <w:rsid w:val="006B2AC3"/>
  </w:style>
  <w:style w:type="paragraph" w:customStyle="1" w:styleId="510">
    <w:name w:val="Заголовок 51"/>
    <w:basedOn w:val="a5"/>
    <w:next w:val="a5"/>
    <w:uiPriority w:val="1"/>
    <w:semiHidden/>
    <w:unhideWhenUsed/>
    <w:qFormat/>
    <w:rsid w:val="006B2AC3"/>
    <w:pPr>
      <w:keepNext/>
      <w:keepLines/>
      <w:spacing w:before="200" w:after="0"/>
      <w:outlineLvl w:val="4"/>
    </w:pPr>
    <w:rPr>
      <w:rFonts w:ascii="Calibri" w:eastAsia="Times New Roman" w:hAnsi="Calibri" w:cs="Times New Roman"/>
      <w:color w:val="243F60"/>
      <w:lang w:val="en-US"/>
    </w:rPr>
  </w:style>
  <w:style w:type="table" w:customStyle="1" w:styleId="-2110">
    <w:name w:val="Светлая заливка - Акцент 211"/>
    <w:basedOn w:val="a7"/>
    <w:next w:val="-2"/>
    <w:uiPriority w:val="60"/>
    <w:rsid w:val="006B2AC3"/>
    <w:pPr>
      <w:spacing w:after="0" w:line="240" w:lineRule="auto"/>
    </w:pPr>
    <w:rPr>
      <w:rFonts w:eastAsia="Times New Roman"/>
      <w:color w:val="943634"/>
      <w:lang w:val="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10">
    <w:name w:val="Светлая заливка - Акцент 311"/>
    <w:basedOn w:val="a7"/>
    <w:next w:val="-3"/>
    <w:uiPriority w:val="60"/>
    <w:rsid w:val="006B2AC3"/>
    <w:pPr>
      <w:spacing w:after="0" w:line="240" w:lineRule="auto"/>
    </w:pPr>
    <w:rPr>
      <w:rFonts w:eastAsia="Times New Roman"/>
      <w:color w:val="76923C"/>
      <w:lang w:val="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10">
    <w:name w:val="Светлая заливка - Акцент 411"/>
    <w:basedOn w:val="a7"/>
    <w:next w:val="-4"/>
    <w:uiPriority w:val="60"/>
    <w:rsid w:val="006B2AC3"/>
    <w:pPr>
      <w:spacing w:after="0" w:line="240" w:lineRule="auto"/>
    </w:pPr>
    <w:rPr>
      <w:rFonts w:eastAsia="Times New Roman"/>
      <w:color w:val="5F497A"/>
      <w:lang w:val="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10">
    <w:name w:val="Светлая заливка - Акцент 511"/>
    <w:basedOn w:val="a7"/>
    <w:next w:val="-5"/>
    <w:uiPriority w:val="60"/>
    <w:rsid w:val="006B2AC3"/>
    <w:pPr>
      <w:spacing w:after="0" w:line="240" w:lineRule="auto"/>
    </w:pPr>
    <w:rPr>
      <w:rFonts w:eastAsia="Times New Roman"/>
      <w:color w:val="31849B"/>
      <w:lang w:val="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10">
    <w:name w:val="Светлая заливка - Акцент 611"/>
    <w:basedOn w:val="a7"/>
    <w:next w:val="-6"/>
    <w:uiPriority w:val="60"/>
    <w:rsid w:val="006B2AC3"/>
    <w:pPr>
      <w:spacing w:after="0" w:line="240" w:lineRule="auto"/>
    </w:pPr>
    <w:rPr>
      <w:rFonts w:eastAsia="Times New Roman"/>
      <w:color w:val="E36C0A"/>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111">
    <w:name w:val="Светлый список - Акцент 211"/>
    <w:basedOn w:val="a7"/>
    <w:next w:val="-20"/>
    <w:uiPriority w:val="61"/>
    <w:rsid w:val="006B2AC3"/>
    <w:pPr>
      <w:spacing w:after="0" w:line="240" w:lineRule="auto"/>
    </w:pPr>
    <w:rPr>
      <w:rFonts w:eastAsia="Times New Roman"/>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111">
    <w:name w:val="Светлый список - Акцент 311"/>
    <w:basedOn w:val="a7"/>
    <w:next w:val="-30"/>
    <w:uiPriority w:val="61"/>
    <w:rsid w:val="006B2AC3"/>
    <w:pPr>
      <w:spacing w:after="0" w:line="240" w:lineRule="auto"/>
    </w:pPr>
    <w:rPr>
      <w:rFonts w:eastAsia="Times New Roman"/>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4111">
    <w:name w:val="Светлый список - Акцент 411"/>
    <w:basedOn w:val="a7"/>
    <w:next w:val="-40"/>
    <w:uiPriority w:val="61"/>
    <w:rsid w:val="006B2AC3"/>
    <w:pPr>
      <w:spacing w:after="0" w:line="240" w:lineRule="auto"/>
    </w:pPr>
    <w:rPr>
      <w:rFonts w:eastAsia="Times New Roman"/>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5111">
    <w:name w:val="Светлый список - Акцент 511"/>
    <w:basedOn w:val="a7"/>
    <w:next w:val="-50"/>
    <w:uiPriority w:val="61"/>
    <w:rsid w:val="006B2AC3"/>
    <w:pPr>
      <w:spacing w:after="0" w:line="240" w:lineRule="auto"/>
    </w:pPr>
    <w:rPr>
      <w:rFonts w:eastAsia="Times New Roman"/>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6111">
    <w:name w:val="Светлый список - Акцент 611"/>
    <w:basedOn w:val="a7"/>
    <w:next w:val="-60"/>
    <w:uiPriority w:val="61"/>
    <w:rsid w:val="006B2AC3"/>
    <w:pPr>
      <w:spacing w:after="0" w:line="240" w:lineRule="auto"/>
    </w:pPr>
    <w:rPr>
      <w:rFonts w:eastAsia="Times New Roman"/>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2112">
    <w:name w:val="Светлая сетка - Акцент 211"/>
    <w:basedOn w:val="a7"/>
    <w:next w:val="-22"/>
    <w:uiPriority w:val="62"/>
    <w:rsid w:val="006B2AC3"/>
    <w:pPr>
      <w:spacing w:after="0" w:line="240" w:lineRule="auto"/>
    </w:pPr>
    <w:rPr>
      <w:rFonts w:eastAsia="Times New Roman"/>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Times New Roman"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Times New Roman"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112">
    <w:name w:val="Светлая сетка - Акцент 311"/>
    <w:basedOn w:val="a7"/>
    <w:next w:val="-32"/>
    <w:uiPriority w:val="62"/>
    <w:rsid w:val="006B2AC3"/>
    <w:pPr>
      <w:spacing w:after="0" w:line="240" w:lineRule="auto"/>
    </w:pPr>
    <w:rPr>
      <w:rFonts w:eastAsia="Times New Roman"/>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112">
    <w:name w:val="Светлая сетка - Акцент 411"/>
    <w:basedOn w:val="a7"/>
    <w:next w:val="-42"/>
    <w:uiPriority w:val="62"/>
    <w:rsid w:val="006B2AC3"/>
    <w:pPr>
      <w:spacing w:after="0" w:line="240" w:lineRule="auto"/>
    </w:pPr>
    <w:rPr>
      <w:rFonts w:eastAsia="Times New Roman"/>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Times New Roman"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Times New Roman"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5112">
    <w:name w:val="Светлая сетка - Акцент 511"/>
    <w:basedOn w:val="a7"/>
    <w:next w:val="-52"/>
    <w:uiPriority w:val="62"/>
    <w:rsid w:val="006B2AC3"/>
    <w:pPr>
      <w:spacing w:after="0" w:line="240" w:lineRule="auto"/>
    </w:pPr>
    <w:rPr>
      <w:rFonts w:eastAsia="Times New Roman"/>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Times New Roman"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Times New Roman"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6112">
    <w:name w:val="Светлая сетка - Акцент 611"/>
    <w:basedOn w:val="a7"/>
    <w:next w:val="-62"/>
    <w:uiPriority w:val="62"/>
    <w:rsid w:val="006B2AC3"/>
    <w:pPr>
      <w:spacing w:after="0" w:line="240" w:lineRule="auto"/>
    </w:pPr>
    <w:rPr>
      <w:rFonts w:eastAsia="Times New Roman"/>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Times New Roman"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Times New Roman"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2110">
    <w:name w:val="Средняя заливка 1 - Акцент 211"/>
    <w:basedOn w:val="a7"/>
    <w:next w:val="1-2"/>
    <w:uiPriority w:val="63"/>
    <w:rsid w:val="006B2AC3"/>
    <w:pPr>
      <w:spacing w:after="0" w:line="240" w:lineRule="auto"/>
    </w:pPr>
    <w:rPr>
      <w:rFonts w:eastAsia="Times New Roman"/>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1-3110">
    <w:name w:val="Средняя заливка 1 - Акцент 311"/>
    <w:basedOn w:val="a7"/>
    <w:next w:val="1-3"/>
    <w:uiPriority w:val="63"/>
    <w:rsid w:val="006B2AC3"/>
    <w:pPr>
      <w:spacing w:after="0" w:line="240" w:lineRule="auto"/>
    </w:pPr>
    <w:rPr>
      <w:rFonts w:eastAsia="Times New Roman"/>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10">
    <w:name w:val="Средняя заливка 1 - Акцент 411"/>
    <w:basedOn w:val="a7"/>
    <w:next w:val="1-4"/>
    <w:uiPriority w:val="63"/>
    <w:rsid w:val="006B2AC3"/>
    <w:pPr>
      <w:spacing w:after="0" w:line="240" w:lineRule="auto"/>
    </w:pPr>
    <w:rPr>
      <w:rFonts w:eastAsia="Times New Roman"/>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5110">
    <w:name w:val="Средняя заливка 1 - Акцент 511"/>
    <w:basedOn w:val="a7"/>
    <w:next w:val="1-5"/>
    <w:uiPriority w:val="63"/>
    <w:rsid w:val="006B2AC3"/>
    <w:pPr>
      <w:spacing w:after="0" w:line="240" w:lineRule="auto"/>
    </w:pPr>
    <w:rPr>
      <w:rFonts w:eastAsia="Times New Roman"/>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1-6110">
    <w:name w:val="Средняя заливка 1 - Акцент 611"/>
    <w:basedOn w:val="a7"/>
    <w:next w:val="1-6"/>
    <w:uiPriority w:val="63"/>
    <w:rsid w:val="006B2AC3"/>
    <w:pPr>
      <w:spacing w:after="0" w:line="240" w:lineRule="auto"/>
    </w:pPr>
    <w:rPr>
      <w:rFonts w:eastAsia="Times New Roman"/>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2110">
    <w:name w:val="Средняя заливка 2 - Акцент 211"/>
    <w:basedOn w:val="a7"/>
    <w:next w:val="2-2"/>
    <w:uiPriority w:val="64"/>
    <w:rsid w:val="006B2AC3"/>
    <w:pPr>
      <w:spacing w:after="0" w:line="240" w:lineRule="auto"/>
    </w:pPr>
    <w:rPr>
      <w:rFonts w:eastAsia="Times New Roma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10">
    <w:name w:val="Средняя заливка 2 - Акцент 311"/>
    <w:basedOn w:val="a7"/>
    <w:next w:val="2-3"/>
    <w:uiPriority w:val="64"/>
    <w:rsid w:val="006B2AC3"/>
    <w:pPr>
      <w:spacing w:after="0" w:line="240" w:lineRule="auto"/>
    </w:pPr>
    <w:rPr>
      <w:rFonts w:eastAsia="Times New Roma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10">
    <w:name w:val="Средняя заливка 2 - Акцент 411"/>
    <w:basedOn w:val="a7"/>
    <w:next w:val="2-4"/>
    <w:uiPriority w:val="64"/>
    <w:rsid w:val="006B2AC3"/>
    <w:pPr>
      <w:spacing w:after="0" w:line="240" w:lineRule="auto"/>
    </w:pPr>
    <w:rPr>
      <w:rFonts w:eastAsia="Times New Roma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110">
    <w:name w:val="Средняя заливка 2 - Акцент 511"/>
    <w:basedOn w:val="a7"/>
    <w:next w:val="2-5"/>
    <w:uiPriority w:val="64"/>
    <w:rsid w:val="006B2AC3"/>
    <w:pPr>
      <w:spacing w:after="0" w:line="240" w:lineRule="auto"/>
    </w:pPr>
    <w:rPr>
      <w:rFonts w:eastAsia="Times New Roma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110">
    <w:name w:val="Средняя заливка 2 - Акцент 611"/>
    <w:basedOn w:val="a7"/>
    <w:next w:val="2-6"/>
    <w:uiPriority w:val="64"/>
    <w:rsid w:val="006B2AC3"/>
    <w:pPr>
      <w:spacing w:after="0" w:line="240" w:lineRule="auto"/>
    </w:pPr>
    <w:rPr>
      <w:rFonts w:eastAsia="Times New Roma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1">
    <w:name w:val="Средний список 1 - Акцент 211"/>
    <w:basedOn w:val="a7"/>
    <w:next w:val="1-20"/>
    <w:uiPriority w:val="65"/>
    <w:rsid w:val="006B2AC3"/>
    <w:pPr>
      <w:spacing w:after="0" w:line="240" w:lineRule="auto"/>
    </w:pPr>
    <w:rPr>
      <w:rFonts w:eastAsia="Times New Roman"/>
      <w:color w:val="000000"/>
      <w:lang w:val="en-US"/>
    </w:rPr>
    <w:tblPr>
      <w:tblStyleRowBandSize w:val="1"/>
      <w:tblStyleColBandSize w:val="1"/>
      <w:tblBorders>
        <w:top w:val="single" w:sz="8" w:space="0" w:color="C0504D"/>
        <w:bottom w:val="single" w:sz="8" w:space="0" w:color="C0504D"/>
      </w:tblBorders>
    </w:tblPr>
    <w:tblStylePr w:type="firstRow">
      <w:rPr>
        <w:rFonts w:ascii="Calibri" w:eastAsia="Times New Roman"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111">
    <w:name w:val="Средний список 1 - Акцент 311"/>
    <w:basedOn w:val="a7"/>
    <w:next w:val="1-30"/>
    <w:uiPriority w:val="65"/>
    <w:rsid w:val="006B2AC3"/>
    <w:pPr>
      <w:spacing w:after="0" w:line="240" w:lineRule="auto"/>
    </w:pPr>
    <w:rPr>
      <w:rFonts w:eastAsia="Times New Roman"/>
      <w:color w:val="000000"/>
      <w:lang w:val="en-US"/>
    </w:rPr>
    <w:tblPr>
      <w:tblStyleRowBandSize w:val="1"/>
      <w:tblStyleColBandSize w:val="1"/>
      <w:tblBorders>
        <w:top w:val="single" w:sz="8" w:space="0" w:color="9BBB59"/>
        <w:bottom w:val="single" w:sz="8" w:space="0" w:color="9BBB59"/>
      </w:tblBorders>
    </w:tblPr>
    <w:tblStylePr w:type="firstRow">
      <w:rPr>
        <w:rFonts w:ascii="Calibri" w:eastAsia="Times New Roman"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1-4111">
    <w:name w:val="Средний список 1 - Акцент 411"/>
    <w:basedOn w:val="a7"/>
    <w:next w:val="1-40"/>
    <w:uiPriority w:val="65"/>
    <w:rsid w:val="006B2AC3"/>
    <w:pPr>
      <w:spacing w:after="0" w:line="240" w:lineRule="auto"/>
    </w:pPr>
    <w:rPr>
      <w:rFonts w:eastAsia="Times New Roman"/>
      <w:color w:val="000000"/>
      <w:lang w:val="en-US"/>
    </w:rPr>
    <w:tblPr>
      <w:tblStyleRowBandSize w:val="1"/>
      <w:tblStyleColBandSize w:val="1"/>
      <w:tblBorders>
        <w:top w:val="single" w:sz="8" w:space="0" w:color="8064A2"/>
        <w:bottom w:val="single" w:sz="8" w:space="0" w:color="8064A2"/>
      </w:tblBorders>
    </w:tblPr>
    <w:tblStylePr w:type="firstRow">
      <w:rPr>
        <w:rFonts w:ascii="Calibri" w:eastAsia="Times New Roman"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1-5111">
    <w:name w:val="Средний список 1 - Акцент 511"/>
    <w:basedOn w:val="a7"/>
    <w:next w:val="1-50"/>
    <w:uiPriority w:val="65"/>
    <w:rsid w:val="006B2AC3"/>
    <w:pPr>
      <w:spacing w:after="0" w:line="240" w:lineRule="auto"/>
    </w:pPr>
    <w:rPr>
      <w:rFonts w:eastAsia="Times New Roman"/>
      <w:color w:val="000000"/>
      <w:lang w:val="en-US"/>
    </w:rPr>
    <w:tblPr>
      <w:tblStyleRowBandSize w:val="1"/>
      <w:tblStyleColBandSize w:val="1"/>
      <w:tblBorders>
        <w:top w:val="single" w:sz="8" w:space="0" w:color="4BACC6"/>
        <w:bottom w:val="single" w:sz="8" w:space="0" w:color="4BACC6"/>
      </w:tblBorders>
    </w:tblPr>
    <w:tblStylePr w:type="firstRow">
      <w:rPr>
        <w:rFonts w:ascii="Calibri" w:eastAsia="Times New Roman"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6111">
    <w:name w:val="Средний список 1 - Акцент 611"/>
    <w:basedOn w:val="a7"/>
    <w:next w:val="1-60"/>
    <w:uiPriority w:val="65"/>
    <w:rsid w:val="006B2AC3"/>
    <w:pPr>
      <w:spacing w:after="0" w:line="240" w:lineRule="auto"/>
    </w:pPr>
    <w:rPr>
      <w:rFonts w:eastAsia="Times New Roman"/>
      <w:color w:val="000000"/>
      <w:lang w:val="en-US"/>
    </w:rPr>
    <w:tblPr>
      <w:tblStyleRowBandSize w:val="1"/>
      <w:tblStyleColBandSize w:val="1"/>
      <w:tblBorders>
        <w:top w:val="single" w:sz="8" w:space="0" w:color="F79646"/>
        <w:bottom w:val="single" w:sz="8" w:space="0" w:color="F79646"/>
      </w:tblBorders>
    </w:tblPr>
    <w:tblStylePr w:type="firstRow">
      <w:rPr>
        <w:rFonts w:ascii="Calibri" w:eastAsia="Times New Roman"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1110">
    <w:name w:val="Средний список 2 - Акцент 111"/>
    <w:basedOn w:val="a7"/>
    <w:next w:val="2-1"/>
    <w:uiPriority w:val="66"/>
    <w:rsid w:val="006B2AC3"/>
    <w:pPr>
      <w:spacing w:after="0" w:line="240" w:lineRule="auto"/>
    </w:pPr>
    <w:rPr>
      <w:rFonts w:ascii="Calibri" w:eastAsia="Times New Roman"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2111">
    <w:name w:val="Средний список 2 - Акцент 211"/>
    <w:basedOn w:val="a7"/>
    <w:next w:val="2-20"/>
    <w:uiPriority w:val="66"/>
    <w:rsid w:val="006B2AC3"/>
    <w:pPr>
      <w:spacing w:after="0" w:line="240" w:lineRule="auto"/>
    </w:pPr>
    <w:rPr>
      <w:rFonts w:ascii="Calibri" w:eastAsia="Times New Roman"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2-3111">
    <w:name w:val="Средний список 2 - Акцент 311"/>
    <w:basedOn w:val="a7"/>
    <w:next w:val="2-30"/>
    <w:uiPriority w:val="66"/>
    <w:rsid w:val="006B2AC3"/>
    <w:pPr>
      <w:spacing w:after="0" w:line="240" w:lineRule="auto"/>
    </w:pPr>
    <w:rPr>
      <w:rFonts w:ascii="Calibri" w:eastAsia="Times New Roman"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2-4111">
    <w:name w:val="Средний список 2 - Акцент 411"/>
    <w:basedOn w:val="a7"/>
    <w:next w:val="2-40"/>
    <w:uiPriority w:val="66"/>
    <w:rsid w:val="006B2AC3"/>
    <w:pPr>
      <w:spacing w:after="0" w:line="240" w:lineRule="auto"/>
    </w:pPr>
    <w:rPr>
      <w:rFonts w:ascii="Calibri" w:eastAsia="Times New Roman"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2-5111">
    <w:name w:val="Средний список 2 - Акцент 511"/>
    <w:basedOn w:val="a7"/>
    <w:next w:val="2-50"/>
    <w:uiPriority w:val="66"/>
    <w:rsid w:val="006B2AC3"/>
    <w:pPr>
      <w:spacing w:after="0" w:line="240" w:lineRule="auto"/>
    </w:pPr>
    <w:rPr>
      <w:rFonts w:ascii="Calibri" w:eastAsia="Times New Roman"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2-6111">
    <w:name w:val="Средний список 2 - Акцент 611"/>
    <w:basedOn w:val="a7"/>
    <w:next w:val="2-60"/>
    <w:uiPriority w:val="66"/>
    <w:rsid w:val="006B2AC3"/>
    <w:pPr>
      <w:spacing w:after="0" w:line="240" w:lineRule="auto"/>
    </w:pPr>
    <w:rPr>
      <w:rFonts w:ascii="Calibri" w:eastAsia="Times New Roman"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1110">
    <w:name w:val="Средняя сетка 1 - Акцент 111"/>
    <w:basedOn w:val="a7"/>
    <w:next w:val="1-1"/>
    <w:uiPriority w:val="67"/>
    <w:rsid w:val="006B2AC3"/>
    <w:pPr>
      <w:spacing w:after="0" w:line="240" w:lineRule="auto"/>
    </w:pPr>
    <w:rPr>
      <w:rFonts w:eastAsia="Times New Roman"/>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2112">
    <w:name w:val="Средняя сетка 1 - Акцент 211"/>
    <w:basedOn w:val="a7"/>
    <w:next w:val="1-22"/>
    <w:uiPriority w:val="67"/>
    <w:rsid w:val="006B2AC3"/>
    <w:pPr>
      <w:spacing w:after="0" w:line="240" w:lineRule="auto"/>
    </w:pPr>
    <w:rPr>
      <w:rFonts w:eastAsia="Times New Roman"/>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3112">
    <w:name w:val="Средняя сетка 1 - Акцент 311"/>
    <w:basedOn w:val="a7"/>
    <w:next w:val="1-32"/>
    <w:uiPriority w:val="67"/>
    <w:rsid w:val="006B2AC3"/>
    <w:pPr>
      <w:spacing w:after="0" w:line="240" w:lineRule="auto"/>
    </w:pPr>
    <w:rPr>
      <w:rFonts w:eastAsia="Times New Roman"/>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4112">
    <w:name w:val="Средняя сетка 1 - Акцент 411"/>
    <w:basedOn w:val="a7"/>
    <w:next w:val="1-42"/>
    <w:uiPriority w:val="67"/>
    <w:rsid w:val="006B2AC3"/>
    <w:pPr>
      <w:spacing w:after="0" w:line="240" w:lineRule="auto"/>
    </w:pPr>
    <w:rPr>
      <w:rFonts w:eastAsia="Times New Roman"/>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1-5112">
    <w:name w:val="Средняя сетка 1 - Акцент 511"/>
    <w:basedOn w:val="a7"/>
    <w:next w:val="1-52"/>
    <w:uiPriority w:val="67"/>
    <w:rsid w:val="006B2AC3"/>
    <w:pPr>
      <w:spacing w:after="0" w:line="240" w:lineRule="auto"/>
    </w:pPr>
    <w:rPr>
      <w:rFonts w:eastAsia="Times New Roman"/>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6112">
    <w:name w:val="Средняя сетка 1 - Акцент 611"/>
    <w:basedOn w:val="a7"/>
    <w:next w:val="1-62"/>
    <w:uiPriority w:val="67"/>
    <w:rsid w:val="006B2AC3"/>
    <w:pPr>
      <w:spacing w:after="0" w:line="240" w:lineRule="auto"/>
    </w:pPr>
    <w:rPr>
      <w:rFonts w:eastAsia="Times New Roman"/>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111">
    <w:name w:val="Средняя сетка 2 - Акцент 111"/>
    <w:basedOn w:val="a7"/>
    <w:next w:val="2-10"/>
    <w:uiPriority w:val="68"/>
    <w:rsid w:val="006B2AC3"/>
    <w:pPr>
      <w:spacing w:after="0" w:line="240" w:lineRule="auto"/>
    </w:pPr>
    <w:rPr>
      <w:rFonts w:ascii="Calibri" w:eastAsia="Times New Roman"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2112">
    <w:name w:val="Средняя сетка 2 - Акцент 211"/>
    <w:basedOn w:val="a7"/>
    <w:next w:val="2-22"/>
    <w:uiPriority w:val="68"/>
    <w:rsid w:val="006B2AC3"/>
    <w:pPr>
      <w:spacing w:after="0" w:line="240" w:lineRule="auto"/>
    </w:pPr>
    <w:rPr>
      <w:rFonts w:ascii="Calibri" w:eastAsia="Times New Roman"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2-3112">
    <w:name w:val="Средняя сетка 2 - Акцент 311"/>
    <w:basedOn w:val="a7"/>
    <w:next w:val="2-32"/>
    <w:uiPriority w:val="68"/>
    <w:rsid w:val="006B2AC3"/>
    <w:pPr>
      <w:spacing w:after="0" w:line="240" w:lineRule="auto"/>
    </w:pPr>
    <w:rPr>
      <w:rFonts w:ascii="Calibri" w:eastAsia="Times New Roman"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2-4112">
    <w:name w:val="Средняя сетка 2 - Акцент 411"/>
    <w:basedOn w:val="a7"/>
    <w:next w:val="2-42"/>
    <w:uiPriority w:val="68"/>
    <w:rsid w:val="006B2AC3"/>
    <w:pPr>
      <w:spacing w:after="0" w:line="240" w:lineRule="auto"/>
    </w:pPr>
    <w:rPr>
      <w:rFonts w:ascii="Calibri" w:eastAsia="Times New Roman"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2-5112">
    <w:name w:val="Средняя сетка 2 - Акцент 511"/>
    <w:basedOn w:val="a7"/>
    <w:next w:val="2-52"/>
    <w:uiPriority w:val="68"/>
    <w:rsid w:val="006B2AC3"/>
    <w:pPr>
      <w:spacing w:after="0" w:line="240" w:lineRule="auto"/>
    </w:pPr>
    <w:rPr>
      <w:rFonts w:ascii="Calibri" w:eastAsia="Times New Roman"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2-6112">
    <w:name w:val="Средняя сетка 2 - Акцент 611"/>
    <w:basedOn w:val="a7"/>
    <w:next w:val="2-62"/>
    <w:uiPriority w:val="68"/>
    <w:rsid w:val="006B2AC3"/>
    <w:pPr>
      <w:spacing w:after="0" w:line="240" w:lineRule="auto"/>
    </w:pPr>
    <w:rPr>
      <w:rFonts w:ascii="Calibri" w:eastAsia="Times New Roman"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111">
    <w:name w:val="Средняя сетка 3 - Акцент 111"/>
    <w:basedOn w:val="a7"/>
    <w:next w:val="3-1"/>
    <w:uiPriority w:val="69"/>
    <w:rsid w:val="006B2AC3"/>
    <w:pPr>
      <w:spacing w:after="0" w:line="240" w:lineRule="auto"/>
    </w:pPr>
    <w:rPr>
      <w:rFonts w:eastAsia="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211">
    <w:name w:val="Средняя сетка 3 - Акцент 211"/>
    <w:basedOn w:val="a7"/>
    <w:next w:val="3-2"/>
    <w:uiPriority w:val="69"/>
    <w:rsid w:val="006B2AC3"/>
    <w:pPr>
      <w:spacing w:after="0" w:line="240" w:lineRule="auto"/>
    </w:pPr>
    <w:rPr>
      <w:rFonts w:eastAsia="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311">
    <w:name w:val="Средняя сетка 3 - Акцент 311"/>
    <w:basedOn w:val="a7"/>
    <w:next w:val="3-3"/>
    <w:uiPriority w:val="69"/>
    <w:rsid w:val="006B2AC3"/>
    <w:pPr>
      <w:spacing w:after="0" w:line="240" w:lineRule="auto"/>
    </w:pPr>
    <w:rPr>
      <w:rFonts w:eastAsia="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411">
    <w:name w:val="Средняя сетка 3 - Акцент 411"/>
    <w:basedOn w:val="a7"/>
    <w:next w:val="3-4"/>
    <w:uiPriority w:val="69"/>
    <w:rsid w:val="006B2AC3"/>
    <w:pPr>
      <w:spacing w:after="0" w:line="240" w:lineRule="auto"/>
    </w:pPr>
    <w:rPr>
      <w:rFonts w:eastAsia="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3-511">
    <w:name w:val="Средняя сетка 3 - Акцент 511"/>
    <w:basedOn w:val="a7"/>
    <w:next w:val="3-5"/>
    <w:uiPriority w:val="69"/>
    <w:rsid w:val="006B2AC3"/>
    <w:pPr>
      <w:spacing w:after="0" w:line="240" w:lineRule="auto"/>
    </w:pPr>
    <w:rPr>
      <w:rFonts w:eastAsia="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611">
    <w:name w:val="Средняя сетка 3 - Акцент 611"/>
    <w:basedOn w:val="a7"/>
    <w:next w:val="3-6"/>
    <w:uiPriority w:val="69"/>
    <w:rsid w:val="006B2AC3"/>
    <w:pPr>
      <w:spacing w:after="0" w:line="240" w:lineRule="auto"/>
    </w:pPr>
    <w:rPr>
      <w:rFonts w:eastAsia="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110">
    <w:name w:val="Темный список - Акцент 111"/>
    <w:basedOn w:val="a7"/>
    <w:next w:val="-1"/>
    <w:uiPriority w:val="70"/>
    <w:rsid w:val="006B2AC3"/>
    <w:pPr>
      <w:spacing w:after="0" w:line="240" w:lineRule="auto"/>
    </w:pPr>
    <w:rPr>
      <w:rFonts w:eastAsia="Times New Roman"/>
      <w:color w:val="FFFFFF"/>
      <w:lang w:val="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2113">
    <w:name w:val="Темный список - Акцент 211"/>
    <w:basedOn w:val="a7"/>
    <w:next w:val="-23"/>
    <w:uiPriority w:val="70"/>
    <w:rsid w:val="006B2AC3"/>
    <w:pPr>
      <w:spacing w:after="0" w:line="240" w:lineRule="auto"/>
    </w:pPr>
    <w:rPr>
      <w:rFonts w:eastAsia="Times New Roman"/>
      <w:color w:val="FFFFFF"/>
      <w:lang w:val="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3113">
    <w:name w:val="Темный список - Акцент 311"/>
    <w:basedOn w:val="a7"/>
    <w:next w:val="-33"/>
    <w:uiPriority w:val="70"/>
    <w:rsid w:val="006B2AC3"/>
    <w:pPr>
      <w:spacing w:after="0" w:line="240" w:lineRule="auto"/>
    </w:pPr>
    <w:rPr>
      <w:rFonts w:eastAsia="Times New Roman"/>
      <w:color w:val="FFFFFF"/>
      <w:lang w:val="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4113">
    <w:name w:val="Темный список - Акцент 411"/>
    <w:basedOn w:val="a7"/>
    <w:next w:val="-43"/>
    <w:uiPriority w:val="70"/>
    <w:rsid w:val="006B2AC3"/>
    <w:pPr>
      <w:spacing w:after="0" w:line="240" w:lineRule="auto"/>
    </w:pPr>
    <w:rPr>
      <w:rFonts w:eastAsia="Times New Roman"/>
      <w:color w:val="FFFFFF"/>
      <w:lang w:val="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5113">
    <w:name w:val="Темный список - Акцент 511"/>
    <w:basedOn w:val="a7"/>
    <w:next w:val="-53"/>
    <w:uiPriority w:val="70"/>
    <w:rsid w:val="006B2AC3"/>
    <w:pPr>
      <w:spacing w:after="0" w:line="240" w:lineRule="auto"/>
    </w:pPr>
    <w:rPr>
      <w:rFonts w:eastAsia="Times New Roman"/>
      <w:color w:val="FFFFFF"/>
      <w:lang w:val="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6113">
    <w:name w:val="Темный список - Акцент 611"/>
    <w:basedOn w:val="a7"/>
    <w:next w:val="-63"/>
    <w:uiPriority w:val="70"/>
    <w:rsid w:val="006B2AC3"/>
    <w:pPr>
      <w:spacing w:after="0" w:line="240" w:lineRule="auto"/>
    </w:pPr>
    <w:rPr>
      <w:rFonts w:eastAsia="Times New Roman"/>
      <w:color w:val="FFFFFF"/>
      <w:lang w:val="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111">
    <w:name w:val="Цветная заливка - Акцент 111"/>
    <w:basedOn w:val="a7"/>
    <w:next w:val="-10"/>
    <w:uiPriority w:val="71"/>
    <w:rsid w:val="006B2AC3"/>
    <w:pPr>
      <w:spacing w:after="0" w:line="240" w:lineRule="auto"/>
    </w:pPr>
    <w:rPr>
      <w:rFonts w:eastAsia="Times New Roman"/>
      <w:color w:val="000000"/>
      <w:lang w:val="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2114">
    <w:name w:val="Цветная заливка - Акцент 211"/>
    <w:basedOn w:val="a7"/>
    <w:next w:val="-24"/>
    <w:uiPriority w:val="71"/>
    <w:rsid w:val="006B2AC3"/>
    <w:pPr>
      <w:spacing w:after="0" w:line="240" w:lineRule="auto"/>
    </w:pPr>
    <w:rPr>
      <w:rFonts w:eastAsia="Times New Roman"/>
      <w:color w:val="000000"/>
      <w:lang w:val="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114">
    <w:name w:val="Цветная заливка - Акцент 311"/>
    <w:basedOn w:val="a7"/>
    <w:next w:val="-34"/>
    <w:uiPriority w:val="71"/>
    <w:rsid w:val="006B2AC3"/>
    <w:pPr>
      <w:spacing w:after="0" w:line="240" w:lineRule="auto"/>
    </w:pPr>
    <w:rPr>
      <w:rFonts w:eastAsia="Times New Roman"/>
      <w:color w:val="000000"/>
      <w:lang w:val="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4114">
    <w:name w:val="Цветная заливка - Акцент 411"/>
    <w:basedOn w:val="a7"/>
    <w:next w:val="-44"/>
    <w:uiPriority w:val="71"/>
    <w:rsid w:val="006B2AC3"/>
    <w:pPr>
      <w:spacing w:after="0" w:line="240" w:lineRule="auto"/>
    </w:pPr>
    <w:rPr>
      <w:rFonts w:eastAsia="Times New Roman"/>
      <w:color w:val="000000"/>
      <w:lang w:val="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5114">
    <w:name w:val="Цветная заливка - Акцент 511"/>
    <w:basedOn w:val="a7"/>
    <w:next w:val="-54"/>
    <w:uiPriority w:val="71"/>
    <w:rsid w:val="006B2AC3"/>
    <w:pPr>
      <w:spacing w:after="0" w:line="240" w:lineRule="auto"/>
    </w:pPr>
    <w:rPr>
      <w:rFonts w:eastAsia="Times New Roman"/>
      <w:color w:val="000000"/>
      <w:lang w:val="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6114">
    <w:name w:val="Цветная заливка - Акцент 611"/>
    <w:basedOn w:val="a7"/>
    <w:next w:val="-64"/>
    <w:uiPriority w:val="71"/>
    <w:rsid w:val="006B2AC3"/>
    <w:pPr>
      <w:spacing w:after="0" w:line="240" w:lineRule="auto"/>
    </w:pPr>
    <w:rPr>
      <w:rFonts w:eastAsia="Times New Roman"/>
      <w:color w:val="000000"/>
      <w:lang w:val="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1112">
    <w:name w:val="Цветной список - Акцент 111"/>
    <w:basedOn w:val="a7"/>
    <w:next w:val="-12"/>
    <w:uiPriority w:val="72"/>
    <w:rsid w:val="006B2AC3"/>
    <w:pPr>
      <w:spacing w:after="0" w:line="240" w:lineRule="auto"/>
    </w:pPr>
    <w:rPr>
      <w:rFonts w:eastAsia="Times New Roman"/>
      <w:color w:val="000000"/>
      <w:lang w:val="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115">
    <w:name w:val="Цветной список - Акцент 211"/>
    <w:basedOn w:val="a7"/>
    <w:next w:val="-25"/>
    <w:uiPriority w:val="72"/>
    <w:rsid w:val="006B2AC3"/>
    <w:pPr>
      <w:spacing w:after="0" w:line="240" w:lineRule="auto"/>
    </w:pPr>
    <w:rPr>
      <w:rFonts w:eastAsia="Times New Roman"/>
      <w:color w:val="000000"/>
      <w:lang w:val="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3115">
    <w:name w:val="Цветной список - Акцент 311"/>
    <w:basedOn w:val="a7"/>
    <w:next w:val="-35"/>
    <w:uiPriority w:val="72"/>
    <w:rsid w:val="006B2AC3"/>
    <w:pPr>
      <w:spacing w:after="0" w:line="240" w:lineRule="auto"/>
    </w:pPr>
    <w:rPr>
      <w:rFonts w:eastAsia="Times New Roman"/>
      <w:color w:val="000000"/>
      <w:lang w:val="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115">
    <w:name w:val="Цветной список - Акцент 411"/>
    <w:basedOn w:val="a7"/>
    <w:next w:val="-45"/>
    <w:uiPriority w:val="72"/>
    <w:rsid w:val="006B2AC3"/>
    <w:pPr>
      <w:spacing w:after="0" w:line="240" w:lineRule="auto"/>
    </w:pPr>
    <w:rPr>
      <w:rFonts w:eastAsia="Times New Roman"/>
      <w:color w:val="000000"/>
      <w:lang w:val="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5115">
    <w:name w:val="Цветной список - Акцент 511"/>
    <w:basedOn w:val="a7"/>
    <w:next w:val="-55"/>
    <w:uiPriority w:val="72"/>
    <w:rsid w:val="006B2AC3"/>
    <w:pPr>
      <w:spacing w:after="0" w:line="240" w:lineRule="auto"/>
    </w:pPr>
    <w:rPr>
      <w:rFonts w:eastAsia="Times New Roman"/>
      <w:color w:val="000000"/>
      <w:lang w:val="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6115">
    <w:name w:val="Цветной список - Акцент 611"/>
    <w:basedOn w:val="a7"/>
    <w:next w:val="-65"/>
    <w:uiPriority w:val="72"/>
    <w:rsid w:val="006B2AC3"/>
    <w:pPr>
      <w:spacing w:after="0" w:line="240" w:lineRule="auto"/>
    </w:pPr>
    <w:rPr>
      <w:rFonts w:eastAsia="Times New Roman"/>
      <w:color w:val="000000"/>
      <w:lang w:val="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1113">
    <w:name w:val="Цветная сетка - Акцент 111"/>
    <w:basedOn w:val="a7"/>
    <w:next w:val="-13"/>
    <w:uiPriority w:val="73"/>
    <w:rsid w:val="006B2AC3"/>
    <w:pPr>
      <w:spacing w:after="0" w:line="240" w:lineRule="auto"/>
    </w:pPr>
    <w:rPr>
      <w:rFonts w:eastAsia="Times New Roman"/>
      <w:color w:val="000000"/>
      <w:lang w:val="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2116">
    <w:name w:val="Цветная сетка - Акцент 211"/>
    <w:basedOn w:val="a7"/>
    <w:next w:val="-26"/>
    <w:uiPriority w:val="73"/>
    <w:rsid w:val="006B2AC3"/>
    <w:pPr>
      <w:spacing w:after="0" w:line="240" w:lineRule="auto"/>
    </w:pPr>
    <w:rPr>
      <w:rFonts w:eastAsia="Times New Roman"/>
      <w:color w:val="000000"/>
      <w:lang w:val="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3116">
    <w:name w:val="Цветная сетка - Акцент 311"/>
    <w:basedOn w:val="a7"/>
    <w:next w:val="-36"/>
    <w:uiPriority w:val="73"/>
    <w:rsid w:val="006B2AC3"/>
    <w:pPr>
      <w:spacing w:after="0" w:line="240" w:lineRule="auto"/>
    </w:pPr>
    <w:rPr>
      <w:rFonts w:eastAsia="Times New Roman"/>
      <w:color w:val="000000"/>
      <w:lang w:val="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4116">
    <w:name w:val="Цветная сетка - Акцент 411"/>
    <w:basedOn w:val="a7"/>
    <w:next w:val="-46"/>
    <w:uiPriority w:val="73"/>
    <w:rsid w:val="006B2AC3"/>
    <w:pPr>
      <w:spacing w:after="0" w:line="240" w:lineRule="auto"/>
    </w:pPr>
    <w:rPr>
      <w:rFonts w:eastAsia="Times New Roman"/>
      <w:color w:val="000000"/>
      <w:lang w:val="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5116">
    <w:name w:val="Цветная сетка - Акцент 511"/>
    <w:basedOn w:val="a7"/>
    <w:next w:val="-56"/>
    <w:uiPriority w:val="73"/>
    <w:rsid w:val="006B2AC3"/>
    <w:pPr>
      <w:spacing w:after="0" w:line="240" w:lineRule="auto"/>
    </w:pPr>
    <w:rPr>
      <w:rFonts w:eastAsia="Times New Roman"/>
      <w:color w:val="000000"/>
      <w:lang w:val="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6116">
    <w:name w:val="Цветная сетка - Акцент 611"/>
    <w:basedOn w:val="a7"/>
    <w:next w:val="-66"/>
    <w:uiPriority w:val="73"/>
    <w:rsid w:val="006B2AC3"/>
    <w:pPr>
      <w:spacing w:after="0" w:line="240" w:lineRule="auto"/>
    </w:pPr>
    <w:rPr>
      <w:rFonts w:eastAsia="Times New Roman"/>
      <w:color w:val="000000"/>
      <w:lang w:val="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numbering" w:customStyle="1" w:styleId="119">
    <w:name w:val="Нет списка11"/>
    <w:next w:val="a8"/>
    <w:uiPriority w:val="99"/>
    <w:semiHidden/>
    <w:unhideWhenUsed/>
    <w:rsid w:val="006B2AC3"/>
  </w:style>
  <w:style w:type="character" w:customStyle="1" w:styleId="2f1">
    <w:name w:val="Гиперссылка2"/>
    <w:basedOn w:val="a6"/>
    <w:uiPriority w:val="99"/>
    <w:unhideWhenUsed/>
    <w:rsid w:val="006B2AC3"/>
    <w:rPr>
      <w:color w:val="0000FF"/>
      <w:u w:val="single"/>
    </w:rPr>
  </w:style>
  <w:style w:type="paragraph" w:customStyle="1" w:styleId="1ff6">
    <w:name w:val="Текст выноски1"/>
    <w:basedOn w:val="a5"/>
    <w:next w:val="af4"/>
    <w:uiPriority w:val="99"/>
    <w:semiHidden/>
    <w:unhideWhenUsed/>
    <w:rsid w:val="006B2AC3"/>
    <w:pPr>
      <w:spacing w:after="0" w:line="240" w:lineRule="auto"/>
    </w:pPr>
    <w:rPr>
      <w:rFonts w:ascii="Tahoma" w:eastAsia="Cambria" w:hAnsi="Tahoma" w:cs="Tahoma"/>
      <w:sz w:val="16"/>
      <w:szCs w:val="16"/>
    </w:rPr>
  </w:style>
  <w:style w:type="character" w:customStyle="1" w:styleId="220">
    <w:name w:val="Заголовок 2 Знак2"/>
    <w:basedOn w:val="a6"/>
    <w:uiPriority w:val="9"/>
    <w:semiHidden/>
    <w:rsid w:val="006B2AC3"/>
    <w:rPr>
      <w:rFonts w:ascii="Calibri Light" w:eastAsia="Times New Roman" w:hAnsi="Calibri Light" w:cs="Times New Roman"/>
      <w:b/>
      <w:bCs/>
      <w:color w:val="5B9BD5"/>
      <w:sz w:val="26"/>
      <w:szCs w:val="26"/>
    </w:rPr>
  </w:style>
  <w:style w:type="character" w:customStyle="1" w:styleId="320">
    <w:name w:val="Заголовок 3 Знак2"/>
    <w:basedOn w:val="a6"/>
    <w:uiPriority w:val="9"/>
    <w:semiHidden/>
    <w:rsid w:val="006B2AC3"/>
    <w:rPr>
      <w:rFonts w:ascii="Calibri Light" w:eastAsia="Times New Roman" w:hAnsi="Calibri Light" w:cs="Times New Roman"/>
      <w:b/>
      <w:bCs/>
      <w:color w:val="5B9BD5"/>
    </w:rPr>
  </w:style>
  <w:style w:type="character" w:customStyle="1" w:styleId="1ff7">
    <w:name w:val="Название Знак1"/>
    <w:basedOn w:val="a6"/>
    <w:uiPriority w:val="99"/>
    <w:rsid w:val="006B2AC3"/>
    <w:rPr>
      <w:rFonts w:ascii="Calibri Light" w:eastAsia="Times New Roman" w:hAnsi="Calibri Light" w:cs="Times New Roman"/>
      <w:color w:val="323E4F"/>
      <w:spacing w:val="5"/>
      <w:kern w:val="28"/>
      <w:sz w:val="52"/>
      <w:szCs w:val="52"/>
    </w:rPr>
  </w:style>
  <w:style w:type="character" w:customStyle="1" w:styleId="1ff8">
    <w:name w:val="Подзаголовок Знак1"/>
    <w:basedOn w:val="a6"/>
    <w:uiPriority w:val="11"/>
    <w:rsid w:val="006B2AC3"/>
    <w:rPr>
      <w:rFonts w:ascii="Calibri Light" w:eastAsia="Times New Roman" w:hAnsi="Calibri Light" w:cs="Times New Roman"/>
      <w:i/>
      <w:iCs/>
      <w:color w:val="5B9BD5"/>
      <w:spacing w:val="15"/>
      <w:sz w:val="24"/>
      <w:szCs w:val="24"/>
    </w:rPr>
  </w:style>
  <w:style w:type="character" w:customStyle="1" w:styleId="21d">
    <w:name w:val="Цитата 2 Знак1"/>
    <w:basedOn w:val="a6"/>
    <w:uiPriority w:val="29"/>
    <w:rsid w:val="006B2AC3"/>
    <w:rPr>
      <w:i/>
      <w:iCs/>
      <w:color w:val="000000"/>
    </w:rPr>
  </w:style>
  <w:style w:type="character" w:customStyle="1" w:styleId="410">
    <w:name w:val="Заголовок 4 Знак1"/>
    <w:basedOn w:val="a6"/>
    <w:uiPriority w:val="9"/>
    <w:semiHidden/>
    <w:rsid w:val="006B2AC3"/>
    <w:rPr>
      <w:rFonts w:ascii="Calibri Light" w:eastAsia="Times New Roman" w:hAnsi="Calibri Light" w:cs="Times New Roman"/>
      <w:b/>
      <w:bCs/>
      <w:i/>
      <w:iCs/>
      <w:color w:val="5B9BD5"/>
    </w:rPr>
  </w:style>
  <w:style w:type="character" w:customStyle="1" w:styleId="511">
    <w:name w:val="Заголовок 5 Знак1"/>
    <w:basedOn w:val="a6"/>
    <w:uiPriority w:val="9"/>
    <w:semiHidden/>
    <w:rsid w:val="006B2AC3"/>
    <w:rPr>
      <w:rFonts w:ascii="Calibri Light" w:eastAsia="Times New Roman" w:hAnsi="Calibri Light" w:cs="Times New Roman"/>
      <w:color w:val="1F4D78"/>
    </w:rPr>
  </w:style>
  <w:style w:type="character" w:customStyle="1" w:styleId="610">
    <w:name w:val="Заголовок 6 Знак1"/>
    <w:basedOn w:val="a6"/>
    <w:uiPriority w:val="9"/>
    <w:semiHidden/>
    <w:rsid w:val="006B2AC3"/>
    <w:rPr>
      <w:rFonts w:ascii="Calibri Light" w:eastAsia="Times New Roman" w:hAnsi="Calibri Light" w:cs="Times New Roman"/>
      <w:i/>
      <w:iCs/>
      <w:color w:val="1F4D78"/>
    </w:rPr>
  </w:style>
  <w:style w:type="character" w:customStyle="1" w:styleId="710">
    <w:name w:val="Заголовок 7 Знак1"/>
    <w:basedOn w:val="a6"/>
    <w:uiPriority w:val="9"/>
    <w:semiHidden/>
    <w:rsid w:val="006B2AC3"/>
    <w:rPr>
      <w:rFonts w:ascii="Calibri Light" w:eastAsia="Times New Roman" w:hAnsi="Calibri Light" w:cs="Times New Roman"/>
      <w:i/>
      <w:iCs/>
      <w:color w:val="404040"/>
    </w:rPr>
  </w:style>
  <w:style w:type="character" w:customStyle="1" w:styleId="810">
    <w:name w:val="Заголовок 8 Знак1"/>
    <w:basedOn w:val="a6"/>
    <w:uiPriority w:val="9"/>
    <w:semiHidden/>
    <w:rsid w:val="006B2AC3"/>
    <w:rPr>
      <w:rFonts w:ascii="Calibri Light" w:eastAsia="Times New Roman" w:hAnsi="Calibri Light" w:cs="Times New Roman"/>
      <w:color w:val="404040"/>
      <w:sz w:val="20"/>
      <w:szCs w:val="20"/>
    </w:rPr>
  </w:style>
  <w:style w:type="character" w:customStyle="1" w:styleId="910">
    <w:name w:val="Заголовок 9 Знак1"/>
    <w:basedOn w:val="a6"/>
    <w:uiPriority w:val="9"/>
    <w:semiHidden/>
    <w:rsid w:val="006B2AC3"/>
    <w:rPr>
      <w:rFonts w:ascii="Calibri Light" w:eastAsia="Times New Roman" w:hAnsi="Calibri Light" w:cs="Times New Roman"/>
      <w:i/>
      <w:iCs/>
      <w:color w:val="404040"/>
      <w:sz w:val="20"/>
      <w:szCs w:val="20"/>
    </w:rPr>
  </w:style>
  <w:style w:type="character" w:customStyle="1" w:styleId="1ff9">
    <w:name w:val="Выделенная цитата Знак1"/>
    <w:basedOn w:val="a6"/>
    <w:uiPriority w:val="30"/>
    <w:rsid w:val="006B2AC3"/>
    <w:rPr>
      <w:b/>
      <w:bCs/>
      <w:i/>
      <w:iCs/>
      <w:color w:val="5B9BD5"/>
    </w:rPr>
  </w:style>
  <w:style w:type="table" w:customStyle="1" w:styleId="53">
    <w:name w:val="Сетка таблицы5"/>
    <w:basedOn w:val="a7"/>
    <w:next w:val="af3"/>
    <w:uiPriority w:val="39"/>
    <w:rsid w:val="006B2A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7">
    <w:name w:val="c7"/>
    <w:basedOn w:val="a6"/>
    <w:rsid w:val="006B2AC3"/>
  </w:style>
  <w:style w:type="paragraph" w:customStyle="1" w:styleId="c10">
    <w:name w:val="c10"/>
    <w:basedOn w:val="a5"/>
    <w:rsid w:val="006B2A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6"/>
    <w:rsid w:val="006B2AC3"/>
  </w:style>
  <w:style w:type="table" w:customStyle="1" w:styleId="2f2">
    <w:name w:val="Светлая заливка2"/>
    <w:basedOn w:val="a7"/>
    <w:next w:val="afffc"/>
    <w:uiPriority w:val="60"/>
    <w:rsid w:val="006B2AC3"/>
    <w:pPr>
      <w:spacing w:after="0" w:line="240" w:lineRule="auto"/>
    </w:pPr>
    <w:rPr>
      <w:rFonts w:eastAsia="Times New Roma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0">
    <w:name w:val="Светлая заливка - Акцент 12"/>
    <w:basedOn w:val="a7"/>
    <w:next w:val="-14"/>
    <w:uiPriority w:val="60"/>
    <w:rsid w:val="006B2AC3"/>
    <w:pPr>
      <w:spacing w:after="0" w:line="240" w:lineRule="auto"/>
    </w:pPr>
    <w:rPr>
      <w:rFonts w:eastAsia="Times New Roman"/>
      <w:color w:val="2E74B5"/>
      <w:lang w:val="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2f3">
    <w:name w:val="Светлый список2"/>
    <w:basedOn w:val="a7"/>
    <w:next w:val="afffd"/>
    <w:uiPriority w:val="61"/>
    <w:rsid w:val="006B2AC3"/>
    <w:pPr>
      <w:spacing w:after="0" w:line="240" w:lineRule="auto"/>
    </w:pPr>
    <w:rPr>
      <w:rFonts w:eastAsia="Times New Roman"/>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1">
    <w:name w:val="Светлый список - Акцент 12"/>
    <w:basedOn w:val="a7"/>
    <w:next w:val="-15"/>
    <w:uiPriority w:val="61"/>
    <w:rsid w:val="006B2AC3"/>
    <w:pPr>
      <w:spacing w:after="0" w:line="240" w:lineRule="auto"/>
    </w:pPr>
    <w:rPr>
      <w:rFonts w:eastAsia="Times New Roman"/>
      <w:lang w:val="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2f4">
    <w:name w:val="Светлая сетка2"/>
    <w:basedOn w:val="a7"/>
    <w:next w:val="afffe"/>
    <w:uiPriority w:val="62"/>
    <w:rsid w:val="006B2AC3"/>
    <w:pPr>
      <w:spacing w:after="0" w:line="240" w:lineRule="auto"/>
    </w:pPr>
    <w:rPr>
      <w:rFonts w:eastAsia="Times New Roman"/>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2">
    <w:name w:val="Светлая сетка - Акцент 12"/>
    <w:basedOn w:val="a7"/>
    <w:next w:val="-16"/>
    <w:uiPriority w:val="62"/>
    <w:rsid w:val="006B2AC3"/>
    <w:pPr>
      <w:spacing w:after="0" w:line="240" w:lineRule="auto"/>
    </w:pPr>
    <w:rPr>
      <w:rFonts w:eastAsia="Times New Roman"/>
      <w:lang w:val="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120">
    <w:name w:val="Средняя заливка 12"/>
    <w:basedOn w:val="a7"/>
    <w:next w:val="1ffa"/>
    <w:uiPriority w:val="63"/>
    <w:rsid w:val="006B2AC3"/>
    <w:pPr>
      <w:spacing w:after="0" w:line="240" w:lineRule="auto"/>
    </w:pPr>
    <w:rPr>
      <w:rFonts w:eastAsia="Times New Roman"/>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Средняя заливка 1 - Акцент 12"/>
    <w:basedOn w:val="a7"/>
    <w:next w:val="1-10"/>
    <w:uiPriority w:val="63"/>
    <w:rsid w:val="006B2AC3"/>
    <w:pPr>
      <w:spacing w:after="0" w:line="240" w:lineRule="auto"/>
    </w:pPr>
    <w:rPr>
      <w:rFonts w:eastAsia="Times New Roman"/>
      <w:lang w:val="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221">
    <w:name w:val="Средняя заливка 22"/>
    <w:basedOn w:val="a7"/>
    <w:next w:val="2f5"/>
    <w:uiPriority w:val="64"/>
    <w:rsid w:val="006B2AC3"/>
    <w:pPr>
      <w:spacing w:after="0" w:line="240" w:lineRule="auto"/>
    </w:pPr>
    <w:rPr>
      <w:rFonts w:eastAsia="Times New Roma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
    <w:name w:val="Средняя заливка 2 - Акцент 12"/>
    <w:basedOn w:val="a7"/>
    <w:next w:val="2-13"/>
    <w:uiPriority w:val="64"/>
    <w:rsid w:val="006B2AC3"/>
    <w:pPr>
      <w:spacing w:after="0" w:line="240" w:lineRule="auto"/>
    </w:pPr>
    <w:rPr>
      <w:rFonts w:eastAsia="Times New Roma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
    <w:name w:val="Средний список 12"/>
    <w:basedOn w:val="a7"/>
    <w:next w:val="1ffb"/>
    <w:uiPriority w:val="65"/>
    <w:rsid w:val="006B2AC3"/>
    <w:pPr>
      <w:spacing w:after="0" w:line="240" w:lineRule="auto"/>
    </w:pPr>
    <w:rPr>
      <w:rFonts w:eastAsia="Times New Roman"/>
      <w:color w:val="000000"/>
      <w:lang w:val="en-US"/>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0">
    <w:name w:val="Средний список 1 - Акцент 12"/>
    <w:basedOn w:val="a7"/>
    <w:next w:val="1-13"/>
    <w:uiPriority w:val="65"/>
    <w:rsid w:val="006B2AC3"/>
    <w:pPr>
      <w:spacing w:after="0" w:line="240" w:lineRule="auto"/>
    </w:pPr>
    <w:rPr>
      <w:rFonts w:eastAsia="Times New Roman"/>
      <w:color w:val="000000"/>
      <w:lang w:val="en-US"/>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222">
    <w:name w:val="Средний список 22"/>
    <w:basedOn w:val="a7"/>
    <w:next w:val="2f6"/>
    <w:uiPriority w:val="66"/>
    <w:rsid w:val="006B2AC3"/>
    <w:pPr>
      <w:spacing w:after="0" w:line="240" w:lineRule="auto"/>
    </w:pPr>
    <w:rPr>
      <w:rFonts w:ascii="Calibri Light" w:eastAsia="Times New Roman" w:hAnsi="Calibri Light"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122">
    <w:name w:val="Средняя сетка 12"/>
    <w:basedOn w:val="a7"/>
    <w:next w:val="1ffc"/>
    <w:uiPriority w:val="67"/>
    <w:rsid w:val="006B2AC3"/>
    <w:pPr>
      <w:spacing w:after="0" w:line="240" w:lineRule="auto"/>
    </w:pPr>
    <w:rPr>
      <w:rFonts w:eastAsia="Times New Roman"/>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223">
    <w:name w:val="Средняя сетка 22"/>
    <w:basedOn w:val="a7"/>
    <w:next w:val="2f7"/>
    <w:uiPriority w:val="68"/>
    <w:rsid w:val="006B2AC3"/>
    <w:pPr>
      <w:spacing w:after="0" w:line="240" w:lineRule="auto"/>
    </w:pPr>
    <w:rPr>
      <w:rFonts w:ascii="Calibri Light" w:eastAsia="Times New Roman" w:hAnsi="Calibri Light"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321">
    <w:name w:val="Средняя сетка 32"/>
    <w:basedOn w:val="a7"/>
    <w:next w:val="3d"/>
    <w:uiPriority w:val="69"/>
    <w:rsid w:val="006B2AC3"/>
    <w:pPr>
      <w:spacing w:after="0" w:line="240" w:lineRule="auto"/>
    </w:pPr>
    <w:rPr>
      <w:rFonts w:eastAsia="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2f8">
    <w:name w:val="Темный список2"/>
    <w:basedOn w:val="a7"/>
    <w:next w:val="affff"/>
    <w:uiPriority w:val="70"/>
    <w:rsid w:val="006B2AC3"/>
    <w:pPr>
      <w:spacing w:after="0" w:line="240" w:lineRule="auto"/>
    </w:pPr>
    <w:rPr>
      <w:rFonts w:eastAsia="Times New Roman"/>
      <w:color w:val="FFFFFF"/>
      <w:lang w:val="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2f9">
    <w:name w:val="Цветная заливка2"/>
    <w:basedOn w:val="a7"/>
    <w:next w:val="affff0"/>
    <w:uiPriority w:val="71"/>
    <w:rsid w:val="006B2AC3"/>
    <w:pPr>
      <w:spacing w:after="0" w:line="240" w:lineRule="auto"/>
    </w:pPr>
    <w:rPr>
      <w:rFonts w:eastAsia="Times New Roman"/>
      <w:color w:val="000000"/>
      <w:lang w:val="en-US"/>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2fa">
    <w:name w:val="Цветной список2"/>
    <w:basedOn w:val="a7"/>
    <w:next w:val="affff1"/>
    <w:uiPriority w:val="72"/>
    <w:rsid w:val="006B2AC3"/>
    <w:pPr>
      <w:spacing w:after="0" w:line="240" w:lineRule="auto"/>
    </w:pPr>
    <w:rPr>
      <w:rFonts w:eastAsia="Times New Roman"/>
      <w:color w:val="000000"/>
      <w:lang w:val="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2fb">
    <w:name w:val="Цветная сетка2"/>
    <w:basedOn w:val="a7"/>
    <w:next w:val="affff2"/>
    <w:uiPriority w:val="73"/>
    <w:rsid w:val="006B2AC3"/>
    <w:pPr>
      <w:spacing w:after="0" w:line="240" w:lineRule="auto"/>
    </w:pPr>
    <w:rPr>
      <w:rFonts w:eastAsia="Times New Roman"/>
      <w:color w:val="000000"/>
      <w:lang w:val="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character" w:customStyle="1" w:styleId="fontstyle01">
    <w:name w:val="fontstyle01"/>
    <w:basedOn w:val="a6"/>
    <w:qFormat/>
    <w:rsid w:val="006B2AC3"/>
    <w:rPr>
      <w:rFonts w:ascii="SchoolBookSanPin-Italic" w:hAnsi="SchoolBookSanPin-Italic" w:hint="default"/>
      <w:b w:val="0"/>
      <w:bCs w:val="0"/>
      <w:i/>
      <w:iCs/>
      <w:color w:val="242021"/>
      <w:sz w:val="20"/>
      <w:szCs w:val="20"/>
    </w:rPr>
  </w:style>
  <w:style w:type="character" w:customStyle="1" w:styleId="fontstyle21">
    <w:name w:val="fontstyle21"/>
    <w:basedOn w:val="a6"/>
    <w:rsid w:val="006B2AC3"/>
    <w:rPr>
      <w:rFonts w:ascii="SchoolBookSanPin" w:hAnsi="SchoolBookSanPin" w:hint="default"/>
      <w:b w:val="0"/>
      <w:bCs w:val="0"/>
      <w:i w:val="0"/>
      <w:iCs w:val="0"/>
      <w:color w:val="242021"/>
      <w:sz w:val="20"/>
      <w:szCs w:val="20"/>
    </w:rPr>
  </w:style>
  <w:style w:type="character" w:customStyle="1" w:styleId="fontstyle31">
    <w:name w:val="fontstyle31"/>
    <w:basedOn w:val="a6"/>
    <w:rsid w:val="006B2AC3"/>
    <w:rPr>
      <w:rFonts w:ascii="PiGraphA" w:hAnsi="PiGraphA" w:hint="default"/>
      <w:b w:val="0"/>
      <w:bCs w:val="0"/>
      <w:i w:val="0"/>
      <w:iCs w:val="0"/>
      <w:color w:val="242021"/>
      <w:sz w:val="14"/>
      <w:szCs w:val="14"/>
    </w:rPr>
  </w:style>
  <w:style w:type="character" w:customStyle="1" w:styleId="fontstyle41">
    <w:name w:val="fontstyle41"/>
    <w:basedOn w:val="a6"/>
    <w:rsid w:val="006B2AC3"/>
    <w:rPr>
      <w:rFonts w:ascii="SchoolBookSanPin" w:hAnsi="SchoolBookSanPin" w:hint="default"/>
      <w:b w:val="0"/>
      <w:bCs w:val="0"/>
      <w:i w:val="0"/>
      <w:iCs w:val="0"/>
      <w:color w:val="242021"/>
      <w:sz w:val="20"/>
      <w:szCs w:val="20"/>
    </w:rPr>
  </w:style>
  <w:style w:type="character" w:customStyle="1" w:styleId="1ffd">
    <w:name w:val="Основной текст с отступом Знак1"/>
    <w:basedOn w:val="a6"/>
    <w:uiPriority w:val="99"/>
    <w:semiHidden/>
    <w:rsid w:val="006B2AC3"/>
  </w:style>
  <w:style w:type="paragraph" w:styleId="affff3">
    <w:name w:val="Document Map"/>
    <w:basedOn w:val="a5"/>
    <w:link w:val="affff4"/>
    <w:uiPriority w:val="99"/>
    <w:semiHidden/>
    <w:unhideWhenUsed/>
    <w:qFormat/>
    <w:rsid w:val="006B2AC3"/>
    <w:pPr>
      <w:spacing w:after="0" w:line="240" w:lineRule="auto"/>
    </w:pPr>
    <w:rPr>
      <w:rFonts w:ascii="Times New Roman" w:eastAsia="Times New Roman" w:hAnsi="Times New Roman" w:cs="Times New Roman"/>
      <w:sz w:val="24"/>
      <w:szCs w:val="24"/>
      <w:lang w:eastAsia="ru-RU"/>
    </w:rPr>
  </w:style>
  <w:style w:type="character" w:customStyle="1" w:styleId="affff4">
    <w:name w:val="Схема документа Знак"/>
    <w:basedOn w:val="a6"/>
    <w:link w:val="affff3"/>
    <w:uiPriority w:val="99"/>
    <w:semiHidden/>
    <w:qFormat/>
    <w:rsid w:val="006B2AC3"/>
    <w:rPr>
      <w:rFonts w:ascii="Times New Roman" w:eastAsia="Times New Roman" w:hAnsi="Times New Roman" w:cs="Times New Roman"/>
      <w:sz w:val="24"/>
      <w:szCs w:val="24"/>
      <w:lang w:eastAsia="ru-RU"/>
    </w:rPr>
  </w:style>
  <w:style w:type="paragraph" w:customStyle="1" w:styleId="c14">
    <w:name w:val="c14"/>
    <w:basedOn w:val="a5"/>
    <w:uiPriority w:val="99"/>
    <w:qFormat/>
    <w:rsid w:val="006B2A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c18">
    <w:name w:val="c9 c18"/>
    <w:basedOn w:val="a5"/>
    <w:uiPriority w:val="99"/>
    <w:rsid w:val="006B2A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e">
    <w:name w:val="Абзац списка1"/>
    <w:basedOn w:val="a5"/>
    <w:link w:val="ListParagraphChar"/>
    <w:qFormat/>
    <w:rsid w:val="006B2AC3"/>
    <w:pPr>
      <w:ind w:left="720"/>
      <w:contextualSpacing/>
    </w:pPr>
    <w:rPr>
      <w:rFonts w:ascii="Calibri" w:eastAsia="Times New Roman" w:hAnsi="Calibri" w:cs="Times New Roman"/>
    </w:rPr>
  </w:style>
  <w:style w:type="paragraph" w:customStyle="1" w:styleId="c4">
    <w:name w:val="c4"/>
    <w:basedOn w:val="a5"/>
    <w:uiPriority w:val="99"/>
    <w:rsid w:val="006B2A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5">
    <w:name w:val="Body Text Indent"/>
    <w:basedOn w:val="a5"/>
    <w:link w:val="affff6"/>
    <w:uiPriority w:val="99"/>
    <w:qFormat/>
    <w:rsid w:val="006B2AC3"/>
    <w:pPr>
      <w:suppressAutoHyphens/>
      <w:spacing w:after="0" w:line="240" w:lineRule="auto"/>
      <w:jc w:val="both"/>
    </w:pPr>
    <w:rPr>
      <w:rFonts w:ascii="Times New Roman" w:eastAsia="Times New Roman" w:hAnsi="Times New Roman" w:cs="Times New Roman"/>
      <w:sz w:val="24"/>
      <w:szCs w:val="24"/>
      <w:lang w:eastAsia="zh-CN"/>
    </w:rPr>
  </w:style>
  <w:style w:type="character" w:customStyle="1" w:styleId="affff6">
    <w:name w:val="Основной текст с отступом Знак"/>
    <w:basedOn w:val="a6"/>
    <w:link w:val="affff5"/>
    <w:uiPriority w:val="99"/>
    <w:qFormat/>
    <w:rsid w:val="006B2AC3"/>
    <w:rPr>
      <w:rFonts w:ascii="Times New Roman" w:eastAsia="Times New Roman" w:hAnsi="Times New Roman" w:cs="Times New Roman"/>
      <w:sz w:val="24"/>
      <w:szCs w:val="24"/>
      <w:lang w:eastAsia="zh-CN"/>
    </w:rPr>
  </w:style>
  <w:style w:type="paragraph" w:customStyle="1" w:styleId="322">
    <w:name w:val="Основной текст 32"/>
    <w:basedOn w:val="a5"/>
    <w:uiPriority w:val="99"/>
    <w:rsid w:val="006B2AC3"/>
    <w:pPr>
      <w:widowControl w:val="0"/>
      <w:suppressAutoHyphens/>
      <w:spacing w:after="0" w:line="240" w:lineRule="auto"/>
    </w:pPr>
    <w:rPr>
      <w:rFonts w:ascii="Times New Roman" w:eastAsia="Times New Roman" w:hAnsi="Times New Roman" w:cs="Times New Roman"/>
      <w:lang w:eastAsia="zh-CN"/>
    </w:rPr>
  </w:style>
  <w:style w:type="paragraph" w:styleId="2fc">
    <w:name w:val="Body Text Indent 2"/>
    <w:basedOn w:val="a5"/>
    <w:link w:val="2fd"/>
    <w:uiPriority w:val="99"/>
    <w:qFormat/>
    <w:rsid w:val="006B2AC3"/>
    <w:pPr>
      <w:spacing w:after="0" w:line="240" w:lineRule="auto"/>
      <w:ind w:firstLine="720"/>
      <w:jc w:val="both"/>
    </w:pPr>
    <w:rPr>
      <w:rFonts w:ascii="Times New Roman" w:eastAsia="Times New Roman" w:hAnsi="Times New Roman" w:cs="Times New Roman"/>
      <w:sz w:val="24"/>
      <w:szCs w:val="24"/>
    </w:rPr>
  </w:style>
  <w:style w:type="character" w:customStyle="1" w:styleId="2fd">
    <w:name w:val="Основной текст с отступом 2 Знак"/>
    <w:basedOn w:val="a6"/>
    <w:link w:val="2fc"/>
    <w:uiPriority w:val="99"/>
    <w:qFormat/>
    <w:rsid w:val="006B2AC3"/>
    <w:rPr>
      <w:rFonts w:ascii="Times New Roman" w:eastAsia="Times New Roman" w:hAnsi="Times New Roman" w:cs="Times New Roman"/>
      <w:sz w:val="24"/>
      <w:szCs w:val="24"/>
    </w:rPr>
  </w:style>
  <w:style w:type="paragraph" w:styleId="affff7">
    <w:name w:val="Block Text"/>
    <w:basedOn w:val="a5"/>
    <w:uiPriority w:val="99"/>
    <w:qFormat/>
    <w:rsid w:val="006B2AC3"/>
    <w:pPr>
      <w:shd w:val="clear" w:color="auto" w:fill="FFFFFF"/>
      <w:spacing w:after="0" w:line="252" w:lineRule="exact"/>
      <w:ind w:left="14" w:right="-5" w:firstLine="166"/>
    </w:pPr>
    <w:rPr>
      <w:rFonts w:ascii="Times New Roman" w:eastAsia="Times New Roman" w:hAnsi="Times New Roman" w:cs="Times New Roman"/>
      <w:lang w:eastAsia="ru-RU"/>
    </w:rPr>
  </w:style>
  <w:style w:type="paragraph" w:styleId="3e">
    <w:name w:val="Body Text Indent 3"/>
    <w:basedOn w:val="a5"/>
    <w:link w:val="3f"/>
    <w:uiPriority w:val="99"/>
    <w:qFormat/>
    <w:rsid w:val="006B2AC3"/>
    <w:pPr>
      <w:tabs>
        <w:tab w:val="left" w:pos="284"/>
      </w:tabs>
      <w:spacing w:after="0" w:line="240" w:lineRule="auto"/>
      <w:ind w:left="142"/>
    </w:pPr>
    <w:rPr>
      <w:rFonts w:ascii="Times New Roman" w:eastAsia="Times New Roman" w:hAnsi="Times New Roman" w:cs="Times New Roman"/>
      <w:sz w:val="24"/>
      <w:szCs w:val="24"/>
      <w:lang w:eastAsia="ru-RU"/>
    </w:rPr>
  </w:style>
  <w:style w:type="character" w:customStyle="1" w:styleId="3f">
    <w:name w:val="Основной текст с отступом 3 Знак"/>
    <w:basedOn w:val="a6"/>
    <w:link w:val="3e"/>
    <w:uiPriority w:val="99"/>
    <w:rsid w:val="006B2AC3"/>
    <w:rPr>
      <w:rFonts w:ascii="Times New Roman" w:eastAsia="Times New Roman" w:hAnsi="Times New Roman" w:cs="Times New Roman"/>
      <w:sz w:val="24"/>
      <w:szCs w:val="24"/>
      <w:lang w:eastAsia="ru-RU"/>
    </w:rPr>
  </w:style>
  <w:style w:type="paragraph" w:customStyle="1" w:styleId="3f0">
    <w:name w:val="Заголовок 3+"/>
    <w:basedOn w:val="a5"/>
    <w:uiPriority w:val="99"/>
    <w:qFormat/>
    <w:rsid w:val="006B2AC3"/>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paragraph" w:customStyle="1" w:styleId="1fff">
    <w:name w:val="Стиль1"/>
    <w:basedOn w:val="a5"/>
    <w:link w:val="1fff0"/>
    <w:qFormat/>
    <w:rsid w:val="006B2AC3"/>
    <w:pPr>
      <w:spacing w:after="0" w:line="360" w:lineRule="auto"/>
      <w:jc w:val="both"/>
    </w:pPr>
    <w:rPr>
      <w:rFonts w:ascii="Times New Roman" w:eastAsia="Calibri" w:hAnsi="Times New Roman" w:cs="Times New Roman"/>
      <w:sz w:val="24"/>
      <w:szCs w:val="24"/>
      <w:lang w:eastAsia="ru-RU"/>
    </w:rPr>
  </w:style>
  <w:style w:type="character" w:customStyle="1" w:styleId="affff8">
    <w:name w:val="Основной текст + Полужирный"/>
    <w:rsid w:val="006B2AC3"/>
    <w:rPr>
      <w:rFonts w:ascii="Times New Roman" w:hAnsi="Times New Roman" w:cs="Times New Roman"/>
      <w:b/>
      <w:bCs/>
      <w:spacing w:val="0"/>
      <w:sz w:val="17"/>
      <w:szCs w:val="17"/>
    </w:rPr>
  </w:style>
  <w:style w:type="character" w:customStyle="1" w:styleId="3f1">
    <w:name w:val="Основной текст (3)_"/>
    <w:link w:val="31b"/>
    <w:rsid w:val="006B2AC3"/>
    <w:rPr>
      <w:rFonts w:ascii="Bookman Old Style" w:hAnsi="Bookman Old Style"/>
      <w:sz w:val="15"/>
      <w:szCs w:val="15"/>
      <w:shd w:val="clear" w:color="auto" w:fill="FFFFFF"/>
    </w:rPr>
  </w:style>
  <w:style w:type="paragraph" w:customStyle="1" w:styleId="31b">
    <w:name w:val="Основной текст (3)1"/>
    <w:basedOn w:val="a5"/>
    <w:link w:val="3f1"/>
    <w:uiPriority w:val="99"/>
    <w:rsid w:val="006B2AC3"/>
    <w:pPr>
      <w:shd w:val="clear" w:color="auto" w:fill="FFFFFF"/>
      <w:spacing w:after="240" w:line="86" w:lineRule="exact"/>
      <w:jc w:val="both"/>
    </w:pPr>
    <w:rPr>
      <w:rFonts w:ascii="Bookman Old Style" w:hAnsi="Bookman Old Style"/>
      <w:sz w:val="15"/>
      <w:szCs w:val="15"/>
    </w:rPr>
  </w:style>
  <w:style w:type="character" w:customStyle="1" w:styleId="3f2">
    <w:name w:val="Основной текст (3)"/>
    <w:basedOn w:val="3f1"/>
    <w:rsid w:val="006B2AC3"/>
    <w:rPr>
      <w:rFonts w:ascii="Bookman Old Style" w:hAnsi="Bookman Old Style"/>
      <w:sz w:val="15"/>
      <w:szCs w:val="15"/>
      <w:shd w:val="clear" w:color="auto" w:fill="FFFFFF"/>
    </w:rPr>
  </w:style>
  <w:style w:type="character" w:customStyle="1" w:styleId="38pt">
    <w:name w:val="Основной текст (3) + 8 pt"/>
    <w:rsid w:val="006B2AC3"/>
    <w:rPr>
      <w:rFonts w:ascii="Bookman Old Style" w:hAnsi="Bookman Old Style"/>
      <w:sz w:val="16"/>
      <w:szCs w:val="16"/>
      <w:shd w:val="clear" w:color="auto" w:fill="FFFFFF"/>
    </w:rPr>
  </w:style>
  <w:style w:type="character" w:customStyle="1" w:styleId="85">
    <w:name w:val="Основной текст (8)_"/>
    <w:link w:val="811"/>
    <w:rsid w:val="006B2AC3"/>
    <w:rPr>
      <w:rFonts w:ascii="Bookman Old Style" w:hAnsi="Bookman Old Style"/>
      <w:sz w:val="16"/>
      <w:szCs w:val="16"/>
      <w:shd w:val="clear" w:color="auto" w:fill="FFFFFF"/>
    </w:rPr>
  </w:style>
  <w:style w:type="paragraph" w:customStyle="1" w:styleId="811">
    <w:name w:val="Основной текст (8)1"/>
    <w:basedOn w:val="a5"/>
    <w:link w:val="85"/>
    <w:uiPriority w:val="99"/>
    <w:rsid w:val="006B2AC3"/>
    <w:pPr>
      <w:shd w:val="clear" w:color="auto" w:fill="FFFFFF"/>
      <w:spacing w:after="60" w:line="130" w:lineRule="exact"/>
      <w:jc w:val="both"/>
    </w:pPr>
    <w:rPr>
      <w:rFonts w:ascii="Bookman Old Style" w:hAnsi="Bookman Old Style"/>
      <w:sz w:val="16"/>
      <w:szCs w:val="16"/>
    </w:rPr>
  </w:style>
  <w:style w:type="character" w:customStyle="1" w:styleId="86">
    <w:name w:val="Основной текст (8)"/>
    <w:basedOn w:val="85"/>
    <w:rsid w:val="006B2AC3"/>
    <w:rPr>
      <w:rFonts w:ascii="Bookman Old Style" w:hAnsi="Bookman Old Style"/>
      <w:sz w:val="16"/>
      <w:szCs w:val="16"/>
      <w:shd w:val="clear" w:color="auto" w:fill="FFFFFF"/>
    </w:rPr>
  </w:style>
  <w:style w:type="character" w:customStyle="1" w:styleId="87">
    <w:name w:val="Основной текст (8) + 7"/>
    <w:aliases w:val="5 pt2"/>
    <w:rsid w:val="006B2AC3"/>
    <w:rPr>
      <w:rFonts w:ascii="Bookman Old Style" w:hAnsi="Bookman Old Style"/>
      <w:sz w:val="15"/>
      <w:szCs w:val="15"/>
      <w:shd w:val="clear" w:color="auto" w:fill="FFFFFF"/>
    </w:rPr>
  </w:style>
  <w:style w:type="character" w:customStyle="1" w:styleId="9pt">
    <w:name w:val="Основной текст + 9 pt"/>
    <w:rsid w:val="006B2AC3"/>
    <w:rPr>
      <w:rFonts w:ascii="Times New Roman" w:hAnsi="Times New Roman" w:cs="Times New Roman"/>
      <w:i/>
      <w:iCs/>
      <w:spacing w:val="0"/>
      <w:sz w:val="18"/>
      <w:szCs w:val="18"/>
    </w:rPr>
  </w:style>
  <w:style w:type="character" w:customStyle="1" w:styleId="1fff1">
    <w:name w:val="Основной текст + Полужирный1"/>
    <w:rsid w:val="006B2AC3"/>
    <w:rPr>
      <w:rFonts w:ascii="Times New Roman" w:hAnsi="Times New Roman" w:cs="Times New Roman"/>
      <w:b/>
      <w:bCs/>
      <w:spacing w:val="0"/>
      <w:sz w:val="17"/>
      <w:szCs w:val="17"/>
    </w:rPr>
  </w:style>
  <w:style w:type="character" w:customStyle="1" w:styleId="200">
    <w:name w:val="Основной текст (20)_"/>
    <w:link w:val="201"/>
    <w:rsid w:val="006B2AC3"/>
    <w:rPr>
      <w:spacing w:val="10"/>
      <w:sz w:val="15"/>
      <w:szCs w:val="15"/>
      <w:shd w:val="clear" w:color="auto" w:fill="FFFFFF"/>
    </w:rPr>
  </w:style>
  <w:style w:type="paragraph" w:customStyle="1" w:styleId="201">
    <w:name w:val="Основной текст (20)"/>
    <w:basedOn w:val="a5"/>
    <w:link w:val="200"/>
    <w:qFormat/>
    <w:rsid w:val="006B2AC3"/>
    <w:pPr>
      <w:shd w:val="clear" w:color="auto" w:fill="FFFFFF"/>
      <w:spacing w:before="60" w:after="420" w:line="240" w:lineRule="atLeast"/>
    </w:pPr>
    <w:rPr>
      <w:spacing w:val="10"/>
      <w:sz w:val="15"/>
      <w:szCs w:val="15"/>
    </w:rPr>
  </w:style>
  <w:style w:type="character" w:customStyle="1" w:styleId="208">
    <w:name w:val="Основной текст (20) + 8"/>
    <w:aliases w:val="5 pt1,Полужирный,Интервал 0 pt,Основной текст (2) + Курсив,Основной текст (2) + 11 pt,Основной текст (2) + 13 pt,Основной текст (44) + 20 pt,Основной текст (2) + 12 pt,Основной текст (2) + Не курсив"/>
    <w:rsid w:val="006B2AC3"/>
    <w:rPr>
      <w:b/>
      <w:bCs/>
      <w:spacing w:val="0"/>
      <w:sz w:val="17"/>
      <w:szCs w:val="17"/>
      <w:shd w:val="clear" w:color="auto" w:fill="FFFFFF"/>
    </w:rPr>
  </w:style>
  <w:style w:type="paragraph" w:customStyle="1" w:styleId="Style3">
    <w:name w:val="Style3"/>
    <w:basedOn w:val="a5"/>
    <w:uiPriority w:val="99"/>
    <w:qFormat/>
    <w:rsid w:val="006B2AC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4">
    <w:name w:val="Style4"/>
    <w:basedOn w:val="a5"/>
    <w:uiPriority w:val="99"/>
    <w:qFormat/>
    <w:rsid w:val="006B2AC3"/>
    <w:pPr>
      <w:widowControl w:val="0"/>
      <w:autoSpaceDE w:val="0"/>
      <w:autoSpaceDN w:val="0"/>
      <w:adjustRightInd w:val="0"/>
      <w:spacing w:after="0" w:line="202" w:lineRule="exact"/>
      <w:ind w:firstLine="298"/>
      <w:jc w:val="both"/>
    </w:pPr>
    <w:rPr>
      <w:rFonts w:ascii="Arial" w:eastAsia="Times New Roman" w:hAnsi="Arial" w:cs="Arial"/>
      <w:sz w:val="24"/>
      <w:szCs w:val="24"/>
      <w:lang w:eastAsia="ru-RU"/>
    </w:rPr>
  </w:style>
  <w:style w:type="paragraph" w:customStyle="1" w:styleId="Style7">
    <w:name w:val="Style7"/>
    <w:basedOn w:val="a5"/>
    <w:uiPriority w:val="99"/>
    <w:rsid w:val="006B2AC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6">
    <w:name w:val="Style16"/>
    <w:basedOn w:val="a5"/>
    <w:uiPriority w:val="99"/>
    <w:rsid w:val="006B2AC3"/>
    <w:pPr>
      <w:widowControl w:val="0"/>
      <w:autoSpaceDE w:val="0"/>
      <w:autoSpaceDN w:val="0"/>
      <w:adjustRightInd w:val="0"/>
      <w:spacing w:after="0" w:line="202" w:lineRule="exact"/>
      <w:ind w:firstLine="283"/>
      <w:jc w:val="both"/>
    </w:pPr>
    <w:rPr>
      <w:rFonts w:ascii="Arial" w:eastAsia="Times New Roman" w:hAnsi="Arial" w:cs="Arial"/>
      <w:sz w:val="24"/>
      <w:szCs w:val="24"/>
      <w:lang w:eastAsia="ru-RU"/>
    </w:rPr>
  </w:style>
  <w:style w:type="character" w:customStyle="1" w:styleId="FontStyle210">
    <w:name w:val="Font Style21"/>
    <w:rsid w:val="006B2AC3"/>
    <w:rPr>
      <w:rFonts w:ascii="Times New Roman" w:hAnsi="Times New Roman" w:cs="Times New Roman"/>
      <w:sz w:val="20"/>
      <w:szCs w:val="20"/>
    </w:rPr>
  </w:style>
  <w:style w:type="character" w:customStyle="1" w:styleId="FontStyle22">
    <w:name w:val="Font Style22"/>
    <w:rsid w:val="006B2AC3"/>
    <w:rPr>
      <w:rFonts w:ascii="Arial" w:hAnsi="Arial" w:cs="Arial"/>
      <w:b/>
      <w:bCs/>
      <w:sz w:val="18"/>
      <w:szCs w:val="18"/>
    </w:rPr>
  </w:style>
  <w:style w:type="paragraph" w:customStyle="1" w:styleId="Zag2">
    <w:name w:val="Zag_2"/>
    <w:basedOn w:val="a5"/>
    <w:uiPriority w:val="99"/>
    <w:qFormat/>
    <w:rsid w:val="006B2AC3"/>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affff9">
    <w:name w:val="А_основной"/>
    <w:basedOn w:val="a5"/>
    <w:link w:val="affffa"/>
    <w:qFormat/>
    <w:rsid w:val="006B2AC3"/>
    <w:pPr>
      <w:spacing w:after="0" w:line="360" w:lineRule="auto"/>
      <w:ind w:firstLine="454"/>
      <w:jc w:val="both"/>
    </w:pPr>
    <w:rPr>
      <w:rFonts w:ascii="Times New Roman" w:eastAsia="Calibri" w:hAnsi="Times New Roman" w:cs="Times New Roman"/>
      <w:sz w:val="28"/>
      <w:szCs w:val="28"/>
    </w:rPr>
  </w:style>
  <w:style w:type="character" w:customStyle="1" w:styleId="affffa">
    <w:name w:val="А_основной Знак"/>
    <w:link w:val="affff9"/>
    <w:rsid w:val="006B2AC3"/>
    <w:rPr>
      <w:rFonts w:ascii="Times New Roman" w:eastAsia="Calibri" w:hAnsi="Times New Roman" w:cs="Times New Roman"/>
      <w:sz w:val="28"/>
      <w:szCs w:val="28"/>
    </w:rPr>
  </w:style>
  <w:style w:type="paragraph" w:customStyle="1" w:styleId="affffb">
    <w:name w:val="Базовый"/>
    <w:uiPriority w:val="99"/>
    <w:qFormat/>
    <w:rsid w:val="006B2AC3"/>
    <w:pPr>
      <w:suppressAutoHyphens/>
    </w:pPr>
    <w:rPr>
      <w:rFonts w:ascii="Calibri" w:eastAsia="SimSun" w:hAnsi="Calibri" w:cs="Calibri"/>
      <w:color w:val="00000A"/>
    </w:rPr>
  </w:style>
  <w:style w:type="table" w:customStyle="1" w:styleId="1110">
    <w:name w:val="Сетка таблицы111"/>
    <w:basedOn w:val="a7"/>
    <w:next w:val="af3"/>
    <w:uiPriority w:val="59"/>
    <w:rsid w:val="006B2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e">
    <w:name w:val="Нет списка2"/>
    <w:next w:val="a8"/>
    <w:uiPriority w:val="99"/>
    <w:semiHidden/>
    <w:unhideWhenUsed/>
    <w:rsid w:val="006B2AC3"/>
  </w:style>
  <w:style w:type="table" w:customStyle="1" w:styleId="123">
    <w:name w:val="Сетка таблицы12"/>
    <w:basedOn w:val="a7"/>
    <w:next w:val="a7"/>
    <w:uiPriority w:val="59"/>
    <w:rsid w:val="006B2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Абзац списка2"/>
    <w:basedOn w:val="a5"/>
    <w:uiPriority w:val="99"/>
    <w:qFormat/>
    <w:rsid w:val="006B2AC3"/>
    <w:pPr>
      <w:ind w:left="720"/>
      <w:contextualSpacing/>
    </w:pPr>
    <w:rPr>
      <w:rFonts w:ascii="Calibri" w:eastAsia="Times New Roman" w:hAnsi="Calibri" w:cs="Times New Roman"/>
    </w:rPr>
  </w:style>
  <w:style w:type="paragraph" w:customStyle="1" w:styleId="11a">
    <w:name w:val="Абзац списка11"/>
    <w:basedOn w:val="a5"/>
    <w:uiPriority w:val="99"/>
    <w:qFormat/>
    <w:rsid w:val="006B2AC3"/>
    <w:pPr>
      <w:suppressAutoHyphens/>
      <w:spacing w:after="0" w:line="240" w:lineRule="auto"/>
      <w:ind w:left="720"/>
    </w:pPr>
    <w:rPr>
      <w:rFonts w:ascii="Times New Roman" w:eastAsia="Times New Roman" w:hAnsi="Times New Roman" w:cs="Times New Roman"/>
      <w:sz w:val="24"/>
      <w:szCs w:val="24"/>
      <w:lang w:eastAsia="zh-CN"/>
    </w:rPr>
  </w:style>
  <w:style w:type="table" w:customStyle="1" w:styleId="TableGrid">
    <w:name w:val="TableGrid"/>
    <w:rsid w:val="006B2AC3"/>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affffc">
    <w:name w:val="Знак"/>
    <w:basedOn w:val="a5"/>
    <w:uiPriority w:val="99"/>
    <w:qFormat/>
    <w:rsid w:val="006B2AC3"/>
    <w:pPr>
      <w:spacing w:after="160" w:line="240" w:lineRule="exact"/>
    </w:pPr>
    <w:rPr>
      <w:rFonts w:ascii="Verdana" w:eastAsia="Times New Roman" w:hAnsi="Verdana" w:cs="Verdana"/>
      <w:sz w:val="20"/>
      <w:szCs w:val="20"/>
      <w:lang w:val="en-US"/>
    </w:rPr>
  </w:style>
  <w:style w:type="paragraph" w:customStyle="1" w:styleId="affffd">
    <w:name w:val="Содержимое таблицы"/>
    <w:basedOn w:val="a5"/>
    <w:uiPriority w:val="99"/>
    <w:qFormat/>
    <w:rsid w:val="006B2AC3"/>
    <w:pPr>
      <w:suppressLineNumbers/>
      <w:suppressAutoHyphens/>
    </w:pPr>
    <w:rPr>
      <w:rFonts w:ascii="Calibri" w:eastAsia="SimSun" w:hAnsi="Calibri" w:cs="Calibri"/>
      <w:kern w:val="1"/>
      <w:lang w:eastAsia="ar-SA"/>
    </w:rPr>
  </w:style>
  <w:style w:type="character" w:customStyle="1" w:styleId="62">
    <w:name w:val="Заголовок 6 Знак2"/>
    <w:basedOn w:val="a6"/>
    <w:link w:val="6"/>
    <w:uiPriority w:val="9"/>
    <w:semiHidden/>
    <w:rsid w:val="006B2AC3"/>
    <w:rPr>
      <w:rFonts w:asciiTheme="majorHAnsi" w:eastAsiaTheme="majorEastAsia" w:hAnsiTheme="majorHAnsi" w:cstheme="majorBidi"/>
      <w:i/>
      <w:iCs/>
      <w:color w:val="243F60" w:themeColor="accent1" w:themeShade="7F"/>
    </w:rPr>
  </w:style>
  <w:style w:type="character" w:customStyle="1" w:styleId="72">
    <w:name w:val="Заголовок 7 Знак2"/>
    <w:basedOn w:val="a6"/>
    <w:link w:val="7"/>
    <w:uiPriority w:val="9"/>
    <w:semiHidden/>
    <w:rsid w:val="006B2AC3"/>
    <w:rPr>
      <w:rFonts w:asciiTheme="majorHAnsi" w:eastAsiaTheme="majorEastAsia" w:hAnsiTheme="majorHAnsi" w:cstheme="majorBidi"/>
      <w:i/>
      <w:iCs/>
      <w:color w:val="404040" w:themeColor="text1" w:themeTint="BF"/>
    </w:rPr>
  </w:style>
  <w:style w:type="character" w:customStyle="1" w:styleId="82">
    <w:name w:val="Заголовок 8 Знак2"/>
    <w:basedOn w:val="a6"/>
    <w:link w:val="8"/>
    <w:uiPriority w:val="9"/>
    <w:semiHidden/>
    <w:rsid w:val="006B2AC3"/>
    <w:rPr>
      <w:rFonts w:asciiTheme="majorHAnsi" w:eastAsiaTheme="majorEastAsia" w:hAnsiTheme="majorHAnsi" w:cstheme="majorBidi"/>
      <w:color w:val="404040" w:themeColor="text1" w:themeTint="BF"/>
      <w:sz w:val="20"/>
      <w:szCs w:val="20"/>
    </w:rPr>
  </w:style>
  <w:style w:type="character" w:customStyle="1" w:styleId="92">
    <w:name w:val="Заголовок 9 Знак2"/>
    <w:basedOn w:val="a6"/>
    <w:link w:val="9"/>
    <w:uiPriority w:val="9"/>
    <w:semiHidden/>
    <w:rsid w:val="006B2AC3"/>
    <w:rPr>
      <w:rFonts w:asciiTheme="majorHAnsi" w:eastAsiaTheme="majorEastAsia" w:hAnsiTheme="majorHAnsi" w:cstheme="majorBidi"/>
      <w:i/>
      <w:iCs/>
      <w:color w:val="404040" w:themeColor="text1" w:themeTint="BF"/>
      <w:sz w:val="20"/>
      <w:szCs w:val="20"/>
    </w:rPr>
  </w:style>
  <w:style w:type="character" w:customStyle="1" w:styleId="230">
    <w:name w:val="Заголовок 2 Знак3"/>
    <w:basedOn w:val="a6"/>
    <w:uiPriority w:val="9"/>
    <w:semiHidden/>
    <w:rsid w:val="006B2AC3"/>
    <w:rPr>
      <w:rFonts w:asciiTheme="majorHAnsi" w:eastAsiaTheme="majorEastAsia" w:hAnsiTheme="majorHAnsi" w:cstheme="majorBidi"/>
      <w:b/>
      <w:bCs/>
      <w:color w:val="4F81BD" w:themeColor="accent1"/>
      <w:sz w:val="26"/>
      <w:szCs w:val="26"/>
    </w:rPr>
  </w:style>
  <w:style w:type="character" w:customStyle="1" w:styleId="330">
    <w:name w:val="Заголовок 3 Знак3"/>
    <w:basedOn w:val="a6"/>
    <w:uiPriority w:val="9"/>
    <w:semiHidden/>
    <w:rsid w:val="006B2AC3"/>
    <w:rPr>
      <w:rFonts w:asciiTheme="majorHAnsi" w:eastAsiaTheme="majorEastAsia" w:hAnsiTheme="majorHAnsi" w:cstheme="majorBidi"/>
      <w:b/>
      <w:bCs/>
      <w:color w:val="4F81BD" w:themeColor="accent1"/>
    </w:rPr>
  </w:style>
  <w:style w:type="character" w:customStyle="1" w:styleId="420">
    <w:name w:val="Заголовок 4 Знак2"/>
    <w:basedOn w:val="a6"/>
    <w:uiPriority w:val="9"/>
    <w:semiHidden/>
    <w:rsid w:val="006B2AC3"/>
    <w:rPr>
      <w:rFonts w:asciiTheme="majorHAnsi" w:eastAsiaTheme="majorEastAsia" w:hAnsiTheme="majorHAnsi" w:cstheme="majorBidi"/>
      <w:b/>
      <w:bCs/>
      <w:i/>
      <w:iCs/>
      <w:color w:val="4F81BD" w:themeColor="accent1"/>
    </w:rPr>
  </w:style>
  <w:style w:type="paragraph" w:styleId="af0">
    <w:name w:val="Subtitle"/>
    <w:basedOn w:val="a5"/>
    <w:next w:val="a5"/>
    <w:link w:val="af"/>
    <w:uiPriority w:val="11"/>
    <w:qFormat/>
    <w:rsid w:val="006B2AC3"/>
    <w:pPr>
      <w:numPr>
        <w:ilvl w:val="1"/>
      </w:numPr>
    </w:pPr>
    <w:rPr>
      <w:rFonts w:ascii="Calibri Light" w:eastAsia="Times New Roman" w:hAnsi="Calibri Light" w:cs="Times New Roman"/>
      <w:i/>
      <w:iCs/>
      <w:color w:val="5B9BD5"/>
      <w:spacing w:val="15"/>
      <w:sz w:val="24"/>
      <w:szCs w:val="24"/>
      <w:lang w:val="en-US"/>
    </w:rPr>
  </w:style>
  <w:style w:type="character" w:customStyle="1" w:styleId="2ff0">
    <w:name w:val="Подзаголовок Знак2"/>
    <w:basedOn w:val="a6"/>
    <w:uiPriority w:val="11"/>
    <w:rsid w:val="006B2AC3"/>
    <w:rPr>
      <w:rFonts w:asciiTheme="majorHAnsi" w:eastAsiaTheme="majorEastAsia" w:hAnsiTheme="majorHAnsi" w:cstheme="majorBidi"/>
      <w:i/>
      <w:iCs/>
      <w:color w:val="4F81BD" w:themeColor="accent1"/>
      <w:spacing w:val="15"/>
      <w:sz w:val="24"/>
      <w:szCs w:val="24"/>
    </w:rPr>
  </w:style>
  <w:style w:type="paragraph" w:styleId="af1">
    <w:name w:val="Title"/>
    <w:basedOn w:val="a5"/>
    <w:next w:val="a5"/>
    <w:link w:val="26"/>
    <w:uiPriority w:val="10"/>
    <w:qFormat/>
    <w:rsid w:val="006B2AC3"/>
    <w:pPr>
      <w:pBdr>
        <w:bottom w:val="single" w:sz="8" w:space="4" w:color="4F81BD" w:themeColor="accent1"/>
      </w:pBdr>
      <w:spacing w:after="300" w:line="240" w:lineRule="auto"/>
      <w:contextualSpacing/>
    </w:pPr>
    <w:rPr>
      <w:rFonts w:ascii="Calibri Light" w:eastAsia="Times New Roman" w:hAnsi="Calibri Light" w:cs="Times New Roman"/>
      <w:color w:val="323E4F"/>
      <w:spacing w:val="5"/>
      <w:kern w:val="28"/>
      <w:sz w:val="52"/>
      <w:szCs w:val="52"/>
      <w:lang w:val="en-US"/>
    </w:rPr>
  </w:style>
  <w:style w:type="character" w:customStyle="1" w:styleId="2ff1">
    <w:name w:val="Название Знак2"/>
    <w:basedOn w:val="a6"/>
    <w:uiPriority w:val="10"/>
    <w:rsid w:val="006B2AC3"/>
    <w:rPr>
      <w:rFonts w:asciiTheme="majorHAnsi" w:eastAsiaTheme="majorEastAsia" w:hAnsiTheme="majorHAnsi" w:cstheme="majorBidi"/>
      <w:color w:val="17365D" w:themeColor="text2" w:themeShade="BF"/>
      <w:spacing w:val="5"/>
      <w:kern w:val="28"/>
      <w:sz w:val="52"/>
      <w:szCs w:val="52"/>
    </w:rPr>
  </w:style>
  <w:style w:type="character" w:styleId="affffe">
    <w:name w:val="Hyperlink"/>
    <w:basedOn w:val="a6"/>
    <w:uiPriority w:val="99"/>
    <w:semiHidden/>
    <w:unhideWhenUsed/>
    <w:rsid w:val="006B2AC3"/>
    <w:rPr>
      <w:color w:val="0000FF" w:themeColor="hyperlink"/>
      <w:u w:val="single"/>
    </w:rPr>
  </w:style>
  <w:style w:type="table" w:styleId="af3">
    <w:name w:val="Table Grid"/>
    <w:basedOn w:val="a7"/>
    <w:uiPriority w:val="59"/>
    <w:rsid w:val="006B2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caption"/>
    <w:basedOn w:val="a5"/>
    <w:next w:val="a5"/>
    <w:link w:val="afe"/>
    <w:uiPriority w:val="35"/>
    <w:semiHidden/>
    <w:unhideWhenUsed/>
    <w:qFormat/>
    <w:rsid w:val="006B2AC3"/>
    <w:pPr>
      <w:spacing w:line="240" w:lineRule="auto"/>
    </w:pPr>
    <w:rPr>
      <w:b/>
      <w:bCs/>
      <w:color w:val="5B9BD5"/>
      <w:sz w:val="18"/>
      <w:szCs w:val="18"/>
      <w:lang w:val="en-US"/>
    </w:rPr>
  </w:style>
  <w:style w:type="character" w:styleId="afffff">
    <w:name w:val="Subtle Emphasis"/>
    <w:basedOn w:val="a6"/>
    <w:uiPriority w:val="19"/>
    <w:qFormat/>
    <w:rsid w:val="006B2AC3"/>
    <w:rPr>
      <w:i/>
      <w:iCs/>
      <w:color w:val="808080" w:themeColor="text1" w:themeTint="7F"/>
    </w:rPr>
  </w:style>
  <w:style w:type="character" w:styleId="afffff0">
    <w:name w:val="Intense Emphasis"/>
    <w:basedOn w:val="a6"/>
    <w:uiPriority w:val="21"/>
    <w:qFormat/>
    <w:rsid w:val="006B2AC3"/>
    <w:rPr>
      <w:b/>
      <w:bCs/>
      <w:i/>
      <w:iCs/>
      <w:color w:val="4F81BD" w:themeColor="accent1"/>
    </w:rPr>
  </w:style>
  <w:style w:type="paragraph" w:styleId="29">
    <w:name w:val="Quote"/>
    <w:basedOn w:val="a5"/>
    <w:next w:val="a5"/>
    <w:link w:val="224"/>
    <w:uiPriority w:val="29"/>
    <w:qFormat/>
    <w:rsid w:val="006B2AC3"/>
    <w:rPr>
      <w:i/>
      <w:iCs/>
      <w:color w:val="000000" w:themeColor="text1"/>
    </w:rPr>
  </w:style>
  <w:style w:type="character" w:customStyle="1" w:styleId="224">
    <w:name w:val="Цитата 2 Знак2"/>
    <w:basedOn w:val="a6"/>
    <w:link w:val="29"/>
    <w:uiPriority w:val="29"/>
    <w:rsid w:val="006B2AC3"/>
    <w:rPr>
      <w:i/>
      <w:iCs/>
      <w:color w:val="000000" w:themeColor="text1"/>
    </w:rPr>
  </w:style>
  <w:style w:type="paragraph" w:styleId="aff0">
    <w:name w:val="Intense Quote"/>
    <w:basedOn w:val="a5"/>
    <w:next w:val="a5"/>
    <w:link w:val="2ff2"/>
    <w:uiPriority w:val="30"/>
    <w:qFormat/>
    <w:rsid w:val="006B2AC3"/>
    <w:pPr>
      <w:pBdr>
        <w:bottom w:val="single" w:sz="4" w:space="4" w:color="4F81BD" w:themeColor="accent1"/>
      </w:pBdr>
      <w:spacing w:before="200" w:after="280"/>
      <w:ind w:left="936" w:right="936"/>
    </w:pPr>
    <w:rPr>
      <w:b/>
      <w:bCs/>
      <w:i/>
      <w:iCs/>
      <w:color w:val="4F81BD" w:themeColor="accent1"/>
    </w:rPr>
  </w:style>
  <w:style w:type="character" w:customStyle="1" w:styleId="2ff2">
    <w:name w:val="Выделенная цитата Знак2"/>
    <w:basedOn w:val="a6"/>
    <w:link w:val="aff0"/>
    <w:uiPriority w:val="30"/>
    <w:rsid w:val="006B2AC3"/>
    <w:rPr>
      <w:b/>
      <w:bCs/>
      <w:i/>
      <w:iCs/>
      <w:color w:val="4F81BD" w:themeColor="accent1"/>
    </w:rPr>
  </w:style>
  <w:style w:type="character" w:styleId="afffff1">
    <w:name w:val="Subtle Reference"/>
    <w:basedOn w:val="a6"/>
    <w:uiPriority w:val="31"/>
    <w:qFormat/>
    <w:rsid w:val="006B2AC3"/>
    <w:rPr>
      <w:smallCaps/>
      <w:color w:val="C0504D" w:themeColor="accent2"/>
      <w:u w:val="single"/>
    </w:rPr>
  </w:style>
  <w:style w:type="character" w:styleId="afffff2">
    <w:name w:val="Intense Reference"/>
    <w:basedOn w:val="a6"/>
    <w:qFormat/>
    <w:rsid w:val="006B2AC3"/>
    <w:rPr>
      <w:b/>
      <w:bCs/>
      <w:smallCaps/>
      <w:color w:val="C0504D" w:themeColor="accent2"/>
      <w:spacing w:val="5"/>
      <w:u w:val="single"/>
    </w:rPr>
  </w:style>
  <w:style w:type="paragraph" w:styleId="2b">
    <w:name w:val="Body Text 2"/>
    <w:basedOn w:val="a5"/>
    <w:link w:val="21e"/>
    <w:uiPriority w:val="99"/>
    <w:semiHidden/>
    <w:unhideWhenUsed/>
    <w:qFormat/>
    <w:rsid w:val="006B2AC3"/>
    <w:pPr>
      <w:spacing w:after="120" w:line="480" w:lineRule="auto"/>
    </w:pPr>
  </w:style>
  <w:style w:type="character" w:customStyle="1" w:styleId="21e">
    <w:name w:val="Основной текст 2 Знак1"/>
    <w:basedOn w:val="a6"/>
    <w:link w:val="2b"/>
    <w:uiPriority w:val="99"/>
    <w:semiHidden/>
    <w:rsid w:val="006B2AC3"/>
  </w:style>
  <w:style w:type="paragraph" w:styleId="38">
    <w:name w:val="Body Text 3"/>
    <w:basedOn w:val="a5"/>
    <w:link w:val="31c"/>
    <w:uiPriority w:val="99"/>
    <w:semiHidden/>
    <w:unhideWhenUsed/>
    <w:qFormat/>
    <w:rsid w:val="006B2AC3"/>
    <w:pPr>
      <w:spacing w:after="120"/>
    </w:pPr>
    <w:rPr>
      <w:sz w:val="16"/>
      <w:szCs w:val="16"/>
    </w:rPr>
  </w:style>
  <w:style w:type="character" w:customStyle="1" w:styleId="31c">
    <w:name w:val="Основной текст 3 Знак1"/>
    <w:basedOn w:val="a6"/>
    <w:link w:val="38"/>
    <w:uiPriority w:val="99"/>
    <w:semiHidden/>
    <w:rsid w:val="006B2AC3"/>
    <w:rPr>
      <w:sz w:val="16"/>
      <w:szCs w:val="16"/>
    </w:rPr>
  </w:style>
  <w:style w:type="paragraph" w:styleId="afff1">
    <w:name w:val="List"/>
    <w:basedOn w:val="a5"/>
    <w:uiPriority w:val="99"/>
    <w:semiHidden/>
    <w:unhideWhenUsed/>
    <w:qFormat/>
    <w:rsid w:val="006B2AC3"/>
    <w:pPr>
      <w:ind w:left="283" w:hanging="283"/>
      <w:contextualSpacing/>
    </w:pPr>
  </w:style>
  <w:style w:type="paragraph" w:styleId="2d">
    <w:name w:val="List 2"/>
    <w:basedOn w:val="a5"/>
    <w:uiPriority w:val="99"/>
    <w:semiHidden/>
    <w:unhideWhenUsed/>
    <w:qFormat/>
    <w:rsid w:val="006B2AC3"/>
    <w:pPr>
      <w:ind w:left="566" w:hanging="283"/>
      <w:contextualSpacing/>
    </w:pPr>
  </w:style>
  <w:style w:type="paragraph" w:styleId="3a">
    <w:name w:val="List 3"/>
    <w:basedOn w:val="a5"/>
    <w:uiPriority w:val="99"/>
    <w:semiHidden/>
    <w:unhideWhenUsed/>
    <w:rsid w:val="006B2AC3"/>
    <w:pPr>
      <w:ind w:left="849" w:hanging="283"/>
      <w:contextualSpacing/>
    </w:pPr>
  </w:style>
  <w:style w:type="paragraph" w:styleId="a1">
    <w:name w:val="List Bullet"/>
    <w:basedOn w:val="a5"/>
    <w:uiPriority w:val="99"/>
    <w:semiHidden/>
    <w:unhideWhenUsed/>
    <w:qFormat/>
    <w:rsid w:val="006B2AC3"/>
    <w:pPr>
      <w:numPr>
        <w:numId w:val="1"/>
      </w:numPr>
      <w:contextualSpacing/>
    </w:pPr>
  </w:style>
  <w:style w:type="paragraph" w:styleId="22">
    <w:name w:val="List Bullet 2"/>
    <w:basedOn w:val="a5"/>
    <w:uiPriority w:val="99"/>
    <w:semiHidden/>
    <w:unhideWhenUsed/>
    <w:rsid w:val="006B2AC3"/>
    <w:pPr>
      <w:numPr>
        <w:numId w:val="2"/>
      </w:numPr>
      <w:contextualSpacing/>
    </w:pPr>
  </w:style>
  <w:style w:type="paragraph" w:styleId="30">
    <w:name w:val="List Bullet 3"/>
    <w:basedOn w:val="a5"/>
    <w:uiPriority w:val="99"/>
    <w:semiHidden/>
    <w:unhideWhenUsed/>
    <w:qFormat/>
    <w:rsid w:val="006B2AC3"/>
    <w:pPr>
      <w:numPr>
        <w:numId w:val="3"/>
      </w:numPr>
      <w:contextualSpacing/>
    </w:pPr>
  </w:style>
  <w:style w:type="paragraph" w:styleId="a4">
    <w:name w:val="List Number"/>
    <w:basedOn w:val="a5"/>
    <w:uiPriority w:val="99"/>
    <w:semiHidden/>
    <w:unhideWhenUsed/>
    <w:rsid w:val="006B2AC3"/>
    <w:pPr>
      <w:numPr>
        <w:numId w:val="4"/>
      </w:numPr>
      <w:contextualSpacing/>
    </w:pPr>
  </w:style>
  <w:style w:type="paragraph" w:styleId="23">
    <w:name w:val="List Number 2"/>
    <w:basedOn w:val="a5"/>
    <w:uiPriority w:val="99"/>
    <w:semiHidden/>
    <w:unhideWhenUsed/>
    <w:rsid w:val="006B2AC3"/>
    <w:pPr>
      <w:numPr>
        <w:numId w:val="5"/>
      </w:numPr>
      <w:contextualSpacing/>
    </w:pPr>
  </w:style>
  <w:style w:type="paragraph" w:styleId="3">
    <w:name w:val="List Number 3"/>
    <w:basedOn w:val="a5"/>
    <w:uiPriority w:val="99"/>
    <w:semiHidden/>
    <w:unhideWhenUsed/>
    <w:rsid w:val="006B2AC3"/>
    <w:pPr>
      <w:numPr>
        <w:numId w:val="6"/>
      </w:numPr>
      <w:contextualSpacing/>
    </w:pPr>
  </w:style>
  <w:style w:type="paragraph" w:styleId="afff2">
    <w:name w:val="List Continue"/>
    <w:basedOn w:val="a5"/>
    <w:uiPriority w:val="99"/>
    <w:semiHidden/>
    <w:unhideWhenUsed/>
    <w:rsid w:val="006B2AC3"/>
    <w:pPr>
      <w:spacing w:after="120"/>
      <w:ind w:left="283"/>
      <w:contextualSpacing/>
    </w:pPr>
  </w:style>
  <w:style w:type="paragraph" w:styleId="2e">
    <w:name w:val="List Continue 2"/>
    <w:basedOn w:val="a5"/>
    <w:uiPriority w:val="99"/>
    <w:semiHidden/>
    <w:unhideWhenUsed/>
    <w:rsid w:val="006B2AC3"/>
    <w:pPr>
      <w:spacing w:after="120"/>
      <w:ind w:left="566"/>
      <w:contextualSpacing/>
    </w:pPr>
  </w:style>
  <w:style w:type="paragraph" w:styleId="3b">
    <w:name w:val="List Continue 3"/>
    <w:basedOn w:val="a5"/>
    <w:uiPriority w:val="99"/>
    <w:semiHidden/>
    <w:unhideWhenUsed/>
    <w:rsid w:val="006B2AC3"/>
    <w:pPr>
      <w:spacing w:after="120"/>
      <w:ind w:left="849"/>
      <w:contextualSpacing/>
    </w:pPr>
  </w:style>
  <w:style w:type="paragraph" w:styleId="afff3">
    <w:name w:val="macro"/>
    <w:link w:val="1fff2"/>
    <w:uiPriority w:val="99"/>
    <w:semiHidden/>
    <w:unhideWhenUsed/>
    <w:rsid w:val="006B2AC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1fff2">
    <w:name w:val="Текст макроса Знак1"/>
    <w:basedOn w:val="a6"/>
    <w:link w:val="afff3"/>
    <w:uiPriority w:val="99"/>
    <w:semiHidden/>
    <w:rsid w:val="006B2AC3"/>
    <w:rPr>
      <w:rFonts w:ascii="Consolas" w:hAnsi="Consolas" w:cs="Consolas"/>
      <w:sz w:val="20"/>
      <w:szCs w:val="20"/>
    </w:rPr>
  </w:style>
  <w:style w:type="table" w:styleId="-2">
    <w:name w:val="Light Shading Accent 2"/>
    <w:basedOn w:val="a7"/>
    <w:uiPriority w:val="60"/>
    <w:rsid w:val="006B2AC3"/>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7"/>
    <w:uiPriority w:val="60"/>
    <w:rsid w:val="006B2AC3"/>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7"/>
    <w:uiPriority w:val="60"/>
    <w:rsid w:val="006B2AC3"/>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7"/>
    <w:uiPriority w:val="60"/>
    <w:rsid w:val="006B2AC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7"/>
    <w:uiPriority w:val="60"/>
    <w:rsid w:val="006B2AC3"/>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0">
    <w:name w:val="Light List Accent 2"/>
    <w:basedOn w:val="a7"/>
    <w:uiPriority w:val="61"/>
    <w:rsid w:val="006B2AC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7"/>
    <w:uiPriority w:val="61"/>
    <w:rsid w:val="006B2AC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7"/>
    <w:uiPriority w:val="61"/>
    <w:rsid w:val="006B2AC3"/>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7"/>
    <w:uiPriority w:val="61"/>
    <w:rsid w:val="006B2AC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7"/>
    <w:uiPriority w:val="61"/>
    <w:rsid w:val="006B2AC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22">
    <w:name w:val="Light Grid Accent 2"/>
    <w:basedOn w:val="a7"/>
    <w:uiPriority w:val="62"/>
    <w:rsid w:val="006B2AC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2">
    <w:name w:val="Light Grid Accent 3"/>
    <w:basedOn w:val="a7"/>
    <w:uiPriority w:val="62"/>
    <w:rsid w:val="006B2AC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2">
    <w:name w:val="Light Grid Accent 4"/>
    <w:basedOn w:val="a7"/>
    <w:uiPriority w:val="62"/>
    <w:rsid w:val="006B2AC3"/>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2">
    <w:name w:val="Light Grid Accent 5"/>
    <w:basedOn w:val="a7"/>
    <w:uiPriority w:val="62"/>
    <w:rsid w:val="006B2AC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2">
    <w:name w:val="Light Grid Accent 6"/>
    <w:basedOn w:val="a7"/>
    <w:uiPriority w:val="62"/>
    <w:rsid w:val="006B2AC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2">
    <w:name w:val="Medium Shading 1 Accent 2"/>
    <w:basedOn w:val="a7"/>
    <w:uiPriority w:val="63"/>
    <w:rsid w:val="006B2AC3"/>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7"/>
    <w:uiPriority w:val="63"/>
    <w:rsid w:val="006B2AC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7"/>
    <w:uiPriority w:val="63"/>
    <w:rsid w:val="006B2AC3"/>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7"/>
    <w:uiPriority w:val="63"/>
    <w:rsid w:val="006B2AC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7"/>
    <w:uiPriority w:val="63"/>
    <w:rsid w:val="006B2AC3"/>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2">
    <w:name w:val="Medium Shading 2 Accent 2"/>
    <w:basedOn w:val="a7"/>
    <w:uiPriority w:val="64"/>
    <w:rsid w:val="006B2AC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7"/>
    <w:uiPriority w:val="64"/>
    <w:rsid w:val="006B2AC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7"/>
    <w:uiPriority w:val="64"/>
    <w:rsid w:val="006B2AC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7"/>
    <w:uiPriority w:val="64"/>
    <w:rsid w:val="006B2AC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7"/>
    <w:uiPriority w:val="64"/>
    <w:rsid w:val="006B2AC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0">
    <w:name w:val="Medium List 1 Accent 2"/>
    <w:basedOn w:val="a7"/>
    <w:uiPriority w:val="65"/>
    <w:rsid w:val="006B2AC3"/>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7"/>
    <w:uiPriority w:val="65"/>
    <w:rsid w:val="006B2AC3"/>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7"/>
    <w:uiPriority w:val="65"/>
    <w:rsid w:val="006B2AC3"/>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7"/>
    <w:uiPriority w:val="65"/>
    <w:rsid w:val="006B2AC3"/>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7"/>
    <w:uiPriority w:val="65"/>
    <w:rsid w:val="006B2AC3"/>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1">
    <w:name w:val="Medium List 2 Accent 1"/>
    <w:basedOn w:val="a7"/>
    <w:uiPriority w:val="66"/>
    <w:rsid w:val="006B2AC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7"/>
    <w:uiPriority w:val="66"/>
    <w:rsid w:val="006B2AC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7"/>
    <w:uiPriority w:val="66"/>
    <w:rsid w:val="006B2AC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7"/>
    <w:uiPriority w:val="66"/>
    <w:rsid w:val="006B2AC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7"/>
    <w:uiPriority w:val="66"/>
    <w:rsid w:val="006B2AC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7"/>
    <w:uiPriority w:val="66"/>
    <w:rsid w:val="006B2AC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1">
    <w:name w:val="Medium Grid 1 Accent 1"/>
    <w:basedOn w:val="a7"/>
    <w:uiPriority w:val="67"/>
    <w:rsid w:val="006B2AC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2">
    <w:name w:val="Medium Grid 1 Accent 2"/>
    <w:basedOn w:val="a7"/>
    <w:uiPriority w:val="67"/>
    <w:rsid w:val="006B2AC3"/>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2">
    <w:name w:val="Medium Grid 1 Accent 3"/>
    <w:basedOn w:val="a7"/>
    <w:uiPriority w:val="67"/>
    <w:rsid w:val="006B2AC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2">
    <w:name w:val="Medium Grid 1 Accent 4"/>
    <w:basedOn w:val="a7"/>
    <w:uiPriority w:val="67"/>
    <w:rsid w:val="006B2AC3"/>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2">
    <w:name w:val="Medium Grid 1 Accent 5"/>
    <w:basedOn w:val="a7"/>
    <w:uiPriority w:val="67"/>
    <w:rsid w:val="006B2AC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2">
    <w:name w:val="Medium Grid 1 Accent 6"/>
    <w:basedOn w:val="a7"/>
    <w:uiPriority w:val="67"/>
    <w:rsid w:val="006B2AC3"/>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10">
    <w:name w:val="Medium Grid 2 Accent 1"/>
    <w:basedOn w:val="a7"/>
    <w:uiPriority w:val="68"/>
    <w:rsid w:val="006B2AC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2">
    <w:name w:val="Medium Grid 2 Accent 2"/>
    <w:basedOn w:val="a7"/>
    <w:uiPriority w:val="68"/>
    <w:rsid w:val="006B2AC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2">
    <w:name w:val="Medium Grid 2 Accent 3"/>
    <w:basedOn w:val="a7"/>
    <w:uiPriority w:val="68"/>
    <w:rsid w:val="006B2AC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2">
    <w:name w:val="Medium Grid 2 Accent 4"/>
    <w:basedOn w:val="a7"/>
    <w:uiPriority w:val="68"/>
    <w:rsid w:val="006B2AC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2">
    <w:name w:val="Medium Grid 2 Accent 5"/>
    <w:basedOn w:val="a7"/>
    <w:uiPriority w:val="68"/>
    <w:rsid w:val="006B2AC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2">
    <w:name w:val="Medium Grid 2 Accent 6"/>
    <w:basedOn w:val="a7"/>
    <w:uiPriority w:val="68"/>
    <w:rsid w:val="006B2AC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1">
    <w:name w:val="Medium Grid 3 Accent 1"/>
    <w:basedOn w:val="a7"/>
    <w:uiPriority w:val="69"/>
    <w:rsid w:val="006B2AC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7"/>
    <w:uiPriority w:val="69"/>
    <w:rsid w:val="006B2AC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7"/>
    <w:uiPriority w:val="69"/>
    <w:rsid w:val="006B2AC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7"/>
    <w:uiPriority w:val="69"/>
    <w:rsid w:val="006B2AC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7"/>
    <w:uiPriority w:val="69"/>
    <w:rsid w:val="006B2AC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7"/>
    <w:uiPriority w:val="69"/>
    <w:rsid w:val="006B2AC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
    <w:name w:val="Dark List Accent 1"/>
    <w:basedOn w:val="a7"/>
    <w:uiPriority w:val="70"/>
    <w:rsid w:val="006B2AC3"/>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3">
    <w:name w:val="Dark List Accent 2"/>
    <w:basedOn w:val="a7"/>
    <w:uiPriority w:val="70"/>
    <w:rsid w:val="006B2AC3"/>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3">
    <w:name w:val="Dark List Accent 3"/>
    <w:basedOn w:val="a7"/>
    <w:uiPriority w:val="70"/>
    <w:rsid w:val="006B2AC3"/>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3">
    <w:name w:val="Dark List Accent 4"/>
    <w:basedOn w:val="a7"/>
    <w:uiPriority w:val="70"/>
    <w:rsid w:val="006B2AC3"/>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3">
    <w:name w:val="Dark List Accent 5"/>
    <w:basedOn w:val="a7"/>
    <w:uiPriority w:val="70"/>
    <w:rsid w:val="006B2AC3"/>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3">
    <w:name w:val="Dark List Accent 6"/>
    <w:basedOn w:val="a7"/>
    <w:uiPriority w:val="70"/>
    <w:rsid w:val="006B2AC3"/>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0">
    <w:name w:val="Colorful Shading Accent 1"/>
    <w:basedOn w:val="a7"/>
    <w:uiPriority w:val="71"/>
    <w:rsid w:val="006B2AC3"/>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4">
    <w:name w:val="Colorful Shading Accent 2"/>
    <w:basedOn w:val="a7"/>
    <w:uiPriority w:val="71"/>
    <w:rsid w:val="006B2AC3"/>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4">
    <w:name w:val="Colorful Shading Accent 3"/>
    <w:basedOn w:val="a7"/>
    <w:uiPriority w:val="71"/>
    <w:rsid w:val="006B2AC3"/>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4">
    <w:name w:val="Colorful Shading Accent 4"/>
    <w:basedOn w:val="a7"/>
    <w:uiPriority w:val="71"/>
    <w:rsid w:val="006B2AC3"/>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4">
    <w:name w:val="Colorful Shading Accent 5"/>
    <w:basedOn w:val="a7"/>
    <w:uiPriority w:val="71"/>
    <w:rsid w:val="006B2AC3"/>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4">
    <w:name w:val="Colorful Shading Accent 6"/>
    <w:basedOn w:val="a7"/>
    <w:uiPriority w:val="71"/>
    <w:rsid w:val="006B2AC3"/>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2">
    <w:name w:val="Colorful List Accent 1"/>
    <w:basedOn w:val="a7"/>
    <w:uiPriority w:val="72"/>
    <w:rsid w:val="006B2AC3"/>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5">
    <w:name w:val="Colorful List Accent 2"/>
    <w:basedOn w:val="a7"/>
    <w:uiPriority w:val="72"/>
    <w:rsid w:val="006B2AC3"/>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5">
    <w:name w:val="Colorful List Accent 3"/>
    <w:basedOn w:val="a7"/>
    <w:uiPriority w:val="72"/>
    <w:rsid w:val="006B2AC3"/>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5">
    <w:name w:val="Colorful List Accent 4"/>
    <w:basedOn w:val="a7"/>
    <w:uiPriority w:val="72"/>
    <w:rsid w:val="006B2AC3"/>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5">
    <w:name w:val="Colorful List Accent 5"/>
    <w:basedOn w:val="a7"/>
    <w:uiPriority w:val="72"/>
    <w:rsid w:val="006B2AC3"/>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5">
    <w:name w:val="Colorful List Accent 6"/>
    <w:basedOn w:val="a7"/>
    <w:uiPriority w:val="72"/>
    <w:rsid w:val="006B2AC3"/>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3">
    <w:name w:val="Colorful Grid Accent 1"/>
    <w:basedOn w:val="a7"/>
    <w:uiPriority w:val="73"/>
    <w:rsid w:val="006B2AC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6">
    <w:name w:val="Colorful Grid Accent 2"/>
    <w:basedOn w:val="a7"/>
    <w:uiPriority w:val="73"/>
    <w:rsid w:val="006B2AC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6">
    <w:name w:val="Colorful Grid Accent 3"/>
    <w:basedOn w:val="a7"/>
    <w:uiPriority w:val="73"/>
    <w:rsid w:val="006B2AC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6">
    <w:name w:val="Colorful Grid Accent 4"/>
    <w:basedOn w:val="a7"/>
    <w:uiPriority w:val="73"/>
    <w:rsid w:val="006B2AC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6">
    <w:name w:val="Colorful Grid Accent 5"/>
    <w:basedOn w:val="a7"/>
    <w:uiPriority w:val="73"/>
    <w:rsid w:val="006B2AC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6">
    <w:name w:val="Colorful Grid Accent 6"/>
    <w:basedOn w:val="a7"/>
    <w:uiPriority w:val="73"/>
    <w:rsid w:val="006B2AC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fff3">
    <w:name w:val="FollowedHyperlink"/>
    <w:basedOn w:val="a6"/>
    <w:uiPriority w:val="99"/>
    <w:semiHidden/>
    <w:unhideWhenUsed/>
    <w:rsid w:val="006B2AC3"/>
    <w:rPr>
      <w:color w:val="800080" w:themeColor="followedHyperlink"/>
      <w:u w:val="single"/>
    </w:rPr>
  </w:style>
  <w:style w:type="table" w:styleId="afffc">
    <w:name w:val="Light Shading"/>
    <w:basedOn w:val="a7"/>
    <w:uiPriority w:val="60"/>
    <w:rsid w:val="006B2AC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1"/>
    <w:basedOn w:val="a7"/>
    <w:uiPriority w:val="60"/>
    <w:rsid w:val="006B2AC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fffd">
    <w:name w:val="Light List"/>
    <w:basedOn w:val="a7"/>
    <w:uiPriority w:val="61"/>
    <w:rsid w:val="006B2AC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5">
    <w:name w:val="Light List Accent 1"/>
    <w:basedOn w:val="a7"/>
    <w:uiPriority w:val="61"/>
    <w:rsid w:val="006B2AC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fffe">
    <w:name w:val="Light Grid"/>
    <w:basedOn w:val="a7"/>
    <w:uiPriority w:val="62"/>
    <w:rsid w:val="006B2AC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6">
    <w:name w:val="Light Grid Accent 1"/>
    <w:basedOn w:val="a7"/>
    <w:uiPriority w:val="62"/>
    <w:rsid w:val="006B2AC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ffa">
    <w:name w:val="Medium Shading 1"/>
    <w:basedOn w:val="a7"/>
    <w:uiPriority w:val="63"/>
    <w:rsid w:val="006B2AC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7"/>
    <w:uiPriority w:val="63"/>
    <w:rsid w:val="006B2AC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2f5">
    <w:name w:val="Medium Shading 2"/>
    <w:basedOn w:val="a7"/>
    <w:uiPriority w:val="64"/>
    <w:rsid w:val="006B2AC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3">
    <w:name w:val="Medium Shading 2 Accent 1"/>
    <w:basedOn w:val="a7"/>
    <w:uiPriority w:val="64"/>
    <w:rsid w:val="006B2AC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ffb">
    <w:name w:val="Medium List 1"/>
    <w:basedOn w:val="a7"/>
    <w:uiPriority w:val="65"/>
    <w:rsid w:val="006B2AC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3">
    <w:name w:val="Medium List 1 Accent 1"/>
    <w:basedOn w:val="a7"/>
    <w:uiPriority w:val="65"/>
    <w:rsid w:val="006B2AC3"/>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2f6">
    <w:name w:val="Medium List 2"/>
    <w:basedOn w:val="a7"/>
    <w:uiPriority w:val="66"/>
    <w:rsid w:val="006B2AC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ffc">
    <w:name w:val="Medium Grid 1"/>
    <w:basedOn w:val="a7"/>
    <w:uiPriority w:val="67"/>
    <w:rsid w:val="006B2AC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2f7">
    <w:name w:val="Medium Grid 2"/>
    <w:basedOn w:val="a7"/>
    <w:uiPriority w:val="68"/>
    <w:rsid w:val="006B2AC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3d">
    <w:name w:val="Medium Grid 3"/>
    <w:basedOn w:val="a7"/>
    <w:uiPriority w:val="69"/>
    <w:rsid w:val="006B2AC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affff">
    <w:name w:val="Dark List"/>
    <w:basedOn w:val="a7"/>
    <w:uiPriority w:val="70"/>
    <w:rsid w:val="006B2AC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affff0">
    <w:name w:val="Colorful Shading"/>
    <w:basedOn w:val="a7"/>
    <w:uiPriority w:val="71"/>
    <w:rsid w:val="006B2AC3"/>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affff1">
    <w:name w:val="Colorful List"/>
    <w:basedOn w:val="a7"/>
    <w:uiPriority w:val="72"/>
    <w:rsid w:val="006B2AC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affff2">
    <w:name w:val="Colorful Grid"/>
    <w:basedOn w:val="a7"/>
    <w:uiPriority w:val="73"/>
    <w:rsid w:val="006B2AC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numbering" w:customStyle="1" w:styleId="3f3">
    <w:name w:val="Нет списка3"/>
    <w:next w:val="a8"/>
    <w:uiPriority w:val="99"/>
    <w:semiHidden/>
    <w:unhideWhenUsed/>
    <w:rsid w:val="00D65A3E"/>
  </w:style>
  <w:style w:type="paragraph" w:styleId="HTML">
    <w:name w:val="HTML Preformatted"/>
    <w:basedOn w:val="a5"/>
    <w:link w:val="HTML0"/>
    <w:uiPriority w:val="99"/>
    <w:semiHidden/>
    <w:unhideWhenUsed/>
    <w:rsid w:val="00D65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pPr>
    <w:rPr>
      <w:rFonts w:ascii="Consolas" w:eastAsia="Times New Roman" w:hAnsi="Consolas" w:cs="Consolas"/>
      <w:sz w:val="20"/>
      <w:szCs w:val="20"/>
      <w:lang w:eastAsia="ru-RU"/>
    </w:rPr>
  </w:style>
  <w:style w:type="character" w:customStyle="1" w:styleId="HTML0">
    <w:name w:val="Стандартный HTML Знак"/>
    <w:basedOn w:val="a6"/>
    <w:link w:val="HTML"/>
    <w:uiPriority w:val="99"/>
    <w:semiHidden/>
    <w:rsid w:val="00D65A3E"/>
    <w:rPr>
      <w:rFonts w:ascii="Consolas" w:eastAsia="Times New Roman" w:hAnsi="Consolas" w:cs="Consolas"/>
      <w:sz w:val="20"/>
      <w:szCs w:val="20"/>
      <w:lang w:eastAsia="ru-RU"/>
    </w:rPr>
  </w:style>
  <w:style w:type="paragraph" w:styleId="afffff4">
    <w:name w:val="annotation subject"/>
    <w:basedOn w:val="afffa"/>
    <w:next w:val="afffa"/>
    <w:link w:val="afffff5"/>
    <w:uiPriority w:val="99"/>
    <w:semiHidden/>
    <w:unhideWhenUsed/>
    <w:qFormat/>
    <w:rsid w:val="00D65A3E"/>
    <w:pPr>
      <w:widowControl w:val="0"/>
      <w:wordWrap w:val="0"/>
      <w:autoSpaceDE w:val="0"/>
      <w:autoSpaceDN w:val="0"/>
      <w:jc w:val="both"/>
    </w:pPr>
    <w:rPr>
      <w:b/>
      <w:bCs/>
      <w:kern w:val="2"/>
      <w:lang w:val="en-US" w:eastAsia="ko-KR"/>
    </w:rPr>
  </w:style>
  <w:style w:type="character" w:customStyle="1" w:styleId="afffff5">
    <w:name w:val="Тема примечания Знак"/>
    <w:basedOn w:val="afffb"/>
    <w:link w:val="afffff4"/>
    <w:uiPriority w:val="99"/>
    <w:semiHidden/>
    <w:qFormat/>
    <w:rsid w:val="00D65A3E"/>
    <w:rPr>
      <w:rFonts w:ascii="Times New Roman" w:eastAsia="Times New Roman" w:hAnsi="Times New Roman" w:cs="Times New Roman"/>
      <w:b/>
      <w:bCs/>
      <w:kern w:val="2"/>
      <w:sz w:val="20"/>
      <w:szCs w:val="20"/>
      <w:lang w:val="en-US" w:eastAsia="ko-KR"/>
    </w:rPr>
  </w:style>
  <w:style w:type="paragraph" w:customStyle="1" w:styleId="NoParagraphStyle">
    <w:name w:val="[No Paragraph Style]"/>
    <w:uiPriority w:val="99"/>
    <w:qFormat/>
    <w:rsid w:val="00D65A3E"/>
    <w:pPr>
      <w:widowControl w:val="0"/>
      <w:autoSpaceDE w:val="0"/>
      <w:autoSpaceDN w:val="0"/>
      <w:adjustRightInd w:val="0"/>
      <w:spacing w:after="0" w:line="288" w:lineRule="auto"/>
    </w:pPr>
    <w:rPr>
      <w:rFonts w:ascii="Minion Pro" w:eastAsia="Times New Roman" w:hAnsi="Minion Pro" w:cs="Minion Pro"/>
      <w:color w:val="000000"/>
      <w:sz w:val="24"/>
      <w:szCs w:val="24"/>
      <w:lang w:val="en-GB" w:eastAsia="ru-RU"/>
    </w:rPr>
  </w:style>
  <w:style w:type="paragraph" w:customStyle="1" w:styleId="body">
    <w:name w:val="body"/>
    <w:basedOn w:val="NoParagraphStyle"/>
    <w:uiPriority w:val="99"/>
    <w:qFormat/>
    <w:rsid w:val="00D65A3E"/>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qFormat/>
    <w:rsid w:val="00D65A3E"/>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qFormat/>
    <w:rsid w:val="00D65A3E"/>
    <w:pPr>
      <w:tabs>
        <w:tab w:val="right" w:leader="dot" w:pos="5670"/>
        <w:tab w:val="right" w:pos="6350"/>
      </w:tabs>
      <w:suppressAutoHyphens/>
      <w:spacing w:before="120"/>
      <w:ind w:firstLine="0"/>
      <w:jc w:val="left"/>
    </w:pPr>
  </w:style>
  <w:style w:type="paragraph" w:customStyle="1" w:styleId="TOC-2">
    <w:name w:val="TOC-2"/>
    <w:basedOn w:val="TOC-1"/>
    <w:uiPriority w:val="99"/>
    <w:qFormat/>
    <w:rsid w:val="00D65A3E"/>
    <w:pPr>
      <w:spacing w:before="0"/>
      <w:ind w:left="227"/>
    </w:pPr>
  </w:style>
  <w:style w:type="paragraph" w:customStyle="1" w:styleId="TOC-3">
    <w:name w:val="TOC-3"/>
    <w:basedOn w:val="TOC-1"/>
    <w:uiPriority w:val="99"/>
    <w:qFormat/>
    <w:rsid w:val="00D65A3E"/>
    <w:pPr>
      <w:spacing w:before="0"/>
      <w:ind w:left="454"/>
    </w:pPr>
  </w:style>
  <w:style w:type="paragraph" w:customStyle="1" w:styleId="h2">
    <w:name w:val="h2"/>
    <w:basedOn w:val="h1"/>
    <w:uiPriority w:val="99"/>
    <w:qFormat/>
    <w:rsid w:val="00D65A3E"/>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qFormat/>
    <w:rsid w:val="00D65A3E"/>
    <w:pPr>
      <w:spacing w:before="113"/>
    </w:pPr>
  </w:style>
  <w:style w:type="paragraph" w:customStyle="1" w:styleId="h3">
    <w:name w:val="h3"/>
    <w:basedOn w:val="h2"/>
    <w:uiPriority w:val="99"/>
    <w:qFormat/>
    <w:rsid w:val="00D65A3E"/>
    <w:rPr>
      <w:rFonts w:cs="OfficinaSansExtraBoldITC-Reg"/>
      <w:caps w:val="0"/>
    </w:rPr>
  </w:style>
  <w:style w:type="paragraph" w:customStyle="1" w:styleId="h3-first">
    <w:name w:val="h3-first"/>
    <w:basedOn w:val="h3"/>
    <w:uiPriority w:val="99"/>
    <w:qFormat/>
    <w:rsid w:val="00D65A3E"/>
    <w:pPr>
      <w:spacing w:before="120"/>
    </w:pPr>
  </w:style>
  <w:style w:type="paragraph" w:customStyle="1" w:styleId="list-bullet">
    <w:name w:val="list-bullet"/>
    <w:basedOn w:val="body"/>
    <w:uiPriority w:val="99"/>
    <w:qFormat/>
    <w:rsid w:val="00D65A3E"/>
    <w:pPr>
      <w:numPr>
        <w:numId w:val="15"/>
      </w:numPr>
      <w:ind w:left="567" w:hanging="340"/>
    </w:pPr>
  </w:style>
  <w:style w:type="paragraph" w:customStyle="1" w:styleId="footnote0">
    <w:name w:val="footnote"/>
    <w:basedOn w:val="body"/>
    <w:uiPriority w:val="99"/>
    <w:qFormat/>
    <w:rsid w:val="00D65A3E"/>
    <w:pPr>
      <w:spacing w:line="200" w:lineRule="atLeast"/>
    </w:pPr>
    <w:rPr>
      <w:sz w:val="18"/>
      <w:szCs w:val="18"/>
    </w:rPr>
  </w:style>
  <w:style w:type="paragraph" w:customStyle="1" w:styleId="Header1">
    <w:name w:val="Header_1"/>
    <w:basedOn w:val="NoParagraphStyle"/>
    <w:next w:val="NoParagraphStyle"/>
    <w:uiPriority w:val="99"/>
    <w:qFormat/>
    <w:rsid w:val="00D65A3E"/>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qFormat/>
    <w:rsid w:val="00D65A3E"/>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qFormat/>
    <w:rsid w:val="00D65A3E"/>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qFormat/>
    <w:rsid w:val="00D65A3E"/>
    <w:pPr>
      <w:spacing w:before="0"/>
    </w:pPr>
  </w:style>
  <w:style w:type="paragraph" w:customStyle="1" w:styleId="Header3">
    <w:name w:val="Header_3"/>
    <w:basedOn w:val="NoParagraphStyle"/>
    <w:uiPriority w:val="99"/>
    <w:qFormat/>
    <w:rsid w:val="00D65A3E"/>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qFormat/>
    <w:rsid w:val="00D65A3E"/>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qFormat/>
    <w:rsid w:val="00D65A3E"/>
    <w:pPr>
      <w:spacing w:before="120"/>
    </w:pPr>
  </w:style>
  <w:style w:type="paragraph" w:customStyle="1" w:styleId="Bodybullet">
    <w:name w:val="Body_bullet"/>
    <w:basedOn w:val="NoParagraphStyle"/>
    <w:next w:val="NoParagraphStyle"/>
    <w:uiPriority w:val="99"/>
    <w:qFormat/>
    <w:rsid w:val="00D65A3E"/>
    <w:pPr>
      <w:numPr>
        <w:numId w:val="16"/>
      </w:numPr>
      <w:spacing w:line="240" w:lineRule="atLeast"/>
      <w:ind w:left="567" w:hanging="340"/>
      <w:jc w:val="both"/>
    </w:pPr>
    <w:rPr>
      <w:rFonts w:ascii="Times New Roman" w:hAnsi="Times New Roman" w:cs="SchoolBookSanPin"/>
      <w:sz w:val="20"/>
      <w:szCs w:val="20"/>
      <w:lang w:val="ru-RU"/>
    </w:rPr>
  </w:style>
  <w:style w:type="paragraph" w:customStyle="1" w:styleId="h1Header">
    <w:name w:val="h1 (Header)"/>
    <w:basedOn w:val="body"/>
    <w:uiPriority w:val="99"/>
    <w:qFormat/>
    <w:rsid w:val="00D65A3E"/>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qFormat/>
    <w:rsid w:val="00D65A3E"/>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qFormat/>
    <w:rsid w:val="00D65A3E"/>
    <w:pPr>
      <w:keepNext/>
      <w:tabs>
        <w:tab w:val="clear" w:pos="567"/>
        <w:tab w:val="left" w:pos="227"/>
      </w:tabs>
    </w:pPr>
    <w:rPr>
      <w:rFonts w:cs="OfficinaSansExtraBoldITC-Reg"/>
      <w:caps w:val="0"/>
    </w:rPr>
  </w:style>
  <w:style w:type="paragraph" w:customStyle="1" w:styleId="list-dash0">
    <w:name w:val="list-dash"/>
    <w:basedOn w:val="list-bullet"/>
    <w:uiPriority w:val="99"/>
    <w:qFormat/>
    <w:rsid w:val="00D65A3E"/>
    <w:pPr>
      <w:numPr>
        <w:numId w:val="17"/>
      </w:numPr>
      <w:tabs>
        <w:tab w:val="left" w:pos="567"/>
      </w:tabs>
      <w:spacing w:line="242" w:lineRule="atLeast"/>
      <w:ind w:left="567" w:hanging="340"/>
    </w:pPr>
  </w:style>
  <w:style w:type="paragraph" w:customStyle="1" w:styleId="h2-firstHeader">
    <w:name w:val="h2-first (Header)"/>
    <w:basedOn w:val="h2Header"/>
    <w:uiPriority w:val="99"/>
    <w:qFormat/>
    <w:rsid w:val="00D65A3E"/>
    <w:pPr>
      <w:tabs>
        <w:tab w:val="clear" w:pos="567"/>
        <w:tab w:val="left" w:pos="454"/>
      </w:tabs>
      <w:spacing w:before="119"/>
    </w:pPr>
  </w:style>
  <w:style w:type="paragraph" w:customStyle="1" w:styleId="h3-firstHeader">
    <w:name w:val="h3-first (Header)"/>
    <w:basedOn w:val="h3Header"/>
    <w:uiPriority w:val="99"/>
    <w:qFormat/>
    <w:rsid w:val="00D65A3E"/>
    <w:pPr>
      <w:spacing w:before="120"/>
    </w:pPr>
  </w:style>
  <w:style w:type="paragraph" w:customStyle="1" w:styleId="h5Header">
    <w:name w:val="h5 (Header)"/>
    <w:basedOn w:val="NoParagraphStyle"/>
    <w:uiPriority w:val="99"/>
    <w:qFormat/>
    <w:rsid w:val="00D65A3E"/>
    <w:pPr>
      <w:tabs>
        <w:tab w:val="left" w:pos="567"/>
      </w:tabs>
      <w:spacing w:line="242" w:lineRule="atLeast"/>
      <w:ind w:firstLine="227"/>
      <w:jc w:val="both"/>
    </w:pPr>
    <w:rPr>
      <w:rFonts w:ascii="Times New Roman" w:hAnsi="Times New Roman" w:cs="SchoolBookSanPin-BoldItalic"/>
      <w:b/>
      <w:bCs/>
      <w:i/>
      <w:iCs/>
      <w:sz w:val="20"/>
      <w:szCs w:val="20"/>
      <w:lang w:val="ru-RU"/>
    </w:rPr>
  </w:style>
  <w:style w:type="paragraph" w:customStyle="1" w:styleId="1fff3">
    <w:name w:val="1 (Заголовки)"/>
    <w:basedOn w:val="body"/>
    <w:uiPriority w:val="99"/>
    <w:qFormat/>
    <w:rsid w:val="00D65A3E"/>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qFormat/>
    <w:rsid w:val="00D65A3E"/>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f4">
    <w:name w:val="Заг 3 (Заголовки)"/>
    <w:basedOn w:val="NoParagraphStyle"/>
    <w:uiPriority w:val="99"/>
    <w:qFormat/>
    <w:rsid w:val="00D65A3E"/>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qFormat/>
    <w:rsid w:val="00D65A3E"/>
    <w:pPr>
      <w:numPr>
        <w:numId w:val="18"/>
      </w:numPr>
      <w:ind w:left="567" w:hanging="340"/>
    </w:pPr>
  </w:style>
  <w:style w:type="paragraph" w:customStyle="1" w:styleId="list-dash">
    <w:name w:val="list-dash (Прочее)"/>
    <w:basedOn w:val="list-bullet0"/>
    <w:uiPriority w:val="99"/>
    <w:qFormat/>
    <w:rsid w:val="00D65A3E"/>
    <w:pPr>
      <w:numPr>
        <w:numId w:val="19"/>
      </w:numPr>
      <w:ind w:left="567" w:hanging="340"/>
    </w:pPr>
  </w:style>
  <w:style w:type="paragraph" w:customStyle="1" w:styleId="BasicParagraph">
    <w:name w:val="[Basic Paragraph]"/>
    <w:basedOn w:val="NoParagraphStyle"/>
    <w:uiPriority w:val="99"/>
    <w:qFormat/>
    <w:rsid w:val="00D65A3E"/>
    <w:rPr>
      <w:rFonts w:ascii="TimesNewRomanPSMT" w:hAnsi="TimesNewRomanPSMT" w:cs="TimesNewRomanPSMT"/>
    </w:rPr>
  </w:style>
  <w:style w:type="paragraph" w:customStyle="1" w:styleId="2ff3">
    <w:name w:val="Заг 2 (Заголовки)"/>
    <w:basedOn w:val="BasicParagraph"/>
    <w:uiPriority w:val="99"/>
    <w:qFormat/>
    <w:rsid w:val="00D65A3E"/>
    <w:pPr>
      <w:spacing w:before="170" w:after="113" w:line="240" w:lineRule="atLeast"/>
    </w:pPr>
    <w:rPr>
      <w:rFonts w:ascii="Times New Roman" w:hAnsi="Times New Roman" w:cs="OfficinaSansMediumITC-Reg"/>
      <w:b/>
      <w:caps/>
      <w:sz w:val="22"/>
      <w:szCs w:val="22"/>
    </w:rPr>
  </w:style>
  <w:style w:type="paragraph" w:customStyle="1" w:styleId="54">
    <w:name w:val="5 (Заголовки)"/>
    <w:basedOn w:val="OSN"/>
    <w:uiPriority w:val="99"/>
    <w:qFormat/>
    <w:rsid w:val="00D65A3E"/>
    <w:rPr>
      <w:rFonts w:cs="SchoolBookSanPin-BoldItalic"/>
      <w:b/>
      <w:bCs/>
      <w:i/>
      <w:iCs/>
    </w:rPr>
  </w:style>
  <w:style w:type="paragraph" w:customStyle="1" w:styleId="46">
    <w:name w:val="4 (Заголовки)"/>
    <w:basedOn w:val="3f4"/>
    <w:uiPriority w:val="99"/>
    <w:qFormat/>
    <w:rsid w:val="00D65A3E"/>
    <w:rPr>
      <w:rFonts w:cs="OfficinaSansMediumITC-Reg"/>
      <w:sz w:val="20"/>
      <w:szCs w:val="20"/>
    </w:rPr>
  </w:style>
  <w:style w:type="paragraph" w:customStyle="1" w:styleId="1fff4">
    <w:name w:val="Заг 1"/>
    <w:basedOn w:val="NoParagraphStyle"/>
    <w:uiPriority w:val="99"/>
    <w:qFormat/>
    <w:rsid w:val="00D65A3E"/>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fff5">
    <w:name w:val="основной_1 (Основной Текст)"/>
    <w:basedOn w:val="NoParagraphStyle"/>
    <w:uiPriority w:val="99"/>
    <w:qFormat/>
    <w:rsid w:val="00D65A3E"/>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ff4">
    <w:name w:val="Заг 2"/>
    <w:basedOn w:val="NoParagraphStyle"/>
    <w:uiPriority w:val="99"/>
    <w:qFormat/>
    <w:rsid w:val="00D65A3E"/>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fffff6">
    <w:name w:val="основной_— (Основной Текст)"/>
    <w:basedOn w:val="1fff5"/>
    <w:uiPriority w:val="99"/>
    <w:qFormat/>
    <w:rsid w:val="00D65A3E"/>
    <w:pPr>
      <w:ind w:left="567" w:hanging="340"/>
    </w:pPr>
  </w:style>
  <w:style w:type="paragraph" w:customStyle="1" w:styleId="1BEZLINE">
    <w:name w:val="1_BEZ_LINE (Заголовки)"/>
    <w:basedOn w:val="1fff3"/>
    <w:uiPriority w:val="99"/>
    <w:qFormat/>
    <w:rsid w:val="00D65A3E"/>
    <w:pPr>
      <w:pBdr>
        <w:bottom w:val="none" w:sz="0" w:space="0" w:color="auto"/>
      </w:pBdr>
      <w:suppressAutoHyphens w:val="0"/>
      <w:spacing w:before="170" w:after="0"/>
    </w:pPr>
    <w:rPr>
      <w:rFonts w:cs="OfficinaSansBoldITC-Reg"/>
      <w:caps w:val="0"/>
      <w:u w:color="000000"/>
      <w:lang w:val="en-GB"/>
    </w:rPr>
  </w:style>
  <w:style w:type="paragraph" w:customStyle="1" w:styleId="afffff7">
    <w:name w:val="Основной (Основной Текст)"/>
    <w:basedOn w:val="NoParagraphStyle"/>
    <w:uiPriority w:val="99"/>
    <w:qFormat/>
    <w:rsid w:val="00D65A3E"/>
    <w:pPr>
      <w:widowControl/>
      <w:spacing w:line="240" w:lineRule="atLeast"/>
      <w:ind w:firstLine="227"/>
      <w:jc w:val="both"/>
    </w:pPr>
    <w:rPr>
      <w:rFonts w:ascii="Times New Roman" w:hAnsi="Times New Roman" w:cs="SchoolBookSanPin-Regular"/>
      <w:sz w:val="20"/>
      <w:szCs w:val="20"/>
      <w:lang w:val="ru-RU"/>
    </w:rPr>
  </w:style>
  <w:style w:type="paragraph" w:customStyle="1" w:styleId="1fff6">
    <w:name w:val="Заг 1 (Заголовки)"/>
    <w:basedOn w:val="afffff7"/>
    <w:uiPriority w:val="99"/>
    <w:qFormat/>
    <w:rsid w:val="00D65A3E"/>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fffff7"/>
    <w:uiPriority w:val="99"/>
    <w:qFormat/>
    <w:rsid w:val="00D65A3E"/>
    <w:pPr>
      <w:numPr>
        <w:numId w:val="20"/>
      </w:numPr>
      <w:ind w:left="567" w:hanging="340"/>
    </w:pPr>
  </w:style>
  <w:style w:type="paragraph" w:customStyle="1" w:styleId="47">
    <w:name w:val="Заг 4 (Заголовки)"/>
    <w:basedOn w:val="3f4"/>
    <w:uiPriority w:val="99"/>
    <w:qFormat/>
    <w:rsid w:val="00D65A3E"/>
    <w:pPr>
      <w:spacing w:after="57"/>
    </w:pPr>
    <w:rPr>
      <w:rFonts w:cs="OfficinaSansMediumITC-Reg"/>
      <w:sz w:val="20"/>
      <w:szCs w:val="20"/>
      <w:lang w:val="ru-RU"/>
    </w:rPr>
  </w:style>
  <w:style w:type="paragraph" w:customStyle="1" w:styleId="55">
    <w:name w:val="Заг 5 (Заголовки)"/>
    <w:basedOn w:val="afffff7"/>
    <w:uiPriority w:val="99"/>
    <w:qFormat/>
    <w:rsid w:val="00D65A3E"/>
    <w:pPr>
      <w:ind w:left="227" w:firstLine="0"/>
      <w:jc w:val="left"/>
    </w:pPr>
    <w:rPr>
      <w:rFonts w:ascii="SchoolBookSanPin-BoldItalic" w:hAnsi="SchoolBookSanPin-BoldItalic" w:cs="SchoolBookSanPin-BoldItalic"/>
      <w:b/>
      <w:bCs/>
      <w:i/>
      <w:iCs/>
    </w:rPr>
  </w:style>
  <w:style w:type="paragraph" w:customStyle="1" w:styleId="a2">
    <w:name w:val="Буллит (Доп. текст)"/>
    <w:basedOn w:val="afffff7"/>
    <w:uiPriority w:val="99"/>
    <w:qFormat/>
    <w:rsid w:val="00D65A3E"/>
    <w:pPr>
      <w:numPr>
        <w:numId w:val="21"/>
      </w:numPr>
      <w:ind w:left="567" w:hanging="340"/>
    </w:pPr>
  </w:style>
  <w:style w:type="paragraph" w:customStyle="1" w:styleId="h184">
    <w:name w:val="h1_8/4"/>
    <w:basedOn w:val="NoParagraphStyle"/>
    <w:next w:val="NoParagraphStyle"/>
    <w:uiPriority w:val="99"/>
    <w:qFormat/>
    <w:rsid w:val="00D65A3E"/>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qFormat/>
    <w:rsid w:val="00D65A3E"/>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qFormat/>
    <w:rsid w:val="00D65A3E"/>
    <w:pPr>
      <w:spacing w:before="120"/>
    </w:pPr>
  </w:style>
  <w:style w:type="paragraph" w:customStyle="1" w:styleId="h5">
    <w:name w:val="h5"/>
    <w:basedOn w:val="NoParagraphStyle"/>
    <w:next w:val="NoParagraphStyle"/>
    <w:uiPriority w:val="99"/>
    <w:qFormat/>
    <w:rsid w:val="00D65A3E"/>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qFormat/>
    <w:rsid w:val="00D65A3E"/>
    <w:pPr>
      <w:spacing w:before="113" w:line="240" w:lineRule="atLeast"/>
      <w:ind w:firstLine="227"/>
      <w:jc w:val="both"/>
    </w:pPr>
    <w:rPr>
      <w:rFonts w:ascii="Times New Roman" w:eastAsia="MingLiU Regular" w:hAnsi="Times New Roman" w:cs="SchoolBookSanPin"/>
      <w:sz w:val="20"/>
      <w:szCs w:val="20"/>
      <w:lang w:val="ru-RU"/>
    </w:rPr>
  </w:style>
  <w:style w:type="paragraph" w:customStyle="1" w:styleId="1fff7">
    <w:name w:val="Заг_1"/>
    <w:basedOn w:val="NoParagraphStyle"/>
    <w:uiPriority w:val="99"/>
    <w:qFormat/>
    <w:rsid w:val="00D65A3E"/>
    <w:pPr>
      <w:pageBreakBefore/>
      <w:widowControl/>
      <w:pBdr>
        <w:bottom w:val="single" w:sz="4" w:space="5" w:color="auto"/>
      </w:pBdr>
      <w:tabs>
        <w:tab w:val="left" w:pos="567"/>
      </w:tabs>
      <w:suppressAutoHyphens/>
      <w:spacing w:before="480" w:after="240" w:line="240" w:lineRule="atLeast"/>
    </w:pPr>
    <w:rPr>
      <w:rFonts w:ascii="Times New Roman" w:hAnsi="Times New Roman" w:cs="OfficinaSansExtraBoldITC-Reg"/>
      <w:b/>
      <w:bCs/>
      <w:caps/>
      <w:lang w:val="ru-RU"/>
    </w:rPr>
  </w:style>
  <w:style w:type="paragraph" w:customStyle="1" w:styleId="2ff5">
    <w:name w:val="Заг_2"/>
    <w:basedOn w:val="NoParagraphStyle"/>
    <w:uiPriority w:val="99"/>
    <w:qFormat/>
    <w:rsid w:val="00D65A3E"/>
    <w:pPr>
      <w:keepNext/>
      <w:keepLines/>
      <w:widowControl/>
      <w:tabs>
        <w:tab w:val="left" w:pos="567"/>
      </w:tabs>
      <w:suppressAutoHyphens/>
      <w:spacing w:before="240" w:after="57" w:line="243" w:lineRule="atLeast"/>
    </w:pPr>
    <w:rPr>
      <w:rFonts w:ascii="Times New Roman" w:hAnsi="Times New Roman" w:cs="OfficinaSansMediumITC"/>
      <w:b/>
      <w:caps/>
      <w:sz w:val="22"/>
      <w:szCs w:val="22"/>
      <w:lang w:val="ru-RU"/>
    </w:rPr>
  </w:style>
  <w:style w:type="paragraph" w:customStyle="1" w:styleId="osnova-bullet">
    <w:name w:val="osnova-bullet (Основной Текст)"/>
    <w:basedOn w:val="body"/>
    <w:uiPriority w:val="99"/>
    <w:qFormat/>
    <w:rsid w:val="00D65A3E"/>
    <w:pPr>
      <w:numPr>
        <w:numId w:val="22"/>
      </w:numPr>
      <w:tabs>
        <w:tab w:val="left" w:pos="567"/>
      </w:tabs>
      <w:spacing w:line="243" w:lineRule="atLeast"/>
      <w:ind w:left="567" w:hanging="340"/>
    </w:pPr>
  </w:style>
  <w:style w:type="paragraph" w:customStyle="1" w:styleId="3f5">
    <w:name w:val="Заг_3"/>
    <w:basedOn w:val="NoParagraphStyle"/>
    <w:uiPriority w:val="99"/>
    <w:qFormat/>
    <w:rsid w:val="00D65A3E"/>
    <w:pPr>
      <w:tabs>
        <w:tab w:val="left" w:pos="567"/>
      </w:tabs>
      <w:suppressAutoHyphens/>
      <w:spacing w:before="57" w:after="57" w:line="240" w:lineRule="atLeast"/>
    </w:pPr>
    <w:rPr>
      <w:rFonts w:ascii="Times New Roman" w:hAnsi="Times New Roman" w:cs="OfficinaSansExtraBoldITC-Reg"/>
      <w:b/>
      <w:bCs/>
      <w:sz w:val="22"/>
      <w:szCs w:val="22"/>
      <w:lang w:val="ru-RU"/>
    </w:rPr>
  </w:style>
  <w:style w:type="paragraph" w:customStyle="1" w:styleId="48">
    <w:name w:val="Заг_4"/>
    <w:basedOn w:val="NoParagraphStyle"/>
    <w:uiPriority w:val="99"/>
    <w:qFormat/>
    <w:rsid w:val="00D65A3E"/>
    <w:pPr>
      <w:tabs>
        <w:tab w:val="left" w:pos="567"/>
      </w:tabs>
      <w:suppressAutoHyphens/>
      <w:spacing w:before="57" w:after="57" w:line="240" w:lineRule="atLeast"/>
    </w:pPr>
    <w:rPr>
      <w:rFonts w:ascii="Times New Roman" w:hAnsi="Times New Roman" w:cs="OfficinaSansMediumITC"/>
      <w:b/>
      <w:sz w:val="22"/>
      <w:szCs w:val="22"/>
      <w:lang w:val="ru-RU"/>
    </w:rPr>
  </w:style>
  <w:style w:type="paragraph" w:customStyle="1" w:styleId="afffff8">
    <w:name w:val="Основной БА (Основной Текст)"/>
    <w:basedOn w:val="afffff7"/>
    <w:uiPriority w:val="99"/>
    <w:qFormat/>
    <w:rsid w:val="00D65A3E"/>
    <w:pPr>
      <w:spacing w:line="243" w:lineRule="atLeast"/>
      <w:ind w:firstLine="0"/>
    </w:pPr>
    <w:rPr>
      <w:rFonts w:ascii="SchoolBookSanPin" w:hAnsi="SchoolBookSanPin" w:cs="SchoolBookSanPin"/>
    </w:rPr>
  </w:style>
  <w:style w:type="paragraph" w:customStyle="1" w:styleId="afffff9">
    <w:name w:val="Сноска (Основной Текст)"/>
    <w:basedOn w:val="afffff8"/>
    <w:uiPriority w:val="99"/>
    <w:qFormat/>
    <w:rsid w:val="00D65A3E"/>
    <w:pPr>
      <w:spacing w:line="183" w:lineRule="atLeast"/>
      <w:ind w:firstLine="227"/>
    </w:pPr>
    <w:rPr>
      <w:rFonts w:ascii="Times New Roman" w:hAnsi="Times New Roman"/>
      <w:sz w:val="16"/>
      <w:szCs w:val="16"/>
    </w:rPr>
  </w:style>
  <w:style w:type="paragraph" w:customStyle="1" w:styleId="2ff6">
    <w:name w:val="Список 2 (Основной Текст)"/>
    <w:basedOn w:val="afffff7"/>
    <w:uiPriority w:val="99"/>
    <w:qFormat/>
    <w:rsid w:val="00D65A3E"/>
    <w:pPr>
      <w:tabs>
        <w:tab w:val="left" w:pos="227"/>
      </w:tabs>
      <w:spacing w:line="238" w:lineRule="atLeast"/>
      <w:ind w:left="227" w:hanging="227"/>
    </w:pPr>
  </w:style>
  <w:style w:type="paragraph" w:customStyle="1" w:styleId="bodyindent">
    <w:name w:val="body_indent"/>
    <w:basedOn w:val="NoParagraphStyle"/>
    <w:uiPriority w:val="99"/>
    <w:qFormat/>
    <w:rsid w:val="00D65A3E"/>
    <w:pPr>
      <w:tabs>
        <w:tab w:val="left" w:pos="567"/>
      </w:tabs>
      <w:spacing w:line="240" w:lineRule="atLeast"/>
      <w:ind w:right="2494" w:firstLine="227"/>
      <w:jc w:val="both"/>
    </w:pPr>
    <w:rPr>
      <w:rFonts w:ascii="Times New Roman" w:hAnsi="Times New Roman" w:cs="SchoolBookSanPin"/>
      <w:sz w:val="20"/>
      <w:szCs w:val="20"/>
      <w:lang w:val="ru-RU"/>
    </w:rPr>
  </w:style>
  <w:style w:type="paragraph" w:customStyle="1" w:styleId="table-body1mm">
    <w:name w:val="table-body_1mm"/>
    <w:basedOn w:val="body"/>
    <w:uiPriority w:val="99"/>
    <w:qFormat/>
    <w:rsid w:val="00D65A3E"/>
    <w:pPr>
      <w:tabs>
        <w:tab w:val="left" w:pos="567"/>
      </w:tabs>
      <w:spacing w:after="100" w:line="200" w:lineRule="atLeast"/>
      <w:ind w:firstLine="0"/>
      <w:jc w:val="left"/>
    </w:pPr>
    <w:rPr>
      <w:sz w:val="18"/>
      <w:szCs w:val="18"/>
    </w:rPr>
  </w:style>
  <w:style w:type="paragraph" w:customStyle="1" w:styleId="table-head">
    <w:name w:val="table-head"/>
    <w:basedOn w:val="table-body1mm"/>
    <w:uiPriority w:val="99"/>
    <w:qFormat/>
    <w:rsid w:val="00D65A3E"/>
    <w:pPr>
      <w:jc w:val="center"/>
    </w:pPr>
    <w:rPr>
      <w:rFonts w:ascii="SchoolBookSanPin-Bold" w:hAnsi="SchoolBookSanPin-Bold" w:cs="SchoolBookSanPin-Bold"/>
      <w:b/>
      <w:bCs/>
    </w:rPr>
  </w:style>
  <w:style w:type="paragraph" w:customStyle="1" w:styleId="table-body0mm">
    <w:name w:val="table-body_0mm"/>
    <w:basedOn w:val="body"/>
    <w:uiPriority w:val="99"/>
    <w:qFormat/>
    <w:rsid w:val="00D65A3E"/>
    <w:pPr>
      <w:tabs>
        <w:tab w:val="left" w:pos="567"/>
      </w:tabs>
      <w:spacing w:line="200" w:lineRule="atLeast"/>
      <w:ind w:firstLine="0"/>
      <w:jc w:val="left"/>
    </w:pPr>
    <w:rPr>
      <w:sz w:val="18"/>
      <w:szCs w:val="18"/>
    </w:rPr>
  </w:style>
  <w:style w:type="paragraph" w:customStyle="1" w:styleId="footnote1">
    <w:name w:val="footnote*"/>
    <w:basedOn w:val="footnote0"/>
    <w:uiPriority w:val="99"/>
    <w:qFormat/>
    <w:rsid w:val="00D65A3E"/>
    <w:pPr>
      <w:pBdr>
        <w:top w:val="single" w:sz="4" w:space="12" w:color="000000"/>
      </w:pBdr>
    </w:pPr>
  </w:style>
  <w:style w:type="paragraph" w:customStyle="1" w:styleId="table-bodycentre">
    <w:name w:val="table-body_centre"/>
    <w:basedOn w:val="NoParagraphStyle"/>
    <w:uiPriority w:val="99"/>
    <w:qFormat/>
    <w:rsid w:val="00D65A3E"/>
    <w:pPr>
      <w:spacing w:after="100" w:line="200" w:lineRule="atLeast"/>
      <w:jc w:val="center"/>
    </w:pPr>
    <w:rPr>
      <w:rFonts w:ascii="SchoolBookSanPin" w:hAnsi="SchoolBookSanPin" w:cs="SchoolBookSanPin"/>
      <w:sz w:val="18"/>
      <w:szCs w:val="18"/>
      <w:lang w:val="ru-RU"/>
    </w:rPr>
  </w:style>
  <w:style w:type="paragraph" w:customStyle="1" w:styleId="table-list-bullet">
    <w:name w:val="table-list-bullet"/>
    <w:basedOn w:val="table-body1mm"/>
    <w:uiPriority w:val="99"/>
    <w:qFormat/>
    <w:rsid w:val="00D65A3E"/>
    <w:pPr>
      <w:tabs>
        <w:tab w:val="clear" w:pos="567"/>
      </w:tabs>
      <w:spacing w:after="0"/>
      <w:ind w:left="142" w:hanging="142"/>
    </w:pPr>
  </w:style>
  <w:style w:type="paragraph" w:customStyle="1" w:styleId="list-dashleviy">
    <w:name w:val="list-dash_leviy"/>
    <w:basedOn w:val="list-bullet"/>
    <w:uiPriority w:val="99"/>
    <w:qFormat/>
    <w:rsid w:val="00D65A3E"/>
    <w:pPr>
      <w:widowControl w:val="0"/>
      <w:numPr>
        <w:numId w:val="23"/>
      </w:numPr>
      <w:spacing w:line="242" w:lineRule="atLeast"/>
      <w:ind w:left="567" w:hanging="340"/>
    </w:pPr>
  </w:style>
  <w:style w:type="paragraph" w:customStyle="1" w:styleId="h4Header">
    <w:name w:val="h4 (Header)"/>
    <w:basedOn w:val="body"/>
    <w:uiPriority w:val="99"/>
    <w:qFormat/>
    <w:rsid w:val="00D65A3E"/>
    <w:pPr>
      <w:widowControl w:val="0"/>
      <w:tabs>
        <w:tab w:val="left" w:pos="567"/>
      </w:tabs>
      <w:spacing w:before="240" w:line="242" w:lineRule="atLeast"/>
      <w:ind w:firstLine="0"/>
    </w:pPr>
    <w:rPr>
      <w:rFonts w:cs="OfficinaSansMediumITC"/>
      <w:b/>
      <w:i/>
      <w:position w:val="6"/>
    </w:rPr>
  </w:style>
  <w:style w:type="paragraph" w:customStyle="1" w:styleId="21f">
    <w:name w:val="Оглавление 21"/>
    <w:basedOn w:val="a5"/>
    <w:next w:val="a5"/>
    <w:autoRedefine/>
    <w:uiPriority w:val="39"/>
    <w:semiHidden/>
    <w:qFormat/>
    <w:rsid w:val="00D65A3E"/>
    <w:pPr>
      <w:autoSpaceDN w:val="0"/>
      <w:spacing w:after="100" w:line="240" w:lineRule="auto"/>
      <w:ind w:left="220"/>
    </w:pPr>
    <w:rPr>
      <w:rFonts w:ascii="Times New Roman" w:eastAsia="Times New Roman" w:hAnsi="Times New Roman" w:cs="Times New Roman"/>
      <w:sz w:val="24"/>
      <w:szCs w:val="24"/>
      <w:lang w:eastAsia="ru-RU"/>
    </w:rPr>
  </w:style>
  <w:style w:type="paragraph" w:customStyle="1" w:styleId="11b">
    <w:name w:val="Оглавление 11"/>
    <w:basedOn w:val="a5"/>
    <w:next w:val="a5"/>
    <w:autoRedefine/>
    <w:uiPriority w:val="1"/>
    <w:qFormat/>
    <w:rsid w:val="00D65A3E"/>
    <w:pPr>
      <w:autoSpaceDN w:val="0"/>
      <w:spacing w:after="100" w:line="240" w:lineRule="auto"/>
    </w:pPr>
    <w:rPr>
      <w:rFonts w:ascii="Times New Roman" w:eastAsia="Times New Roman" w:hAnsi="Times New Roman" w:cs="Times New Roman"/>
      <w:sz w:val="24"/>
      <w:szCs w:val="24"/>
      <w:lang w:eastAsia="ru-RU"/>
    </w:rPr>
  </w:style>
  <w:style w:type="paragraph" w:customStyle="1" w:styleId="31d">
    <w:name w:val="Оглавление 31"/>
    <w:basedOn w:val="a5"/>
    <w:next w:val="a5"/>
    <w:autoRedefine/>
    <w:uiPriority w:val="39"/>
    <w:semiHidden/>
    <w:qFormat/>
    <w:rsid w:val="00D65A3E"/>
    <w:pPr>
      <w:autoSpaceDN w:val="0"/>
      <w:spacing w:after="100" w:line="240" w:lineRule="auto"/>
      <w:ind w:left="440"/>
    </w:pPr>
    <w:rPr>
      <w:rFonts w:ascii="Times New Roman" w:eastAsia="Times New Roman" w:hAnsi="Times New Roman" w:cs="Times New Roman"/>
      <w:sz w:val="24"/>
      <w:szCs w:val="24"/>
      <w:lang w:eastAsia="ru-RU"/>
    </w:rPr>
  </w:style>
  <w:style w:type="paragraph" w:customStyle="1" w:styleId="ConsPlusTitle">
    <w:name w:val="ConsPlusTitle"/>
    <w:uiPriority w:val="99"/>
    <w:qFormat/>
    <w:rsid w:val="00D65A3E"/>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afffffa">
    <w:name w:val="Сноска_"/>
    <w:basedOn w:val="a6"/>
    <w:link w:val="afffffb"/>
    <w:qFormat/>
    <w:locked/>
    <w:rsid w:val="00D65A3E"/>
    <w:rPr>
      <w:rFonts w:ascii="Times New Roman" w:eastAsia="Times New Roman" w:hAnsi="Times New Roman" w:cs="Times New Roman"/>
      <w:b/>
      <w:bCs/>
      <w:shd w:val="clear" w:color="auto" w:fill="FFFFFF"/>
    </w:rPr>
  </w:style>
  <w:style w:type="paragraph" w:customStyle="1" w:styleId="afffffb">
    <w:name w:val="Сноска"/>
    <w:basedOn w:val="a5"/>
    <w:link w:val="afffffa"/>
    <w:qFormat/>
    <w:rsid w:val="00D65A3E"/>
    <w:pPr>
      <w:widowControl w:val="0"/>
      <w:shd w:val="clear" w:color="auto" w:fill="FFFFFF"/>
      <w:autoSpaceDN w:val="0"/>
      <w:spacing w:after="0" w:line="288" w:lineRule="exact"/>
      <w:jc w:val="both"/>
    </w:pPr>
    <w:rPr>
      <w:rFonts w:ascii="Times New Roman" w:eastAsia="Times New Roman" w:hAnsi="Times New Roman" w:cs="Times New Roman"/>
      <w:b/>
      <w:bCs/>
    </w:rPr>
  </w:style>
  <w:style w:type="character" w:customStyle="1" w:styleId="2ff7">
    <w:name w:val="Основной текст (2)_"/>
    <w:basedOn w:val="a6"/>
    <w:link w:val="2ff8"/>
    <w:qFormat/>
    <w:locked/>
    <w:rsid w:val="00D65A3E"/>
    <w:rPr>
      <w:rFonts w:ascii="Times New Roman" w:eastAsia="Times New Roman" w:hAnsi="Times New Roman" w:cs="Times New Roman"/>
      <w:sz w:val="28"/>
      <w:szCs w:val="28"/>
      <w:shd w:val="clear" w:color="auto" w:fill="FFFFFF"/>
    </w:rPr>
  </w:style>
  <w:style w:type="paragraph" w:customStyle="1" w:styleId="2ff8">
    <w:name w:val="Основной текст (2)"/>
    <w:basedOn w:val="a5"/>
    <w:link w:val="2ff7"/>
    <w:qFormat/>
    <w:rsid w:val="00D65A3E"/>
    <w:pPr>
      <w:widowControl w:val="0"/>
      <w:shd w:val="clear" w:color="auto" w:fill="FFFFFF"/>
      <w:autoSpaceDN w:val="0"/>
      <w:spacing w:before="300" w:after="120" w:line="0" w:lineRule="atLeast"/>
      <w:jc w:val="both"/>
    </w:pPr>
    <w:rPr>
      <w:rFonts w:ascii="Times New Roman" w:eastAsia="Times New Roman" w:hAnsi="Times New Roman" w:cs="Times New Roman"/>
      <w:sz w:val="28"/>
      <w:szCs w:val="28"/>
    </w:rPr>
  </w:style>
  <w:style w:type="character" w:customStyle="1" w:styleId="75">
    <w:name w:val="Основной текст (7)_"/>
    <w:basedOn w:val="a6"/>
    <w:link w:val="76"/>
    <w:locked/>
    <w:rsid w:val="00D65A3E"/>
    <w:rPr>
      <w:rFonts w:ascii="Times New Roman" w:eastAsia="Times New Roman" w:hAnsi="Times New Roman" w:cs="Times New Roman"/>
      <w:sz w:val="18"/>
      <w:szCs w:val="18"/>
      <w:shd w:val="clear" w:color="auto" w:fill="FFFFFF"/>
    </w:rPr>
  </w:style>
  <w:style w:type="paragraph" w:customStyle="1" w:styleId="76">
    <w:name w:val="Основной текст (7)"/>
    <w:basedOn w:val="a5"/>
    <w:link w:val="75"/>
    <w:qFormat/>
    <w:rsid w:val="00D65A3E"/>
    <w:pPr>
      <w:widowControl w:val="0"/>
      <w:shd w:val="clear" w:color="auto" w:fill="FFFFFF"/>
      <w:autoSpaceDN w:val="0"/>
      <w:spacing w:after="0" w:line="0" w:lineRule="atLeast"/>
    </w:pPr>
    <w:rPr>
      <w:rFonts w:ascii="Times New Roman" w:eastAsia="Times New Roman" w:hAnsi="Times New Roman" w:cs="Times New Roman"/>
      <w:sz w:val="18"/>
      <w:szCs w:val="18"/>
    </w:rPr>
  </w:style>
  <w:style w:type="character" w:customStyle="1" w:styleId="95">
    <w:name w:val="Основной текст (9)_"/>
    <w:basedOn w:val="a6"/>
    <w:link w:val="96"/>
    <w:locked/>
    <w:rsid w:val="00D65A3E"/>
    <w:rPr>
      <w:rFonts w:ascii="Century Schoolbook" w:eastAsia="Century Schoolbook" w:hAnsi="Century Schoolbook" w:cs="Century Schoolbook"/>
      <w:spacing w:val="20"/>
      <w:sz w:val="36"/>
      <w:szCs w:val="36"/>
      <w:shd w:val="clear" w:color="auto" w:fill="FFFFFF"/>
    </w:rPr>
  </w:style>
  <w:style w:type="paragraph" w:customStyle="1" w:styleId="96">
    <w:name w:val="Основной текст (9)"/>
    <w:basedOn w:val="a5"/>
    <w:link w:val="95"/>
    <w:qFormat/>
    <w:rsid w:val="00D65A3E"/>
    <w:pPr>
      <w:widowControl w:val="0"/>
      <w:shd w:val="clear" w:color="auto" w:fill="FFFFFF"/>
      <w:autoSpaceDN w:val="0"/>
      <w:spacing w:after="360" w:line="0" w:lineRule="atLeast"/>
      <w:jc w:val="center"/>
    </w:pPr>
    <w:rPr>
      <w:rFonts w:ascii="Century Schoolbook" w:eastAsia="Century Schoolbook" w:hAnsi="Century Schoolbook" w:cs="Century Schoolbook"/>
      <w:spacing w:val="20"/>
      <w:sz w:val="36"/>
      <w:szCs w:val="36"/>
    </w:rPr>
  </w:style>
  <w:style w:type="character" w:customStyle="1" w:styleId="56">
    <w:name w:val="Заголовок №5_"/>
    <w:basedOn w:val="a6"/>
    <w:link w:val="57"/>
    <w:locked/>
    <w:rsid w:val="00D65A3E"/>
    <w:rPr>
      <w:rFonts w:ascii="Times New Roman" w:eastAsia="Times New Roman" w:hAnsi="Times New Roman" w:cs="Times New Roman"/>
      <w:sz w:val="30"/>
      <w:szCs w:val="30"/>
      <w:shd w:val="clear" w:color="auto" w:fill="FFFFFF"/>
    </w:rPr>
  </w:style>
  <w:style w:type="paragraph" w:customStyle="1" w:styleId="57">
    <w:name w:val="Заголовок №5"/>
    <w:basedOn w:val="a5"/>
    <w:link w:val="56"/>
    <w:qFormat/>
    <w:rsid w:val="00D65A3E"/>
    <w:pPr>
      <w:widowControl w:val="0"/>
      <w:shd w:val="clear" w:color="auto" w:fill="FFFFFF"/>
      <w:autoSpaceDN w:val="0"/>
      <w:spacing w:before="120" w:after="0" w:line="413" w:lineRule="exact"/>
      <w:outlineLvl w:val="4"/>
    </w:pPr>
    <w:rPr>
      <w:rFonts w:ascii="Times New Roman" w:eastAsia="Times New Roman" w:hAnsi="Times New Roman" w:cs="Times New Roman"/>
      <w:sz w:val="30"/>
      <w:szCs w:val="30"/>
    </w:rPr>
  </w:style>
  <w:style w:type="character" w:customStyle="1" w:styleId="49">
    <w:name w:val="Основной текст (4)_"/>
    <w:basedOn w:val="a6"/>
    <w:link w:val="4a"/>
    <w:qFormat/>
    <w:locked/>
    <w:rsid w:val="00D65A3E"/>
    <w:rPr>
      <w:rFonts w:ascii="Times New Roman" w:eastAsia="Times New Roman" w:hAnsi="Times New Roman" w:cs="Times New Roman"/>
      <w:b/>
      <w:bCs/>
      <w:w w:val="66"/>
      <w:sz w:val="32"/>
      <w:szCs w:val="32"/>
      <w:shd w:val="clear" w:color="auto" w:fill="FFFFFF"/>
    </w:rPr>
  </w:style>
  <w:style w:type="paragraph" w:customStyle="1" w:styleId="4a">
    <w:name w:val="Основной текст (4)"/>
    <w:basedOn w:val="a5"/>
    <w:link w:val="49"/>
    <w:qFormat/>
    <w:rsid w:val="00D65A3E"/>
    <w:pPr>
      <w:widowControl w:val="0"/>
      <w:shd w:val="clear" w:color="auto" w:fill="FFFFFF"/>
      <w:autoSpaceDN w:val="0"/>
      <w:spacing w:after="120" w:line="413" w:lineRule="exact"/>
      <w:jc w:val="both"/>
    </w:pPr>
    <w:rPr>
      <w:rFonts w:ascii="Times New Roman" w:eastAsia="Times New Roman" w:hAnsi="Times New Roman" w:cs="Times New Roman"/>
      <w:b/>
      <w:bCs/>
      <w:w w:val="66"/>
      <w:sz w:val="32"/>
      <w:szCs w:val="32"/>
    </w:rPr>
  </w:style>
  <w:style w:type="character" w:customStyle="1" w:styleId="4b">
    <w:name w:val="Заголовок №4_"/>
    <w:basedOn w:val="a6"/>
    <w:link w:val="4c"/>
    <w:locked/>
    <w:rsid w:val="00D65A3E"/>
    <w:rPr>
      <w:rFonts w:ascii="Times New Roman" w:eastAsia="Times New Roman" w:hAnsi="Times New Roman" w:cs="Times New Roman"/>
      <w:b/>
      <w:bCs/>
      <w:spacing w:val="120"/>
      <w:sz w:val="36"/>
      <w:szCs w:val="36"/>
      <w:shd w:val="clear" w:color="auto" w:fill="FFFFFF"/>
    </w:rPr>
  </w:style>
  <w:style w:type="paragraph" w:customStyle="1" w:styleId="4c">
    <w:name w:val="Заголовок №4"/>
    <w:basedOn w:val="a5"/>
    <w:link w:val="4b"/>
    <w:qFormat/>
    <w:rsid w:val="00D65A3E"/>
    <w:pPr>
      <w:widowControl w:val="0"/>
      <w:shd w:val="clear" w:color="auto" w:fill="FFFFFF"/>
      <w:autoSpaceDN w:val="0"/>
      <w:spacing w:before="420" w:after="300" w:line="0" w:lineRule="atLeast"/>
      <w:jc w:val="center"/>
      <w:outlineLvl w:val="3"/>
    </w:pPr>
    <w:rPr>
      <w:rFonts w:ascii="Times New Roman" w:eastAsia="Times New Roman" w:hAnsi="Times New Roman" w:cs="Times New Roman"/>
      <w:b/>
      <w:bCs/>
      <w:spacing w:val="120"/>
      <w:sz w:val="36"/>
      <w:szCs w:val="36"/>
    </w:rPr>
  </w:style>
  <w:style w:type="character" w:customStyle="1" w:styleId="65">
    <w:name w:val="Основной текст (6)_"/>
    <w:basedOn w:val="a6"/>
    <w:link w:val="66"/>
    <w:qFormat/>
    <w:locked/>
    <w:rsid w:val="00D65A3E"/>
    <w:rPr>
      <w:rFonts w:ascii="Times New Roman" w:eastAsia="Times New Roman" w:hAnsi="Times New Roman" w:cs="Times New Roman"/>
      <w:b/>
      <w:bCs/>
      <w:sz w:val="26"/>
      <w:szCs w:val="26"/>
      <w:shd w:val="clear" w:color="auto" w:fill="FFFFFF"/>
    </w:rPr>
  </w:style>
  <w:style w:type="paragraph" w:customStyle="1" w:styleId="66">
    <w:name w:val="Основной текст (6)"/>
    <w:basedOn w:val="a5"/>
    <w:link w:val="65"/>
    <w:qFormat/>
    <w:rsid w:val="00D65A3E"/>
    <w:pPr>
      <w:widowControl w:val="0"/>
      <w:shd w:val="clear" w:color="auto" w:fill="FFFFFF"/>
      <w:autoSpaceDN w:val="0"/>
      <w:spacing w:before="600" w:after="600" w:line="326" w:lineRule="exact"/>
      <w:jc w:val="center"/>
    </w:pPr>
    <w:rPr>
      <w:rFonts w:ascii="Times New Roman" w:eastAsia="Times New Roman" w:hAnsi="Times New Roman" w:cs="Times New Roman"/>
      <w:b/>
      <w:bCs/>
      <w:sz w:val="26"/>
      <w:szCs w:val="26"/>
    </w:rPr>
  </w:style>
  <w:style w:type="character" w:customStyle="1" w:styleId="67">
    <w:name w:val="Заголовок №6_"/>
    <w:basedOn w:val="a6"/>
    <w:link w:val="68"/>
    <w:locked/>
    <w:rsid w:val="00D65A3E"/>
    <w:rPr>
      <w:rFonts w:ascii="Times New Roman" w:eastAsia="Times New Roman" w:hAnsi="Times New Roman" w:cs="Times New Roman"/>
      <w:b/>
      <w:bCs/>
      <w:sz w:val="26"/>
      <w:szCs w:val="26"/>
      <w:shd w:val="clear" w:color="auto" w:fill="FFFFFF"/>
    </w:rPr>
  </w:style>
  <w:style w:type="paragraph" w:customStyle="1" w:styleId="68">
    <w:name w:val="Заголовок №6"/>
    <w:basedOn w:val="a5"/>
    <w:link w:val="67"/>
    <w:qFormat/>
    <w:rsid w:val="00D65A3E"/>
    <w:pPr>
      <w:widowControl w:val="0"/>
      <w:shd w:val="clear" w:color="auto" w:fill="FFFFFF"/>
      <w:autoSpaceDN w:val="0"/>
      <w:spacing w:before="300" w:after="420" w:line="0" w:lineRule="atLeast"/>
      <w:jc w:val="both"/>
      <w:outlineLvl w:val="5"/>
    </w:pPr>
    <w:rPr>
      <w:rFonts w:ascii="Times New Roman" w:eastAsia="Times New Roman" w:hAnsi="Times New Roman" w:cs="Times New Roman"/>
      <w:b/>
      <w:bCs/>
      <w:sz w:val="26"/>
      <w:szCs w:val="26"/>
    </w:rPr>
  </w:style>
  <w:style w:type="character" w:customStyle="1" w:styleId="100">
    <w:name w:val="Основной текст (10)_"/>
    <w:basedOn w:val="a6"/>
    <w:link w:val="101"/>
    <w:locked/>
    <w:rsid w:val="00D65A3E"/>
    <w:rPr>
      <w:rFonts w:ascii="Times New Roman" w:eastAsia="Times New Roman" w:hAnsi="Times New Roman" w:cs="Times New Roman"/>
      <w:sz w:val="9"/>
      <w:szCs w:val="9"/>
      <w:shd w:val="clear" w:color="auto" w:fill="FFFFFF"/>
    </w:rPr>
  </w:style>
  <w:style w:type="paragraph" w:customStyle="1" w:styleId="101">
    <w:name w:val="Основной текст (10)"/>
    <w:basedOn w:val="a5"/>
    <w:link w:val="100"/>
    <w:qFormat/>
    <w:rsid w:val="00D65A3E"/>
    <w:pPr>
      <w:widowControl w:val="0"/>
      <w:shd w:val="clear" w:color="auto" w:fill="FFFFFF"/>
      <w:autoSpaceDN w:val="0"/>
      <w:spacing w:after="0" w:line="0" w:lineRule="atLeast"/>
    </w:pPr>
    <w:rPr>
      <w:rFonts w:ascii="Times New Roman" w:eastAsia="Times New Roman" w:hAnsi="Times New Roman" w:cs="Times New Roman"/>
      <w:sz w:val="9"/>
      <w:szCs w:val="9"/>
    </w:rPr>
  </w:style>
  <w:style w:type="character" w:customStyle="1" w:styleId="520">
    <w:name w:val="Заголовок №5 (2)_"/>
    <w:basedOn w:val="a6"/>
    <w:link w:val="521"/>
    <w:locked/>
    <w:rsid w:val="00D65A3E"/>
    <w:rPr>
      <w:rFonts w:ascii="Times New Roman" w:eastAsia="Times New Roman" w:hAnsi="Times New Roman" w:cs="Times New Roman"/>
      <w:b/>
      <w:bCs/>
      <w:w w:val="66"/>
      <w:sz w:val="32"/>
      <w:szCs w:val="32"/>
      <w:shd w:val="clear" w:color="auto" w:fill="FFFFFF"/>
    </w:rPr>
  </w:style>
  <w:style w:type="paragraph" w:customStyle="1" w:styleId="521">
    <w:name w:val="Заголовок №5 (2)"/>
    <w:basedOn w:val="a5"/>
    <w:link w:val="520"/>
    <w:qFormat/>
    <w:rsid w:val="00D65A3E"/>
    <w:pPr>
      <w:widowControl w:val="0"/>
      <w:shd w:val="clear" w:color="auto" w:fill="FFFFFF"/>
      <w:autoSpaceDN w:val="0"/>
      <w:spacing w:after="180" w:line="0" w:lineRule="atLeast"/>
      <w:jc w:val="right"/>
      <w:outlineLvl w:val="4"/>
    </w:pPr>
    <w:rPr>
      <w:rFonts w:ascii="Times New Roman" w:eastAsia="Times New Roman" w:hAnsi="Times New Roman" w:cs="Times New Roman"/>
      <w:b/>
      <w:bCs/>
      <w:w w:val="66"/>
      <w:sz w:val="32"/>
      <w:szCs w:val="32"/>
    </w:rPr>
  </w:style>
  <w:style w:type="character" w:customStyle="1" w:styleId="11c">
    <w:name w:val="Основной текст (11)_"/>
    <w:basedOn w:val="a6"/>
    <w:link w:val="11d"/>
    <w:locked/>
    <w:rsid w:val="00D65A3E"/>
    <w:rPr>
      <w:rFonts w:ascii="Courier New" w:eastAsia="Courier New" w:hAnsi="Courier New" w:cs="Courier New"/>
      <w:sz w:val="12"/>
      <w:szCs w:val="12"/>
      <w:shd w:val="clear" w:color="auto" w:fill="FFFFFF"/>
      <w:lang w:val="en-US" w:bidi="en-US"/>
    </w:rPr>
  </w:style>
  <w:style w:type="paragraph" w:customStyle="1" w:styleId="11d">
    <w:name w:val="Основной текст (11)"/>
    <w:basedOn w:val="a5"/>
    <w:link w:val="11c"/>
    <w:qFormat/>
    <w:rsid w:val="00D65A3E"/>
    <w:pPr>
      <w:widowControl w:val="0"/>
      <w:shd w:val="clear" w:color="auto" w:fill="FFFFFF"/>
      <w:autoSpaceDN w:val="0"/>
      <w:spacing w:after="0" w:line="0" w:lineRule="atLeast"/>
    </w:pPr>
    <w:rPr>
      <w:rFonts w:ascii="Courier New" w:eastAsia="Courier New" w:hAnsi="Courier New" w:cs="Courier New"/>
      <w:sz w:val="12"/>
      <w:szCs w:val="12"/>
      <w:lang w:val="en-US" w:bidi="en-US"/>
    </w:rPr>
  </w:style>
  <w:style w:type="character" w:customStyle="1" w:styleId="124">
    <w:name w:val="Основной текст (12)_"/>
    <w:basedOn w:val="a6"/>
    <w:link w:val="125"/>
    <w:locked/>
    <w:rsid w:val="00D65A3E"/>
    <w:rPr>
      <w:rFonts w:ascii="Courier New" w:eastAsia="Courier New" w:hAnsi="Courier New" w:cs="Courier New"/>
      <w:w w:val="150"/>
      <w:sz w:val="8"/>
      <w:szCs w:val="8"/>
      <w:shd w:val="clear" w:color="auto" w:fill="FFFFFF"/>
    </w:rPr>
  </w:style>
  <w:style w:type="paragraph" w:customStyle="1" w:styleId="125">
    <w:name w:val="Основной текст (12)"/>
    <w:basedOn w:val="a5"/>
    <w:link w:val="124"/>
    <w:qFormat/>
    <w:rsid w:val="00D65A3E"/>
    <w:pPr>
      <w:widowControl w:val="0"/>
      <w:shd w:val="clear" w:color="auto" w:fill="FFFFFF"/>
      <w:autoSpaceDN w:val="0"/>
      <w:spacing w:after="0" w:line="0" w:lineRule="atLeast"/>
    </w:pPr>
    <w:rPr>
      <w:rFonts w:ascii="Courier New" w:eastAsia="Courier New" w:hAnsi="Courier New" w:cs="Courier New"/>
      <w:w w:val="150"/>
      <w:sz w:val="8"/>
      <w:szCs w:val="8"/>
    </w:rPr>
  </w:style>
  <w:style w:type="character" w:customStyle="1" w:styleId="130">
    <w:name w:val="Основной текст (13)_"/>
    <w:basedOn w:val="a6"/>
    <w:link w:val="131"/>
    <w:locked/>
    <w:rsid w:val="00D65A3E"/>
    <w:rPr>
      <w:rFonts w:ascii="Times New Roman" w:eastAsia="Times New Roman" w:hAnsi="Times New Roman" w:cs="Times New Roman"/>
      <w:sz w:val="8"/>
      <w:szCs w:val="8"/>
      <w:shd w:val="clear" w:color="auto" w:fill="FFFFFF"/>
      <w:lang w:val="en-US" w:bidi="en-US"/>
    </w:rPr>
  </w:style>
  <w:style w:type="paragraph" w:customStyle="1" w:styleId="131">
    <w:name w:val="Основной текст (13)"/>
    <w:basedOn w:val="a5"/>
    <w:link w:val="130"/>
    <w:qFormat/>
    <w:rsid w:val="00D65A3E"/>
    <w:pPr>
      <w:widowControl w:val="0"/>
      <w:shd w:val="clear" w:color="auto" w:fill="FFFFFF"/>
      <w:autoSpaceDN w:val="0"/>
      <w:spacing w:after="0" w:line="0" w:lineRule="atLeast"/>
    </w:pPr>
    <w:rPr>
      <w:rFonts w:ascii="Times New Roman" w:eastAsia="Times New Roman" w:hAnsi="Times New Roman" w:cs="Times New Roman"/>
      <w:sz w:val="8"/>
      <w:szCs w:val="8"/>
      <w:lang w:val="en-US" w:bidi="en-US"/>
    </w:rPr>
  </w:style>
  <w:style w:type="character" w:customStyle="1" w:styleId="140">
    <w:name w:val="Основной текст (14)_"/>
    <w:basedOn w:val="a6"/>
    <w:link w:val="141"/>
    <w:locked/>
    <w:rsid w:val="00D65A3E"/>
    <w:rPr>
      <w:rFonts w:ascii="Times New Roman" w:eastAsia="Times New Roman" w:hAnsi="Times New Roman" w:cs="Times New Roman"/>
      <w:sz w:val="8"/>
      <w:szCs w:val="8"/>
      <w:shd w:val="clear" w:color="auto" w:fill="FFFFFF"/>
    </w:rPr>
  </w:style>
  <w:style w:type="paragraph" w:customStyle="1" w:styleId="141">
    <w:name w:val="Основной текст (14)"/>
    <w:basedOn w:val="a5"/>
    <w:link w:val="140"/>
    <w:qFormat/>
    <w:rsid w:val="00D65A3E"/>
    <w:pPr>
      <w:widowControl w:val="0"/>
      <w:shd w:val="clear" w:color="auto" w:fill="FFFFFF"/>
      <w:autoSpaceDN w:val="0"/>
      <w:spacing w:after="0" w:line="0" w:lineRule="atLeast"/>
    </w:pPr>
    <w:rPr>
      <w:rFonts w:ascii="Times New Roman" w:eastAsia="Times New Roman" w:hAnsi="Times New Roman" w:cs="Times New Roman"/>
      <w:sz w:val="8"/>
      <w:szCs w:val="8"/>
    </w:rPr>
  </w:style>
  <w:style w:type="character" w:customStyle="1" w:styleId="150">
    <w:name w:val="Основной текст (15)_"/>
    <w:basedOn w:val="a6"/>
    <w:link w:val="151"/>
    <w:locked/>
    <w:rsid w:val="00D65A3E"/>
    <w:rPr>
      <w:rFonts w:ascii="Times New Roman" w:eastAsia="Times New Roman" w:hAnsi="Times New Roman" w:cs="Times New Roman"/>
      <w:sz w:val="20"/>
      <w:szCs w:val="20"/>
      <w:shd w:val="clear" w:color="auto" w:fill="FFFFFF"/>
    </w:rPr>
  </w:style>
  <w:style w:type="paragraph" w:customStyle="1" w:styleId="151">
    <w:name w:val="Основной текст (15)"/>
    <w:basedOn w:val="a5"/>
    <w:link w:val="150"/>
    <w:qFormat/>
    <w:rsid w:val="00D65A3E"/>
    <w:pPr>
      <w:widowControl w:val="0"/>
      <w:shd w:val="clear" w:color="auto" w:fill="FFFFFF"/>
      <w:autoSpaceDN w:val="0"/>
      <w:spacing w:after="0" w:line="0" w:lineRule="atLeast"/>
      <w:jc w:val="both"/>
    </w:pPr>
    <w:rPr>
      <w:rFonts w:ascii="Times New Roman" w:eastAsia="Times New Roman" w:hAnsi="Times New Roman" w:cs="Times New Roman"/>
      <w:sz w:val="20"/>
      <w:szCs w:val="20"/>
    </w:rPr>
  </w:style>
  <w:style w:type="character" w:customStyle="1" w:styleId="160">
    <w:name w:val="Основной текст (16)_"/>
    <w:basedOn w:val="a6"/>
    <w:link w:val="161"/>
    <w:locked/>
    <w:rsid w:val="00D65A3E"/>
    <w:rPr>
      <w:rFonts w:ascii="Times New Roman" w:eastAsia="Times New Roman" w:hAnsi="Times New Roman" w:cs="Times New Roman"/>
      <w:sz w:val="8"/>
      <w:szCs w:val="8"/>
      <w:shd w:val="clear" w:color="auto" w:fill="FFFFFF"/>
    </w:rPr>
  </w:style>
  <w:style w:type="paragraph" w:customStyle="1" w:styleId="161">
    <w:name w:val="Основной текст (16)"/>
    <w:basedOn w:val="a5"/>
    <w:link w:val="160"/>
    <w:qFormat/>
    <w:rsid w:val="00D65A3E"/>
    <w:pPr>
      <w:widowControl w:val="0"/>
      <w:shd w:val="clear" w:color="auto" w:fill="FFFFFF"/>
      <w:autoSpaceDN w:val="0"/>
      <w:spacing w:before="240" w:after="0" w:line="0" w:lineRule="atLeast"/>
    </w:pPr>
    <w:rPr>
      <w:rFonts w:ascii="Times New Roman" w:eastAsia="Times New Roman" w:hAnsi="Times New Roman" w:cs="Times New Roman"/>
      <w:sz w:val="8"/>
      <w:szCs w:val="8"/>
    </w:rPr>
  </w:style>
  <w:style w:type="character" w:customStyle="1" w:styleId="170">
    <w:name w:val="Основной текст (17)_"/>
    <w:basedOn w:val="a6"/>
    <w:link w:val="171"/>
    <w:locked/>
    <w:rsid w:val="00D65A3E"/>
    <w:rPr>
      <w:rFonts w:ascii="Courier New" w:eastAsia="Courier New" w:hAnsi="Courier New" w:cs="Courier New"/>
      <w:sz w:val="11"/>
      <w:szCs w:val="11"/>
      <w:shd w:val="clear" w:color="auto" w:fill="FFFFFF"/>
    </w:rPr>
  </w:style>
  <w:style w:type="paragraph" w:customStyle="1" w:styleId="171">
    <w:name w:val="Основной текст (17)"/>
    <w:basedOn w:val="a5"/>
    <w:link w:val="170"/>
    <w:qFormat/>
    <w:rsid w:val="00D65A3E"/>
    <w:pPr>
      <w:widowControl w:val="0"/>
      <w:shd w:val="clear" w:color="auto" w:fill="FFFFFF"/>
      <w:autoSpaceDN w:val="0"/>
      <w:spacing w:after="0" w:line="0" w:lineRule="atLeast"/>
    </w:pPr>
    <w:rPr>
      <w:rFonts w:ascii="Courier New" w:eastAsia="Courier New" w:hAnsi="Courier New" w:cs="Courier New"/>
      <w:sz w:val="11"/>
      <w:szCs w:val="11"/>
    </w:rPr>
  </w:style>
  <w:style w:type="character" w:customStyle="1" w:styleId="180">
    <w:name w:val="Основной текст (18)_"/>
    <w:basedOn w:val="a6"/>
    <w:link w:val="181"/>
    <w:locked/>
    <w:rsid w:val="00D65A3E"/>
    <w:rPr>
      <w:rFonts w:ascii="Courier New" w:eastAsia="Courier New" w:hAnsi="Courier New" w:cs="Courier New"/>
      <w:sz w:val="10"/>
      <w:szCs w:val="10"/>
      <w:shd w:val="clear" w:color="auto" w:fill="FFFFFF"/>
    </w:rPr>
  </w:style>
  <w:style w:type="paragraph" w:customStyle="1" w:styleId="181">
    <w:name w:val="Основной текст (18)"/>
    <w:basedOn w:val="a5"/>
    <w:link w:val="180"/>
    <w:qFormat/>
    <w:rsid w:val="00D65A3E"/>
    <w:pPr>
      <w:widowControl w:val="0"/>
      <w:shd w:val="clear" w:color="auto" w:fill="FFFFFF"/>
      <w:autoSpaceDN w:val="0"/>
      <w:spacing w:after="0" w:line="0" w:lineRule="atLeast"/>
      <w:jc w:val="right"/>
    </w:pPr>
    <w:rPr>
      <w:rFonts w:ascii="Courier New" w:eastAsia="Courier New" w:hAnsi="Courier New" w:cs="Courier New"/>
      <w:sz w:val="10"/>
      <w:szCs w:val="10"/>
    </w:rPr>
  </w:style>
  <w:style w:type="character" w:customStyle="1" w:styleId="190">
    <w:name w:val="Основной текст (19)_"/>
    <w:basedOn w:val="a6"/>
    <w:link w:val="191"/>
    <w:locked/>
    <w:rsid w:val="00D65A3E"/>
    <w:rPr>
      <w:rFonts w:ascii="Times New Roman" w:eastAsia="Times New Roman" w:hAnsi="Times New Roman" w:cs="Times New Roman"/>
      <w:sz w:val="8"/>
      <w:szCs w:val="8"/>
      <w:shd w:val="clear" w:color="auto" w:fill="FFFFFF"/>
    </w:rPr>
  </w:style>
  <w:style w:type="paragraph" w:customStyle="1" w:styleId="191">
    <w:name w:val="Основной текст (19)"/>
    <w:basedOn w:val="a5"/>
    <w:link w:val="190"/>
    <w:qFormat/>
    <w:rsid w:val="00D65A3E"/>
    <w:pPr>
      <w:widowControl w:val="0"/>
      <w:shd w:val="clear" w:color="auto" w:fill="FFFFFF"/>
      <w:autoSpaceDN w:val="0"/>
      <w:spacing w:after="0" w:line="0" w:lineRule="atLeast"/>
    </w:pPr>
    <w:rPr>
      <w:rFonts w:ascii="Times New Roman" w:eastAsia="Times New Roman" w:hAnsi="Times New Roman" w:cs="Times New Roman"/>
      <w:sz w:val="8"/>
      <w:szCs w:val="8"/>
    </w:rPr>
  </w:style>
  <w:style w:type="character" w:customStyle="1" w:styleId="21f0">
    <w:name w:val="Основной текст (21)_"/>
    <w:basedOn w:val="a6"/>
    <w:link w:val="21f1"/>
    <w:locked/>
    <w:rsid w:val="00D65A3E"/>
    <w:rPr>
      <w:rFonts w:ascii="Times New Roman" w:eastAsia="Times New Roman" w:hAnsi="Times New Roman" w:cs="Times New Roman"/>
      <w:sz w:val="9"/>
      <w:szCs w:val="9"/>
      <w:shd w:val="clear" w:color="auto" w:fill="FFFFFF"/>
    </w:rPr>
  </w:style>
  <w:style w:type="paragraph" w:customStyle="1" w:styleId="21f1">
    <w:name w:val="Основной текст (21)"/>
    <w:basedOn w:val="a5"/>
    <w:link w:val="21f0"/>
    <w:qFormat/>
    <w:rsid w:val="00D65A3E"/>
    <w:pPr>
      <w:widowControl w:val="0"/>
      <w:shd w:val="clear" w:color="auto" w:fill="FFFFFF"/>
      <w:autoSpaceDN w:val="0"/>
      <w:spacing w:after="0" w:line="0" w:lineRule="atLeast"/>
    </w:pPr>
    <w:rPr>
      <w:rFonts w:ascii="Times New Roman" w:eastAsia="Times New Roman" w:hAnsi="Times New Roman" w:cs="Times New Roman"/>
      <w:sz w:val="9"/>
      <w:szCs w:val="9"/>
    </w:rPr>
  </w:style>
  <w:style w:type="character" w:customStyle="1" w:styleId="225">
    <w:name w:val="Основной текст (22)_"/>
    <w:basedOn w:val="a6"/>
    <w:link w:val="226"/>
    <w:locked/>
    <w:rsid w:val="00D65A3E"/>
    <w:rPr>
      <w:rFonts w:ascii="Times New Roman" w:eastAsia="Times New Roman" w:hAnsi="Times New Roman" w:cs="Times New Roman"/>
      <w:sz w:val="36"/>
      <w:szCs w:val="36"/>
      <w:shd w:val="clear" w:color="auto" w:fill="FFFFFF"/>
    </w:rPr>
  </w:style>
  <w:style w:type="paragraph" w:customStyle="1" w:styleId="226">
    <w:name w:val="Основной текст (22)"/>
    <w:basedOn w:val="a5"/>
    <w:link w:val="225"/>
    <w:qFormat/>
    <w:rsid w:val="00D65A3E"/>
    <w:pPr>
      <w:widowControl w:val="0"/>
      <w:shd w:val="clear" w:color="auto" w:fill="FFFFFF"/>
      <w:autoSpaceDN w:val="0"/>
      <w:spacing w:after="360" w:line="0" w:lineRule="atLeast"/>
      <w:jc w:val="center"/>
    </w:pPr>
    <w:rPr>
      <w:rFonts w:ascii="Times New Roman" w:eastAsia="Times New Roman" w:hAnsi="Times New Roman" w:cs="Times New Roman"/>
      <w:sz w:val="36"/>
      <w:szCs w:val="36"/>
    </w:rPr>
  </w:style>
  <w:style w:type="character" w:customStyle="1" w:styleId="231">
    <w:name w:val="Основной текст (23)_"/>
    <w:basedOn w:val="a6"/>
    <w:link w:val="232"/>
    <w:locked/>
    <w:rsid w:val="00D65A3E"/>
    <w:rPr>
      <w:rFonts w:ascii="Times New Roman" w:eastAsia="Times New Roman" w:hAnsi="Times New Roman" w:cs="Times New Roman"/>
      <w:sz w:val="9"/>
      <w:szCs w:val="9"/>
      <w:shd w:val="clear" w:color="auto" w:fill="FFFFFF"/>
    </w:rPr>
  </w:style>
  <w:style w:type="paragraph" w:customStyle="1" w:styleId="232">
    <w:name w:val="Основной текст (23)"/>
    <w:basedOn w:val="a5"/>
    <w:link w:val="231"/>
    <w:qFormat/>
    <w:rsid w:val="00D65A3E"/>
    <w:pPr>
      <w:widowControl w:val="0"/>
      <w:shd w:val="clear" w:color="auto" w:fill="FFFFFF"/>
      <w:autoSpaceDN w:val="0"/>
      <w:spacing w:after="0" w:line="0" w:lineRule="atLeast"/>
    </w:pPr>
    <w:rPr>
      <w:rFonts w:ascii="Times New Roman" w:eastAsia="Times New Roman" w:hAnsi="Times New Roman" w:cs="Times New Roman"/>
      <w:sz w:val="9"/>
      <w:szCs w:val="9"/>
    </w:rPr>
  </w:style>
  <w:style w:type="character" w:customStyle="1" w:styleId="530">
    <w:name w:val="Заголовок №5 (3)_"/>
    <w:basedOn w:val="a6"/>
    <w:link w:val="531"/>
    <w:locked/>
    <w:rsid w:val="00D65A3E"/>
    <w:rPr>
      <w:rFonts w:ascii="Calibri" w:eastAsia="Calibri" w:hAnsi="Calibri" w:cs="Calibri"/>
      <w:sz w:val="26"/>
      <w:szCs w:val="26"/>
      <w:shd w:val="clear" w:color="auto" w:fill="FFFFFF"/>
    </w:rPr>
  </w:style>
  <w:style w:type="paragraph" w:customStyle="1" w:styleId="531">
    <w:name w:val="Заголовок №5 (3)"/>
    <w:basedOn w:val="a5"/>
    <w:link w:val="530"/>
    <w:qFormat/>
    <w:rsid w:val="00D65A3E"/>
    <w:pPr>
      <w:widowControl w:val="0"/>
      <w:shd w:val="clear" w:color="auto" w:fill="FFFFFF"/>
      <w:autoSpaceDN w:val="0"/>
      <w:spacing w:after="180" w:line="0" w:lineRule="atLeast"/>
      <w:outlineLvl w:val="4"/>
    </w:pPr>
    <w:rPr>
      <w:rFonts w:ascii="Calibri" w:eastAsia="Calibri" w:hAnsi="Calibri" w:cs="Calibri"/>
      <w:sz w:val="26"/>
      <w:szCs w:val="26"/>
    </w:rPr>
  </w:style>
  <w:style w:type="character" w:customStyle="1" w:styleId="3f6">
    <w:name w:val="Заголовок №3_"/>
    <w:basedOn w:val="a6"/>
    <w:link w:val="3f7"/>
    <w:locked/>
    <w:rsid w:val="00D65A3E"/>
    <w:rPr>
      <w:rFonts w:ascii="Calibri" w:eastAsia="Calibri" w:hAnsi="Calibri" w:cs="Calibri"/>
      <w:sz w:val="28"/>
      <w:szCs w:val="28"/>
      <w:shd w:val="clear" w:color="auto" w:fill="FFFFFF"/>
    </w:rPr>
  </w:style>
  <w:style w:type="paragraph" w:customStyle="1" w:styleId="3f7">
    <w:name w:val="Заголовок №3"/>
    <w:basedOn w:val="a5"/>
    <w:link w:val="3f6"/>
    <w:qFormat/>
    <w:rsid w:val="00D65A3E"/>
    <w:pPr>
      <w:widowControl w:val="0"/>
      <w:shd w:val="clear" w:color="auto" w:fill="FFFFFF"/>
      <w:autoSpaceDN w:val="0"/>
      <w:spacing w:after="0" w:line="490" w:lineRule="exact"/>
      <w:outlineLvl w:val="2"/>
    </w:pPr>
    <w:rPr>
      <w:rFonts w:ascii="Calibri" w:eastAsia="Calibri" w:hAnsi="Calibri" w:cs="Calibri"/>
      <w:sz w:val="28"/>
      <w:szCs w:val="28"/>
    </w:rPr>
  </w:style>
  <w:style w:type="character" w:customStyle="1" w:styleId="540">
    <w:name w:val="Заголовок №5 (4)_"/>
    <w:basedOn w:val="a6"/>
    <w:link w:val="541"/>
    <w:locked/>
    <w:rsid w:val="00D65A3E"/>
    <w:rPr>
      <w:rFonts w:ascii="Times New Roman" w:eastAsia="Times New Roman" w:hAnsi="Times New Roman" w:cs="Times New Roman"/>
      <w:sz w:val="26"/>
      <w:szCs w:val="26"/>
      <w:shd w:val="clear" w:color="auto" w:fill="FFFFFF"/>
    </w:rPr>
  </w:style>
  <w:style w:type="paragraph" w:customStyle="1" w:styleId="541">
    <w:name w:val="Заголовок №5 (4)"/>
    <w:basedOn w:val="a5"/>
    <w:link w:val="540"/>
    <w:qFormat/>
    <w:rsid w:val="00D65A3E"/>
    <w:pPr>
      <w:widowControl w:val="0"/>
      <w:shd w:val="clear" w:color="auto" w:fill="FFFFFF"/>
      <w:autoSpaceDN w:val="0"/>
      <w:spacing w:after="0" w:line="490" w:lineRule="exact"/>
      <w:outlineLvl w:val="4"/>
    </w:pPr>
    <w:rPr>
      <w:rFonts w:ascii="Times New Roman" w:eastAsia="Times New Roman" w:hAnsi="Times New Roman" w:cs="Times New Roman"/>
      <w:sz w:val="26"/>
      <w:szCs w:val="26"/>
    </w:rPr>
  </w:style>
  <w:style w:type="character" w:customStyle="1" w:styleId="240">
    <w:name w:val="Основной текст (24)_"/>
    <w:basedOn w:val="a6"/>
    <w:link w:val="241"/>
    <w:locked/>
    <w:rsid w:val="00D65A3E"/>
    <w:rPr>
      <w:rFonts w:ascii="Times New Roman" w:eastAsia="Times New Roman" w:hAnsi="Times New Roman" w:cs="Times New Roman"/>
      <w:i/>
      <w:iCs/>
      <w:sz w:val="13"/>
      <w:szCs w:val="13"/>
      <w:shd w:val="clear" w:color="auto" w:fill="FFFFFF"/>
      <w:lang w:val="en-US" w:bidi="en-US"/>
    </w:rPr>
  </w:style>
  <w:style w:type="paragraph" w:customStyle="1" w:styleId="241">
    <w:name w:val="Основной текст (24)"/>
    <w:basedOn w:val="a5"/>
    <w:link w:val="240"/>
    <w:qFormat/>
    <w:rsid w:val="00D65A3E"/>
    <w:pPr>
      <w:widowControl w:val="0"/>
      <w:shd w:val="clear" w:color="auto" w:fill="FFFFFF"/>
      <w:autoSpaceDN w:val="0"/>
      <w:spacing w:after="120" w:line="0" w:lineRule="atLeast"/>
    </w:pPr>
    <w:rPr>
      <w:rFonts w:ascii="Times New Roman" w:eastAsia="Times New Roman" w:hAnsi="Times New Roman" w:cs="Times New Roman"/>
      <w:i/>
      <w:iCs/>
      <w:sz w:val="13"/>
      <w:szCs w:val="13"/>
      <w:lang w:val="en-US" w:bidi="en-US"/>
    </w:rPr>
  </w:style>
  <w:style w:type="character" w:customStyle="1" w:styleId="250">
    <w:name w:val="Основной текст (25)_"/>
    <w:basedOn w:val="a6"/>
    <w:link w:val="251"/>
    <w:locked/>
    <w:rsid w:val="00D65A3E"/>
    <w:rPr>
      <w:rFonts w:ascii="Times New Roman" w:eastAsia="Times New Roman" w:hAnsi="Times New Roman" w:cs="Times New Roman"/>
      <w:sz w:val="8"/>
      <w:szCs w:val="8"/>
      <w:shd w:val="clear" w:color="auto" w:fill="FFFFFF"/>
    </w:rPr>
  </w:style>
  <w:style w:type="paragraph" w:customStyle="1" w:styleId="251">
    <w:name w:val="Основной текст (25)"/>
    <w:basedOn w:val="a5"/>
    <w:link w:val="250"/>
    <w:qFormat/>
    <w:rsid w:val="00D65A3E"/>
    <w:pPr>
      <w:widowControl w:val="0"/>
      <w:shd w:val="clear" w:color="auto" w:fill="FFFFFF"/>
      <w:autoSpaceDN w:val="0"/>
      <w:spacing w:after="0" w:line="0" w:lineRule="atLeast"/>
      <w:jc w:val="both"/>
    </w:pPr>
    <w:rPr>
      <w:rFonts w:ascii="Times New Roman" w:eastAsia="Times New Roman" w:hAnsi="Times New Roman" w:cs="Times New Roman"/>
      <w:sz w:val="8"/>
      <w:szCs w:val="8"/>
    </w:rPr>
  </w:style>
  <w:style w:type="character" w:customStyle="1" w:styleId="1fff8">
    <w:name w:val="Заголовок №1_"/>
    <w:basedOn w:val="a6"/>
    <w:link w:val="1fff9"/>
    <w:locked/>
    <w:rsid w:val="00D65A3E"/>
    <w:rPr>
      <w:rFonts w:ascii="Times New Roman" w:eastAsia="Times New Roman" w:hAnsi="Times New Roman" w:cs="Times New Roman"/>
      <w:b/>
      <w:bCs/>
      <w:w w:val="66"/>
      <w:sz w:val="32"/>
      <w:szCs w:val="32"/>
      <w:shd w:val="clear" w:color="auto" w:fill="FFFFFF"/>
    </w:rPr>
  </w:style>
  <w:style w:type="paragraph" w:customStyle="1" w:styleId="1fff9">
    <w:name w:val="Заголовок №1"/>
    <w:basedOn w:val="a5"/>
    <w:link w:val="1fff8"/>
    <w:qFormat/>
    <w:rsid w:val="00D65A3E"/>
    <w:pPr>
      <w:widowControl w:val="0"/>
      <w:shd w:val="clear" w:color="auto" w:fill="FFFFFF"/>
      <w:autoSpaceDN w:val="0"/>
      <w:spacing w:before="240" w:after="0" w:line="0" w:lineRule="atLeast"/>
      <w:outlineLvl w:val="0"/>
    </w:pPr>
    <w:rPr>
      <w:rFonts w:ascii="Times New Roman" w:eastAsia="Times New Roman" w:hAnsi="Times New Roman" w:cs="Times New Roman"/>
      <w:b/>
      <w:bCs/>
      <w:w w:val="66"/>
      <w:sz w:val="32"/>
      <w:szCs w:val="32"/>
    </w:rPr>
  </w:style>
  <w:style w:type="character" w:customStyle="1" w:styleId="260">
    <w:name w:val="Основной текст (26)_"/>
    <w:basedOn w:val="a6"/>
    <w:link w:val="261"/>
    <w:locked/>
    <w:rsid w:val="00D65A3E"/>
    <w:rPr>
      <w:rFonts w:ascii="Times New Roman" w:eastAsia="Times New Roman" w:hAnsi="Times New Roman" w:cs="Times New Roman"/>
      <w:sz w:val="9"/>
      <w:szCs w:val="9"/>
      <w:shd w:val="clear" w:color="auto" w:fill="FFFFFF"/>
    </w:rPr>
  </w:style>
  <w:style w:type="paragraph" w:customStyle="1" w:styleId="261">
    <w:name w:val="Основной текст (26)"/>
    <w:basedOn w:val="a5"/>
    <w:link w:val="260"/>
    <w:qFormat/>
    <w:rsid w:val="00D65A3E"/>
    <w:pPr>
      <w:widowControl w:val="0"/>
      <w:shd w:val="clear" w:color="auto" w:fill="FFFFFF"/>
      <w:autoSpaceDN w:val="0"/>
      <w:spacing w:after="0" w:line="0" w:lineRule="atLeast"/>
    </w:pPr>
    <w:rPr>
      <w:rFonts w:ascii="Times New Roman" w:eastAsia="Times New Roman" w:hAnsi="Times New Roman" w:cs="Times New Roman"/>
      <w:sz w:val="9"/>
      <w:szCs w:val="9"/>
    </w:rPr>
  </w:style>
  <w:style w:type="character" w:customStyle="1" w:styleId="270">
    <w:name w:val="Основной текст (27)_"/>
    <w:basedOn w:val="a6"/>
    <w:link w:val="271"/>
    <w:locked/>
    <w:rsid w:val="00D65A3E"/>
    <w:rPr>
      <w:rFonts w:ascii="Times New Roman" w:eastAsia="Times New Roman" w:hAnsi="Times New Roman" w:cs="Times New Roman"/>
      <w:sz w:val="8"/>
      <w:szCs w:val="8"/>
      <w:shd w:val="clear" w:color="auto" w:fill="FFFFFF"/>
    </w:rPr>
  </w:style>
  <w:style w:type="paragraph" w:customStyle="1" w:styleId="271">
    <w:name w:val="Основной текст (27)"/>
    <w:basedOn w:val="a5"/>
    <w:link w:val="270"/>
    <w:qFormat/>
    <w:rsid w:val="00D65A3E"/>
    <w:pPr>
      <w:widowControl w:val="0"/>
      <w:shd w:val="clear" w:color="auto" w:fill="FFFFFF"/>
      <w:autoSpaceDN w:val="0"/>
      <w:spacing w:after="0" w:line="0" w:lineRule="atLeast"/>
    </w:pPr>
    <w:rPr>
      <w:rFonts w:ascii="Times New Roman" w:eastAsia="Times New Roman" w:hAnsi="Times New Roman" w:cs="Times New Roman"/>
      <w:sz w:val="8"/>
      <w:szCs w:val="8"/>
    </w:rPr>
  </w:style>
  <w:style w:type="character" w:customStyle="1" w:styleId="280">
    <w:name w:val="Основной текст (28)_"/>
    <w:basedOn w:val="a6"/>
    <w:link w:val="281"/>
    <w:locked/>
    <w:rsid w:val="00D65A3E"/>
    <w:rPr>
      <w:rFonts w:ascii="Courier New" w:eastAsia="Courier New" w:hAnsi="Courier New" w:cs="Courier New"/>
      <w:sz w:val="13"/>
      <w:szCs w:val="13"/>
      <w:shd w:val="clear" w:color="auto" w:fill="FFFFFF"/>
      <w:lang w:val="en-US" w:bidi="en-US"/>
    </w:rPr>
  </w:style>
  <w:style w:type="paragraph" w:customStyle="1" w:styleId="281">
    <w:name w:val="Основной текст (28)"/>
    <w:basedOn w:val="a5"/>
    <w:link w:val="280"/>
    <w:qFormat/>
    <w:rsid w:val="00D65A3E"/>
    <w:pPr>
      <w:widowControl w:val="0"/>
      <w:shd w:val="clear" w:color="auto" w:fill="FFFFFF"/>
      <w:autoSpaceDN w:val="0"/>
      <w:spacing w:after="0" w:line="0" w:lineRule="atLeast"/>
      <w:jc w:val="both"/>
    </w:pPr>
    <w:rPr>
      <w:rFonts w:ascii="Courier New" w:eastAsia="Courier New" w:hAnsi="Courier New" w:cs="Courier New"/>
      <w:sz w:val="13"/>
      <w:szCs w:val="13"/>
      <w:lang w:val="en-US" w:bidi="en-US"/>
    </w:rPr>
  </w:style>
  <w:style w:type="character" w:customStyle="1" w:styleId="290">
    <w:name w:val="Основной текст (29)_"/>
    <w:basedOn w:val="a6"/>
    <w:link w:val="291"/>
    <w:locked/>
    <w:rsid w:val="00D65A3E"/>
    <w:rPr>
      <w:rFonts w:ascii="Times New Roman" w:eastAsia="Times New Roman" w:hAnsi="Times New Roman" w:cs="Times New Roman"/>
      <w:sz w:val="9"/>
      <w:szCs w:val="9"/>
      <w:shd w:val="clear" w:color="auto" w:fill="FFFFFF"/>
    </w:rPr>
  </w:style>
  <w:style w:type="paragraph" w:customStyle="1" w:styleId="291">
    <w:name w:val="Основной текст (29)"/>
    <w:basedOn w:val="a5"/>
    <w:link w:val="290"/>
    <w:qFormat/>
    <w:rsid w:val="00D65A3E"/>
    <w:pPr>
      <w:widowControl w:val="0"/>
      <w:shd w:val="clear" w:color="auto" w:fill="FFFFFF"/>
      <w:autoSpaceDN w:val="0"/>
      <w:spacing w:after="0" w:line="0" w:lineRule="atLeast"/>
    </w:pPr>
    <w:rPr>
      <w:rFonts w:ascii="Times New Roman" w:eastAsia="Times New Roman" w:hAnsi="Times New Roman" w:cs="Times New Roman"/>
      <w:sz w:val="9"/>
      <w:szCs w:val="9"/>
    </w:rPr>
  </w:style>
  <w:style w:type="character" w:customStyle="1" w:styleId="300">
    <w:name w:val="Основной текст (30)_"/>
    <w:basedOn w:val="a6"/>
    <w:link w:val="301"/>
    <w:locked/>
    <w:rsid w:val="00D65A3E"/>
    <w:rPr>
      <w:rFonts w:ascii="Times New Roman" w:eastAsia="Times New Roman" w:hAnsi="Times New Roman" w:cs="Times New Roman"/>
      <w:sz w:val="8"/>
      <w:szCs w:val="8"/>
      <w:shd w:val="clear" w:color="auto" w:fill="FFFFFF"/>
      <w:lang w:val="en-US" w:bidi="en-US"/>
    </w:rPr>
  </w:style>
  <w:style w:type="paragraph" w:customStyle="1" w:styleId="301">
    <w:name w:val="Основной текст (30)"/>
    <w:basedOn w:val="a5"/>
    <w:link w:val="300"/>
    <w:qFormat/>
    <w:rsid w:val="00D65A3E"/>
    <w:pPr>
      <w:widowControl w:val="0"/>
      <w:shd w:val="clear" w:color="auto" w:fill="FFFFFF"/>
      <w:autoSpaceDN w:val="0"/>
      <w:spacing w:after="0" w:line="0" w:lineRule="atLeast"/>
      <w:jc w:val="both"/>
    </w:pPr>
    <w:rPr>
      <w:rFonts w:ascii="Times New Roman" w:eastAsia="Times New Roman" w:hAnsi="Times New Roman" w:cs="Times New Roman"/>
      <w:sz w:val="8"/>
      <w:szCs w:val="8"/>
      <w:lang w:val="en-US" w:bidi="en-US"/>
    </w:rPr>
  </w:style>
  <w:style w:type="character" w:customStyle="1" w:styleId="31e">
    <w:name w:val="Основной текст (31)_"/>
    <w:basedOn w:val="a6"/>
    <w:link w:val="31f"/>
    <w:locked/>
    <w:rsid w:val="00D65A3E"/>
    <w:rPr>
      <w:rFonts w:ascii="Times New Roman" w:eastAsia="Times New Roman" w:hAnsi="Times New Roman" w:cs="Times New Roman"/>
      <w:sz w:val="9"/>
      <w:szCs w:val="9"/>
      <w:shd w:val="clear" w:color="auto" w:fill="FFFFFF"/>
    </w:rPr>
  </w:style>
  <w:style w:type="paragraph" w:customStyle="1" w:styleId="31f">
    <w:name w:val="Основной текст (31)"/>
    <w:basedOn w:val="a5"/>
    <w:link w:val="31e"/>
    <w:qFormat/>
    <w:rsid w:val="00D65A3E"/>
    <w:pPr>
      <w:widowControl w:val="0"/>
      <w:shd w:val="clear" w:color="auto" w:fill="FFFFFF"/>
      <w:autoSpaceDN w:val="0"/>
      <w:spacing w:after="0" w:line="0" w:lineRule="atLeast"/>
    </w:pPr>
    <w:rPr>
      <w:rFonts w:ascii="Times New Roman" w:eastAsia="Times New Roman" w:hAnsi="Times New Roman" w:cs="Times New Roman"/>
      <w:sz w:val="9"/>
      <w:szCs w:val="9"/>
    </w:rPr>
  </w:style>
  <w:style w:type="character" w:customStyle="1" w:styleId="323">
    <w:name w:val="Основной текст (32)_"/>
    <w:basedOn w:val="a6"/>
    <w:link w:val="324"/>
    <w:locked/>
    <w:rsid w:val="00D65A3E"/>
    <w:rPr>
      <w:rFonts w:ascii="Trebuchet MS" w:eastAsia="Trebuchet MS" w:hAnsi="Trebuchet MS" w:cs="Trebuchet MS"/>
      <w:sz w:val="18"/>
      <w:szCs w:val="18"/>
      <w:shd w:val="clear" w:color="auto" w:fill="FFFFFF"/>
    </w:rPr>
  </w:style>
  <w:style w:type="paragraph" w:customStyle="1" w:styleId="324">
    <w:name w:val="Основной текст (32)"/>
    <w:basedOn w:val="a5"/>
    <w:link w:val="323"/>
    <w:qFormat/>
    <w:rsid w:val="00D65A3E"/>
    <w:pPr>
      <w:widowControl w:val="0"/>
      <w:shd w:val="clear" w:color="auto" w:fill="FFFFFF"/>
      <w:autoSpaceDN w:val="0"/>
      <w:spacing w:after="60" w:line="0" w:lineRule="atLeast"/>
    </w:pPr>
    <w:rPr>
      <w:rFonts w:ascii="Trebuchet MS" w:eastAsia="Trebuchet MS" w:hAnsi="Trebuchet MS" w:cs="Trebuchet MS"/>
      <w:sz w:val="18"/>
      <w:szCs w:val="18"/>
    </w:rPr>
  </w:style>
  <w:style w:type="character" w:customStyle="1" w:styleId="331">
    <w:name w:val="Основной текст (33)_"/>
    <w:basedOn w:val="a6"/>
    <w:link w:val="332"/>
    <w:locked/>
    <w:rsid w:val="00D65A3E"/>
    <w:rPr>
      <w:rFonts w:ascii="Trebuchet MS" w:eastAsia="Trebuchet MS" w:hAnsi="Trebuchet MS" w:cs="Trebuchet MS"/>
      <w:i/>
      <w:iCs/>
      <w:sz w:val="12"/>
      <w:szCs w:val="12"/>
      <w:shd w:val="clear" w:color="auto" w:fill="FFFFFF"/>
      <w:lang w:val="en-US" w:bidi="en-US"/>
    </w:rPr>
  </w:style>
  <w:style w:type="paragraph" w:customStyle="1" w:styleId="332">
    <w:name w:val="Основной текст (33)"/>
    <w:basedOn w:val="a5"/>
    <w:link w:val="331"/>
    <w:qFormat/>
    <w:rsid w:val="00D65A3E"/>
    <w:pPr>
      <w:widowControl w:val="0"/>
      <w:shd w:val="clear" w:color="auto" w:fill="FFFFFF"/>
      <w:autoSpaceDN w:val="0"/>
      <w:spacing w:after="60" w:line="0" w:lineRule="atLeast"/>
      <w:jc w:val="right"/>
    </w:pPr>
    <w:rPr>
      <w:rFonts w:ascii="Trebuchet MS" w:eastAsia="Trebuchet MS" w:hAnsi="Trebuchet MS" w:cs="Trebuchet MS"/>
      <w:i/>
      <w:iCs/>
      <w:sz w:val="12"/>
      <w:szCs w:val="12"/>
      <w:lang w:val="en-US" w:bidi="en-US"/>
    </w:rPr>
  </w:style>
  <w:style w:type="character" w:customStyle="1" w:styleId="340">
    <w:name w:val="Основной текст (34)_"/>
    <w:basedOn w:val="a6"/>
    <w:link w:val="341"/>
    <w:locked/>
    <w:rsid w:val="00D65A3E"/>
    <w:rPr>
      <w:rFonts w:ascii="Courier New" w:eastAsia="Courier New" w:hAnsi="Courier New" w:cs="Courier New"/>
      <w:sz w:val="10"/>
      <w:szCs w:val="10"/>
      <w:shd w:val="clear" w:color="auto" w:fill="FFFFFF"/>
    </w:rPr>
  </w:style>
  <w:style w:type="paragraph" w:customStyle="1" w:styleId="341">
    <w:name w:val="Основной текст (34)"/>
    <w:basedOn w:val="a5"/>
    <w:link w:val="340"/>
    <w:qFormat/>
    <w:rsid w:val="00D65A3E"/>
    <w:pPr>
      <w:widowControl w:val="0"/>
      <w:shd w:val="clear" w:color="auto" w:fill="FFFFFF"/>
      <w:autoSpaceDN w:val="0"/>
      <w:spacing w:before="240" w:after="0" w:line="0" w:lineRule="atLeast"/>
      <w:jc w:val="right"/>
    </w:pPr>
    <w:rPr>
      <w:rFonts w:ascii="Courier New" w:eastAsia="Courier New" w:hAnsi="Courier New" w:cs="Courier New"/>
      <w:sz w:val="10"/>
      <w:szCs w:val="10"/>
    </w:rPr>
  </w:style>
  <w:style w:type="character" w:customStyle="1" w:styleId="550">
    <w:name w:val="Заголовок №5 (5)_"/>
    <w:basedOn w:val="a6"/>
    <w:link w:val="551"/>
    <w:locked/>
    <w:rsid w:val="00D65A3E"/>
    <w:rPr>
      <w:rFonts w:ascii="Franklin Gothic Heavy" w:eastAsia="Franklin Gothic Heavy" w:hAnsi="Franklin Gothic Heavy" w:cs="Franklin Gothic Heavy"/>
      <w:sz w:val="12"/>
      <w:szCs w:val="12"/>
      <w:shd w:val="clear" w:color="auto" w:fill="FFFFFF"/>
    </w:rPr>
  </w:style>
  <w:style w:type="paragraph" w:customStyle="1" w:styleId="551">
    <w:name w:val="Заголовок №5 (5)"/>
    <w:basedOn w:val="a5"/>
    <w:link w:val="550"/>
    <w:qFormat/>
    <w:rsid w:val="00D65A3E"/>
    <w:pPr>
      <w:widowControl w:val="0"/>
      <w:shd w:val="clear" w:color="auto" w:fill="FFFFFF"/>
      <w:autoSpaceDN w:val="0"/>
      <w:spacing w:before="240" w:after="0" w:line="0" w:lineRule="atLeast"/>
      <w:jc w:val="both"/>
      <w:outlineLvl w:val="4"/>
    </w:pPr>
    <w:rPr>
      <w:rFonts w:ascii="Franklin Gothic Heavy" w:eastAsia="Franklin Gothic Heavy" w:hAnsi="Franklin Gothic Heavy" w:cs="Franklin Gothic Heavy"/>
      <w:sz w:val="12"/>
      <w:szCs w:val="12"/>
    </w:rPr>
  </w:style>
  <w:style w:type="character" w:customStyle="1" w:styleId="350">
    <w:name w:val="Основной текст (35)_"/>
    <w:basedOn w:val="a6"/>
    <w:link w:val="351"/>
    <w:locked/>
    <w:rsid w:val="00D65A3E"/>
    <w:rPr>
      <w:rFonts w:ascii="Times New Roman" w:eastAsia="Times New Roman" w:hAnsi="Times New Roman" w:cs="Times New Roman"/>
      <w:sz w:val="8"/>
      <w:szCs w:val="8"/>
      <w:shd w:val="clear" w:color="auto" w:fill="FFFFFF"/>
    </w:rPr>
  </w:style>
  <w:style w:type="paragraph" w:customStyle="1" w:styleId="351">
    <w:name w:val="Основной текст (35)"/>
    <w:basedOn w:val="a5"/>
    <w:link w:val="350"/>
    <w:qFormat/>
    <w:rsid w:val="00D65A3E"/>
    <w:pPr>
      <w:widowControl w:val="0"/>
      <w:shd w:val="clear" w:color="auto" w:fill="FFFFFF"/>
      <w:autoSpaceDN w:val="0"/>
      <w:spacing w:before="240" w:after="0" w:line="0" w:lineRule="atLeast"/>
    </w:pPr>
    <w:rPr>
      <w:rFonts w:ascii="Times New Roman" w:eastAsia="Times New Roman" w:hAnsi="Times New Roman" w:cs="Times New Roman"/>
      <w:sz w:val="8"/>
      <w:szCs w:val="8"/>
    </w:rPr>
  </w:style>
  <w:style w:type="character" w:customStyle="1" w:styleId="360">
    <w:name w:val="Основной текст (36)_"/>
    <w:basedOn w:val="a6"/>
    <w:link w:val="361"/>
    <w:locked/>
    <w:rsid w:val="00D65A3E"/>
    <w:rPr>
      <w:rFonts w:ascii="Times New Roman" w:eastAsia="Times New Roman" w:hAnsi="Times New Roman" w:cs="Times New Roman"/>
      <w:sz w:val="8"/>
      <w:szCs w:val="8"/>
      <w:shd w:val="clear" w:color="auto" w:fill="FFFFFF"/>
    </w:rPr>
  </w:style>
  <w:style w:type="paragraph" w:customStyle="1" w:styleId="361">
    <w:name w:val="Основной текст (36)"/>
    <w:basedOn w:val="a5"/>
    <w:link w:val="360"/>
    <w:qFormat/>
    <w:rsid w:val="00D65A3E"/>
    <w:pPr>
      <w:widowControl w:val="0"/>
      <w:shd w:val="clear" w:color="auto" w:fill="FFFFFF"/>
      <w:autoSpaceDN w:val="0"/>
      <w:spacing w:before="120" w:after="0" w:line="0" w:lineRule="atLeast"/>
    </w:pPr>
    <w:rPr>
      <w:rFonts w:ascii="Times New Roman" w:eastAsia="Times New Roman" w:hAnsi="Times New Roman" w:cs="Times New Roman"/>
      <w:sz w:val="8"/>
      <w:szCs w:val="8"/>
    </w:rPr>
  </w:style>
  <w:style w:type="character" w:customStyle="1" w:styleId="370">
    <w:name w:val="Основной текст (37)_"/>
    <w:basedOn w:val="a6"/>
    <w:link w:val="371"/>
    <w:locked/>
    <w:rsid w:val="00D65A3E"/>
    <w:rPr>
      <w:rFonts w:ascii="Times New Roman" w:eastAsia="Times New Roman" w:hAnsi="Times New Roman" w:cs="Times New Roman"/>
      <w:sz w:val="8"/>
      <w:szCs w:val="8"/>
      <w:shd w:val="clear" w:color="auto" w:fill="FFFFFF"/>
    </w:rPr>
  </w:style>
  <w:style w:type="paragraph" w:customStyle="1" w:styleId="371">
    <w:name w:val="Основной текст (37)"/>
    <w:basedOn w:val="a5"/>
    <w:link w:val="370"/>
    <w:qFormat/>
    <w:rsid w:val="00D65A3E"/>
    <w:pPr>
      <w:widowControl w:val="0"/>
      <w:shd w:val="clear" w:color="auto" w:fill="FFFFFF"/>
      <w:autoSpaceDN w:val="0"/>
      <w:spacing w:before="240" w:after="0" w:line="0" w:lineRule="atLeast"/>
    </w:pPr>
    <w:rPr>
      <w:rFonts w:ascii="Times New Roman" w:eastAsia="Times New Roman" w:hAnsi="Times New Roman" w:cs="Times New Roman"/>
      <w:sz w:val="8"/>
      <w:szCs w:val="8"/>
    </w:rPr>
  </w:style>
  <w:style w:type="character" w:customStyle="1" w:styleId="380">
    <w:name w:val="Основной текст (38)_"/>
    <w:basedOn w:val="a6"/>
    <w:link w:val="381"/>
    <w:locked/>
    <w:rsid w:val="00D65A3E"/>
    <w:rPr>
      <w:rFonts w:ascii="Times New Roman" w:eastAsia="Times New Roman" w:hAnsi="Times New Roman" w:cs="Times New Roman"/>
      <w:i/>
      <w:iCs/>
      <w:sz w:val="10"/>
      <w:szCs w:val="10"/>
      <w:shd w:val="clear" w:color="auto" w:fill="FFFFFF"/>
    </w:rPr>
  </w:style>
  <w:style w:type="paragraph" w:customStyle="1" w:styleId="381">
    <w:name w:val="Основной текст (38)"/>
    <w:basedOn w:val="a5"/>
    <w:link w:val="380"/>
    <w:qFormat/>
    <w:rsid w:val="00D65A3E"/>
    <w:pPr>
      <w:widowControl w:val="0"/>
      <w:shd w:val="clear" w:color="auto" w:fill="FFFFFF"/>
      <w:autoSpaceDN w:val="0"/>
      <w:spacing w:after="0" w:line="0" w:lineRule="atLeast"/>
    </w:pPr>
    <w:rPr>
      <w:rFonts w:ascii="Times New Roman" w:eastAsia="Times New Roman" w:hAnsi="Times New Roman" w:cs="Times New Roman"/>
      <w:i/>
      <w:iCs/>
      <w:sz w:val="10"/>
      <w:szCs w:val="10"/>
    </w:rPr>
  </w:style>
  <w:style w:type="character" w:customStyle="1" w:styleId="390">
    <w:name w:val="Основной текст (39)_"/>
    <w:basedOn w:val="a6"/>
    <w:link w:val="391"/>
    <w:locked/>
    <w:rsid w:val="00D65A3E"/>
    <w:rPr>
      <w:rFonts w:ascii="Times New Roman" w:eastAsia="Times New Roman" w:hAnsi="Times New Roman" w:cs="Times New Roman"/>
      <w:i/>
      <w:iCs/>
      <w:spacing w:val="-10"/>
      <w:sz w:val="8"/>
      <w:szCs w:val="8"/>
      <w:shd w:val="clear" w:color="auto" w:fill="FFFFFF"/>
    </w:rPr>
  </w:style>
  <w:style w:type="paragraph" w:customStyle="1" w:styleId="391">
    <w:name w:val="Основной текст (39)"/>
    <w:basedOn w:val="a5"/>
    <w:link w:val="390"/>
    <w:qFormat/>
    <w:rsid w:val="00D65A3E"/>
    <w:pPr>
      <w:widowControl w:val="0"/>
      <w:shd w:val="clear" w:color="auto" w:fill="FFFFFF"/>
      <w:autoSpaceDN w:val="0"/>
      <w:spacing w:after="0" w:line="0" w:lineRule="atLeast"/>
    </w:pPr>
    <w:rPr>
      <w:rFonts w:ascii="Times New Roman" w:eastAsia="Times New Roman" w:hAnsi="Times New Roman" w:cs="Times New Roman"/>
      <w:i/>
      <w:iCs/>
      <w:spacing w:val="-10"/>
      <w:sz w:val="8"/>
      <w:szCs w:val="8"/>
    </w:rPr>
  </w:style>
  <w:style w:type="character" w:customStyle="1" w:styleId="400">
    <w:name w:val="Основной текст (40)_"/>
    <w:basedOn w:val="a6"/>
    <w:link w:val="401"/>
    <w:locked/>
    <w:rsid w:val="00D65A3E"/>
    <w:rPr>
      <w:rFonts w:ascii="Times New Roman" w:eastAsia="Times New Roman" w:hAnsi="Times New Roman" w:cs="Times New Roman"/>
      <w:sz w:val="8"/>
      <w:szCs w:val="8"/>
      <w:shd w:val="clear" w:color="auto" w:fill="FFFFFF"/>
    </w:rPr>
  </w:style>
  <w:style w:type="paragraph" w:customStyle="1" w:styleId="401">
    <w:name w:val="Основной текст (40)"/>
    <w:basedOn w:val="a5"/>
    <w:link w:val="400"/>
    <w:qFormat/>
    <w:rsid w:val="00D65A3E"/>
    <w:pPr>
      <w:widowControl w:val="0"/>
      <w:shd w:val="clear" w:color="auto" w:fill="FFFFFF"/>
      <w:autoSpaceDN w:val="0"/>
      <w:spacing w:after="0" w:line="0" w:lineRule="atLeast"/>
    </w:pPr>
    <w:rPr>
      <w:rFonts w:ascii="Times New Roman" w:eastAsia="Times New Roman" w:hAnsi="Times New Roman" w:cs="Times New Roman"/>
      <w:sz w:val="8"/>
      <w:szCs w:val="8"/>
    </w:rPr>
  </w:style>
  <w:style w:type="character" w:customStyle="1" w:styleId="411">
    <w:name w:val="Основной текст (41)_"/>
    <w:basedOn w:val="a6"/>
    <w:link w:val="412"/>
    <w:locked/>
    <w:rsid w:val="00D65A3E"/>
    <w:rPr>
      <w:rFonts w:ascii="Times New Roman" w:eastAsia="Times New Roman" w:hAnsi="Times New Roman" w:cs="Times New Roman"/>
      <w:sz w:val="36"/>
      <w:szCs w:val="36"/>
      <w:shd w:val="clear" w:color="auto" w:fill="FFFFFF"/>
    </w:rPr>
  </w:style>
  <w:style w:type="paragraph" w:customStyle="1" w:styleId="412">
    <w:name w:val="Основной текст (41)"/>
    <w:basedOn w:val="a5"/>
    <w:link w:val="411"/>
    <w:qFormat/>
    <w:rsid w:val="00D65A3E"/>
    <w:pPr>
      <w:widowControl w:val="0"/>
      <w:shd w:val="clear" w:color="auto" w:fill="FFFFFF"/>
      <w:autoSpaceDN w:val="0"/>
      <w:spacing w:after="360" w:line="0" w:lineRule="atLeast"/>
      <w:jc w:val="center"/>
    </w:pPr>
    <w:rPr>
      <w:rFonts w:ascii="Times New Roman" w:eastAsia="Times New Roman" w:hAnsi="Times New Roman" w:cs="Times New Roman"/>
      <w:sz w:val="36"/>
      <w:szCs w:val="36"/>
    </w:rPr>
  </w:style>
  <w:style w:type="character" w:customStyle="1" w:styleId="421">
    <w:name w:val="Основной текст (42)_"/>
    <w:basedOn w:val="a6"/>
    <w:link w:val="422"/>
    <w:locked/>
    <w:rsid w:val="00D65A3E"/>
    <w:rPr>
      <w:rFonts w:ascii="Candara" w:eastAsia="Candara" w:hAnsi="Candara" w:cs="Candara"/>
      <w:i/>
      <w:iCs/>
      <w:sz w:val="9"/>
      <w:szCs w:val="9"/>
      <w:shd w:val="clear" w:color="auto" w:fill="FFFFFF"/>
    </w:rPr>
  </w:style>
  <w:style w:type="paragraph" w:customStyle="1" w:styleId="422">
    <w:name w:val="Основной текст (42)"/>
    <w:basedOn w:val="a5"/>
    <w:link w:val="421"/>
    <w:qFormat/>
    <w:rsid w:val="00D65A3E"/>
    <w:pPr>
      <w:widowControl w:val="0"/>
      <w:shd w:val="clear" w:color="auto" w:fill="FFFFFF"/>
      <w:autoSpaceDN w:val="0"/>
      <w:spacing w:after="0" w:line="0" w:lineRule="atLeast"/>
    </w:pPr>
    <w:rPr>
      <w:rFonts w:ascii="Candara" w:eastAsia="Candara" w:hAnsi="Candara" w:cs="Candara"/>
      <w:i/>
      <w:iCs/>
      <w:sz w:val="9"/>
      <w:szCs w:val="9"/>
    </w:rPr>
  </w:style>
  <w:style w:type="character" w:customStyle="1" w:styleId="430">
    <w:name w:val="Основной текст (43)_"/>
    <w:basedOn w:val="a6"/>
    <w:link w:val="431"/>
    <w:locked/>
    <w:rsid w:val="00D65A3E"/>
    <w:rPr>
      <w:rFonts w:ascii="Lucida Sans Unicode" w:eastAsia="Lucida Sans Unicode" w:hAnsi="Lucida Sans Unicode" w:cs="Lucida Sans Unicode"/>
      <w:i/>
      <w:iCs/>
      <w:sz w:val="8"/>
      <w:szCs w:val="8"/>
      <w:shd w:val="clear" w:color="auto" w:fill="FFFFFF"/>
    </w:rPr>
  </w:style>
  <w:style w:type="paragraph" w:customStyle="1" w:styleId="431">
    <w:name w:val="Основной текст (43)"/>
    <w:basedOn w:val="a5"/>
    <w:link w:val="430"/>
    <w:qFormat/>
    <w:rsid w:val="00D65A3E"/>
    <w:pPr>
      <w:widowControl w:val="0"/>
      <w:shd w:val="clear" w:color="auto" w:fill="FFFFFF"/>
      <w:autoSpaceDN w:val="0"/>
      <w:spacing w:before="180" w:after="0" w:line="0" w:lineRule="atLeast"/>
    </w:pPr>
    <w:rPr>
      <w:rFonts w:ascii="Lucida Sans Unicode" w:eastAsia="Lucida Sans Unicode" w:hAnsi="Lucida Sans Unicode" w:cs="Lucida Sans Unicode"/>
      <w:i/>
      <w:iCs/>
      <w:sz w:val="8"/>
      <w:szCs w:val="8"/>
    </w:rPr>
  </w:style>
  <w:style w:type="character" w:customStyle="1" w:styleId="440">
    <w:name w:val="Основной текст (44)_"/>
    <w:basedOn w:val="a6"/>
    <w:link w:val="441"/>
    <w:locked/>
    <w:rsid w:val="00D65A3E"/>
    <w:rPr>
      <w:rFonts w:ascii="Times New Roman" w:eastAsia="Times New Roman" w:hAnsi="Times New Roman" w:cs="Times New Roman"/>
      <w:sz w:val="28"/>
      <w:szCs w:val="28"/>
      <w:shd w:val="clear" w:color="auto" w:fill="FFFFFF"/>
    </w:rPr>
  </w:style>
  <w:style w:type="paragraph" w:customStyle="1" w:styleId="441">
    <w:name w:val="Основной текст (44)"/>
    <w:basedOn w:val="a5"/>
    <w:link w:val="440"/>
    <w:qFormat/>
    <w:rsid w:val="00D65A3E"/>
    <w:pPr>
      <w:widowControl w:val="0"/>
      <w:shd w:val="clear" w:color="auto" w:fill="FFFFFF"/>
      <w:autoSpaceDN w:val="0"/>
      <w:spacing w:after="0" w:line="542" w:lineRule="exact"/>
      <w:jc w:val="both"/>
    </w:pPr>
    <w:rPr>
      <w:rFonts w:ascii="Times New Roman" w:eastAsia="Times New Roman" w:hAnsi="Times New Roman" w:cs="Times New Roman"/>
      <w:sz w:val="28"/>
      <w:szCs w:val="28"/>
    </w:rPr>
  </w:style>
  <w:style w:type="character" w:customStyle="1" w:styleId="450">
    <w:name w:val="Основной текст (45)_"/>
    <w:basedOn w:val="a6"/>
    <w:link w:val="451"/>
    <w:locked/>
    <w:rsid w:val="00D65A3E"/>
    <w:rPr>
      <w:rFonts w:ascii="Times New Roman" w:eastAsia="Times New Roman" w:hAnsi="Times New Roman" w:cs="Times New Roman"/>
      <w:b/>
      <w:bCs/>
      <w:sz w:val="26"/>
      <w:szCs w:val="26"/>
      <w:shd w:val="clear" w:color="auto" w:fill="FFFFFF"/>
      <w:lang w:val="en-US" w:bidi="en-US"/>
    </w:rPr>
  </w:style>
  <w:style w:type="paragraph" w:customStyle="1" w:styleId="451">
    <w:name w:val="Основной текст (45)"/>
    <w:basedOn w:val="a5"/>
    <w:link w:val="450"/>
    <w:qFormat/>
    <w:rsid w:val="00D65A3E"/>
    <w:pPr>
      <w:widowControl w:val="0"/>
      <w:shd w:val="clear" w:color="auto" w:fill="FFFFFF"/>
      <w:autoSpaceDN w:val="0"/>
      <w:spacing w:before="240" w:after="0" w:line="490" w:lineRule="exact"/>
      <w:jc w:val="both"/>
    </w:pPr>
    <w:rPr>
      <w:rFonts w:ascii="Times New Roman" w:eastAsia="Times New Roman" w:hAnsi="Times New Roman" w:cs="Times New Roman"/>
      <w:b/>
      <w:bCs/>
      <w:sz w:val="26"/>
      <w:szCs w:val="26"/>
      <w:lang w:val="en-US" w:bidi="en-US"/>
    </w:rPr>
  </w:style>
  <w:style w:type="character" w:customStyle="1" w:styleId="2ff9">
    <w:name w:val="Заголовок №2_"/>
    <w:basedOn w:val="a6"/>
    <w:link w:val="2ffa"/>
    <w:locked/>
    <w:rsid w:val="00D65A3E"/>
    <w:rPr>
      <w:rFonts w:ascii="Tahoma" w:eastAsia="Tahoma" w:hAnsi="Tahoma" w:cs="Tahoma"/>
      <w:b/>
      <w:bCs/>
      <w:sz w:val="26"/>
      <w:szCs w:val="26"/>
      <w:shd w:val="clear" w:color="auto" w:fill="FFFFFF"/>
    </w:rPr>
  </w:style>
  <w:style w:type="paragraph" w:customStyle="1" w:styleId="2ffa">
    <w:name w:val="Заголовок №2"/>
    <w:basedOn w:val="a5"/>
    <w:link w:val="2ff9"/>
    <w:qFormat/>
    <w:rsid w:val="00D65A3E"/>
    <w:pPr>
      <w:widowControl w:val="0"/>
      <w:shd w:val="clear" w:color="auto" w:fill="FFFFFF"/>
      <w:autoSpaceDN w:val="0"/>
      <w:spacing w:after="0" w:line="490" w:lineRule="exact"/>
      <w:outlineLvl w:val="1"/>
    </w:pPr>
    <w:rPr>
      <w:rFonts w:ascii="Tahoma" w:eastAsia="Tahoma" w:hAnsi="Tahoma" w:cs="Tahoma"/>
      <w:b/>
      <w:bCs/>
      <w:sz w:val="26"/>
      <w:szCs w:val="26"/>
    </w:rPr>
  </w:style>
  <w:style w:type="character" w:customStyle="1" w:styleId="2ffb">
    <w:name w:val="Подпись к таблице (2)_"/>
    <w:basedOn w:val="a6"/>
    <w:link w:val="2ffc"/>
    <w:locked/>
    <w:rsid w:val="00D65A3E"/>
    <w:rPr>
      <w:rFonts w:ascii="Times New Roman" w:eastAsia="Times New Roman" w:hAnsi="Times New Roman" w:cs="Times New Roman"/>
      <w:b/>
      <w:bCs/>
      <w:sz w:val="26"/>
      <w:szCs w:val="26"/>
      <w:shd w:val="clear" w:color="auto" w:fill="FFFFFF"/>
    </w:rPr>
  </w:style>
  <w:style w:type="paragraph" w:customStyle="1" w:styleId="2ffc">
    <w:name w:val="Подпись к таблице (2)"/>
    <w:basedOn w:val="a5"/>
    <w:link w:val="2ffb"/>
    <w:qFormat/>
    <w:rsid w:val="00D65A3E"/>
    <w:pPr>
      <w:widowControl w:val="0"/>
      <w:shd w:val="clear" w:color="auto" w:fill="FFFFFF"/>
      <w:autoSpaceDN w:val="0"/>
      <w:spacing w:after="0" w:line="0" w:lineRule="atLeast"/>
    </w:pPr>
    <w:rPr>
      <w:rFonts w:ascii="Times New Roman" w:eastAsia="Times New Roman" w:hAnsi="Times New Roman" w:cs="Times New Roman"/>
      <w:b/>
      <w:bCs/>
      <w:sz w:val="26"/>
      <w:szCs w:val="26"/>
    </w:rPr>
  </w:style>
  <w:style w:type="character" w:customStyle="1" w:styleId="460">
    <w:name w:val="Основной текст (46)_"/>
    <w:basedOn w:val="a6"/>
    <w:link w:val="461"/>
    <w:locked/>
    <w:rsid w:val="00D65A3E"/>
    <w:rPr>
      <w:rFonts w:ascii="Times New Roman" w:eastAsia="Times New Roman" w:hAnsi="Times New Roman" w:cs="Times New Roman"/>
      <w:b/>
      <w:bCs/>
      <w:sz w:val="26"/>
      <w:szCs w:val="26"/>
      <w:shd w:val="clear" w:color="auto" w:fill="FFFFFF"/>
    </w:rPr>
  </w:style>
  <w:style w:type="paragraph" w:customStyle="1" w:styleId="461">
    <w:name w:val="Основной текст (46)"/>
    <w:basedOn w:val="a5"/>
    <w:link w:val="460"/>
    <w:qFormat/>
    <w:rsid w:val="00D65A3E"/>
    <w:pPr>
      <w:widowControl w:val="0"/>
      <w:shd w:val="clear" w:color="auto" w:fill="FFFFFF"/>
      <w:autoSpaceDN w:val="0"/>
      <w:spacing w:after="240" w:line="0" w:lineRule="atLeast"/>
      <w:jc w:val="right"/>
    </w:pPr>
    <w:rPr>
      <w:rFonts w:ascii="Times New Roman" w:eastAsia="Times New Roman" w:hAnsi="Times New Roman" w:cs="Times New Roman"/>
      <w:b/>
      <w:bCs/>
      <w:sz w:val="26"/>
      <w:szCs w:val="26"/>
    </w:rPr>
  </w:style>
  <w:style w:type="character" w:customStyle="1" w:styleId="afffffc">
    <w:name w:val="Подпись к таблице_"/>
    <w:basedOn w:val="a6"/>
    <w:link w:val="afffffd"/>
    <w:locked/>
    <w:rsid w:val="00D65A3E"/>
    <w:rPr>
      <w:rFonts w:ascii="Times New Roman" w:eastAsia="Times New Roman" w:hAnsi="Times New Roman" w:cs="Times New Roman"/>
      <w:sz w:val="28"/>
      <w:szCs w:val="28"/>
      <w:shd w:val="clear" w:color="auto" w:fill="FFFFFF"/>
    </w:rPr>
  </w:style>
  <w:style w:type="paragraph" w:customStyle="1" w:styleId="afffffd">
    <w:name w:val="Подпись к таблице"/>
    <w:basedOn w:val="a5"/>
    <w:link w:val="afffffc"/>
    <w:qFormat/>
    <w:rsid w:val="00D65A3E"/>
    <w:pPr>
      <w:widowControl w:val="0"/>
      <w:shd w:val="clear" w:color="auto" w:fill="FFFFFF"/>
      <w:autoSpaceDN w:val="0"/>
      <w:spacing w:after="0" w:line="485" w:lineRule="exact"/>
      <w:ind w:firstLine="760"/>
      <w:jc w:val="both"/>
    </w:pPr>
    <w:rPr>
      <w:rFonts w:ascii="Times New Roman" w:eastAsia="Times New Roman" w:hAnsi="Times New Roman" w:cs="Times New Roman"/>
      <w:sz w:val="28"/>
      <w:szCs w:val="28"/>
    </w:rPr>
  </w:style>
  <w:style w:type="paragraph" w:customStyle="1" w:styleId="afffffe">
    <w:name w:val="Подзаг"/>
    <w:basedOn w:val="a5"/>
    <w:uiPriority w:val="99"/>
    <w:qFormat/>
    <w:rsid w:val="00D65A3E"/>
    <w:pPr>
      <w:widowControl w:val="0"/>
      <w:autoSpaceDN w:val="0"/>
      <w:spacing w:after="0" w:line="240" w:lineRule="auto"/>
    </w:pPr>
    <w:rPr>
      <w:rFonts w:ascii="Arial" w:eastAsia="Courier New" w:hAnsi="Arial" w:cs="Arial"/>
      <w:b/>
      <w:color w:val="000000"/>
      <w:sz w:val="20"/>
      <w:szCs w:val="20"/>
      <w:lang w:eastAsia="ru-RU" w:bidi="ru-RU"/>
    </w:rPr>
  </w:style>
  <w:style w:type="paragraph" w:customStyle="1" w:styleId="ParaAttribute30">
    <w:name w:val="ParaAttribute30"/>
    <w:uiPriority w:val="99"/>
    <w:qFormat/>
    <w:rsid w:val="00D65A3E"/>
    <w:pPr>
      <w:autoSpaceDN w:val="0"/>
      <w:spacing w:after="0" w:line="240" w:lineRule="auto"/>
      <w:ind w:left="709" w:right="566"/>
      <w:jc w:val="center"/>
    </w:pPr>
    <w:rPr>
      <w:rFonts w:ascii="Times New Roman" w:eastAsia="№Е" w:hAnsi="Times New Roman" w:cs="Times New Roman"/>
      <w:sz w:val="20"/>
      <w:szCs w:val="20"/>
      <w:lang w:eastAsia="ru-RU"/>
    </w:rPr>
  </w:style>
  <w:style w:type="paragraph" w:customStyle="1" w:styleId="ParaAttribute38">
    <w:name w:val="ParaAttribute38"/>
    <w:uiPriority w:val="99"/>
    <w:qFormat/>
    <w:rsid w:val="00D65A3E"/>
    <w:pPr>
      <w:autoSpaceDN w:val="0"/>
      <w:spacing w:after="0" w:line="240" w:lineRule="auto"/>
      <w:ind w:right="-1"/>
      <w:jc w:val="both"/>
    </w:pPr>
    <w:rPr>
      <w:rFonts w:ascii="Times New Roman" w:eastAsia="№Е" w:hAnsi="Times New Roman" w:cs="Times New Roman"/>
      <w:sz w:val="20"/>
      <w:szCs w:val="20"/>
      <w:lang w:eastAsia="ru-RU"/>
    </w:rPr>
  </w:style>
  <w:style w:type="paragraph" w:customStyle="1" w:styleId="ParaAttribute0">
    <w:name w:val="ParaAttribute0"/>
    <w:uiPriority w:val="99"/>
    <w:qFormat/>
    <w:rsid w:val="00D65A3E"/>
    <w:pPr>
      <w:autoSpaceDN w:val="0"/>
      <w:spacing w:after="0" w:line="240" w:lineRule="auto"/>
    </w:pPr>
    <w:rPr>
      <w:rFonts w:ascii="Times New Roman" w:eastAsia="№Е" w:hAnsi="Times New Roman" w:cs="Times New Roman"/>
      <w:sz w:val="20"/>
      <w:szCs w:val="20"/>
      <w:lang w:eastAsia="ru-RU"/>
    </w:rPr>
  </w:style>
  <w:style w:type="paragraph" w:customStyle="1" w:styleId="ParaAttribute8">
    <w:name w:val="ParaAttribute8"/>
    <w:uiPriority w:val="99"/>
    <w:qFormat/>
    <w:rsid w:val="00D65A3E"/>
    <w:pPr>
      <w:autoSpaceDN w:val="0"/>
      <w:spacing w:after="0" w:line="240" w:lineRule="auto"/>
      <w:ind w:firstLine="851"/>
      <w:jc w:val="both"/>
    </w:pPr>
    <w:rPr>
      <w:rFonts w:ascii="Times New Roman" w:eastAsia="№Е" w:hAnsi="Times New Roman" w:cs="Times New Roman"/>
      <w:sz w:val="20"/>
      <w:szCs w:val="20"/>
      <w:lang w:eastAsia="ru-RU"/>
    </w:rPr>
  </w:style>
  <w:style w:type="paragraph" w:customStyle="1" w:styleId="ParaAttribute10">
    <w:name w:val="ParaAttribute10"/>
    <w:uiPriority w:val="99"/>
    <w:qFormat/>
    <w:rsid w:val="00D65A3E"/>
    <w:pPr>
      <w:autoSpaceDN w:val="0"/>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qFormat/>
    <w:rsid w:val="00D65A3E"/>
    <w:pPr>
      <w:autoSpaceDN w:val="0"/>
      <w:spacing w:after="0" w:line="240" w:lineRule="auto"/>
      <w:ind w:left="1080"/>
      <w:jc w:val="both"/>
    </w:pPr>
    <w:rPr>
      <w:rFonts w:ascii="Times New Roman" w:eastAsia="№Е" w:hAnsi="Times New Roman" w:cs="Times New Roman"/>
      <w:sz w:val="20"/>
      <w:szCs w:val="20"/>
      <w:lang w:eastAsia="ru-RU"/>
    </w:rPr>
  </w:style>
  <w:style w:type="paragraph" w:customStyle="1" w:styleId="ParaAttribute1">
    <w:name w:val="ParaAttribute1"/>
    <w:uiPriority w:val="99"/>
    <w:qFormat/>
    <w:rsid w:val="00D65A3E"/>
    <w:pPr>
      <w:widowControl w:val="0"/>
      <w:wordWrap w:val="0"/>
      <w:autoSpaceDN w:val="0"/>
      <w:spacing w:after="0" w:line="240" w:lineRule="auto"/>
      <w:jc w:val="center"/>
    </w:pPr>
    <w:rPr>
      <w:rFonts w:ascii="Times New Roman" w:eastAsia="Batang" w:hAnsi="Times New Roman" w:cs="Times New Roman"/>
      <w:sz w:val="20"/>
      <w:szCs w:val="20"/>
      <w:lang w:eastAsia="ru-RU"/>
    </w:rPr>
  </w:style>
  <w:style w:type="paragraph" w:customStyle="1" w:styleId="ParaAttribute7">
    <w:name w:val="ParaAttribute7"/>
    <w:uiPriority w:val="99"/>
    <w:qFormat/>
    <w:rsid w:val="00D65A3E"/>
    <w:pPr>
      <w:autoSpaceDN w:val="0"/>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5">
    <w:name w:val="ParaAttribute5"/>
    <w:uiPriority w:val="99"/>
    <w:qFormat/>
    <w:rsid w:val="00D65A3E"/>
    <w:pPr>
      <w:widowControl w:val="0"/>
      <w:wordWrap w:val="0"/>
      <w:autoSpaceDN w:val="0"/>
      <w:spacing w:after="0" w:line="240" w:lineRule="auto"/>
      <w:ind w:right="-1"/>
      <w:jc w:val="both"/>
    </w:pPr>
    <w:rPr>
      <w:rFonts w:ascii="Times New Roman" w:eastAsia="№Е" w:hAnsi="Times New Roman" w:cs="Times New Roman"/>
      <w:sz w:val="20"/>
      <w:szCs w:val="20"/>
      <w:lang w:eastAsia="ru-RU"/>
    </w:rPr>
  </w:style>
  <w:style w:type="paragraph" w:customStyle="1" w:styleId="ParaAttribute3">
    <w:name w:val="ParaAttribute3"/>
    <w:uiPriority w:val="99"/>
    <w:qFormat/>
    <w:rsid w:val="00D65A3E"/>
    <w:pPr>
      <w:widowControl w:val="0"/>
      <w:wordWrap w:val="0"/>
      <w:autoSpaceDN w:val="0"/>
      <w:spacing w:after="0" w:line="240" w:lineRule="auto"/>
      <w:ind w:right="-1"/>
      <w:jc w:val="center"/>
    </w:pPr>
    <w:rPr>
      <w:rFonts w:ascii="Times New Roman" w:eastAsia="№Е" w:hAnsi="Times New Roman" w:cs="Times New Roman"/>
      <w:sz w:val="20"/>
      <w:szCs w:val="20"/>
      <w:lang w:eastAsia="ru-RU"/>
    </w:rPr>
  </w:style>
  <w:style w:type="paragraph" w:customStyle="1" w:styleId="affffff">
    <w:name w:val="Основ_Текст"/>
    <w:uiPriority w:val="99"/>
    <w:qFormat/>
    <w:rsid w:val="00D65A3E"/>
    <w:pPr>
      <w:tabs>
        <w:tab w:val="left" w:pos="645"/>
      </w:tabs>
      <w:autoSpaceDN w:val="0"/>
      <w:spacing w:after="0" w:line="228" w:lineRule="atLeast"/>
      <w:jc w:val="both"/>
    </w:pPr>
    <w:rPr>
      <w:rFonts w:ascii="NewtonC" w:eastAsia="Times New Roman" w:hAnsi="NewtonC" w:cs="Times New Roman"/>
      <w:color w:val="000000"/>
      <w:sz w:val="20"/>
      <w:szCs w:val="20"/>
      <w:lang w:eastAsia="ru-RU"/>
    </w:rPr>
  </w:style>
  <w:style w:type="character" w:customStyle="1" w:styleId="ListParagraphChar">
    <w:name w:val="List Paragraph Char"/>
    <w:link w:val="1ffe"/>
    <w:qFormat/>
    <w:locked/>
    <w:rsid w:val="00D65A3E"/>
    <w:rPr>
      <w:rFonts w:ascii="Calibri" w:eastAsia="Times New Roman" w:hAnsi="Calibri" w:cs="Times New Roman"/>
    </w:rPr>
  </w:style>
  <w:style w:type="paragraph" w:customStyle="1" w:styleId="Ul">
    <w:name w:val="Ul"/>
    <w:basedOn w:val="a5"/>
    <w:uiPriority w:val="99"/>
    <w:qFormat/>
    <w:rsid w:val="00D65A3E"/>
    <w:pPr>
      <w:autoSpaceDN w:val="0"/>
      <w:spacing w:after="0" w:line="300" w:lineRule="atLeast"/>
    </w:pPr>
    <w:rPr>
      <w:rFonts w:ascii="Times New Roman" w:eastAsia="Times New Roman" w:hAnsi="Times New Roman" w:cs="Times New Roman"/>
      <w:sz w:val="24"/>
      <w:szCs w:val="24"/>
      <w:lang w:eastAsia="ru-RU"/>
    </w:rPr>
  </w:style>
  <w:style w:type="character" w:customStyle="1" w:styleId="NoSpacingChar">
    <w:name w:val="No Spacing Char"/>
    <w:link w:val="2ffd"/>
    <w:locked/>
    <w:rsid w:val="00D65A3E"/>
    <w:rPr>
      <w:rFonts w:ascii="Batang" w:eastAsia="Batang" w:hAnsi="Times New Roman" w:cs="Times New Roman"/>
      <w:kern w:val="2"/>
      <w:lang w:val="en-US" w:eastAsia="ko-KR"/>
    </w:rPr>
  </w:style>
  <w:style w:type="paragraph" w:customStyle="1" w:styleId="2ffd">
    <w:name w:val="Без интервала2"/>
    <w:link w:val="NoSpacingChar"/>
    <w:qFormat/>
    <w:rsid w:val="00D65A3E"/>
    <w:pPr>
      <w:widowControl w:val="0"/>
      <w:wordWrap w:val="0"/>
      <w:autoSpaceDE w:val="0"/>
      <w:autoSpaceDN w:val="0"/>
      <w:spacing w:after="0" w:line="240" w:lineRule="auto"/>
      <w:jc w:val="both"/>
    </w:pPr>
    <w:rPr>
      <w:rFonts w:ascii="Batang" w:eastAsia="Batang" w:hAnsi="Times New Roman" w:cs="Times New Roman"/>
      <w:kern w:val="2"/>
      <w:lang w:val="en-US" w:eastAsia="ko-KR"/>
    </w:rPr>
  </w:style>
  <w:style w:type="paragraph" w:customStyle="1" w:styleId="c13">
    <w:name w:val="c13"/>
    <w:basedOn w:val="a5"/>
    <w:uiPriority w:val="99"/>
    <w:qFormat/>
    <w:rsid w:val="00D65A3E"/>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5"/>
    <w:uiPriority w:val="99"/>
    <w:qFormat/>
    <w:rsid w:val="00D65A3E"/>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f0">
    <w:name w:val="Заголовок Знак"/>
    <w:basedOn w:val="a6"/>
    <w:link w:val="1fffa"/>
    <w:uiPriority w:val="10"/>
    <w:qFormat/>
    <w:locked/>
    <w:rsid w:val="00D65A3E"/>
    <w:rPr>
      <w:rFonts w:ascii="Calibri Light" w:eastAsia="Times New Roman" w:hAnsi="Calibri Light" w:cs="Times New Roman"/>
      <w:spacing w:val="-10"/>
      <w:kern w:val="28"/>
      <w:sz w:val="56"/>
      <w:szCs w:val="56"/>
      <w:lang w:val="en-US" w:eastAsia="ko-KR"/>
    </w:rPr>
  </w:style>
  <w:style w:type="paragraph" w:customStyle="1" w:styleId="1fffa">
    <w:name w:val="Заголовок1"/>
    <w:basedOn w:val="a5"/>
    <w:next w:val="a5"/>
    <w:link w:val="affffff0"/>
    <w:uiPriority w:val="10"/>
    <w:qFormat/>
    <w:rsid w:val="00D65A3E"/>
    <w:pPr>
      <w:widowControl w:val="0"/>
      <w:wordWrap w:val="0"/>
      <w:autoSpaceDE w:val="0"/>
      <w:autoSpaceDN w:val="0"/>
      <w:spacing w:after="0" w:line="240" w:lineRule="auto"/>
      <w:contextualSpacing/>
      <w:jc w:val="both"/>
    </w:pPr>
    <w:rPr>
      <w:rFonts w:ascii="Calibri Light" w:eastAsia="Times New Roman" w:hAnsi="Calibri Light" w:cs="Times New Roman"/>
      <w:spacing w:val="-10"/>
      <w:kern w:val="28"/>
      <w:sz w:val="56"/>
      <w:szCs w:val="56"/>
      <w:lang w:val="en-US" w:eastAsia="ko-KR"/>
    </w:rPr>
  </w:style>
  <w:style w:type="paragraph" w:customStyle="1" w:styleId="copyright-info">
    <w:name w:val="copyright-info"/>
    <w:basedOn w:val="a5"/>
    <w:uiPriority w:val="99"/>
    <w:qFormat/>
    <w:rsid w:val="00D65A3E"/>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aeno">
    <w:name w:val="Oaeno"/>
    <w:basedOn w:val="a5"/>
    <w:uiPriority w:val="99"/>
    <w:semiHidden/>
    <w:qFormat/>
    <w:rsid w:val="00D65A3E"/>
    <w:pPr>
      <w:widowControl w:val="0"/>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WW-">
    <w:name w:val="WW-Базовый"/>
    <w:uiPriority w:val="99"/>
    <w:semiHidden/>
    <w:qFormat/>
    <w:rsid w:val="00D65A3E"/>
    <w:pPr>
      <w:tabs>
        <w:tab w:val="left" w:pos="709"/>
      </w:tabs>
      <w:suppressAutoHyphens/>
      <w:autoSpaceDN w:val="0"/>
      <w:spacing w:line="276" w:lineRule="atLeast"/>
    </w:pPr>
    <w:rPr>
      <w:rFonts w:ascii="Calibri" w:eastAsia="SimSun" w:hAnsi="Calibri" w:cs="Calibri"/>
      <w:sz w:val="28"/>
      <w:szCs w:val="28"/>
      <w:lang w:eastAsia="ar-SA"/>
    </w:rPr>
  </w:style>
  <w:style w:type="paragraph" w:customStyle="1" w:styleId="Heading">
    <w:name w:val="Heading"/>
    <w:uiPriority w:val="99"/>
    <w:qFormat/>
    <w:rsid w:val="00D65A3E"/>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2ffe">
    <w:name w:val="Выделенная цитата2"/>
    <w:basedOn w:val="a5"/>
    <w:next w:val="a5"/>
    <w:uiPriority w:val="30"/>
    <w:qFormat/>
    <w:rsid w:val="00D65A3E"/>
    <w:pPr>
      <w:pBdr>
        <w:top w:val="single" w:sz="4" w:space="10" w:color="5B9BD5"/>
        <w:bottom w:val="single" w:sz="4" w:space="10" w:color="5B9BD5"/>
      </w:pBdr>
      <w:autoSpaceDN w:val="0"/>
      <w:spacing w:before="360" w:after="360" w:line="256" w:lineRule="auto"/>
      <w:ind w:left="864" w:right="864"/>
      <w:jc w:val="center"/>
    </w:pPr>
    <w:rPr>
      <w:rFonts w:ascii="Calibri" w:eastAsia="Times New Roman" w:hAnsi="Calibri" w:cs="Times New Roman"/>
      <w:b/>
      <w:bCs/>
      <w:i/>
      <w:iCs/>
      <w:color w:val="4F81BD"/>
      <w:lang w:val="en-US"/>
    </w:rPr>
  </w:style>
  <w:style w:type="paragraph" w:customStyle="1" w:styleId="2fff">
    <w:name w:val="Название объекта2"/>
    <w:basedOn w:val="a5"/>
    <w:next w:val="a5"/>
    <w:uiPriority w:val="35"/>
    <w:semiHidden/>
    <w:qFormat/>
    <w:rsid w:val="00D65A3E"/>
    <w:pPr>
      <w:autoSpaceDN w:val="0"/>
      <w:spacing w:line="240" w:lineRule="auto"/>
    </w:pPr>
    <w:rPr>
      <w:rFonts w:ascii="Calibri" w:eastAsia="Calibri" w:hAnsi="Calibri" w:cs="Times New Roman"/>
      <w:b/>
      <w:bCs/>
      <w:color w:val="5B9BD5"/>
      <w:sz w:val="18"/>
      <w:szCs w:val="18"/>
      <w:lang w:val="en-US"/>
    </w:rPr>
  </w:style>
  <w:style w:type="character" w:styleId="affffff1">
    <w:name w:val="annotation reference"/>
    <w:uiPriority w:val="99"/>
    <w:semiHidden/>
    <w:unhideWhenUsed/>
    <w:qFormat/>
    <w:rsid w:val="00D65A3E"/>
    <w:rPr>
      <w:sz w:val="16"/>
      <w:szCs w:val="16"/>
    </w:rPr>
  </w:style>
  <w:style w:type="character" w:customStyle="1" w:styleId="Italic">
    <w:name w:val="Italic"/>
    <w:qFormat/>
    <w:rsid w:val="00D65A3E"/>
    <w:rPr>
      <w:i/>
      <w:iCs/>
    </w:rPr>
  </w:style>
  <w:style w:type="character" w:customStyle="1" w:styleId="Bold">
    <w:name w:val="Bold"/>
    <w:uiPriority w:val="99"/>
    <w:qFormat/>
    <w:rsid w:val="00D65A3E"/>
    <w:rPr>
      <w:rFonts w:ascii="Times New Roman" w:hAnsi="Times New Roman" w:cs="Times New Roman" w:hint="default"/>
      <w:b/>
      <w:bCs/>
    </w:rPr>
  </w:style>
  <w:style w:type="character" w:customStyle="1" w:styleId="BoldItalic">
    <w:name w:val="Bold_Italic"/>
    <w:uiPriority w:val="99"/>
    <w:qFormat/>
    <w:rsid w:val="00D65A3E"/>
    <w:rPr>
      <w:b/>
      <w:bCs/>
      <w:i/>
      <w:iCs/>
    </w:rPr>
  </w:style>
  <w:style w:type="character" w:customStyle="1" w:styleId="footnote-num">
    <w:name w:val="footnote-num"/>
    <w:uiPriority w:val="99"/>
    <w:qFormat/>
    <w:rsid w:val="00D65A3E"/>
    <w:rPr>
      <w:position w:val="4"/>
      <w:sz w:val="12"/>
      <w:szCs w:val="12"/>
      <w:vertAlign w:val="baseline"/>
    </w:rPr>
  </w:style>
  <w:style w:type="character" w:customStyle="1" w:styleId="list-bullet1">
    <w:name w:val="list-bullet1"/>
    <w:uiPriority w:val="99"/>
    <w:qFormat/>
    <w:rsid w:val="00D65A3E"/>
    <w:rPr>
      <w:rFonts w:ascii="SchoolBookSanPin" w:hAnsi="SchoolBookSanPin" w:cs="SchoolBookSanPin" w:hint="default"/>
      <w:position w:val="1"/>
      <w:sz w:val="14"/>
      <w:szCs w:val="14"/>
    </w:rPr>
  </w:style>
  <w:style w:type="character" w:customStyle="1" w:styleId="Symbol">
    <w:name w:val="Symbol"/>
    <w:uiPriority w:val="99"/>
    <w:qFormat/>
    <w:rsid w:val="00D65A3E"/>
    <w:rPr>
      <w:rFonts w:ascii="SymbolMT" w:hAnsi="SymbolMT" w:cs="SymbolMT" w:hint="default"/>
    </w:rPr>
  </w:style>
  <w:style w:type="character" w:customStyle="1" w:styleId="BoldItalic0">
    <w:name w:val="Bold+Italic"/>
    <w:uiPriority w:val="99"/>
    <w:rsid w:val="00D65A3E"/>
    <w:rPr>
      <w:b/>
      <w:bCs/>
      <w:i/>
      <w:iCs/>
    </w:rPr>
  </w:style>
  <w:style w:type="character" w:customStyle="1" w:styleId="Bul">
    <w:name w:val="Bul"/>
    <w:uiPriority w:val="99"/>
    <w:rsid w:val="00D65A3E"/>
    <w:rPr>
      <w:rFonts w:ascii="Times New Roman" w:hAnsi="Times New Roman" w:cs="SchoolBookSanPin" w:hint="default"/>
      <w:w w:val="80"/>
      <w:sz w:val="20"/>
      <w:szCs w:val="20"/>
    </w:rPr>
  </w:style>
  <w:style w:type="character" w:customStyle="1" w:styleId="affffff2">
    <w:name w:val="Курсив (Выделения)"/>
    <w:uiPriority w:val="99"/>
    <w:qFormat/>
    <w:rsid w:val="00D65A3E"/>
    <w:rPr>
      <w:i/>
      <w:iCs/>
    </w:rPr>
  </w:style>
  <w:style w:type="character" w:customStyle="1" w:styleId="affffff3">
    <w:name w:val="Полужирный Курсив (Выделения)"/>
    <w:qFormat/>
    <w:rsid w:val="00D65A3E"/>
    <w:rPr>
      <w:b/>
      <w:bCs/>
      <w:i/>
      <w:iCs/>
    </w:rPr>
  </w:style>
  <w:style w:type="character" w:customStyle="1" w:styleId="affffff4">
    <w:name w:val="Полужирный (Выделения)"/>
    <w:uiPriority w:val="99"/>
    <w:qFormat/>
    <w:rsid w:val="00D65A3E"/>
    <w:rPr>
      <w:rFonts w:ascii="Times New Roman" w:hAnsi="Times New Roman" w:cs="Times New Roman" w:hint="default"/>
      <w:b/>
      <w:bCs/>
      <w:i/>
      <w:iCs w:val="0"/>
    </w:rPr>
  </w:style>
  <w:style w:type="character" w:customStyle="1" w:styleId="MingLiU">
    <w:name w:val="MingLiU"/>
    <w:uiPriority w:val="99"/>
    <w:rsid w:val="00D65A3E"/>
    <w:rPr>
      <w:rFonts w:ascii="MingLiU" w:eastAsia="MingLiU" w:hAnsi="MingLiU" w:cs="MingLiU" w:hint="eastAsia"/>
    </w:rPr>
  </w:style>
  <w:style w:type="character" w:customStyle="1" w:styleId="affffff5">
    <w:name w:val="Подчерк. (Подчеркивания)"/>
    <w:qFormat/>
    <w:rsid w:val="00D65A3E"/>
    <w:rPr>
      <w:u w:val="thick" w:color="000000"/>
    </w:rPr>
  </w:style>
  <w:style w:type="character" w:customStyle="1" w:styleId="affffff6">
    <w:name w:val="Верх. Индекс (Индексы)"/>
    <w:qFormat/>
    <w:rsid w:val="00D65A3E"/>
    <w:rPr>
      <w:position w:val="6"/>
      <w:sz w:val="13"/>
      <w:szCs w:val="13"/>
    </w:rPr>
  </w:style>
  <w:style w:type="character" w:customStyle="1" w:styleId="ItalicBook">
    <w:name w:val="Italic_Book"/>
    <w:uiPriority w:val="99"/>
    <w:rsid w:val="00D65A3E"/>
    <w:rPr>
      <w:i/>
      <w:iCs/>
    </w:rPr>
  </w:style>
  <w:style w:type="character" w:customStyle="1" w:styleId="Underline">
    <w:name w:val="Underline"/>
    <w:uiPriority w:val="99"/>
    <w:rsid w:val="00D65A3E"/>
    <w:rPr>
      <w:u w:val="thick"/>
    </w:rPr>
  </w:style>
  <w:style w:type="character" w:customStyle="1" w:styleId="affffff7">
    <w:name w:val="Колонтитул_"/>
    <w:basedOn w:val="a6"/>
    <w:rsid w:val="00D65A3E"/>
    <w:rPr>
      <w:rFonts w:ascii="Times New Roman" w:eastAsia="Times New Roman" w:hAnsi="Times New Roman" w:cs="Times New Roman" w:hint="default"/>
      <w:b/>
      <w:bCs/>
      <w:i w:val="0"/>
      <w:iCs w:val="0"/>
      <w:smallCaps w:val="0"/>
      <w:strike w:val="0"/>
      <w:dstrike w:val="0"/>
      <w:sz w:val="14"/>
      <w:szCs w:val="14"/>
      <w:u w:val="none"/>
      <w:effect w:val="none"/>
    </w:rPr>
  </w:style>
  <w:style w:type="character" w:customStyle="1" w:styleId="affffff8">
    <w:name w:val="Колонтитул"/>
    <w:basedOn w:val="affffff7"/>
    <w:rsid w:val="00D65A3E"/>
    <w:rPr>
      <w:rFonts w:ascii="Times New Roman" w:eastAsia="Times New Roman" w:hAnsi="Times New Roman" w:cs="Times New Roman" w:hint="default"/>
      <w:b/>
      <w:bCs/>
      <w:i w:val="0"/>
      <w:iCs w:val="0"/>
      <w:smallCaps w:val="0"/>
      <w:strike w:val="0"/>
      <w:dstrike w:val="0"/>
      <w:color w:val="000000"/>
      <w:spacing w:val="0"/>
      <w:w w:val="100"/>
      <w:position w:val="0"/>
      <w:sz w:val="14"/>
      <w:szCs w:val="14"/>
      <w:u w:val="none"/>
      <w:effect w:val="none"/>
      <w:lang w:val="ru-RU" w:eastAsia="ru-RU" w:bidi="ru-RU"/>
    </w:rPr>
  </w:style>
  <w:style w:type="character" w:customStyle="1" w:styleId="11pt">
    <w:name w:val="Колонтитул + 11 pt"/>
    <w:aliases w:val="Не полужирный,Основной текст (5) + Candara,15 pt,Интервал 0 pt Exact,Основной текст (30) + Franklin Gothic Medium Cond,18 pt,Основной текст (32) + Consolas,Интервал -3 pt,Оглавление (3) + Franklin Gothic Medium Cond,24 pt,8 pt"/>
    <w:basedOn w:val="affffff7"/>
    <w:rsid w:val="00D65A3E"/>
    <w:rPr>
      <w:rFonts w:ascii="Cambria" w:eastAsia="Cambria" w:hAnsi="Cambria" w:cs="Cambria" w:hint="default"/>
      <w:b/>
      <w:bCs/>
      <w:i w:val="0"/>
      <w:iCs w:val="0"/>
      <w:smallCaps w:val="0"/>
      <w:strike w:val="0"/>
      <w:dstrike w:val="0"/>
      <w:color w:val="000000"/>
      <w:spacing w:val="0"/>
      <w:w w:val="100"/>
      <w:position w:val="0"/>
      <w:sz w:val="16"/>
      <w:szCs w:val="16"/>
      <w:u w:val="none"/>
      <w:effect w:val="none"/>
      <w:lang w:val="ru-RU" w:eastAsia="ru-RU" w:bidi="ru-RU"/>
    </w:rPr>
  </w:style>
  <w:style w:type="character" w:customStyle="1" w:styleId="29pt">
    <w:name w:val="Основной текст (2) + 9 pt"/>
    <w:basedOn w:val="2ff7"/>
    <w:rsid w:val="00D65A3E"/>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88">
    <w:name w:val="Основной текст (8) + Не курсив"/>
    <w:basedOn w:val="85"/>
    <w:rsid w:val="00D65A3E"/>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Georgia">
    <w:name w:val="Основной текст (2) + Georgia"/>
    <w:aliases w:val="11,5 pt,Основной текст (2) + 9,Колонтитул + 10,Основной текст + 9,Интервал 0 pt12,Основной текст (16) + 9,Интервал 1 pt,Оглавление (2) + 11,Основной текст (2) + 11"/>
    <w:basedOn w:val="2ff7"/>
    <w:rsid w:val="00D65A3E"/>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
    <w:name w:val="Основной текст (2) Exact"/>
    <w:basedOn w:val="a6"/>
    <w:rsid w:val="00D65A3E"/>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4d">
    <w:name w:val="Основной текст (4) + Курсив"/>
    <w:aliases w:val="Масштаб 100%,Интервал 0 pt6"/>
    <w:basedOn w:val="49"/>
    <w:rsid w:val="00D65A3E"/>
    <w:rPr>
      <w:rFonts w:ascii="Times New Roman" w:eastAsia="Times New Roman" w:hAnsi="Times New Roman" w:cs="Times New Roman"/>
      <w:b/>
      <w:bCs/>
      <w:i/>
      <w:iCs/>
      <w:color w:val="000000"/>
      <w:spacing w:val="0"/>
      <w:w w:val="100"/>
      <w:position w:val="0"/>
      <w:sz w:val="32"/>
      <w:szCs w:val="32"/>
      <w:u w:val="single"/>
      <w:shd w:val="clear" w:color="auto" w:fill="FFFFFF"/>
      <w:lang w:val="en-US" w:eastAsia="en-US" w:bidi="en-US"/>
    </w:rPr>
  </w:style>
  <w:style w:type="character" w:customStyle="1" w:styleId="58">
    <w:name w:val="Основной текст (5)_"/>
    <w:basedOn w:val="a6"/>
    <w:qFormat/>
    <w:rsid w:val="00D65A3E"/>
    <w:rPr>
      <w:rFonts w:ascii="Times New Roman" w:eastAsia="Times New Roman" w:hAnsi="Times New Roman" w:cs="Times New Roman" w:hint="default"/>
      <w:b/>
      <w:bCs/>
      <w:i w:val="0"/>
      <w:iCs w:val="0"/>
      <w:smallCaps w:val="0"/>
      <w:strike w:val="0"/>
      <w:dstrike w:val="0"/>
      <w:spacing w:val="30"/>
      <w:sz w:val="26"/>
      <w:szCs w:val="26"/>
      <w:u w:val="none"/>
      <w:effect w:val="none"/>
    </w:rPr>
  </w:style>
  <w:style w:type="character" w:customStyle="1" w:styleId="59">
    <w:name w:val="Основной текст (5)"/>
    <w:basedOn w:val="58"/>
    <w:rsid w:val="00D65A3E"/>
    <w:rPr>
      <w:rFonts w:ascii="Times New Roman" w:eastAsia="Times New Roman" w:hAnsi="Times New Roman" w:cs="Times New Roman" w:hint="default"/>
      <w:b/>
      <w:bCs/>
      <w:i w:val="0"/>
      <w:iCs w:val="0"/>
      <w:smallCaps w:val="0"/>
      <w:strike/>
      <w:dstrike w:val="0"/>
      <w:color w:val="000000"/>
      <w:spacing w:val="30"/>
      <w:w w:val="100"/>
      <w:position w:val="0"/>
      <w:sz w:val="26"/>
      <w:szCs w:val="26"/>
      <w:u w:val="none"/>
      <w:effect w:val="none"/>
      <w:lang w:val="ru-RU" w:eastAsia="ru-RU" w:bidi="ru-RU"/>
    </w:rPr>
  </w:style>
  <w:style w:type="character" w:customStyle="1" w:styleId="22pt">
    <w:name w:val="Основной текст (2) + Интервал 2 pt"/>
    <w:basedOn w:val="2ff7"/>
    <w:rsid w:val="00D65A3E"/>
    <w:rPr>
      <w:rFonts w:ascii="Times New Roman" w:eastAsia="Times New Roman" w:hAnsi="Times New Roman" w:cs="Times New Roman"/>
      <w:b w:val="0"/>
      <w:bCs w:val="0"/>
      <w:i w:val="0"/>
      <w:iCs w:val="0"/>
      <w:smallCaps w:val="0"/>
      <w:strike w:val="0"/>
      <w:dstrike w:val="0"/>
      <w:color w:val="000000"/>
      <w:spacing w:val="50"/>
      <w:w w:val="100"/>
      <w:position w:val="0"/>
      <w:sz w:val="28"/>
      <w:szCs w:val="28"/>
      <w:u w:val="none"/>
      <w:effect w:val="none"/>
      <w:shd w:val="clear" w:color="auto" w:fill="FFFFFF"/>
      <w:lang w:val="ru-RU" w:eastAsia="ru-RU" w:bidi="ru-RU"/>
    </w:rPr>
  </w:style>
  <w:style w:type="character" w:customStyle="1" w:styleId="23pt">
    <w:name w:val="Основной текст (2) + Интервал 3 pt"/>
    <w:basedOn w:val="2ff7"/>
    <w:rsid w:val="00D65A3E"/>
    <w:rPr>
      <w:rFonts w:ascii="Times New Roman" w:eastAsia="Times New Roman" w:hAnsi="Times New Roman" w:cs="Times New Roman"/>
      <w:b w:val="0"/>
      <w:bCs w:val="0"/>
      <w:i w:val="0"/>
      <w:iCs w:val="0"/>
      <w:smallCaps w:val="0"/>
      <w:strike w:val="0"/>
      <w:dstrike w:val="0"/>
      <w:color w:val="000000"/>
      <w:spacing w:val="60"/>
      <w:w w:val="100"/>
      <w:position w:val="0"/>
      <w:sz w:val="28"/>
      <w:szCs w:val="28"/>
      <w:u w:val="none"/>
      <w:effect w:val="none"/>
      <w:shd w:val="clear" w:color="auto" w:fill="FFFFFF"/>
      <w:lang w:val="ru-RU" w:eastAsia="ru-RU" w:bidi="ru-RU"/>
    </w:rPr>
  </w:style>
  <w:style w:type="character" w:customStyle="1" w:styleId="2fff0">
    <w:name w:val="Основной текст (2) + Малые прописные"/>
    <w:basedOn w:val="2ff7"/>
    <w:rsid w:val="00D65A3E"/>
    <w:rPr>
      <w:rFonts w:ascii="Times New Roman" w:eastAsia="Times New Roman" w:hAnsi="Times New Roman" w:cs="Times New Roman"/>
      <w:b w:val="0"/>
      <w:bCs w:val="0"/>
      <w:i w:val="0"/>
      <w:iCs w:val="0"/>
      <w:smallCaps/>
      <w:strike w:val="0"/>
      <w:dstrike w:val="0"/>
      <w:color w:val="000000"/>
      <w:spacing w:val="50"/>
      <w:w w:val="100"/>
      <w:position w:val="0"/>
      <w:sz w:val="28"/>
      <w:szCs w:val="28"/>
      <w:u w:val="none"/>
      <w:effect w:val="none"/>
      <w:shd w:val="clear" w:color="auto" w:fill="FFFFFF"/>
      <w:lang w:val="en-US" w:eastAsia="en-US" w:bidi="en-US"/>
    </w:rPr>
  </w:style>
  <w:style w:type="character" w:customStyle="1" w:styleId="21pt">
    <w:name w:val="Основной текст (2) + Интервал 1 pt"/>
    <w:basedOn w:val="2ff7"/>
    <w:rsid w:val="00D65A3E"/>
    <w:rPr>
      <w:rFonts w:ascii="Times New Roman" w:eastAsia="Times New Roman" w:hAnsi="Times New Roman" w:cs="Times New Roman"/>
      <w:b w:val="0"/>
      <w:bCs w:val="0"/>
      <w:i w:val="0"/>
      <w:iCs w:val="0"/>
      <w:smallCaps w:val="0"/>
      <w:strike w:val="0"/>
      <w:dstrike w:val="0"/>
      <w:color w:val="000000"/>
      <w:spacing w:val="30"/>
      <w:w w:val="100"/>
      <w:position w:val="0"/>
      <w:sz w:val="28"/>
      <w:szCs w:val="28"/>
      <w:u w:val="none"/>
      <w:effect w:val="none"/>
      <w:shd w:val="clear" w:color="auto" w:fill="FFFFFF"/>
      <w:lang w:val="ru-RU" w:eastAsia="ru-RU" w:bidi="ru-RU"/>
    </w:rPr>
  </w:style>
  <w:style w:type="character" w:customStyle="1" w:styleId="12pt">
    <w:name w:val="Колонтитул + 12 pt"/>
    <w:aliases w:val="Основной текст (6) + 81,5 pt4,Интервал 0 pt7,Оглавление (2) + 20 pt,Основной текст (2) + 10 pt"/>
    <w:basedOn w:val="affffff7"/>
    <w:rsid w:val="00D65A3E"/>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en-US" w:eastAsia="en-US" w:bidi="en-US"/>
    </w:rPr>
  </w:style>
  <w:style w:type="character" w:customStyle="1" w:styleId="215pt">
    <w:name w:val="Основной текст (2) + 15 pt"/>
    <w:basedOn w:val="2ff7"/>
    <w:rsid w:val="00D65A3E"/>
    <w:rPr>
      <w:rFonts w:ascii="Times New Roman" w:eastAsia="Times New Roman" w:hAnsi="Times New Roman" w:cs="Times New Roman"/>
      <w:b w:val="0"/>
      <w:bCs w:val="0"/>
      <w:i w:val="0"/>
      <w:iCs w:val="0"/>
      <w:smallCaps w:val="0"/>
      <w:strike w:val="0"/>
      <w:dstrike w:val="0"/>
      <w:color w:val="000000"/>
      <w:spacing w:val="0"/>
      <w:w w:val="100"/>
      <w:position w:val="0"/>
      <w:sz w:val="30"/>
      <w:szCs w:val="30"/>
      <w:u w:val="none"/>
      <w:effect w:val="none"/>
      <w:shd w:val="clear" w:color="auto" w:fill="FFFFFF"/>
      <w:lang w:val="en-US" w:eastAsia="en-US" w:bidi="en-US"/>
    </w:rPr>
  </w:style>
  <w:style w:type="character" w:customStyle="1" w:styleId="2-1pt">
    <w:name w:val="Основной текст (2) + Интервал -1 pt"/>
    <w:basedOn w:val="2ff7"/>
    <w:rsid w:val="00D65A3E"/>
    <w:rPr>
      <w:rFonts w:ascii="Times New Roman" w:eastAsia="Times New Roman" w:hAnsi="Times New Roman" w:cs="Times New Roman"/>
      <w:b w:val="0"/>
      <w:bCs w:val="0"/>
      <w:i w:val="0"/>
      <w:iCs w:val="0"/>
      <w:smallCaps w:val="0"/>
      <w:strike w:val="0"/>
      <w:dstrike w:val="0"/>
      <w:color w:val="000000"/>
      <w:spacing w:val="-30"/>
      <w:w w:val="100"/>
      <w:position w:val="0"/>
      <w:sz w:val="28"/>
      <w:szCs w:val="28"/>
      <w:u w:val="none"/>
      <w:effect w:val="none"/>
      <w:shd w:val="clear" w:color="auto" w:fill="FFFFFF"/>
      <w:lang w:val="ru-RU" w:eastAsia="ru-RU" w:bidi="ru-RU"/>
    </w:rPr>
  </w:style>
  <w:style w:type="character" w:customStyle="1" w:styleId="2fff1">
    <w:name w:val="Основной текст (2) + Полужирный"/>
    <w:aliases w:val="Масштаб 60%"/>
    <w:basedOn w:val="2ff7"/>
    <w:rsid w:val="00D65A3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en-US" w:eastAsia="en-US" w:bidi="en-US"/>
    </w:rPr>
  </w:style>
  <w:style w:type="character" w:customStyle="1" w:styleId="54Calibri">
    <w:name w:val="Заголовок №5 (4) + Calibri"/>
    <w:aliases w:val="14 pt"/>
    <w:basedOn w:val="540"/>
    <w:rsid w:val="00D65A3E"/>
    <w:rPr>
      <w:rFonts w:ascii="Calibri" w:eastAsia="Calibri" w:hAnsi="Calibri" w:cs="Calibri"/>
      <w:b/>
      <w:bCs/>
      <w:color w:val="000000"/>
      <w:spacing w:val="0"/>
      <w:w w:val="100"/>
      <w:position w:val="0"/>
      <w:sz w:val="28"/>
      <w:szCs w:val="28"/>
      <w:shd w:val="clear" w:color="auto" w:fill="FFFFFF"/>
      <w:lang w:val="ru-RU" w:eastAsia="ru-RU" w:bidi="ru-RU"/>
    </w:rPr>
  </w:style>
  <w:style w:type="character" w:customStyle="1" w:styleId="2-2pt">
    <w:name w:val="Основной текст (2) + Интервал -2 pt"/>
    <w:basedOn w:val="2ff7"/>
    <w:rsid w:val="00D65A3E"/>
    <w:rPr>
      <w:rFonts w:ascii="Times New Roman" w:eastAsia="Times New Roman" w:hAnsi="Times New Roman" w:cs="Times New Roman"/>
      <w:b w:val="0"/>
      <w:bCs w:val="0"/>
      <w:i w:val="0"/>
      <w:iCs w:val="0"/>
      <w:smallCaps w:val="0"/>
      <w:strike w:val="0"/>
      <w:dstrike w:val="0"/>
      <w:color w:val="000000"/>
      <w:spacing w:val="-40"/>
      <w:w w:val="100"/>
      <w:position w:val="0"/>
      <w:sz w:val="28"/>
      <w:szCs w:val="28"/>
      <w:u w:val="none"/>
      <w:effect w:val="none"/>
      <w:shd w:val="clear" w:color="auto" w:fill="FFFFFF"/>
      <w:lang w:val="en-US" w:eastAsia="en-US" w:bidi="en-US"/>
    </w:rPr>
  </w:style>
  <w:style w:type="character" w:customStyle="1" w:styleId="2TrebuchetMS">
    <w:name w:val="Основной текст (2) + Trebuchet MS"/>
    <w:aliases w:val="4 pt"/>
    <w:basedOn w:val="2ff7"/>
    <w:rsid w:val="00D65A3E"/>
    <w:rPr>
      <w:rFonts w:ascii="Trebuchet MS" w:eastAsia="Trebuchet MS" w:hAnsi="Trebuchet MS" w:cs="Trebuchet MS"/>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4 pt"/>
    <w:basedOn w:val="2ff7"/>
    <w:rsid w:val="00D65A3E"/>
    <w:rPr>
      <w:rFonts w:ascii="Times New Roman" w:eastAsia="Times New Roman" w:hAnsi="Times New Roman" w:cs="Times New Roman"/>
      <w:b w:val="0"/>
      <w:bCs w:val="0"/>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8pt">
    <w:name w:val="Основной текст (2) + 8 pt"/>
    <w:basedOn w:val="2ff7"/>
    <w:rsid w:val="00D65A3E"/>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UnresolvedMention">
    <w:name w:val="Unresolved Mention"/>
    <w:basedOn w:val="a6"/>
    <w:uiPriority w:val="99"/>
    <w:qFormat/>
    <w:rsid w:val="00D65A3E"/>
    <w:rPr>
      <w:color w:val="605E5C"/>
      <w:shd w:val="clear" w:color="auto" w:fill="E1DFDD"/>
    </w:rPr>
  </w:style>
  <w:style w:type="character" w:customStyle="1" w:styleId="CharAttribute484">
    <w:name w:val="CharAttribute484"/>
    <w:uiPriority w:val="99"/>
    <w:rsid w:val="00D65A3E"/>
    <w:rPr>
      <w:rFonts w:ascii="Times New Roman" w:eastAsia="Times New Roman" w:hAnsi="Times New Roman" w:cs="Times New Roman" w:hint="default"/>
      <w:i/>
      <w:iCs w:val="0"/>
      <w:sz w:val="28"/>
    </w:rPr>
  </w:style>
  <w:style w:type="character" w:customStyle="1" w:styleId="CharAttribute501">
    <w:name w:val="CharAttribute501"/>
    <w:uiPriority w:val="99"/>
    <w:rsid w:val="00D65A3E"/>
    <w:rPr>
      <w:rFonts w:ascii="Times New Roman" w:eastAsia="Times New Roman" w:hAnsi="Times New Roman" w:cs="Times New Roman" w:hint="default"/>
      <w:i/>
      <w:iCs w:val="0"/>
      <w:sz w:val="28"/>
      <w:u w:val="single"/>
    </w:rPr>
  </w:style>
  <w:style w:type="character" w:customStyle="1" w:styleId="CharAttribute502">
    <w:name w:val="CharAttribute502"/>
    <w:rsid w:val="00D65A3E"/>
    <w:rPr>
      <w:rFonts w:ascii="Times New Roman" w:eastAsia="Times New Roman" w:hAnsi="Times New Roman" w:cs="Times New Roman" w:hint="default"/>
      <w:i/>
      <w:iCs w:val="0"/>
      <w:sz w:val="28"/>
    </w:rPr>
  </w:style>
  <w:style w:type="character" w:customStyle="1" w:styleId="CharAttribute511">
    <w:name w:val="CharAttribute511"/>
    <w:uiPriority w:val="99"/>
    <w:rsid w:val="00D65A3E"/>
    <w:rPr>
      <w:rFonts w:ascii="Times New Roman" w:eastAsia="Times New Roman" w:hAnsi="Times New Roman" w:cs="Times New Roman" w:hint="default"/>
      <w:sz w:val="28"/>
    </w:rPr>
  </w:style>
  <w:style w:type="character" w:customStyle="1" w:styleId="CharAttribute512">
    <w:name w:val="CharAttribute512"/>
    <w:rsid w:val="00D65A3E"/>
    <w:rPr>
      <w:rFonts w:ascii="Times New Roman" w:eastAsia="Times New Roman" w:hAnsi="Times New Roman" w:cs="Times New Roman" w:hint="default"/>
      <w:sz w:val="28"/>
    </w:rPr>
  </w:style>
  <w:style w:type="character" w:customStyle="1" w:styleId="CharAttribute3">
    <w:name w:val="CharAttribute3"/>
    <w:rsid w:val="00D65A3E"/>
    <w:rPr>
      <w:rFonts w:ascii="Times New Roman" w:eastAsia="Batang" w:hAnsi="Batang" w:cs="Times New Roman" w:hint="default"/>
      <w:sz w:val="28"/>
    </w:rPr>
  </w:style>
  <w:style w:type="character" w:customStyle="1" w:styleId="CharAttribute1">
    <w:name w:val="CharAttribute1"/>
    <w:rsid w:val="00D65A3E"/>
    <w:rPr>
      <w:rFonts w:ascii="Times New Roman" w:eastAsia="Gulim" w:hAnsi="Gulim" w:cs="Times New Roman" w:hint="default"/>
      <w:sz w:val="28"/>
    </w:rPr>
  </w:style>
  <w:style w:type="character" w:customStyle="1" w:styleId="CharAttribute0">
    <w:name w:val="CharAttribute0"/>
    <w:rsid w:val="00D65A3E"/>
    <w:rPr>
      <w:rFonts w:ascii="Times New Roman" w:eastAsia="Times New Roman" w:hAnsi="Times New Roman" w:cs="Times New Roman" w:hint="default"/>
      <w:sz w:val="28"/>
    </w:rPr>
  </w:style>
  <w:style w:type="character" w:customStyle="1" w:styleId="CharAttribute2">
    <w:name w:val="CharAttribute2"/>
    <w:rsid w:val="00D65A3E"/>
    <w:rPr>
      <w:rFonts w:ascii="Times New Roman" w:eastAsia="Batang" w:hAnsi="Batang" w:cs="Times New Roman" w:hint="default"/>
      <w:color w:val="00000A"/>
      <w:sz w:val="28"/>
    </w:rPr>
  </w:style>
  <w:style w:type="character" w:customStyle="1" w:styleId="CharAttribute504">
    <w:name w:val="CharAttribute504"/>
    <w:rsid w:val="00D65A3E"/>
    <w:rPr>
      <w:rFonts w:ascii="Times New Roman" w:eastAsia="Times New Roman" w:hAnsi="Times New Roman" w:cs="Times New Roman" w:hint="default"/>
      <w:sz w:val="28"/>
    </w:rPr>
  </w:style>
  <w:style w:type="character" w:customStyle="1" w:styleId="CharAttribute268">
    <w:name w:val="CharAttribute268"/>
    <w:rsid w:val="00D65A3E"/>
    <w:rPr>
      <w:rFonts w:ascii="Times New Roman" w:eastAsia="Times New Roman" w:hAnsi="Times New Roman" w:cs="Times New Roman" w:hint="default"/>
      <w:sz w:val="28"/>
    </w:rPr>
  </w:style>
  <w:style w:type="character" w:customStyle="1" w:styleId="CharAttribute269">
    <w:name w:val="CharAttribute269"/>
    <w:rsid w:val="00D65A3E"/>
    <w:rPr>
      <w:rFonts w:ascii="Times New Roman" w:eastAsia="Times New Roman" w:hAnsi="Times New Roman" w:cs="Times New Roman" w:hint="default"/>
      <w:i/>
      <w:iCs w:val="0"/>
      <w:sz w:val="28"/>
    </w:rPr>
  </w:style>
  <w:style w:type="character" w:customStyle="1" w:styleId="CharAttribute271">
    <w:name w:val="CharAttribute271"/>
    <w:rsid w:val="00D65A3E"/>
    <w:rPr>
      <w:rFonts w:ascii="Times New Roman" w:eastAsia="Times New Roman" w:hAnsi="Times New Roman" w:cs="Times New Roman" w:hint="default"/>
      <w:b/>
      <w:bCs w:val="0"/>
      <w:sz w:val="28"/>
    </w:rPr>
  </w:style>
  <w:style w:type="character" w:customStyle="1" w:styleId="CharAttribute272">
    <w:name w:val="CharAttribute272"/>
    <w:rsid w:val="00D65A3E"/>
    <w:rPr>
      <w:rFonts w:ascii="Times New Roman" w:eastAsia="Times New Roman" w:hAnsi="Times New Roman" w:cs="Times New Roman" w:hint="default"/>
      <w:sz w:val="28"/>
    </w:rPr>
  </w:style>
  <w:style w:type="character" w:customStyle="1" w:styleId="CharAttribute273">
    <w:name w:val="CharAttribute273"/>
    <w:rsid w:val="00D65A3E"/>
    <w:rPr>
      <w:rFonts w:ascii="Times New Roman" w:eastAsia="Times New Roman" w:hAnsi="Times New Roman" w:cs="Times New Roman" w:hint="default"/>
      <w:sz w:val="28"/>
    </w:rPr>
  </w:style>
  <w:style w:type="character" w:customStyle="1" w:styleId="CharAttribute274">
    <w:name w:val="CharAttribute274"/>
    <w:rsid w:val="00D65A3E"/>
    <w:rPr>
      <w:rFonts w:ascii="Times New Roman" w:eastAsia="Times New Roman" w:hAnsi="Times New Roman" w:cs="Times New Roman" w:hint="default"/>
      <w:sz w:val="28"/>
    </w:rPr>
  </w:style>
  <w:style w:type="character" w:customStyle="1" w:styleId="CharAttribute275">
    <w:name w:val="CharAttribute275"/>
    <w:rsid w:val="00D65A3E"/>
    <w:rPr>
      <w:rFonts w:ascii="Times New Roman" w:eastAsia="Times New Roman" w:hAnsi="Times New Roman" w:cs="Times New Roman" w:hint="default"/>
      <w:b/>
      <w:bCs w:val="0"/>
      <w:i/>
      <w:iCs w:val="0"/>
      <w:sz w:val="28"/>
    </w:rPr>
  </w:style>
  <w:style w:type="character" w:customStyle="1" w:styleId="CharAttribute276">
    <w:name w:val="CharAttribute276"/>
    <w:rsid w:val="00D65A3E"/>
    <w:rPr>
      <w:rFonts w:ascii="Times New Roman" w:eastAsia="Times New Roman" w:hAnsi="Times New Roman" w:cs="Times New Roman" w:hint="default"/>
      <w:sz w:val="28"/>
    </w:rPr>
  </w:style>
  <w:style w:type="character" w:customStyle="1" w:styleId="CharAttribute277">
    <w:name w:val="CharAttribute277"/>
    <w:rsid w:val="00D65A3E"/>
    <w:rPr>
      <w:rFonts w:ascii="Times New Roman" w:eastAsia="Times New Roman" w:hAnsi="Times New Roman" w:cs="Times New Roman" w:hint="default"/>
      <w:b/>
      <w:bCs w:val="0"/>
      <w:i/>
      <w:iCs w:val="0"/>
      <w:color w:val="00000A"/>
      <w:sz w:val="28"/>
    </w:rPr>
  </w:style>
  <w:style w:type="character" w:customStyle="1" w:styleId="CharAttribute278">
    <w:name w:val="CharAttribute278"/>
    <w:rsid w:val="00D65A3E"/>
    <w:rPr>
      <w:rFonts w:ascii="Times New Roman" w:eastAsia="Times New Roman" w:hAnsi="Times New Roman" w:cs="Times New Roman" w:hint="default"/>
      <w:color w:val="00000A"/>
      <w:sz w:val="28"/>
    </w:rPr>
  </w:style>
  <w:style w:type="character" w:customStyle="1" w:styleId="CharAttribute279">
    <w:name w:val="CharAttribute279"/>
    <w:rsid w:val="00D65A3E"/>
    <w:rPr>
      <w:rFonts w:ascii="Times New Roman" w:eastAsia="Times New Roman" w:hAnsi="Times New Roman" w:cs="Times New Roman" w:hint="default"/>
      <w:color w:val="00000A"/>
      <w:sz w:val="28"/>
    </w:rPr>
  </w:style>
  <w:style w:type="character" w:customStyle="1" w:styleId="CharAttribute280">
    <w:name w:val="CharAttribute280"/>
    <w:rsid w:val="00D65A3E"/>
    <w:rPr>
      <w:rFonts w:ascii="Times New Roman" w:eastAsia="Times New Roman" w:hAnsi="Times New Roman" w:cs="Times New Roman" w:hint="default"/>
      <w:color w:val="00000A"/>
      <w:sz w:val="28"/>
    </w:rPr>
  </w:style>
  <w:style w:type="character" w:customStyle="1" w:styleId="CharAttribute281">
    <w:name w:val="CharAttribute281"/>
    <w:rsid w:val="00D65A3E"/>
    <w:rPr>
      <w:rFonts w:ascii="Times New Roman" w:eastAsia="Times New Roman" w:hAnsi="Times New Roman" w:cs="Times New Roman" w:hint="default"/>
      <w:color w:val="00000A"/>
      <w:sz w:val="28"/>
    </w:rPr>
  </w:style>
  <w:style w:type="character" w:customStyle="1" w:styleId="CharAttribute282">
    <w:name w:val="CharAttribute282"/>
    <w:rsid w:val="00D65A3E"/>
    <w:rPr>
      <w:rFonts w:ascii="Times New Roman" w:eastAsia="Times New Roman" w:hAnsi="Times New Roman" w:cs="Times New Roman" w:hint="default"/>
      <w:color w:val="00000A"/>
      <w:sz w:val="28"/>
    </w:rPr>
  </w:style>
  <w:style w:type="character" w:customStyle="1" w:styleId="CharAttribute283">
    <w:name w:val="CharAttribute283"/>
    <w:rsid w:val="00D65A3E"/>
    <w:rPr>
      <w:rFonts w:ascii="Times New Roman" w:eastAsia="Times New Roman" w:hAnsi="Times New Roman" w:cs="Times New Roman" w:hint="default"/>
      <w:i/>
      <w:iCs w:val="0"/>
      <w:color w:val="00000A"/>
      <w:sz w:val="28"/>
    </w:rPr>
  </w:style>
  <w:style w:type="character" w:customStyle="1" w:styleId="CharAttribute284">
    <w:name w:val="CharAttribute284"/>
    <w:rsid w:val="00D65A3E"/>
    <w:rPr>
      <w:rFonts w:ascii="Times New Roman" w:eastAsia="Times New Roman" w:hAnsi="Times New Roman" w:cs="Times New Roman" w:hint="default"/>
      <w:sz w:val="28"/>
    </w:rPr>
  </w:style>
  <w:style w:type="character" w:customStyle="1" w:styleId="CharAttribute285">
    <w:name w:val="CharAttribute285"/>
    <w:rsid w:val="00D65A3E"/>
    <w:rPr>
      <w:rFonts w:ascii="Times New Roman" w:eastAsia="Times New Roman" w:hAnsi="Times New Roman" w:cs="Times New Roman" w:hint="default"/>
      <w:sz w:val="28"/>
    </w:rPr>
  </w:style>
  <w:style w:type="character" w:customStyle="1" w:styleId="CharAttribute286">
    <w:name w:val="CharAttribute286"/>
    <w:rsid w:val="00D65A3E"/>
    <w:rPr>
      <w:rFonts w:ascii="Times New Roman" w:eastAsia="Times New Roman" w:hAnsi="Times New Roman" w:cs="Times New Roman" w:hint="default"/>
      <w:sz w:val="28"/>
    </w:rPr>
  </w:style>
  <w:style w:type="character" w:customStyle="1" w:styleId="CharAttribute287">
    <w:name w:val="CharAttribute287"/>
    <w:rsid w:val="00D65A3E"/>
    <w:rPr>
      <w:rFonts w:ascii="Times New Roman" w:eastAsia="Times New Roman" w:hAnsi="Times New Roman" w:cs="Times New Roman" w:hint="default"/>
      <w:sz w:val="28"/>
    </w:rPr>
  </w:style>
  <w:style w:type="character" w:customStyle="1" w:styleId="CharAttribute288">
    <w:name w:val="CharAttribute288"/>
    <w:rsid w:val="00D65A3E"/>
    <w:rPr>
      <w:rFonts w:ascii="Times New Roman" w:eastAsia="Times New Roman" w:hAnsi="Times New Roman" w:cs="Times New Roman" w:hint="default"/>
      <w:sz w:val="28"/>
    </w:rPr>
  </w:style>
  <w:style w:type="character" w:customStyle="1" w:styleId="CharAttribute289">
    <w:name w:val="CharAttribute289"/>
    <w:rsid w:val="00D65A3E"/>
    <w:rPr>
      <w:rFonts w:ascii="Times New Roman" w:eastAsia="Times New Roman" w:hAnsi="Times New Roman" w:cs="Times New Roman" w:hint="default"/>
      <w:sz w:val="28"/>
    </w:rPr>
  </w:style>
  <w:style w:type="character" w:customStyle="1" w:styleId="CharAttribute290">
    <w:name w:val="CharAttribute290"/>
    <w:rsid w:val="00D65A3E"/>
    <w:rPr>
      <w:rFonts w:ascii="Times New Roman" w:eastAsia="Times New Roman" w:hAnsi="Times New Roman" w:cs="Times New Roman" w:hint="default"/>
      <w:sz w:val="28"/>
    </w:rPr>
  </w:style>
  <w:style w:type="character" w:customStyle="1" w:styleId="CharAttribute291">
    <w:name w:val="CharAttribute291"/>
    <w:rsid w:val="00D65A3E"/>
    <w:rPr>
      <w:rFonts w:ascii="Times New Roman" w:eastAsia="Times New Roman" w:hAnsi="Times New Roman" w:cs="Times New Roman" w:hint="default"/>
      <w:sz w:val="28"/>
    </w:rPr>
  </w:style>
  <w:style w:type="character" w:customStyle="1" w:styleId="CharAttribute292">
    <w:name w:val="CharAttribute292"/>
    <w:rsid w:val="00D65A3E"/>
    <w:rPr>
      <w:rFonts w:ascii="Times New Roman" w:eastAsia="Times New Roman" w:hAnsi="Times New Roman" w:cs="Times New Roman" w:hint="default"/>
      <w:sz w:val="28"/>
    </w:rPr>
  </w:style>
  <w:style w:type="character" w:customStyle="1" w:styleId="CharAttribute293">
    <w:name w:val="CharAttribute293"/>
    <w:rsid w:val="00D65A3E"/>
    <w:rPr>
      <w:rFonts w:ascii="Times New Roman" w:eastAsia="Times New Roman" w:hAnsi="Times New Roman" w:cs="Times New Roman" w:hint="default"/>
      <w:sz w:val="28"/>
    </w:rPr>
  </w:style>
  <w:style w:type="character" w:customStyle="1" w:styleId="CharAttribute294">
    <w:name w:val="CharAttribute294"/>
    <w:rsid w:val="00D65A3E"/>
    <w:rPr>
      <w:rFonts w:ascii="Times New Roman" w:eastAsia="Times New Roman" w:hAnsi="Times New Roman" w:cs="Times New Roman" w:hint="default"/>
      <w:sz w:val="28"/>
    </w:rPr>
  </w:style>
  <w:style w:type="character" w:customStyle="1" w:styleId="CharAttribute295">
    <w:name w:val="CharAttribute295"/>
    <w:rsid w:val="00D65A3E"/>
    <w:rPr>
      <w:rFonts w:ascii="Times New Roman" w:eastAsia="Times New Roman" w:hAnsi="Times New Roman" w:cs="Times New Roman" w:hint="default"/>
      <w:sz w:val="28"/>
    </w:rPr>
  </w:style>
  <w:style w:type="character" w:customStyle="1" w:styleId="CharAttribute296">
    <w:name w:val="CharAttribute296"/>
    <w:rsid w:val="00D65A3E"/>
    <w:rPr>
      <w:rFonts w:ascii="Times New Roman" w:eastAsia="Times New Roman" w:hAnsi="Times New Roman" w:cs="Times New Roman" w:hint="default"/>
      <w:sz w:val="28"/>
    </w:rPr>
  </w:style>
  <w:style w:type="character" w:customStyle="1" w:styleId="CharAttribute297">
    <w:name w:val="CharAttribute297"/>
    <w:rsid w:val="00D65A3E"/>
    <w:rPr>
      <w:rFonts w:ascii="Times New Roman" w:eastAsia="Times New Roman" w:hAnsi="Times New Roman" w:cs="Times New Roman" w:hint="default"/>
      <w:sz w:val="28"/>
    </w:rPr>
  </w:style>
  <w:style w:type="character" w:customStyle="1" w:styleId="CharAttribute298">
    <w:name w:val="CharAttribute298"/>
    <w:rsid w:val="00D65A3E"/>
    <w:rPr>
      <w:rFonts w:ascii="Times New Roman" w:eastAsia="Times New Roman" w:hAnsi="Times New Roman" w:cs="Times New Roman" w:hint="default"/>
      <w:sz w:val="28"/>
    </w:rPr>
  </w:style>
  <w:style w:type="character" w:customStyle="1" w:styleId="CharAttribute299">
    <w:name w:val="CharAttribute299"/>
    <w:rsid w:val="00D65A3E"/>
    <w:rPr>
      <w:rFonts w:ascii="Times New Roman" w:eastAsia="Times New Roman" w:hAnsi="Times New Roman" w:cs="Times New Roman" w:hint="default"/>
      <w:sz w:val="28"/>
    </w:rPr>
  </w:style>
  <w:style w:type="character" w:customStyle="1" w:styleId="CharAttribute300">
    <w:name w:val="CharAttribute300"/>
    <w:rsid w:val="00D65A3E"/>
    <w:rPr>
      <w:rFonts w:ascii="Times New Roman" w:eastAsia="Times New Roman" w:hAnsi="Times New Roman" w:cs="Times New Roman" w:hint="default"/>
      <w:color w:val="00000A"/>
      <w:sz w:val="28"/>
    </w:rPr>
  </w:style>
  <w:style w:type="character" w:customStyle="1" w:styleId="CharAttribute301">
    <w:name w:val="CharAttribute301"/>
    <w:rsid w:val="00D65A3E"/>
    <w:rPr>
      <w:rFonts w:ascii="Times New Roman" w:eastAsia="Times New Roman" w:hAnsi="Times New Roman" w:cs="Times New Roman" w:hint="default"/>
      <w:color w:val="00000A"/>
      <w:sz w:val="28"/>
    </w:rPr>
  </w:style>
  <w:style w:type="character" w:customStyle="1" w:styleId="CharAttribute303">
    <w:name w:val="CharAttribute303"/>
    <w:rsid w:val="00D65A3E"/>
    <w:rPr>
      <w:rFonts w:ascii="Times New Roman" w:eastAsia="Times New Roman" w:hAnsi="Times New Roman" w:cs="Times New Roman" w:hint="default"/>
      <w:b/>
      <w:bCs w:val="0"/>
      <w:sz w:val="28"/>
    </w:rPr>
  </w:style>
  <w:style w:type="character" w:customStyle="1" w:styleId="CharAttribute304">
    <w:name w:val="CharAttribute304"/>
    <w:rsid w:val="00D65A3E"/>
    <w:rPr>
      <w:rFonts w:ascii="Times New Roman" w:eastAsia="Times New Roman" w:hAnsi="Times New Roman" w:cs="Times New Roman" w:hint="default"/>
      <w:sz w:val="28"/>
    </w:rPr>
  </w:style>
  <w:style w:type="character" w:customStyle="1" w:styleId="CharAttribute305">
    <w:name w:val="CharAttribute305"/>
    <w:rsid w:val="00D65A3E"/>
    <w:rPr>
      <w:rFonts w:ascii="Times New Roman" w:eastAsia="Times New Roman" w:hAnsi="Times New Roman" w:cs="Times New Roman" w:hint="default"/>
      <w:sz w:val="28"/>
    </w:rPr>
  </w:style>
  <w:style w:type="character" w:customStyle="1" w:styleId="CharAttribute306">
    <w:name w:val="CharAttribute306"/>
    <w:rsid w:val="00D65A3E"/>
    <w:rPr>
      <w:rFonts w:ascii="Times New Roman" w:eastAsia="Times New Roman" w:hAnsi="Times New Roman" w:cs="Times New Roman" w:hint="default"/>
      <w:sz w:val="28"/>
    </w:rPr>
  </w:style>
  <w:style w:type="character" w:customStyle="1" w:styleId="CharAttribute307">
    <w:name w:val="CharAttribute307"/>
    <w:rsid w:val="00D65A3E"/>
    <w:rPr>
      <w:rFonts w:ascii="Times New Roman" w:eastAsia="Times New Roman" w:hAnsi="Times New Roman" w:cs="Times New Roman" w:hint="default"/>
      <w:sz w:val="28"/>
    </w:rPr>
  </w:style>
  <w:style w:type="character" w:customStyle="1" w:styleId="CharAttribute308">
    <w:name w:val="CharAttribute308"/>
    <w:rsid w:val="00D65A3E"/>
    <w:rPr>
      <w:rFonts w:ascii="Times New Roman" w:eastAsia="Times New Roman" w:hAnsi="Times New Roman" w:cs="Times New Roman" w:hint="default"/>
      <w:sz w:val="28"/>
    </w:rPr>
  </w:style>
  <w:style w:type="character" w:customStyle="1" w:styleId="CharAttribute309">
    <w:name w:val="CharAttribute309"/>
    <w:rsid w:val="00D65A3E"/>
    <w:rPr>
      <w:rFonts w:ascii="Times New Roman" w:eastAsia="Times New Roman" w:hAnsi="Times New Roman" w:cs="Times New Roman" w:hint="default"/>
      <w:sz w:val="28"/>
    </w:rPr>
  </w:style>
  <w:style w:type="character" w:customStyle="1" w:styleId="CharAttribute310">
    <w:name w:val="CharAttribute310"/>
    <w:rsid w:val="00D65A3E"/>
    <w:rPr>
      <w:rFonts w:ascii="Times New Roman" w:eastAsia="Times New Roman" w:hAnsi="Times New Roman" w:cs="Times New Roman" w:hint="default"/>
      <w:sz w:val="28"/>
    </w:rPr>
  </w:style>
  <w:style w:type="character" w:customStyle="1" w:styleId="CharAttribute311">
    <w:name w:val="CharAttribute311"/>
    <w:rsid w:val="00D65A3E"/>
    <w:rPr>
      <w:rFonts w:ascii="Times New Roman" w:eastAsia="Times New Roman" w:hAnsi="Times New Roman" w:cs="Times New Roman" w:hint="default"/>
      <w:sz w:val="28"/>
    </w:rPr>
  </w:style>
  <w:style w:type="character" w:customStyle="1" w:styleId="CharAttribute312">
    <w:name w:val="CharAttribute312"/>
    <w:rsid w:val="00D65A3E"/>
    <w:rPr>
      <w:rFonts w:ascii="Times New Roman" w:eastAsia="Times New Roman" w:hAnsi="Times New Roman" w:cs="Times New Roman" w:hint="default"/>
      <w:sz w:val="28"/>
    </w:rPr>
  </w:style>
  <w:style w:type="character" w:customStyle="1" w:styleId="CharAttribute313">
    <w:name w:val="CharAttribute313"/>
    <w:rsid w:val="00D65A3E"/>
    <w:rPr>
      <w:rFonts w:ascii="Times New Roman" w:eastAsia="Times New Roman" w:hAnsi="Times New Roman" w:cs="Times New Roman" w:hint="default"/>
      <w:sz w:val="28"/>
    </w:rPr>
  </w:style>
  <w:style w:type="character" w:customStyle="1" w:styleId="CharAttribute314">
    <w:name w:val="CharAttribute314"/>
    <w:rsid w:val="00D65A3E"/>
    <w:rPr>
      <w:rFonts w:ascii="Times New Roman" w:eastAsia="Times New Roman" w:hAnsi="Times New Roman" w:cs="Times New Roman" w:hint="default"/>
      <w:sz w:val="28"/>
    </w:rPr>
  </w:style>
  <w:style w:type="character" w:customStyle="1" w:styleId="CharAttribute315">
    <w:name w:val="CharAttribute315"/>
    <w:rsid w:val="00D65A3E"/>
    <w:rPr>
      <w:rFonts w:ascii="Times New Roman" w:eastAsia="Times New Roman" w:hAnsi="Times New Roman" w:cs="Times New Roman" w:hint="default"/>
      <w:sz w:val="28"/>
    </w:rPr>
  </w:style>
  <w:style w:type="character" w:customStyle="1" w:styleId="CharAttribute316">
    <w:name w:val="CharAttribute316"/>
    <w:rsid w:val="00D65A3E"/>
    <w:rPr>
      <w:rFonts w:ascii="Times New Roman" w:eastAsia="Times New Roman" w:hAnsi="Times New Roman" w:cs="Times New Roman" w:hint="default"/>
      <w:sz w:val="28"/>
    </w:rPr>
  </w:style>
  <w:style w:type="character" w:customStyle="1" w:styleId="CharAttribute317">
    <w:name w:val="CharAttribute317"/>
    <w:rsid w:val="00D65A3E"/>
    <w:rPr>
      <w:rFonts w:ascii="Times New Roman" w:eastAsia="Times New Roman" w:hAnsi="Times New Roman" w:cs="Times New Roman" w:hint="default"/>
      <w:sz w:val="28"/>
    </w:rPr>
  </w:style>
  <w:style w:type="character" w:customStyle="1" w:styleId="CharAttribute318">
    <w:name w:val="CharAttribute318"/>
    <w:rsid w:val="00D65A3E"/>
    <w:rPr>
      <w:rFonts w:ascii="Times New Roman" w:eastAsia="Times New Roman" w:hAnsi="Times New Roman" w:cs="Times New Roman" w:hint="default"/>
      <w:sz w:val="28"/>
    </w:rPr>
  </w:style>
  <w:style w:type="character" w:customStyle="1" w:styleId="CharAttribute319">
    <w:name w:val="CharAttribute319"/>
    <w:rsid w:val="00D65A3E"/>
    <w:rPr>
      <w:rFonts w:ascii="Times New Roman" w:eastAsia="Times New Roman" w:hAnsi="Times New Roman" w:cs="Times New Roman" w:hint="default"/>
      <w:sz w:val="28"/>
    </w:rPr>
  </w:style>
  <w:style w:type="character" w:customStyle="1" w:styleId="CharAttribute320">
    <w:name w:val="CharAttribute320"/>
    <w:rsid w:val="00D65A3E"/>
    <w:rPr>
      <w:rFonts w:ascii="Times New Roman" w:eastAsia="Times New Roman" w:hAnsi="Times New Roman" w:cs="Times New Roman" w:hint="default"/>
      <w:sz w:val="28"/>
    </w:rPr>
  </w:style>
  <w:style w:type="character" w:customStyle="1" w:styleId="CharAttribute321">
    <w:name w:val="CharAttribute321"/>
    <w:rsid w:val="00D65A3E"/>
    <w:rPr>
      <w:rFonts w:ascii="Times New Roman" w:eastAsia="Times New Roman" w:hAnsi="Times New Roman" w:cs="Times New Roman" w:hint="default"/>
      <w:sz w:val="28"/>
    </w:rPr>
  </w:style>
  <w:style w:type="character" w:customStyle="1" w:styleId="CharAttribute322">
    <w:name w:val="CharAttribute322"/>
    <w:rsid w:val="00D65A3E"/>
    <w:rPr>
      <w:rFonts w:ascii="Times New Roman" w:eastAsia="Times New Roman" w:hAnsi="Times New Roman" w:cs="Times New Roman" w:hint="default"/>
      <w:sz w:val="28"/>
    </w:rPr>
  </w:style>
  <w:style w:type="character" w:customStyle="1" w:styleId="CharAttribute323">
    <w:name w:val="CharAttribute323"/>
    <w:rsid w:val="00D65A3E"/>
    <w:rPr>
      <w:rFonts w:ascii="Times New Roman" w:eastAsia="Times New Roman" w:hAnsi="Times New Roman" w:cs="Times New Roman" w:hint="default"/>
      <w:sz w:val="28"/>
    </w:rPr>
  </w:style>
  <w:style w:type="character" w:customStyle="1" w:styleId="CharAttribute324">
    <w:name w:val="CharAttribute324"/>
    <w:rsid w:val="00D65A3E"/>
    <w:rPr>
      <w:rFonts w:ascii="Times New Roman" w:eastAsia="Times New Roman" w:hAnsi="Times New Roman" w:cs="Times New Roman" w:hint="default"/>
      <w:sz w:val="28"/>
    </w:rPr>
  </w:style>
  <w:style w:type="character" w:customStyle="1" w:styleId="CharAttribute325">
    <w:name w:val="CharAttribute325"/>
    <w:rsid w:val="00D65A3E"/>
    <w:rPr>
      <w:rFonts w:ascii="Times New Roman" w:eastAsia="Times New Roman" w:hAnsi="Times New Roman" w:cs="Times New Roman" w:hint="default"/>
      <w:sz w:val="28"/>
    </w:rPr>
  </w:style>
  <w:style w:type="character" w:customStyle="1" w:styleId="CharAttribute326">
    <w:name w:val="CharAttribute326"/>
    <w:rsid w:val="00D65A3E"/>
    <w:rPr>
      <w:rFonts w:ascii="Times New Roman" w:eastAsia="Times New Roman" w:hAnsi="Times New Roman" w:cs="Times New Roman" w:hint="default"/>
      <w:sz w:val="28"/>
    </w:rPr>
  </w:style>
  <w:style w:type="character" w:customStyle="1" w:styleId="CharAttribute327">
    <w:name w:val="CharAttribute327"/>
    <w:rsid w:val="00D65A3E"/>
    <w:rPr>
      <w:rFonts w:ascii="Times New Roman" w:eastAsia="Times New Roman" w:hAnsi="Times New Roman" w:cs="Times New Roman" w:hint="default"/>
      <w:sz w:val="28"/>
    </w:rPr>
  </w:style>
  <w:style w:type="character" w:customStyle="1" w:styleId="CharAttribute328">
    <w:name w:val="CharAttribute328"/>
    <w:rsid w:val="00D65A3E"/>
    <w:rPr>
      <w:rFonts w:ascii="Times New Roman" w:eastAsia="Times New Roman" w:hAnsi="Times New Roman" w:cs="Times New Roman" w:hint="default"/>
      <w:sz w:val="28"/>
    </w:rPr>
  </w:style>
  <w:style w:type="character" w:customStyle="1" w:styleId="CharAttribute329">
    <w:name w:val="CharAttribute329"/>
    <w:rsid w:val="00D65A3E"/>
    <w:rPr>
      <w:rFonts w:ascii="Times New Roman" w:eastAsia="Times New Roman" w:hAnsi="Times New Roman" w:cs="Times New Roman" w:hint="default"/>
      <w:sz w:val="28"/>
    </w:rPr>
  </w:style>
  <w:style w:type="character" w:customStyle="1" w:styleId="CharAttribute330">
    <w:name w:val="CharAttribute330"/>
    <w:rsid w:val="00D65A3E"/>
    <w:rPr>
      <w:rFonts w:ascii="Times New Roman" w:eastAsia="Times New Roman" w:hAnsi="Times New Roman" w:cs="Times New Roman" w:hint="default"/>
      <w:sz w:val="28"/>
    </w:rPr>
  </w:style>
  <w:style w:type="character" w:customStyle="1" w:styleId="CharAttribute331">
    <w:name w:val="CharAttribute331"/>
    <w:rsid w:val="00D65A3E"/>
    <w:rPr>
      <w:rFonts w:ascii="Times New Roman" w:eastAsia="Times New Roman" w:hAnsi="Times New Roman" w:cs="Times New Roman" w:hint="default"/>
      <w:sz w:val="28"/>
    </w:rPr>
  </w:style>
  <w:style w:type="character" w:customStyle="1" w:styleId="CharAttribute332">
    <w:name w:val="CharAttribute332"/>
    <w:rsid w:val="00D65A3E"/>
    <w:rPr>
      <w:rFonts w:ascii="Times New Roman" w:eastAsia="Times New Roman" w:hAnsi="Times New Roman" w:cs="Times New Roman" w:hint="default"/>
      <w:sz w:val="28"/>
    </w:rPr>
  </w:style>
  <w:style w:type="character" w:customStyle="1" w:styleId="CharAttribute333">
    <w:name w:val="CharAttribute333"/>
    <w:rsid w:val="00D65A3E"/>
    <w:rPr>
      <w:rFonts w:ascii="Times New Roman" w:eastAsia="Times New Roman" w:hAnsi="Times New Roman" w:cs="Times New Roman" w:hint="default"/>
      <w:sz w:val="28"/>
    </w:rPr>
  </w:style>
  <w:style w:type="character" w:customStyle="1" w:styleId="CharAttribute334">
    <w:name w:val="CharAttribute334"/>
    <w:rsid w:val="00D65A3E"/>
    <w:rPr>
      <w:rFonts w:ascii="Times New Roman" w:eastAsia="Times New Roman" w:hAnsi="Times New Roman" w:cs="Times New Roman" w:hint="default"/>
      <w:sz w:val="28"/>
    </w:rPr>
  </w:style>
  <w:style w:type="character" w:customStyle="1" w:styleId="CharAttribute335">
    <w:name w:val="CharAttribute335"/>
    <w:rsid w:val="00D65A3E"/>
    <w:rPr>
      <w:rFonts w:ascii="Times New Roman" w:eastAsia="Times New Roman" w:hAnsi="Times New Roman" w:cs="Times New Roman" w:hint="default"/>
      <w:sz w:val="28"/>
    </w:rPr>
  </w:style>
  <w:style w:type="character" w:customStyle="1" w:styleId="CharAttribute514">
    <w:name w:val="CharAttribute514"/>
    <w:rsid w:val="00D65A3E"/>
    <w:rPr>
      <w:rFonts w:ascii="Times New Roman" w:eastAsia="Times New Roman" w:hAnsi="Times New Roman" w:cs="Times New Roman" w:hint="default"/>
      <w:sz w:val="28"/>
    </w:rPr>
  </w:style>
  <w:style w:type="character" w:customStyle="1" w:styleId="CharAttribute520">
    <w:name w:val="CharAttribute520"/>
    <w:rsid w:val="00D65A3E"/>
    <w:rPr>
      <w:rFonts w:ascii="Times New Roman" w:eastAsia="Times New Roman" w:hAnsi="Times New Roman" w:cs="Times New Roman" w:hint="default"/>
      <w:sz w:val="28"/>
    </w:rPr>
  </w:style>
  <w:style w:type="character" w:customStyle="1" w:styleId="CharAttribute521">
    <w:name w:val="CharAttribute521"/>
    <w:rsid w:val="00D65A3E"/>
    <w:rPr>
      <w:rFonts w:ascii="Times New Roman" w:eastAsia="Times New Roman" w:hAnsi="Times New Roman" w:cs="Times New Roman" w:hint="default"/>
      <w:i/>
      <w:iCs w:val="0"/>
      <w:sz w:val="28"/>
    </w:rPr>
  </w:style>
  <w:style w:type="character" w:customStyle="1" w:styleId="CharAttribute548">
    <w:name w:val="CharAttribute548"/>
    <w:rsid w:val="00D65A3E"/>
    <w:rPr>
      <w:rFonts w:ascii="Times New Roman" w:eastAsia="Times New Roman" w:hAnsi="Times New Roman" w:cs="Times New Roman" w:hint="default"/>
      <w:sz w:val="24"/>
    </w:rPr>
  </w:style>
  <w:style w:type="character" w:customStyle="1" w:styleId="CharAttribute485">
    <w:name w:val="CharAttribute485"/>
    <w:uiPriority w:val="99"/>
    <w:rsid w:val="00D65A3E"/>
    <w:rPr>
      <w:rFonts w:ascii="Times New Roman" w:eastAsia="Times New Roman" w:hAnsi="Times New Roman" w:cs="Times New Roman" w:hint="default"/>
      <w:i/>
      <w:iCs w:val="0"/>
      <w:sz w:val="22"/>
    </w:rPr>
  </w:style>
  <w:style w:type="character" w:customStyle="1" w:styleId="CharAttribute526">
    <w:name w:val="CharAttribute526"/>
    <w:rsid w:val="00D65A3E"/>
    <w:rPr>
      <w:rFonts w:ascii="Times New Roman" w:eastAsia="Times New Roman" w:hAnsi="Times New Roman" w:cs="Times New Roman" w:hint="default"/>
      <w:sz w:val="28"/>
    </w:rPr>
  </w:style>
  <w:style w:type="character" w:customStyle="1" w:styleId="CharAttribute534">
    <w:name w:val="CharAttribute534"/>
    <w:rsid w:val="00D65A3E"/>
    <w:rPr>
      <w:rFonts w:ascii="Times New Roman" w:eastAsia="Times New Roman" w:hAnsi="Times New Roman" w:cs="Times New Roman" w:hint="default"/>
      <w:sz w:val="24"/>
    </w:rPr>
  </w:style>
  <w:style w:type="character" w:customStyle="1" w:styleId="CharAttribute4">
    <w:name w:val="CharAttribute4"/>
    <w:uiPriority w:val="99"/>
    <w:rsid w:val="00D65A3E"/>
    <w:rPr>
      <w:rFonts w:ascii="Times New Roman" w:eastAsia="Batang" w:hAnsi="Batang" w:cs="Times New Roman" w:hint="default"/>
      <w:i/>
      <w:iCs w:val="0"/>
      <w:sz w:val="28"/>
    </w:rPr>
  </w:style>
  <w:style w:type="character" w:customStyle="1" w:styleId="CharAttribute10">
    <w:name w:val="CharAttribute10"/>
    <w:uiPriority w:val="99"/>
    <w:rsid w:val="00D65A3E"/>
    <w:rPr>
      <w:rFonts w:ascii="Times New Roman" w:eastAsia="Times New Roman" w:hAnsi="Times New Roman" w:cs="Times New Roman" w:hint="default"/>
      <w:b/>
      <w:bCs w:val="0"/>
      <w:sz w:val="28"/>
    </w:rPr>
  </w:style>
  <w:style w:type="character" w:customStyle="1" w:styleId="CharAttribute11">
    <w:name w:val="CharAttribute11"/>
    <w:rsid w:val="00D65A3E"/>
    <w:rPr>
      <w:rFonts w:ascii="Times New Roman" w:eastAsia="Batang" w:hAnsi="Batang" w:cs="Times New Roman" w:hint="default"/>
      <w:i/>
      <w:iCs w:val="0"/>
      <w:color w:val="00000A"/>
      <w:sz w:val="28"/>
    </w:rPr>
  </w:style>
  <w:style w:type="character" w:customStyle="1" w:styleId="CharAttribute498">
    <w:name w:val="CharAttribute498"/>
    <w:rsid w:val="00D65A3E"/>
    <w:rPr>
      <w:rFonts w:ascii="Times New Roman" w:eastAsia="Times New Roman" w:hAnsi="Times New Roman" w:cs="Times New Roman" w:hint="default"/>
      <w:sz w:val="28"/>
    </w:rPr>
  </w:style>
  <w:style w:type="character" w:customStyle="1" w:styleId="CharAttribute499">
    <w:name w:val="CharAttribute499"/>
    <w:rsid w:val="00D65A3E"/>
    <w:rPr>
      <w:rFonts w:ascii="Times New Roman" w:eastAsia="Times New Roman" w:hAnsi="Times New Roman" w:cs="Times New Roman" w:hint="default"/>
      <w:i/>
      <w:iCs w:val="0"/>
      <w:sz w:val="28"/>
      <w:u w:val="single"/>
    </w:rPr>
  </w:style>
  <w:style w:type="character" w:customStyle="1" w:styleId="CharAttribute500">
    <w:name w:val="CharAttribute500"/>
    <w:rsid w:val="00D65A3E"/>
    <w:rPr>
      <w:rFonts w:ascii="Times New Roman" w:eastAsia="Times New Roman" w:hAnsi="Times New Roman" w:cs="Times New Roman" w:hint="default"/>
      <w:sz w:val="28"/>
    </w:rPr>
  </w:style>
  <w:style w:type="character" w:customStyle="1" w:styleId="wmi-callto">
    <w:name w:val="wmi-callto"/>
    <w:basedOn w:val="a6"/>
    <w:rsid w:val="00D65A3E"/>
  </w:style>
  <w:style w:type="character" w:customStyle="1" w:styleId="comment-right-informer-wr">
    <w:name w:val="comment-right-informer-wr"/>
    <w:basedOn w:val="a6"/>
    <w:rsid w:val="00D65A3E"/>
  </w:style>
  <w:style w:type="character" w:customStyle="1" w:styleId="apple-tab-span">
    <w:name w:val="apple-tab-span"/>
    <w:basedOn w:val="a6"/>
    <w:qFormat/>
    <w:rsid w:val="00D65A3E"/>
  </w:style>
  <w:style w:type="character" w:customStyle="1" w:styleId="1fffb">
    <w:name w:val="Неразрешенное упоминание1"/>
    <w:basedOn w:val="a6"/>
    <w:uiPriority w:val="99"/>
    <w:semiHidden/>
    <w:rsid w:val="00D65A3E"/>
    <w:rPr>
      <w:color w:val="605E5C"/>
      <w:shd w:val="clear" w:color="auto" w:fill="E1DFDD"/>
    </w:rPr>
  </w:style>
  <w:style w:type="character" w:customStyle="1" w:styleId="extended-textshort">
    <w:name w:val="extended-text__short"/>
    <w:basedOn w:val="a6"/>
    <w:qFormat/>
    <w:rsid w:val="00D65A3E"/>
  </w:style>
  <w:style w:type="character" w:customStyle="1" w:styleId="placeholder-mask">
    <w:name w:val="placeholder-mask"/>
    <w:basedOn w:val="a6"/>
    <w:rsid w:val="00D65A3E"/>
  </w:style>
  <w:style w:type="character" w:customStyle="1" w:styleId="placeholder">
    <w:name w:val="placeholder"/>
    <w:basedOn w:val="a6"/>
    <w:rsid w:val="00D65A3E"/>
  </w:style>
  <w:style w:type="character" w:customStyle="1" w:styleId="2fff2">
    <w:name w:val="Неразрешенное упоминание2"/>
    <w:basedOn w:val="a6"/>
    <w:uiPriority w:val="99"/>
    <w:semiHidden/>
    <w:rsid w:val="00D65A3E"/>
    <w:rPr>
      <w:color w:val="605E5C"/>
      <w:shd w:val="clear" w:color="auto" w:fill="E1DFDD"/>
    </w:rPr>
  </w:style>
  <w:style w:type="character" w:customStyle="1" w:styleId="1fffc">
    <w:name w:val="Заголовок Знак1"/>
    <w:basedOn w:val="a6"/>
    <w:uiPriority w:val="10"/>
    <w:qFormat/>
    <w:rsid w:val="00D65A3E"/>
    <w:rPr>
      <w:rFonts w:ascii="Calibri Light" w:eastAsia="Times New Roman" w:hAnsi="Calibri Light" w:cs="Times New Roman" w:hint="default"/>
      <w:spacing w:val="-10"/>
      <w:kern w:val="28"/>
      <w:sz w:val="56"/>
      <w:szCs w:val="56"/>
    </w:rPr>
  </w:style>
  <w:style w:type="character" w:customStyle="1" w:styleId="2fff3">
    <w:name w:val="Слабое выделение2"/>
    <w:basedOn w:val="a6"/>
    <w:uiPriority w:val="19"/>
    <w:qFormat/>
    <w:rsid w:val="00D65A3E"/>
    <w:rPr>
      <w:i/>
      <w:iCs/>
      <w:color w:val="404040"/>
    </w:rPr>
  </w:style>
  <w:style w:type="character" w:customStyle="1" w:styleId="2fff4">
    <w:name w:val="Сильное выделение2"/>
    <w:basedOn w:val="a6"/>
    <w:uiPriority w:val="21"/>
    <w:qFormat/>
    <w:rsid w:val="00D65A3E"/>
    <w:rPr>
      <w:i/>
      <w:iCs/>
      <w:color w:val="5B9BD5"/>
    </w:rPr>
  </w:style>
  <w:style w:type="character" w:customStyle="1" w:styleId="2fff5">
    <w:name w:val="Слабая ссылка2"/>
    <w:basedOn w:val="a6"/>
    <w:uiPriority w:val="31"/>
    <w:qFormat/>
    <w:rsid w:val="00D65A3E"/>
    <w:rPr>
      <w:smallCaps/>
      <w:color w:val="5A5A5A"/>
    </w:rPr>
  </w:style>
  <w:style w:type="character" w:customStyle="1" w:styleId="2fff6">
    <w:name w:val="Сильная ссылка2"/>
    <w:basedOn w:val="a6"/>
    <w:uiPriority w:val="32"/>
    <w:qFormat/>
    <w:rsid w:val="00D65A3E"/>
    <w:rPr>
      <w:b/>
      <w:bCs/>
      <w:smallCaps/>
      <w:color w:val="5B9BD5"/>
      <w:spacing w:val="5"/>
    </w:rPr>
  </w:style>
  <w:style w:type="table" w:customStyle="1" w:styleId="69">
    <w:name w:val="Сетка таблицы6"/>
    <w:basedOn w:val="a7"/>
    <w:next w:val="af3"/>
    <w:uiPriority w:val="59"/>
    <w:rsid w:val="00D65A3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8">
    <w:name w:val="Светлая заливка3"/>
    <w:basedOn w:val="a7"/>
    <w:next w:val="afffc"/>
    <w:uiPriority w:val="60"/>
    <w:rsid w:val="00D65A3E"/>
    <w:pPr>
      <w:spacing w:after="0" w:line="240" w:lineRule="auto"/>
    </w:pPr>
    <w:rPr>
      <w:rFonts w:ascii="Calibri" w:eastAsia="Calibri" w:hAnsi="Calibri" w:cs="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3f9">
    <w:name w:val="Светлый список3"/>
    <w:basedOn w:val="a7"/>
    <w:next w:val="afffd"/>
    <w:uiPriority w:val="61"/>
    <w:rsid w:val="00D65A3E"/>
    <w:pPr>
      <w:spacing w:after="0" w:line="240" w:lineRule="auto"/>
    </w:pPr>
    <w:rPr>
      <w:rFonts w:ascii="Calibri" w:eastAsia="Calibri" w:hAnsi="Calibri"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3fa">
    <w:name w:val="Светлая сетка3"/>
    <w:basedOn w:val="a7"/>
    <w:next w:val="afffe"/>
    <w:uiPriority w:val="62"/>
    <w:rsid w:val="00D65A3E"/>
    <w:pPr>
      <w:spacing w:after="0" w:line="240" w:lineRule="auto"/>
    </w:pPr>
    <w:rPr>
      <w:rFonts w:ascii="Calibri" w:eastAsia="Calibri" w:hAnsi="Calibri"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32">
    <w:name w:val="Средняя заливка 13"/>
    <w:basedOn w:val="a7"/>
    <w:next w:val="1ffa"/>
    <w:uiPriority w:val="63"/>
    <w:rsid w:val="00D65A3E"/>
    <w:pPr>
      <w:spacing w:after="0" w:line="240" w:lineRule="auto"/>
    </w:pPr>
    <w:rPr>
      <w:rFonts w:ascii="Calibri" w:eastAsia="Calibri" w:hAnsi="Calibri"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233">
    <w:name w:val="Средняя заливка 23"/>
    <w:basedOn w:val="a7"/>
    <w:next w:val="2f5"/>
    <w:uiPriority w:val="64"/>
    <w:rsid w:val="00D65A3E"/>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3">
    <w:name w:val="Средний список 13"/>
    <w:basedOn w:val="a7"/>
    <w:next w:val="1ffb"/>
    <w:uiPriority w:val="65"/>
    <w:rsid w:val="00D65A3E"/>
    <w:pPr>
      <w:spacing w:after="0" w:line="240" w:lineRule="auto"/>
    </w:pPr>
    <w:rPr>
      <w:rFonts w:ascii="Calibri" w:eastAsia="Calibri" w:hAnsi="Calibri" w:cs="Times New Roman"/>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Cambria" w:eastAsia="Times New Roman" w:hAnsi="Cambria" w:cs="Times New Roman"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234">
    <w:name w:val="Средний список 23"/>
    <w:basedOn w:val="a7"/>
    <w:next w:val="2f6"/>
    <w:uiPriority w:val="66"/>
    <w:rsid w:val="00D65A3E"/>
    <w:pPr>
      <w:spacing w:after="0" w:line="240" w:lineRule="auto"/>
    </w:pPr>
    <w:rPr>
      <w:rFonts w:ascii="Cambria" w:eastAsia="Times New Roman" w:hAnsi="Cambria" w:cs="Times New Roman"/>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34">
    <w:name w:val="Средняя сетка 13"/>
    <w:basedOn w:val="a7"/>
    <w:next w:val="1ffc"/>
    <w:uiPriority w:val="67"/>
    <w:rsid w:val="00D65A3E"/>
    <w:pPr>
      <w:spacing w:after="0" w:line="240" w:lineRule="auto"/>
    </w:pPr>
    <w:rPr>
      <w:rFonts w:ascii="Calibri" w:eastAsia="Calibri" w:hAnsi="Calibri" w:cs="Times New Roma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235">
    <w:name w:val="Средняя сетка 23"/>
    <w:basedOn w:val="a7"/>
    <w:next w:val="2f7"/>
    <w:uiPriority w:val="68"/>
    <w:rsid w:val="00D65A3E"/>
    <w:pPr>
      <w:spacing w:after="0" w:line="240" w:lineRule="auto"/>
    </w:pPr>
    <w:rPr>
      <w:rFonts w:ascii="Cambria" w:eastAsia="Times New Roman" w:hAnsi="Cambria" w:cs="Times New Roman"/>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333">
    <w:name w:val="Средняя сетка 33"/>
    <w:basedOn w:val="a7"/>
    <w:next w:val="3d"/>
    <w:uiPriority w:val="69"/>
    <w:rsid w:val="00D65A3E"/>
    <w:pPr>
      <w:spacing w:after="0" w:line="240" w:lineRule="auto"/>
    </w:pPr>
    <w:rPr>
      <w:rFonts w:ascii="Calibri" w:eastAsia="Calibri" w:hAnsi="Calibri"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3fb">
    <w:name w:val="Темный список3"/>
    <w:basedOn w:val="a7"/>
    <w:next w:val="affff"/>
    <w:uiPriority w:val="70"/>
    <w:rsid w:val="00D65A3E"/>
    <w:pPr>
      <w:spacing w:after="0" w:line="240" w:lineRule="auto"/>
    </w:pPr>
    <w:rPr>
      <w:rFonts w:ascii="Calibri" w:eastAsia="Calibri" w:hAnsi="Calibri" w:cs="Times New Roman"/>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3fc">
    <w:name w:val="Цветная заливка3"/>
    <w:basedOn w:val="a7"/>
    <w:next w:val="affff0"/>
    <w:uiPriority w:val="71"/>
    <w:rsid w:val="00D65A3E"/>
    <w:pPr>
      <w:spacing w:after="0" w:line="240" w:lineRule="auto"/>
    </w:pPr>
    <w:rPr>
      <w:rFonts w:ascii="Calibri" w:eastAsia="Calibri" w:hAnsi="Calibri" w:cs="Times New Roman"/>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3fd">
    <w:name w:val="Цветной список3"/>
    <w:basedOn w:val="a7"/>
    <w:next w:val="affff1"/>
    <w:uiPriority w:val="72"/>
    <w:rsid w:val="00D65A3E"/>
    <w:pPr>
      <w:spacing w:after="0" w:line="240" w:lineRule="auto"/>
    </w:pPr>
    <w:rPr>
      <w:rFonts w:ascii="Calibri" w:eastAsia="Calibri" w:hAnsi="Calibri" w:cs="Times New Roman"/>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3fe">
    <w:name w:val="Цветная сетка3"/>
    <w:basedOn w:val="a7"/>
    <w:next w:val="affff2"/>
    <w:uiPriority w:val="73"/>
    <w:rsid w:val="00D65A3E"/>
    <w:pPr>
      <w:spacing w:after="0" w:line="240" w:lineRule="auto"/>
    </w:pPr>
    <w:rPr>
      <w:rFonts w:ascii="Calibri" w:eastAsia="Calibri" w:hAnsi="Calibri" w:cs="Times New Roman"/>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130">
    <w:name w:val="Светлая заливка - Акцент 13"/>
    <w:basedOn w:val="a7"/>
    <w:next w:val="-14"/>
    <w:uiPriority w:val="60"/>
    <w:rsid w:val="00D65A3E"/>
    <w:pPr>
      <w:spacing w:after="0" w:line="240" w:lineRule="auto"/>
    </w:pPr>
    <w:rPr>
      <w:rFonts w:ascii="Calibri" w:eastAsia="Calibri" w:hAnsi="Calibri" w:cs="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31">
    <w:name w:val="Светлый список - Акцент 13"/>
    <w:basedOn w:val="a7"/>
    <w:next w:val="-15"/>
    <w:uiPriority w:val="61"/>
    <w:rsid w:val="00D65A3E"/>
    <w:pPr>
      <w:spacing w:after="0" w:line="240" w:lineRule="auto"/>
    </w:pPr>
    <w:rPr>
      <w:rFonts w:ascii="Calibri" w:eastAsia="Calibri" w:hAnsi="Calibri"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32">
    <w:name w:val="Светлая сетка - Акцент 13"/>
    <w:basedOn w:val="a7"/>
    <w:next w:val="-16"/>
    <w:uiPriority w:val="62"/>
    <w:rsid w:val="00D65A3E"/>
    <w:pPr>
      <w:spacing w:after="0" w:line="240" w:lineRule="auto"/>
    </w:pPr>
    <w:rPr>
      <w:rFonts w:ascii="Calibri" w:eastAsia="Calibri" w:hAnsi="Calibri"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130">
    <w:name w:val="Средняя заливка 1 - Акцент 13"/>
    <w:basedOn w:val="a7"/>
    <w:next w:val="1-10"/>
    <w:uiPriority w:val="63"/>
    <w:rsid w:val="00D65A3E"/>
    <w:pPr>
      <w:spacing w:after="0" w:line="240" w:lineRule="auto"/>
    </w:pPr>
    <w:rPr>
      <w:rFonts w:ascii="Calibri" w:eastAsia="Calibri" w:hAnsi="Calibri"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2-130">
    <w:name w:val="Средняя заливка 2 - Акцент 13"/>
    <w:basedOn w:val="a7"/>
    <w:next w:val="2-13"/>
    <w:uiPriority w:val="64"/>
    <w:rsid w:val="00D65A3E"/>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31">
    <w:name w:val="Средний список 1 - Акцент 13"/>
    <w:basedOn w:val="a7"/>
    <w:next w:val="1-13"/>
    <w:uiPriority w:val="65"/>
    <w:rsid w:val="00D65A3E"/>
    <w:pPr>
      <w:spacing w:after="0" w:line="240" w:lineRule="auto"/>
    </w:pPr>
    <w:rPr>
      <w:rFonts w:ascii="Calibri" w:eastAsia="Calibri" w:hAnsi="Calibri" w:cs="Times New Roman"/>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Cambria" w:eastAsia="Times New Roman" w:hAnsi="Cambria" w:cs="Times New Roman" w:hint="default"/>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2-120">
    <w:name w:val="Средний список 2 - Акцент 12"/>
    <w:basedOn w:val="a7"/>
    <w:next w:val="2-1"/>
    <w:uiPriority w:val="66"/>
    <w:rsid w:val="00D65A3E"/>
    <w:pPr>
      <w:spacing w:after="0" w:line="240" w:lineRule="auto"/>
    </w:pPr>
    <w:rPr>
      <w:rFonts w:ascii="Cambria" w:eastAsia="Times New Roman" w:hAnsi="Cambria" w:cs="Times New Roman"/>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21">
    <w:name w:val="Средняя сетка 1 - Акцент 12"/>
    <w:basedOn w:val="a7"/>
    <w:next w:val="1-1"/>
    <w:uiPriority w:val="67"/>
    <w:rsid w:val="00D65A3E"/>
    <w:pPr>
      <w:spacing w:after="0" w:line="240" w:lineRule="auto"/>
    </w:pPr>
    <w:rPr>
      <w:rFonts w:ascii="Calibri" w:eastAsia="Calibri" w:hAnsi="Calibri" w:cs="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2-121">
    <w:name w:val="Средняя сетка 2 - Акцент 12"/>
    <w:basedOn w:val="a7"/>
    <w:next w:val="2-10"/>
    <w:uiPriority w:val="68"/>
    <w:rsid w:val="00D65A3E"/>
    <w:pPr>
      <w:spacing w:after="0" w:line="240" w:lineRule="auto"/>
    </w:pPr>
    <w:rPr>
      <w:rFonts w:ascii="Cambria" w:eastAsia="Times New Roman" w:hAnsi="Cambria" w:cs="Times New Roman"/>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3-12">
    <w:name w:val="Средняя сетка 3 - Акцент 12"/>
    <w:basedOn w:val="a7"/>
    <w:next w:val="3-1"/>
    <w:uiPriority w:val="69"/>
    <w:rsid w:val="00D65A3E"/>
    <w:pPr>
      <w:spacing w:after="0" w:line="240" w:lineRule="auto"/>
    </w:pPr>
    <w:rPr>
      <w:rFonts w:ascii="Calibri" w:eastAsia="Calibri" w:hAnsi="Calibri"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123">
    <w:name w:val="Темный список - Акцент 12"/>
    <w:basedOn w:val="a7"/>
    <w:next w:val="-1"/>
    <w:uiPriority w:val="70"/>
    <w:rsid w:val="00D65A3E"/>
    <w:pPr>
      <w:spacing w:after="0" w:line="240" w:lineRule="auto"/>
    </w:pPr>
    <w:rPr>
      <w:rFonts w:ascii="Calibri" w:eastAsia="Calibri" w:hAnsi="Calibri" w:cs="Times New Roman"/>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124">
    <w:name w:val="Цветная заливка - Акцент 12"/>
    <w:basedOn w:val="a7"/>
    <w:next w:val="-10"/>
    <w:uiPriority w:val="71"/>
    <w:rsid w:val="00D65A3E"/>
    <w:pPr>
      <w:spacing w:after="0" w:line="240" w:lineRule="auto"/>
    </w:pPr>
    <w:rPr>
      <w:rFonts w:ascii="Calibri" w:eastAsia="Calibri" w:hAnsi="Calibri" w:cs="Times New Roman"/>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125">
    <w:name w:val="Цветной список - Акцент 12"/>
    <w:basedOn w:val="a7"/>
    <w:next w:val="-12"/>
    <w:uiPriority w:val="72"/>
    <w:rsid w:val="00D65A3E"/>
    <w:pPr>
      <w:spacing w:after="0" w:line="240" w:lineRule="auto"/>
    </w:pPr>
    <w:rPr>
      <w:rFonts w:ascii="Calibri" w:eastAsia="Calibri" w:hAnsi="Calibri" w:cs="Times New Roman"/>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126">
    <w:name w:val="Цветная сетка - Акцент 12"/>
    <w:basedOn w:val="a7"/>
    <w:next w:val="-13"/>
    <w:uiPriority w:val="73"/>
    <w:rsid w:val="00D65A3E"/>
    <w:pPr>
      <w:spacing w:after="0" w:line="240" w:lineRule="auto"/>
    </w:pPr>
    <w:rPr>
      <w:rFonts w:ascii="Calibri" w:eastAsia="Calibri" w:hAnsi="Calibri" w:cs="Times New Roman"/>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220">
    <w:name w:val="Светлая заливка - Акцент 22"/>
    <w:basedOn w:val="a7"/>
    <w:next w:val="-2"/>
    <w:uiPriority w:val="60"/>
    <w:rsid w:val="00D65A3E"/>
    <w:pPr>
      <w:spacing w:after="0" w:line="240" w:lineRule="auto"/>
    </w:pPr>
    <w:rPr>
      <w:rFonts w:ascii="Calibri" w:eastAsia="Calibri" w:hAnsi="Calibri" w:cs="Times New Roman"/>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221">
    <w:name w:val="Светлый список - Акцент 22"/>
    <w:basedOn w:val="a7"/>
    <w:next w:val="-20"/>
    <w:uiPriority w:val="61"/>
    <w:rsid w:val="00D65A3E"/>
    <w:pPr>
      <w:spacing w:after="0" w:line="240" w:lineRule="auto"/>
    </w:pPr>
    <w:rPr>
      <w:rFonts w:ascii="Calibri" w:eastAsia="Calibri" w:hAnsi="Calibri"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222">
    <w:name w:val="Светлая сетка - Акцент 22"/>
    <w:basedOn w:val="a7"/>
    <w:next w:val="-22"/>
    <w:uiPriority w:val="62"/>
    <w:rsid w:val="00D65A3E"/>
    <w:pPr>
      <w:spacing w:after="0" w:line="240" w:lineRule="auto"/>
    </w:pPr>
    <w:rPr>
      <w:rFonts w:ascii="Calibri" w:eastAsia="Calibri" w:hAnsi="Calibri" w:cs="Times New Roman"/>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1-220">
    <w:name w:val="Средняя заливка 1 - Акцент 22"/>
    <w:basedOn w:val="a7"/>
    <w:next w:val="1-2"/>
    <w:uiPriority w:val="63"/>
    <w:rsid w:val="00D65A3E"/>
    <w:pPr>
      <w:spacing w:after="0" w:line="240" w:lineRule="auto"/>
    </w:pPr>
    <w:rPr>
      <w:rFonts w:ascii="Calibri" w:eastAsia="Calibri" w:hAnsi="Calibri"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2-220">
    <w:name w:val="Средняя заливка 2 - Акцент 22"/>
    <w:basedOn w:val="a7"/>
    <w:next w:val="2-2"/>
    <w:uiPriority w:val="64"/>
    <w:rsid w:val="00D65A3E"/>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1">
    <w:name w:val="Средний список 1 - Акцент 22"/>
    <w:basedOn w:val="a7"/>
    <w:next w:val="1-20"/>
    <w:uiPriority w:val="65"/>
    <w:rsid w:val="00D65A3E"/>
    <w:pPr>
      <w:spacing w:after="0" w:line="240" w:lineRule="auto"/>
    </w:pPr>
    <w:rPr>
      <w:rFonts w:ascii="Calibri" w:eastAsia="Calibri" w:hAnsi="Calibri" w:cs="Times New Roman"/>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Cambria" w:eastAsia="Times New Roman" w:hAnsi="Cambria" w:cs="Times New Roman" w:hint="default"/>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2-221">
    <w:name w:val="Средний список 2 - Акцент 22"/>
    <w:basedOn w:val="a7"/>
    <w:next w:val="2-20"/>
    <w:uiPriority w:val="66"/>
    <w:rsid w:val="00D65A3E"/>
    <w:pPr>
      <w:spacing w:after="0" w:line="240" w:lineRule="auto"/>
    </w:pPr>
    <w:rPr>
      <w:rFonts w:ascii="Cambria" w:eastAsia="Times New Roman" w:hAnsi="Cambria" w:cs="Times New Roman"/>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222">
    <w:name w:val="Средняя сетка 1 - Акцент 22"/>
    <w:basedOn w:val="a7"/>
    <w:next w:val="1-22"/>
    <w:uiPriority w:val="67"/>
    <w:rsid w:val="00D65A3E"/>
    <w:pPr>
      <w:spacing w:after="0" w:line="240" w:lineRule="auto"/>
    </w:pPr>
    <w:rPr>
      <w:rFonts w:ascii="Calibri" w:eastAsia="Calibri" w:hAnsi="Calibri" w:cs="Times New Roma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2-222">
    <w:name w:val="Средняя сетка 2 - Акцент 22"/>
    <w:basedOn w:val="a7"/>
    <w:next w:val="2-22"/>
    <w:uiPriority w:val="68"/>
    <w:rsid w:val="00D65A3E"/>
    <w:pPr>
      <w:spacing w:after="0" w:line="240" w:lineRule="auto"/>
    </w:pPr>
    <w:rPr>
      <w:rFonts w:ascii="Cambria" w:eastAsia="Times New Roman" w:hAnsi="Cambria" w:cs="Times New Roman"/>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3-22">
    <w:name w:val="Средняя сетка 3 - Акцент 22"/>
    <w:basedOn w:val="a7"/>
    <w:next w:val="3-2"/>
    <w:uiPriority w:val="69"/>
    <w:rsid w:val="00D65A3E"/>
    <w:pPr>
      <w:spacing w:after="0" w:line="240" w:lineRule="auto"/>
    </w:pPr>
    <w:rPr>
      <w:rFonts w:ascii="Calibri" w:eastAsia="Calibri" w:hAnsi="Calibri"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223">
    <w:name w:val="Темный список - Акцент 22"/>
    <w:basedOn w:val="a7"/>
    <w:next w:val="-23"/>
    <w:uiPriority w:val="70"/>
    <w:rsid w:val="00D65A3E"/>
    <w:pPr>
      <w:spacing w:after="0" w:line="240" w:lineRule="auto"/>
    </w:pPr>
    <w:rPr>
      <w:rFonts w:ascii="Calibri" w:eastAsia="Calibri" w:hAnsi="Calibri" w:cs="Times New Roman"/>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224">
    <w:name w:val="Цветная заливка - Акцент 22"/>
    <w:basedOn w:val="a7"/>
    <w:next w:val="-24"/>
    <w:uiPriority w:val="71"/>
    <w:rsid w:val="00D65A3E"/>
    <w:pPr>
      <w:spacing w:after="0" w:line="240" w:lineRule="auto"/>
    </w:pPr>
    <w:rPr>
      <w:rFonts w:ascii="Calibri" w:eastAsia="Calibri" w:hAnsi="Calibri" w:cs="Times New Roman"/>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225">
    <w:name w:val="Цветной список - Акцент 22"/>
    <w:basedOn w:val="a7"/>
    <w:next w:val="-25"/>
    <w:uiPriority w:val="72"/>
    <w:rsid w:val="00D65A3E"/>
    <w:pPr>
      <w:spacing w:after="0" w:line="240" w:lineRule="auto"/>
    </w:pPr>
    <w:rPr>
      <w:rFonts w:ascii="Calibri" w:eastAsia="Calibri" w:hAnsi="Calibri" w:cs="Times New Roman"/>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226">
    <w:name w:val="Цветная сетка - Акцент 22"/>
    <w:basedOn w:val="a7"/>
    <w:next w:val="-26"/>
    <w:uiPriority w:val="73"/>
    <w:rsid w:val="00D65A3E"/>
    <w:pPr>
      <w:spacing w:after="0" w:line="240" w:lineRule="auto"/>
    </w:pPr>
    <w:rPr>
      <w:rFonts w:ascii="Calibri" w:eastAsia="Calibri" w:hAnsi="Calibri" w:cs="Times New Roman"/>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320">
    <w:name w:val="Светлая заливка - Акцент 32"/>
    <w:basedOn w:val="a7"/>
    <w:next w:val="-3"/>
    <w:uiPriority w:val="60"/>
    <w:rsid w:val="00D65A3E"/>
    <w:pPr>
      <w:spacing w:after="0" w:line="240" w:lineRule="auto"/>
    </w:pPr>
    <w:rPr>
      <w:rFonts w:ascii="Calibri" w:eastAsia="Calibri" w:hAnsi="Calibri" w:cs="Times New Roman"/>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321">
    <w:name w:val="Светлый список - Акцент 32"/>
    <w:basedOn w:val="a7"/>
    <w:next w:val="-30"/>
    <w:uiPriority w:val="61"/>
    <w:rsid w:val="00D65A3E"/>
    <w:pPr>
      <w:spacing w:after="0" w:line="240" w:lineRule="auto"/>
    </w:pPr>
    <w:rPr>
      <w:rFonts w:ascii="Calibri" w:eastAsia="Calibri" w:hAnsi="Calibri"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Lines="0" w:before="0" w:beforeAutospacing="0" w:afterLines="0" w:after="0" w:afterAutospacing="0" w:line="240" w:lineRule="auto"/>
      </w:pPr>
      <w:rPr>
        <w:b/>
        <w:bCs/>
        <w:color w:val="FFFFFF" w:themeColor="background1"/>
      </w:rPr>
      <w:tblPr/>
      <w:tcPr>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322">
    <w:name w:val="Светлая сетка - Акцент 32"/>
    <w:basedOn w:val="a7"/>
    <w:next w:val="-32"/>
    <w:uiPriority w:val="62"/>
    <w:rsid w:val="00D65A3E"/>
    <w:pPr>
      <w:spacing w:after="0" w:line="240" w:lineRule="auto"/>
    </w:pPr>
    <w:rPr>
      <w:rFonts w:ascii="Calibri" w:eastAsia="Calibri" w:hAnsi="Calibri" w:cs="Times New Roma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1-320">
    <w:name w:val="Средняя заливка 1 - Акцент 32"/>
    <w:basedOn w:val="a7"/>
    <w:next w:val="1-3"/>
    <w:uiPriority w:val="63"/>
    <w:rsid w:val="00D65A3E"/>
    <w:pPr>
      <w:spacing w:after="0" w:line="240" w:lineRule="auto"/>
    </w:pPr>
    <w:rPr>
      <w:rFonts w:ascii="Calibri" w:eastAsia="Calibri" w:hAnsi="Calibri"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2-320">
    <w:name w:val="Средняя заливка 2 - Акцент 32"/>
    <w:basedOn w:val="a7"/>
    <w:next w:val="2-3"/>
    <w:uiPriority w:val="64"/>
    <w:rsid w:val="00D65A3E"/>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21">
    <w:name w:val="Средний список 1 - Акцент 32"/>
    <w:basedOn w:val="a7"/>
    <w:next w:val="1-30"/>
    <w:uiPriority w:val="65"/>
    <w:rsid w:val="00D65A3E"/>
    <w:pPr>
      <w:spacing w:after="0" w:line="240" w:lineRule="auto"/>
    </w:pPr>
    <w:rPr>
      <w:rFonts w:ascii="Calibri" w:eastAsia="Calibri" w:hAnsi="Calibri" w:cs="Times New Roman"/>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Cambria" w:eastAsia="Times New Roman" w:hAnsi="Cambria" w:cs="Times New Roman" w:hint="default"/>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2-321">
    <w:name w:val="Средний список 2 - Акцент 32"/>
    <w:basedOn w:val="a7"/>
    <w:next w:val="2-30"/>
    <w:uiPriority w:val="66"/>
    <w:rsid w:val="00D65A3E"/>
    <w:pPr>
      <w:spacing w:after="0" w:line="240" w:lineRule="auto"/>
    </w:pPr>
    <w:rPr>
      <w:rFonts w:ascii="Cambria" w:eastAsia="Times New Roman" w:hAnsi="Cambria" w:cs="Times New Roman"/>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322">
    <w:name w:val="Средняя сетка 1 - Акцент 32"/>
    <w:basedOn w:val="a7"/>
    <w:next w:val="1-32"/>
    <w:uiPriority w:val="67"/>
    <w:rsid w:val="00D65A3E"/>
    <w:pPr>
      <w:spacing w:after="0" w:line="240" w:lineRule="auto"/>
    </w:pPr>
    <w:rPr>
      <w:rFonts w:ascii="Calibri" w:eastAsia="Calibri" w:hAnsi="Calibri" w:cs="Times New Roman"/>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2-322">
    <w:name w:val="Средняя сетка 2 - Акцент 32"/>
    <w:basedOn w:val="a7"/>
    <w:next w:val="2-32"/>
    <w:uiPriority w:val="68"/>
    <w:rsid w:val="00D65A3E"/>
    <w:pPr>
      <w:spacing w:after="0" w:line="240" w:lineRule="auto"/>
    </w:pPr>
    <w:rPr>
      <w:rFonts w:ascii="Cambria" w:eastAsia="Times New Roman" w:hAnsi="Cambria" w:cs="Times New Roman"/>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3-32">
    <w:name w:val="Средняя сетка 3 - Акцент 32"/>
    <w:basedOn w:val="a7"/>
    <w:next w:val="3-3"/>
    <w:uiPriority w:val="69"/>
    <w:rsid w:val="00D65A3E"/>
    <w:pPr>
      <w:spacing w:after="0" w:line="240" w:lineRule="auto"/>
    </w:pPr>
    <w:rPr>
      <w:rFonts w:ascii="Calibri" w:eastAsia="Calibri" w:hAnsi="Calibri"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323">
    <w:name w:val="Темный список - Акцент 32"/>
    <w:basedOn w:val="a7"/>
    <w:next w:val="-33"/>
    <w:uiPriority w:val="70"/>
    <w:rsid w:val="00D65A3E"/>
    <w:pPr>
      <w:spacing w:after="0" w:line="240" w:lineRule="auto"/>
    </w:pPr>
    <w:rPr>
      <w:rFonts w:ascii="Calibri" w:eastAsia="Calibri" w:hAnsi="Calibri" w:cs="Times New Roman"/>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324">
    <w:name w:val="Цветная заливка - Акцент 32"/>
    <w:basedOn w:val="a7"/>
    <w:next w:val="-34"/>
    <w:uiPriority w:val="71"/>
    <w:rsid w:val="00D65A3E"/>
    <w:pPr>
      <w:spacing w:after="0" w:line="240" w:lineRule="auto"/>
    </w:pPr>
    <w:rPr>
      <w:rFonts w:ascii="Calibri" w:eastAsia="Calibri" w:hAnsi="Calibri" w:cs="Times New Roman"/>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325">
    <w:name w:val="Цветной список - Акцент 32"/>
    <w:basedOn w:val="a7"/>
    <w:next w:val="-35"/>
    <w:uiPriority w:val="72"/>
    <w:rsid w:val="00D65A3E"/>
    <w:pPr>
      <w:spacing w:after="0" w:line="240" w:lineRule="auto"/>
    </w:pPr>
    <w:rPr>
      <w:rFonts w:ascii="Calibri" w:eastAsia="Calibri" w:hAnsi="Calibri" w:cs="Times New Roman"/>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326">
    <w:name w:val="Цветная сетка - Акцент 32"/>
    <w:basedOn w:val="a7"/>
    <w:next w:val="-36"/>
    <w:uiPriority w:val="73"/>
    <w:rsid w:val="00D65A3E"/>
    <w:pPr>
      <w:spacing w:after="0" w:line="240" w:lineRule="auto"/>
    </w:pPr>
    <w:rPr>
      <w:rFonts w:ascii="Calibri" w:eastAsia="Calibri" w:hAnsi="Calibri" w:cs="Times New Roman"/>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420">
    <w:name w:val="Светлая заливка - Акцент 42"/>
    <w:basedOn w:val="a7"/>
    <w:next w:val="-4"/>
    <w:uiPriority w:val="60"/>
    <w:rsid w:val="00D65A3E"/>
    <w:pPr>
      <w:spacing w:after="0" w:line="240" w:lineRule="auto"/>
    </w:pPr>
    <w:rPr>
      <w:rFonts w:ascii="Calibri" w:eastAsia="Calibri" w:hAnsi="Calibri" w:cs="Times New Roman"/>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Lines="0" w:before="0" w:beforeAutospacing="0" w:afterLines="0" w:after="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421">
    <w:name w:val="Светлый список - Акцент 42"/>
    <w:basedOn w:val="a7"/>
    <w:next w:val="-40"/>
    <w:uiPriority w:val="61"/>
    <w:rsid w:val="00D65A3E"/>
    <w:pPr>
      <w:spacing w:after="0" w:line="240" w:lineRule="auto"/>
    </w:pPr>
    <w:rPr>
      <w:rFonts w:ascii="Calibri" w:eastAsia="Calibri" w:hAnsi="Calibri"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Lines="0" w:before="0" w:beforeAutospacing="0" w:afterLines="0" w:after="0" w:afterAutospacing="0" w:line="240" w:lineRule="auto"/>
      </w:pPr>
      <w:rPr>
        <w:b/>
        <w:bCs/>
        <w:color w:val="FFFFFF" w:themeColor="background1"/>
      </w:rPr>
      <w:tblPr/>
      <w:tcPr>
        <w:shd w:val="clear" w:color="auto" w:fill="8064A2" w:themeFill="accent4"/>
      </w:tcPr>
    </w:tblStylePr>
    <w:tblStylePr w:type="lastRow">
      <w:pPr>
        <w:spacing w:beforeLines="0" w:before="0" w:beforeAutospacing="0" w:afterLines="0" w:after="0" w:afterAutospacing="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422">
    <w:name w:val="Светлая сетка - Акцент 42"/>
    <w:basedOn w:val="a7"/>
    <w:next w:val="-42"/>
    <w:uiPriority w:val="62"/>
    <w:rsid w:val="00D65A3E"/>
    <w:pPr>
      <w:spacing w:after="0" w:line="240" w:lineRule="auto"/>
    </w:pPr>
    <w:rPr>
      <w:rFonts w:ascii="Calibri" w:eastAsia="Calibri" w:hAnsi="Calibri" w:cs="Times New Roman"/>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1-420">
    <w:name w:val="Средняя заливка 1 - Акцент 42"/>
    <w:basedOn w:val="a7"/>
    <w:next w:val="1-4"/>
    <w:uiPriority w:val="63"/>
    <w:rsid w:val="00D65A3E"/>
    <w:pPr>
      <w:spacing w:after="0" w:line="240" w:lineRule="auto"/>
    </w:pPr>
    <w:rPr>
      <w:rFonts w:ascii="Calibri" w:eastAsia="Calibri" w:hAnsi="Calibri"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Lines="0" w:before="0" w:beforeAutospacing="0" w:afterLines="0" w:after="0" w:afterAutospacing="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2-420">
    <w:name w:val="Средняя заливка 2 - Акцент 42"/>
    <w:basedOn w:val="a7"/>
    <w:next w:val="2-4"/>
    <w:uiPriority w:val="64"/>
    <w:rsid w:val="00D65A3E"/>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421">
    <w:name w:val="Средний список 1 - Акцент 42"/>
    <w:basedOn w:val="a7"/>
    <w:next w:val="1-40"/>
    <w:uiPriority w:val="65"/>
    <w:rsid w:val="00D65A3E"/>
    <w:pPr>
      <w:spacing w:after="0" w:line="240" w:lineRule="auto"/>
    </w:pPr>
    <w:rPr>
      <w:rFonts w:ascii="Calibri" w:eastAsia="Calibri" w:hAnsi="Calibri" w:cs="Times New Roman"/>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Cambria" w:eastAsia="Times New Roman" w:hAnsi="Cambria" w:cs="Times New Roman" w:hint="default"/>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2-421">
    <w:name w:val="Средний список 2 - Акцент 42"/>
    <w:basedOn w:val="a7"/>
    <w:next w:val="2-40"/>
    <w:uiPriority w:val="66"/>
    <w:rsid w:val="00D65A3E"/>
    <w:pPr>
      <w:spacing w:after="0" w:line="240" w:lineRule="auto"/>
    </w:pPr>
    <w:rPr>
      <w:rFonts w:ascii="Cambria" w:eastAsia="Times New Roman" w:hAnsi="Cambria" w:cs="Times New Roman"/>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422">
    <w:name w:val="Средняя сетка 1 - Акцент 42"/>
    <w:basedOn w:val="a7"/>
    <w:next w:val="1-42"/>
    <w:uiPriority w:val="67"/>
    <w:rsid w:val="00D65A3E"/>
    <w:pPr>
      <w:spacing w:after="0" w:line="240" w:lineRule="auto"/>
    </w:pPr>
    <w:rPr>
      <w:rFonts w:ascii="Calibri" w:eastAsia="Calibri" w:hAnsi="Calibri" w:cs="Times New Roman"/>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2-422">
    <w:name w:val="Средняя сетка 2 - Акцент 42"/>
    <w:basedOn w:val="a7"/>
    <w:next w:val="2-42"/>
    <w:uiPriority w:val="68"/>
    <w:rsid w:val="00D65A3E"/>
    <w:pPr>
      <w:spacing w:after="0" w:line="240" w:lineRule="auto"/>
    </w:pPr>
    <w:rPr>
      <w:rFonts w:ascii="Cambria" w:eastAsia="Times New Roman" w:hAnsi="Cambria" w:cs="Times New Roman"/>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3-42">
    <w:name w:val="Средняя сетка 3 - Акцент 42"/>
    <w:basedOn w:val="a7"/>
    <w:next w:val="3-4"/>
    <w:uiPriority w:val="69"/>
    <w:rsid w:val="00D65A3E"/>
    <w:pPr>
      <w:spacing w:after="0" w:line="240" w:lineRule="auto"/>
    </w:pPr>
    <w:rPr>
      <w:rFonts w:ascii="Calibri" w:eastAsia="Calibri" w:hAnsi="Calibri"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423">
    <w:name w:val="Темный список - Акцент 42"/>
    <w:basedOn w:val="a7"/>
    <w:next w:val="-43"/>
    <w:uiPriority w:val="70"/>
    <w:rsid w:val="00D65A3E"/>
    <w:pPr>
      <w:spacing w:after="0" w:line="240" w:lineRule="auto"/>
    </w:pPr>
    <w:rPr>
      <w:rFonts w:ascii="Calibri" w:eastAsia="Calibri" w:hAnsi="Calibri" w:cs="Times New Roman"/>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424">
    <w:name w:val="Цветная заливка - Акцент 42"/>
    <w:basedOn w:val="a7"/>
    <w:next w:val="-44"/>
    <w:uiPriority w:val="71"/>
    <w:rsid w:val="00D65A3E"/>
    <w:pPr>
      <w:spacing w:after="0" w:line="240" w:lineRule="auto"/>
    </w:pPr>
    <w:rPr>
      <w:rFonts w:ascii="Calibri" w:eastAsia="Calibri" w:hAnsi="Calibri" w:cs="Times New Roman"/>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425">
    <w:name w:val="Цветной список - Акцент 42"/>
    <w:basedOn w:val="a7"/>
    <w:next w:val="-45"/>
    <w:uiPriority w:val="72"/>
    <w:rsid w:val="00D65A3E"/>
    <w:pPr>
      <w:spacing w:after="0" w:line="240" w:lineRule="auto"/>
    </w:pPr>
    <w:rPr>
      <w:rFonts w:ascii="Calibri" w:eastAsia="Calibri" w:hAnsi="Calibri" w:cs="Times New Roman"/>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426">
    <w:name w:val="Цветная сетка - Акцент 42"/>
    <w:basedOn w:val="a7"/>
    <w:next w:val="-46"/>
    <w:uiPriority w:val="73"/>
    <w:rsid w:val="00D65A3E"/>
    <w:pPr>
      <w:spacing w:after="0" w:line="240" w:lineRule="auto"/>
    </w:pPr>
    <w:rPr>
      <w:rFonts w:ascii="Calibri" w:eastAsia="Calibri" w:hAnsi="Calibri" w:cs="Times New Roman"/>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520">
    <w:name w:val="Светлая заливка - Акцент 52"/>
    <w:basedOn w:val="a7"/>
    <w:next w:val="-5"/>
    <w:uiPriority w:val="60"/>
    <w:rsid w:val="00D65A3E"/>
    <w:pPr>
      <w:spacing w:after="0" w:line="240" w:lineRule="auto"/>
    </w:pPr>
    <w:rPr>
      <w:rFonts w:ascii="Calibri" w:eastAsia="Calibri" w:hAnsi="Calibri" w:cs="Times New Roman"/>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521">
    <w:name w:val="Светлый список - Акцент 52"/>
    <w:basedOn w:val="a7"/>
    <w:next w:val="-50"/>
    <w:uiPriority w:val="61"/>
    <w:rsid w:val="00D65A3E"/>
    <w:pPr>
      <w:spacing w:after="0" w:line="240" w:lineRule="auto"/>
    </w:pPr>
    <w:rPr>
      <w:rFonts w:ascii="Calibri" w:eastAsia="Calibri" w:hAnsi="Calibri"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522">
    <w:name w:val="Светлая сетка - Акцент 52"/>
    <w:basedOn w:val="a7"/>
    <w:next w:val="-52"/>
    <w:uiPriority w:val="62"/>
    <w:rsid w:val="00D65A3E"/>
    <w:pPr>
      <w:spacing w:after="0" w:line="240" w:lineRule="auto"/>
    </w:pPr>
    <w:rPr>
      <w:rFonts w:ascii="Calibri" w:eastAsia="Calibri" w:hAnsi="Calibri" w:cs="Times New Roman"/>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1-520">
    <w:name w:val="Средняя заливка 1 - Акцент 52"/>
    <w:basedOn w:val="a7"/>
    <w:next w:val="1-5"/>
    <w:uiPriority w:val="63"/>
    <w:rsid w:val="00D65A3E"/>
    <w:pPr>
      <w:spacing w:after="0" w:line="240" w:lineRule="auto"/>
    </w:pPr>
    <w:rPr>
      <w:rFonts w:ascii="Calibri" w:eastAsia="Calibri" w:hAnsi="Calibri"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2-520">
    <w:name w:val="Средняя заливка 2 - Акцент 52"/>
    <w:basedOn w:val="a7"/>
    <w:next w:val="2-5"/>
    <w:uiPriority w:val="64"/>
    <w:rsid w:val="00D65A3E"/>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521">
    <w:name w:val="Средний список 1 - Акцент 52"/>
    <w:basedOn w:val="a7"/>
    <w:next w:val="1-50"/>
    <w:uiPriority w:val="65"/>
    <w:rsid w:val="00D65A3E"/>
    <w:pPr>
      <w:spacing w:after="0" w:line="240" w:lineRule="auto"/>
    </w:pPr>
    <w:rPr>
      <w:rFonts w:ascii="Calibri" w:eastAsia="Calibri" w:hAnsi="Calibri" w:cs="Times New Roman"/>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Cambria" w:eastAsia="Times New Roman" w:hAnsi="Cambria" w:cs="Times New Roman" w:hint="default"/>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2-521">
    <w:name w:val="Средний список 2 - Акцент 52"/>
    <w:basedOn w:val="a7"/>
    <w:next w:val="2-50"/>
    <w:uiPriority w:val="66"/>
    <w:rsid w:val="00D65A3E"/>
    <w:pPr>
      <w:spacing w:after="0" w:line="240" w:lineRule="auto"/>
    </w:pPr>
    <w:rPr>
      <w:rFonts w:ascii="Cambria" w:eastAsia="Times New Roman" w:hAnsi="Cambria" w:cs="Times New Roman"/>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522">
    <w:name w:val="Средняя сетка 1 - Акцент 52"/>
    <w:basedOn w:val="a7"/>
    <w:next w:val="1-52"/>
    <w:uiPriority w:val="67"/>
    <w:rsid w:val="00D65A3E"/>
    <w:pPr>
      <w:spacing w:after="0" w:line="240" w:lineRule="auto"/>
    </w:pPr>
    <w:rPr>
      <w:rFonts w:ascii="Calibri" w:eastAsia="Calibri" w:hAnsi="Calibri"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2-522">
    <w:name w:val="Средняя сетка 2 - Акцент 52"/>
    <w:basedOn w:val="a7"/>
    <w:next w:val="2-52"/>
    <w:uiPriority w:val="68"/>
    <w:rsid w:val="00D65A3E"/>
    <w:pPr>
      <w:spacing w:after="0" w:line="240" w:lineRule="auto"/>
    </w:pPr>
    <w:rPr>
      <w:rFonts w:ascii="Cambria" w:eastAsia="Times New Roman" w:hAnsi="Cambria" w:cs="Times New Roman"/>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3-52">
    <w:name w:val="Средняя сетка 3 - Акцент 52"/>
    <w:basedOn w:val="a7"/>
    <w:next w:val="3-5"/>
    <w:uiPriority w:val="69"/>
    <w:rsid w:val="00D65A3E"/>
    <w:pPr>
      <w:spacing w:after="0" w:line="240" w:lineRule="auto"/>
    </w:pPr>
    <w:rPr>
      <w:rFonts w:ascii="Calibri" w:eastAsia="Calibri" w:hAnsi="Calibri"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523">
    <w:name w:val="Темный список - Акцент 52"/>
    <w:basedOn w:val="a7"/>
    <w:next w:val="-53"/>
    <w:uiPriority w:val="70"/>
    <w:rsid w:val="00D65A3E"/>
    <w:pPr>
      <w:spacing w:after="0" w:line="240" w:lineRule="auto"/>
    </w:pPr>
    <w:rPr>
      <w:rFonts w:ascii="Calibri" w:eastAsia="Calibri" w:hAnsi="Calibri" w:cs="Times New Roman"/>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524">
    <w:name w:val="Цветная заливка - Акцент 52"/>
    <w:basedOn w:val="a7"/>
    <w:next w:val="-54"/>
    <w:uiPriority w:val="71"/>
    <w:rsid w:val="00D65A3E"/>
    <w:pPr>
      <w:spacing w:after="0" w:line="240" w:lineRule="auto"/>
    </w:pPr>
    <w:rPr>
      <w:rFonts w:ascii="Calibri" w:eastAsia="Calibri" w:hAnsi="Calibri" w:cs="Times New Roman"/>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525">
    <w:name w:val="Цветной список - Акцент 52"/>
    <w:basedOn w:val="a7"/>
    <w:next w:val="-55"/>
    <w:uiPriority w:val="72"/>
    <w:rsid w:val="00D65A3E"/>
    <w:pPr>
      <w:spacing w:after="0" w:line="240" w:lineRule="auto"/>
    </w:pPr>
    <w:rPr>
      <w:rFonts w:ascii="Calibri" w:eastAsia="Calibri" w:hAnsi="Calibri" w:cs="Times New Roman"/>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526">
    <w:name w:val="Цветная сетка - Акцент 52"/>
    <w:basedOn w:val="a7"/>
    <w:next w:val="-56"/>
    <w:uiPriority w:val="73"/>
    <w:rsid w:val="00D65A3E"/>
    <w:pPr>
      <w:spacing w:after="0" w:line="240" w:lineRule="auto"/>
    </w:pPr>
    <w:rPr>
      <w:rFonts w:ascii="Calibri" w:eastAsia="Calibri" w:hAnsi="Calibri" w:cs="Times New Roman"/>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620">
    <w:name w:val="Светлая заливка - Акцент 62"/>
    <w:basedOn w:val="a7"/>
    <w:next w:val="-6"/>
    <w:uiPriority w:val="60"/>
    <w:rsid w:val="00D65A3E"/>
    <w:pPr>
      <w:spacing w:after="0" w:line="240" w:lineRule="auto"/>
    </w:pPr>
    <w:rPr>
      <w:rFonts w:ascii="Calibri" w:eastAsia="Calibri" w:hAnsi="Calibri" w:cs="Times New Roman"/>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Lines="0" w:before="0" w:beforeAutospacing="0" w:afterLines="0" w:after="0" w:afterAutospacing="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621">
    <w:name w:val="Светлый список - Акцент 62"/>
    <w:basedOn w:val="a7"/>
    <w:next w:val="-60"/>
    <w:uiPriority w:val="61"/>
    <w:rsid w:val="00D65A3E"/>
    <w:pPr>
      <w:spacing w:after="0" w:line="240" w:lineRule="auto"/>
    </w:pPr>
    <w:rPr>
      <w:rFonts w:ascii="Calibri" w:eastAsia="Calibri" w:hAnsi="Calibri"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Lines="0" w:before="0" w:beforeAutospacing="0" w:afterLines="0" w:after="0" w:afterAutospacing="0" w:line="240" w:lineRule="auto"/>
      </w:pPr>
      <w:rPr>
        <w:b/>
        <w:bCs/>
        <w:color w:val="FFFFFF" w:themeColor="background1"/>
      </w:rPr>
      <w:tblPr/>
      <w:tcPr>
        <w:shd w:val="clear" w:color="auto" w:fill="F79646" w:themeFill="accent6"/>
      </w:tcPr>
    </w:tblStylePr>
    <w:tblStylePr w:type="lastRow">
      <w:pPr>
        <w:spacing w:beforeLines="0" w:before="0" w:beforeAutospacing="0" w:afterLines="0" w:after="0" w:afterAutospacing="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622">
    <w:name w:val="Светлая сетка - Акцент 62"/>
    <w:basedOn w:val="a7"/>
    <w:next w:val="-62"/>
    <w:uiPriority w:val="62"/>
    <w:rsid w:val="00D65A3E"/>
    <w:pPr>
      <w:spacing w:after="0" w:line="240" w:lineRule="auto"/>
    </w:pPr>
    <w:rPr>
      <w:rFonts w:ascii="Calibri" w:eastAsia="Calibri" w:hAnsi="Calibri"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1-620">
    <w:name w:val="Средняя заливка 1 - Акцент 62"/>
    <w:basedOn w:val="a7"/>
    <w:next w:val="1-6"/>
    <w:uiPriority w:val="63"/>
    <w:rsid w:val="00D65A3E"/>
    <w:pPr>
      <w:spacing w:after="0" w:line="240" w:lineRule="auto"/>
    </w:pPr>
    <w:rPr>
      <w:rFonts w:ascii="Calibri" w:eastAsia="Calibri" w:hAnsi="Calibri"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Lines="0" w:before="0" w:beforeAutospacing="0" w:afterLines="0" w:after="0" w:afterAutospacing="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2-620">
    <w:name w:val="Средняя заливка 2 - Акцент 62"/>
    <w:basedOn w:val="a7"/>
    <w:next w:val="2-6"/>
    <w:uiPriority w:val="64"/>
    <w:rsid w:val="00D65A3E"/>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621">
    <w:name w:val="Средний список 1 - Акцент 62"/>
    <w:basedOn w:val="a7"/>
    <w:next w:val="1-60"/>
    <w:uiPriority w:val="65"/>
    <w:rsid w:val="00D65A3E"/>
    <w:pPr>
      <w:spacing w:after="0" w:line="240" w:lineRule="auto"/>
    </w:pPr>
    <w:rPr>
      <w:rFonts w:ascii="Calibri" w:eastAsia="Calibri" w:hAnsi="Calibri" w:cs="Times New Roman"/>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Cambria" w:eastAsia="Times New Roman" w:hAnsi="Cambria" w:cs="Times New Roman" w:hint="default"/>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2-621">
    <w:name w:val="Средний список 2 - Акцент 62"/>
    <w:basedOn w:val="a7"/>
    <w:next w:val="2-60"/>
    <w:uiPriority w:val="66"/>
    <w:rsid w:val="00D65A3E"/>
    <w:pPr>
      <w:spacing w:after="0" w:line="240" w:lineRule="auto"/>
    </w:pPr>
    <w:rPr>
      <w:rFonts w:ascii="Cambria" w:eastAsia="Times New Roman" w:hAnsi="Cambria" w:cs="Times New Roman"/>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622">
    <w:name w:val="Средняя сетка 1 - Акцент 62"/>
    <w:basedOn w:val="a7"/>
    <w:next w:val="1-62"/>
    <w:uiPriority w:val="67"/>
    <w:rsid w:val="00D65A3E"/>
    <w:pPr>
      <w:spacing w:after="0" w:line="240" w:lineRule="auto"/>
    </w:pPr>
    <w:rPr>
      <w:rFonts w:ascii="Calibri" w:eastAsia="Calibri" w:hAnsi="Calibri" w:cs="Times New Roman"/>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2-622">
    <w:name w:val="Средняя сетка 2 - Акцент 62"/>
    <w:basedOn w:val="a7"/>
    <w:next w:val="2-62"/>
    <w:uiPriority w:val="68"/>
    <w:rsid w:val="00D65A3E"/>
    <w:pPr>
      <w:spacing w:after="0" w:line="240" w:lineRule="auto"/>
    </w:pPr>
    <w:rPr>
      <w:rFonts w:ascii="Cambria" w:eastAsia="Times New Roman" w:hAnsi="Cambria" w:cs="Times New Roman"/>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3-62">
    <w:name w:val="Средняя сетка 3 - Акцент 62"/>
    <w:basedOn w:val="a7"/>
    <w:next w:val="3-6"/>
    <w:uiPriority w:val="69"/>
    <w:rsid w:val="00D65A3E"/>
    <w:pPr>
      <w:spacing w:after="0" w:line="240" w:lineRule="auto"/>
    </w:pPr>
    <w:rPr>
      <w:rFonts w:ascii="Calibri" w:eastAsia="Calibri" w:hAnsi="Calibri" w:cs="Times New Roma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623">
    <w:name w:val="Темный список - Акцент 62"/>
    <w:basedOn w:val="a7"/>
    <w:next w:val="-63"/>
    <w:uiPriority w:val="70"/>
    <w:rsid w:val="00D65A3E"/>
    <w:pPr>
      <w:spacing w:after="0" w:line="240" w:lineRule="auto"/>
    </w:pPr>
    <w:rPr>
      <w:rFonts w:ascii="Calibri" w:eastAsia="Calibri" w:hAnsi="Calibri" w:cs="Times New Roman"/>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624">
    <w:name w:val="Цветная заливка - Акцент 62"/>
    <w:basedOn w:val="a7"/>
    <w:next w:val="-64"/>
    <w:uiPriority w:val="71"/>
    <w:rsid w:val="00D65A3E"/>
    <w:pPr>
      <w:spacing w:after="0" w:line="240" w:lineRule="auto"/>
    </w:pPr>
    <w:rPr>
      <w:rFonts w:ascii="Calibri" w:eastAsia="Calibri" w:hAnsi="Calibri" w:cs="Times New Roman"/>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625">
    <w:name w:val="Цветной список - Акцент 62"/>
    <w:basedOn w:val="a7"/>
    <w:next w:val="-65"/>
    <w:uiPriority w:val="72"/>
    <w:rsid w:val="00D65A3E"/>
    <w:pPr>
      <w:spacing w:after="0" w:line="240" w:lineRule="auto"/>
    </w:pPr>
    <w:rPr>
      <w:rFonts w:ascii="Calibri" w:eastAsia="Calibri" w:hAnsi="Calibri" w:cs="Times New Roman"/>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626">
    <w:name w:val="Цветная сетка - Акцент 62"/>
    <w:basedOn w:val="a7"/>
    <w:next w:val="-66"/>
    <w:uiPriority w:val="73"/>
    <w:rsid w:val="00D65A3E"/>
    <w:pPr>
      <w:spacing w:after="0" w:line="240" w:lineRule="auto"/>
    </w:pPr>
    <w:rPr>
      <w:rFonts w:ascii="Calibri" w:eastAsia="Calibri" w:hAnsi="Calibri" w:cs="Times New Roman"/>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135">
    <w:name w:val="Сетка таблицы13"/>
    <w:basedOn w:val="a7"/>
    <w:uiPriority w:val="59"/>
    <w:rsid w:val="00D65A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2">
    <w:name w:val="Сетка таблицы21"/>
    <w:basedOn w:val="a7"/>
    <w:uiPriority w:val="39"/>
    <w:rsid w:val="00D65A3E"/>
    <w:pPr>
      <w:spacing w:before="100" w:beforeAutospacing="1" w:after="100" w:afterAutospacing="1"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7"/>
    <w:uiPriority w:val="39"/>
    <w:rsid w:val="00D65A3E"/>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7"/>
    <w:uiPriority w:val="59"/>
    <w:rsid w:val="00D65A3E"/>
    <w:pPr>
      <w:spacing w:before="100" w:beforeAutospacing="1" w:after="100" w:afterAutospacing="1"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f0">
    <w:name w:val="Сетка таблицы31"/>
    <w:basedOn w:val="a7"/>
    <w:uiPriority w:val="59"/>
    <w:rsid w:val="00D65A3E"/>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7"/>
    <w:uiPriority w:val="59"/>
    <w:rsid w:val="00D65A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qFormat/>
    <w:rsid w:val="00D65A3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611">
    <w:name w:val="Сетка таблицы61"/>
    <w:basedOn w:val="a7"/>
    <w:uiPriority w:val="59"/>
    <w:rsid w:val="00D65A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7"/>
    <w:uiPriority w:val="59"/>
    <w:rsid w:val="00D65A3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7">
    <w:name w:val="Сетка таблицы7"/>
    <w:basedOn w:val="a7"/>
    <w:uiPriority w:val="59"/>
    <w:qFormat/>
    <w:rsid w:val="00D65A3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faultTable">
    <w:name w:val="Default Table"/>
    <w:rsid w:val="00D65A3E"/>
    <w:pPr>
      <w:spacing w:after="0" w:line="240" w:lineRule="auto"/>
    </w:pPr>
    <w:rPr>
      <w:rFonts w:ascii="Times New Roman" w:eastAsia="Batang"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9">
    <w:name w:val="Сетка таблицы8"/>
    <w:basedOn w:val="a7"/>
    <w:uiPriority w:val="59"/>
    <w:rsid w:val="00D65A3E"/>
    <w:pPr>
      <w:spacing w:after="0" w:line="240" w:lineRule="auto"/>
    </w:pPr>
    <w:rPr>
      <w:rFonts w:ascii="Times New Roman" w:eastAsia="Symbol"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qFormat/>
    <w:rsid w:val="00D65A3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0">
    <w:name w:val="Сетка таблицы121"/>
    <w:basedOn w:val="a7"/>
    <w:uiPriority w:val="59"/>
    <w:rsid w:val="00D65A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
    <w:basedOn w:val="a7"/>
    <w:uiPriority w:val="59"/>
    <w:rsid w:val="00D65A3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
    <w:basedOn w:val="a7"/>
    <w:uiPriority w:val="59"/>
    <w:rsid w:val="00D65A3E"/>
    <w:pPr>
      <w:spacing w:before="100" w:beforeAutospacing="1" w:after="100" w:afterAutospacing="1"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uiPriority w:val="59"/>
    <w:rsid w:val="00D65A3E"/>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7"/>
    <w:uiPriority w:val="39"/>
    <w:rsid w:val="00D65A3E"/>
    <w:pPr>
      <w:spacing w:before="100" w:beforeAutospacing="1" w:after="100" w:afterAutospacing="1"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
    <w:basedOn w:val="a7"/>
    <w:uiPriority w:val="39"/>
    <w:rsid w:val="00D65A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D65A3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21">
    <w:name w:val="Сетка таблицы1121"/>
    <w:basedOn w:val="a7"/>
    <w:uiPriority w:val="59"/>
    <w:rsid w:val="00D65A3E"/>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qFormat/>
    <w:rsid w:val="00D65A3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711">
    <w:name w:val="Сетка таблицы71"/>
    <w:basedOn w:val="a7"/>
    <w:uiPriority w:val="59"/>
    <w:rsid w:val="00D65A3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1"/>
    <w:basedOn w:val="a7"/>
    <w:uiPriority w:val="59"/>
    <w:rsid w:val="00D65A3E"/>
    <w:pPr>
      <w:spacing w:before="100" w:beforeAutospacing="1" w:after="100" w:afterAutospacing="1"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faultTable1">
    <w:name w:val="Default Table1"/>
    <w:rsid w:val="00D65A3E"/>
    <w:pPr>
      <w:spacing w:after="0" w:line="240" w:lineRule="auto"/>
    </w:pPr>
    <w:rPr>
      <w:rFonts w:ascii="Times New Roman" w:eastAsia="Batang"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2">
    <w:name w:val="Сетка таблицы81"/>
    <w:basedOn w:val="a7"/>
    <w:uiPriority w:val="59"/>
    <w:rsid w:val="00D65A3E"/>
    <w:pPr>
      <w:spacing w:after="0" w:line="240" w:lineRule="auto"/>
    </w:pPr>
    <w:rPr>
      <w:rFonts w:ascii="Times New Roman" w:eastAsia="Symbol"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qFormat/>
    <w:rsid w:val="00D65A3E"/>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0">
    <w:name w:val="Сетка таблицы131"/>
    <w:basedOn w:val="a7"/>
    <w:uiPriority w:val="59"/>
    <w:rsid w:val="00D65A3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
    <w:name w:val="Сетка таблицы10"/>
    <w:basedOn w:val="a7"/>
    <w:uiPriority w:val="59"/>
    <w:rsid w:val="00D65A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e">
    <w:name w:val="Светлая заливка11"/>
    <w:basedOn w:val="a7"/>
    <w:uiPriority w:val="60"/>
    <w:rsid w:val="00D65A3E"/>
    <w:pPr>
      <w:spacing w:after="0" w:line="240" w:lineRule="auto"/>
    </w:pPr>
    <w:rPr>
      <w:rFonts w:ascii="Calibri" w:eastAsia="Times New Roman" w:hAnsi="Calibri" w:cs="Times New Roman"/>
      <w:color w:val="000000"/>
      <w:lang w:val="en-US"/>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4">
    <w:name w:val="Светлая заливка - Акцент 111"/>
    <w:basedOn w:val="a7"/>
    <w:uiPriority w:val="60"/>
    <w:rsid w:val="00D65A3E"/>
    <w:pPr>
      <w:spacing w:after="0" w:line="240" w:lineRule="auto"/>
    </w:pPr>
    <w:rPr>
      <w:rFonts w:ascii="Calibri" w:eastAsia="Times New Roman" w:hAnsi="Calibri" w:cs="Times New Roman"/>
      <w:color w:val="365F91"/>
      <w:lang w:val="en-US"/>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0">
    <w:name w:val="Светлая заливка - Акцент 212"/>
    <w:basedOn w:val="a7"/>
    <w:uiPriority w:val="60"/>
    <w:rsid w:val="00D65A3E"/>
    <w:pPr>
      <w:spacing w:after="0" w:line="240" w:lineRule="auto"/>
    </w:pPr>
    <w:rPr>
      <w:rFonts w:ascii="Calibri" w:eastAsia="Times New Roman" w:hAnsi="Calibri" w:cs="Times New Roman"/>
      <w:color w:val="943634"/>
      <w:lang w:val="en-US"/>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20">
    <w:name w:val="Светлая заливка - Акцент 312"/>
    <w:basedOn w:val="a7"/>
    <w:uiPriority w:val="60"/>
    <w:rsid w:val="00D65A3E"/>
    <w:pPr>
      <w:spacing w:after="0" w:line="240" w:lineRule="auto"/>
    </w:pPr>
    <w:rPr>
      <w:rFonts w:ascii="Calibri" w:eastAsia="Times New Roman" w:hAnsi="Calibri" w:cs="Times New Roman"/>
      <w:color w:val="76923C"/>
      <w:lang w:val="en-US"/>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20">
    <w:name w:val="Светлая заливка - Акцент 412"/>
    <w:basedOn w:val="a7"/>
    <w:uiPriority w:val="60"/>
    <w:rsid w:val="00D65A3E"/>
    <w:pPr>
      <w:spacing w:after="0" w:line="240" w:lineRule="auto"/>
    </w:pPr>
    <w:rPr>
      <w:rFonts w:ascii="Calibri" w:eastAsia="Times New Roman" w:hAnsi="Calibri" w:cs="Times New Roman"/>
      <w:color w:val="5F497A"/>
      <w:lang w:val="en-US"/>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20">
    <w:name w:val="Светлая заливка - Акцент 512"/>
    <w:basedOn w:val="a7"/>
    <w:uiPriority w:val="60"/>
    <w:rsid w:val="00D65A3E"/>
    <w:pPr>
      <w:spacing w:after="0" w:line="240" w:lineRule="auto"/>
    </w:pPr>
    <w:rPr>
      <w:rFonts w:ascii="Calibri" w:eastAsia="Times New Roman" w:hAnsi="Calibri" w:cs="Times New Roman"/>
      <w:color w:val="31849B"/>
      <w:lang w:val="en-US"/>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20">
    <w:name w:val="Светлая заливка - Акцент 612"/>
    <w:basedOn w:val="a7"/>
    <w:uiPriority w:val="60"/>
    <w:rsid w:val="00D65A3E"/>
    <w:pPr>
      <w:spacing w:after="0" w:line="240" w:lineRule="auto"/>
    </w:pPr>
    <w:rPr>
      <w:rFonts w:ascii="Calibri" w:eastAsia="Times New Roman" w:hAnsi="Calibri" w:cs="Times New Roman"/>
      <w:color w:val="E36C0A"/>
      <w:lang w:val="en-US"/>
    </w:rPr>
    <w:tblPr>
      <w:tblStyleRowBandSize w:val="1"/>
      <w:tblStyleColBandSize w:val="1"/>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f">
    <w:name w:val="Светлый список11"/>
    <w:basedOn w:val="a7"/>
    <w:uiPriority w:val="61"/>
    <w:rsid w:val="00D65A3E"/>
    <w:pPr>
      <w:spacing w:after="0" w:line="240" w:lineRule="auto"/>
    </w:pPr>
    <w:rPr>
      <w:rFonts w:ascii="Calibri" w:eastAsia="Times New Roman" w:hAnsi="Calibri" w:cs="Times New Roman"/>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5">
    <w:name w:val="Светлый список - Акцент 111"/>
    <w:basedOn w:val="a7"/>
    <w:uiPriority w:val="61"/>
    <w:rsid w:val="00D65A3E"/>
    <w:pPr>
      <w:spacing w:after="0" w:line="240" w:lineRule="auto"/>
    </w:pPr>
    <w:rPr>
      <w:rFonts w:ascii="Calibri" w:eastAsia="Times New Roman" w:hAnsi="Calibri" w:cs="Times New Roman"/>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1">
    <w:name w:val="Светлый список - Акцент 212"/>
    <w:basedOn w:val="a7"/>
    <w:uiPriority w:val="61"/>
    <w:rsid w:val="00D65A3E"/>
    <w:pPr>
      <w:spacing w:after="0" w:line="240" w:lineRule="auto"/>
    </w:pPr>
    <w:rPr>
      <w:rFonts w:ascii="Calibri" w:eastAsia="Times New Roman" w:hAnsi="Calibri" w:cs="Times New Roman"/>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121">
    <w:name w:val="Светлый список - Акцент 312"/>
    <w:basedOn w:val="a7"/>
    <w:uiPriority w:val="61"/>
    <w:rsid w:val="00D65A3E"/>
    <w:pPr>
      <w:spacing w:after="0" w:line="240" w:lineRule="auto"/>
    </w:pPr>
    <w:rPr>
      <w:rFonts w:ascii="Calibri" w:eastAsia="Times New Roman" w:hAnsi="Calibri" w:cs="Times New Roman"/>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4121">
    <w:name w:val="Светлый список - Акцент 412"/>
    <w:basedOn w:val="a7"/>
    <w:uiPriority w:val="61"/>
    <w:rsid w:val="00D65A3E"/>
    <w:pPr>
      <w:spacing w:after="0" w:line="240" w:lineRule="auto"/>
    </w:pPr>
    <w:rPr>
      <w:rFonts w:ascii="Calibri" w:eastAsia="Times New Roman" w:hAnsi="Calibri" w:cs="Times New Roman"/>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5121">
    <w:name w:val="Светлый список - Акцент 512"/>
    <w:basedOn w:val="a7"/>
    <w:uiPriority w:val="61"/>
    <w:rsid w:val="00D65A3E"/>
    <w:pPr>
      <w:spacing w:after="0" w:line="240" w:lineRule="auto"/>
    </w:pPr>
    <w:rPr>
      <w:rFonts w:ascii="Calibri" w:eastAsia="Times New Roman" w:hAnsi="Calibri" w:cs="Times New Roman"/>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6121">
    <w:name w:val="Светлый список - Акцент 612"/>
    <w:basedOn w:val="a7"/>
    <w:uiPriority w:val="61"/>
    <w:rsid w:val="00D65A3E"/>
    <w:pPr>
      <w:spacing w:after="0" w:line="240" w:lineRule="auto"/>
    </w:pPr>
    <w:rPr>
      <w:rFonts w:ascii="Calibri" w:eastAsia="Times New Roman" w:hAnsi="Calibri" w:cs="Times New Roman"/>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11f0">
    <w:name w:val="Светлая сетка11"/>
    <w:basedOn w:val="a7"/>
    <w:uiPriority w:val="62"/>
    <w:rsid w:val="00D65A3E"/>
    <w:pPr>
      <w:spacing w:after="0" w:line="240" w:lineRule="auto"/>
    </w:pPr>
    <w:rPr>
      <w:rFonts w:ascii="Calibri" w:eastAsia="Times New Roman" w:hAnsi="Calibri" w:cs="Times New Roman"/>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6">
    <w:name w:val="Светлая сетка - Акцент 111"/>
    <w:basedOn w:val="a7"/>
    <w:uiPriority w:val="62"/>
    <w:rsid w:val="00D65A3E"/>
    <w:pPr>
      <w:spacing w:after="0" w:line="240" w:lineRule="auto"/>
    </w:pPr>
    <w:rPr>
      <w:rFonts w:ascii="Calibri" w:eastAsia="Times New Roman" w:hAnsi="Calibri" w:cs="Times New Roman"/>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22">
    <w:name w:val="Светлая сетка - Акцент 212"/>
    <w:basedOn w:val="a7"/>
    <w:uiPriority w:val="62"/>
    <w:rsid w:val="00D65A3E"/>
    <w:pPr>
      <w:spacing w:after="0" w:line="240" w:lineRule="auto"/>
    </w:pPr>
    <w:rPr>
      <w:rFonts w:ascii="Calibri" w:eastAsia="Times New Roman" w:hAnsi="Calibri" w:cs="Times New Roman"/>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122">
    <w:name w:val="Светлая сетка - Акцент 312"/>
    <w:basedOn w:val="a7"/>
    <w:uiPriority w:val="62"/>
    <w:rsid w:val="00D65A3E"/>
    <w:pPr>
      <w:spacing w:after="0" w:line="240" w:lineRule="auto"/>
    </w:pPr>
    <w:rPr>
      <w:rFonts w:ascii="Calibri" w:eastAsia="Times New Roman" w:hAnsi="Calibri" w:cs="Times New Roman"/>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122">
    <w:name w:val="Светлая сетка - Акцент 412"/>
    <w:basedOn w:val="a7"/>
    <w:uiPriority w:val="62"/>
    <w:rsid w:val="00D65A3E"/>
    <w:pPr>
      <w:spacing w:after="0" w:line="240" w:lineRule="auto"/>
    </w:pPr>
    <w:rPr>
      <w:rFonts w:ascii="Calibri" w:eastAsia="Times New Roman" w:hAnsi="Calibri" w:cs="Times New Roman"/>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5122">
    <w:name w:val="Светлая сетка - Акцент 512"/>
    <w:basedOn w:val="a7"/>
    <w:uiPriority w:val="62"/>
    <w:rsid w:val="00D65A3E"/>
    <w:pPr>
      <w:spacing w:after="0" w:line="240" w:lineRule="auto"/>
    </w:pPr>
    <w:rPr>
      <w:rFonts w:ascii="Calibri" w:eastAsia="Times New Roman" w:hAnsi="Calibri" w:cs="Times New Roman"/>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6122">
    <w:name w:val="Светлая сетка - Акцент 612"/>
    <w:basedOn w:val="a7"/>
    <w:uiPriority w:val="62"/>
    <w:rsid w:val="00D65A3E"/>
    <w:pPr>
      <w:spacing w:after="0" w:line="240" w:lineRule="auto"/>
    </w:pPr>
    <w:rPr>
      <w:rFonts w:ascii="Calibri" w:eastAsia="Times New Roman" w:hAnsi="Calibri" w:cs="Times New Roman"/>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13">
    <w:name w:val="Средняя заливка 111"/>
    <w:basedOn w:val="a7"/>
    <w:uiPriority w:val="63"/>
    <w:rsid w:val="00D65A3E"/>
    <w:pPr>
      <w:spacing w:after="0" w:line="240" w:lineRule="auto"/>
    </w:pPr>
    <w:rPr>
      <w:rFonts w:ascii="Calibri" w:eastAsia="Times New Roman" w:hAnsi="Calibri" w:cs="Times New Roman"/>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1">
    <w:name w:val="Средняя заливка 1 - Акцент 111"/>
    <w:basedOn w:val="a7"/>
    <w:uiPriority w:val="63"/>
    <w:rsid w:val="00D65A3E"/>
    <w:pPr>
      <w:spacing w:after="0" w:line="240" w:lineRule="auto"/>
    </w:pPr>
    <w:rPr>
      <w:rFonts w:ascii="Calibri" w:eastAsia="Times New Roman" w:hAnsi="Calibri" w:cs="Times New Roman"/>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Средняя заливка 1 - Акцент 212"/>
    <w:basedOn w:val="a7"/>
    <w:uiPriority w:val="63"/>
    <w:rsid w:val="00D65A3E"/>
    <w:pPr>
      <w:spacing w:after="0" w:line="240" w:lineRule="auto"/>
    </w:pPr>
    <w:rPr>
      <w:rFonts w:ascii="Calibri" w:eastAsia="Times New Roman" w:hAnsi="Calibri" w:cs="Times New Roman"/>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0" w:beforeAutospacing="0" w:afterLines="0" w:after="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1-312">
    <w:name w:val="Средняя заливка 1 - Акцент 312"/>
    <w:basedOn w:val="a7"/>
    <w:uiPriority w:val="63"/>
    <w:rsid w:val="00D65A3E"/>
    <w:pPr>
      <w:spacing w:after="0" w:line="240" w:lineRule="auto"/>
    </w:pPr>
    <w:rPr>
      <w:rFonts w:ascii="Calibri" w:eastAsia="Times New Roman" w:hAnsi="Calibri" w:cs="Times New Roman"/>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2">
    <w:name w:val="Средняя заливка 1 - Акцент 412"/>
    <w:basedOn w:val="a7"/>
    <w:uiPriority w:val="63"/>
    <w:rsid w:val="00D65A3E"/>
    <w:pPr>
      <w:spacing w:after="0" w:line="240" w:lineRule="auto"/>
    </w:pPr>
    <w:rPr>
      <w:rFonts w:ascii="Calibri" w:eastAsia="Times New Roman" w:hAnsi="Calibri" w:cs="Times New Roman"/>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512">
    <w:name w:val="Средняя заливка 1 - Акцент 512"/>
    <w:basedOn w:val="a7"/>
    <w:uiPriority w:val="63"/>
    <w:rsid w:val="00D65A3E"/>
    <w:pPr>
      <w:spacing w:after="0" w:line="240" w:lineRule="auto"/>
    </w:pPr>
    <w:rPr>
      <w:rFonts w:ascii="Calibri" w:eastAsia="Times New Roman" w:hAnsi="Calibri" w:cs="Times New Roman"/>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0" w:beforeAutospacing="0" w:afterLines="0" w:after="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1-612">
    <w:name w:val="Средняя заливка 1 - Акцент 612"/>
    <w:basedOn w:val="a7"/>
    <w:uiPriority w:val="63"/>
    <w:rsid w:val="00D65A3E"/>
    <w:pPr>
      <w:spacing w:after="0" w:line="240" w:lineRule="auto"/>
    </w:pPr>
    <w:rPr>
      <w:rFonts w:ascii="Calibri" w:eastAsia="Times New Roman" w:hAnsi="Calibri" w:cs="Times New Roman"/>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Lines="0" w:before="0" w:beforeAutospacing="0" w:afterLines="0" w:after="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113">
    <w:name w:val="Средняя заливка 211"/>
    <w:basedOn w:val="a7"/>
    <w:uiPriority w:val="64"/>
    <w:rsid w:val="00D65A3E"/>
    <w:pPr>
      <w:spacing w:after="0" w:line="240" w:lineRule="auto"/>
    </w:pPr>
    <w:rPr>
      <w:rFonts w:ascii="Calibri" w:eastAsia="Times New Roman" w:hAnsi="Calibri" w:cs="Times New Roman"/>
      <w:lang w:val="en-US"/>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12">
    <w:name w:val="Средняя заливка 2 - Акцент 111"/>
    <w:basedOn w:val="a7"/>
    <w:uiPriority w:val="64"/>
    <w:rsid w:val="00D65A3E"/>
    <w:pPr>
      <w:spacing w:after="0" w:line="240" w:lineRule="auto"/>
    </w:pPr>
    <w:rPr>
      <w:rFonts w:ascii="Calibri" w:eastAsia="Times New Roman" w:hAnsi="Calibri" w:cs="Times New Roman"/>
      <w:lang w:val="en-US"/>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12">
    <w:name w:val="Средняя заливка 2 - Акцент 212"/>
    <w:basedOn w:val="a7"/>
    <w:uiPriority w:val="64"/>
    <w:rsid w:val="00D65A3E"/>
    <w:pPr>
      <w:spacing w:after="0" w:line="240" w:lineRule="auto"/>
    </w:pPr>
    <w:rPr>
      <w:rFonts w:ascii="Calibri" w:eastAsia="Times New Roman" w:hAnsi="Calibri" w:cs="Times New Roman"/>
      <w:lang w:val="en-US"/>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2">
    <w:name w:val="Средняя заливка 2 - Акцент 312"/>
    <w:basedOn w:val="a7"/>
    <w:uiPriority w:val="64"/>
    <w:rsid w:val="00D65A3E"/>
    <w:pPr>
      <w:spacing w:after="0" w:line="240" w:lineRule="auto"/>
    </w:pPr>
    <w:rPr>
      <w:rFonts w:ascii="Calibri" w:eastAsia="Times New Roman" w:hAnsi="Calibri" w:cs="Times New Roman"/>
      <w:lang w:val="en-US"/>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2">
    <w:name w:val="Средняя заливка 2 - Акцент 412"/>
    <w:basedOn w:val="a7"/>
    <w:uiPriority w:val="64"/>
    <w:rsid w:val="00D65A3E"/>
    <w:pPr>
      <w:spacing w:after="0" w:line="240" w:lineRule="auto"/>
    </w:pPr>
    <w:rPr>
      <w:rFonts w:ascii="Calibri" w:eastAsia="Times New Roman" w:hAnsi="Calibri" w:cs="Times New Roman"/>
      <w:lang w:val="en-US"/>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12">
    <w:name w:val="Средняя заливка 2 - Акцент 512"/>
    <w:basedOn w:val="a7"/>
    <w:uiPriority w:val="64"/>
    <w:rsid w:val="00D65A3E"/>
    <w:pPr>
      <w:spacing w:after="0" w:line="240" w:lineRule="auto"/>
    </w:pPr>
    <w:rPr>
      <w:rFonts w:ascii="Calibri" w:eastAsia="Times New Roman" w:hAnsi="Calibri" w:cs="Times New Roman"/>
      <w:lang w:val="en-US"/>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12">
    <w:name w:val="Средняя заливка 2 - Акцент 612"/>
    <w:basedOn w:val="a7"/>
    <w:uiPriority w:val="64"/>
    <w:rsid w:val="00D65A3E"/>
    <w:pPr>
      <w:spacing w:after="0" w:line="240" w:lineRule="auto"/>
    </w:pPr>
    <w:rPr>
      <w:rFonts w:ascii="Calibri" w:eastAsia="Times New Roman" w:hAnsi="Calibri" w:cs="Times New Roman"/>
      <w:lang w:val="en-US"/>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4">
    <w:name w:val="Средний список 111"/>
    <w:basedOn w:val="a7"/>
    <w:uiPriority w:val="65"/>
    <w:rsid w:val="00D65A3E"/>
    <w:pPr>
      <w:spacing w:after="0" w:line="240" w:lineRule="auto"/>
    </w:pPr>
    <w:rPr>
      <w:rFonts w:ascii="Calibri" w:eastAsia="Times New Roman" w:hAnsi="Calibri" w:cs="Times New Roman"/>
      <w:color w:val="000000"/>
      <w:lang w:val="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
    <w:name w:val="Средний список 1 - Акцент 111"/>
    <w:basedOn w:val="a7"/>
    <w:uiPriority w:val="65"/>
    <w:rsid w:val="00D65A3E"/>
    <w:pPr>
      <w:spacing w:after="0" w:line="240" w:lineRule="auto"/>
    </w:pPr>
    <w:rPr>
      <w:rFonts w:ascii="Calibri" w:eastAsia="Times New Roman" w:hAnsi="Calibri" w:cs="Times New Roman"/>
      <w:color w:val="000000"/>
      <w:lang w:val="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20">
    <w:name w:val="Средний список 1 - Акцент 212"/>
    <w:basedOn w:val="a7"/>
    <w:uiPriority w:val="65"/>
    <w:rsid w:val="00D65A3E"/>
    <w:pPr>
      <w:spacing w:after="0" w:line="240" w:lineRule="auto"/>
    </w:pPr>
    <w:rPr>
      <w:rFonts w:ascii="Calibri" w:eastAsia="Times New Roman" w:hAnsi="Calibri" w:cs="Times New Roman"/>
      <w:color w:val="000000"/>
      <w:lang w:val="en-US"/>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120">
    <w:name w:val="Средний список 1 - Акцент 312"/>
    <w:basedOn w:val="a7"/>
    <w:uiPriority w:val="65"/>
    <w:rsid w:val="00D65A3E"/>
    <w:pPr>
      <w:spacing w:after="0" w:line="240" w:lineRule="auto"/>
    </w:pPr>
    <w:rPr>
      <w:rFonts w:ascii="Calibri" w:eastAsia="Times New Roman" w:hAnsi="Calibri" w:cs="Times New Roman"/>
      <w:color w:val="000000"/>
      <w:lang w:val="en-US"/>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hint="default"/>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1-4120">
    <w:name w:val="Средний список 1 - Акцент 412"/>
    <w:basedOn w:val="a7"/>
    <w:uiPriority w:val="65"/>
    <w:rsid w:val="00D65A3E"/>
    <w:pPr>
      <w:spacing w:after="0" w:line="240" w:lineRule="auto"/>
    </w:pPr>
    <w:rPr>
      <w:rFonts w:ascii="Calibri" w:eastAsia="Times New Roman" w:hAnsi="Calibri" w:cs="Times New Roman"/>
      <w:color w:val="000000"/>
      <w:lang w:val="en-US"/>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hint="default"/>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1-5120">
    <w:name w:val="Средний список 1 - Акцент 512"/>
    <w:basedOn w:val="a7"/>
    <w:uiPriority w:val="65"/>
    <w:rsid w:val="00D65A3E"/>
    <w:pPr>
      <w:spacing w:after="0" w:line="240" w:lineRule="auto"/>
    </w:pPr>
    <w:rPr>
      <w:rFonts w:ascii="Calibri" w:eastAsia="Times New Roman" w:hAnsi="Calibri" w:cs="Times New Roman"/>
      <w:color w:val="000000"/>
      <w:lang w:val="en-US"/>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6120">
    <w:name w:val="Средний список 1 - Акцент 612"/>
    <w:basedOn w:val="a7"/>
    <w:uiPriority w:val="65"/>
    <w:rsid w:val="00D65A3E"/>
    <w:pPr>
      <w:spacing w:after="0" w:line="240" w:lineRule="auto"/>
    </w:pPr>
    <w:rPr>
      <w:rFonts w:ascii="Calibri" w:eastAsia="Times New Roman" w:hAnsi="Calibri" w:cs="Times New Roman"/>
      <w:color w:val="000000"/>
      <w:lang w:val="en-US"/>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hint="default"/>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114">
    <w:name w:val="Средний список 211"/>
    <w:basedOn w:val="a7"/>
    <w:uiPriority w:val="66"/>
    <w:rsid w:val="00D65A3E"/>
    <w:pPr>
      <w:spacing w:after="0" w:line="240" w:lineRule="auto"/>
    </w:pPr>
    <w:rPr>
      <w:rFonts w:ascii="Cambria" w:eastAsia="Times New Roman" w:hAnsi="Cambria"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2-112">
    <w:name w:val="Средний список 2 - Акцент 112"/>
    <w:basedOn w:val="a7"/>
    <w:uiPriority w:val="66"/>
    <w:rsid w:val="00D65A3E"/>
    <w:pPr>
      <w:spacing w:after="0" w:line="240" w:lineRule="auto"/>
    </w:pPr>
    <w:rPr>
      <w:rFonts w:ascii="Cambria" w:eastAsia="Times New Roman" w:hAnsi="Cambria"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2120">
    <w:name w:val="Средний список 2 - Акцент 212"/>
    <w:basedOn w:val="a7"/>
    <w:uiPriority w:val="66"/>
    <w:rsid w:val="00D65A3E"/>
    <w:pPr>
      <w:spacing w:after="0" w:line="240" w:lineRule="auto"/>
    </w:pPr>
    <w:rPr>
      <w:rFonts w:ascii="Cambria" w:eastAsia="Times New Roman" w:hAnsi="Cambria"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2-3120">
    <w:name w:val="Средний список 2 - Акцент 312"/>
    <w:basedOn w:val="a7"/>
    <w:uiPriority w:val="66"/>
    <w:rsid w:val="00D65A3E"/>
    <w:pPr>
      <w:spacing w:after="0" w:line="240" w:lineRule="auto"/>
    </w:pPr>
    <w:rPr>
      <w:rFonts w:ascii="Cambria" w:eastAsia="Times New Roman" w:hAnsi="Cambria"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2-4120">
    <w:name w:val="Средний список 2 - Акцент 412"/>
    <w:basedOn w:val="a7"/>
    <w:uiPriority w:val="66"/>
    <w:rsid w:val="00D65A3E"/>
    <w:pPr>
      <w:spacing w:after="0" w:line="240" w:lineRule="auto"/>
    </w:pPr>
    <w:rPr>
      <w:rFonts w:ascii="Cambria" w:eastAsia="Times New Roman" w:hAnsi="Cambria"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2-5120">
    <w:name w:val="Средний список 2 - Акцент 512"/>
    <w:basedOn w:val="a7"/>
    <w:uiPriority w:val="66"/>
    <w:rsid w:val="00D65A3E"/>
    <w:pPr>
      <w:spacing w:after="0" w:line="240" w:lineRule="auto"/>
    </w:pPr>
    <w:rPr>
      <w:rFonts w:ascii="Cambria" w:eastAsia="Times New Roman" w:hAnsi="Cambria"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2-6120">
    <w:name w:val="Средний список 2 - Акцент 612"/>
    <w:basedOn w:val="a7"/>
    <w:uiPriority w:val="66"/>
    <w:rsid w:val="00D65A3E"/>
    <w:pPr>
      <w:spacing w:after="0" w:line="240" w:lineRule="auto"/>
    </w:pPr>
    <w:rPr>
      <w:rFonts w:ascii="Cambria" w:eastAsia="Times New Roman" w:hAnsi="Cambria"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115">
    <w:name w:val="Средняя сетка 111"/>
    <w:basedOn w:val="a7"/>
    <w:uiPriority w:val="67"/>
    <w:rsid w:val="00D65A3E"/>
    <w:pPr>
      <w:spacing w:after="0" w:line="240" w:lineRule="auto"/>
    </w:pPr>
    <w:rPr>
      <w:rFonts w:ascii="Calibri" w:eastAsia="Times New Roman" w:hAnsi="Calibri" w:cs="Times New Roman"/>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2">
    <w:name w:val="Средняя сетка 1 - Акцент 112"/>
    <w:basedOn w:val="a7"/>
    <w:uiPriority w:val="67"/>
    <w:rsid w:val="00D65A3E"/>
    <w:pPr>
      <w:spacing w:after="0" w:line="240" w:lineRule="auto"/>
    </w:pPr>
    <w:rPr>
      <w:rFonts w:ascii="Calibri" w:eastAsia="Times New Roman" w:hAnsi="Calibri" w:cs="Times New Roman"/>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2121">
    <w:name w:val="Средняя сетка 1 - Акцент 212"/>
    <w:basedOn w:val="a7"/>
    <w:uiPriority w:val="67"/>
    <w:rsid w:val="00D65A3E"/>
    <w:pPr>
      <w:spacing w:after="0" w:line="240" w:lineRule="auto"/>
    </w:pPr>
    <w:rPr>
      <w:rFonts w:ascii="Calibri" w:eastAsia="Times New Roman" w:hAnsi="Calibri" w:cs="Times New Roman"/>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3121">
    <w:name w:val="Средняя сетка 1 - Акцент 312"/>
    <w:basedOn w:val="a7"/>
    <w:uiPriority w:val="67"/>
    <w:rsid w:val="00D65A3E"/>
    <w:pPr>
      <w:spacing w:after="0" w:line="240" w:lineRule="auto"/>
    </w:pPr>
    <w:rPr>
      <w:rFonts w:ascii="Calibri" w:eastAsia="Times New Roman" w:hAnsi="Calibri" w:cs="Times New Roman"/>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4121">
    <w:name w:val="Средняя сетка 1 - Акцент 412"/>
    <w:basedOn w:val="a7"/>
    <w:uiPriority w:val="67"/>
    <w:rsid w:val="00D65A3E"/>
    <w:pPr>
      <w:spacing w:after="0" w:line="240" w:lineRule="auto"/>
    </w:pPr>
    <w:rPr>
      <w:rFonts w:ascii="Calibri" w:eastAsia="Times New Roman" w:hAnsi="Calibri" w:cs="Times New Roman"/>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1-5121">
    <w:name w:val="Средняя сетка 1 - Акцент 512"/>
    <w:basedOn w:val="a7"/>
    <w:uiPriority w:val="67"/>
    <w:rsid w:val="00D65A3E"/>
    <w:pPr>
      <w:spacing w:after="0" w:line="240" w:lineRule="auto"/>
    </w:pPr>
    <w:rPr>
      <w:rFonts w:ascii="Calibri" w:eastAsia="Times New Roman" w:hAnsi="Calibri" w:cs="Times New Roman"/>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6121">
    <w:name w:val="Средняя сетка 1 - Акцент 612"/>
    <w:basedOn w:val="a7"/>
    <w:uiPriority w:val="67"/>
    <w:rsid w:val="00D65A3E"/>
    <w:pPr>
      <w:spacing w:after="0" w:line="240" w:lineRule="auto"/>
    </w:pPr>
    <w:rPr>
      <w:rFonts w:ascii="Calibri" w:eastAsia="Times New Roman" w:hAnsi="Calibri" w:cs="Times New Roman"/>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15">
    <w:name w:val="Средняя сетка 211"/>
    <w:basedOn w:val="a7"/>
    <w:uiPriority w:val="68"/>
    <w:rsid w:val="00D65A3E"/>
    <w:pPr>
      <w:spacing w:after="0" w:line="240" w:lineRule="auto"/>
    </w:pPr>
    <w:rPr>
      <w:rFonts w:ascii="Cambria" w:eastAsia="Times New Roman" w:hAnsi="Cambria"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120">
    <w:name w:val="Средняя сетка 2 - Акцент 112"/>
    <w:basedOn w:val="a7"/>
    <w:uiPriority w:val="68"/>
    <w:rsid w:val="00D65A3E"/>
    <w:pPr>
      <w:spacing w:after="0" w:line="240" w:lineRule="auto"/>
    </w:pPr>
    <w:rPr>
      <w:rFonts w:ascii="Cambria" w:eastAsia="Times New Roman" w:hAnsi="Cambria"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2121">
    <w:name w:val="Средняя сетка 2 - Акцент 212"/>
    <w:basedOn w:val="a7"/>
    <w:uiPriority w:val="68"/>
    <w:rsid w:val="00D65A3E"/>
    <w:pPr>
      <w:spacing w:after="0" w:line="240" w:lineRule="auto"/>
    </w:pPr>
    <w:rPr>
      <w:rFonts w:ascii="Cambria" w:eastAsia="Times New Roman" w:hAnsi="Cambria"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2-3121">
    <w:name w:val="Средняя сетка 2 - Акцент 312"/>
    <w:basedOn w:val="a7"/>
    <w:uiPriority w:val="68"/>
    <w:rsid w:val="00D65A3E"/>
    <w:pPr>
      <w:spacing w:after="0" w:line="240" w:lineRule="auto"/>
    </w:pPr>
    <w:rPr>
      <w:rFonts w:ascii="Cambria" w:eastAsia="Times New Roman" w:hAnsi="Cambria"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2-4121">
    <w:name w:val="Средняя сетка 2 - Акцент 412"/>
    <w:basedOn w:val="a7"/>
    <w:uiPriority w:val="68"/>
    <w:rsid w:val="00D65A3E"/>
    <w:pPr>
      <w:spacing w:after="0" w:line="240" w:lineRule="auto"/>
    </w:pPr>
    <w:rPr>
      <w:rFonts w:ascii="Cambria" w:eastAsia="Times New Roman" w:hAnsi="Cambria"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2-5121">
    <w:name w:val="Средняя сетка 2 - Акцент 512"/>
    <w:basedOn w:val="a7"/>
    <w:uiPriority w:val="68"/>
    <w:rsid w:val="00D65A3E"/>
    <w:pPr>
      <w:spacing w:after="0" w:line="240" w:lineRule="auto"/>
    </w:pPr>
    <w:rPr>
      <w:rFonts w:ascii="Cambria" w:eastAsia="Times New Roman" w:hAnsi="Cambria"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2-6121">
    <w:name w:val="Средняя сетка 2 - Акцент 612"/>
    <w:basedOn w:val="a7"/>
    <w:uiPriority w:val="68"/>
    <w:rsid w:val="00D65A3E"/>
    <w:pPr>
      <w:spacing w:after="0" w:line="240" w:lineRule="auto"/>
    </w:pPr>
    <w:rPr>
      <w:rFonts w:ascii="Cambria" w:eastAsia="Times New Roman" w:hAnsi="Cambria"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112">
    <w:name w:val="Средняя сетка 311"/>
    <w:basedOn w:val="a7"/>
    <w:uiPriority w:val="69"/>
    <w:rsid w:val="00D65A3E"/>
    <w:pPr>
      <w:spacing w:after="0" w:line="240" w:lineRule="auto"/>
    </w:pPr>
    <w:rPr>
      <w:rFonts w:ascii="Calibri" w:eastAsia="Times New Roman" w:hAnsi="Calibri" w:cs="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3-112">
    <w:name w:val="Средняя сетка 3 - Акцент 112"/>
    <w:basedOn w:val="a7"/>
    <w:uiPriority w:val="69"/>
    <w:rsid w:val="00D65A3E"/>
    <w:pPr>
      <w:spacing w:after="0" w:line="240" w:lineRule="auto"/>
    </w:pPr>
    <w:rPr>
      <w:rFonts w:ascii="Calibri" w:eastAsia="Times New Roman" w:hAnsi="Calibri" w:cs="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212">
    <w:name w:val="Средняя сетка 3 - Акцент 212"/>
    <w:basedOn w:val="a7"/>
    <w:uiPriority w:val="69"/>
    <w:rsid w:val="00D65A3E"/>
    <w:pPr>
      <w:spacing w:after="0" w:line="240" w:lineRule="auto"/>
    </w:pPr>
    <w:rPr>
      <w:rFonts w:ascii="Calibri" w:eastAsia="Times New Roman" w:hAnsi="Calibri" w:cs="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312">
    <w:name w:val="Средняя сетка 3 - Акцент 312"/>
    <w:basedOn w:val="a7"/>
    <w:uiPriority w:val="69"/>
    <w:rsid w:val="00D65A3E"/>
    <w:pPr>
      <w:spacing w:after="0" w:line="240" w:lineRule="auto"/>
    </w:pPr>
    <w:rPr>
      <w:rFonts w:ascii="Calibri" w:eastAsia="Times New Roman" w:hAnsi="Calibri" w:cs="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412">
    <w:name w:val="Средняя сетка 3 - Акцент 412"/>
    <w:basedOn w:val="a7"/>
    <w:uiPriority w:val="69"/>
    <w:rsid w:val="00D65A3E"/>
    <w:pPr>
      <w:spacing w:after="0" w:line="240" w:lineRule="auto"/>
    </w:pPr>
    <w:rPr>
      <w:rFonts w:ascii="Calibri" w:eastAsia="Times New Roman" w:hAnsi="Calibri" w:cs="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3-512">
    <w:name w:val="Средняя сетка 3 - Акцент 512"/>
    <w:basedOn w:val="a7"/>
    <w:uiPriority w:val="69"/>
    <w:rsid w:val="00D65A3E"/>
    <w:pPr>
      <w:spacing w:after="0" w:line="240" w:lineRule="auto"/>
    </w:pPr>
    <w:rPr>
      <w:rFonts w:ascii="Calibri" w:eastAsia="Times New Roman" w:hAnsi="Calibri" w:cs="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612">
    <w:name w:val="Средняя сетка 3 - Акцент 612"/>
    <w:basedOn w:val="a7"/>
    <w:uiPriority w:val="69"/>
    <w:rsid w:val="00D65A3E"/>
    <w:pPr>
      <w:spacing w:after="0" w:line="240" w:lineRule="auto"/>
    </w:pPr>
    <w:rPr>
      <w:rFonts w:ascii="Calibri" w:eastAsia="Times New Roman" w:hAnsi="Calibri" w:cs="Times New Roman"/>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1f1">
    <w:name w:val="Темный список11"/>
    <w:basedOn w:val="a7"/>
    <w:uiPriority w:val="70"/>
    <w:rsid w:val="00D65A3E"/>
    <w:pPr>
      <w:spacing w:after="0" w:line="240" w:lineRule="auto"/>
    </w:pPr>
    <w:rPr>
      <w:rFonts w:ascii="Calibri" w:eastAsia="Times New Roman" w:hAnsi="Calibri" w:cs="Times New Roman"/>
      <w:color w:val="FFFFFF"/>
      <w:lang w:val="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120">
    <w:name w:val="Темный список - Акцент 112"/>
    <w:basedOn w:val="a7"/>
    <w:uiPriority w:val="70"/>
    <w:rsid w:val="00D65A3E"/>
    <w:pPr>
      <w:spacing w:after="0" w:line="240" w:lineRule="auto"/>
    </w:pPr>
    <w:rPr>
      <w:rFonts w:ascii="Calibri" w:eastAsia="Times New Roman" w:hAnsi="Calibri" w:cs="Times New Roman"/>
      <w:color w:val="FFFFFF"/>
      <w:lang w:val="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2123">
    <w:name w:val="Темный список - Акцент 212"/>
    <w:basedOn w:val="a7"/>
    <w:uiPriority w:val="70"/>
    <w:rsid w:val="00D65A3E"/>
    <w:pPr>
      <w:spacing w:after="0" w:line="240" w:lineRule="auto"/>
    </w:pPr>
    <w:rPr>
      <w:rFonts w:ascii="Calibri" w:eastAsia="Times New Roman" w:hAnsi="Calibri" w:cs="Times New Roman"/>
      <w:color w:val="FFFFFF"/>
      <w:lang w:val="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3123">
    <w:name w:val="Темный список - Акцент 312"/>
    <w:basedOn w:val="a7"/>
    <w:uiPriority w:val="70"/>
    <w:rsid w:val="00D65A3E"/>
    <w:pPr>
      <w:spacing w:after="0" w:line="240" w:lineRule="auto"/>
    </w:pPr>
    <w:rPr>
      <w:rFonts w:ascii="Calibri" w:eastAsia="Times New Roman" w:hAnsi="Calibri" w:cs="Times New Roman"/>
      <w:color w:val="FFFFFF"/>
      <w:lang w:val="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4123">
    <w:name w:val="Темный список - Акцент 412"/>
    <w:basedOn w:val="a7"/>
    <w:uiPriority w:val="70"/>
    <w:rsid w:val="00D65A3E"/>
    <w:pPr>
      <w:spacing w:after="0" w:line="240" w:lineRule="auto"/>
    </w:pPr>
    <w:rPr>
      <w:rFonts w:ascii="Calibri" w:eastAsia="Times New Roman" w:hAnsi="Calibri" w:cs="Times New Roman"/>
      <w:color w:val="FFFFFF"/>
      <w:lang w:val="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5123">
    <w:name w:val="Темный список - Акцент 512"/>
    <w:basedOn w:val="a7"/>
    <w:uiPriority w:val="70"/>
    <w:rsid w:val="00D65A3E"/>
    <w:pPr>
      <w:spacing w:after="0" w:line="240" w:lineRule="auto"/>
    </w:pPr>
    <w:rPr>
      <w:rFonts w:ascii="Calibri" w:eastAsia="Times New Roman" w:hAnsi="Calibri" w:cs="Times New Roman"/>
      <w:color w:val="FFFFFF"/>
      <w:lang w:val="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6123">
    <w:name w:val="Темный список - Акцент 612"/>
    <w:basedOn w:val="a7"/>
    <w:uiPriority w:val="70"/>
    <w:rsid w:val="00D65A3E"/>
    <w:pPr>
      <w:spacing w:after="0" w:line="240" w:lineRule="auto"/>
    </w:pPr>
    <w:rPr>
      <w:rFonts w:ascii="Calibri" w:eastAsia="Times New Roman" w:hAnsi="Calibri" w:cs="Times New Roman"/>
      <w:color w:val="FFFFFF"/>
      <w:lang w:val="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1f2">
    <w:name w:val="Цветная заливка11"/>
    <w:basedOn w:val="a7"/>
    <w:uiPriority w:val="71"/>
    <w:rsid w:val="00D65A3E"/>
    <w:pPr>
      <w:spacing w:after="0" w:line="240" w:lineRule="auto"/>
    </w:pPr>
    <w:rPr>
      <w:rFonts w:ascii="Calibri" w:eastAsia="Times New Roman" w:hAnsi="Calibri" w:cs="Times New Roman"/>
      <w:color w:val="000000"/>
      <w:lang w:val="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121">
    <w:name w:val="Цветная заливка - Акцент 112"/>
    <w:basedOn w:val="a7"/>
    <w:uiPriority w:val="71"/>
    <w:rsid w:val="00D65A3E"/>
    <w:pPr>
      <w:spacing w:after="0" w:line="240" w:lineRule="auto"/>
    </w:pPr>
    <w:rPr>
      <w:rFonts w:ascii="Calibri" w:eastAsia="Times New Roman" w:hAnsi="Calibri" w:cs="Times New Roman"/>
      <w:color w:val="000000"/>
      <w:lang w:val="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2124">
    <w:name w:val="Цветная заливка - Акцент 212"/>
    <w:basedOn w:val="a7"/>
    <w:uiPriority w:val="71"/>
    <w:rsid w:val="00D65A3E"/>
    <w:pPr>
      <w:spacing w:after="0" w:line="240" w:lineRule="auto"/>
    </w:pPr>
    <w:rPr>
      <w:rFonts w:ascii="Calibri" w:eastAsia="Times New Roman" w:hAnsi="Calibri" w:cs="Times New Roman"/>
      <w:color w:val="000000"/>
      <w:lang w:val="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124">
    <w:name w:val="Цветная заливка - Акцент 312"/>
    <w:basedOn w:val="a7"/>
    <w:uiPriority w:val="71"/>
    <w:rsid w:val="00D65A3E"/>
    <w:pPr>
      <w:spacing w:after="0" w:line="240" w:lineRule="auto"/>
    </w:pPr>
    <w:rPr>
      <w:rFonts w:ascii="Calibri" w:eastAsia="Times New Roman" w:hAnsi="Calibri" w:cs="Times New Roman"/>
      <w:color w:val="000000"/>
      <w:lang w:val="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4124">
    <w:name w:val="Цветная заливка - Акцент 412"/>
    <w:basedOn w:val="a7"/>
    <w:uiPriority w:val="71"/>
    <w:rsid w:val="00D65A3E"/>
    <w:pPr>
      <w:spacing w:after="0" w:line="240" w:lineRule="auto"/>
    </w:pPr>
    <w:rPr>
      <w:rFonts w:ascii="Calibri" w:eastAsia="Times New Roman" w:hAnsi="Calibri" w:cs="Times New Roman"/>
      <w:color w:val="000000"/>
      <w:lang w:val="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5124">
    <w:name w:val="Цветная заливка - Акцент 512"/>
    <w:basedOn w:val="a7"/>
    <w:uiPriority w:val="71"/>
    <w:rsid w:val="00D65A3E"/>
    <w:pPr>
      <w:spacing w:after="0" w:line="240" w:lineRule="auto"/>
    </w:pPr>
    <w:rPr>
      <w:rFonts w:ascii="Calibri" w:eastAsia="Times New Roman" w:hAnsi="Calibri" w:cs="Times New Roman"/>
      <w:color w:val="000000"/>
      <w:lang w:val="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6124">
    <w:name w:val="Цветная заливка - Акцент 612"/>
    <w:basedOn w:val="a7"/>
    <w:uiPriority w:val="71"/>
    <w:rsid w:val="00D65A3E"/>
    <w:pPr>
      <w:spacing w:after="0" w:line="240" w:lineRule="auto"/>
    </w:pPr>
    <w:rPr>
      <w:rFonts w:ascii="Calibri" w:eastAsia="Times New Roman" w:hAnsi="Calibri" w:cs="Times New Roman"/>
      <w:color w:val="000000"/>
      <w:lang w:val="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11f3">
    <w:name w:val="Цветной список11"/>
    <w:basedOn w:val="a7"/>
    <w:uiPriority w:val="72"/>
    <w:rsid w:val="00D65A3E"/>
    <w:pPr>
      <w:spacing w:after="0" w:line="240" w:lineRule="auto"/>
    </w:pPr>
    <w:rPr>
      <w:rFonts w:ascii="Calibri" w:eastAsia="Times New Roman" w:hAnsi="Calibri" w:cs="Times New Roman"/>
      <w:color w:val="000000"/>
      <w:lang w:val="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122">
    <w:name w:val="Цветной список - Акцент 112"/>
    <w:basedOn w:val="a7"/>
    <w:uiPriority w:val="72"/>
    <w:rsid w:val="00D65A3E"/>
    <w:pPr>
      <w:spacing w:after="0" w:line="240" w:lineRule="auto"/>
    </w:pPr>
    <w:rPr>
      <w:rFonts w:ascii="Calibri" w:eastAsia="Times New Roman" w:hAnsi="Calibri" w:cs="Times New Roman"/>
      <w:color w:val="000000"/>
      <w:lang w:val="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125">
    <w:name w:val="Цветной список - Акцент 212"/>
    <w:basedOn w:val="a7"/>
    <w:uiPriority w:val="72"/>
    <w:rsid w:val="00D65A3E"/>
    <w:pPr>
      <w:spacing w:after="0" w:line="240" w:lineRule="auto"/>
    </w:pPr>
    <w:rPr>
      <w:rFonts w:ascii="Calibri" w:eastAsia="Times New Roman" w:hAnsi="Calibri" w:cs="Times New Roman"/>
      <w:color w:val="000000"/>
      <w:lang w:val="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3125">
    <w:name w:val="Цветной список - Акцент 312"/>
    <w:basedOn w:val="a7"/>
    <w:uiPriority w:val="72"/>
    <w:rsid w:val="00D65A3E"/>
    <w:pPr>
      <w:spacing w:after="0" w:line="240" w:lineRule="auto"/>
    </w:pPr>
    <w:rPr>
      <w:rFonts w:ascii="Calibri" w:eastAsia="Times New Roman" w:hAnsi="Calibri" w:cs="Times New Roman"/>
      <w:color w:val="000000"/>
      <w:lang w:val="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125">
    <w:name w:val="Цветной список - Акцент 412"/>
    <w:basedOn w:val="a7"/>
    <w:uiPriority w:val="72"/>
    <w:rsid w:val="00D65A3E"/>
    <w:pPr>
      <w:spacing w:after="0" w:line="240" w:lineRule="auto"/>
    </w:pPr>
    <w:rPr>
      <w:rFonts w:ascii="Calibri" w:eastAsia="Times New Roman" w:hAnsi="Calibri" w:cs="Times New Roman"/>
      <w:color w:val="000000"/>
      <w:lang w:val="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5125">
    <w:name w:val="Цветной список - Акцент 512"/>
    <w:basedOn w:val="a7"/>
    <w:uiPriority w:val="72"/>
    <w:rsid w:val="00D65A3E"/>
    <w:pPr>
      <w:spacing w:after="0" w:line="240" w:lineRule="auto"/>
    </w:pPr>
    <w:rPr>
      <w:rFonts w:ascii="Calibri" w:eastAsia="Times New Roman" w:hAnsi="Calibri" w:cs="Times New Roman"/>
      <w:color w:val="000000"/>
      <w:lang w:val="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6125">
    <w:name w:val="Цветной список - Акцент 612"/>
    <w:basedOn w:val="a7"/>
    <w:uiPriority w:val="72"/>
    <w:rsid w:val="00D65A3E"/>
    <w:pPr>
      <w:spacing w:after="0" w:line="240" w:lineRule="auto"/>
    </w:pPr>
    <w:rPr>
      <w:rFonts w:ascii="Calibri" w:eastAsia="Times New Roman" w:hAnsi="Calibri" w:cs="Times New Roman"/>
      <w:color w:val="000000"/>
      <w:lang w:val="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11f4">
    <w:name w:val="Цветная сетка11"/>
    <w:basedOn w:val="a7"/>
    <w:uiPriority w:val="73"/>
    <w:rsid w:val="00D65A3E"/>
    <w:pPr>
      <w:spacing w:after="0" w:line="240" w:lineRule="auto"/>
    </w:pPr>
    <w:rPr>
      <w:rFonts w:ascii="Calibri" w:eastAsia="Times New Roman" w:hAnsi="Calibri" w:cs="Times New Roman"/>
      <w:color w:val="000000"/>
      <w:lang w:val="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123">
    <w:name w:val="Цветная сетка - Акцент 112"/>
    <w:basedOn w:val="a7"/>
    <w:uiPriority w:val="73"/>
    <w:rsid w:val="00D65A3E"/>
    <w:pPr>
      <w:spacing w:after="0" w:line="240" w:lineRule="auto"/>
    </w:pPr>
    <w:rPr>
      <w:rFonts w:ascii="Calibri" w:eastAsia="Times New Roman" w:hAnsi="Calibri" w:cs="Times New Roman"/>
      <w:color w:val="000000"/>
      <w:lang w:val="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2126">
    <w:name w:val="Цветная сетка - Акцент 212"/>
    <w:basedOn w:val="a7"/>
    <w:uiPriority w:val="73"/>
    <w:rsid w:val="00D65A3E"/>
    <w:pPr>
      <w:spacing w:after="0" w:line="240" w:lineRule="auto"/>
    </w:pPr>
    <w:rPr>
      <w:rFonts w:ascii="Calibri" w:eastAsia="Times New Roman" w:hAnsi="Calibri" w:cs="Times New Roman"/>
      <w:color w:val="000000"/>
      <w:lang w:val="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3126">
    <w:name w:val="Цветная сетка - Акцент 312"/>
    <w:basedOn w:val="a7"/>
    <w:uiPriority w:val="73"/>
    <w:rsid w:val="00D65A3E"/>
    <w:pPr>
      <w:spacing w:after="0" w:line="240" w:lineRule="auto"/>
    </w:pPr>
    <w:rPr>
      <w:rFonts w:ascii="Calibri" w:eastAsia="Times New Roman" w:hAnsi="Calibri" w:cs="Times New Roman"/>
      <w:color w:val="000000"/>
      <w:lang w:val="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4126">
    <w:name w:val="Цветная сетка - Акцент 412"/>
    <w:basedOn w:val="a7"/>
    <w:uiPriority w:val="73"/>
    <w:rsid w:val="00D65A3E"/>
    <w:pPr>
      <w:spacing w:after="0" w:line="240" w:lineRule="auto"/>
    </w:pPr>
    <w:rPr>
      <w:rFonts w:ascii="Calibri" w:eastAsia="Times New Roman" w:hAnsi="Calibri" w:cs="Times New Roman"/>
      <w:color w:val="000000"/>
      <w:lang w:val="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5126">
    <w:name w:val="Цветная сетка - Акцент 512"/>
    <w:basedOn w:val="a7"/>
    <w:uiPriority w:val="73"/>
    <w:rsid w:val="00D65A3E"/>
    <w:pPr>
      <w:spacing w:after="0" w:line="240" w:lineRule="auto"/>
    </w:pPr>
    <w:rPr>
      <w:rFonts w:ascii="Calibri" w:eastAsia="Times New Roman" w:hAnsi="Calibri" w:cs="Times New Roman"/>
      <w:color w:val="000000"/>
      <w:lang w:val="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6126">
    <w:name w:val="Цветная сетка - Акцент 612"/>
    <w:basedOn w:val="a7"/>
    <w:uiPriority w:val="73"/>
    <w:rsid w:val="00D65A3E"/>
    <w:pPr>
      <w:spacing w:after="0" w:line="240" w:lineRule="auto"/>
    </w:pPr>
    <w:rPr>
      <w:rFonts w:ascii="Calibri" w:eastAsia="Times New Roman" w:hAnsi="Calibri" w:cs="Times New Roman"/>
      <w:color w:val="000000"/>
      <w:lang w:val="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161">
    <w:name w:val="Таблица-сетка 1 светлая — акцент 61"/>
    <w:basedOn w:val="a7"/>
    <w:uiPriority w:val="46"/>
    <w:rsid w:val="00D65A3E"/>
    <w:pPr>
      <w:spacing w:after="0" w:line="240" w:lineRule="auto"/>
    </w:pPr>
    <w:rPr>
      <w:rFonts w:ascii="Calibri" w:eastAsia="Calibri" w:hAnsi="Calibri" w:cs="Times New Roman"/>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1fffd">
    <w:name w:val="Сетка таблицы светлая1"/>
    <w:basedOn w:val="a7"/>
    <w:uiPriority w:val="40"/>
    <w:rsid w:val="00D65A3E"/>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62">
    <w:name w:val="Таблица-сетка 1 светлая — акцент 62"/>
    <w:basedOn w:val="a7"/>
    <w:uiPriority w:val="46"/>
    <w:rsid w:val="00D65A3E"/>
    <w:pPr>
      <w:spacing w:after="0" w:line="240" w:lineRule="auto"/>
    </w:pPr>
    <w:rPr>
      <w:rFonts w:ascii="Calibri" w:eastAsia="Times New Roman" w:hAnsi="Calibri" w:cs="Times New Roman"/>
      <w:lang w:val="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2fff7">
    <w:name w:val="Сетка таблицы светлая2"/>
    <w:basedOn w:val="a7"/>
    <w:uiPriority w:val="99"/>
    <w:semiHidden/>
    <w:rsid w:val="00D65A3E"/>
    <w:pPr>
      <w:spacing w:after="0" w:line="240" w:lineRule="auto"/>
    </w:pPr>
    <w:rPr>
      <w:rFonts w:ascii="Calibri" w:eastAsia="Times New Roman" w:hAnsi="Calibri" w:cs="Times New Roman"/>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f3">
    <w:name w:val="Светлая заливка21"/>
    <w:basedOn w:val="a7"/>
    <w:uiPriority w:val="60"/>
    <w:rsid w:val="00D65A3E"/>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0">
    <w:name w:val="Светлая заливка - Акцент 121"/>
    <w:basedOn w:val="a7"/>
    <w:uiPriority w:val="60"/>
    <w:rsid w:val="00D65A3E"/>
    <w:pPr>
      <w:spacing w:after="0" w:line="240" w:lineRule="auto"/>
    </w:pPr>
    <w:rPr>
      <w:rFonts w:ascii="Calibri" w:eastAsia="Calibri" w:hAnsi="Calibri" w:cs="Times New Roman"/>
      <w:color w:val="2E74B5"/>
    </w:rPr>
    <w:tblPr>
      <w:tblStyleRowBandSize w:val="1"/>
      <w:tblStyleColBandSize w:val="1"/>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2210">
    <w:name w:val="Светлая заливка - Акцент 221"/>
    <w:basedOn w:val="a7"/>
    <w:uiPriority w:val="60"/>
    <w:rsid w:val="00D65A3E"/>
    <w:pPr>
      <w:spacing w:after="0" w:line="240" w:lineRule="auto"/>
    </w:pPr>
    <w:rPr>
      <w:rFonts w:ascii="Calibri" w:eastAsia="Calibri" w:hAnsi="Calibri" w:cs="Times New Roman"/>
      <w:color w:val="C45911"/>
    </w:rPr>
    <w:tblPr>
      <w:tblStyleRowBandSize w:val="1"/>
      <w:tblStyleColBandSize w:val="1"/>
      <w:tblBorders>
        <w:top w:val="single" w:sz="8" w:space="0" w:color="ED7D31"/>
        <w:bottom w:val="single" w:sz="8" w:space="0" w:color="ED7D31"/>
      </w:tblBorders>
    </w:tblPr>
    <w:tblStylePr w:type="firstRow">
      <w:pPr>
        <w:spacing w:beforeLines="0" w:before="0" w:beforeAutospacing="0" w:afterLines="0" w:after="0" w:afterAutospacing="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3210">
    <w:name w:val="Светлая заливка - Акцент 321"/>
    <w:basedOn w:val="a7"/>
    <w:uiPriority w:val="60"/>
    <w:rsid w:val="00D65A3E"/>
    <w:pPr>
      <w:spacing w:after="0" w:line="240" w:lineRule="auto"/>
    </w:pPr>
    <w:rPr>
      <w:rFonts w:ascii="Calibri" w:eastAsia="Calibri" w:hAnsi="Calibri" w:cs="Times New Roman"/>
      <w:color w:val="7B7B7B"/>
    </w:rPr>
    <w:tblPr>
      <w:tblStyleRowBandSize w:val="1"/>
      <w:tblStyleColBandSize w:val="1"/>
      <w:tblBorders>
        <w:top w:val="single" w:sz="8" w:space="0" w:color="A5A5A5"/>
        <w:bottom w:val="single" w:sz="8" w:space="0" w:color="A5A5A5"/>
      </w:tblBorders>
    </w:tblPr>
    <w:tblStylePr w:type="fir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4210">
    <w:name w:val="Светлая заливка - Акцент 421"/>
    <w:basedOn w:val="a7"/>
    <w:uiPriority w:val="60"/>
    <w:rsid w:val="00D65A3E"/>
    <w:pPr>
      <w:spacing w:after="0" w:line="240" w:lineRule="auto"/>
    </w:pPr>
    <w:rPr>
      <w:rFonts w:ascii="Calibri" w:eastAsia="Calibri" w:hAnsi="Calibri" w:cs="Times New Roman"/>
      <w:color w:val="BF8F00"/>
    </w:rPr>
    <w:tblPr>
      <w:tblStyleRowBandSize w:val="1"/>
      <w:tblStyleColBandSize w:val="1"/>
      <w:tblBorders>
        <w:top w:val="single" w:sz="8" w:space="0" w:color="FFC000"/>
        <w:bottom w:val="single" w:sz="8" w:space="0" w:color="FFC000"/>
      </w:tblBorders>
    </w:tblPr>
    <w:tblStylePr w:type="fir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5210">
    <w:name w:val="Светлая заливка - Акцент 521"/>
    <w:basedOn w:val="a7"/>
    <w:uiPriority w:val="60"/>
    <w:rsid w:val="00D65A3E"/>
    <w:pPr>
      <w:spacing w:after="0" w:line="240" w:lineRule="auto"/>
    </w:pPr>
    <w:rPr>
      <w:rFonts w:ascii="Calibri" w:eastAsia="Calibri" w:hAnsi="Calibri" w:cs="Times New Roman"/>
      <w:color w:val="2F5496"/>
    </w:rPr>
    <w:tblPr>
      <w:tblStyleRowBandSize w:val="1"/>
      <w:tblStyleColBandSize w:val="1"/>
      <w:tblBorders>
        <w:top w:val="single" w:sz="8" w:space="0" w:color="4472C4"/>
        <w:bottom w:val="single" w:sz="8" w:space="0" w:color="4472C4"/>
      </w:tblBorders>
    </w:tblPr>
    <w:tblStylePr w:type="firstRow">
      <w:pPr>
        <w:spacing w:beforeLines="0" w:before="0" w:beforeAutospacing="0" w:afterLines="0" w:after="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6210">
    <w:name w:val="Светлая заливка - Акцент 621"/>
    <w:basedOn w:val="a7"/>
    <w:uiPriority w:val="60"/>
    <w:rsid w:val="00D65A3E"/>
    <w:pPr>
      <w:spacing w:after="0" w:line="240" w:lineRule="auto"/>
    </w:pPr>
    <w:rPr>
      <w:rFonts w:ascii="Calibri" w:eastAsia="Calibri" w:hAnsi="Calibri" w:cs="Times New Roman"/>
      <w:color w:val="538135"/>
    </w:rPr>
    <w:tblPr>
      <w:tblStyleRowBandSize w:val="1"/>
      <w:tblStyleColBandSize w:val="1"/>
      <w:tblBorders>
        <w:top w:val="single" w:sz="8" w:space="0" w:color="70AD47"/>
        <w:bottom w:val="single" w:sz="8" w:space="0" w:color="70AD47"/>
      </w:tblBorders>
    </w:tblPr>
    <w:tblStylePr w:type="firstRow">
      <w:pPr>
        <w:spacing w:beforeLines="0" w:before="0" w:beforeAutospacing="0" w:afterLines="0" w:after="0" w:afterAutospacing="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21f4">
    <w:name w:val="Светлый список21"/>
    <w:basedOn w:val="a7"/>
    <w:uiPriority w:val="61"/>
    <w:rsid w:val="00D65A3E"/>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11">
    <w:name w:val="Светлый список - Акцент 121"/>
    <w:basedOn w:val="a7"/>
    <w:uiPriority w:val="61"/>
    <w:rsid w:val="00D65A3E"/>
    <w:pPr>
      <w:spacing w:after="0" w:line="240" w:lineRule="auto"/>
    </w:pPr>
    <w:rPr>
      <w:rFonts w:ascii="Calibri" w:eastAsia="Calibri" w:hAnsi="Calibri" w:cs="Times New Roma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2211">
    <w:name w:val="Светлый список - Акцент 221"/>
    <w:basedOn w:val="a7"/>
    <w:uiPriority w:val="61"/>
    <w:rsid w:val="00D65A3E"/>
    <w:pPr>
      <w:spacing w:after="0" w:line="240" w:lineRule="auto"/>
    </w:pPr>
    <w:rPr>
      <w:rFonts w:ascii="Calibri" w:eastAsia="Calibri" w:hAnsi="Calibri" w:cs="Times New Roman"/>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Lines="0" w:before="0" w:beforeAutospacing="0" w:afterLines="0" w:after="0" w:afterAutospacing="0" w:line="240" w:lineRule="auto"/>
      </w:pPr>
      <w:rPr>
        <w:b/>
        <w:bCs/>
        <w:color w:val="FFFFFF"/>
      </w:rPr>
      <w:tblPr/>
      <w:tcPr>
        <w:shd w:val="clear" w:color="auto" w:fill="ED7D31"/>
      </w:tcPr>
    </w:tblStylePr>
    <w:tblStylePr w:type="lastRow">
      <w:pPr>
        <w:spacing w:beforeLines="0" w:before="0" w:beforeAutospacing="0" w:afterLines="0" w:after="0" w:afterAutospacing="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3211">
    <w:name w:val="Светлый список - Акцент 321"/>
    <w:basedOn w:val="a7"/>
    <w:uiPriority w:val="61"/>
    <w:rsid w:val="00D65A3E"/>
    <w:pPr>
      <w:spacing w:after="0" w:line="240" w:lineRule="auto"/>
    </w:pPr>
    <w:rPr>
      <w:rFonts w:ascii="Calibri" w:eastAsia="Calibri"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211">
    <w:name w:val="Светлый список - Акцент 421"/>
    <w:basedOn w:val="a7"/>
    <w:uiPriority w:val="61"/>
    <w:rsid w:val="00D65A3E"/>
    <w:pPr>
      <w:spacing w:after="0" w:line="240" w:lineRule="auto"/>
    </w:pPr>
    <w:rPr>
      <w:rFonts w:ascii="Calibri" w:eastAsia="Calibri" w:hAnsi="Calibri" w:cs="Times New Roman"/>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Lines="0" w:before="0" w:beforeAutospacing="0" w:afterLines="0" w:after="0" w:afterAutospacing="0" w:line="240" w:lineRule="auto"/>
      </w:pPr>
      <w:rPr>
        <w:b/>
        <w:bCs/>
        <w:color w:val="FFFFFF"/>
      </w:rPr>
      <w:tblPr/>
      <w:tcPr>
        <w:shd w:val="clear" w:color="auto" w:fill="FFC000"/>
      </w:tcPr>
    </w:tblStylePr>
    <w:tblStylePr w:type="lastRow">
      <w:pPr>
        <w:spacing w:beforeLines="0" w:before="0" w:beforeAutospacing="0" w:afterLines="0" w:after="0" w:afterAutospacing="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5211">
    <w:name w:val="Светлый список - Акцент 521"/>
    <w:basedOn w:val="a7"/>
    <w:uiPriority w:val="61"/>
    <w:rsid w:val="00D65A3E"/>
    <w:pPr>
      <w:spacing w:after="0" w:line="240" w:lineRule="auto"/>
    </w:pPr>
    <w:rPr>
      <w:rFonts w:ascii="Calibri" w:eastAsia="Calibri" w:hAnsi="Calibri" w:cs="Times New Roman"/>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Lines="0" w:before="0" w:beforeAutospacing="0" w:afterLines="0" w:after="0" w:afterAutospacing="0" w:line="240" w:lineRule="auto"/>
      </w:pPr>
      <w:rPr>
        <w:b/>
        <w:bCs/>
        <w:color w:val="FFFFFF"/>
      </w:rPr>
      <w:tblPr/>
      <w:tcPr>
        <w:shd w:val="clear" w:color="auto" w:fill="4472C4"/>
      </w:tcPr>
    </w:tblStylePr>
    <w:tblStylePr w:type="lastRow">
      <w:pPr>
        <w:spacing w:beforeLines="0" w:before="0" w:beforeAutospacing="0" w:afterLines="0" w:after="0" w:afterAutospacing="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6211">
    <w:name w:val="Светлый список - Акцент 621"/>
    <w:basedOn w:val="a7"/>
    <w:uiPriority w:val="61"/>
    <w:rsid w:val="00D65A3E"/>
    <w:pPr>
      <w:spacing w:after="0" w:line="240" w:lineRule="auto"/>
    </w:pPr>
    <w:rPr>
      <w:rFonts w:ascii="Calibri" w:eastAsia="Calibri" w:hAnsi="Calibri" w:cs="Times New Roman"/>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Lines="0" w:before="0" w:beforeAutospacing="0" w:afterLines="0" w:after="0" w:afterAutospacing="0" w:line="240" w:lineRule="auto"/>
      </w:pPr>
      <w:rPr>
        <w:b/>
        <w:bCs/>
        <w:color w:val="FFFFFF"/>
      </w:rPr>
      <w:tblPr/>
      <w:tcPr>
        <w:shd w:val="clear" w:color="auto" w:fill="70AD47"/>
      </w:tcPr>
    </w:tblStylePr>
    <w:tblStylePr w:type="lastRow">
      <w:pPr>
        <w:spacing w:beforeLines="0" w:before="0" w:beforeAutospacing="0" w:afterLines="0" w:after="0" w:afterAutospacing="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21f5">
    <w:name w:val="Светлая сетка21"/>
    <w:basedOn w:val="a7"/>
    <w:uiPriority w:val="62"/>
    <w:rsid w:val="00D65A3E"/>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12">
    <w:name w:val="Светлая сетка - Акцент 121"/>
    <w:basedOn w:val="a7"/>
    <w:uiPriority w:val="62"/>
    <w:rsid w:val="00D65A3E"/>
    <w:pPr>
      <w:spacing w:after="0" w:line="240" w:lineRule="auto"/>
    </w:pPr>
    <w:rPr>
      <w:rFonts w:ascii="Calibri" w:eastAsia="Calibri" w:hAnsi="Calibri" w:cs="Times New Roman"/>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2212">
    <w:name w:val="Светлая сетка - Акцент 221"/>
    <w:basedOn w:val="a7"/>
    <w:uiPriority w:val="62"/>
    <w:rsid w:val="00D65A3E"/>
    <w:pPr>
      <w:spacing w:after="0" w:line="240" w:lineRule="auto"/>
    </w:pPr>
    <w:rPr>
      <w:rFonts w:ascii="Calibri" w:eastAsia="Calibri" w:hAnsi="Calibri" w:cs="Times New Roman"/>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3212">
    <w:name w:val="Светлая сетка - Акцент 321"/>
    <w:basedOn w:val="a7"/>
    <w:uiPriority w:val="62"/>
    <w:rsid w:val="00D65A3E"/>
    <w:pPr>
      <w:spacing w:after="0" w:line="240" w:lineRule="auto"/>
    </w:pPr>
    <w:rPr>
      <w:rFonts w:ascii="Calibri" w:eastAsia="Calibri"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4212">
    <w:name w:val="Светлая сетка - Акцент 421"/>
    <w:basedOn w:val="a7"/>
    <w:uiPriority w:val="62"/>
    <w:rsid w:val="00D65A3E"/>
    <w:pPr>
      <w:spacing w:after="0" w:line="240" w:lineRule="auto"/>
    </w:pPr>
    <w:rPr>
      <w:rFonts w:ascii="Calibri" w:eastAsia="Calibri" w:hAnsi="Calibri" w:cs="Times New Roman"/>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5212">
    <w:name w:val="Светлая сетка - Акцент 521"/>
    <w:basedOn w:val="a7"/>
    <w:uiPriority w:val="62"/>
    <w:rsid w:val="00D65A3E"/>
    <w:pPr>
      <w:spacing w:after="0" w:line="240" w:lineRule="auto"/>
    </w:pPr>
    <w:rPr>
      <w:rFonts w:ascii="Calibri" w:eastAsia="Calibri" w:hAnsi="Calibri" w:cs="Times New Roman"/>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6212">
    <w:name w:val="Светлая сетка - Акцент 621"/>
    <w:basedOn w:val="a7"/>
    <w:uiPriority w:val="62"/>
    <w:rsid w:val="00D65A3E"/>
    <w:pPr>
      <w:spacing w:after="0" w:line="240" w:lineRule="auto"/>
    </w:pPr>
    <w:rPr>
      <w:rFonts w:ascii="Calibri" w:eastAsia="Calibri" w:hAnsi="Calibri" w:cs="Times New Roman"/>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211">
    <w:name w:val="Средняя заливка 121"/>
    <w:basedOn w:val="a7"/>
    <w:uiPriority w:val="63"/>
    <w:rsid w:val="00D65A3E"/>
    <w:pPr>
      <w:spacing w:after="0" w:line="240" w:lineRule="auto"/>
    </w:pPr>
    <w:rPr>
      <w:rFonts w:ascii="Calibri" w:eastAsia="Calibri" w:hAnsi="Calibri"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10">
    <w:name w:val="Средняя заливка 1 - Акцент 121"/>
    <w:basedOn w:val="a7"/>
    <w:uiPriority w:val="63"/>
    <w:rsid w:val="00D65A3E"/>
    <w:pPr>
      <w:spacing w:after="0" w:line="240" w:lineRule="auto"/>
    </w:pPr>
    <w:rPr>
      <w:rFonts w:ascii="Calibri" w:eastAsia="Calibri" w:hAnsi="Calibri" w:cs="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Lines="0" w:before="0" w:beforeAutospacing="0" w:afterLines="0" w:after="0" w:afterAutospacing="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1-2210">
    <w:name w:val="Средняя заливка 1 - Акцент 221"/>
    <w:basedOn w:val="a7"/>
    <w:uiPriority w:val="63"/>
    <w:rsid w:val="00D65A3E"/>
    <w:pPr>
      <w:spacing w:after="0" w:line="240" w:lineRule="auto"/>
    </w:pPr>
    <w:rPr>
      <w:rFonts w:ascii="Calibri" w:eastAsia="Calibri" w:hAnsi="Calibri" w:cs="Times New Roman"/>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0" w:beforeAutospacing="0" w:afterLines="0" w:after="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Lines="0" w:before="0" w:beforeAutospacing="0" w:afterLines="0" w:after="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1-3210">
    <w:name w:val="Средняя заливка 1 - Акцент 321"/>
    <w:basedOn w:val="a7"/>
    <w:uiPriority w:val="63"/>
    <w:rsid w:val="00D65A3E"/>
    <w:pPr>
      <w:spacing w:after="0" w:line="240" w:lineRule="auto"/>
    </w:pPr>
    <w:rPr>
      <w:rFonts w:ascii="Calibri" w:eastAsia="Calibri" w:hAnsi="Calibri" w:cs="Times New Roman"/>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Lines="0" w:before="0" w:beforeAutospacing="0" w:afterLines="0" w:after="0" w:afterAutospacing="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1-4210">
    <w:name w:val="Средняя заливка 1 - Акцент 421"/>
    <w:basedOn w:val="a7"/>
    <w:uiPriority w:val="63"/>
    <w:rsid w:val="00D65A3E"/>
    <w:pPr>
      <w:spacing w:after="0" w:line="240" w:lineRule="auto"/>
    </w:pPr>
    <w:rPr>
      <w:rFonts w:ascii="Calibri" w:eastAsia="Calibri" w:hAnsi="Calibri" w:cs="Times New Roman"/>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Lines="0" w:before="0" w:beforeAutospacing="0" w:afterLines="0" w:after="0" w:afterAutospacing="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Lines="0" w:before="0" w:beforeAutospacing="0" w:afterLines="0" w:after="0" w:afterAutospacing="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1-5210">
    <w:name w:val="Средняя заливка 1 - Акцент 521"/>
    <w:basedOn w:val="a7"/>
    <w:uiPriority w:val="63"/>
    <w:rsid w:val="00D65A3E"/>
    <w:pPr>
      <w:spacing w:after="0" w:line="240" w:lineRule="auto"/>
    </w:pPr>
    <w:rPr>
      <w:rFonts w:ascii="Calibri" w:eastAsia="Calibri" w:hAnsi="Calibri" w:cs="Times New Roman"/>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1-6210">
    <w:name w:val="Средняя заливка 1 - Акцент 621"/>
    <w:basedOn w:val="a7"/>
    <w:uiPriority w:val="63"/>
    <w:rsid w:val="00D65A3E"/>
    <w:pPr>
      <w:spacing w:after="0" w:line="240" w:lineRule="auto"/>
    </w:pPr>
    <w:rPr>
      <w:rFonts w:ascii="Calibri" w:eastAsia="Calibri" w:hAnsi="Calibri" w:cs="Times New Roman"/>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Lines="0" w:before="0" w:beforeAutospacing="0" w:afterLines="0" w:after="0" w:afterAutospacing="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Lines="0" w:before="0" w:beforeAutospacing="0" w:afterLines="0" w:after="0" w:afterAutospacing="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210">
    <w:name w:val="Средняя заливка 221"/>
    <w:basedOn w:val="a7"/>
    <w:uiPriority w:val="64"/>
    <w:rsid w:val="00D65A3E"/>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
    <w:name w:val="Средняя заливка 2 - Акцент 121"/>
    <w:basedOn w:val="a7"/>
    <w:uiPriority w:val="64"/>
    <w:rsid w:val="00D65A3E"/>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210">
    <w:name w:val="Средняя заливка 2 - Акцент 221"/>
    <w:basedOn w:val="a7"/>
    <w:uiPriority w:val="64"/>
    <w:rsid w:val="00D65A3E"/>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210">
    <w:name w:val="Средняя заливка 2 - Акцент 321"/>
    <w:basedOn w:val="a7"/>
    <w:uiPriority w:val="64"/>
    <w:rsid w:val="00D65A3E"/>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210">
    <w:name w:val="Средняя заливка 2 - Акцент 421"/>
    <w:basedOn w:val="a7"/>
    <w:uiPriority w:val="64"/>
    <w:rsid w:val="00D65A3E"/>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210">
    <w:name w:val="Средняя заливка 2 - Акцент 521"/>
    <w:basedOn w:val="a7"/>
    <w:uiPriority w:val="64"/>
    <w:rsid w:val="00D65A3E"/>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210">
    <w:name w:val="Средняя заливка 2 - Акцент 621"/>
    <w:basedOn w:val="a7"/>
    <w:uiPriority w:val="64"/>
    <w:rsid w:val="00D65A3E"/>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
    <w:name w:val="Средний список 121"/>
    <w:basedOn w:val="a7"/>
    <w:uiPriority w:val="65"/>
    <w:rsid w:val="00D65A3E"/>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11">
    <w:name w:val="Средний список 1 - Акцент 121"/>
    <w:basedOn w:val="a7"/>
    <w:uiPriority w:val="65"/>
    <w:rsid w:val="00D65A3E"/>
    <w:pPr>
      <w:spacing w:after="0" w:line="240" w:lineRule="auto"/>
    </w:pPr>
    <w:rPr>
      <w:rFonts w:ascii="Calibri" w:eastAsia="Calibri" w:hAnsi="Calibri" w:cs="Times New Roman"/>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hint="default"/>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1-2211">
    <w:name w:val="Средний список 1 - Акцент 221"/>
    <w:basedOn w:val="a7"/>
    <w:uiPriority w:val="65"/>
    <w:rsid w:val="00D65A3E"/>
    <w:pPr>
      <w:spacing w:after="0" w:line="240" w:lineRule="auto"/>
    </w:pPr>
    <w:rPr>
      <w:rFonts w:ascii="Calibri" w:eastAsia="Calibri" w:hAnsi="Calibri" w:cs="Times New Roman"/>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hint="default"/>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1-3211">
    <w:name w:val="Средний список 1 - Акцент 321"/>
    <w:basedOn w:val="a7"/>
    <w:uiPriority w:val="65"/>
    <w:rsid w:val="00D65A3E"/>
    <w:pPr>
      <w:spacing w:after="0" w:line="240" w:lineRule="auto"/>
    </w:pPr>
    <w:rPr>
      <w:rFonts w:ascii="Calibri" w:eastAsia="Calibri" w:hAnsi="Calibri" w:cs="Times New Roman"/>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hint="default"/>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1-4211">
    <w:name w:val="Средний список 1 - Акцент 421"/>
    <w:basedOn w:val="a7"/>
    <w:uiPriority w:val="65"/>
    <w:rsid w:val="00D65A3E"/>
    <w:pPr>
      <w:spacing w:after="0" w:line="240" w:lineRule="auto"/>
    </w:pPr>
    <w:rPr>
      <w:rFonts w:ascii="Calibri" w:eastAsia="Calibri" w:hAnsi="Calibri" w:cs="Times New Roman"/>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hint="default"/>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1-5211">
    <w:name w:val="Средний список 1 - Акцент 521"/>
    <w:basedOn w:val="a7"/>
    <w:uiPriority w:val="65"/>
    <w:rsid w:val="00D65A3E"/>
    <w:pPr>
      <w:spacing w:after="0" w:line="240" w:lineRule="auto"/>
    </w:pPr>
    <w:rPr>
      <w:rFonts w:ascii="Calibri" w:eastAsia="Calibri" w:hAnsi="Calibri" w:cs="Times New Roman"/>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hint="default"/>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1-6211">
    <w:name w:val="Средний список 1 - Акцент 621"/>
    <w:basedOn w:val="a7"/>
    <w:uiPriority w:val="65"/>
    <w:rsid w:val="00D65A3E"/>
    <w:pPr>
      <w:spacing w:after="0" w:line="240" w:lineRule="auto"/>
    </w:pPr>
    <w:rPr>
      <w:rFonts w:ascii="Calibri" w:eastAsia="Calibri" w:hAnsi="Calibri" w:cs="Times New Roman"/>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hint="default"/>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211">
    <w:name w:val="Средний список 221"/>
    <w:basedOn w:val="a7"/>
    <w:uiPriority w:val="66"/>
    <w:rsid w:val="00D65A3E"/>
    <w:pPr>
      <w:spacing w:after="0" w:line="240" w:lineRule="auto"/>
    </w:pPr>
    <w:rPr>
      <w:rFonts w:ascii="Calibri Light" w:eastAsia="Times New Roman" w:hAnsi="Calibri Light"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2-1211">
    <w:name w:val="Средний список 2 - Акцент 121"/>
    <w:basedOn w:val="a7"/>
    <w:uiPriority w:val="66"/>
    <w:rsid w:val="00D65A3E"/>
    <w:pPr>
      <w:spacing w:after="0" w:line="240" w:lineRule="auto"/>
    </w:pPr>
    <w:rPr>
      <w:rFonts w:ascii="Calibri Light" w:eastAsia="Times New Roman" w:hAnsi="Calibri Light" w:cs="Times New Roman"/>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2-2211">
    <w:name w:val="Средний список 2 - Акцент 221"/>
    <w:basedOn w:val="a7"/>
    <w:uiPriority w:val="66"/>
    <w:rsid w:val="00D65A3E"/>
    <w:pPr>
      <w:spacing w:after="0" w:line="240" w:lineRule="auto"/>
    </w:pPr>
    <w:rPr>
      <w:rFonts w:ascii="Calibri Light" w:eastAsia="Times New Roman" w:hAnsi="Calibri Light" w:cs="Times New Roman"/>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2-3211">
    <w:name w:val="Средний список 2 - Акцент 321"/>
    <w:basedOn w:val="a7"/>
    <w:uiPriority w:val="66"/>
    <w:rsid w:val="00D65A3E"/>
    <w:pPr>
      <w:spacing w:after="0" w:line="240" w:lineRule="auto"/>
    </w:pPr>
    <w:rPr>
      <w:rFonts w:ascii="Calibri Light" w:eastAsia="Times New Roman" w:hAnsi="Calibri Light" w:cs="Times New Roman"/>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2-4211">
    <w:name w:val="Средний список 2 - Акцент 421"/>
    <w:basedOn w:val="a7"/>
    <w:uiPriority w:val="66"/>
    <w:rsid w:val="00D65A3E"/>
    <w:pPr>
      <w:spacing w:after="0" w:line="240" w:lineRule="auto"/>
    </w:pPr>
    <w:rPr>
      <w:rFonts w:ascii="Calibri Light" w:eastAsia="Times New Roman" w:hAnsi="Calibri Light" w:cs="Times New Roman"/>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2-5211">
    <w:name w:val="Средний список 2 - Акцент 521"/>
    <w:basedOn w:val="a7"/>
    <w:uiPriority w:val="66"/>
    <w:rsid w:val="00D65A3E"/>
    <w:pPr>
      <w:spacing w:after="0" w:line="240" w:lineRule="auto"/>
    </w:pPr>
    <w:rPr>
      <w:rFonts w:ascii="Calibri Light" w:eastAsia="Times New Roman" w:hAnsi="Calibri Light" w:cs="Times New Roman"/>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2-6211">
    <w:name w:val="Средний список 2 - Акцент 621"/>
    <w:basedOn w:val="a7"/>
    <w:uiPriority w:val="66"/>
    <w:rsid w:val="00D65A3E"/>
    <w:pPr>
      <w:spacing w:after="0" w:line="240" w:lineRule="auto"/>
    </w:pPr>
    <w:rPr>
      <w:rFonts w:ascii="Calibri Light" w:eastAsia="Times New Roman" w:hAnsi="Calibri Light" w:cs="Times New Roman"/>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213">
    <w:name w:val="Средняя сетка 121"/>
    <w:basedOn w:val="a7"/>
    <w:uiPriority w:val="67"/>
    <w:rsid w:val="00D65A3E"/>
    <w:pPr>
      <w:spacing w:after="0" w:line="240" w:lineRule="auto"/>
    </w:pPr>
    <w:rPr>
      <w:rFonts w:ascii="Calibri" w:eastAsia="Calibri" w:hAnsi="Calibri" w:cs="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212">
    <w:name w:val="Средняя сетка 1 - Акцент 121"/>
    <w:basedOn w:val="a7"/>
    <w:uiPriority w:val="67"/>
    <w:rsid w:val="00D65A3E"/>
    <w:pPr>
      <w:spacing w:after="0" w:line="240" w:lineRule="auto"/>
    </w:pPr>
    <w:rPr>
      <w:rFonts w:ascii="Calibri" w:eastAsia="Calibri" w:hAnsi="Calibri" w:cs="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1-2212">
    <w:name w:val="Средняя сетка 1 - Акцент 221"/>
    <w:basedOn w:val="a7"/>
    <w:uiPriority w:val="67"/>
    <w:rsid w:val="00D65A3E"/>
    <w:pPr>
      <w:spacing w:after="0" w:line="240" w:lineRule="auto"/>
    </w:pPr>
    <w:rPr>
      <w:rFonts w:ascii="Calibri" w:eastAsia="Calibri" w:hAnsi="Calibri" w:cs="Times New Roman"/>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1-3212">
    <w:name w:val="Средняя сетка 1 - Акцент 321"/>
    <w:basedOn w:val="a7"/>
    <w:uiPriority w:val="67"/>
    <w:rsid w:val="00D65A3E"/>
    <w:pPr>
      <w:spacing w:after="0" w:line="240" w:lineRule="auto"/>
    </w:pPr>
    <w:rPr>
      <w:rFonts w:ascii="Calibri" w:eastAsia="Calibri" w:hAnsi="Calibri" w:cs="Times New Roman"/>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4212">
    <w:name w:val="Средняя сетка 1 - Акцент 421"/>
    <w:basedOn w:val="a7"/>
    <w:uiPriority w:val="67"/>
    <w:rsid w:val="00D65A3E"/>
    <w:pPr>
      <w:spacing w:after="0" w:line="240" w:lineRule="auto"/>
    </w:pPr>
    <w:rPr>
      <w:rFonts w:ascii="Calibri" w:eastAsia="Calibri" w:hAnsi="Calibri" w:cs="Times New Roman"/>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1-5212">
    <w:name w:val="Средняя сетка 1 - Акцент 521"/>
    <w:basedOn w:val="a7"/>
    <w:uiPriority w:val="67"/>
    <w:rsid w:val="00D65A3E"/>
    <w:pPr>
      <w:spacing w:after="0" w:line="240" w:lineRule="auto"/>
    </w:pPr>
    <w:rPr>
      <w:rFonts w:ascii="Calibri" w:eastAsia="Calibri" w:hAnsi="Calibri" w:cs="Times New Roman"/>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1-6212">
    <w:name w:val="Средняя сетка 1 - Акцент 621"/>
    <w:basedOn w:val="a7"/>
    <w:uiPriority w:val="67"/>
    <w:rsid w:val="00D65A3E"/>
    <w:pPr>
      <w:spacing w:after="0" w:line="240" w:lineRule="auto"/>
    </w:pPr>
    <w:rPr>
      <w:rFonts w:ascii="Calibri" w:eastAsia="Calibri" w:hAnsi="Calibri" w:cs="Times New Roman"/>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212">
    <w:name w:val="Средняя сетка 221"/>
    <w:basedOn w:val="a7"/>
    <w:uiPriority w:val="68"/>
    <w:rsid w:val="00D65A3E"/>
    <w:pPr>
      <w:spacing w:after="0" w:line="240" w:lineRule="auto"/>
    </w:pPr>
    <w:rPr>
      <w:rFonts w:ascii="Calibri Light" w:eastAsia="Times New Roman" w:hAnsi="Calibri Light"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12">
    <w:name w:val="Средняя сетка 2 - Акцент 121"/>
    <w:basedOn w:val="a7"/>
    <w:uiPriority w:val="68"/>
    <w:rsid w:val="00D65A3E"/>
    <w:pPr>
      <w:spacing w:after="0" w:line="240" w:lineRule="auto"/>
    </w:pPr>
    <w:rPr>
      <w:rFonts w:ascii="Calibri Light" w:eastAsia="Times New Roman" w:hAnsi="Calibri Light" w:cs="Times New Roman"/>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2-2212">
    <w:name w:val="Средняя сетка 2 - Акцент 221"/>
    <w:basedOn w:val="a7"/>
    <w:uiPriority w:val="68"/>
    <w:rsid w:val="00D65A3E"/>
    <w:pPr>
      <w:spacing w:after="0" w:line="240" w:lineRule="auto"/>
    </w:pPr>
    <w:rPr>
      <w:rFonts w:ascii="Calibri Light" w:eastAsia="Times New Roman" w:hAnsi="Calibri Light" w:cs="Times New Roman"/>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2-3212">
    <w:name w:val="Средняя сетка 2 - Акцент 321"/>
    <w:basedOn w:val="a7"/>
    <w:uiPriority w:val="68"/>
    <w:rsid w:val="00D65A3E"/>
    <w:pPr>
      <w:spacing w:after="0" w:line="240" w:lineRule="auto"/>
    </w:pPr>
    <w:rPr>
      <w:rFonts w:ascii="Calibri Light" w:eastAsia="Times New Roman" w:hAnsi="Calibri Light" w:cs="Times New Roman"/>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2-4212">
    <w:name w:val="Средняя сетка 2 - Акцент 421"/>
    <w:basedOn w:val="a7"/>
    <w:uiPriority w:val="68"/>
    <w:rsid w:val="00D65A3E"/>
    <w:pPr>
      <w:spacing w:after="0" w:line="240" w:lineRule="auto"/>
    </w:pPr>
    <w:rPr>
      <w:rFonts w:ascii="Calibri Light" w:eastAsia="Times New Roman" w:hAnsi="Calibri Light" w:cs="Times New Roman"/>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customStyle="1" w:styleId="2-5212">
    <w:name w:val="Средняя сетка 2 - Акцент 521"/>
    <w:basedOn w:val="a7"/>
    <w:uiPriority w:val="68"/>
    <w:rsid w:val="00D65A3E"/>
    <w:pPr>
      <w:spacing w:after="0" w:line="240" w:lineRule="auto"/>
    </w:pPr>
    <w:rPr>
      <w:rFonts w:ascii="Calibri Light" w:eastAsia="Times New Roman" w:hAnsi="Calibri Light" w:cs="Times New Roman"/>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2-6212">
    <w:name w:val="Средняя сетка 2 - Акцент 621"/>
    <w:basedOn w:val="a7"/>
    <w:uiPriority w:val="68"/>
    <w:rsid w:val="00D65A3E"/>
    <w:pPr>
      <w:spacing w:after="0" w:line="240" w:lineRule="auto"/>
    </w:pPr>
    <w:rPr>
      <w:rFonts w:ascii="Calibri Light" w:eastAsia="Times New Roman" w:hAnsi="Calibri Light" w:cs="Times New Roman"/>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210">
    <w:name w:val="Средняя сетка 321"/>
    <w:basedOn w:val="a7"/>
    <w:uiPriority w:val="69"/>
    <w:rsid w:val="00D65A3E"/>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3-121">
    <w:name w:val="Средняя сетка 3 - Акцент 121"/>
    <w:basedOn w:val="a7"/>
    <w:uiPriority w:val="69"/>
    <w:rsid w:val="00D65A3E"/>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3-221">
    <w:name w:val="Средняя сетка 3 - Акцент 221"/>
    <w:basedOn w:val="a7"/>
    <w:uiPriority w:val="69"/>
    <w:rsid w:val="00D65A3E"/>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3-321">
    <w:name w:val="Средняя сетка 3 - Акцент 321"/>
    <w:basedOn w:val="a7"/>
    <w:uiPriority w:val="69"/>
    <w:rsid w:val="00D65A3E"/>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3-421">
    <w:name w:val="Средняя сетка 3 - Акцент 421"/>
    <w:basedOn w:val="a7"/>
    <w:uiPriority w:val="69"/>
    <w:rsid w:val="00D65A3E"/>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3-521">
    <w:name w:val="Средняя сетка 3 - Акцент 521"/>
    <w:basedOn w:val="a7"/>
    <w:uiPriority w:val="69"/>
    <w:rsid w:val="00D65A3E"/>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3-621">
    <w:name w:val="Средняя сетка 3 - Акцент 621"/>
    <w:basedOn w:val="a7"/>
    <w:uiPriority w:val="69"/>
    <w:rsid w:val="00D65A3E"/>
    <w:pPr>
      <w:spacing w:after="0" w:line="240" w:lineRule="auto"/>
    </w:pPr>
    <w:rPr>
      <w:rFonts w:ascii="Calibri" w:eastAsia="Calibri"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f6">
    <w:name w:val="Темный список21"/>
    <w:basedOn w:val="a7"/>
    <w:uiPriority w:val="70"/>
    <w:rsid w:val="00D65A3E"/>
    <w:pPr>
      <w:spacing w:after="0" w:line="240" w:lineRule="auto"/>
    </w:pPr>
    <w:rPr>
      <w:rFonts w:ascii="Calibri" w:eastAsia="Calibri" w:hAnsi="Calibri" w:cs="Times New Roman"/>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213">
    <w:name w:val="Темный список - Акцент 121"/>
    <w:basedOn w:val="a7"/>
    <w:uiPriority w:val="70"/>
    <w:rsid w:val="00D65A3E"/>
    <w:pPr>
      <w:spacing w:after="0" w:line="240" w:lineRule="auto"/>
    </w:pPr>
    <w:rPr>
      <w:rFonts w:ascii="Calibri" w:eastAsia="Calibri" w:hAnsi="Calibri" w:cs="Times New Roma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2213">
    <w:name w:val="Темный список - Акцент 221"/>
    <w:basedOn w:val="a7"/>
    <w:uiPriority w:val="70"/>
    <w:rsid w:val="00D65A3E"/>
    <w:pPr>
      <w:spacing w:after="0" w:line="240" w:lineRule="auto"/>
    </w:pPr>
    <w:rPr>
      <w:rFonts w:ascii="Calibri" w:eastAsia="Calibri" w:hAnsi="Calibri" w:cs="Times New Roma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3213">
    <w:name w:val="Темный список - Акцент 321"/>
    <w:basedOn w:val="a7"/>
    <w:uiPriority w:val="70"/>
    <w:rsid w:val="00D65A3E"/>
    <w:pPr>
      <w:spacing w:after="0" w:line="240" w:lineRule="auto"/>
    </w:pPr>
    <w:rPr>
      <w:rFonts w:ascii="Calibri" w:eastAsia="Calibri" w:hAnsi="Calibri" w:cs="Times New Roma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213">
    <w:name w:val="Темный список - Акцент 421"/>
    <w:basedOn w:val="a7"/>
    <w:uiPriority w:val="70"/>
    <w:rsid w:val="00D65A3E"/>
    <w:pPr>
      <w:spacing w:after="0" w:line="240" w:lineRule="auto"/>
    </w:pPr>
    <w:rPr>
      <w:rFonts w:ascii="Calibri" w:eastAsia="Calibri" w:hAnsi="Calibri" w:cs="Times New Roma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5213">
    <w:name w:val="Темный список - Акцент 521"/>
    <w:basedOn w:val="a7"/>
    <w:uiPriority w:val="70"/>
    <w:rsid w:val="00D65A3E"/>
    <w:pPr>
      <w:spacing w:after="0" w:line="240" w:lineRule="auto"/>
    </w:pPr>
    <w:rPr>
      <w:rFonts w:ascii="Calibri" w:eastAsia="Calibri" w:hAnsi="Calibri" w:cs="Times New Roma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6213">
    <w:name w:val="Темный список - Акцент 621"/>
    <w:basedOn w:val="a7"/>
    <w:uiPriority w:val="70"/>
    <w:rsid w:val="00D65A3E"/>
    <w:pPr>
      <w:spacing w:after="0" w:line="240" w:lineRule="auto"/>
    </w:pPr>
    <w:rPr>
      <w:rFonts w:ascii="Calibri" w:eastAsia="Calibri" w:hAnsi="Calibri" w:cs="Times New Roma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f7">
    <w:name w:val="Цветная заливка21"/>
    <w:basedOn w:val="a7"/>
    <w:uiPriority w:val="71"/>
    <w:rsid w:val="00D65A3E"/>
    <w:pPr>
      <w:spacing w:after="0" w:line="240" w:lineRule="auto"/>
    </w:pPr>
    <w:rPr>
      <w:rFonts w:ascii="Calibri" w:eastAsia="Calibri" w:hAnsi="Calibri" w:cs="Times New Roman"/>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214">
    <w:name w:val="Цветная заливка - Акцент 121"/>
    <w:basedOn w:val="a7"/>
    <w:uiPriority w:val="71"/>
    <w:rsid w:val="00D65A3E"/>
    <w:pPr>
      <w:spacing w:after="0" w:line="240" w:lineRule="auto"/>
    </w:pPr>
    <w:rPr>
      <w:rFonts w:ascii="Calibri" w:eastAsia="Calibri" w:hAnsi="Calibri"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2214">
    <w:name w:val="Цветная заливка - Акцент 221"/>
    <w:basedOn w:val="a7"/>
    <w:uiPriority w:val="71"/>
    <w:rsid w:val="00D65A3E"/>
    <w:pPr>
      <w:spacing w:after="0" w:line="240" w:lineRule="auto"/>
    </w:pPr>
    <w:rPr>
      <w:rFonts w:ascii="Calibri" w:eastAsia="Calibri" w:hAnsi="Calibri" w:cs="Times New Roman"/>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3214">
    <w:name w:val="Цветная заливка - Акцент 321"/>
    <w:basedOn w:val="a7"/>
    <w:uiPriority w:val="71"/>
    <w:rsid w:val="00D65A3E"/>
    <w:pPr>
      <w:spacing w:after="0" w:line="240" w:lineRule="auto"/>
    </w:pPr>
    <w:rPr>
      <w:rFonts w:ascii="Calibri" w:eastAsia="Calibri" w:hAnsi="Calibri" w:cs="Times New Roman"/>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4214">
    <w:name w:val="Цветная заливка - Акцент 421"/>
    <w:basedOn w:val="a7"/>
    <w:uiPriority w:val="71"/>
    <w:rsid w:val="00D65A3E"/>
    <w:pPr>
      <w:spacing w:after="0" w:line="240" w:lineRule="auto"/>
    </w:pPr>
    <w:rPr>
      <w:rFonts w:ascii="Calibri" w:eastAsia="Calibri" w:hAnsi="Calibri" w:cs="Times New Roman"/>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5214">
    <w:name w:val="Цветная заливка - Акцент 521"/>
    <w:basedOn w:val="a7"/>
    <w:uiPriority w:val="71"/>
    <w:rsid w:val="00D65A3E"/>
    <w:pPr>
      <w:spacing w:after="0" w:line="240" w:lineRule="auto"/>
    </w:pPr>
    <w:rPr>
      <w:rFonts w:ascii="Calibri" w:eastAsia="Calibri" w:hAnsi="Calibri" w:cs="Times New Roman"/>
      <w:color w:val="000000"/>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6214">
    <w:name w:val="Цветная заливка - Акцент 621"/>
    <w:basedOn w:val="a7"/>
    <w:uiPriority w:val="71"/>
    <w:rsid w:val="00D65A3E"/>
    <w:pPr>
      <w:spacing w:after="0" w:line="240" w:lineRule="auto"/>
    </w:pPr>
    <w:rPr>
      <w:rFonts w:ascii="Calibri" w:eastAsia="Calibri" w:hAnsi="Calibri" w:cs="Times New Roman"/>
      <w:color w:val="000000"/>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21f8">
    <w:name w:val="Цветной список21"/>
    <w:basedOn w:val="a7"/>
    <w:uiPriority w:val="72"/>
    <w:rsid w:val="00D65A3E"/>
    <w:pPr>
      <w:spacing w:after="0" w:line="240" w:lineRule="auto"/>
    </w:pPr>
    <w:rPr>
      <w:rFonts w:ascii="Calibri" w:eastAsia="Calibri" w:hAnsi="Calibri" w:cs="Times New Roman"/>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215">
    <w:name w:val="Цветной список - Акцент 121"/>
    <w:basedOn w:val="a7"/>
    <w:uiPriority w:val="72"/>
    <w:rsid w:val="00D65A3E"/>
    <w:pPr>
      <w:spacing w:after="0" w:line="240" w:lineRule="auto"/>
    </w:pPr>
    <w:rPr>
      <w:rFonts w:ascii="Calibri" w:eastAsia="Calibri" w:hAnsi="Calibri" w:cs="Times New Roman"/>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2215">
    <w:name w:val="Цветной список - Акцент 221"/>
    <w:basedOn w:val="a7"/>
    <w:uiPriority w:val="72"/>
    <w:rsid w:val="00D65A3E"/>
    <w:pPr>
      <w:spacing w:after="0" w:line="240" w:lineRule="auto"/>
    </w:pPr>
    <w:rPr>
      <w:rFonts w:ascii="Calibri" w:eastAsia="Calibri" w:hAnsi="Calibri" w:cs="Times New Roman"/>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3215">
    <w:name w:val="Цветной список - Акцент 321"/>
    <w:basedOn w:val="a7"/>
    <w:uiPriority w:val="72"/>
    <w:rsid w:val="00D65A3E"/>
    <w:pPr>
      <w:spacing w:after="0" w:line="240" w:lineRule="auto"/>
    </w:pPr>
    <w:rPr>
      <w:rFonts w:ascii="Calibri" w:eastAsia="Calibri" w:hAnsi="Calibri" w:cs="Times New Roman"/>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4215">
    <w:name w:val="Цветной список - Акцент 421"/>
    <w:basedOn w:val="a7"/>
    <w:uiPriority w:val="72"/>
    <w:rsid w:val="00D65A3E"/>
    <w:pPr>
      <w:spacing w:after="0" w:line="240" w:lineRule="auto"/>
    </w:pPr>
    <w:rPr>
      <w:rFonts w:ascii="Calibri" w:eastAsia="Calibri" w:hAnsi="Calibri" w:cs="Times New Roman"/>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5215">
    <w:name w:val="Цветной список - Акцент 521"/>
    <w:basedOn w:val="a7"/>
    <w:uiPriority w:val="72"/>
    <w:rsid w:val="00D65A3E"/>
    <w:pPr>
      <w:spacing w:after="0" w:line="240" w:lineRule="auto"/>
    </w:pPr>
    <w:rPr>
      <w:rFonts w:ascii="Calibri" w:eastAsia="Calibri" w:hAnsi="Calibri" w:cs="Times New Roman"/>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6215">
    <w:name w:val="Цветной список - Акцент 621"/>
    <w:basedOn w:val="a7"/>
    <w:uiPriority w:val="72"/>
    <w:rsid w:val="00D65A3E"/>
    <w:pPr>
      <w:spacing w:after="0" w:line="240" w:lineRule="auto"/>
    </w:pPr>
    <w:rPr>
      <w:rFonts w:ascii="Calibri" w:eastAsia="Calibri" w:hAnsi="Calibri" w:cs="Times New Roman"/>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21f9">
    <w:name w:val="Цветная сетка21"/>
    <w:basedOn w:val="a7"/>
    <w:uiPriority w:val="73"/>
    <w:rsid w:val="00D65A3E"/>
    <w:pPr>
      <w:spacing w:after="0" w:line="240" w:lineRule="auto"/>
    </w:pPr>
    <w:rPr>
      <w:rFonts w:ascii="Calibri" w:eastAsia="Calibri" w:hAnsi="Calibri" w:cs="Times New Roman"/>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216">
    <w:name w:val="Цветная сетка - Акцент 121"/>
    <w:basedOn w:val="a7"/>
    <w:uiPriority w:val="73"/>
    <w:rsid w:val="00D65A3E"/>
    <w:pPr>
      <w:spacing w:after="0" w:line="240" w:lineRule="auto"/>
    </w:pPr>
    <w:rPr>
      <w:rFonts w:ascii="Calibri" w:eastAsia="Calibri" w:hAnsi="Calibri" w:cs="Times New Roman"/>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2216">
    <w:name w:val="Цветная сетка - Акцент 221"/>
    <w:basedOn w:val="a7"/>
    <w:uiPriority w:val="73"/>
    <w:rsid w:val="00D65A3E"/>
    <w:pPr>
      <w:spacing w:after="0" w:line="240" w:lineRule="auto"/>
    </w:pPr>
    <w:rPr>
      <w:rFonts w:ascii="Calibri" w:eastAsia="Calibri" w:hAnsi="Calibri" w:cs="Times New Roman"/>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3216">
    <w:name w:val="Цветная сетка - Акцент 321"/>
    <w:basedOn w:val="a7"/>
    <w:uiPriority w:val="73"/>
    <w:rsid w:val="00D65A3E"/>
    <w:pPr>
      <w:spacing w:after="0" w:line="240" w:lineRule="auto"/>
    </w:pPr>
    <w:rPr>
      <w:rFonts w:ascii="Calibri" w:eastAsia="Calibri" w:hAnsi="Calibri" w:cs="Times New Roman"/>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4216">
    <w:name w:val="Цветная сетка - Акцент 421"/>
    <w:basedOn w:val="a7"/>
    <w:uiPriority w:val="73"/>
    <w:rsid w:val="00D65A3E"/>
    <w:pPr>
      <w:spacing w:after="0" w:line="240" w:lineRule="auto"/>
    </w:pPr>
    <w:rPr>
      <w:rFonts w:ascii="Calibri" w:eastAsia="Calibri" w:hAnsi="Calibri" w:cs="Times New Roman"/>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5216">
    <w:name w:val="Цветная сетка - Акцент 521"/>
    <w:basedOn w:val="a7"/>
    <w:uiPriority w:val="73"/>
    <w:rsid w:val="00D65A3E"/>
    <w:pPr>
      <w:spacing w:after="0" w:line="240" w:lineRule="auto"/>
    </w:pPr>
    <w:rPr>
      <w:rFonts w:ascii="Calibri" w:eastAsia="Calibri" w:hAnsi="Calibri" w:cs="Times New Roman"/>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6216">
    <w:name w:val="Цветная сетка - Акцент 621"/>
    <w:basedOn w:val="a7"/>
    <w:uiPriority w:val="73"/>
    <w:rsid w:val="00D65A3E"/>
    <w:pPr>
      <w:spacing w:after="0" w:line="240" w:lineRule="auto"/>
    </w:pPr>
    <w:rPr>
      <w:rFonts w:ascii="Calibri" w:eastAsia="Calibri" w:hAnsi="Calibri" w:cs="Times New Roman"/>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TableGrid1">
    <w:name w:val="TableGrid1"/>
    <w:rsid w:val="00D65A3E"/>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236">
    <w:name w:val="Сетка таблицы23"/>
    <w:basedOn w:val="a7"/>
    <w:uiPriority w:val="39"/>
    <w:rsid w:val="00D65A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qFormat/>
    <w:rsid w:val="00C4585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4e">
    <w:name w:val="Нет списка4"/>
    <w:next w:val="a8"/>
    <w:uiPriority w:val="99"/>
    <w:semiHidden/>
    <w:unhideWhenUsed/>
    <w:rsid w:val="007E256F"/>
  </w:style>
  <w:style w:type="paragraph" w:styleId="1fffe">
    <w:name w:val="index 1"/>
    <w:basedOn w:val="a5"/>
    <w:next w:val="a5"/>
    <w:autoRedefine/>
    <w:uiPriority w:val="99"/>
    <w:semiHidden/>
    <w:unhideWhenUsed/>
    <w:qFormat/>
    <w:rsid w:val="007E256F"/>
    <w:pPr>
      <w:widowControl w:val="0"/>
      <w:autoSpaceDN w:val="0"/>
      <w:ind w:left="220" w:hanging="220"/>
    </w:pPr>
    <w:rPr>
      <w:rFonts w:ascii="Calibri" w:eastAsia="Calibri" w:hAnsi="Calibri" w:cs="Times New Roman"/>
      <w:lang w:val="en-US"/>
    </w:rPr>
  </w:style>
  <w:style w:type="character" w:customStyle="1" w:styleId="1ffff">
    <w:name w:val="Текст сноски Знак1"/>
    <w:aliases w:val="Знак6 Знак1,F1 Знак1"/>
    <w:basedOn w:val="a6"/>
    <w:semiHidden/>
    <w:qFormat/>
    <w:rsid w:val="007E256F"/>
    <w:rPr>
      <w:rFonts w:ascii="Calibri" w:eastAsia="Calibri" w:hAnsi="Calibri" w:cs="Times New Roman"/>
      <w:sz w:val="20"/>
      <w:szCs w:val="20"/>
    </w:rPr>
  </w:style>
  <w:style w:type="paragraph" w:styleId="affffff9">
    <w:name w:val="index heading"/>
    <w:basedOn w:val="af1"/>
    <w:uiPriority w:val="99"/>
    <w:semiHidden/>
    <w:unhideWhenUsed/>
    <w:qFormat/>
    <w:rsid w:val="007E256F"/>
    <w:pPr>
      <w:keepNext/>
      <w:keepLines/>
      <w:widowControl w:val="0"/>
      <w:suppressLineNumbers/>
      <w:pBdr>
        <w:bottom w:val="none" w:sz="0" w:space="0" w:color="auto"/>
      </w:pBdr>
      <w:suppressAutoHyphens/>
      <w:autoSpaceDN w:val="0"/>
      <w:spacing w:before="480" w:after="120" w:line="276" w:lineRule="auto"/>
      <w:contextualSpacing w:val="0"/>
    </w:pPr>
    <w:rPr>
      <w:rFonts w:ascii="Calibri" w:eastAsia="Calibri" w:hAnsi="Calibri"/>
      <w:b/>
      <w:bCs/>
      <w:color w:val="auto"/>
      <w:spacing w:val="0"/>
      <w:kern w:val="0"/>
      <w:sz w:val="32"/>
      <w:szCs w:val="32"/>
      <w:lang w:val="en-GB" w:eastAsia="zh-CN"/>
    </w:rPr>
  </w:style>
  <w:style w:type="character" w:customStyle="1" w:styleId="1ffff0">
    <w:name w:val="Основной текст Знак1"/>
    <w:aliases w:val="body text Знак1,Основной текст Знак Знак Знак1,Основной текст отчета Знак2,Основной текст отчета Знак Знак1,Основной текст отчета Знак Знак Знак Знак1,DTP Body Text Знак1"/>
    <w:basedOn w:val="a6"/>
    <w:uiPriority w:val="99"/>
    <w:semiHidden/>
    <w:rsid w:val="007E256F"/>
    <w:rPr>
      <w:rFonts w:ascii="Calibri" w:eastAsia="Calibri" w:hAnsi="Calibri" w:cs="Times New Roman"/>
    </w:rPr>
  </w:style>
  <w:style w:type="paragraph" w:styleId="affffffa">
    <w:name w:val="Revision"/>
    <w:uiPriority w:val="99"/>
    <w:semiHidden/>
    <w:qFormat/>
    <w:rsid w:val="007E256F"/>
    <w:pPr>
      <w:autoSpaceDN w:val="0"/>
      <w:spacing w:after="0" w:line="240" w:lineRule="auto"/>
    </w:pPr>
    <w:rPr>
      <w:rFonts w:ascii="Calibri" w:eastAsia="Calibri" w:hAnsi="Calibri" w:cs="Times New Roman"/>
    </w:rPr>
  </w:style>
  <w:style w:type="character" w:customStyle="1" w:styleId="afff6">
    <w:name w:val="Заголовок оглавления Знак"/>
    <w:link w:val="afff5"/>
    <w:uiPriority w:val="39"/>
    <w:semiHidden/>
    <w:locked/>
    <w:rsid w:val="007E256F"/>
    <w:rPr>
      <w:rFonts w:asciiTheme="majorHAnsi" w:eastAsiaTheme="majorEastAsia" w:hAnsiTheme="majorHAnsi" w:cstheme="majorBidi"/>
      <w:b/>
      <w:bCs/>
      <w:color w:val="365F91" w:themeColor="accent1" w:themeShade="BF"/>
      <w:sz w:val="28"/>
      <w:szCs w:val="28"/>
      <w:lang w:val="en-US"/>
    </w:rPr>
  </w:style>
  <w:style w:type="character" w:customStyle="1" w:styleId="Default0">
    <w:name w:val="Default Знак"/>
    <w:link w:val="Default"/>
    <w:locked/>
    <w:rsid w:val="007E256F"/>
    <w:rPr>
      <w:rFonts w:ascii="Times New Roman" w:hAnsi="Times New Roman" w:cs="Times New Roman"/>
      <w:color w:val="000000"/>
      <w:sz w:val="24"/>
      <w:szCs w:val="24"/>
    </w:rPr>
  </w:style>
  <w:style w:type="character" w:customStyle="1" w:styleId="2fff8">
    <w:name w:val="Колонтитул (2)_"/>
    <w:basedOn w:val="a6"/>
    <w:link w:val="2fff9"/>
    <w:semiHidden/>
    <w:locked/>
    <w:rsid w:val="007E256F"/>
    <w:rPr>
      <w:rFonts w:ascii="Times New Roman" w:eastAsia="Times New Roman" w:hAnsi="Times New Roman" w:cs="Times New Roman"/>
      <w:sz w:val="20"/>
      <w:szCs w:val="20"/>
    </w:rPr>
  </w:style>
  <w:style w:type="paragraph" w:customStyle="1" w:styleId="2fff9">
    <w:name w:val="Колонтитул (2)"/>
    <w:basedOn w:val="a5"/>
    <w:link w:val="2fff8"/>
    <w:semiHidden/>
    <w:qFormat/>
    <w:rsid w:val="007E256F"/>
    <w:pPr>
      <w:widowControl w:val="0"/>
      <w:autoSpaceDN w:val="0"/>
      <w:spacing w:after="0" w:line="240" w:lineRule="auto"/>
    </w:pPr>
    <w:rPr>
      <w:rFonts w:ascii="Times New Roman" w:eastAsia="Times New Roman" w:hAnsi="Times New Roman" w:cs="Times New Roman"/>
      <w:sz w:val="20"/>
      <w:szCs w:val="20"/>
    </w:rPr>
  </w:style>
  <w:style w:type="character" w:customStyle="1" w:styleId="affffffb">
    <w:name w:val="Основной текст_"/>
    <w:basedOn w:val="a6"/>
    <w:link w:val="1ffff1"/>
    <w:semiHidden/>
    <w:qFormat/>
    <w:locked/>
    <w:rsid w:val="007E256F"/>
    <w:rPr>
      <w:rFonts w:ascii="Times New Roman" w:eastAsia="Times New Roman" w:hAnsi="Times New Roman" w:cs="Times New Roman"/>
    </w:rPr>
  </w:style>
  <w:style w:type="paragraph" w:customStyle="1" w:styleId="1ffff1">
    <w:name w:val="Основной текст1"/>
    <w:basedOn w:val="a5"/>
    <w:link w:val="affffffb"/>
    <w:semiHidden/>
    <w:qFormat/>
    <w:rsid w:val="007E256F"/>
    <w:pPr>
      <w:widowControl w:val="0"/>
      <w:autoSpaceDN w:val="0"/>
      <w:spacing w:after="0" w:line="240" w:lineRule="auto"/>
      <w:ind w:firstLine="400"/>
    </w:pPr>
    <w:rPr>
      <w:rFonts w:ascii="Times New Roman" w:eastAsia="Times New Roman" w:hAnsi="Times New Roman" w:cs="Times New Roman"/>
    </w:rPr>
  </w:style>
  <w:style w:type="paragraph" w:customStyle="1" w:styleId="126">
    <w:name w:val="Оглавление 12"/>
    <w:basedOn w:val="a5"/>
    <w:uiPriority w:val="1"/>
    <w:semiHidden/>
    <w:qFormat/>
    <w:rsid w:val="007E256F"/>
    <w:pPr>
      <w:widowControl w:val="0"/>
      <w:autoSpaceDE w:val="0"/>
      <w:autoSpaceDN w:val="0"/>
      <w:spacing w:before="356" w:after="0" w:line="240" w:lineRule="auto"/>
      <w:ind w:left="119"/>
    </w:pPr>
    <w:rPr>
      <w:rFonts w:ascii="Times New Roman" w:eastAsia="Times New Roman" w:hAnsi="Times New Roman" w:cs="Times New Roman"/>
      <w:sz w:val="28"/>
      <w:szCs w:val="28"/>
    </w:rPr>
  </w:style>
  <w:style w:type="paragraph" w:customStyle="1" w:styleId="228">
    <w:name w:val="Оглавление 22"/>
    <w:basedOn w:val="a5"/>
    <w:uiPriority w:val="1"/>
    <w:semiHidden/>
    <w:qFormat/>
    <w:rsid w:val="007E256F"/>
    <w:pPr>
      <w:widowControl w:val="0"/>
      <w:autoSpaceDE w:val="0"/>
      <w:autoSpaceDN w:val="0"/>
      <w:spacing w:before="146" w:after="0" w:line="240" w:lineRule="auto"/>
      <w:ind w:left="557" w:hanging="216"/>
    </w:pPr>
    <w:rPr>
      <w:rFonts w:ascii="Times New Roman" w:eastAsia="Times New Roman" w:hAnsi="Times New Roman" w:cs="Times New Roman"/>
      <w:sz w:val="28"/>
      <w:szCs w:val="28"/>
    </w:rPr>
  </w:style>
  <w:style w:type="paragraph" w:customStyle="1" w:styleId="127">
    <w:name w:val="Заголовок 12"/>
    <w:basedOn w:val="a5"/>
    <w:uiPriority w:val="1"/>
    <w:semiHidden/>
    <w:qFormat/>
    <w:rsid w:val="007E256F"/>
    <w:pPr>
      <w:widowControl w:val="0"/>
      <w:autoSpaceDE w:val="0"/>
      <w:autoSpaceDN w:val="0"/>
      <w:spacing w:after="0" w:line="240" w:lineRule="auto"/>
      <w:ind w:left="119"/>
      <w:outlineLvl w:val="1"/>
    </w:pPr>
    <w:rPr>
      <w:rFonts w:ascii="Times New Roman" w:eastAsia="Times New Roman" w:hAnsi="Times New Roman" w:cs="Times New Roman"/>
      <w:b/>
      <w:bCs/>
      <w:sz w:val="31"/>
      <w:szCs w:val="31"/>
    </w:rPr>
  </w:style>
  <w:style w:type="paragraph" w:customStyle="1" w:styleId="229">
    <w:name w:val="Заголовок 22"/>
    <w:basedOn w:val="a5"/>
    <w:uiPriority w:val="1"/>
    <w:semiHidden/>
    <w:qFormat/>
    <w:rsid w:val="007E256F"/>
    <w:pPr>
      <w:widowControl w:val="0"/>
      <w:autoSpaceDE w:val="0"/>
      <w:autoSpaceDN w:val="0"/>
      <w:spacing w:after="0" w:line="240" w:lineRule="auto"/>
      <w:ind w:left="119"/>
      <w:outlineLvl w:val="2"/>
    </w:pPr>
    <w:rPr>
      <w:rFonts w:ascii="Times New Roman" w:eastAsia="Times New Roman" w:hAnsi="Times New Roman" w:cs="Times New Roman"/>
      <w:b/>
      <w:bCs/>
      <w:sz w:val="28"/>
      <w:szCs w:val="28"/>
    </w:rPr>
  </w:style>
  <w:style w:type="paragraph" w:customStyle="1" w:styleId="ConsPlusNonformat">
    <w:name w:val="ConsPlusNonformat"/>
    <w:uiPriority w:val="99"/>
    <w:semiHidden/>
    <w:qFormat/>
    <w:rsid w:val="007E25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aragraph">
    <w:name w:val="paragraph"/>
    <w:basedOn w:val="a5"/>
    <w:uiPriority w:val="99"/>
    <w:semiHidden/>
    <w:qFormat/>
    <w:rsid w:val="007E256F"/>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c">
    <w:name w:val="Знак Знак Знак"/>
    <w:basedOn w:val="a5"/>
    <w:uiPriority w:val="99"/>
    <w:semiHidden/>
    <w:qFormat/>
    <w:rsid w:val="007E256F"/>
    <w:pPr>
      <w:autoSpaceDN w:val="0"/>
      <w:spacing w:after="160" w:line="240" w:lineRule="exact"/>
    </w:pPr>
    <w:rPr>
      <w:rFonts w:ascii="Verdana" w:eastAsia="Times New Roman" w:hAnsi="Verdana" w:cs="Verdana"/>
      <w:sz w:val="20"/>
      <w:szCs w:val="20"/>
      <w:lang w:val="en-US" w:bidi="pa-IN"/>
    </w:rPr>
  </w:style>
  <w:style w:type="paragraph" w:customStyle="1" w:styleId="1ffff2">
    <w:name w:val="Знак1"/>
    <w:basedOn w:val="a5"/>
    <w:uiPriority w:val="99"/>
    <w:semiHidden/>
    <w:qFormat/>
    <w:rsid w:val="007E256F"/>
    <w:pPr>
      <w:tabs>
        <w:tab w:val="num" w:pos="720"/>
      </w:tabs>
      <w:autoSpaceDN w:val="0"/>
      <w:spacing w:after="160" w:line="240" w:lineRule="exact"/>
      <w:ind w:left="720" w:hanging="720"/>
      <w:jc w:val="both"/>
    </w:pPr>
    <w:rPr>
      <w:rFonts w:ascii="Verdana" w:eastAsia="SimSun" w:hAnsi="Verdana" w:cs="Arial"/>
      <w:sz w:val="20"/>
      <w:szCs w:val="20"/>
      <w:lang w:val="en-US"/>
    </w:rPr>
  </w:style>
  <w:style w:type="paragraph" w:customStyle="1" w:styleId="affffffd">
    <w:name w:val="a"/>
    <w:basedOn w:val="a5"/>
    <w:uiPriority w:val="99"/>
    <w:semiHidden/>
    <w:qFormat/>
    <w:rsid w:val="007E256F"/>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 body"/>
    <w:basedOn w:val="a5"/>
    <w:uiPriority w:val="99"/>
    <w:semiHidden/>
    <w:qFormat/>
    <w:rsid w:val="007E256F"/>
    <w:pPr>
      <w:widowControl w:val="0"/>
      <w:suppressAutoHyphens/>
      <w:autoSpaceDN w:val="0"/>
      <w:spacing w:after="120" w:line="240" w:lineRule="auto"/>
    </w:pPr>
    <w:rPr>
      <w:rFonts w:ascii="Times New Roman" w:eastAsia="Calibri" w:hAnsi="Times New Roman" w:cs="Tahoma"/>
      <w:kern w:val="3"/>
      <w:sz w:val="24"/>
      <w:szCs w:val="24"/>
      <w:lang w:val="de-DE" w:eastAsia="ja-JP" w:bidi="fa-IR"/>
    </w:rPr>
  </w:style>
  <w:style w:type="paragraph" w:customStyle="1" w:styleId="c72">
    <w:name w:val="c72"/>
    <w:basedOn w:val="a5"/>
    <w:uiPriority w:val="99"/>
    <w:semiHidden/>
    <w:qFormat/>
    <w:rsid w:val="007E256F"/>
    <w:pPr>
      <w:autoSpaceDN w:val="0"/>
      <w:spacing w:before="90" w:after="90" w:line="240" w:lineRule="auto"/>
    </w:pPr>
    <w:rPr>
      <w:rFonts w:ascii="Times New Roman" w:eastAsia="Times New Roman" w:hAnsi="Times New Roman" w:cs="Times New Roman"/>
      <w:sz w:val="24"/>
      <w:szCs w:val="24"/>
      <w:lang w:eastAsia="ru-RU"/>
    </w:rPr>
  </w:style>
  <w:style w:type="paragraph" w:customStyle="1" w:styleId="c49">
    <w:name w:val="c49"/>
    <w:basedOn w:val="a5"/>
    <w:uiPriority w:val="99"/>
    <w:semiHidden/>
    <w:qFormat/>
    <w:rsid w:val="007E256F"/>
    <w:pPr>
      <w:autoSpaceDN w:val="0"/>
      <w:spacing w:before="90" w:after="90" w:line="240" w:lineRule="auto"/>
    </w:pPr>
    <w:rPr>
      <w:rFonts w:ascii="Times New Roman" w:eastAsia="Times New Roman" w:hAnsi="Times New Roman" w:cs="Times New Roman"/>
      <w:sz w:val="24"/>
      <w:szCs w:val="24"/>
      <w:lang w:eastAsia="ru-RU"/>
    </w:rPr>
  </w:style>
  <w:style w:type="paragraph" w:customStyle="1" w:styleId="c84">
    <w:name w:val="c84"/>
    <w:basedOn w:val="a5"/>
    <w:uiPriority w:val="99"/>
    <w:semiHidden/>
    <w:qFormat/>
    <w:rsid w:val="007E256F"/>
    <w:pPr>
      <w:autoSpaceDN w:val="0"/>
      <w:spacing w:before="90" w:after="90" w:line="240" w:lineRule="auto"/>
    </w:pPr>
    <w:rPr>
      <w:rFonts w:ascii="Times New Roman" w:eastAsia="Times New Roman" w:hAnsi="Times New Roman" w:cs="Times New Roman"/>
      <w:sz w:val="24"/>
      <w:szCs w:val="24"/>
      <w:lang w:eastAsia="ru-RU"/>
    </w:rPr>
  </w:style>
  <w:style w:type="paragraph" w:customStyle="1" w:styleId="c107">
    <w:name w:val="c107"/>
    <w:basedOn w:val="a5"/>
    <w:uiPriority w:val="99"/>
    <w:semiHidden/>
    <w:qFormat/>
    <w:rsid w:val="007E256F"/>
    <w:pPr>
      <w:autoSpaceDN w:val="0"/>
      <w:spacing w:before="90" w:after="90" w:line="240" w:lineRule="auto"/>
    </w:pPr>
    <w:rPr>
      <w:rFonts w:ascii="Times New Roman" w:eastAsia="Times New Roman" w:hAnsi="Times New Roman" w:cs="Times New Roman"/>
      <w:sz w:val="24"/>
      <w:szCs w:val="24"/>
      <w:lang w:eastAsia="ru-RU"/>
    </w:rPr>
  </w:style>
  <w:style w:type="paragraph" w:customStyle="1" w:styleId="Standard">
    <w:name w:val="Standard"/>
    <w:uiPriority w:val="99"/>
    <w:semiHidden/>
    <w:qFormat/>
    <w:rsid w:val="007E256F"/>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rtecenter">
    <w:name w:val="rtecenter"/>
    <w:basedOn w:val="a5"/>
    <w:uiPriority w:val="99"/>
    <w:semiHidden/>
    <w:qFormat/>
    <w:rsid w:val="007E256F"/>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p0">
    <w:name w:val="body-p0"/>
    <w:basedOn w:val="a5"/>
    <w:uiPriority w:val="99"/>
    <w:semiHidden/>
    <w:qFormat/>
    <w:rsid w:val="007E256F"/>
    <w:pPr>
      <w:autoSpaceDN w:val="0"/>
      <w:spacing w:after="190" w:line="240" w:lineRule="auto"/>
    </w:pPr>
    <w:rPr>
      <w:rFonts w:ascii="Times New Roman" w:eastAsia="Times New Roman" w:hAnsi="Times New Roman" w:cs="Times New Roman"/>
      <w:color w:val="000000"/>
      <w:sz w:val="24"/>
      <w:szCs w:val="24"/>
      <w:lang w:eastAsia="ru-RU"/>
    </w:rPr>
  </w:style>
  <w:style w:type="paragraph" w:customStyle="1" w:styleId="p4">
    <w:name w:val="p4"/>
    <w:basedOn w:val="a5"/>
    <w:uiPriority w:val="99"/>
    <w:semiHidden/>
    <w:qFormat/>
    <w:rsid w:val="007E256F"/>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5"/>
    <w:uiPriority w:val="99"/>
    <w:semiHidden/>
    <w:qFormat/>
    <w:rsid w:val="007E256F"/>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Attribute2">
    <w:name w:val="ParaAttribute2"/>
    <w:uiPriority w:val="99"/>
    <w:semiHidden/>
    <w:qFormat/>
    <w:rsid w:val="007E256F"/>
    <w:pPr>
      <w:widowControl w:val="0"/>
      <w:wordWrap w:val="0"/>
      <w:autoSpaceDN w:val="0"/>
      <w:spacing w:after="0" w:line="240" w:lineRule="auto"/>
      <w:ind w:right="-1"/>
      <w:jc w:val="center"/>
    </w:pPr>
    <w:rPr>
      <w:rFonts w:ascii="Times New Roman" w:eastAsia="№Е" w:hAnsi="Times New Roman" w:cs="Times New Roman"/>
      <w:sz w:val="20"/>
      <w:szCs w:val="20"/>
      <w:lang w:eastAsia="ru-RU"/>
    </w:rPr>
  </w:style>
  <w:style w:type="paragraph" w:customStyle="1" w:styleId="c21">
    <w:name w:val="c21"/>
    <w:basedOn w:val="a5"/>
    <w:uiPriority w:val="99"/>
    <w:semiHidden/>
    <w:qFormat/>
    <w:rsid w:val="007E256F"/>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e">
    <w:name w:val="Прижатый влево"/>
    <w:basedOn w:val="a5"/>
    <w:next w:val="a5"/>
    <w:uiPriority w:val="99"/>
    <w:semiHidden/>
    <w:qFormat/>
    <w:rsid w:val="007E256F"/>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4TexstOSNOVA1012">
    <w:name w:val="14TexstOSNOVA_10/12"/>
    <w:basedOn w:val="a5"/>
    <w:uiPriority w:val="99"/>
    <w:semiHidden/>
    <w:qFormat/>
    <w:rsid w:val="007E256F"/>
    <w:pPr>
      <w:autoSpaceDE w:val="0"/>
      <w:autoSpaceDN w:val="0"/>
      <w:adjustRightInd w:val="0"/>
      <w:spacing w:after="0" w:line="240" w:lineRule="atLeast"/>
      <w:ind w:firstLine="340"/>
      <w:jc w:val="both"/>
    </w:pPr>
    <w:rPr>
      <w:rFonts w:ascii="PragmaticaC" w:eastAsia="Times New Roman" w:hAnsi="PragmaticaC" w:cs="PragmaticaC"/>
      <w:color w:val="000000"/>
      <w:sz w:val="20"/>
      <w:szCs w:val="20"/>
      <w:lang w:eastAsia="ru-RU"/>
    </w:rPr>
  </w:style>
  <w:style w:type="paragraph" w:customStyle="1" w:styleId="s16">
    <w:name w:val="s_16"/>
    <w:basedOn w:val="a5"/>
    <w:uiPriority w:val="99"/>
    <w:semiHidden/>
    <w:qFormat/>
    <w:rsid w:val="007E256F"/>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8bf8a64b8551e1msonormal">
    <w:name w:val="228bf8a64b8551e1msonormal"/>
    <w:basedOn w:val="a5"/>
    <w:uiPriority w:val="99"/>
    <w:semiHidden/>
    <w:qFormat/>
    <w:rsid w:val="007E256F"/>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sn-babz">
    <w:name w:val="osn-b/abz (Основной Текст)"/>
    <w:basedOn w:val="afffff7"/>
    <w:uiPriority w:val="99"/>
    <w:semiHidden/>
    <w:qFormat/>
    <w:rsid w:val="007E256F"/>
    <w:pPr>
      <w:widowControl w:val="0"/>
      <w:spacing w:line="243" w:lineRule="atLeast"/>
      <w:ind w:firstLine="0"/>
    </w:pPr>
    <w:rPr>
      <w:rFonts w:ascii="SchoolBookSanPin" w:hAnsi="SchoolBookSanPin" w:cs="SchoolBookSanPin"/>
    </w:rPr>
  </w:style>
  <w:style w:type="paragraph" w:customStyle="1" w:styleId="Z-1">
    <w:name w:val="Z-1 (Основной Текст)"/>
    <w:basedOn w:val="osn-babz"/>
    <w:uiPriority w:val="99"/>
    <w:semiHidden/>
    <w:qFormat/>
    <w:rsid w:val="007E256F"/>
    <w:pPr>
      <w:pBdr>
        <w:top w:val="single" w:sz="4" w:space="0" w:color="000000"/>
      </w:pBdr>
      <w:spacing w:after="227"/>
      <w:jc w:val="left"/>
    </w:pPr>
    <w:rPr>
      <w:rFonts w:ascii="Circe-ExtraBold" w:hAnsi="Circe-ExtraBold" w:cs="Circe-ExtraBold"/>
      <w:b/>
      <w:bCs/>
      <w:sz w:val="24"/>
      <w:szCs w:val="24"/>
    </w:rPr>
  </w:style>
  <w:style w:type="paragraph" w:customStyle="1" w:styleId="Z-2">
    <w:name w:val="Z-2 (Основной Текст)"/>
    <w:basedOn w:val="Z-1"/>
    <w:uiPriority w:val="99"/>
    <w:semiHidden/>
    <w:qFormat/>
    <w:rsid w:val="007E256F"/>
    <w:pPr>
      <w:pBdr>
        <w:top w:val="none" w:sz="0" w:space="0" w:color="auto"/>
      </w:pBdr>
      <w:spacing w:before="227" w:after="113"/>
    </w:pPr>
    <w:rPr>
      <w:sz w:val="22"/>
      <w:szCs w:val="22"/>
    </w:rPr>
  </w:style>
  <w:style w:type="paragraph" w:customStyle="1" w:styleId="Z-1-2">
    <w:name w:val="Z-1-2 (Основной Текст)"/>
    <w:basedOn w:val="osn-babz"/>
    <w:uiPriority w:val="99"/>
    <w:semiHidden/>
    <w:qFormat/>
    <w:rsid w:val="007E256F"/>
    <w:pPr>
      <w:pBdr>
        <w:top w:val="single" w:sz="4" w:space="0" w:color="000000"/>
      </w:pBdr>
      <w:spacing w:before="227" w:after="227"/>
      <w:jc w:val="left"/>
    </w:pPr>
    <w:rPr>
      <w:rFonts w:ascii="Circe-ExtraBold" w:hAnsi="Circe-ExtraBold" w:cs="Circe-ExtraBold"/>
      <w:b/>
      <w:bCs/>
      <w:sz w:val="24"/>
      <w:szCs w:val="24"/>
    </w:rPr>
  </w:style>
  <w:style w:type="paragraph" w:customStyle="1" w:styleId="Z-3">
    <w:name w:val="Z-3 (Основной Текст)"/>
    <w:basedOn w:val="afffff7"/>
    <w:uiPriority w:val="99"/>
    <w:semiHidden/>
    <w:qFormat/>
    <w:rsid w:val="007E256F"/>
    <w:pPr>
      <w:widowControl w:val="0"/>
      <w:spacing w:before="227" w:after="57" w:line="243" w:lineRule="atLeast"/>
      <w:ind w:firstLine="0"/>
    </w:pPr>
    <w:rPr>
      <w:rFonts w:ascii="Circe-ExtraBold" w:hAnsi="Circe-ExtraBold" w:cs="Circe-ExtraBold"/>
      <w:b/>
      <w:bCs/>
      <w:sz w:val="22"/>
      <w:szCs w:val="22"/>
    </w:rPr>
  </w:style>
  <w:style w:type="paragraph" w:customStyle="1" w:styleId="Z-5">
    <w:name w:val="Z-5"/>
    <w:basedOn w:val="afffff7"/>
    <w:uiPriority w:val="99"/>
    <w:semiHidden/>
    <w:qFormat/>
    <w:rsid w:val="007E256F"/>
    <w:pPr>
      <w:widowControl w:val="0"/>
      <w:spacing w:line="243" w:lineRule="atLeast"/>
      <w:ind w:firstLine="283"/>
      <w:jc w:val="left"/>
    </w:pPr>
    <w:rPr>
      <w:rFonts w:ascii="SchoolBookSanPin" w:hAnsi="SchoolBookSanPin" w:cs="SchoolBookSanPin"/>
      <w:b/>
      <w:bCs/>
      <w:i/>
      <w:iCs/>
    </w:rPr>
  </w:style>
  <w:style w:type="paragraph" w:customStyle="1" w:styleId="bullet">
    <w:name w:val="bullet (Основной Текст)"/>
    <w:basedOn w:val="afffff7"/>
    <w:uiPriority w:val="99"/>
    <w:semiHidden/>
    <w:qFormat/>
    <w:rsid w:val="007E256F"/>
    <w:pPr>
      <w:widowControl w:val="0"/>
      <w:tabs>
        <w:tab w:val="left" w:pos="0"/>
        <w:tab w:val="left" w:pos="170"/>
      </w:tabs>
      <w:spacing w:line="243" w:lineRule="atLeast"/>
      <w:ind w:firstLine="0"/>
    </w:pPr>
    <w:rPr>
      <w:rFonts w:ascii="SchoolBookSanPin" w:hAnsi="SchoolBookSanPin" w:cs="SchoolBookSanPin"/>
    </w:rPr>
  </w:style>
  <w:style w:type="paragraph" w:customStyle="1" w:styleId="Z-4">
    <w:name w:val="Z-4 (Основной Текст)"/>
    <w:basedOn w:val="Z-3"/>
    <w:uiPriority w:val="99"/>
    <w:semiHidden/>
    <w:qFormat/>
    <w:rsid w:val="007E256F"/>
    <w:pPr>
      <w:spacing w:before="113"/>
    </w:pPr>
    <w:rPr>
      <w:rFonts w:ascii="Circe-Regular" w:hAnsi="Circe-Regular" w:cs="Circe-Regular"/>
      <w:sz w:val="20"/>
      <w:szCs w:val="20"/>
    </w:rPr>
  </w:style>
  <w:style w:type="paragraph" w:customStyle="1" w:styleId="Tabl">
    <w:name w:val="Tabl (Основной Текст)"/>
    <w:basedOn w:val="afffff7"/>
    <w:uiPriority w:val="99"/>
    <w:semiHidden/>
    <w:qFormat/>
    <w:rsid w:val="007E256F"/>
    <w:pPr>
      <w:widowControl w:val="0"/>
      <w:spacing w:line="200" w:lineRule="atLeast"/>
      <w:ind w:firstLine="0"/>
      <w:jc w:val="left"/>
    </w:pPr>
    <w:rPr>
      <w:rFonts w:ascii="SchoolBookSanPin" w:hAnsi="SchoolBookSanPin" w:cs="SchoolBookSanPin"/>
      <w:sz w:val="18"/>
      <w:szCs w:val="18"/>
    </w:rPr>
  </w:style>
  <w:style w:type="paragraph" w:customStyle="1" w:styleId="tabl-shapka">
    <w:name w:val="tabl-shapka (Основной Текст)"/>
    <w:basedOn w:val="Tabl"/>
    <w:uiPriority w:val="99"/>
    <w:semiHidden/>
    <w:qFormat/>
    <w:rsid w:val="007E256F"/>
    <w:pPr>
      <w:jc w:val="center"/>
    </w:pPr>
    <w:rPr>
      <w:rFonts w:ascii="SchoolBookSanPin-Bold" w:hAnsi="SchoolBookSanPin-Bold" w:cs="SchoolBookSanPin-Bold"/>
      <w:b/>
      <w:bCs/>
    </w:rPr>
  </w:style>
  <w:style w:type="paragraph" w:customStyle="1" w:styleId="1-bez-line">
    <w:name w:val="Заг 1-bez-line (Заголовки)"/>
    <w:basedOn w:val="afffff7"/>
    <w:uiPriority w:val="99"/>
    <w:semiHidden/>
    <w:qFormat/>
    <w:rsid w:val="007E256F"/>
    <w:pPr>
      <w:widowControl w:val="0"/>
      <w:spacing w:line="280" w:lineRule="atLeast"/>
      <w:ind w:firstLine="0"/>
    </w:pPr>
    <w:rPr>
      <w:rFonts w:cs="Times New Roman"/>
      <w:b/>
      <w:bCs/>
      <w:caps/>
      <w:sz w:val="24"/>
      <w:szCs w:val="24"/>
    </w:rPr>
  </w:style>
  <w:style w:type="paragraph" w:customStyle="1" w:styleId="1-23">
    <w:name w:val="Заг 1-2 (Заголовки)"/>
    <w:basedOn w:val="afffff7"/>
    <w:uiPriority w:val="99"/>
    <w:semiHidden/>
    <w:qFormat/>
    <w:rsid w:val="007E256F"/>
    <w:pPr>
      <w:widowControl w:val="0"/>
      <w:pBdr>
        <w:top w:val="single" w:sz="4" w:space="0" w:color="000000"/>
      </w:pBdr>
      <w:spacing w:before="57" w:after="227"/>
      <w:ind w:firstLine="0"/>
    </w:pPr>
    <w:rPr>
      <w:rFonts w:cs="Times New Roman"/>
      <w:b/>
      <w:bCs/>
      <w:caps/>
      <w:sz w:val="24"/>
      <w:szCs w:val="24"/>
    </w:rPr>
  </w:style>
  <w:style w:type="paragraph" w:customStyle="1" w:styleId="bullit">
    <w:name w:val="bullit (Доп. текст)"/>
    <w:basedOn w:val="afffff7"/>
    <w:uiPriority w:val="99"/>
    <w:semiHidden/>
    <w:qFormat/>
    <w:rsid w:val="007E256F"/>
    <w:pPr>
      <w:widowControl w:val="0"/>
      <w:ind w:left="227" w:hanging="142"/>
    </w:pPr>
    <w:rPr>
      <w:rFonts w:ascii="TimesNewRomanPSMT" w:hAnsi="TimesNewRomanPSMT" w:cs="TimesNewRomanPSMT"/>
    </w:rPr>
  </w:style>
  <w:style w:type="paragraph" w:customStyle="1" w:styleId="afffffff">
    <w:name w:val="Таблица Влево (Таблицы)"/>
    <w:basedOn w:val="afffff7"/>
    <w:uiPriority w:val="99"/>
    <w:semiHidden/>
    <w:qFormat/>
    <w:rsid w:val="007E256F"/>
    <w:pPr>
      <w:widowControl w:val="0"/>
      <w:spacing w:line="200" w:lineRule="atLeast"/>
      <w:ind w:firstLine="0"/>
      <w:jc w:val="left"/>
    </w:pPr>
    <w:rPr>
      <w:rFonts w:ascii="TimesNewRomanPSMT" w:hAnsi="TimesNewRomanPSMT" w:cs="TimesNewRomanPSMT"/>
      <w:sz w:val="18"/>
      <w:szCs w:val="18"/>
    </w:rPr>
  </w:style>
  <w:style w:type="paragraph" w:customStyle="1" w:styleId="afffffff0">
    <w:name w:val="Таблица Головка (Таблицы)"/>
    <w:basedOn w:val="afffffff"/>
    <w:uiPriority w:val="99"/>
    <w:semiHidden/>
    <w:qFormat/>
    <w:rsid w:val="007E256F"/>
    <w:pPr>
      <w:jc w:val="center"/>
    </w:pPr>
    <w:rPr>
      <w:rFonts w:ascii="Times New Roman" w:hAnsi="Times New Roman" w:cs="Times New Roman"/>
      <w:b/>
      <w:bCs/>
    </w:rPr>
  </w:style>
  <w:style w:type="paragraph" w:customStyle="1" w:styleId="bull-tabl">
    <w:name w:val="bull-tabl (Таблицы)"/>
    <w:basedOn w:val="afffffff"/>
    <w:uiPriority w:val="99"/>
    <w:semiHidden/>
    <w:qFormat/>
    <w:rsid w:val="007E256F"/>
  </w:style>
  <w:style w:type="paragraph" w:customStyle="1" w:styleId="body2mm">
    <w:name w:val="body 2 mm"/>
    <w:basedOn w:val="NoParagraphStyle"/>
    <w:uiPriority w:val="99"/>
    <w:semiHidden/>
    <w:qFormat/>
    <w:rsid w:val="007E256F"/>
    <w:pPr>
      <w:spacing w:before="113" w:line="240" w:lineRule="atLeast"/>
      <w:ind w:firstLine="227"/>
      <w:jc w:val="both"/>
    </w:pPr>
    <w:rPr>
      <w:rFonts w:ascii="SchoolBookSanPin" w:hAnsi="SchoolBookSanPin" w:cs="SchoolBookSanPin"/>
      <w:sz w:val="20"/>
      <w:szCs w:val="20"/>
      <w:lang w:val="ru-RU"/>
    </w:rPr>
  </w:style>
  <w:style w:type="paragraph" w:customStyle="1" w:styleId="1ffff3">
    <w:name w:val="Заг 1 а (Заголовки)"/>
    <w:basedOn w:val="NoParagraphStyle"/>
    <w:uiPriority w:val="99"/>
    <w:semiHidden/>
    <w:qFormat/>
    <w:rsid w:val="007E256F"/>
    <w:pPr>
      <w:pBdr>
        <w:bottom w:val="single" w:sz="4" w:space="8" w:color="auto"/>
      </w:pBdr>
      <w:spacing w:after="340" w:line="240" w:lineRule="atLeast"/>
    </w:pPr>
    <w:rPr>
      <w:rFonts w:ascii="SchoolBookSanPin" w:hAnsi="SchoolBookSanPin" w:cs="SchoolBookSanPin"/>
      <w:b/>
      <w:bCs/>
      <w:caps/>
      <w:lang w:val="ru-RU"/>
    </w:rPr>
  </w:style>
  <w:style w:type="paragraph" w:customStyle="1" w:styleId="afffffff1">
    <w:name w:val="Осн булит (Основной Текст)"/>
    <w:basedOn w:val="afffff7"/>
    <w:uiPriority w:val="99"/>
    <w:semiHidden/>
    <w:qFormat/>
    <w:rsid w:val="007E256F"/>
    <w:pPr>
      <w:widowControl w:val="0"/>
      <w:tabs>
        <w:tab w:val="left" w:pos="227"/>
      </w:tabs>
      <w:ind w:left="221" w:hanging="142"/>
    </w:pPr>
    <w:rPr>
      <w:rFonts w:ascii="SchoolBookSanPin" w:hAnsi="SchoolBookSanPin" w:cs="SchoolBookSanPin"/>
    </w:rPr>
  </w:style>
  <w:style w:type="paragraph" w:customStyle="1" w:styleId="afffffff2">
    <w:name w:val="Осн тире (Основной Текст)"/>
    <w:basedOn w:val="afffff8"/>
    <w:uiPriority w:val="99"/>
    <w:semiHidden/>
    <w:qFormat/>
    <w:rsid w:val="007E256F"/>
    <w:pPr>
      <w:widowControl w:val="0"/>
      <w:spacing w:line="240" w:lineRule="atLeast"/>
      <w:ind w:left="283" w:hanging="283"/>
    </w:pPr>
  </w:style>
  <w:style w:type="paragraph" w:customStyle="1" w:styleId="afffffff3">
    <w:name w:val="Сноска (Доп. текст)"/>
    <w:basedOn w:val="NoParagraphStyle"/>
    <w:uiPriority w:val="99"/>
    <w:semiHidden/>
    <w:qFormat/>
    <w:rsid w:val="007E256F"/>
    <w:pPr>
      <w:tabs>
        <w:tab w:val="left" w:pos="227"/>
      </w:tabs>
      <w:spacing w:line="220" w:lineRule="atLeast"/>
      <w:ind w:left="227" w:hanging="227"/>
      <w:jc w:val="both"/>
    </w:pPr>
    <w:rPr>
      <w:rFonts w:ascii="SchoolBookCSanPin-Regular" w:hAnsi="SchoolBookCSanPin-Regular" w:cs="SchoolBookCSanPin-Regular"/>
      <w:sz w:val="18"/>
      <w:szCs w:val="18"/>
      <w:lang w:val="ru-RU"/>
    </w:rPr>
  </w:style>
  <w:style w:type="paragraph" w:customStyle="1" w:styleId="h6">
    <w:name w:val="h6"/>
    <w:basedOn w:val="h5"/>
    <w:uiPriority w:val="99"/>
    <w:semiHidden/>
    <w:qFormat/>
    <w:rsid w:val="007E256F"/>
    <w:pPr>
      <w:keepNext w:val="0"/>
    </w:pPr>
    <w:rPr>
      <w:rFonts w:ascii="SchoolBookSanPin-BoldItalic" w:eastAsia="Times New Roman" w:hAnsi="SchoolBookSanPin-BoldItalic"/>
    </w:rPr>
  </w:style>
  <w:style w:type="paragraph" w:customStyle="1" w:styleId="list-num">
    <w:name w:val="list-num"/>
    <w:basedOn w:val="body"/>
    <w:uiPriority w:val="99"/>
    <w:semiHidden/>
    <w:qFormat/>
    <w:rsid w:val="007E256F"/>
    <w:pPr>
      <w:widowControl w:val="0"/>
      <w:tabs>
        <w:tab w:val="left" w:pos="0"/>
        <w:tab w:val="left" w:pos="397"/>
      </w:tabs>
      <w:ind w:left="397" w:hanging="57"/>
    </w:pPr>
    <w:rPr>
      <w:rFonts w:ascii="SchoolBookSanPin" w:hAnsi="SchoolBookSanPin"/>
    </w:rPr>
  </w:style>
  <w:style w:type="paragraph" w:customStyle="1" w:styleId="afffffff4">
    <w:name w:val="Основной — (Основной Текст)"/>
    <w:basedOn w:val="NoParagraphStyle"/>
    <w:uiPriority w:val="99"/>
    <w:semiHidden/>
    <w:qFormat/>
    <w:rsid w:val="007E256F"/>
    <w:pPr>
      <w:spacing w:line="243" w:lineRule="atLeast"/>
      <w:ind w:left="283" w:hanging="283"/>
      <w:jc w:val="both"/>
    </w:pPr>
    <w:rPr>
      <w:rFonts w:ascii="TimesNewRomanPSMT" w:hAnsi="TimesNewRomanPSMT" w:cs="TimesNewRomanPSMT"/>
      <w:sz w:val="20"/>
      <w:szCs w:val="20"/>
      <w:lang w:val="ru-RU"/>
    </w:rPr>
  </w:style>
  <w:style w:type="paragraph" w:customStyle="1" w:styleId="snoska">
    <w:name w:val="snoska"/>
    <w:basedOn w:val="NoParagraphStyle"/>
    <w:uiPriority w:val="99"/>
    <w:semiHidden/>
    <w:qFormat/>
    <w:rsid w:val="007E256F"/>
    <w:pPr>
      <w:spacing w:before="10" w:line="200" w:lineRule="atLeast"/>
      <w:jc w:val="both"/>
    </w:pPr>
    <w:rPr>
      <w:rFonts w:ascii="TimesNewRomanPSMT" w:hAnsi="TimesNewRomanPSMT" w:cs="TimesNewRomanPSMT"/>
      <w:sz w:val="18"/>
      <w:szCs w:val="18"/>
      <w:lang w:val="ru-RU"/>
    </w:rPr>
  </w:style>
  <w:style w:type="paragraph" w:customStyle="1" w:styleId="afffffff5">
    <w:name w:val="Таблица по Центру (Таблицы)"/>
    <w:basedOn w:val="afffffff"/>
    <w:uiPriority w:val="99"/>
    <w:semiHidden/>
    <w:qFormat/>
    <w:rsid w:val="007E256F"/>
  </w:style>
  <w:style w:type="paragraph" w:customStyle="1" w:styleId="table-list-bullet0">
    <w:name w:val="table-list-bullet_0"/>
    <w:basedOn w:val="table-body1mm"/>
    <w:uiPriority w:val="99"/>
    <w:semiHidden/>
    <w:qFormat/>
    <w:rsid w:val="007E256F"/>
    <w:pPr>
      <w:widowControl w:val="0"/>
      <w:tabs>
        <w:tab w:val="clear" w:pos="567"/>
      </w:tabs>
      <w:spacing w:after="0"/>
      <w:ind w:left="142"/>
    </w:pPr>
    <w:rPr>
      <w:rFonts w:ascii="TimesNewRomanPSMT" w:hAnsi="TimesNewRomanPSMT" w:cs="TimesNewRomanPSMT"/>
    </w:rPr>
  </w:style>
  <w:style w:type="paragraph" w:customStyle="1" w:styleId="list-bullet2">
    <w:name w:val="list-bullet 2"/>
    <w:basedOn w:val="body"/>
    <w:uiPriority w:val="99"/>
    <w:semiHidden/>
    <w:qFormat/>
    <w:rsid w:val="007E256F"/>
    <w:pPr>
      <w:widowControl w:val="0"/>
      <w:tabs>
        <w:tab w:val="left" w:pos="227"/>
      </w:tabs>
      <w:ind w:left="227" w:hanging="227"/>
    </w:pPr>
    <w:rPr>
      <w:rFonts w:ascii="SchoolBookSanPin-Regular" w:hAnsi="SchoolBookSanPin-Regular" w:cs="SchoolBookSanPin-Regular"/>
    </w:rPr>
  </w:style>
  <w:style w:type="paragraph" w:customStyle="1" w:styleId="h4first">
    <w:name w:val="h4_first"/>
    <w:basedOn w:val="NoParagraphStyle"/>
    <w:uiPriority w:val="99"/>
    <w:semiHidden/>
    <w:qFormat/>
    <w:rsid w:val="007E256F"/>
    <w:pPr>
      <w:spacing w:before="120" w:after="113" w:line="240" w:lineRule="atLeast"/>
    </w:pPr>
    <w:rPr>
      <w:rFonts w:ascii="OfficinaSansMediumITC-Regular" w:hAnsi="OfficinaSansMediumITC-Regular" w:cs="OfficinaSansMediumITC-Regular"/>
      <w:sz w:val="20"/>
      <w:szCs w:val="20"/>
      <w:lang w:val="ru-RU"/>
    </w:rPr>
  </w:style>
  <w:style w:type="paragraph" w:customStyle="1" w:styleId="1ffff4">
    <w:name w:val="Заг1а (Заголовки)"/>
    <w:basedOn w:val="1fff6"/>
    <w:uiPriority w:val="99"/>
    <w:semiHidden/>
    <w:qFormat/>
    <w:rsid w:val="007E256F"/>
    <w:pPr>
      <w:pageBreakBefore w:val="0"/>
      <w:widowControl w:val="0"/>
      <w:pBdr>
        <w:top w:val="none" w:sz="0" w:space="0" w:color="auto"/>
        <w:bottom w:val="single" w:sz="4" w:space="7" w:color="auto"/>
      </w:pBdr>
      <w:spacing w:before="397" w:after="0"/>
    </w:pPr>
    <w:rPr>
      <w:caps/>
    </w:rPr>
  </w:style>
  <w:style w:type="paragraph" w:customStyle="1" w:styleId="5a">
    <w:name w:val="Заг 5 (Основной Текст)"/>
    <w:basedOn w:val="afffff7"/>
    <w:uiPriority w:val="99"/>
    <w:semiHidden/>
    <w:qFormat/>
    <w:rsid w:val="007E256F"/>
    <w:pPr>
      <w:widowControl w:val="0"/>
      <w:spacing w:before="113"/>
    </w:pPr>
    <w:rPr>
      <w:rFonts w:ascii="SchoolBookSanPin-BoldItalic" w:hAnsi="SchoolBookSanPin-BoldItalic" w:cs="SchoolBookSanPin-BoldItalic"/>
      <w:b/>
      <w:bCs/>
      <w:i/>
      <w:iCs/>
    </w:rPr>
  </w:style>
  <w:style w:type="paragraph" w:customStyle="1" w:styleId="table-body">
    <w:name w:val="table-body"/>
    <w:basedOn w:val="body"/>
    <w:uiPriority w:val="99"/>
    <w:semiHidden/>
    <w:qFormat/>
    <w:rsid w:val="007E256F"/>
    <w:pPr>
      <w:widowControl w:val="0"/>
      <w:spacing w:after="100" w:line="200" w:lineRule="atLeast"/>
      <w:ind w:firstLine="0"/>
      <w:jc w:val="left"/>
    </w:pPr>
    <w:rPr>
      <w:rFonts w:ascii="SchoolBookSanPin" w:hAnsi="SchoolBookSanPin"/>
      <w:sz w:val="18"/>
      <w:szCs w:val="18"/>
    </w:rPr>
  </w:style>
  <w:style w:type="paragraph" w:customStyle="1" w:styleId="tabl-text">
    <w:name w:val="tabl-text (Основной Текст)"/>
    <w:basedOn w:val="afffff7"/>
    <w:uiPriority w:val="99"/>
    <w:semiHidden/>
    <w:qFormat/>
    <w:rsid w:val="007E256F"/>
    <w:pPr>
      <w:widowControl w:val="0"/>
      <w:spacing w:line="200" w:lineRule="atLeast"/>
    </w:pPr>
    <w:rPr>
      <w:rFonts w:ascii="SchoolBookSanPin" w:hAnsi="SchoolBookSanPin" w:cs="SchoolBookSanPin"/>
      <w:sz w:val="18"/>
      <w:szCs w:val="18"/>
    </w:rPr>
  </w:style>
  <w:style w:type="paragraph" w:customStyle="1" w:styleId="afffffff6">
    <w:name w:val="Табл булит (Таблицы)"/>
    <w:basedOn w:val="afffffff1"/>
    <w:uiPriority w:val="99"/>
    <w:semiHidden/>
    <w:qFormat/>
    <w:rsid w:val="007E256F"/>
    <w:pPr>
      <w:spacing w:line="200" w:lineRule="atLeast"/>
      <w:ind w:left="142"/>
    </w:pPr>
    <w:rPr>
      <w:sz w:val="18"/>
      <w:szCs w:val="18"/>
    </w:rPr>
  </w:style>
  <w:style w:type="paragraph" w:customStyle="1" w:styleId="afffffff7">
    <w:name w:val="Текст булит (Основной Текст)"/>
    <w:basedOn w:val="NoParagraphStyle"/>
    <w:uiPriority w:val="99"/>
    <w:semiHidden/>
    <w:qFormat/>
    <w:rsid w:val="007E256F"/>
    <w:pPr>
      <w:spacing w:line="238" w:lineRule="atLeast"/>
      <w:ind w:left="283" w:hanging="170"/>
      <w:jc w:val="both"/>
    </w:pPr>
    <w:rPr>
      <w:rFonts w:ascii="SchoolBookSanPin" w:hAnsi="SchoolBookSanPin" w:cs="SchoolBookSanPin"/>
      <w:sz w:val="20"/>
      <w:szCs w:val="20"/>
      <w:lang w:val="ru-RU"/>
    </w:rPr>
  </w:style>
  <w:style w:type="paragraph" w:customStyle="1" w:styleId="bodyBefore2">
    <w:name w:val="body_Before_2"/>
    <w:basedOn w:val="NoParagraphStyle"/>
    <w:uiPriority w:val="99"/>
    <w:semiHidden/>
    <w:qFormat/>
    <w:rsid w:val="007E256F"/>
    <w:pPr>
      <w:spacing w:before="113" w:line="240" w:lineRule="atLeast"/>
      <w:ind w:firstLine="227"/>
      <w:jc w:val="both"/>
    </w:pPr>
    <w:rPr>
      <w:rFonts w:ascii="SchoolBookSanPin" w:hAnsi="SchoolBookSanPin" w:cs="SchoolBookSanPin"/>
      <w:sz w:val="20"/>
      <w:szCs w:val="20"/>
      <w:lang w:val="ru-RU"/>
    </w:rPr>
  </w:style>
  <w:style w:type="paragraph" w:customStyle="1" w:styleId="h5bolditalic">
    <w:name w:val="h5_bold_italic"/>
    <w:basedOn w:val="NoParagraphStyle"/>
    <w:uiPriority w:val="99"/>
    <w:semiHidden/>
    <w:qFormat/>
    <w:rsid w:val="007E256F"/>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5bold">
    <w:name w:val="h5_bold"/>
    <w:basedOn w:val="NoParagraphStyle"/>
    <w:uiPriority w:val="99"/>
    <w:semiHidden/>
    <w:qFormat/>
    <w:rsid w:val="007E256F"/>
    <w:pPr>
      <w:keepNext/>
      <w:spacing w:line="240" w:lineRule="atLeast"/>
      <w:ind w:firstLine="227"/>
      <w:jc w:val="both"/>
    </w:pPr>
    <w:rPr>
      <w:rFonts w:ascii="SchoolBookSanPin-Bold" w:hAnsi="SchoolBookSanPin-Bold" w:cs="SchoolBookSanPin-Bold"/>
      <w:b/>
      <w:bCs/>
      <w:sz w:val="20"/>
      <w:szCs w:val="20"/>
      <w:lang w:val="ru-RU"/>
    </w:rPr>
  </w:style>
  <w:style w:type="paragraph" w:customStyle="1" w:styleId="table-body20">
    <w:name w:val="table-body_2/0"/>
    <w:basedOn w:val="NoParagraphStyle"/>
    <w:uiPriority w:val="99"/>
    <w:semiHidden/>
    <w:qFormat/>
    <w:rsid w:val="007E256F"/>
    <w:pPr>
      <w:spacing w:before="113" w:line="200" w:lineRule="atLeast"/>
    </w:pPr>
    <w:rPr>
      <w:rFonts w:ascii="SchoolBookSanPin" w:hAnsi="SchoolBookSanPin" w:cs="SchoolBookSanPin"/>
      <w:sz w:val="18"/>
      <w:szCs w:val="18"/>
      <w:lang w:val="ru-RU"/>
    </w:rPr>
  </w:style>
  <w:style w:type="paragraph" w:customStyle="1" w:styleId="table-list-bulletnobullet">
    <w:name w:val="table-list-bullet_no bullet"/>
    <w:basedOn w:val="NoParagraphStyle"/>
    <w:uiPriority w:val="99"/>
    <w:semiHidden/>
    <w:qFormat/>
    <w:rsid w:val="007E256F"/>
    <w:pPr>
      <w:spacing w:line="200" w:lineRule="atLeast"/>
      <w:ind w:left="142"/>
    </w:pPr>
    <w:rPr>
      <w:rFonts w:ascii="SchoolBookSanPin" w:hAnsi="SchoolBookSanPin" w:cs="SchoolBookSanPin"/>
      <w:sz w:val="18"/>
      <w:szCs w:val="18"/>
      <w:lang w:val="ru-RU"/>
    </w:rPr>
  </w:style>
  <w:style w:type="paragraph" w:customStyle="1" w:styleId="Zag1up">
    <w:name w:val="Zag_1_up"/>
    <w:basedOn w:val="NoParagraphStyle"/>
    <w:uiPriority w:val="99"/>
    <w:semiHidden/>
    <w:qFormat/>
    <w:rsid w:val="007E256F"/>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rPr>
  </w:style>
  <w:style w:type="paragraph" w:customStyle="1" w:styleId="Spisok-1">
    <w:name w:val="Spisok-1"/>
    <w:basedOn w:val="body"/>
    <w:uiPriority w:val="99"/>
    <w:semiHidden/>
    <w:qFormat/>
    <w:rsid w:val="007E256F"/>
    <w:pPr>
      <w:widowControl w:val="0"/>
      <w:ind w:left="227" w:hanging="142"/>
    </w:pPr>
    <w:rPr>
      <w:rFonts w:ascii="SchoolBookSanPin-Regular" w:hAnsi="SchoolBookSanPin-Regular" w:cs="SchoolBookSanPin-Regular"/>
    </w:rPr>
  </w:style>
  <w:style w:type="paragraph" w:customStyle="1" w:styleId="Spisok-2">
    <w:name w:val="Spisok-2"/>
    <w:basedOn w:val="Body0"/>
    <w:uiPriority w:val="99"/>
    <w:semiHidden/>
    <w:qFormat/>
    <w:rsid w:val="007E256F"/>
    <w:pPr>
      <w:widowControl w:val="0"/>
      <w:tabs>
        <w:tab w:val="clear" w:pos="567"/>
      </w:tabs>
      <w:spacing w:line="243" w:lineRule="atLeast"/>
      <w:ind w:left="227" w:hanging="227"/>
    </w:pPr>
    <w:rPr>
      <w:rFonts w:ascii="SchoolBookSanPin-Regular" w:hAnsi="SchoolBookSanPin-Regular" w:cs="SchoolBookSanPin-Regular"/>
    </w:rPr>
  </w:style>
  <w:style w:type="paragraph" w:customStyle="1" w:styleId="Zag4">
    <w:name w:val="Zag_4"/>
    <w:basedOn w:val="Zag3"/>
    <w:uiPriority w:val="99"/>
    <w:semiHidden/>
    <w:qFormat/>
    <w:rsid w:val="007E256F"/>
    <w:pPr>
      <w:keepNext/>
      <w:keepLines/>
      <w:suppressAutoHyphens/>
      <w:spacing w:before="227" w:line="243" w:lineRule="atLeast"/>
      <w:jc w:val="left"/>
    </w:pPr>
    <w:rPr>
      <w:rFonts w:ascii="OfficinaSansExtraBoldITC-Reg" w:hAnsi="OfficinaSansExtraBoldITC-Reg" w:cs="OfficinaSansExtraBoldITC-Reg"/>
      <w:b/>
      <w:bCs/>
      <w:i w:val="0"/>
      <w:iCs w:val="0"/>
      <w:sz w:val="20"/>
      <w:szCs w:val="20"/>
      <w:lang w:val="en-GB"/>
    </w:rPr>
  </w:style>
  <w:style w:type="paragraph" w:customStyle="1" w:styleId="tblleft">
    <w:name w:val="tbl_left"/>
    <w:basedOn w:val="Body0"/>
    <w:uiPriority w:val="99"/>
    <w:semiHidden/>
    <w:qFormat/>
    <w:rsid w:val="007E256F"/>
    <w:pPr>
      <w:widowControl w:val="0"/>
      <w:tabs>
        <w:tab w:val="clear" w:pos="567"/>
      </w:tabs>
      <w:spacing w:line="200" w:lineRule="atLeast"/>
      <w:ind w:firstLine="0"/>
      <w:jc w:val="left"/>
    </w:pPr>
    <w:rPr>
      <w:rFonts w:ascii="SchoolBookSanPin-Regular" w:hAnsi="SchoolBookSanPin-Regular" w:cs="SchoolBookSanPin-Regular"/>
      <w:sz w:val="18"/>
      <w:szCs w:val="18"/>
    </w:rPr>
  </w:style>
  <w:style w:type="paragraph" w:customStyle="1" w:styleId="tblz">
    <w:name w:val="tbl_z"/>
    <w:basedOn w:val="tblleft"/>
    <w:uiPriority w:val="99"/>
    <w:semiHidden/>
    <w:qFormat/>
    <w:rsid w:val="007E256F"/>
    <w:pPr>
      <w:jc w:val="center"/>
    </w:pPr>
    <w:rPr>
      <w:rFonts w:ascii="SchoolBookSanPin-Bold" w:hAnsi="SchoolBookSanPin-Bold" w:cs="SchoolBookSanPin-Bold"/>
      <w:b/>
      <w:bCs/>
    </w:rPr>
  </w:style>
  <w:style w:type="paragraph" w:customStyle="1" w:styleId="1ffff5">
    <w:name w:val="Обычный (веб)1"/>
    <w:basedOn w:val="a5"/>
    <w:uiPriority w:val="99"/>
    <w:semiHidden/>
    <w:qFormat/>
    <w:rsid w:val="007E256F"/>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num1">
    <w:name w:val="list-num_1"/>
    <w:basedOn w:val="body"/>
    <w:uiPriority w:val="99"/>
    <w:semiHidden/>
    <w:qFormat/>
    <w:rsid w:val="007E256F"/>
    <w:pPr>
      <w:widowControl w:val="0"/>
      <w:tabs>
        <w:tab w:val="left" w:pos="0"/>
        <w:tab w:val="left" w:pos="397"/>
      </w:tabs>
      <w:ind w:left="397" w:hanging="57"/>
    </w:pPr>
    <w:rPr>
      <w:rFonts w:ascii="SchoolBookSanPin" w:hAnsi="SchoolBookSanPin"/>
    </w:rPr>
  </w:style>
  <w:style w:type="paragraph" w:customStyle="1" w:styleId="tableTitle">
    <w:name w:val="table_Title"/>
    <w:basedOn w:val="NoParagraphStyle"/>
    <w:uiPriority w:val="99"/>
    <w:semiHidden/>
    <w:qFormat/>
    <w:rsid w:val="007E256F"/>
    <w:pPr>
      <w:suppressAutoHyphens/>
      <w:spacing w:line="240" w:lineRule="atLeast"/>
      <w:jc w:val="center"/>
    </w:pPr>
    <w:rPr>
      <w:rFonts w:ascii="SchoolBookSanPin-Bold" w:hAnsi="SchoolBookSanPin-Bold" w:cs="SchoolBookSanPin-Bold"/>
      <w:b/>
      <w:bCs/>
      <w:sz w:val="20"/>
      <w:szCs w:val="20"/>
      <w:lang w:val="ru-RU"/>
    </w:rPr>
  </w:style>
  <w:style w:type="character" w:customStyle="1" w:styleId="1fff0">
    <w:name w:val="Стиль1 Знак"/>
    <w:link w:val="1fff"/>
    <w:qFormat/>
    <w:locked/>
    <w:rsid w:val="007E256F"/>
    <w:rPr>
      <w:rFonts w:ascii="Times New Roman" w:eastAsia="Calibri" w:hAnsi="Times New Roman" w:cs="Times New Roman"/>
      <w:sz w:val="24"/>
      <w:szCs w:val="24"/>
      <w:lang w:eastAsia="ru-RU"/>
    </w:rPr>
  </w:style>
  <w:style w:type="character" w:customStyle="1" w:styleId="afffffff8">
    <w:name w:val="Перечень Знак"/>
    <w:link w:val="a0"/>
    <w:uiPriority w:val="99"/>
    <w:semiHidden/>
    <w:qFormat/>
    <w:locked/>
    <w:rsid w:val="007E256F"/>
    <w:rPr>
      <w:rFonts w:ascii="Times New Roman" w:hAnsi="Times New Roman"/>
      <w:sz w:val="28"/>
      <w:u w:color="000000"/>
    </w:rPr>
  </w:style>
  <w:style w:type="paragraph" w:customStyle="1" w:styleId="a0">
    <w:name w:val="Перечень"/>
    <w:basedOn w:val="a5"/>
    <w:next w:val="a5"/>
    <w:link w:val="afffffff8"/>
    <w:uiPriority w:val="99"/>
    <w:semiHidden/>
    <w:qFormat/>
    <w:rsid w:val="007E256F"/>
    <w:pPr>
      <w:numPr>
        <w:numId w:val="50"/>
      </w:numPr>
      <w:suppressAutoHyphens/>
      <w:autoSpaceDN w:val="0"/>
      <w:spacing w:after="0" w:line="360" w:lineRule="auto"/>
      <w:ind w:left="0" w:firstLine="284"/>
      <w:jc w:val="both"/>
    </w:pPr>
    <w:rPr>
      <w:rFonts w:ascii="Times New Roman" w:hAnsi="Times New Roman"/>
      <w:sz w:val="28"/>
      <w:u w:color="000000"/>
    </w:rPr>
  </w:style>
  <w:style w:type="paragraph" w:customStyle="1" w:styleId="western">
    <w:name w:val="western"/>
    <w:basedOn w:val="a5"/>
    <w:uiPriority w:val="99"/>
    <w:semiHidden/>
    <w:qFormat/>
    <w:rsid w:val="007E256F"/>
    <w:pPr>
      <w:autoSpaceDN w:val="0"/>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Pa13">
    <w:name w:val="Pa13"/>
    <w:basedOn w:val="Default"/>
    <w:next w:val="Default"/>
    <w:uiPriority w:val="99"/>
    <w:semiHidden/>
    <w:qFormat/>
    <w:rsid w:val="007E256F"/>
    <w:pPr>
      <w:spacing w:line="205" w:lineRule="atLeast"/>
    </w:pPr>
    <w:rPr>
      <w:rFonts w:ascii="Petersburg" w:eastAsia="Calibri" w:hAnsi="Petersburg"/>
      <w:color w:val="auto"/>
    </w:rPr>
  </w:style>
  <w:style w:type="paragraph" w:customStyle="1" w:styleId="Pa21">
    <w:name w:val="Pa21"/>
    <w:basedOn w:val="Default"/>
    <w:next w:val="Default"/>
    <w:uiPriority w:val="99"/>
    <w:semiHidden/>
    <w:qFormat/>
    <w:rsid w:val="007E256F"/>
    <w:pPr>
      <w:spacing w:line="215" w:lineRule="atLeast"/>
    </w:pPr>
    <w:rPr>
      <w:rFonts w:ascii="Times New Roman Udm" w:eastAsia="Calibri" w:hAnsi="Times New Roman Udm"/>
      <w:color w:val="auto"/>
    </w:rPr>
  </w:style>
  <w:style w:type="paragraph" w:customStyle="1" w:styleId="p">
    <w:name w:val="p"/>
    <w:basedOn w:val="a5"/>
    <w:uiPriority w:val="99"/>
    <w:semiHidden/>
    <w:qFormat/>
    <w:rsid w:val="007E256F"/>
    <w:pPr>
      <w:autoSpaceDN w:val="0"/>
      <w:spacing w:before="48" w:after="48" w:line="240" w:lineRule="auto"/>
      <w:ind w:firstLine="480"/>
      <w:jc w:val="both"/>
    </w:pPr>
    <w:rPr>
      <w:rFonts w:ascii="Times New Roman" w:eastAsia="Times New Roman" w:hAnsi="Times New Roman" w:cs="Times New Roman"/>
      <w:sz w:val="24"/>
      <w:szCs w:val="24"/>
      <w:lang w:eastAsia="ru-RU"/>
    </w:rPr>
  </w:style>
  <w:style w:type="paragraph" w:customStyle="1" w:styleId="centr">
    <w:name w:val="centr"/>
    <w:basedOn w:val="a5"/>
    <w:uiPriority w:val="99"/>
    <w:semiHidden/>
    <w:qFormat/>
    <w:rsid w:val="007E256F"/>
    <w:pPr>
      <w:autoSpaceDN w:val="0"/>
      <w:spacing w:before="48" w:after="48" w:line="240" w:lineRule="auto"/>
      <w:jc w:val="center"/>
    </w:pPr>
    <w:rPr>
      <w:rFonts w:ascii="Times New Roman" w:eastAsia="Times New Roman" w:hAnsi="Times New Roman" w:cs="Times New Roman"/>
      <w:sz w:val="19"/>
      <w:szCs w:val="19"/>
      <w:lang w:eastAsia="ru-RU"/>
    </w:rPr>
  </w:style>
  <w:style w:type="paragraph" w:customStyle="1" w:styleId="gost">
    <w:name w:val="gost"/>
    <w:basedOn w:val="a5"/>
    <w:uiPriority w:val="99"/>
    <w:semiHidden/>
    <w:qFormat/>
    <w:rsid w:val="007E256F"/>
    <w:pPr>
      <w:autoSpaceDN w:val="0"/>
      <w:spacing w:before="48" w:after="48" w:line="240" w:lineRule="auto"/>
      <w:jc w:val="right"/>
    </w:pPr>
    <w:rPr>
      <w:rFonts w:ascii="Times New Roman" w:eastAsia="Times New Roman" w:hAnsi="Times New Roman" w:cs="Times New Roman"/>
      <w:b/>
      <w:bCs/>
      <w:sz w:val="29"/>
      <w:szCs w:val="29"/>
      <w:lang w:eastAsia="ru-RU"/>
    </w:rPr>
  </w:style>
  <w:style w:type="paragraph" w:customStyle="1" w:styleId="pravo">
    <w:name w:val="pravo"/>
    <w:basedOn w:val="a5"/>
    <w:uiPriority w:val="99"/>
    <w:semiHidden/>
    <w:qFormat/>
    <w:rsid w:val="007E256F"/>
    <w:pPr>
      <w:autoSpaceDN w:val="0"/>
      <w:spacing w:before="48" w:after="48" w:line="240" w:lineRule="auto"/>
      <w:jc w:val="right"/>
    </w:pPr>
    <w:rPr>
      <w:rFonts w:ascii="Times New Roman" w:eastAsia="Times New Roman" w:hAnsi="Times New Roman" w:cs="Times New Roman"/>
      <w:sz w:val="24"/>
      <w:szCs w:val="24"/>
      <w:lang w:eastAsia="ru-RU"/>
    </w:rPr>
  </w:style>
  <w:style w:type="paragraph" w:customStyle="1" w:styleId="text-b">
    <w:name w:val="text-b"/>
    <w:basedOn w:val="a5"/>
    <w:uiPriority w:val="99"/>
    <w:semiHidden/>
    <w:qFormat/>
    <w:rsid w:val="007E256F"/>
    <w:pPr>
      <w:autoSpaceDN w:val="0"/>
      <w:spacing w:before="48" w:after="48" w:line="240" w:lineRule="auto"/>
      <w:jc w:val="both"/>
    </w:pPr>
    <w:rPr>
      <w:rFonts w:ascii="Times New Roman" w:eastAsia="Times New Roman" w:hAnsi="Times New Roman" w:cs="Times New Roman"/>
      <w:sz w:val="24"/>
      <w:szCs w:val="24"/>
      <w:lang w:eastAsia="ru-RU"/>
    </w:rPr>
  </w:style>
  <w:style w:type="paragraph" w:customStyle="1" w:styleId="text6">
    <w:name w:val="text6"/>
    <w:basedOn w:val="a5"/>
    <w:uiPriority w:val="99"/>
    <w:semiHidden/>
    <w:qFormat/>
    <w:rsid w:val="007E256F"/>
    <w:pPr>
      <w:autoSpaceDN w:val="0"/>
      <w:spacing w:before="240" w:after="48" w:line="240" w:lineRule="auto"/>
      <w:ind w:firstLine="720"/>
      <w:jc w:val="both"/>
    </w:pPr>
    <w:rPr>
      <w:rFonts w:ascii="Times New Roman" w:eastAsia="Times New Roman" w:hAnsi="Times New Roman" w:cs="Times New Roman"/>
      <w:sz w:val="24"/>
      <w:szCs w:val="24"/>
      <w:lang w:eastAsia="ru-RU"/>
    </w:rPr>
  </w:style>
  <w:style w:type="paragraph" w:customStyle="1" w:styleId="tyt1">
    <w:name w:val="tyt1"/>
    <w:basedOn w:val="a5"/>
    <w:uiPriority w:val="99"/>
    <w:semiHidden/>
    <w:qFormat/>
    <w:rsid w:val="007E256F"/>
    <w:pPr>
      <w:autoSpaceDN w:val="0"/>
      <w:spacing w:before="240" w:after="48" w:line="240" w:lineRule="auto"/>
      <w:jc w:val="center"/>
    </w:pPr>
    <w:rPr>
      <w:rFonts w:ascii="Times New Roman" w:eastAsia="Times New Roman" w:hAnsi="Times New Roman" w:cs="Times New Roman"/>
      <w:b/>
      <w:bCs/>
      <w:sz w:val="24"/>
      <w:szCs w:val="24"/>
      <w:lang w:eastAsia="ru-RU"/>
    </w:rPr>
  </w:style>
  <w:style w:type="paragraph" w:customStyle="1" w:styleId="zag1">
    <w:name w:val="zag1"/>
    <w:basedOn w:val="a5"/>
    <w:uiPriority w:val="99"/>
    <w:semiHidden/>
    <w:qFormat/>
    <w:rsid w:val="007E256F"/>
    <w:pPr>
      <w:autoSpaceDN w:val="0"/>
      <w:spacing w:before="48" w:after="48" w:line="240" w:lineRule="auto"/>
      <w:jc w:val="center"/>
    </w:pPr>
    <w:rPr>
      <w:rFonts w:ascii="Times New Roman" w:eastAsia="Times New Roman" w:hAnsi="Times New Roman" w:cs="Times New Roman"/>
      <w:b/>
      <w:bCs/>
      <w:spacing w:val="72"/>
      <w:sz w:val="34"/>
      <w:szCs w:val="34"/>
      <w:lang w:eastAsia="ru-RU"/>
    </w:rPr>
  </w:style>
  <w:style w:type="paragraph" w:customStyle="1" w:styleId="zag20">
    <w:name w:val="zag2"/>
    <w:basedOn w:val="a5"/>
    <w:uiPriority w:val="99"/>
    <w:semiHidden/>
    <w:qFormat/>
    <w:rsid w:val="007E256F"/>
    <w:pPr>
      <w:autoSpaceDN w:val="0"/>
      <w:spacing w:before="480" w:after="48" w:line="240" w:lineRule="auto"/>
      <w:jc w:val="center"/>
    </w:pPr>
    <w:rPr>
      <w:rFonts w:ascii="Times New Roman" w:eastAsia="Times New Roman" w:hAnsi="Times New Roman" w:cs="Times New Roman"/>
      <w:b/>
      <w:bCs/>
      <w:sz w:val="29"/>
      <w:szCs w:val="29"/>
      <w:lang w:eastAsia="ru-RU"/>
    </w:rPr>
  </w:style>
  <w:style w:type="paragraph" w:customStyle="1" w:styleId="zag30">
    <w:name w:val="zag3"/>
    <w:basedOn w:val="a5"/>
    <w:uiPriority w:val="99"/>
    <w:semiHidden/>
    <w:qFormat/>
    <w:rsid w:val="007E256F"/>
    <w:pPr>
      <w:autoSpaceDN w:val="0"/>
      <w:spacing w:before="240" w:after="240" w:line="240" w:lineRule="auto"/>
      <w:jc w:val="center"/>
    </w:pPr>
    <w:rPr>
      <w:rFonts w:ascii="Times New Roman" w:eastAsia="Times New Roman" w:hAnsi="Times New Roman" w:cs="Times New Roman"/>
      <w:sz w:val="24"/>
      <w:szCs w:val="24"/>
      <w:lang w:eastAsia="ru-RU"/>
    </w:rPr>
  </w:style>
  <w:style w:type="paragraph" w:customStyle="1" w:styleId="rvps2">
    <w:name w:val="rvps2"/>
    <w:basedOn w:val="a5"/>
    <w:uiPriority w:val="99"/>
    <w:semiHidden/>
    <w:qFormat/>
    <w:rsid w:val="007E256F"/>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
    <w:name w:val="rvps3"/>
    <w:basedOn w:val="a5"/>
    <w:uiPriority w:val="99"/>
    <w:semiHidden/>
    <w:qFormat/>
    <w:rsid w:val="007E256F"/>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
    <w:name w:val="rvps4"/>
    <w:basedOn w:val="a5"/>
    <w:uiPriority w:val="99"/>
    <w:semiHidden/>
    <w:qFormat/>
    <w:rsid w:val="007E256F"/>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5"/>
    <w:uiPriority w:val="99"/>
    <w:semiHidden/>
    <w:qFormat/>
    <w:rsid w:val="007E256F"/>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
    <w:name w:val="rvps9"/>
    <w:basedOn w:val="a5"/>
    <w:uiPriority w:val="99"/>
    <w:semiHidden/>
    <w:qFormat/>
    <w:rsid w:val="007E256F"/>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5"/>
    <w:uiPriority w:val="99"/>
    <w:semiHidden/>
    <w:qFormat/>
    <w:rsid w:val="007E256F"/>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
    <w:name w:val="rvps10"/>
    <w:basedOn w:val="a5"/>
    <w:uiPriority w:val="99"/>
    <w:semiHidden/>
    <w:qFormat/>
    <w:rsid w:val="007E256F"/>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5"/>
    <w:uiPriority w:val="99"/>
    <w:semiHidden/>
    <w:qFormat/>
    <w:rsid w:val="007E256F"/>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3">
    <w:name w:val="rvps13"/>
    <w:basedOn w:val="a5"/>
    <w:uiPriority w:val="99"/>
    <w:semiHidden/>
    <w:qFormat/>
    <w:rsid w:val="007E256F"/>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5"/>
    <w:uiPriority w:val="99"/>
    <w:semiHidden/>
    <w:qFormat/>
    <w:rsid w:val="007E256F"/>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5"/>
    <w:uiPriority w:val="99"/>
    <w:semiHidden/>
    <w:qFormat/>
    <w:rsid w:val="007E256F"/>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6">
    <w:name w:val="rvps16"/>
    <w:basedOn w:val="a5"/>
    <w:uiPriority w:val="99"/>
    <w:semiHidden/>
    <w:qFormat/>
    <w:rsid w:val="007E256F"/>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ff9">
    <w:name w:val="Подперечень Знак"/>
    <w:link w:val="a3"/>
    <w:uiPriority w:val="99"/>
    <w:semiHidden/>
    <w:qFormat/>
    <w:locked/>
    <w:rsid w:val="007E256F"/>
    <w:rPr>
      <w:rFonts w:ascii="Times New Roman" w:hAnsi="Times New Roman"/>
      <w:sz w:val="28"/>
      <w:u w:color="000000"/>
    </w:rPr>
  </w:style>
  <w:style w:type="paragraph" w:customStyle="1" w:styleId="a3">
    <w:name w:val="Подперечень"/>
    <w:basedOn w:val="a0"/>
    <w:next w:val="a5"/>
    <w:link w:val="afffffff9"/>
    <w:uiPriority w:val="99"/>
    <w:semiHidden/>
    <w:qFormat/>
    <w:rsid w:val="007E256F"/>
    <w:pPr>
      <w:numPr>
        <w:numId w:val="51"/>
      </w:numPr>
      <w:ind w:left="284" w:firstLine="425"/>
    </w:pPr>
  </w:style>
  <w:style w:type="paragraph" w:customStyle="1" w:styleId="p6">
    <w:name w:val="p6"/>
    <w:basedOn w:val="a5"/>
    <w:uiPriority w:val="99"/>
    <w:semiHidden/>
    <w:qFormat/>
    <w:rsid w:val="007E256F"/>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0">
    <w:name w:val="WW-Сноска"/>
    <w:basedOn w:val="affd"/>
    <w:uiPriority w:val="99"/>
    <w:semiHidden/>
    <w:qFormat/>
    <w:rsid w:val="007E256F"/>
    <w:pPr>
      <w:suppressAutoHyphens/>
      <w:autoSpaceDE/>
      <w:adjustRightInd/>
      <w:spacing w:line="174" w:lineRule="atLeast"/>
      <w:textAlignment w:val="auto"/>
    </w:pPr>
    <w:rPr>
      <w:rFonts w:ascii="NewtonCSanPin;Times New Roman" w:hAnsi="NewtonCSanPin;Times New Roman"/>
      <w:sz w:val="17"/>
      <w:szCs w:val="17"/>
      <w:lang w:val="en-GB" w:eastAsia="zh-CN"/>
    </w:rPr>
  </w:style>
  <w:style w:type="paragraph" w:customStyle="1" w:styleId="afffffffa">
    <w:name w:val="Заголовок таблицы"/>
    <w:basedOn w:val="affffd"/>
    <w:uiPriority w:val="99"/>
    <w:semiHidden/>
    <w:qFormat/>
    <w:rsid w:val="007E256F"/>
    <w:pPr>
      <w:widowControl w:val="0"/>
      <w:autoSpaceDN w:val="0"/>
      <w:jc w:val="center"/>
    </w:pPr>
    <w:rPr>
      <w:rFonts w:eastAsia="Calibri" w:cs="Times New Roman"/>
      <w:b/>
      <w:bCs/>
      <w:kern w:val="0"/>
      <w:lang w:val="en-US" w:eastAsia="zh-CN"/>
    </w:rPr>
  </w:style>
  <w:style w:type="paragraph" w:customStyle="1" w:styleId="afffffffb">
    <w:name w:val="Верхний колонтитул слева"/>
    <w:basedOn w:val="ab"/>
    <w:uiPriority w:val="99"/>
    <w:semiHidden/>
    <w:qFormat/>
    <w:rsid w:val="007E256F"/>
    <w:pPr>
      <w:widowControl w:val="0"/>
      <w:suppressLineNumbers/>
      <w:tabs>
        <w:tab w:val="clear" w:pos="4680"/>
        <w:tab w:val="clear" w:pos="9360"/>
        <w:tab w:val="center" w:pos="5102"/>
        <w:tab w:val="right" w:pos="10205"/>
      </w:tabs>
      <w:suppressAutoHyphens/>
      <w:autoSpaceDN w:val="0"/>
      <w:spacing w:after="0" w:line="240" w:lineRule="auto"/>
    </w:pPr>
    <w:rPr>
      <w:rFonts w:ascii="Calibri" w:eastAsia="Calibri" w:hAnsi="Calibri" w:cs="Times New Roman"/>
      <w:sz w:val="20"/>
      <w:szCs w:val="20"/>
      <w:lang w:eastAsia="zh-CN"/>
    </w:rPr>
  </w:style>
  <w:style w:type="character" w:customStyle="1" w:styleId="2fffa">
    <w:name w:val="Сноска (2)_"/>
    <w:link w:val="2fffb"/>
    <w:semiHidden/>
    <w:locked/>
    <w:rsid w:val="007E256F"/>
    <w:rPr>
      <w:rFonts w:ascii="Times New Roman" w:eastAsia="Times New Roman" w:hAnsi="Times New Roman" w:cs="Times New Roman"/>
      <w:b/>
      <w:bCs/>
      <w:sz w:val="19"/>
      <w:szCs w:val="19"/>
      <w:shd w:val="clear" w:color="auto" w:fill="FFFFFF"/>
    </w:rPr>
  </w:style>
  <w:style w:type="paragraph" w:customStyle="1" w:styleId="2fffb">
    <w:name w:val="Сноска (2)"/>
    <w:basedOn w:val="a5"/>
    <w:link w:val="2fffa"/>
    <w:semiHidden/>
    <w:qFormat/>
    <w:rsid w:val="007E256F"/>
    <w:pPr>
      <w:widowControl w:val="0"/>
      <w:shd w:val="clear" w:color="auto" w:fill="FFFFFF"/>
      <w:autoSpaceDN w:val="0"/>
      <w:spacing w:after="0" w:line="254" w:lineRule="exact"/>
      <w:jc w:val="both"/>
    </w:pPr>
    <w:rPr>
      <w:rFonts w:ascii="Times New Roman" w:eastAsia="Times New Roman" w:hAnsi="Times New Roman" w:cs="Times New Roman"/>
      <w:b/>
      <w:bCs/>
      <w:sz w:val="19"/>
      <w:szCs w:val="19"/>
    </w:rPr>
  </w:style>
  <w:style w:type="paragraph" w:customStyle="1" w:styleId="13NormDOC-txt">
    <w:name w:val="13NormDOC-txt"/>
    <w:basedOn w:val="a5"/>
    <w:uiPriority w:val="99"/>
    <w:semiHidden/>
    <w:qFormat/>
    <w:rsid w:val="007E256F"/>
    <w:pPr>
      <w:autoSpaceDE w:val="0"/>
      <w:autoSpaceDN w:val="0"/>
      <w:adjustRightInd w:val="0"/>
      <w:spacing w:before="113" w:after="0" w:line="220" w:lineRule="atLeast"/>
      <w:ind w:left="283" w:right="283"/>
      <w:jc w:val="both"/>
    </w:pPr>
    <w:rPr>
      <w:rFonts w:ascii="TextBookC" w:eastAsia="Calibri" w:hAnsi="TextBookC" w:cs="TextBookC"/>
      <w:color w:val="000000"/>
      <w:spacing w:val="-2"/>
      <w:sz w:val="18"/>
      <w:szCs w:val="18"/>
      <w:u w:color="000000"/>
    </w:rPr>
  </w:style>
  <w:style w:type="paragraph" w:customStyle="1" w:styleId="13NormDOC-bul">
    <w:name w:val="13NormDOC-bul"/>
    <w:basedOn w:val="a5"/>
    <w:uiPriority w:val="99"/>
    <w:semiHidden/>
    <w:qFormat/>
    <w:rsid w:val="007E256F"/>
    <w:pPr>
      <w:autoSpaceDE w:val="0"/>
      <w:autoSpaceDN w:val="0"/>
      <w:adjustRightInd w:val="0"/>
      <w:spacing w:after="0" w:line="220" w:lineRule="atLeast"/>
      <w:ind w:left="567" w:right="283" w:hanging="227"/>
      <w:jc w:val="both"/>
    </w:pPr>
    <w:rPr>
      <w:rFonts w:ascii="TextBookC" w:eastAsia="Calibri" w:hAnsi="TextBookC" w:cs="TextBookC"/>
      <w:color w:val="000000"/>
      <w:spacing w:val="-2"/>
      <w:sz w:val="18"/>
      <w:szCs w:val="18"/>
      <w:u w:color="000000"/>
    </w:rPr>
  </w:style>
  <w:style w:type="paragraph" w:customStyle="1" w:styleId="13NormDOC-lst-form">
    <w:name w:val="13NormDOC-lst-form"/>
    <w:basedOn w:val="a5"/>
    <w:uiPriority w:val="99"/>
    <w:semiHidden/>
    <w:qFormat/>
    <w:rsid w:val="007E256F"/>
    <w:pPr>
      <w:tabs>
        <w:tab w:val="left" w:pos="283"/>
      </w:tabs>
      <w:autoSpaceDE w:val="0"/>
      <w:autoSpaceDN w:val="0"/>
      <w:adjustRightInd w:val="0"/>
      <w:spacing w:after="0" w:line="288" w:lineRule="auto"/>
      <w:jc w:val="right"/>
    </w:pPr>
    <w:rPr>
      <w:rFonts w:ascii="CenturySchlbkCyr" w:eastAsia="Calibri" w:hAnsi="CenturySchlbkCyr" w:cs="CenturySchlbkCyr"/>
      <w:i/>
      <w:iCs/>
      <w:color w:val="000000"/>
      <w:sz w:val="14"/>
      <w:szCs w:val="14"/>
    </w:rPr>
  </w:style>
  <w:style w:type="paragraph" w:customStyle="1" w:styleId="13NormDOC-header-2">
    <w:name w:val="13NormDOC-header-2"/>
    <w:basedOn w:val="a5"/>
    <w:uiPriority w:val="99"/>
    <w:semiHidden/>
    <w:qFormat/>
    <w:rsid w:val="007E256F"/>
    <w:pPr>
      <w:autoSpaceDE w:val="0"/>
      <w:autoSpaceDN w:val="0"/>
      <w:adjustRightInd w:val="0"/>
      <w:spacing w:before="227" w:after="57" w:line="300" w:lineRule="atLeast"/>
      <w:jc w:val="center"/>
    </w:pPr>
    <w:rPr>
      <w:rFonts w:ascii="TextBookC" w:eastAsia="Calibri" w:hAnsi="TextBookC" w:cs="TextBookC"/>
      <w:caps/>
      <w:color w:val="000000"/>
      <w:spacing w:val="-2"/>
      <w:sz w:val="18"/>
      <w:szCs w:val="18"/>
      <w:u w:color="000000"/>
    </w:rPr>
  </w:style>
  <w:style w:type="paragraph" w:customStyle="1" w:styleId="afffffffc">
    <w:name w:val="Стиль"/>
    <w:uiPriority w:val="99"/>
    <w:semiHidden/>
    <w:qFormat/>
    <w:rsid w:val="007E256F"/>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1ffff6">
    <w:name w:val="Подзаг1"/>
    <w:basedOn w:val="a5"/>
    <w:uiPriority w:val="99"/>
    <w:semiHidden/>
    <w:qFormat/>
    <w:rsid w:val="007E256F"/>
    <w:pPr>
      <w:keepNext/>
      <w:keepLines/>
      <w:widowControl w:val="0"/>
      <w:autoSpaceDN w:val="0"/>
      <w:spacing w:after="0" w:line="240" w:lineRule="auto"/>
    </w:pPr>
    <w:rPr>
      <w:rFonts w:ascii="Arial" w:eastAsia="Courier New" w:hAnsi="Arial" w:cs="Arial"/>
      <w:b/>
      <w:i/>
      <w:sz w:val="20"/>
      <w:szCs w:val="20"/>
      <w:lang w:eastAsia="ru-RU" w:bidi="ru-RU"/>
    </w:rPr>
  </w:style>
  <w:style w:type="character" w:customStyle="1" w:styleId="afffffffd">
    <w:name w:val="Другое_"/>
    <w:link w:val="afffffffe"/>
    <w:semiHidden/>
    <w:locked/>
    <w:rsid w:val="007E256F"/>
    <w:rPr>
      <w:rFonts w:ascii="Times New Roman" w:eastAsia="Times New Roman" w:hAnsi="Times New Roman" w:cs="Times New Roman"/>
      <w:color w:val="231E20"/>
    </w:rPr>
  </w:style>
  <w:style w:type="paragraph" w:customStyle="1" w:styleId="afffffffe">
    <w:name w:val="Другое"/>
    <w:basedOn w:val="a5"/>
    <w:link w:val="afffffffd"/>
    <w:semiHidden/>
    <w:qFormat/>
    <w:rsid w:val="007E256F"/>
    <w:pPr>
      <w:widowControl w:val="0"/>
      <w:autoSpaceDN w:val="0"/>
      <w:spacing w:after="0" w:line="252" w:lineRule="auto"/>
      <w:ind w:firstLine="240"/>
    </w:pPr>
    <w:rPr>
      <w:rFonts w:ascii="Times New Roman" w:eastAsia="Times New Roman" w:hAnsi="Times New Roman" w:cs="Times New Roman"/>
      <w:color w:val="231E20"/>
    </w:rPr>
  </w:style>
  <w:style w:type="paragraph" w:customStyle="1" w:styleId="-">
    <w:name w:val="Основной текст-норм"/>
    <w:basedOn w:val="2ff8"/>
    <w:uiPriority w:val="99"/>
    <w:semiHidden/>
    <w:qFormat/>
    <w:rsid w:val="007E256F"/>
    <w:pPr>
      <w:shd w:val="clear" w:color="auto" w:fill="auto"/>
      <w:spacing w:before="0" w:after="0" w:line="283" w:lineRule="auto"/>
      <w:ind w:firstLine="238"/>
    </w:pPr>
    <w:rPr>
      <w:rFonts w:eastAsia="Courier New"/>
      <w:sz w:val="20"/>
      <w:szCs w:val="20"/>
      <w:lang w:eastAsia="ru-RU" w:bidi="ru-RU"/>
    </w:rPr>
  </w:style>
  <w:style w:type="paragraph" w:customStyle="1" w:styleId="12TABL-hroom">
    <w:name w:val="12TABL-hroom"/>
    <w:basedOn w:val="a5"/>
    <w:uiPriority w:val="99"/>
    <w:semiHidden/>
    <w:qFormat/>
    <w:rsid w:val="007E256F"/>
    <w:pPr>
      <w:autoSpaceDE w:val="0"/>
      <w:autoSpaceDN w:val="0"/>
      <w:adjustRightInd w:val="0"/>
      <w:spacing w:after="0" w:line="215" w:lineRule="atLeast"/>
    </w:pPr>
    <w:rPr>
      <w:rFonts w:ascii="TextBookC" w:eastAsia="Calibri" w:hAnsi="TextBookC" w:cs="TextBookC"/>
      <w:b/>
      <w:bCs/>
      <w:color w:val="000000"/>
      <w:sz w:val="18"/>
      <w:szCs w:val="18"/>
    </w:rPr>
  </w:style>
  <w:style w:type="paragraph" w:customStyle="1" w:styleId="12TABL-txt">
    <w:name w:val="12TABL-txt"/>
    <w:basedOn w:val="a5"/>
    <w:uiPriority w:val="99"/>
    <w:semiHidden/>
    <w:qFormat/>
    <w:rsid w:val="007E256F"/>
    <w:pPr>
      <w:autoSpaceDE w:val="0"/>
      <w:autoSpaceDN w:val="0"/>
      <w:adjustRightInd w:val="0"/>
      <w:spacing w:after="0" w:line="215" w:lineRule="atLeast"/>
    </w:pPr>
    <w:rPr>
      <w:rFonts w:ascii="TextBookC" w:eastAsia="Calibri" w:hAnsi="TextBookC" w:cs="TextBookC"/>
      <w:color w:val="000000"/>
      <w:sz w:val="18"/>
      <w:szCs w:val="18"/>
    </w:rPr>
  </w:style>
  <w:style w:type="paragraph" w:customStyle="1" w:styleId="pboth">
    <w:name w:val="pboth"/>
    <w:basedOn w:val="a5"/>
    <w:uiPriority w:val="99"/>
    <w:semiHidden/>
    <w:qFormat/>
    <w:rsid w:val="007E256F"/>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7">
    <w:name w:val="Верхний колонтитул1"/>
    <w:basedOn w:val="a5"/>
    <w:next w:val="ab"/>
    <w:uiPriority w:val="99"/>
    <w:semiHidden/>
    <w:qFormat/>
    <w:rsid w:val="007E256F"/>
    <w:pPr>
      <w:tabs>
        <w:tab w:val="center" w:pos="4677"/>
        <w:tab w:val="right" w:pos="9355"/>
      </w:tabs>
      <w:autoSpaceDN w:val="0"/>
      <w:spacing w:after="0" w:line="240" w:lineRule="auto"/>
    </w:pPr>
    <w:rPr>
      <w:rFonts w:ascii="Calibri" w:eastAsia="Times New Roman" w:hAnsi="Calibri" w:cs="Times New Roman"/>
      <w:lang w:eastAsia="ru-RU"/>
    </w:rPr>
  </w:style>
  <w:style w:type="paragraph" w:customStyle="1" w:styleId="1ffff8">
    <w:name w:val="Нижний колонтитул1"/>
    <w:basedOn w:val="a5"/>
    <w:next w:val="afc"/>
    <w:uiPriority w:val="99"/>
    <w:semiHidden/>
    <w:qFormat/>
    <w:rsid w:val="007E256F"/>
    <w:pPr>
      <w:tabs>
        <w:tab w:val="center" w:pos="4677"/>
        <w:tab w:val="right" w:pos="9355"/>
      </w:tabs>
      <w:autoSpaceDN w:val="0"/>
      <w:spacing w:after="0" w:line="240" w:lineRule="auto"/>
    </w:pPr>
    <w:rPr>
      <w:rFonts w:ascii="Calibri" w:eastAsia="Times New Roman" w:hAnsi="Calibri" w:cs="Times New Roman"/>
      <w:lang w:eastAsia="ru-RU"/>
    </w:rPr>
  </w:style>
  <w:style w:type="character" w:customStyle="1" w:styleId="Bodytext4">
    <w:name w:val="Body text (4)_"/>
    <w:link w:val="Bodytext40"/>
    <w:semiHidden/>
    <w:locked/>
    <w:rsid w:val="007E256F"/>
    <w:rPr>
      <w:rFonts w:ascii="Times New Roman" w:eastAsia="Times New Roman" w:hAnsi="Times New Roman" w:cs="Times New Roman"/>
      <w:sz w:val="26"/>
      <w:szCs w:val="26"/>
      <w:shd w:val="clear" w:color="auto" w:fill="FFFFFF"/>
    </w:rPr>
  </w:style>
  <w:style w:type="paragraph" w:customStyle="1" w:styleId="Bodytext40">
    <w:name w:val="Body text (4)"/>
    <w:basedOn w:val="a5"/>
    <w:link w:val="Bodytext4"/>
    <w:semiHidden/>
    <w:qFormat/>
    <w:rsid w:val="007E256F"/>
    <w:pPr>
      <w:shd w:val="clear" w:color="auto" w:fill="FFFFFF"/>
      <w:autoSpaceDN w:val="0"/>
      <w:spacing w:before="300" w:after="240" w:line="328" w:lineRule="exact"/>
    </w:pPr>
    <w:rPr>
      <w:rFonts w:ascii="Times New Roman" w:eastAsia="Times New Roman" w:hAnsi="Times New Roman" w:cs="Times New Roman"/>
      <w:sz w:val="26"/>
      <w:szCs w:val="26"/>
    </w:rPr>
  </w:style>
  <w:style w:type="paragraph" w:customStyle="1" w:styleId="3ff">
    <w:name w:val="Без интервала3"/>
    <w:uiPriority w:val="99"/>
    <w:semiHidden/>
    <w:qFormat/>
    <w:rsid w:val="007E256F"/>
    <w:pPr>
      <w:widowControl w:val="0"/>
      <w:wordWrap w:val="0"/>
      <w:autoSpaceDE w:val="0"/>
      <w:autoSpaceDN w:val="0"/>
      <w:spacing w:after="0" w:line="240" w:lineRule="auto"/>
      <w:jc w:val="both"/>
    </w:pPr>
    <w:rPr>
      <w:rFonts w:ascii="Batang" w:eastAsia="Batang" w:hAnsi="Times New Roman" w:cs="Times New Roman"/>
      <w:kern w:val="2"/>
      <w:lang w:val="en-US" w:eastAsia="ko-KR"/>
    </w:rPr>
  </w:style>
  <w:style w:type="paragraph" w:customStyle="1" w:styleId="325">
    <w:name w:val="Заголовок 32"/>
    <w:basedOn w:val="a5"/>
    <w:uiPriority w:val="1"/>
    <w:semiHidden/>
    <w:qFormat/>
    <w:rsid w:val="007E256F"/>
    <w:pPr>
      <w:widowControl w:val="0"/>
      <w:autoSpaceDE w:val="0"/>
      <w:autoSpaceDN w:val="0"/>
      <w:spacing w:after="0" w:line="240" w:lineRule="auto"/>
      <w:ind w:left="1378"/>
      <w:jc w:val="both"/>
      <w:outlineLvl w:val="3"/>
    </w:pPr>
    <w:rPr>
      <w:rFonts w:ascii="Times New Roman" w:eastAsia="Times New Roman" w:hAnsi="Times New Roman" w:cs="Times New Roman"/>
      <w:b/>
      <w:bCs/>
      <w:sz w:val="24"/>
      <w:szCs w:val="24"/>
    </w:rPr>
  </w:style>
  <w:style w:type="character" w:customStyle="1" w:styleId="2Exact0">
    <w:name w:val="Подпись к картинке (2) Exact"/>
    <w:link w:val="2fffc"/>
    <w:semiHidden/>
    <w:locked/>
    <w:rsid w:val="007E256F"/>
    <w:rPr>
      <w:rFonts w:ascii="Cambria" w:eastAsia="Cambria" w:hAnsi="Cambria" w:cs="Cambria"/>
      <w:b/>
      <w:bCs/>
      <w:spacing w:val="-10"/>
      <w:sz w:val="30"/>
      <w:szCs w:val="30"/>
      <w:shd w:val="clear" w:color="auto" w:fill="FFFFFF"/>
    </w:rPr>
  </w:style>
  <w:style w:type="paragraph" w:customStyle="1" w:styleId="2fffc">
    <w:name w:val="Подпись к картинке (2)"/>
    <w:basedOn w:val="a5"/>
    <w:link w:val="2Exact0"/>
    <w:semiHidden/>
    <w:qFormat/>
    <w:rsid w:val="007E256F"/>
    <w:pPr>
      <w:widowControl w:val="0"/>
      <w:shd w:val="clear" w:color="auto" w:fill="FFFFFF"/>
      <w:autoSpaceDN w:val="0"/>
      <w:spacing w:after="0" w:line="0" w:lineRule="atLeast"/>
    </w:pPr>
    <w:rPr>
      <w:rFonts w:ascii="Cambria" w:eastAsia="Cambria" w:hAnsi="Cambria" w:cs="Cambria"/>
      <w:b/>
      <w:bCs/>
      <w:spacing w:val="-10"/>
      <w:sz w:val="30"/>
      <w:szCs w:val="30"/>
    </w:rPr>
  </w:style>
  <w:style w:type="character" w:customStyle="1" w:styleId="Exact">
    <w:name w:val="Подпись к картинке Exact"/>
    <w:link w:val="affffffff"/>
    <w:semiHidden/>
    <w:locked/>
    <w:rsid w:val="007E256F"/>
    <w:rPr>
      <w:rFonts w:ascii="Times New Roman" w:eastAsia="Times New Roman" w:hAnsi="Times New Roman" w:cs="Times New Roman"/>
      <w:b/>
      <w:bCs/>
      <w:w w:val="75"/>
      <w:sz w:val="28"/>
      <w:szCs w:val="28"/>
      <w:shd w:val="clear" w:color="auto" w:fill="FFFFFF"/>
    </w:rPr>
  </w:style>
  <w:style w:type="paragraph" w:customStyle="1" w:styleId="affffffff">
    <w:name w:val="Подпись к картинке"/>
    <w:basedOn w:val="a5"/>
    <w:link w:val="Exact"/>
    <w:semiHidden/>
    <w:qFormat/>
    <w:rsid w:val="007E256F"/>
    <w:pPr>
      <w:widowControl w:val="0"/>
      <w:shd w:val="clear" w:color="auto" w:fill="FFFFFF"/>
      <w:autoSpaceDN w:val="0"/>
      <w:spacing w:after="0" w:line="0" w:lineRule="atLeast"/>
    </w:pPr>
    <w:rPr>
      <w:rFonts w:ascii="Times New Roman" w:eastAsia="Times New Roman" w:hAnsi="Times New Roman" w:cs="Times New Roman"/>
      <w:b/>
      <w:bCs/>
      <w:w w:val="75"/>
      <w:sz w:val="28"/>
      <w:szCs w:val="28"/>
    </w:rPr>
  </w:style>
  <w:style w:type="character" w:customStyle="1" w:styleId="2fffd">
    <w:name w:val="Оглавление (2)_"/>
    <w:link w:val="2fffe"/>
    <w:semiHidden/>
    <w:locked/>
    <w:rsid w:val="007E256F"/>
    <w:rPr>
      <w:rFonts w:ascii="Times New Roman" w:eastAsia="Times New Roman" w:hAnsi="Times New Roman" w:cs="Times New Roman"/>
      <w:sz w:val="28"/>
      <w:szCs w:val="28"/>
      <w:shd w:val="clear" w:color="auto" w:fill="FFFFFF"/>
    </w:rPr>
  </w:style>
  <w:style w:type="paragraph" w:customStyle="1" w:styleId="2fffe">
    <w:name w:val="Оглавление (2)"/>
    <w:basedOn w:val="a5"/>
    <w:link w:val="2fffd"/>
    <w:semiHidden/>
    <w:qFormat/>
    <w:rsid w:val="007E256F"/>
    <w:pPr>
      <w:widowControl w:val="0"/>
      <w:shd w:val="clear" w:color="auto" w:fill="FFFFFF"/>
      <w:autoSpaceDN w:val="0"/>
      <w:spacing w:after="240" w:line="0" w:lineRule="atLeast"/>
      <w:jc w:val="both"/>
    </w:pPr>
    <w:rPr>
      <w:rFonts w:ascii="Times New Roman" w:eastAsia="Times New Roman" w:hAnsi="Times New Roman" w:cs="Times New Roman"/>
      <w:sz w:val="28"/>
      <w:szCs w:val="28"/>
    </w:rPr>
  </w:style>
  <w:style w:type="character" w:customStyle="1" w:styleId="affffffff0">
    <w:name w:val="Оглавление_"/>
    <w:link w:val="affffffff1"/>
    <w:semiHidden/>
    <w:locked/>
    <w:rsid w:val="007E256F"/>
    <w:rPr>
      <w:rFonts w:ascii="Franklin Gothic Medium Cond" w:eastAsia="Franklin Gothic Medium Cond" w:hAnsi="Franklin Gothic Medium Cond" w:cs="Franklin Gothic Medium Cond"/>
      <w:spacing w:val="-10"/>
      <w:sz w:val="36"/>
      <w:szCs w:val="36"/>
      <w:shd w:val="clear" w:color="auto" w:fill="FFFFFF"/>
    </w:rPr>
  </w:style>
  <w:style w:type="paragraph" w:customStyle="1" w:styleId="affffffff1">
    <w:name w:val="Оглавление"/>
    <w:basedOn w:val="a5"/>
    <w:link w:val="affffffff0"/>
    <w:semiHidden/>
    <w:qFormat/>
    <w:rsid w:val="007E256F"/>
    <w:pPr>
      <w:widowControl w:val="0"/>
      <w:shd w:val="clear" w:color="auto" w:fill="FFFFFF"/>
      <w:autoSpaceDN w:val="0"/>
      <w:spacing w:after="0" w:line="538" w:lineRule="exact"/>
    </w:pPr>
    <w:rPr>
      <w:rFonts w:ascii="Franklin Gothic Medium Cond" w:eastAsia="Franklin Gothic Medium Cond" w:hAnsi="Franklin Gothic Medium Cond" w:cs="Franklin Gothic Medium Cond"/>
      <w:spacing w:val="-10"/>
      <w:sz w:val="36"/>
      <w:szCs w:val="36"/>
    </w:rPr>
  </w:style>
  <w:style w:type="character" w:customStyle="1" w:styleId="3ff0">
    <w:name w:val="Оглавление (3)_"/>
    <w:link w:val="3ff1"/>
    <w:semiHidden/>
    <w:locked/>
    <w:rsid w:val="007E256F"/>
    <w:rPr>
      <w:rFonts w:ascii="Times New Roman" w:eastAsia="Times New Roman" w:hAnsi="Times New Roman" w:cs="Times New Roman"/>
      <w:b/>
      <w:bCs/>
      <w:sz w:val="26"/>
      <w:szCs w:val="26"/>
      <w:shd w:val="clear" w:color="auto" w:fill="FFFFFF"/>
    </w:rPr>
  </w:style>
  <w:style w:type="paragraph" w:customStyle="1" w:styleId="3ff1">
    <w:name w:val="Оглавление (3)"/>
    <w:basedOn w:val="a5"/>
    <w:link w:val="3ff0"/>
    <w:semiHidden/>
    <w:qFormat/>
    <w:rsid w:val="007E256F"/>
    <w:pPr>
      <w:widowControl w:val="0"/>
      <w:shd w:val="clear" w:color="auto" w:fill="FFFFFF"/>
      <w:autoSpaceDN w:val="0"/>
      <w:spacing w:before="300" w:after="0" w:line="538" w:lineRule="exact"/>
      <w:jc w:val="both"/>
    </w:pPr>
    <w:rPr>
      <w:rFonts w:ascii="Times New Roman" w:eastAsia="Times New Roman" w:hAnsi="Times New Roman" w:cs="Times New Roman"/>
      <w:b/>
      <w:bCs/>
      <w:sz w:val="26"/>
      <w:szCs w:val="26"/>
    </w:rPr>
  </w:style>
  <w:style w:type="character" w:customStyle="1" w:styleId="4f">
    <w:name w:val="Оглавление (4)_"/>
    <w:link w:val="4f0"/>
    <w:semiHidden/>
    <w:locked/>
    <w:rsid w:val="007E256F"/>
    <w:rPr>
      <w:rFonts w:ascii="Times New Roman" w:eastAsia="Times New Roman" w:hAnsi="Times New Roman" w:cs="Times New Roman"/>
      <w:b/>
      <w:bCs/>
      <w:spacing w:val="30"/>
      <w:sz w:val="23"/>
      <w:szCs w:val="23"/>
      <w:shd w:val="clear" w:color="auto" w:fill="FFFFFF"/>
    </w:rPr>
  </w:style>
  <w:style w:type="paragraph" w:customStyle="1" w:styleId="4f0">
    <w:name w:val="Оглавление (4)"/>
    <w:basedOn w:val="a5"/>
    <w:link w:val="4f"/>
    <w:semiHidden/>
    <w:qFormat/>
    <w:rsid w:val="007E256F"/>
    <w:pPr>
      <w:widowControl w:val="0"/>
      <w:shd w:val="clear" w:color="auto" w:fill="FFFFFF"/>
      <w:autoSpaceDN w:val="0"/>
      <w:spacing w:after="300" w:line="0" w:lineRule="atLeast"/>
      <w:jc w:val="both"/>
    </w:pPr>
    <w:rPr>
      <w:rFonts w:ascii="Times New Roman" w:eastAsia="Times New Roman" w:hAnsi="Times New Roman" w:cs="Times New Roman"/>
      <w:b/>
      <w:bCs/>
      <w:spacing w:val="30"/>
      <w:sz w:val="23"/>
      <w:szCs w:val="23"/>
    </w:rPr>
  </w:style>
  <w:style w:type="character" w:customStyle="1" w:styleId="423">
    <w:name w:val="Заголовок №4 (2)_"/>
    <w:link w:val="424"/>
    <w:semiHidden/>
    <w:locked/>
    <w:rsid w:val="007E256F"/>
    <w:rPr>
      <w:rFonts w:ascii="Times New Roman" w:eastAsia="Times New Roman" w:hAnsi="Times New Roman" w:cs="Times New Roman"/>
      <w:b/>
      <w:bCs/>
      <w:spacing w:val="20"/>
      <w:w w:val="60"/>
      <w:sz w:val="28"/>
      <w:szCs w:val="28"/>
      <w:shd w:val="clear" w:color="auto" w:fill="FFFFFF"/>
    </w:rPr>
  </w:style>
  <w:style w:type="paragraph" w:customStyle="1" w:styleId="424">
    <w:name w:val="Заголовок №4 (2)"/>
    <w:basedOn w:val="a5"/>
    <w:link w:val="423"/>
    <w:semiHidden/>
    <w:qFormat/>
    <w:rsid w:val="007E256F"/>
    <w:pPr>
      <w:widowControl w:val="0"/>
      <w:shd w:val="clear" w:color="auto" w:fill="FFFFFF"/>
      <w:autoSpaceDN w:val="0"/>
      <w:spacing w:after="0" w:line="509" w:lineRule="exact"/>
      <w:jc w:val="both"/>
      <w:outlineLvl w:val="3"/>
    </w:pPr>
    <w:rPr>
      <w:rFonts w:ascii="Times New Roman" w:eastAsia="Times New Roman" w:hAnsi="Times New Roman" w:cs="Times New Roman"/>
      <w:b/>
      <w:bCs/>
      <w:spacing w:val="20"/>
      <w:w w:val="60"/>
      <w:sz w:val="28"/>
      <w:szCs w:val="28"/>
    </w:rPr>
  </w:style>
  <w:style w:type="character" w:customStyle="1" w:styleId="432">
    <w:name w:val="Заголовок №4 (3)_"/>
    <w:link w:val="433"/>
    <w:semiHidden/>
    <w:locked/>
    <w:rsid w:val="007E256F"/>
    <w:rPr>
      <w:rFonts w:ascii="Times New Roman" w:eastAsia="Times New Roman" w:hAnsi="Times New Roman" w:cs="Times New Roman"/>
      <w:spacing w:val="30"/>
      <w:w w:val="50"/>
      <w:sz w:val="34"/>
      <w:szCs w:val="34"/>
      <w:shd w:val="clear" w:color="auto" w:fill="FFFFFF"/>
    </w:rPr>
  </w:style>
  <w:style w:type="paragraph" w:customStyle="1" w:styleId="433">
    <w:name w:val="Заголовок №4 (3)"/>
    <w:basedOn w:val="a5"/>
    <w:link w:val="432"/>
    <w:semiHidden/>
    <w:qFormat/>
    <w:rsid w:val="007E256F"/>
    <w:pPr>
      <w:widowControl w:val="0"/>
      <w:shd w:val="clear" w:color="auto" w:fill="FFFFFF"/>
      <w:autoSpaceDN w:val="0"/>
      <w:spacing w:before="240" w:after="240" w:line="0" w:lineRule="atLeast"/>
      <w:ind w:firstLine="740"/>
      <w:jc w:val="both"/>
      <w:outlineLvl w:val="3"/>
    </w:pPr>
    <w:rPr>
      <w:rFonts w:ascii="Times New Roman" w:eastAsia="Times New Roman" w:hAnsi="Times New Roman" w:cs="Times New Roman"/>
      <w:spacing w:val="30"/>
      <w:w w:val="50"/>
      <w:sz w:val="34"/>
      <w:szCs w:val="34"/>
    </w:rPr>
  </w:style>
  <w:style w:type="character" w:customStyle="1" w:styleId="128">
    <w:name w:val="Заголовок №1 (2)_"/>
    <w:link w:val="129"/>
    <w:semiHidden/>
    <w:locked/>
    <w:rsid w:val="007E256F"/>
    <w:rPr>
      <w:rFonts w:ascii="Times New Roman" w:eastAsia="Times New Roman" w:hAnsi="Times New Roman" w:cs="Times New Roman"/>
      <w:b/>
      <w:bCs/>
      <w:sz w:val="50"/>
      <w:szCs w:val="50"/>
      <w:shd w:val="clear" w:color="auto" w:fill="FFFFFF"/>
    </w:rPr>
  </w:style>
  <w:style w:type="paragraph" w:customStyle="1" w:styleId="129">
    <w:name w:val="Заголовок №1 (2)"/>
    <w:basedOn w:val="a5"/>
    <w:link w:val="128"/>
    <w:semiHidden/>
    <w:qFormat/>
    <w:rsid w:val="007E256F"/>
    <w:pPr>
      <w:widowControl w:val="0"/>
      <w:shd w:val="clear" w:color="auto" w:fill="FFFFFF"/>
      <w:autoSpaceDN w:val="0"/>
      <w:spacing w:before="240" w:after="240" w:line="0" w:lineRule="atLeast"/>
      <w:outlineLvl w:val="0"/>
    </w:pPr>
    <w:rPr>
      <w:rFonts w:ascii="Times New Roman" w:eastAsia="Times New Roman" w:hAnsi="Times New Roman" w:cs="Times New Roman"/>
      <w:b/>
      <w:bCs/>
      <w:sz w:val="50"/>
      <w:szCs w:val="50"/>
    </w:rPr>
  </w:style>
  <w:style w:type="character" w:customStyle="1" w:styleId="326">
    <w:name w:val="Заголовок №3 (2)_"/>
    <w:link w:val="327"/>
    <w:semiHidden/>
    <w:locked/>
    <w:rsid w:val="007E256F"/>
    <w:rPr>
      <w:rFonts w:ascii="Franklin Gothic Book" w:eastAsia="Franklin Gothic Book" w:hAnsi="Franklin Gothic Book" w:cs="Franklin Gothic Book"/>
      <w:sz w:val="34"/>
      <w:szCs w:val="34"/>
      <w:shd w:val="clear" w:color="auto" w:fill="FFFFFF"/>
    </w:rPr>
  </w:style>
  <w:style w:type="paragraph" w:customStyle="1" w:styleId="327">
    <w:name w:val="Заголовок №3 (2)"/>
    <w:basedOn w:val="a5"/>
    <w:link w:val="326"/>
    <w:semiHidden/>
    <w:qFormat/>
    <w:rsid w:val="007E256F"/>
    <w:pPr>
      <w:widowControl w:val="0"/>
      <w:shd w:val="clear" w:color="auto" w:fill="FFFFFF"/>
      <w:autoSpaceDN w:val="0"/>
      <w:spacing w:before="540" w:after="300" w:line="0" w:lineRule="atLeast"/>
      <w:jc w:val="both"/>
      <w:outlineLvl w:val="2"/>
    </w:pPr>
    <w:rPr>
      <w:rFonts w:ascii="Franklin Gothic Book" w:eastAsia="Franklin Gothic Book" w:hAnsi="Franklin Gothic Book" w:cs="Franklin Gothic Book"/>
      <w:sz w:val="34"/>
      <w:szCs w:val="34"/>
    </w:rPr>
  </w:style>
  <w:style w:type="character" w:customStyle="1" w:styleId="442">
    <w:name w:val="Заголовок №4 (4)_"/>
    <w:link w:val="443"/>
    <w:semiHidden/>
    <w:locked/>
    <w:rsid w:val="007E256F"/>
    <w:rPr>
      <w:rFonts w:ascii="Franklin Gothic Book" w:eastAsia="Franklin Gothic Book" w:hAnsi="Franklin Gothic Book" w:cs="Franklin Gothic Book"/>
      <w:spacing w:val="20"/>
      <w:sz w:val="30"/>
      <w:szCs w:val="30"/>
      <w:shd w:val="clear" w:color="auto" w:fill="FFFFFF"/>
    </w:rPr>
  </w:style>
  <w:style w:type="paragraph" w:customStyle="1" w:styleId="443">
    <w:name w:val="Заголовок №4 (4)"/>
    <w:basedOn w:val="a5"/>
    <w:link w:val="442"/>
    <w:semiHidden/>
    <w:qFormat/>
    <w:rsid w:val="007E256F"/>
    <w:pPr>
      <w:widowControl w:val="0"/>
      <w:shd w:val="clear" w:color="auto" w:fill="FFFFFF"/>
      <w:autoSpaceDN w:val="0"/>
      <w:spacing w:after="0" w:line="523" w:lineRule="exact"/>
      <w:outlineLvl w:val="3"/>
    </w:pPr>
    <w:rPr>
      <w:rFonts w:ascii="Franklin Gothic Book" w:eastAsia="Franklin Gothic Book" w:hAnsi="Franklin Gothic Book" w:cs="Franklin Gothic Book"/>
      <w:spacing w:val="20"/>
      <w:sz w:val="30"/>
      <w:szCs w:val="30"/>
    </w:rPr>
  </w:style>
  <w:style w:type="paragraph" w:customStyle="1" w:styleId="4f1">
    <w:name w:val="4"/>
    <w:basedOn w:val="a5"/>
    <w:next w:val="afa"/>
    <w:uiPriority w:val="99"/>
    <w:semiHidden/>
    <w:qFormat/>
    <w:rsid w:val="007E256F"/>
    <w:pPr>
      <w:autoSpaceDN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numnew">
    <w:name w:val="list-num_new"/>
    <w:basedOn w:val="NoParagraphStyle"/>
    <w:next w:val="NoParagraphStyle"/>
    <w:uiPriority w:val="99"/>
    <w:semiHidden/>
    <w:qFormat/>
    <w:rsid w:val="007E256F"/>
    <w:pPr>
      <w:tabs>
        <w:tab w:val="right" w:pos="340"/>
        <w:tab w:val="left" w:pos="397"/>
      </w:tabs>
      <w:spacing w:line="240" w:lineRule="atLeast"/>
      <w:ind w:left="397" w:hanging="397"/>
      <w:jc w:val="both"/>
    </w:pPr>
    <w:rPr>
      <w:rFonts w:ascii="SchoolBookSanPin-Regular" w:hAnsi="SchoolBookSanPin-Regular" w:cs="SchoolBookSanPin-Regular"/>
      <w:sz w:val="20"/>
      <w:szCs w:val="20"/>
      <w:lang w:val="ru-RU"/>
    </w:rPr>
  </w:style>
  <w:style w:type="paragraph" w:customStyle="1" w:styleId="body200">
    <w:name w:val="body_2/0"/>
    <w:basedOn w:val="NoParagraphStyle"/>
    <w:next w:val="NoParagraphStyle"/>
    <w:uiPriority w:val="99"/>
    <w:semiHidden/>
    <w:qFormat/>
    <w:rsid w:val="007E256F"/>
    <w:pPr>
      <w:spacing w:before="113" w:line="240" w:lineRule="atLeast"/>
      <w:ind w:firstLine="227"/>
      <w:jc w:val="both"/>
    </w:pPr>
    <w:rPr>
      <w:rFonts w:ascii="SchoolBookSanPin-Regular" w:hAnsi="SchoolBookSanPin-Regular" w:cs="SchoolBookSanPin-Regular"/>
      <w:sz w:val="20"/>
      <w:szCs w:val="20"/>
      <w:lang w:val="ru-RU"/>
    </w:rPr>
  </w:style>
  <w:style w:type="paragraph" w:customStyle="1" w:styleId="table-bodyBold">
    <w:name w:val="table-body_Bold"/>
    <w:basedOn w:val="NoParagraphStyle"/>
    <w:next w:val="NoParagraphStyle"/>
    <w:uiPriority w:val="99"/>
    <w:semiHidden/>
    <w:qFormat/>
    <w:rsid w:val="007E256F"/>
    <w:pPr>
      <w:spacing w:line="200" w:lineRule="atLeast"/>
    </w:pPr>
    <w:rPr>
      <w:rFonts w:ascii="SchoolBookSanPin-Bold" w:hAnsi="SchoolBookSanPin-Bold" w:cs="SchoolBookSanPin-Bold"/>
      <w:b/>
      <w:bCs/>
      <w:sz w:val="18"/>
      <w:szCs w:val="18"/>
      <w:lang w:val="ru-RU"/>
    </w:rPr>
  </w:style>
  <w:style w:type="paragraph" w:customStyle="1" w:styleId="affffffff2">
    <w:name w:val="Колонтитулы"/>
    <w:uiPriority w:val="99"/>
    <w:semiHidden/>
    <w:qFormat/>
    <w:rsid w:val="007E256F"/>
    <w:pPr>
      <w:tabs>
        <w:tab w:val="right" w:pos="9020"/>
      </w:tabs>
      <w:autoSpaceDN w:val="0"/>
      <w:spacing w:after="0" w:line="240" w:lineRule="auto"/>
    </w:pPr>
    <w:rPr>
      <w:rFonts w:ascii="Helvetica Neue" w:eastAsia="Calibri" w:hAnsi="Helvetica Neue" w:cs="Arial Unicode MS"/>
      <w:color w:val="000000"/>
      <w:sz w:val="24"/>
      <w:szCs w:val="24"/>
      <w:lang w:eastAsia="ru-RU"/>
    </w:rPr>
  </w:style>
  <w:style w:type="paragraph" w:customStyle="1" w:styleId="Bull">
    <w:name w:val="Bull (Основной Текст)"/>
    <w:uiPriority w:val="99"/>
    <w:semiHidden/>
    <w:qFormat/>
    <w:rsid w:val="007E256F"/>
    <w:pPr>
      <w:widowControl w:val="0"/>
      <w:tabs>
        <w:tab w:val="left" w:pos="240"/>
      </w:tabs>
      <w:autoSpaceDN w:val="0"/>
      <w:spacing w:line="240" w:lineRule="atLeast"/>
      <w:ind w:left="227" w:hanging="227"/>
      <w:jc w:val="both"/>
    </w:pPr>
    <w:rPr>
      <w:rFonts w:ascii="Calibri" w:eastAsia="Calibri" w:hAnsi="Calibri" w:cs="Arial Unicode MS"/>
      <w:color w:val="000000"/>
      <w:u w:color="000000"/>
      <w:lang w:eastAsia="ru-RU"/>
    </w:rPr>
  </w:style>
  <w:style w:type="paragraph" w:customStyle="1" w:styleId="affffffff3">
    <w:name w:val="Текст_булит (Доп. текст)"/>
    <w:basedOn w:val="a5"/>
    <w:uiPriority w:val="99"/>
    <w:semiHidden/>
    <w:qFormat/>
    <w:rsid w:val="007E256F"/>
    <w:pPr>
      <w:widowControl w:val="0"/>
      <w:autoSpaceDE w:val="0"/>
      <w:autoSpaceDN w:val="0"/>
      <w:adjustRightInd w:val="0"/>
      <w:spacing w:after="0" w:line="237" w:lineRule="atLeast"/>
      <w:ind w:left="283" w:hanging="170"/>
      <w:jc w:val="both"/>
    </w:pPr>
    <w:rPr>
      <w:rFonts w:ascii="SchoolBookSanPin" w:eastAsia="Times New Roman" w:hAnsi="SchoolBookSanPin" w:cs="SchoolBookSanPin"/>
      <w:color w:val="000000"/>
      <w:sz w:val="20"/>
      <w:szCs w:val="20"/>
      <w:lang w:eastAsia="ru-RU"/>
    </w:rPr>
  </w:style>
  <w:style w:type="paragraph" w:customStyle="1" w:styleId="affffffff4">
    <w:name w:val="Заг_класс (Заголовки)"/>
    <w:basedOn w:val="a5"/>
    <w:uiPriority w:val="99"/>
    <w:semiHidden/>
    <w:qFormat/>
    <w:rsid w:val="007E256F"/>
    <w:pPr>
      <w:widowControl w:val="0"/>
      <w:autoSpaceDE w:val="0"/>
      <w:autoSpaceDN w:val="0"/>
      <w:adjustRightInd w:val="0"/>
      <w:spacing w:after="57" w:line="237" w:lineRule="atLeast"/>
      <w:ind w:firstLine="283"/>
      <w:jc w:val="both"/>
    </w:pPr>
    <w:rPr>
      <w:rFonts w:ascii="Times New Roman" w:eastAsia="Times New Roman" w:hAnsi="Times New Roman" w:cs="Times New Roman"/>
      <w:b/>
      <w:bCs/>
      <w:color w:val="000000"/>
      <w:sz w:val="20"/>
      <w:szCs w:val="20"/>
      <w:lang w:eastAsia="ru-RU"/>
    </w:rPr>
  </w:style>
  <w:style w:type="paragraph" w:customStyle="1" w:styleId="5b">
    <w:name w:val="Заг 5 п/ж (Заголовки)"/>
    <w:basedOn w:val="a5"/>
    <w:uiPriority w:val="99"/>
    <w:semiHidden/>
    <w:qFormat/>
    <w:rsid w:val="007E256F"/>
    <w:pPr>
      <w:widowControl w:val="0"/>
      <w:autoSpaceDE w:val="0"/>
      <w:autoSpaceDN w:val="0"/>
      <w:adjustRightInd w:val="0"/>
      <w:spacing w:before="113" w:after="57" w:line="237" w:lineRule="atLeast"/>
      <w:ind w:firstLine="283"/>
    </w:pPr>
    <w:rPr>
      <w:rFonts w:ascii="Times New Roman" w:eastAsia="Times New Roman" w:hAnsi="Times New Roman" w:cs="Times New Roman"/>
      <w:b/>
      <w:bCs/>
      <w:color w:val="000000"/>
      <w:sz w:val="20"/>
      <w:szCs w:val="20"/>
      <w:lang w:eastAsia="ru-RU"/>
    </w:rPr>
  </w:style>
  <w:style w:type="paragraph" w:customStyle="1" w:styleId="5-">
    <w:name w:val="Заг 5 п/ж-курсив (Заголовки)"/>
    <w:basedOn w:val="a5"/>
    <w:uiPriority w:val="99"/>
    <w:semiHidden/>
    <w:qFormat/>
    <w:rsid w:val="007E256F"/>
    <w:pPr>
      <w:widowControl w:val="0"/>
      <w:autoSpaceDE w:val="0"/>
      <w:autoSpaceDN w:val="0"/>
      <w:adjustRightInd w:val="0"/>
      <w:spacing w:before="85" w:after="28" w:line="237" w:lineRule="atLeast"/>
      <w:ind w:firstLine="283"/>
    </w:pPr>
    <w:rPr>
      <w:rFonts w:ascii="Times New Roman" w:eastAsia="Times New Roman" w:hAnsi="Times New Roman" w:cs="Times New Roman"/>
      <w:b/>
      <w:bCs/>
      <w:i/>
      <w:iCs/>
      <w:color w:val="000000"/>
      <w:sz w:val="20"/>
      <w:szCs w:val="20"/>
      <w:lang w:eastAsia="ru-RU"/>
    </w:rPr>
  </w:style>
  <w:style w:type="paragraph" w:customStyle="1" w:styleId="Zag1np">
    <w:name w:val="Zag_1___np"/>
    <w:basedOn w:val="NoParagraphStyle"/>
    <w:uiPriority w:val="99"/>
    <w:semiHidden/>
    <w:qFormat/>
    <w:rsid w:val="007E256F"/>
    <w:pPr>
      <w:pageBreakBefore/>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sod">
    <w:name w:val="sod_"/>
    <w:basedOn w:val="NoParagraphStyle"/>
    <w:uiPriority w:val="99"/>
    <w:semiHidden/>
    <w:qFormat/>
    <w:rsid w:val="007E256F"/>
    <w:pPr>
      <w:tabs>
        <w:tab w:val="right" w:pos="5896"/>
        <w:tab w:val="right" w:pos="6350"/>
      </w:tabs>
      <w:suppressAutoHyphens/>
      <w:spacing w:line="240" w:lineRule="atLeast"/>
    </w:pPr>
    <w:rPr>
      <w:rFonts w:ascii="SchoolBookSanPin" w:hAnsi="SchoolBookSanPin" w:cs="SchoolBookSanPin"/>
      <w:sz w:val="20"/>
      <w:szCs w:val="20"/>
      <w:lang w:val="ru-RU"/>
    </w:rPr>
  </w:style>
  <w:style w:type="paragraph" w:customStyle="1" w:styleId="Body1">
    <w:name w:val="Body_"/>
    <w:basedOn w:val="NoParagraphStyle"/>
    <w:uiPriority w:val="99"/>
    <w:semiHidden/>
    <w:qFormat/>
    <w:rsid w:val="007E256F"/>
    <w:pPr>
      <w:tabs>
        <w:tab w:val="left" w:pos="560"/>
      </w:tabs>
      <w:spacing w:line="242" w:lineRule="atLeast"/>
      <w:ind w:firstLine="227"/>
      <w:jc w:val="both"/>
    </w:pPr>
    <w:rPr>
      <w:rFonts w:ascii="SchoolBookSanPin" w:hAnsi="SchoolBookSanPin" w:cs="SchoolBookSanPin"/>
      <w:sz w:val="20"/>
      <w:szCs w:val="20"/>
      <w:lang w:val="ru-RU"/>
    </w:rPr>
  </w:style>
  <w:style w:type="paragraph" w:customStyle="1" w:styleId="Zag1ap">
    <w:name w:val="Zag_1___ap"/>
    <w:basedOn w:val="NoParagraphStyle"/>
    <w:uiPriority w:val="99"/>
    <w:semiHidden/>
    <w:qFormat/>
    <w:rsid w:val="007E256F"/>
    <w:pPr>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Zag2ap">
    <w:name w:val="Zag_2____ap"/>
    <w:basedOn w:val="NoParagraphStyle"/>
    <w:uiPriority w:val="99"/>
    <w:semiHidden/>
    <w:qFormat/>
    <w:rsid w:val="007E256F"/>
    <w:pPr>
      <w:suppressAutoHyphens/>
      <w:spacing w:before="283" w:after="113" w:line="240" w:lineRule="atLeast"/>
    </w:pPr>
    <w:rPr>
      <w:rFonts w:ascii="OfficinaSansMediumITC-Regular" w:hAnsi="OfficinaSansMediumITC-Regular" w:cs="OfficinaSansMediumITC-Regular"/>
      <w:caps/>
      <w:sz w:val="22"/>
      <w:szCs w:val="22"/>
      <w:lang w:val="ru-RU"/>
    </w:rPr>
  </w:style>
  <w:style w:type="paragraph" w:customStyle="1" w:styleId="Bodyindtire">
    <w:name w:val="Body_ind_tire"/>
    <w:basedOn w:val="NoParagraphStyle"/>
    <w:uiPriority w:val="99"/>
    <w:semiHidden/>
    <w:qFormat/>
    <w:rsid w:val="007E256F"/>
    <w:pPr>
      <w:tabs>
        <w:tab w:val="left" w:pos="227"/>
      </w:tabs>
      <w:spacing w:line="240" w:lineRule="atLeast"/>
      <w:ind w:left="227" w:hanging="227"/>
      <w:jc w:val="both"/>
    </w:pPr>
    <w:rPr>
      <w:rFonts w:ascii="SchoolBookSanPin" w:hAnsi="SchoolBookSanPin" w:cs="SchoolBookSanPin"/>
      <w:sz w:val="20"/>
      <w:szCs w:val="20"/>
      <w:lang w:val="ru-RU"/>
    </w:rPr>
  </w:style>
  <w:style w:type="paragraph" w:customStyle="1" w:styleId="Zag31">
    <w:name w:val="Zag_3___"/>
    <w:basedOn w:val="NoParagraphStyle"/>
    <w:uiPriority w:val="99"/>
    <w:semiHidden/>
    <w:qFormat/>
    <w:rsid w:val="007E256F"/>
    <w:pPr>
      <w:spacing w:before="283" w:after="113" w:line="240" w:lineRule="atLeast"/>
    </w:pPr>
    <w:rPr>
      <w:rFonts w:ascii="OfficinaSansExtraBoldITC-Reg" w:hAnsi="OfficinaSansExtraBoldITC-Reg" w:cs="OfficinaSansExtraBoldITC-Reg"/>
      <w:b/>
      <w:bCs/>
      <w:sz w:val="22"/>
      <w:szCs w:val="22"/>
      <w:lang w:val="ru-RU"/>
    </w:rPr>
  </w:style>
  <w:style w:type="paragraph" w:customStyle="1" w:styleId="Zag40">
    <w:name w:val="Zag_4___"/>
    <w:basedOn w:val="NoParagraphStyle"/>
    <w:uiPriority w:val="99"/>
    <w:semiHidden/>
    <w:qFormat/>
    <w:rsid w:val="007E256F"/>
    <w:pPr>
      <w:spacing w:before="283" w:after="113" w:line="240" w:lineRule="atLeast"/>
    </w:pPr>
    <w:rPr>
      <w:rFonts w:ascii="OfficinaSansMediumITC-Regular" w:hAnsi="OfficinaSansMediumITC-Regular" w:cs="OfficinaSansMediumITC-Regular"/>
      <w:sz w:val="20"/>
      <w:szCs w:val="20"/>
      <w:lang w:val="ru-RU"/>
    </w:rPr>
  </w:style>
  <w:style w:type="paragraph" w:customStyle="1" w:styleId="Zag5">
    <w:name w:val="Zag5_ (Заголовки)"/>
    <w:basedOn w:val="NoParagraphStyle"/>
    <w:uiPriority w:val="99"/>
    <w:semiHidden/>
    <w:qFormat/>
    <w:rsid w:val="007E256F"/>
    <w:pPr>
      <w:tabs>
        <w:tab w:val="left" w:pos="560"/>
      </w:tabs>
      <w:spacing w:line="240" w:lineRule="atLeast"/>
      <w:ind w:left="227"/>
    </w:pPr>
    <w:rPr>
      <w:rFonts w:ascii="SchoolBookSanPin-BoldItalic" w:hAnsi="SchoolBookSanPin-BoldItalic" w:cs="SchoolBookSanPin-BoldItalic"/>
      <w:b/>
      <w:bCs/>
      <w:i/>
      <w:iCs/>
      <w:sz w:val="20"/>
      <w:szCs w:val="20"/>
      <w:lang w:val="ru-RU"/>
    </w:rPr>
  </w:style>
  <w:style w:type="paragraph" w:customStyle="1" w:styleId="Bodybul">
    <w:name w:val="Body_bul_"/>
    <w:basedOn w:val="NoParagraphStyle"/>
    <w:uiPriority w:val="99"/>
    <w:semiHidden/>
    <w:qFormat/>
    <w:rsid w:val="007E256F"/>
    <w:pPr>
      <w:spacing w:line="240" w:lineRule="atLeast"/>
      <w:ind w:left="227" w:hanging="142"/>
      <w:jc w:val="both"/>
    </w:pPr>
    <w:rPr>
      <w:rFonts w:ascii="SchoolBookSanPin" w:hAnsi="SchoolBookSanPin" w:cs="SchoolBookSanPin"/>
      <w:sz w:val="20"/>
      <w:szCs w:val="20"/>
      <w:lang w:val="ru-RU"/>
    </w:rPr>
  </w:style>
  <w:style w:type="paragraph" w:customStyle="1" w:styleId="Bodynum">
    <w:name w:val="Body_num"/>
    <w:basedOn w:val="NoParagraphStyle"/>
    <w:uiPriority w:val="99"/>
    <w:semiHidden/>
    <w:qFormat/>
    <w:rsid w:val="007E256F"/>
    <w:pPr>
      <w:tabs>
        <w:tab w:val="left" w:pos="560"/>
      </w:tabs>
      <w:spacing w:line="240" w:lineRule="atLeast"/>
      <w:ind w:firstLine="227"/>
      <w:jc w:val="both"/>
    </w:pPr>
    <w:rPr>
      <w:rFonts w:ascii="SchoolBookSanPin" w:hAnsi="SchoolBookSanPin" w:cs="SchoolBookSanPin"/>
      <w:sz w:val="20"/>
      <w:szCs w:val="20"/>
      <w:lang w:val="ru-RU"/>
    </w:rPr>
  </w:style>
  <w:style w:type="paragraph" w:customStyle="1" w:styleId="tablhead">
    <w:name w:val="tabl_head (Таблицы)"/>
    <w:basedOn w:val="NoParagraphStyle"/>
    <w:uiPriority w:val="99"/>
    <w:semiHidden/>
    <w:qFormat/>
    <w:rsid w:val="007E256F"/>
    <w:pPr>
      <w:spacing w:line="200" w:lineRule="atLeast"/>
      <w:jc w:val="center"/>
    </w:pPr>
    <w:rPr>
      <w:rFonts w:ascii="SchoolBookSanPin-Bold" w:hAnsi="SchoolBookSanPin-Bold" w:cs="SchoolBookSanPin-Bold"/>
      <w:b/>
      <w:bCs/>
      <w:sz w:val="18"/>
      <w:szCs w:val="18"/>
      <w:lang w:val="fr-FR"/>
    </w:rPr>
  </w:style>
  <w:style w:type="paragraph" w:customStyle="1" w:styleId="tabllt">
    <w:name w:val="tabl_lt (Таблицы)"/>
    <w:basedOn w:val="NoParagraphStyle"/>
    <w:uiPriority w:val="99"/>
    <w:semiHidden/>
    <w:qFormat/>
    <w:rsid w:val="007E256F"/>
    <w:pPr>
      <w:spacing w:line="200" w:lineRule="atLeast"/>
    </w:pPr>
    <w:rPr>
      <w:rFonts w:ascii="SchoolBookSanPin" w:hAnsi="SchoolBookSanPin" w:cs="SchoolBookSanPin"/>
      <w:sz w:val="18"/>
      <w:szCs w:val="18"/>
      <w:lang w:val="ru-RU"/>
    </w:rPr>
  </w:style>
  <w:style w:type="paragraph" w:customStyle="1" w:styleId="Zag50">
    <w:name w:val="Zag_5"/>
    <w:basedOn w:val="Body0"/>
    <w:uiPriority w:val="99"/>
    <w:semiHidden/>
    <w:qFormat/>
    <w:rsid w:val="007E256F"/>
    <w:pPr>
      <w:widowControl w:val="0"/>
      <w:tabs>
        <w:tab w:val="clear" w:pos="567"/>
      </w:tabs>
      <w:spacing w:line="243" w:lineRule="atLeast"/>
    </w:pPr>
    <w:rPr>
      <w:rFonts w:ascii="SchoolBookSanPin-Regular" w:hAnsi="SchoolBookSanPin-Regular" w:cs="SchoolBookSanPin-Regular"/>
    </w:rPr>
  </w:style>
  <w:style w:type="paragraph" w:customStyle="1" w:styleId="tblzag5">
    <w:name w:val="tbl_zag_5"/>
    <w:basedOn w:val="tblleft"/>
    <w:uiPriority w:val="99"/>
    <w:semiHidden/>
    <w:qFormat/>
    <w:rsid w:val="007E256F"/>
    <w:rPr>
      <w:rFonts w:ascii="SchoolBookSanPin-BoldItalic" w:hAnsi="SchoolBookSanPin-BoldItalic" w:cs="SchoolBookSanPin-BoldItalic"/>
      <w:b/>
      <w:bCs/>
      <w:i/>
      <w:iCs/>
    </w:rPr>
  </w:style>
  <w:style w:type="paragraph" w:customStyle="1" w:styleId="tblSpisok-1">
    <w:name w:val="tbl_Spisok-1"/>
    <w:basedOn w:val="Spisok-1"/>
    <w:uiPriority w:val="99"/>
    <w:semiHidden/>
    <w:qFormat/>
    <w:rsid w:val="007E256F"/>
    <w:pPr>
      <w:spacing w:line="200" w:lineRule="atLeast"/>
      <w:jc w:val="left"/>
    </w:pPr>
    <w:rPr>
      <w:rFonts w:ascii="SchoolBookSanPin" w:hAnsi="SchoolBookSanPin" w:cs="SchoolBookSanPin"/>
      <w:sz w:val="18"/>
      <w:szCs w:val="18"/>
    </w:rPr>
  </w:style>
  <w:style w:type="paragraph" w:customStyle="1" w:styleId="list-bullet-box">
    <w:name w:val="list-bullet-box"/>
    <w:basedOn w:val="body"/>
    <w:uiPriority w:val="99"/>
    <w:semiHidden/>
    <w:qFormat/>
    <w:rsid w:val="007E256F"/>
    <w:pPr>
      <w:widowControl w:val="0"/>
      <w:ind w:left="227" w:hanging="142"/>
    </w:pPr>
    <w:rPr>
      <w:rFonts w:ascii="SchoolBookSanPin" w:hAnsi="SchoolBookSanPin"/>
    </w:rPr>
  </w:style>
  <w:style w:type="paragraph" w:customStyle="1" w:styleId="listbullet">
    <w:name w:val="list_bullet"/>
    <w:basedOn w:val="NoParagraphStyle"/>
    <w:uiPriority w:val="99"/>
    <w:semiHidden/>
    <w:qFormat/>
    <w:rsid w:val="007E256F"/>
    <w:pPr>
      <w:spacing w:line="240" w:lineRule="atLeast"/>
      <w:ind w:left="227" w:hanging="170"/>
      <w:jc w:val="both"/>
    </w:pPr>
    <w:rPr>
      <w:rFonts w:ascii="SchoolBookSanPin" w:hAnsi="SchoolBookSanPin" w:cs="SchoolBookSanPin"/>
      <w:sz w:val="20"/>
      <w:szCs w:val="20"/>
      <w:lang w:val="ru-RU"/>
    </w:rPr>
  </w:style>
  <w:style w:type="paragraph" w:customStyle="1" w:styleId="3ff2">
    <w:name w:val="3"/>
    <w:uiPriority w:val="99"/>
    <w:semiHidden/>
    <w:qFormat/>
    <w:rsid w:val="007E256F"/>
    <w:pPr>
      <w:keepNext/>
      <w:keepLines/>
      <w:widowControl w:val="0"/>
      <w:autoSpaceDN w:val="0"/>
      <w:spacing w:before="480" w:after="120"/>
    </w:pPr>
    <w:rPr>
      <w:rFonts w:ascii="Calibri" w:eastAsia="Calibri" w:hAnsi="Calibri" w:cs="Times New Roman"/>
      <w:b/>
      <w:sz w:val="72"/>
      <w:szCs w:val="72"/>
      <w:lang w:eastAsia="ru-RU"/>
    </w:rPr>
  </w:style>
  <w:style w:type="character" w:customStyle="1" w:styleId="3ff3">
    <w:name w:val="Колонтитул (3)_"/>
    <w:link w:val="3ff4"/>
    <w:semiHidden/>
    <w:locked/>
    <w:rsid w:val="007E256F"/>
    <w:rPr>
      <w:b/>
      <w:spacing w:val="4"/>
      <w:sz w:val="19"/>
      <w:shd w:val="clear" w:color="auto" w:fill="FFFFFF"/>
    </w:rPr>
  </w:style>
  <w:style w:type="paragraph" w:customStyle="1" w:styleId="3ff4">
    <w:name w:val="Колонтитул (3)"/>
    <w:basedOn w:val="a5"/>
    <w:link w:val="3ff3"/>
    <w:semiHidden/>
    <w:qFormat/>
    <w:rsid w:val="007E256F"/>
    <w:pPr>
      <w:widowControl w:val="0"/>
      <w:shd w:val="clear" w:color="auto" w:fill="FFFFFF"/>
      <w:autoSpaceDN w:val="0"/>
      <w:spacing w:after="0" w:line="240" w:lineRule="atLeast"/>
    </w:pPr>
    <w:rPr>
      <w:b/>
      <w:spacing w:val="4"/>
      <w:sz w:val="19"/>
    </w:rPr>
  </w:style>
  <w:style w:type="character" w:customStyle="1" w:styleId="4f2">
    <w:name w:val="Колонтитул (4)_"/>
    <w:link w:val="4f3"/>
    <w:semiHidden/>
    <w:locked/>
    <w:rsid w:val="007E256F"/>
    <w:rPr>
      <w:spacing w:val="9"/>
      <w:sz w:val="16"/>
      <w:shd w:val="clear" w:color="auto" w:fill="FFFFFF"/>
    </w:rPr>
  </w:style>
  <w:style w:type="paragraph" w:customStyle="1" w:styleId="4f3">
    <w:name w:val="Колонтитул (4)"/>
    <w:basedOn w:val="a5"/>
    <w:link w:val="4f2"/>
    <w:semiHidden/>
    <w:qFormat/>
    <w:rsid w:val="007E256F"/>
    <w:pPr>
      <w:widowControl w:val="0"/>
      <w:shd w:val="clear" w:color="auto" w:fill="FFFFFF"/>
      <w:autoSpaceDN w:val="0"/>
      <w:spacing w:after="0" w:line="240" w:lineRule="atLeast"/>
    </w:pPr>
    <w:rPr>
      <w:spacing w:val="9"/>
      <w:sz w:val="16"/>
    </w:rPr>
  </w:style>
  <w:style w:type="paragraph" w:customStyle="1" w:styleId="p3">
    <w:name w:val="p3"/>
    <w:basedOn w:val="a5"/>
    <w:uiPriority w:val="99"/>
    <w:semiHidden/>
    <w:qFormat/>
    <w:rsid w:val="007E256F"/>
    <w:pPr>
      <w:autoSpaceDN w:val="0"/>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1">
    <w:name w:val="p1"/>
    <w:basedOn w:val="a5"/>
    <w:uiPriority w:val="99"/>
    <w:semiHidden/>
    <w:qFormat/>
    <w:rsid w:val="007E256F"/>
    <w:pPr>
      <w:autoSpaceDN w:val="0"/>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fffffff5">
    <w:name w:val="Петит"/>
    <w:basedOn w:val="a5"/>
    <w:uiPriority w:val="99"/>
    <w:semiHidden/>
    <w:qFormat/>
    <w:rsid w:val="007E256F"/>
    <w:pPr>
      <w:widowControl w:val="0"/>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0" w:lineRule="auto"/>
      <w:ind w:firstLine="340"/>
      <w:jc w:val="both"/>
    </w:pPr>
    <w:rPr>
      <w:rFonts w:ascii="SchoolBookC" w:eastAsia="Calibri" w:hAnsi="SchoolBookC" w:cs="SchoolBookC"/>
      <w:color w:val="000000"/>
      <w:sz w:val="19"/>
      <w:szCs w:val="19"/>
      <w:lang w:eastAsia="ru-RU"/>
    </w:rPr>
  </w:style>
  <w:style w:type="paragraph" w:customStyle="1" w:styleId="affffffff6">
    <w:name w:val="подзаголовок"/>
    <w:basedOn w:val="a5"/>
    <w:uiPriority w:val="99"/>
    <w:semiHidden/>
    <w:qFormat/>
    <w:rsid w:val="007E256F"/>
    <w:pPr>
      <w:autoSpaceDE w:val="0"/>
      <w:autoSpaceDN w:val="0"/>
      <w:adjustRightInd w:val="0"/>
      <w:spacing w:before="227" w:after="113" w:line="288" w:lineRule="auto"/>
      <w:ind w:firstLine="340"/>
      <w:jc w:val="center"/>
    </w:pPr>
    <w:rPr>
      <w:rFonts w:ascii="Newton-Bold" w:eastAsia="Times New Roman" w:hAnsi="Newton-Bold" w:cs="Newton-Bold"/>
      <w:b/>
      <w:bCs/>
      <w:color w:val="000000"/>
      <w:sz w:val="28"/>
      <w:szCs w:val="28"/>
      <w:lang w:val="en-GB"/>
    </w:rPr>
  </w:style>
  <w:style w:type="paragraph" w:customStyle="1" w:styleId="affffffff7">
    <w:name w:val="[Основной абзац]"/>
    <w:basedOn w:val="a5"/>
    <w:uiPriority w:val="99"/>
    <w:semiHidden/>
    <w:qFormat/>
    <w:rsid w:val="007E256F"/>
    <w:pPr>
      <w:autoSpaceDE w:val="0"/>
      <w:autoSpaceDN w:val="0"/>
      <w:adjustRightInd w:val="0"/>
      <w:spacing w:after="0" w:line="288" w:lineRule="auto"/>
      <w:ind w:firstLine="340"/>
      <w:jc w:val="both"/>
    </w:pPr>
    <w:rPr>
      <w:rFonts w:ascii="Newton-Regular" w:eastAsia="Times New Roman" w:hAnsi="Newton-Regular" w:cs="Newton-Regular"/>
      <w:color w:val="000000"/>
      <w:sz w:val="28"/>
      <w:szCs w:val="28"/>
      <w:lang w:val="en-GB"/>
    </w:rPr>
  </w:style>
  <w:style w:type="paragraph" w:customStyle="1" w:styleId="3ff5">
    <w:name w:val="Абзац списка3"/>
    <w:basedOn w:val="a5"/>
    <w:uiPriority w:val="99"/>
    <w:semiHidden/>
    <w:qFormat/>
    <w:rsid w:val="007E256F"/>
    <w:pPr>
      <w:autoSpaceDN w:val="0"/>
      <w:ind w:left="720"/>
      <w:contextualSpacing/>
    </w:pPr>
    <w:rPr>
      <w:rFonts w:ascii="Calibri" w:eastAsia="Calibri" w:hAnsi="Calibri" w:cs="Times New Roman"/>
    </w:rPr>
  </w:style>
  <w:style w:type="paragraph" w:customStyle="1" w:styleId="1ffff9">
    <w:name w:val="Заголовок оглавления1"/>
    <w:basedOn w:val="14"/>
    <w:next w:val="a5"/>
    <w:uiPriority w:val="99"/>
    <w:semiHidden/>
    <w:qFormat/>
    <w:rsid w:val="007E256F"/>
    <w:pPr>
      <w:autoSpaceDN w:val="0"/>
      <w:outlineLvl w:val="9"/>
    </w:pPr>
    <w:rPr>
      <w:rFonts w:ascii="Cambria" w:eastAsia="Calibri" w:hAnsi="Cambria" w:cs="Times New Roman"/>
      <w:color w:val="365F91"/>
      <w:lang w:eastAsia="ru-RU"/>
    </w:rPr>
  </w:style>
  <w:style w:type="paragraph" w:customStyle="1" w:styleId="11f5">
    <w:name w:val="Заголовок оглавления11"/>
    <w:basedOn w:val="14"/>
    <w:next w:val="a5"/>
    <w:uiPriority w:val="99"/>
    <w:semiHidden/>
    <w:qFormat/>
    <w:rsid w:val="007E256F"/>
    <w:pPr>
      <w:autoSpaceDN w:val="0"/>
      <w:outlineLvl w:val="9"/>
    </w:pPr>
    <w:rPr>
      <w:rFonts w:ascii="Cambria" w:eastAsia="Calibri" w:hAnsi="Cambria" w:cs="Times New Roman"/>
      <w:color w:val="365F91"/>
      <w:lang w:eastAsia="ru-RU"/>
    </w:rPr>
  </w:style>
  <w:style w:type="paragraph" w:customStyle="1" w:styleId="affffffff8">
    <w:name w:val="Текст в заданном формате"/>
    <w:basedOn w:val="a5"/>
    <w:uiPriority w:val="99"/>
    <w:semiHidden/>
    <w:qFormat/>
    <w:rsid w:val="007E256F"/>
    <w:pPr>
      <w:widowControl w:val="0"/>
      <w:suppressAutoHyphens/>
      <w:autoSpaceDN w:val="0"/>
      <w:spacing w:after="0" w:line="360" w:lineRule="auto"/>
      <w:ind w:firstLine="709"/>
      <w:jc w:val="both"/>
    </w:pPr>
    <w:rPr>
      <w:rFonts w:ascii="Times New Roman" w:eastAsia="NSimSun" w:hAnsi="Times New Roman" w:cs="Liberation Mono"/>
      <w:sz w:val="24"/>
      <w:szCs w:val="20"/>
      <w:lang w:eastAsia="zh-CN" w:bidi="hi-IN"/>
    </w:rPr>
  </w:style>
  <w:style w:type="paragraph" w:customStyle="1" w:styleId="c37">
    <w:name w:val="c37"/>
    <w:basedOn w:val="a5"/>
    <w:uiPriority w:val="99"/>
    <w:semiHidden/>
    <w:qFormat/>
    <w:rsid w:val="007E256F"/>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5"/>
    <w:uiPriority w:val="99"/>
    <w:semiHidden/>
    <w:qFormat/>
    <w:rsid w:val="007E256F"/>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5"/>
    <w:uiPriority w:val="99"/>
    <w:semiHidden/>
    <w:qFormat/>
    <w:rsid w:val="007E256F"/>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5"/>
    <w:uiPriority w:val="99"/>
    <w:semiHidden/>
    <w:qFormat/>
    <w:rsid w:val="007E256F"/>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5"/>
    <w:uiPriority w:val="99"/>
    <w:semiHidden/>
    <w:qFormat/>
    <w:rsid w:val="007E256F"/>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5"/>
    <w:uiPriority w:val="99"/>
    <w:semiHidden/>
    <w:qFormat/>
    <w:rsid w:val="007E256F"/>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5"/>
    <w:uiPriority w:val="99"/>
    <w:semiHidden/>
    <w:qFormat/>
    <w:rsid w:val="007E256F"/>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9">
    <w:name w:val="c79"/>
    <w:basedOn w:val="a5"/>
    <w:uiPriority w:val="99"/>
    <w:semiHidden/>
    <w:qFormat/>
    <w:rsid w:val="007E256F"/>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5"/>
    <w:uiPriority w:val="99"/>
    <w:semiHidden/>
    <w:qFormat/>
    <w:rsid w:val="007E256F"/>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5"/>
    <w:uiPriority w:val="99"/>
    <w:semiHidden/>
    <w:qFormat/>
    <w:rsid w:val="007E256F"/>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tsikko">
    <w:name w:val="Otsikko"/>
    <w:basedOn w:val="a5"/>
    <w:next w:val="affb"/>
    <w:uiPriority w:val="99"/>
    <w:semiHidden/>
    <w:qFormat/>
    <w:rsid w:val="007E256F"/>
    <w:pPr>
      <w:keepNext/>
      <w:suppressAutoHyphens/>
      <w:autoSpaceDN w:val="0"/>
      <w:spacing w:before="240" w:after="120" w:line="240" w:lineRule="auto"/>
    </w:pPr>
    <w:rPr>
      <w:rFonts w:ascii="Arial" w:eastAsia="Lucida Sans Unicode" w:hAnsi="Arial" w:cs="Tahoma"/>
      <w:sz w:val="28"/>
      <w:szCs w:val="28"/>
      <w:lang w:eastAsia="ar-SA"/>
    </w:rPr>
  </w:style>
  <w:style w:type="paragraph" w:customStyle="1" w:styleId="Kuvaotsikko">
    <w:name w:val="Kuvaotsikko"/>
    <w:basedOn w:val="a5"/>
    <w:uiPriority w:val="99"/>
    <w:semiHidden/>
    <w:qFormat/>
    <w:rsid w:val="007E256F"/>
    <w:pPr>
      <w:suppressLineNumbers/>
      <w:suppressAutoHyphens/>
      <w:autoSpaceDN w:val="0"/>
      <w:spacing w:before="120" w:after="120" w:line="240" w:lineRule="auto"/>
    </w:pPr>
    <w:rPr>
      <w:rFonts w:ascii="Times New Roman" w:eastAsia="Times New Roman" w:hAnsi="Times New Roman" w:cs="Tahoma"/>
      <w:i/>
      <w:iCs/>
      <w:sz w:val="24"/>
      <w:szCs w:val="24"/>
      <w:lang w:eastAsia="ar-SA"/>
    </w:rPr>
  </w:style>
  <w:style w:type="paragraph" w:customStyle="1" w:styleId="Hakemisto">
    <w:name w:val="Hakemisto"/>
    <w:basedOn w:val="a5"/>
    <w:uiPriority w:val="99"/>
    <w:semiHidden/>
    <w:qFormat/>
    <w:rsid w:val="007E256F"/>
    <w:pPr>
      <w:suppressLineNumbers/>
      <w:suppressAutoHyphens/>
      <w:autoSpaceDN w:val="0"/>
      <w:spacing w:after="0" w:line="240" w:lineRule="auto"/>
    </w:pPr>
    <w:rPr>
      <w:rFonts w:ascii="Times New Roman" w:eastAsia="Times New Roman" w:hAnsi="Times New Roman" w:cs="Tahoma"/>
      <w:sz w:val="24"/>
      <w:szCs w:val="24"/>
      <w:lang w:eastAsia="ar-SA"/>
    </w:rPr>
  </w:style>
  <w:style w:type="paragraph" w:customStyle="1" w:styleId="1ffffa">
    <w:name w:val="Указатель1"/>
    <w:basedOn w:val="a5"/>
    <w:uiPriority w:val="99"/>
    <w:semiHidden/>
    <w:qFormat/>
    <w:rsid w:val="007E256F"/>
    <w:pPr>
      <w:suppressLineNumbers/>
      <w:suppressAutoHyphens/>
      <w:autoSpaceDN w:val="0"/>
      <w:spacing w:after="0" w:line="240" w:lineRule="auto"/>
    </w:pPr>
    <w:rPr>
      <w:rFonts w:ascii="Times New Roman" w:eastAsia="Times New Roman" w:hAnsi="Times New Roman" w:cs="Times New Roman"/>
      <w:sz w:val="24"/>
      <w:szCs w:val="24"/>
      <w:lang w:eastAsia="ar-SA"/>
    </w:rPr>
  </w:style>
  <w:style w:type="paragraph" w:customStyle="1" w:styleId="1ffffb">
    <w:name w:val="Текст примечания1"/>
    <w:basedOn w:val="a5"/>
    <w:uiPriority w:val="99"/>
    <w:semiHidden/>
    <w:qFormat/>
    <w:rsid w:val="007E256F"/>
    <w:pPr>
      <w:suppressAutoHyphens/>
      <w:autoSpaceDN w:val="0"/>
      <w:spacing w:after="0" w:line="240" w:lineRule="auto"/>
    </w:pPr>
    <w:rPr>
      <w:rFonts w:ascii="Times New Roman" w:eastAsia="Times New Roman" w:hAnsi="Times New Roman" w:cs="Times New Roman"/>
      <w:sz w:val="20"/>
      <w:szCs w:val="20"/>
      <w:lang w:eastAsia="ar-SA"/>
    </w:rPr>
  </w:style>
  <w:style w:type="paragraph" w:customStyle="1" w:styleId="Taulukonsislt">
    <w:name w:val="Taulukon sisältö"/>
    <w:basedOn w:val="a5"/>
    <w:uiPriority w:val="99"/>
    <w:semiHidden/>
    <w:qFormat/>
    <w:rsid w:val="007E256F"/>
    <w:pPr>
      <w:suppressLineNumbers/>
      <w:suppressAutoHyphens/>
      <w:autoSpaceDN w:val="0"/>
      <w:spacing w:after="0" w:line="240" w:lineRule="auto"/>
    </w:pPr>
    <w:rPr>
      <w:rFonts w:ascii="Times New Roman" w:eastAsia="Times New Roman" w:hAnsi="Times New Roman" w:cs="Times New Roman"/>
      <w:sz w:val="24"/>
      <w:szCs w:val="24"/>
      <w:lang w:eastAsia="ar-SA"/>
    </w:rPr>
  </w:style>
  <w:style w:type="paragraph" w:customStyle="1" w:styleId="Taulukonotsikko">
    <w:name w:val="Taulukon otsikko"/>
    <w:basedOn w:val="Taulukonsislt"/>
    <w:uiPriority w:val="99"/>
    <w:semiHidden/>
    <w:qFormat/>
    <w:rsid w:val="007E256F"/>
  </w:style>
  <w:style w:type="paragraph" w:customStyle="1" w:styleId="Kehyksensislt">
    <w:name w:val="Kehyksen sisältö"/>
    <w:basedOn w:val="affb"/>
    <w:uiPriority w:val="99"/>
    <w:semiHidden/>
    <w:qFormat/>
    <w:rsid w:val="007E256F"/>
    <w:pPr>
      <w:widowControl/>
      <w:suppressAutoHyphens/>
      <w:autoSpaceDN w:val="0"/>
      <w:spacing w:after="120"/>
    </w:pPr>
    <w:rPr>
      <w:lang w:eastAsia="ar-SA"/>
    </w:rPr>
  </w:style>
  <w:style w:type="paragraph" w:customStyle="1" w:styleId="dash041e0431044b0447043d044b0439">
    <w:name w:val="dash041e_0431_044b_0447_043d_044b_0439"/>
    <w:basedOn w:val="a5"/>
    <w:uiPriority w:val="99"/>
    <w:semiHidden/>
    <w:qFormat/>
    <w:rsid w:val="007E256F"/>
    <w:pPr>
      <w:autoSpaceDN w:val="0"/>
      <w:spacing w:after="0" w:line="240" w:lineRule="auto"/>
    </w:pPr>
    <w:rPr>
      <w:rFonts w:ascii="Times New Roman" w:eastAsia="Times New Roman" w:hAnsi="Times New Roman" w:cs="Times New Roman"/>
      <w:sz w:val="24"/>
      <w:szCs w:val="24"/>
      <w:lang w:eastAsia="ru-RU"/>
    </w:rPr>
  </w:style>
  <w:style w:type="paragraph" w:customStyle="1" w:styleId="22a">
    <w:name w:val="Основной текст 22"/>
    <w:basedOn w:val="a5"/>
    <w:uiPriority w:val="99"/>
    <w:semiHidden/>
    <w:qFormat/>
    <w:rsid w:val="007E256F"/>
    <w:pPr>
      <w:tabs>
        <w:tab w:val="left" w:pos="8222"/>
      </w:tabs>
      <w:autoSpaceDN w:val="0"/>
      <w:spacing w:after="0" w:line="240" w:lineRule="auto"/>
      <w:ind w:right="-1759"/>
    </w:pPr>
    <w:rPr>
      <w:rFonts w:ascii="Times New Roman" w:eastAsia="Times New Roman" w:hAnsi="Times New Roman" w:cs="Times New Roman"/>
      <w:sz w:val="28"/>
      <w:szCs w:val="20"/>
      <w:lang w:eastAsia="ru-RU"/>
    </w:rPr>
  </w:style>
  <w:style w:type="paragraph" w:customStyle="1" w:styleId="31f1">
    <w:name w:val="Основной текст с отступом 31"/>
    <w:uiPriority w:val="99"/>
    <w:semiHidden/>
    <w:qFormat/>
    <w:rsid w:val="007E256F"/>
    <w:pPr>
      <w:autoSpaceDN w:val="0"/>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ffffc">
    <w:name w:val="Текст сноски1"/>
    <w:uiPriority w:val="99"/>
    <w:semiHidden/>
    <w:qFormat/>
    <w:rsid w:val="007E256F"/>
    <w:pPr>
      <w:autoSpaceDN w:val="0"/>
      <w:spacing w:after="0" w:line="240" w:lineRule="auto"/>
    </w:pPr>
    <w:rPr>
      <w:rFonts w:ascii="Times New Roman" w:eastAsia="Times New Roman" w:hAnsi="Times New Roman" w:cs="Times New Roman"/>
      <w:sz w:val="20"/>
      <w:szCs w:val="20"/>
      <w:lang w:eastAsia="ru-RU"/>
    </w:rPr>
  </w:style>
  <w:style w:type="paragraph" w:customStyle="1" w:styleId="237">
    <w:name w:val="Основной текст 23"/>
    <w:basedOn w:val="a5"/>
    <w:uiPriority w:val="99"/>
    <w:semiHidden/>
    <w:qFormat/>
    <w:rsid w:val="007E256F"/>
    <w:pPr>
      <w:tabs>
        <w:tab w:val="left" w:pos="8222"/>
      </w:tabs>
      <w:autoSpaceDN w:val="0"/>
      <w:spacing w:after="0" w:line="240" w:lineRule="auto"/>
      <w:ind w:right="-1759"/>
    </w:pPr>
    <w:rPr>
      <w:rFonts w:ascii="Times New Roman" w:eastAsia="Times New Roman" w:hAnsi="Times New Roman" w:cs="Times New Roman"/>
      <w:sz w:val="28"/>
      <w:szCs w:val="20"/>
      <w:lang w:eastAsia="ru-RU"/>
    </w:rPr>
  </w:style>
  <w:style w:type="paragraph" w:customStyle="1" w:styleId="2ffff">
    <w:name w:val="Обычный2"/>
    <w:uiPriority w:val="99"/>
    <w:semiHidden/>
    <w:qFormat/>
    <w:rsid w:val="007E256F"/>
    <w:pPr>
      <w:autoSpaceDN w:val="0"/>
      <w:spacing w:after="0" w:line="240" w:lineRule="auto"/>
    </w:pPr>
    <w:rPr>
      <w:rFonts w:ascii="Times New Roman" w:eastAsia="Times New Roman" w:hAnsi="Times New Roman" w:cs="Times New Roman"/>
      <w:sz w:val="24"/>
      <w:szCs w:val="20"/>
      <w:lang w:eastAsia="ru-RU"/>
    </w:rPr>
  </w:style>
  <w:style w:type="paragraph" w:customStyle="1" w:styleId="328">
    <w:name w:val="Основной текст с отступом 32"/>
    <w:basedOn w:val="2ffff"/>
    <w:uiPriority w:val="99"/>
    <w:semiHidden/>
    <w:qFormat/>
    <w:rsid w:val="007E256F"/>
  </w:style>
  <w:style w:type="paragraph" w:customStyle="1" w:styleId="2ffff0">
    <w:name w:val="Текст сноски2"/>
    <w:basedOn w:val="2ffff"/>
    <w:uiPriority w:val="99"/>
    <w:semiHidden/>
    <w:qFormat/>
    <w:rsid w:val="007E256F"/>
  </w:style>
  <w:style w:type="paragraph" w:customStyle="1" w:styleId="1CharChar1">
    <w:name w:val="Знак Знак1 Char Char1"/>
    <w:basedOn w:val="a5"/>
    <w:uiPriority w:val="99"/>
    <w:semiHidden/>
    <w:qFormat/>
    <w:rsid w:val="007E256F"/>
    <w:pPr>
      <w:autoSpaceDN w:val="0"/>
      <w:spacing w:after="160" w:line="240" w:lineRule="exact"/>
    </w:pPr>
    <w:rPr>
      <w:rFonts w:ascii="Verdana" w:eastAsia="Times New Roman" w:hAnsi="Verdana" w:cs="Verdana"/>
      <w:sz w:val="20"/>
      <w:szCs w:val="20"/>
      <w:lang w:val="en-US" w:eastAsia="ru-RU"/>
    </w:rPr>
  </w:style>
  <w:style w:type="paragraph" w:customStyle="1" w:styleId="242">
    <w:name w:val="Основной текст 24"/>
    <w:basedOn w:val="a5"/>
    <w:uiPriority w:val="99"/>
    <w:semiHidden/>
    <w:qFormat/>
    <w:rsid w:val="007E256F"/>
    <w:pPr>
      <w:tabs>
        <w:tab w:val="left" w:pos="8222"/>
      </w:tabs>
      <w:autoSpaceDN w:val="0"/>
      <w:spacing w:after="0" w:line="240" w:lineRule="auto"/>
      <w:ind w:right="-1759"/>
    </w:pPr>
    <w:rPr>
      <w:rFonts w:ascii="Times New Roman" w:eastAsia="Times New Roman" w:hAnsi="Times New Roman" w:cs="Times New Roman"/>
      <w:sz w:val="28"/>
      <w:szCs w:val="20"/>
      <w:lang w:eastAsia="ru-RU"/>
    </w:rPr>
  </w:style>
  <w:style w:type="paragraph" w:customStyle="1" w:styleId="3ff6">
    <w:name w:val="Обычный3"/>
    <w:uiPriority w:val="99"/>
    <w:semiHidden/>
    <w:qFormat/>
    <w:rsid w:val="007E256F"/>
    <w:pPr>
      <w:autoSpaceDN w:val="0"/>
      <w:spacing w:after="0" w:line="240" w:lineRule="auto"/>
    </w:pPr>
    <w:rPr>
      <w:rFonts w:ascii="Times New Roman" w:eastAsia="Times New Roman" w:hAnsi="Times New Roman" w:cs="Times New Roman"/>
      <w:sz w:val="24"/>
      <w:szCs w:val="20"/>
      <w:lang w:eastAsia="ru-RU"/>
    </w:rPr>
  </w:style>
  <w:style w:type="paragraph" w:customStyle="1" w:styleId="334">
    <w:name w:val="Основной текст с отступом 33"/>
    <w:basedOn w:val="3ff6"/>
    <w:uiPriority w:val="99"/>
    <w:semiHidden/>
    <w:qFormat/>
    <w:rsid w:val="007E256F"/>
  </w:style>
  <w:style w:type="paragraph" w:customStyle="1" w:styleId="3ff7">
    <w:name w:val="Текст сноски3"/>
    <w:basedOn w:val="3ff6"/>
    <w:uiPriority w:val="99"/>
    <w:semiHidden/>
    <w:qFormat/>
    <w:rsid w:val="007E256F"/>
  </w:style>
  <w:style w:type="paragraph" w:customStyle="1" w:styleId="252">
    <w:name w:val="Основной текст 25"/>
    <w:basedOn w:val="a5"/>
    <w:uiPriority w:val="99"/>
    <w:semiHidden/>
    <w:qFormat/>
    <w:rsid w:val="007E256F"/>
    <w:pPr>
      <w:tabs>
        <w:tab w:val="left" w:pos="8222"/>
      </w:tabs>
      <w:autoSpaceDN w:val="0"/>
      <w:spacing w:after="0" w:line="240" w:lineRule="auto"/>
      <w:ind w:right="-1759"/>
    </w:pPr>
    <w:rPr>
      <w:rFonts w:ascii="Times New Roman" w:eastAsia="Times New Roman" w:hAnsi="Times New Roman" w:cs="Times New Roman"/>
      <w:sz w:val="28"/>
      <w:szCs w:val="20"/>
      <w:lang w:eastAsia="ru-RU"/>
    </w:rPr>
  </w:style>
  <w:style w:type="paragraph" w:customStyle="1" w:styleId="4f4">
    <w:name w:val="Обычный4"/>
    <w:uiPriority w:val="99"/>
    <w:semiHidden/>
    <w:qFormat/>
    <w:rsid w:val="007E256F"/>
    <w:pPr>
      <w:autoSpaceDN w:val="0"/>
      <w:spacing w:after="0" w:line="240" w:lineRule="auto"/>
    </w:pPr>
    <w:rPr>
      <w:rFonts w:ascii="Times New Roman" w:eastAsia="Times New Roman" w:hAnsi="Times New Roman" w:cs="Times New Roman"/>
      <w:sz w:val="24"/>
      <w:szCs w:val="20"/>
      <w:lang w:eastAsia="ru-RU"/>
    </w:rPr>
  </w:style>
  <w:style w:type="paragraph" w:customStyle="1" w:styleId="342">
    <w:name w:val="Основной текст с отступом 34"/>
    <w:basedOn w:val="4f4"/>
    <w:uiPriority w:val="99"/>
    <w:semiHidden/>
    <w:qFormat/>
    <w:rsid w:val="007E256F"/>
    <w:pPr>
      <w:ind w:firstLine="709"/>
      <w:jc w:val="both"/>
    </w:pPr>
    <w:rPr>
      <w:sz w:val="28"/>
    </w:rPr>
  </w:style>
  <w:style w:type="paragraph" w:customStyle="1" w:styleId="4f5">
    <w:name w:val="Текст сноски4"/>
    <w:basedOn w:val="4f4"/>
    <w:uiPriority w:val="99"/>
    <w:semiHidden/>
    <w:qFormat/>
    <w:rsid w:val="007E256F"/>
    <w:rPr>
      <w:sz w:val="20"/>
    </w:rPr>
  </w:style>
  <w:style w:type="paragraph" w:customStyle="1" w:styleId="4f6">
    <w:name w:val="Абзац списка4"/>
    <w:basedOn w:val="a5"/>
    <w:uiPriority w:val="99"/>
    <w:semiHidden/>
    <w:qFormat/>
    <w:rsid w:val="007E256F"/>
    <w:pPr>
      <w:autoSpaceDN w:val="0"/>
      <w:spacing w:after="0" w:line="240" w:lineRule="auto"/>
      <w:ind w:left="720"/>
    </w:pPr>
    <w:rPr>
      <w:rFonts w:ascii="Calibri" w:eastAsia="Times New Roman" w:hAnsi="Calibri" w:cs="Times New Roman"/>
      <w:sz w:val="24"/>
      <w:szCs w:val="24"/>
      <w:lang w:eastAsia="ru-RU"/>
    </w:rPr>
  </w:style>
  <w:style w:type="paragraph" w:customStyle="1" w:styleId="2ffff1">
    <w:name w:val="Заголовок №2 + Полужирный"/>
    <w:aliases w:val="Не курсив"/>
    <w:basedOn w:val="a5"/>
    <w:uiPriority w:val="99"/>
    <w:semiHidden/>
    <w:qFormat/>
    <w:rsid w:val="007E256F"/>
    <w:pPr>
      <w:autoSpaceDN w:val="0"/>
      <w:spacing w:after="160" w:line="264" w:lineRule="auto"/>
    </w:pPr>
    <w:rPr>
      <w:rFonts w:ascii="Times New Roman" w:eastAsia="Times New Roman" w:hAnsi="Times New Roman" w:cs="Times New Roman"/>
      <w:b/>
      <w:i/>
      <w:color w:val="000000"/>
      <w:sz w:val="21"/>
      <w:szCs w:val="20"/>
      <w:lang w:eastAsia="ru-RU"/>
    </w:rPr>
  </w:style>
  <w:style w:type="paragraph" w:customStyle="1" w:styleId="2ffff2">
    <w:name w:val="Основной текст2"/>
    <w:basedOn w:val="a5"/>
    <w:uiPriority w:val="99"/>
    <w:semiHidden/>
    <w:qFormat/>
    <w:rsid w:val="007E256F"/>
    <w:pPr>
      <w:widowControl w:val="0"/>
      <w:autoSpaceDN w:val="0"/>
      <w:spacing w:before="360" w:after="0" w:line="278" w:lineRule="exact"/>
      <w:ind w:left="300" w:hanging="300"/>
      <w:jc w:val="both"/>
    </w:pPr>
    <w:rPr>
      <w:rFonts w:ascii="Times New Roman" w:eastAsia="Times New Roman" w:hAnsi="Times New Roman" w:cs="Times New Roman"/>
      <w:color w:val="000000"/>
      <w:sz w:val="21"/>
      <w:szCs w:val="20"/>
      <w:lang w:eastAsia="ru-RU"/>
    </w:rPr>
  </w:style>
  <w:style w:type="character" w:customStyle="1" w:styleId="3ff8">
    <w:name w:val="Неразрешенное упоминание3"/>
    <w:link w:val="21fa"/>
    <w:semiHidden/>
    <w:locked/>
    <w:rsid w:val="007E256F"/>
    <w:rPr>
      <w:rFonts w:ascii="Times New Roman" w:eastAsia="Times New Roman" w:hAnsi="Times New Roman" w:cs="Times New Roman"/>
      <w:color w:val="605E5C"/>
      <w:shd w:val="clear" w:color="auto" w:fill="E1DFDD"/>
    </w:rPr>
  </w:style>
  <w:style w:type="paragraph" w:customStyle="1" w:styleId="21fa">
    <w:name w:val="Неразрешенное упоминание21"/>
    <w:basedOn w:val="a5"/>
    <w:link w:val="3ff8"/>
    <w:semiHidden/>
    <w:qFormat/>
    <w:rsid w:val="007E256F"/>
    <w:pPr>
      <w:shd w:val="clear" w:color="auto" w:fill="E1DFDD"/>
      <w:autoSpaceDN w:val="0"/>
      <w:spacing w:after="160" w:line="264" w:lineRule="auto"/>
    </w:pPr>
    <w:rPr>
      <w:rFonts w:ascii="Times New Roman" w:eastAsia="Times New Roman" w:hAnsi="Times New Roman" w:cs="Times New Roman"/>
      <w:color w:val="605E5C"/>
    </w:rPr>
  </w:style>
  <w:style w:type="paragraph" w:customStyle="1" w:styleId="3ff9">
    <w:name w:val="Основной текст3"/>
    <w:basedOn w:val="a5"/>
    <w:uiPriority w:val="99"/>
    <w:semiHidden/>
    <w:qFormat/>
    <w:rsid w:val="007E256F"/>
    <w:pPr>
      <w:widowControl w:val="0"/>
      <w:autoSpaceDN w:val="0"/>
      <w:spacing w:after="0" w:line="370" w:lineRule="exact"/>
      <w:jc w:val="both"/>
    </w:pPr>
    <w:rPr>
      <w:rFonts w:ascii="Times New Roman" w:eastAsia="Times New Roman" w:hAnsi="Times New Roman" w:cs="Times New Roman"/>
      <w:color w:val="000000"/>
      <w:sz w:val="26"/>
      <w:szCs w:val="20"/>
      <w:lang w:eastAsia="ru-RU"/>
    </w:rPr>
  </w:style>
  <w:style w:type="paragraph" w:customStyle="1" w:styleId="toc10">
    <w:name w:val="toc 10"/>
    <w:next w:val="a5"/>
    <w:uiPriority w:val="39"/>
    <w:semiHidden/>
    <w:qFormat/>
    <w:rsid w:val="007E256F"/>
    <w:pPr>
      <w:autoSpaceDN w:val="0"/>
      <w:spacing w:after="160" w:line="264" w:lineRule="auto"/>
      <w:ind w:left="1800"/>
    </w:pPr>
    <w:rPr>
      <w:rFonts w:ascii="Calibri" w:eastAsia="Times New Roman" w:hAnsi="Calibri" w:cs="Times New Roman"/>
      <w:color w:val="000000"/>
      <w:szCs w:val="20"/>
      <w:lang w:eastAsia="ru-RU"/>
    </w:rPr>
  </w:style>
  <w:style w:type="paragraph" w:customStyle="1" w:styleId="2521">
    <w:name w:val="2521"/>
    <w:aliases w:val="bqiaagaaeyqcaaagiaiaaanacqaabu4jaaaaaaaaaaaaaaaaaaaaaaaaaaaaaaaaaaaaaaaaaaaaaaaaaaaaaaaaaaaaaaaaaaaaaaaaaaaaaaaaaaaaaaaaaaaaaaaaaaaaaaaaaaaaaaaaaaaaaaaaaaaaaaaaaaaaaaaaaaaaaaaaaaaaaaaaaaaaaaaaaaaaaaaaaaaaaaaaaaaaaaaaaaaaaaaaaaaaaaaa"/>
    <w:basedOn w:val="a5"/>
    <w:uiPriority w:val="99"/>
    <w:semiHidden/>
    <w:qFormat/>
    <w:rsid w:val="007E256F"/>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Стиль2"/>
    <w:basedOn w:val="a9"/>
    <w:uiPriority w:val="99"/>
    <w:semiHidden/>
    <w:qFormat/>
    <w:rsid w:val="007E256F"/>
    <w:pPr>
      <w:numPr>
        <w:numId w:val="52"/>
      </w:numPr>
      <w:tabs>
        <w:tab w:val="clear" w:pos="0"/>
        <w:tab w:val="num" w:pos="360"/>
        <w:tab w:val="left" w:pos="1134"/>
      </w:tabs>
      <w:suppressAutoHyphens/>
      <w:autoSpaceDN w:val="0"/>
      <w:spacing w:after="0" w:line="360" w:lineRule="auto"/>
      <w:ind w:left="0" w:firstLine="709"/>
      <w:jc w:val="both"/>
    </w:pPr>
    <w:rPr>
      <w:rFonts w:ascii="Times New Roman" w:eastAsia="Calibri" w:hAnsi="Times New Roman" w:cs="Times New Roman"/>
      <w:sz w:val="28"/>
      <w:szCs w:val="28"/>
      <w:lang w:eastAsia="zh-CN"/>
    </w:rPr>
  </w:style>
  <w:style w:type="paragraph" w:customStyle="1" w:styleId="msonormalbullet2gif">
    <w:name w:val="msonormalbullet2.gif"/>
    <w:basedOn w:val="a5"/>
    <w:uiPriority w:val="99"/>
    <w:semiHidden/>
    <w:qFormat/>
    <w:rsid w:val="007E256F"/>
    <w:pPr>
      <w:suppressAutoHyphens/>
      <w:autoSpaceDN w:val="0"/>
      <w:spacing w:before="100" w:beforeAutospacing="1" w:after="100" w:afterAutospacing="1" w:line="240" w:lineRule="auto"/>
    </w:pPr>
    <w:rPr>
      <w:rFonts w:ascii="Calibri" w:eastAsia="Times New Roman" w:hAnsi="Calibri" w:cs="Calibri"/>
      <w:sz w:val="24"/>
      <w:szCs w:val="24"/>
      <w:lang w:eastAsia="ru-RU"/>
    </w:rPr>
  </w:style>
  <w:style w:type="paragraph" w:customStyle="1" w:styleId="s1">
    <w:name w:val="s_1"/>
    <w:basedOn w:val="a5"/>
    <w:uiPriority w:val="99"/>
    <w:semiHidden/>
    <w:qFormat/>
    <w:rsid w:val="007E256F"/>
    <w:pPr>
      <w:suppressAutoHyphens/>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f7">
    <w:name w:val="Стиль4"/>
    <w:basedOn w:val="a5"/>
    <w:uiPriority w:val="99"/>
    <w:semiHidden/>
    <w:qFormat/>
    <w:rsid w:val="007E256F"/>
    <w:pPr>
      <w:suppressAutoHyphens/>
      <w:autoSpaceDN w:val="0"/>
      <w:spacing w:before="120" w:after="120" w:line="360" w:lineRule="auto"/>
      <w:jc w:val="center"/>
    </w:pPr>
    <w:rPr>
      <w:rFonts w:ascii="Times New Roman" w:eastAsia="Calibri" w:hAnsi="Times New Roman" w:cs="Times New Roman"/>
      <w:b/>
      <w:sz w:val="28"/>
      <w:szCs w:val="24"/>
    </w:rPr>
  </w:style>
  <w:style w:type="paragraph" w:customStyle="1" w:styleId="detaut">
    <w:name w:val="det_aut"/>
    <w:basedOn w:val="a5"/>
    <w:uiPriority w:val="99"/>
    <w:semiHidden/>
    <w:qFormat/>
    <w:rsid w:val="007E256F"/>
    <w:pPr>
      <w:autoSpaceDN w:val="0"/>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0c28">
    <w:name w:val="c20 c28"/>
    <w:basedOn w:val="a5"/>
    <w:uiPriority w:val="99"/>
    <w:semiHidden/>
    <w:qFormat/>
    <w:rsid w:val="007E256F"/>
    <w:pPr>
      <w:autoSpaceDN w:val="0"/>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9c27">
    <w:name w:val="c29 c27"/>
    <w:basedOn w:val="a5"/>
    <w:uiPriority w:val="99"/>
    <w:semiHidden/>
    <w:qFormat/>
    <w:rsid w:val="007E256F"/>
    <w:pPr>
      <w:autoSpaceDN w:val="0"/>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7c29">
    <w:name w:val="c27 c29"/>
    <w:basedOn w:val="a5"/>
    <w:uiPriority w:val="99"/>
    <w:semiHidden/>
    <w:qFormat/>
    <w:rsid w:val="007E256F"/>
    <w:pPr>
      <w:autoSpaceDN w:val="0"/>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7c33">
    <w:name w:val="c27 c33"/>
    <w:basedOn w:val="a5"/>
    <w:uiPriority w:val="99"/>
    <w:semiHidden/>
    <w:qFormat/>
    <w:rsid w:val="007E256F"/>
    <w:pPr>
      <w:autoSpaceDN w:val="0"/>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7c35">
    <w:name w:val="c27 c35"/>
    <w:basedOn w:val="a5"/>
    <w:uiPriority w:val="99"/>
    <w:semiHidden/>
    <w:qFormat/>
    <w:rsid w:val="007E256F"/>
    <w:pPr>
      <w:autoSpaceDN w:val="0"/>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33c27">
    <w:name w:val="c33 c27"/>
    <w:basedOn w:val="a5"/>
    <w:uiPriority w:val="99"/>
    <w:semiHidden/>
    <w:qFormat/>
    <w:rsid w:val="007E256F"/>
    <w:pPr>
      <w:autoSpaceDN w:val="0"/>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2ffff3">
    <w:name w:val="Подзаг2"/>
    <w:basedOn w:val="af1"/>
    <w:uiPriority w:val="99"/>
    <w:semiHidden/>
    <w:qFormat/>
    <w:rsid w:val="007E256F"/>
    <w:pPr>
      <w:pBdr>
        <w:bottom w:val="none" w:sz="0" w:space="0" w:color="auto"/>
      </w:pBdr>
      <w:autoSpaceDN w:val="0"/>
      <w:spacing w:after="0"/>
      <w:ind w:firstLine="5529"/>
      <w:contextualSpacing w:val="0"/>
      <w:jc w:val="center"/>
    </w:pPr>
    <w:rPr>
      <w:rFonts w:ascii="Times New Roman" w:eastAsia="Calibri" w:hAnsi="Times New Roman"/>
      <w:color w:val="auto"/>
      <w:spacing w:val="0"/>
      <w:kern w:val="0"/>
      <w:sz w:val="24"/>
      <w:szCs w:val="24"/>
      <w:lang w:val="ru-RU" w:eastAsia="ru-RU"/>
    </w:rPr>
  </w:style>
  <w:style w:type="paragraph" w:customStyle="1" w:styleId="Pa12">
    <w:name w:val="Pa12"/>
    <w:basedOn w:val="a5"/>
    <w:next w:val="a5"/>
    <w:uiPriority w:val="99"/>
    <w:semiHidden/>
    <w:qFormat/>
    <w:rsid w:val="007E256F"/>
    <w:pPr>
      <w:suppressAutoHyphens/>
      <w:autoSpaceDE w:val="0"/>
      <w:spacing w:after="0" w:line="215" w:lineRule="atLeast"/>
    </w:pPr>
    <w:rPr>
      <w:rFonts w:ascii="Times New Roman Udm" w:eastAsia="Calibri" w:hAnsi="Times New Roman Udm" w:cs="Times New Roman Udm"/>
      <w:sz w:val="24"/>
      <w:szCs w:val="24"/>
      <w:lang w:eastAsia="ar-SA"/>
    </w:rPr>
  </w:style>
  <w:style w:type="paragraph" w:customStyle="1" w:styleId="Nra">
    <w:name w:val="N*r*a*"/>
    <w:uiPriority w:val="99"/>
    <w:semiHidden/>
    <w:qFormat/>
    <w:rsid w:val="007E256F"/>
    <w:pPr>
      <w:widowControl w:val="0"/>
      <w:autoSpaceDE w:val="0"/>
      <w:autoSpaceDN w:val="0"/>
      <w:adjustRightInd w:val="0"/>
      <w:jc w:val="both"/>
    </w:pPr>
    <w:rPr>
      <w:rFonts w:ascii="T*m*s*N*w*R*m*n" w:eastAsia="Times New Roman" w:hAnsi="T*m*s*N*w*R*m*n" w:cs="T*m*s*N*w*R*m*n"/>
      <w:sz w:val="28"/>
      <w:szCs w:val="28"/>
      <w:lang w:eastAsia="ru-RU"/>
    </w:rPr>
  </w:style>
  <w:style w:type="paragraph" w:customStyle="1" w:styleId="Nra1">
    <w:name w:val="N*r*a*1"/>
    <w:uiPriority w:val="99"/>
    <w:semiHidden/>
    <w:qFormat/>
    <w:rsid w:val="007E256F"/>
    <w:pPr>
      <w:widowControl w:val="0"/>
      <w:autoSpaceDE w:val="0"/>
      <w:autoSpaceDN w:val="0"/>
      <w:adjustRightInd w:val="0"/>
      <w:spacing w:after="0" w:line="360" w:lineRule="auto"/>
      <w:ind w:firstLine="425"/>
      <w:jc w:val="both"/>
    </w:pPr>
    <w:rPr>
      <w:rFonts w:ascii="C*l*b*i" w:eastAsia="Times New Roman" w:hAnsi="C*l*b*i" w:cs="C*l*b*i"/>
      <w:lang w:eastAsia="ru-RU"/>
    </w:rPr>
  </w:style>
  <w:style w:type="paragraph" w:customStyle="1" w:styleId="Bdet">
    <w:name w:val="B*d* *e*t"/>
    <w:basedOn w:val="Nra1"/>
    <w:uiPriority w:val="99"/>
    <w:semiHidden/>
    <w:qFormat/>
    <w:rsid w:val="007E256F"/>
    <w:pPr>
      <w:spacing w:line="240" w:lineRule="auto"/>
      <w:ind w:firstLine="0"/>
      <w:jc w:val="left"/>
    </w:pPr>
    <w:rPr>
      <w:rFonts w:ascii="T*m*s*N*w*R*m*n" w:hAnsi="T*m*s*N*w*R*m*n" w:cs="T*m*s*N*w*R*m*n"/>
      <w:sz w:val="20"/>
      <w:szCs w:val="20"/>
    </w:rPr>
  </w:style>
  <w:style w:type="paragraph" w:customStyle="1" w:styleId="Bdet1">
    <w:name w:val="B*d* *e*t1"/>
    <w:basedOn w:val="Nra"/>
    <w:uiPriority w:val="99"/>
    <w:semiHidden/>
    <w:qFormat/>
    <w:rsid w:val="007E256F"/>
    <w:pPr>
      <w:spacing w:after="120"/>
    </w:pPr>
  </w:style>
  <w:style w:type="paragraph" w:customStyle="1" w:styleId="NraWb">
    <w:name w:val="N*r*a* *W*b*"/>
    <w:basedOn w:val="Nra"/>
    <w:uiPriority w:val="99"/>
    <w:semiHidden/>
    <w:qFormat/>
    <w:rsid w:val="007E256F"/>
    <w:pPr>
      <w:spacing w:before="100" w:beforeAutospacing="1" w:after="100" w:afterAutospacing="1" w:line="240" w:lineRule="auto"/>
    </w:pPr>
  </w:style>
  <w:style w:type="paragraph" w:customStyle="1" w:styleId="Lsaarp">
    <w:name w:val="L*s* *a*a*r*p*"/>
    <w:basedOn w:val="Nra"/>
    <w:uiPriority w:val="99"/>
    <w:semiHidden/>
    <w:qFormat/>
    <w:rsid w:val="007E256F"/>
    <w:pPr>
      <w:spacing w:after="160" w:line="252" w:lineRule="auto"/>
      <w:ind w:left="720"/>
      <w:contextualSpacing/>
    </w:pPr>
  </w:style>
  <w:style w:type="character" w:customStyle="1" w:styleId="CpinCa">
    <w:name w:val="C*p*i*n*C*a*"/>
    <w:link w:val="Foe"/>
    <w:uiPriority w:val="99"/>
    <w:semiHidden/>
    <w:locked/>
    <w:rsid w:val="007E256F"/>
  </w:style>
  <w:style w:type="paragraph" w:customStyle="1" w:styleId="Foe">
    <w:name w:val="F*o*e*"/>
    <w:basedOn w:val="Nra"/>
    <w:link w:val="CpinCa"/>
    <w:uiPriority w:val="99"/>
    <w:semiHidden/>
    <w:qFormat/>
    <w:rsid w:val="007E256F"/>
    <w:pPr>
      <w:tabs>
        <w:tab w:val="center" w:pos="4677"/>
        <w:tab w:val="right" w:pos="9355"/>
      </w:tabs>
      <w:spacing w:after="0" w:line="240" w:lineRule="auto"/>
    </w:pPr>
    <w:rPr>
      <w:rFonts w:asciiTheme="minorHAnsi" w:eastAsiaTheme="minorHAnsi" w:hAnsiTheme="minorHAnsi" w:cstheme="minorBidi"/>
      <w:sz w:val="22"/>
      <w:szCs w:val="22"/>
      <w:lang w:eastAsia="en-US"/>
    </w:rPr>
  </w:style>
  <w:style w:type="paragraph" w:customStyle="1" w:styleId="1010">
    <w:name w:val="Основной текст (10)1"/>
    <w:basedOn w:val="a5"/>
    <w:uiPriority w:val="99"/>
    <w:semiHidden/>
    <w:qFormat/>
    <w:rsid w:val="007E256F"/>
    <w:pPr>
      <w:widowControl w:val="0"/>
      <w:shd w:val="clear" w:color="auto" w:fill="FFFFFF"/>
      <w:autoSpaceDN w:val="0"/>
      <w:spacing w:before="300" w:after="180" w:line="331" w:lineRule="exact"/>
      <w:jc w:val="both"/>
    </w:pPr>
    <w:rPr>
      <w:rFonts w:ascii="Times New Roman" w:eastAsia="Calibri" w:hAnsi="Times New Roman" w:cs="Times New Roman"/>
      <w:sz w:val="27"/>
      <w:szCs w:val="27"/>
    </w:rPr>
  </w:style>
  <w:style w:type="paragraph" w:customStyle="1" w:styleId="2ffff4">
    <w:name w:val="2"/>
    <w:basedOn w:val="a5"/>
    <w:next w:val="a5"/>
    <w:uiPriority w:val="10"/>
    <w:semiHidden/>
    <w:qFormat/>
    <w:rsid w:val="007E256F"/>
    <w:pPr>
      <w:autoSpaceDN w:val="0"/>
      <w:spacing w:before="240" w:after="60"/>
      <w:jc w:val="center"/>
      <w:outlineLvl w:val="0"/>
    </w:pPr>
    <w:rPr>
      <w:rFonts w:ascii="Calibri Light" w:eastAsia="Times New Roman" w:hAnsi="Calibri Light" w:cs="Times New Roman"/>
      <w:spacing w:val="-10"/>
      <w:kern w:val="28"/>
      <w:sz w:val="56"/>
      <w:szCs w:val="56"/>
      <w:lang w:val="en-US"/>
    </w:rPr>
  </w:style>
  <w:style w:type="paragraph" w:customStyle="1" w:styleId="affffffff9">
    <w:name w:val="[Без стиля]"/>
    <w:uiPriority w:val="99"/>
    <w:semiHidden/>
    <w:qFormat/>
    <w:rsid w:val="007E256F"/>
    <w:pPr>
      <w:autoSpaceDE w:val="0"/>
      <w:autoSpaceDN w:val="0"/>
      <w:adjustRightInd w:val="0"/>
      <w:spacing w:after="0" w:line="288" w:lineRule="auto"/>
    </w:pPr>
    <w:rPr>
      <w:rFonts w:ascii="TimesNewRomanPSMT" w:eastAsia="Calibri" w:hAnsi="TimesNewRomanPSMT" w:cs="TimesNewRomanPSMT"/>
      <w:color w:val="000000"/>
      <w:sz w:val="24"/>
      <w:szCs w:val="24"/>
    </w:rPr>
  </w:style>
  <w:style w:type="paragraph" w:customStyle="1" w:styleId="1ffffd">
    <w:name w:val="заголовок 1"/>
    <w:basedOn w:val="a5"/>
    <w:next w:val="a5"/>
    <w:uiPriority w:val="99"/>
    <w:semiHidden/>
    <w:qFormat/>
    <w:rsid w:val="007E256F"/>
    <w:pPr>
      <w:keepNext/>
      <w:autoSpaceDE w:val="0"/>
      <w:autoSpaceDN w:val="0"/>
      <w:adjustRightInd w:val="0"/>
      <w:spacing w:after="0" w:line="340" w:lineRule="atLeast"/>
      <w:jc w:val="center"/>
    </w:pPr>
    <w:rPr>
      <w:rFonts w:ascii="Komi SchoolBook" w:eastAsia="Calibri" w:hAnsi="Komi SchoolBook" w:cs="Komi SchoolBook"/>
      <w:b/>
      <w:bCs/>
      <w:color w:val="000000"/>
      <w:sz w:val="30"/>
      <w:szCs w:val="30"/>
    </w:rPr>
  </w:style>
  <w:style w:type="paragraph" w:customStyle="1" w:styleId="2ffff5">
    <w:name w:val="заголовок 2"/>
    <w:basedOn w:val="affffffff9"/>
    <w:uiPriority w:val="99"/>
    <w:semiHidden/>
    <w:qFormat/>
    <w:rsid w:val="007E256F"/>
    <w:pPr>
      <w:jc w:val="center"/>
    </w:pPr>
    <w:rPr>
      <w:rFonts w:ascii="Komi SchoolBook" w:hAnsi="Komi SchoolBook" w:cs="Komi SchoolBook"/>
      <w:b/>
      <w:bCs/>
    </w:rPr>
  </w:style>
  <w:style w:type="paragraph" w:customStyle="1" w:styleId="affffffffa">
    <w:name w:val="список"/>
    <w:basedOn w:val="affffffff9"/>
    <w:uiPriority w:val="99"/>
    <w:semiHidden/>
    <w:qFormat/>
    <w:rsid w:val="007E256F"/>
    <w:pPr>
      <w:spacing w:line="258" w:lineRule="atLeast"/>
      <w:ind w:left="360" w:hanging="360"/>
      <w:jc w:val="both"/>
    </w:pPr>
    <w:rPr>
      <w:rFonts w:ascii="Komi SchoolBook" w:hAnsi="Komi SchoolBook" w:cs="Komi SchoolBook"/>
      <w:sz w:val="21"/>
      <w:szCs w:val="21"/>
    </w:rPr>
  </w:style>
  <w:style w:type="paragraph" w:customStyle="1" w:styleId="3ffa">
    <w:name w:val="заголовок 3"/>
    <w:basedOn w:val="affffffff9"/>
    <w:uiPriority w:val="99"/>
    <w:semiHidden/>
    <w:qFormat/>
    <w:rsid w:val="007E256F"/>
    <w:pPr>
      <w:spacing w:line="260" w:lineRule="atLeast"/>
      <w:jc w:val="center"/>
    </w:pPr>
    <w:rPr>
      <w:rFonts w:ascii="Komi SchoolBook" w:hAnsi="Komi SchoolBook" w:cs="Komi SchoolBook"/>
      <w:b/>
      <w:bCs/>
      <w:i/>
      <w:iCs/>
      <w:sz w:val="21"/>
      <w:szCs w:val="21"/>
    </w:rPr>
  </w:style>
  <w:style w:type="paragraph" w:customStyle="1" w:styleId="1-2-3">
    <w:name w:val="ячейки 1-2-3"/>
    <w:basedOn w:val="affffffff9"/>
    <w:uiPriority w:val="99"/>
    <w:semiHidden/>
    <w:qFormat/>
    <w:rsid w:val="007E256F"/>
    <w:pPr>
      <w:spacing w:line="200" w:lineRule="atLeast"/>
      <w:jc w:val="center"/>
    </w:pPr>
    <w:rPr>
      <w:rFonts w:ascii="Komi SchoolBook" w:hAnsi="Komi SchoolBook" w:cs="Komi SchoolBook"/>
      <w:i/>
      <w:iCs/>
      <w:sz w:val="18"/>
      <w:szCs w:val="18"/>
    </w:rPr>
  </w:style>
  <w:style w:type="paragraph" w:customStyle="1" w:styleId="c43">
    <w:name w:val="c43"/>
    <w:basedOn w:val="a5"/>
    <w:uiPriority w:val="99"/>
    <w:semiHidden/>
    <w:qFormat/>
    <w:rsid w:val="007E256F"/>
    <w:pPr>
      <w:autoSpaceDN w:val="0"/>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83">
    <w:name w:val="c83"/>
    <w:basedOn w:val="a5"/>
    <w:uiPriority w:val="99"/>
    <w:semiHidden/>
    <w:qFormat/>
    <w:rsid w:val="007E256F"/>
    <w:pPr>
      <w:autoSpaceDN w:val="0"/>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98">
    <w:name w:val="c98"/>
    <w:basedOn w:val="a5"/>
    <w:uiPriority w:val="99"/>
    <w:semiHidden/>
    <w:qFormat/>
    <w:rsid w:val="007E256F"/>
    <w:pPr>
      <w:autoSpaceDN w:val="0"/>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6">
    <w:name w:val="c26"/>
    <w:basedOn w:val="a5"/>
    <w:uiPriority w:val="99"/>
    <w:semiHidden/>
    <w:qFormat/>
    <w:rsid w:val="007E256F"/>
    <w:pPr>
      <w:autoSpaceDN w:val="0"/>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2">
    <w:name w:val="c22"/>
    <w:basedOn w:val="a5"/>
    <w:uiPriority w:val="99"/>
    <w:semiHidden/>
    <w:qFormat/>
    <w:rsid w:val="007E256F"/>
    <w:pPr>
      <w:autoSpaceDN w:val="0"/>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1f2">
    <w:name w:val="Стиль3 Знак1"/>
    <w:link w:val="3ffb"/>
    <w:semiHidden/>
    <w:locked/>
    <w:rsid w:val="007E256F"/>
    <w:rPr>
      <w:rFonts w:ascii="Times New Roman" w:eastAsia="SchoolBookSanPin" w:hAnsi="Times New Roman" w:cs="Times New Roman"/>
      <w:bCs/>
      <w:sz w:val="28"/>
      <w:szCs w:val="28"/>
    </w:rPr>
  </w:style>
  <w:style w:type="paragraph" w:customStyle="1" w:styleId="3ffb">
    <w:name w:val="Стиль3"/>
    <w:basedOn w:val="a5"/>
    <w:link w:val="31f2"/>
    <w:semiHidden/>
    <w:qFormat/>
    <w:rsid w:val="007E256F"/>
    <w:pPr>
      <w:widowControl w:val="0"/>
      <w:autoSpaceDN w:val="0"/>
      <w:spacing w:after="0" w:line="360" w:lineRule="auto"/>
      <w:ind w:firstLine="709"/>
      <w:jc w:val="both"/>
    </w:pPr>
    <w:rPr>
      <w:rFonts w:ascii="Times New Roman" w:eastAsia="SchoolBookSanPin" w:hAnsi="Times New Roman" w:cs="Times New Roman"/>
      <w:bCs/>
      <w:sz w:val="28"/>
      <w:szCs w:val="28"/>
    </w:rPr>
  </w:style>
  <w:style w:type="paragraph" w:customStyle="1" w:styleId="1ffffe">
    <w:name w:val="подзаг1"/>
    <w:basedOn w:val="afffffe"/>
    <w:uiPriority w:val="99"/>
    <w:semiHidden/>
    <w:qFormat/>
    <w:rsid w:val="007E256F"/>
    <w:pPr>
      <w:keepNext/>
      <w:keepLines/>
    </w:pPr>
    <w:rPr>
      <w:color w:val="auto"/>
    </w:rPr>
  </w:style>
  <w:style w:type="paragraph" w:customStyle="1" w:styleId="text">
    <w:name w:val="text"/>
    <w:basedOn w:val="a5"/>
    <w:uiPriority w:val="99"/>
    <w:semiHidden/>
    <w:qFormat/>
    <w:rsid w:val="007E256F"/>
    <w:pPr>
      <w:widowControl w:val="0"/>
      <w:autoSpaceDE w:val="0"/>
      <w:autoSpaceDN w:val="0"/>
      <w:adjustRightInd w:val="0"/>
      <w:spacing w:after="0" w:line="240" w:lineRule="atLeast"/>
      <w:ind w:firstLine="283"/>
      <w:jc w:val="both"/>
    </w:pPr>
    <w:rPr>
      <w:rFonts w:ascii="SchoolBookC" w:eastAsia="Times New Roman" w:hAnsi="SchoolBookC" w:cs="SchoolBookC"/>
      <w:color w:val="000000"/>
      <w:lang w:eastAsia="ru-RU"/>
    </w:rPr>
  </w:style>
  <w:style w:type="paragraph" w:customStyle="1" w:styleId="2ffff6">
    <w:name w:val="стиль2"/>
    <w:basedOn w:val="a5"/>
    <w:uiPriority w:val="99"/>
    <w:semiHidden/>
    <w:qFormat/>
    <w:rsid w:val="007E256F"/>
    <w:pPr>
      <w:autoSpaceDE w:val="0"/>
      <w:autoSpaceDN w:val="0"/>
      <w:adjustRightInd w:val="0"/>
      <w:spacing w:before="100" w:after="100" w:line="240" w:lineRule="auto"/>
    </w:pPr>
    <w:rPr>
      <w:rFonts w:ascii="Tahoma" w:eastAsia="Times New Roman" w:hAnsi="Tahoma" w:cs="Tahoma"/>
      <w:sz w:val="20"/>
      <w:szCs w:val="20"/>
      <w:lang w:eastAsia="ru-RU"/>
    </w:rPr>
  </w:style>
  <w:style w:type="character" w:styleId="affffffffb">
    <w:name w:val="page number"/>
    <w:semiHidden/>
    <w:unhideWhenUsed/>
    <w:rsid w:val="007E256F"/>
    <w:rPr>
      <w:rFonts w:ascii="Times New Roman" w:hAnsi="Times New Roman" w:cs="Times New Roman" w:hint="default"/>
    </w:rPr>
  </w:style>
  <w:style w:type="character" w:styleId="affffffffc">
    <w:name w:val="Placeholder Text"/>
    <w:uiPriority w:val="99"/>
    <w:semiHidden/>
    <w:qFormat/>
    <w:rsid w:val="007E256F"/>
    <w:rPr>
      <w:color w:val="808080"/>
    </w:rPr>
  </w:style>
  <w:style w:type="character" w:customStyle="1" w:styleId="affffffffd">
    <w:name w:val="Название Знак"/>
    <w:basedOn w:val="a6"/>
    <w:uiPriority w:val="1"/>
    <w:qFormat/>
    <w:rsid w:val="007E256F"/>
    <w:rPr>
      <w:rFonts w:ascii="Cambria" w:eastAsia="Times New Roman" w:hAnsi="Cambria" w:cs="Times New Roman" w:hint="default"/>
      <w:color w:val="17365D"/>
      <w:spacing w:val="5"/>
      <w:kern w:val="28"/>
      <w:sz w:val="52"/>
      <w:szCs w:val="52"/>
    </w:rPr>
  </w:style>
  <w:style w:type="character" w:customStyle="1" w:styleId="HeaderChar">
    <w:name w:val="Header Char"/>
    <w:uiPriority w:val="99"/>
    <w:locked/>
    <w:rsid w:val="007E256F"/>
    <w:rPr>
      <w:rFonts w:ascii="Calibri" w:hAnsi="Calibri" w:cs="Calibri" w:hint="default"/>
    </w:rPr>
  </w:style>
  <w:style w:type="character" w:customStyle="1" w:styleId="FooterChar">
    <w:name w:val="Footer Char"/>
    <w:uiPriority w:val="99"/>
    <w:locked/>
    <w:rsid w:val="007E256F"/>
    <w:rPr>
      <w:rFonts w:ascii="Calibri" w:hAnsi="Calibri" w:cs="Calibri" w:hint="default"/>
    </w:rPr>
  </w:style>
  <w:style w:type="character" w:customStyle="1" w:styleId="TitleChar">
    <w:name w:val="Title Char"/>
    <w:uiPriority w:val="99"/>
    <w:locked/>
    <w:rsid w:val="007E256F"/>
    <w:rPr>
      <w:rFonts w:ascii="Times New Roman" w:hAnsi="Times New Roman" w:cs="Times New Roman" w:hint="default"/>
      <w:sz w:val="24"/>
      <w:lang w:eastAsia="ru-RU"/>
    </w:rPr>
  </w:style>
  <w:style w:type="character" w:customStyle="1" w:styleId="BodyTextIndentChar">
    <w:name w:val="Body Text Indent Char"/>
    <w:uiPriority w:val="99"/>
    <w:semiHidden/>
    <w:locked/>
    <w:rsid w:val="007E256F"/>
    <w:rPr>
      <w:rFonts w:ascii="Times New Roman" w:hAnsi="Times New Roman" w:cs="Times New Roman" w:hint="default"/>
      <w:sz w:val="24"/>
      <w:lang w:eastAsia="ru-RU"/>
    </w:rPr>
  </w:style>
  <w:style w:type="character" w:customStyle="1" w:styleId="SubtitleChar">
    <w:name w:val="Subtitle Char"/>
    <w:uiPriority w:val="99"/>
    <w:locked/>
    <w:rsid w:val="007E256F"/>
    <w:rPr>
      <w:rFonts w:ascii="Cambria" w:hAnsi="Cambria" w:hint="default"/>
      <w:sz w:val="24"/>
      <w:lang w:eastAsia="ru-RU"/>
    </w:rPr>
  </w:style>
  <w:style w:type="character" w:customStyle="1" w:styleId="BodyText2Char">
    <w:name w:val="Body Text 2 Char"/>
    <w:uiPriority w:val="99"/>
    <w:semiHidden/>
    <w:locked/>
    <w:rsid w:val="007E256F"/>
    <w:rPr>
      <w:rFonts w:ascii="Times New Roman" w:hAnsi="Times New Roman" w:cs="Times New Roman" w:hint="default"/>
      <w:sz w:val="24"/>
      <w:lang w:eastAsia="ru-RU"/>
    </w:rPr>
  </w:style>
  <w:style w:type="character" w:customStyle="1" w:styleId="BodyTextIndent2Char">
    <w:name w:val="Body Text Indent 2 Char"/>
    <w:uiPriority w:val="99"/>
    <w:semiHidden/>
    <w:locked/>
    <w:rsid w:val="007E256F"/>
    <w:rPr>
      <w:rFonts w:ascii="Times New Roman" w:hAnsi="Times New Roman" w:cs="Times New Roman" w:hint="default"/>
      <w:sz w:val="24"/>
      <w:lang w:eastAsia="ru-RU"/>
    </w:rPr>
  </w:style>
  <w:style w:type="character" w:customStyle="1" w:styleId="BalloonTextChar">
    <w:name w:val="Balloon Text Char"/>
    <w:uiPriority w:val="99"/>
    <w:semiHidden/>
    <w:locked/>
    <w:rsid w:val="007E256F"/>
    <w:rPr>
      <w:rFonts w:ascii="Tahoma" w:hAnsi="Tahoma" w:cs="Tahoma" w:hint="default"/>
      <w:sz w:val="16"/>
      <w:lang w:eastAsia="ru-RU"/>
    </w:rPr>
  </w:style>
  <w:style w:type="character" w:customStyle="1" w:styleId="FontStyle47">
    <w:name w:val="Font Style47"/>
    <w:rsid w:val="007E256F"/>
    <w:rPr>
      <w:rFonts w:ascii="Times New Roman" w:hAnsi="Times New Roman" w:cs="Times New Roman" w:hint="default"/>
      <w:sz w:val="20"/>
      <w:szCs w:val="20"/>
    </w:rPr>
  </w:style>
  <w:style w:type="character" w:customStyle="1" w:styleId="1fffff">
    <w:name w:val="Верхний колонтитул Знак1"/>
    <w:uiPriority w:val="99"/>
    <w:semiHidden/>
    <w:rsid w:val="007E256F"/>
    <w:rPr>
      <w:rFonts w:ascii="Times New Roman" w:hAnsi="Times New Roman" w:cs="Times New Roman" w:hint="default"/>
      <w:sz w:val="24"/>
      <w:szCs w:val="24"/>
      <w:lang w:eastAsia="ru-RU"/>
    </w:rPr>
  </w:style>
  <w:style w:type="character" w:customStyle="1" w:styleId="1fffff0">
    <w:name w:val="Нижний колонтитул Знак1"/>
    <w:uiPriority w:val="99"/>
    <w:semiHidden/>
    <w:rsid w:val="007E256F"/>
    <w:rPr>
      <w:rFonts w:ascii="Times New Roman" w:hAnsi="Times New Roman" w:cs="Times New Roman" w:hint="default"/>
      <w:sz w:val="24"/>
      <w:szCs w:val="24"/>
      <w:lang w:eastAsia="ru-RU"/>
    </w:rPr>
  </w:style>
  <w:style w:type="character" w:customStyle="1" w:styleId="21fb">
    <w:name w:val="Основной текст с отступом 2 Знак1"/>
    <w:qFormat/>
    <w:rsid w:val="007E256F"/>
    <w:rPr>
      <w:rFonts w:ascii="Times New Roman" w:hAnsi="Times New Roman" w:cs="Times New Roman" w:hint="default"/>
      <w:sz w:val="24"/>
      <w:szCs w:val="24"/>
      <w:lang w:eastAsia="ru-RU"/>
    </w:rPr>
  </w:style>
  <w:style w:type="character" w:customStyle="1" w:styleId="eop">
    <w:name w:val="eop"/>
    <w:rsid w:val="007E256F"/>
    <w:rPr>
      <w:rFonts w:ascii="Times New Roman" w:hAnsi="Times New Roman" w:cs="Times New Roman" w:hint="default"/>
    </w:rPr>
  </w:style>
  <w:style w:type="character" w:customStyle="1" w:styleId="normaltextrun">
    <w:name w:val="normaltextrun"/>
    <w:rsid w:val="007E256F"/>
    <w:rPr>
      <w:rFonts w:ascii="Times New Roman" w:hAnsi="Times New Roman" w:cs="Times New Roman" w:hint="default"/>
    </w:rPr>
  </w:style>
  <w:style w:type="character" w:customStyle="1" w:styleId="CharStyle6">
    <w:name w:val="CharStyle6"/>
    <w:rsid w:val="007E256F"/>
    <w:rPr>
      <w:rFonts w:ascii="Times New Roman" w:hAnsi="Times New Roman" w:cs="Times New Roman" w:hint="default"/>
      <w:sz w:val="24"/>
    </w:rPr>
  </w:style>
  <w:style w:type="character" w:customStyle="1" w:styleId="hl">
    <w:name w:val="hl"/>
    <w:rsid w:val="007E256F"/>
    <w:rPr>
      <w:rFonts w:ascii="Times New Roman" w:hAnsi="Times New Roman" w:cs="Times New Roman" w:hint="default"/>
    </w:rPr>
  </w:style>
  <w:style w:type="character" w:customStyle="1" w:styleId="blk">
    <w:name w:val="blk"/>
    <w:rsid w:val="007E256F"/>
    <w:rPr>
      <w:rFonts w:ascii="Times New Roman" w:hAnsi="Times New Roman" w:cs="Times New Roman" w:hint="default"/>
    </w:rPr>
  </w:style>
  <w:style w:type="character" w:customStyle="1" w:styleId="affffffffe">
    <w:name w:val="Гипертекстовая ссылка"/>
    <w:uiPriority w:val="99"/>
    <w:rsid w:val="007E256F"/>
    <w:rPr>
      <w:rFonts w:ascii="Times New Roman" w:hAnsi="Times New Roman" w:cs="Times New Roman" w:hint="default"/>
      <w:color w:val="106BBE"/>
    </w:rPr>
  </w:style>
  <w:style w:type="character" w:customStyle="1" w:styleId="c2c16">
    <w:name w:val="c2 c16"/>
    <w:rsid w:val="007E256F"/>
    <w:rPr>
      <w:rFonts w:ascii="Times New Roman" w:hAnsi="Times New Roman" w:cs="Times New Roman" w:hint="default"/>
    </w:rPr>
  </w:style>
  <w:style w:type="character" w:customStyle="1" w:styleId="s7">
    <w:name w:val="s7"/>
    <w:uiPriority w:val="99"/>
    <w:rsid w:val="007E256F"/>
  </w:style>
  <w:style w:type="character" w:customStyle="1" w:styleId="HTML1">
    <w:name w:val="Стандартный HTML Знак1"/>
    <w:basedOn w:val="a6"/>
    <w:uiPriority w:val="99"/>
    <w:semiHidden/>
    <w:rsid w:val="007E256F"/>
    <w:rPr>
      <w:rFonts w:ascii="Consolas" w:eastAsia="Times New Roman" w:hAnsi="Consolas" w:hint="default"/>
    </w:rPr>
  </w:style>
  <w:style w:type="character" w:customStyle="1" w:styleId="1fffff1">
    <w:name w:val="Схема документа Знак1"/>
    <w:basedOn w:val="a6"/>
    <w:uiPriority w:val="99"/>
    <w:semiHidden/>
    <w:rsid w:val="007E256F"/>
    <w:rPr>
      <w:rFonts w:ascii="Segoe UI" w:hAnsi="Segoe UI" w:cs="Segoe UI" w:hint="default"/>
      <w:sz w:val="16"/>
      <w:szCs w:val="16"/>
    </w:rPr>
  </w:style>
  <w:style w:type="character" w:customStyle="1" w:styleId="c11">
    <w:name w:val="c11"/>
    <w:rsid w:val="007E256F"/>
  </w:style>
  <w:style w:type="character" w:customStyle="1" w:styleId="body-c21">
    <w:name w:val="body-c21"/>
    <w:rsid w:val="007E256F"/>
    <w:rPr>
      <w:rFonts w:ascii="Times New Roman" w:hAnsi="Times New Roman" w:cs="Times New Roman" w:hint="default"/>
      <w:i/>
      <w:iCs/>
      <w:sz w:val="25"/>
      <w:szCs w:val="25"/>
    </w:rPr>
  </w:style>
  <w:style w:type="character" w:customStyle="1" w:styleId="s10">
    <w:name w:val="s1"/>
    <w:qFormat/>
    <w:rsid w:val="007E256F"/>
  </w:style>
  <w:style w:type="character" w:customStyle="1" w:styleId="s6">
    <w:name w:val="s6"/>
    <w:rsid w:val="007E256F"/>
  </w:style>
  <w:style w:type="character" w:customStyle="1" w:styleId="s2">
    <w:name w:val="s2"/>
    <w:rsid w:val="007E256F"/>
  </w:style>
  <w:style w:type="character" w:customStyle="1" w:styleId="CharAttribute6">
    <w:name w:val="CharAttribute6"/>
    <w:rsid w:val="007E256F"/>
    <w:rPr>
      <w:rFonts w:ascii="Times New Roman" w:eastAsia="Batang" w:hAnsi="Batang" w:cs="Times New Roman" w:hint="default"/>
      <w:color w:val="0000FF"/>
      <w:sz w:val="28"/>
      <w:u w:val="single"/>
    </w:rPr>
  </w:style>
  <w:style w:type="character" w:customStyle="1" w:styleId="CharAttribute5">
    <w:name w:val="CharAttribute5"/>
    <w:rsid w:val="007E256F"/>
    <w:rPr>
      <w:rFonts w:ascii="Batang" w:eastAsia="Times New Roman" w:hAnsi="Times New Roman" w:hint="eastAsia"/>
      <w:sz w:val="28"/>
    </w:rPr>
  </w:style>
  <w:style w:type="character" w:customStyle="1" w:styleId="fill">
    <w:name w:val="fill"/>
    <w:rsid w:val="007E256F"/>
  </w:style>
  <w:style w:type="character" w:customStyle="1" w:styleId="c27">
    <w:name w:val="c27"/>
    <w:rsid w:val="007E256F"/>
  </w:style>
  <w:style w:type="character" w:customStyle="1" w:styleId="1fffff2">
    <w:name w:val="Текст концевой сноски Знак1"/>
    <w:basedOn w:val="a6"/>
    <w:uiPriority w:val="99"/>
    <w:qFormat/>
    <w:rsid w:val="007E256F"/>
    <w:rPr>
      <w:sz w:val="20"/>
      <w:szCs w:val="20"/>
    </w:rPr>
  </w:style>
  <w:style w:type="character" w:customStyle="1" w:styleId="1fffff3">
    <w:name w:val="Сноска1"/>
    <w:qFormat/>
    <w:rsid w:val="007E256F"/>
    <w:rPr>
      <w:rFonts w:ascii="Times New Roman" w:hAnsi="Times New Roman" w:cs="Times New Roman" w:hint="default"/>
      <w:vertAlign w:val="superscript"/>
    </w:rPr>
  </w:style>
  <w:style w:type="character" w:customStyle="1" w:styleId="f893cbe1921f927cgmail-msofootnotereference">
    <w:name w:val="f893cbe1921f927cgmail-msofootnotereference"/>
    <w:basedOn w:val="a6"/>
    <w:qFormat/>
    <w:rsid w:val="007E256F"/>
  </w:style>
  <w:style w:type="character" w:customStyle="1" w:styleId="afffffffff">
    <w:name w:val="Неразрешенное упоминание"/>
    <w:uiPriority w:val="99"/>
    <w:semiHidden/>
    <w:rsid w:val="007E256F"/>
    <w:rPr>
      <w:color w:val="605E5C"/>
      <w:shd w:val="clear" w:color="auto" w:fill="E1DFDD"/>
    </w:rPr>
  </w:style>
  <w:style w:type="character" w:customStyle="1" w:styleId="afffffffff0">
    <w:name w:val="Привязка сноски"/>
    <w:rsid w:val="007E256F"/>
    <w:rPr>
      <w:vertAlign w:val="superscript"/>
    </w:rPr>
  </w:style>
  <w:style w:type="character" w:customStyle="1" w:styleId="afffffffff1">
    <w:name w:val="Символ сноски"/>
    <w:qFormat/>
    <w:rsid w:val="007E256F"/>
  </w:style>
  <w:style w:type="character" w:customStyle="1" w:styleId="bold-n">
    <w:name w:val="bold-n"/>
    <w:qFormat/>
    <w:rsid w:val="007E256F"/>
    <w:rPr>
      <w:b/>
      <w:bCs w:val="0"/>
    </w:rPr>
  </w:style>
  <w:style w:type="character" w:customStyle="1" w:styleId="razradka">
    <w:name w:val="razradka"/>
    <w:qFormat/>
    <w:rsid w:val="007E256F"/>
  </w:style>
  <w:style w:type="character" w:customStyle="1" w:styleId="italic0">
    <w:name w:val="italic"/>
    <w:qFormat/>
    <w:rsid w:val="007E256F"/>
    <w:rPr>
      <w:i/>
      <w:iCs w:val="0"/>
    </w:rPr>
  </w:style>
  <w:style w:type="character" w:customStyle="1" w:styleId="bullet0">
    <w:name w:val="bullet"/>
    <w:qFormat/>
    <w:rsid w:val="007E256F"/>
    <w:rPr>
      <w:rFonts w:ascii="PiGraphA" w:hAnsi="PiGraphA" w:hint="default"/>
      <w:sz w:val="16"/>
    </w:rPr>
  </w:style>
  <w:style w:type="character" w:customStyle="1" w:styleId="bullit0">
    <w:name w:val="bullit"/>
    <w:qFormat/>
    <w:rsid w:val="007E256F"/>
    <w:rPr>
      <w:rFonts w:ascii="PiGraphA" w:hAnsi="PiGraphA" w:cs="PiGraphA" w:hint="default"/>
      <w:color w:val="000000"/>
      <w:position w:val="-2"/>
      <w:sz w:val="16"/>
      <w:szCs w:val="16"/>
    </w:rPr>
  </w:style>
  <w:style w:type="character" w:customStyle="1" w:styleId="dash041e005f0431005f044b005f0447005f043d005f044b005f0439005f005fchar1char1">
    <w:name w:val="dash041e_005f0431_005f044b_005f0447_005f043d_005f044b_005f0439_005f_005fchar1__char1"/>
    <w:qFormat/>
    <w:rsid w:val="007E256F"/>
    <w:rPr>
      <w:rFonts w:ascii="Times New Roman" w:hAnsi="Times New Roman" w:cs="Times New Roman" w:hint="default"/>
      <w:strike w:val="0"/>
      <w:dstrike w:val="0"/>
      <w:sz w:val="24"/>
      <w:szCs w:val="24"/>
      <w:u w:val="none"/>
      <w:effect w:val="none"/>
    </w:rPr>
  </w:style>
  <w:style w:type="character" w:customStyle="1" w:styleId="markedcontent">
    <w:name w:val="markedcontent"/>
    <w:qFormat/>
    <w:rsid w:val="007E256F"/>
  </w:style>
  <w:style w:type="character" w:customStyle="1" w:styleId="Bold0">
    <w:name w:val="Bold_"/>
    <w:uiPriority w:val="99"/>
    <w:qFormat/>
    <w:rsid w:val="007E256F"/>
    <w:rPr>
      <w:b/>
      <w:bCs/>
    </w:rPr>
  </w:style>
  <w:style w:type="character" w:customStyle="1" w:styleId="Bolditalic1">
    <w:name w:val="Bold_italic_"/>
    <w:uiPriority w:val="99"/>
    <w:qFormat/>
    <w:rsid w:val="007E256F"/>
    <w:rPr>
      <w:b/>
      <w:bCs/>
      <w:i/>
      <w:iCs/>
    </w:rPr>
  </w:style>
  <w:style w:type="character" w:customStyle="1" w:styleId="Italic1">
    <w:name w:val="Italic_"/>
    <w:uiPriority w:val="99"/>
    <w:qFormat/>
    <w:rsid w:val="007E256F"/>
    <w:rPr>
      <w:i/>
      <w:iCs/>
    </w:rPr>
  </w:style>
  <w:style w:type="character" w:customStyle="1" w:styleId="afffffffff2">
    <w:name w:val="Булит КВ"/>
    <w:qFormat/>
    <w:rsid w:val="007E256F"/>
    <w:rPr>
      <w:rFonts w:ascii="Symbol1" w:hAnsi="Symbol1" w:cs="Symbol1" w:hint="default"/>
      <w:sz w:val="14"/>
      <w:szCs w:val="14"/>
      <w:lang w:val="ru-RU"/>
    </w:rPr>
  </w:style>
  <w:style w:type="character" w:customStyle="1" w:styleId="Symbol0">
    <w:name w:val="Symbol (Прочее)"/>
    <w:qFormat/>
    <w:rsid w:val="007E256F"/>
    <w:rPr>
      <w:rFonts w:ascii="Symbol (T1) Medium" w:hAnsi="Symbol (T1) Medium" w:cs="Symbol (T1) Medium" w:hint="default"/>
    </w:rPr>
  </w:style>
  <w:style w:type="character" w:customStyle="1" w:styleId="Symbol2">
    <w:name w:val="Symbol_2 (Прочее)"/>
    <w:qFormat/>
    <w:rsid w:val="007E256F"/>
    <w:rPr>
      <w:rFonts w:ascii="SymbolMT" w:hAnsi="SymbolMT" w:cs="SymbolMT" w:hint="default"/>
    </w:rPr>
  </w:style>
  <w:style w:type="character" w:customStyle="1" w:styleId="list-bullettabl">
    <w:name w:val="list-bullet tabl"/>
    <w:qFormat/>
    <w:rsid w:val="007E256F"/>
    <w:rPr>
      <w:rFonts w:ascii="PiGraphA" w:hAnsi="PiGraphA" w:cs="PiGraphA" w:hint="default"/>
      <w:position w:val="1"/>
      <w:sz w:val="10"/>
      <w:szCs w:val="10"/>
    </w:rPr>
  </w:style>
  <w:style w:type="character" w:customStyle="1" w:styleId="Sup">
    <w:name w:val="Sup"/>
    <w:qFormat/>
    <w:rsid w:val="007E256F"/>
    <w:rPr>
      <w:vertAlign w:val="superscript"/>
    </w:rPr>
  </w:style>
  <w:style w:type="character" w:customStyle="1" w:styleId="Lines">
    <w:name w:val="Lines"/>
    <w:qFormat/>
    <w:rsid w:val="007E256F"/>
    <w:rPr>
      <w:u w:val="thick" w:color="000000"/>
    </w:rPr>
  </w:style>
  <w:style w:type="character" w:customStyle="1" w:styleId="Track">
    <w:name w:val="Track"/>
    <w:qFormat/>
    <w:rsid w:val="007E256F"/>
  </w:style>
  <w:style w:type="character" w:customStyle="1" w:styleId="Sub">
    <w:name w:val="Sub"/>
    <w:qFormat/>
    <w:rsid w:val="007E256F"/>
    <w:rPr>
      <w:vertAlign w:val="subscript"/>
    </w:rPr>
  </w:style>
  <w:style w:type="character" w:customStyle="1" w:styleId="list-bullet21">
    <w:name w:val="list-bullet 21"/>
    <w:qFormat/>
    <w:rsid w:val="007E256F"/>
    <w:rPr>
      <w:rFonts w:ascii="PiGraphA" w:hAnsi="PiGraphA" w:hint="default"/>
      <w:position w:val="1"/>
      <w:sz w:val="16"/>
    </w:rPr>
  </w:style>
  <w:style w:type="character" w:customStyle="1" w:styleId="bold1">
    <w:name w:val="bold"/>
    <w:qFormat/>
    <w:rsid w:val="007E256F"/>
    <w:rPr>
      <w:b/>
      <w:bCs/>
    </w:rPr>
  </w:style>
  <w:style w:type="character" w:customStyle="1" w:styleId="bold-italic">
    <w:name w:val="bold-italic"/>
    <w:qFormat/>
    <w:rsid w:val="007E256F"/>
    <w:rPr>
      <w:b/>
      <w:bCs/>
      <w:i/>
      <w:iCs/>
    </w:rPr>
  </w:style>
  <w:style w:type="character" w:customStyle="1" w:styleId="list-bullettabl1">
    <w:name w:val="list-bullet tabl1"/>
    <w:qFormat/>
    <w:rsid w:val="007E256F"/>
    <w:rPr>
      <w:rFonts w:ascii="PiGraphA" w:hAnsi="PiGraphA" w:cs="PiGraphA" w:hint="default"/>
      <w:sz w:val="14"/>
      <w:szCs w:val="14"/>
    </w:rPr>
  </w:style>
  <w:style w:type="character" w:customStyle="1" w:styleId="afffffffff3">
    <w:name w:val="Булит"/>
    <w:qFormat/>
    <w:rsid w:val="007E256F"/>
    <w:rPr>
      <w:rFonts w:ascii="PiGraphA" w:hAnsi="PiGraphA" w:cs="PiGraphA" w:hint="default"/>
      <w:position w:val="2"/>
      <w:sz w:val="14"/>
      <w:szCs w:val="14"/>
    </w:rPr>
  </w:style>
  <w:style w:type="character" w:customStyle="1" w:styleId="chinaWordRTF">
    <w:name w:val="china (Стили для импортированных списков Word/RTF)"/>
    <w:qFormat/>
    <w:rsid w:val="007E256F"/>
    <w:rPr>
      <w:rFonts w:ascii="SimSun" w:eastAsia="SimSun" w:hAnsi="SimSun" w:hint="eastAsia"/>
    </w:rPr>
  </w:style>
  <w:style w:type="character" w:customStyle="1" w:styleId="Kati">
    <w:name w:val="Kati"/>
    <w:qFormat/>
    <w:rsid w:val="007E256F"/>
    <w:rPr>
      <w:rFonts w:ascii="KaiTi" w:eastAsia="KaiTi" w:hAnsi="KaiTi" w:hint="eastAsia"/>
      <w:color w:val="000000"/>
    </w:rPr>
  </w:style>
  <w:style w:type="character" w:customStyle="1" w:styleId="Kit">
    <w:name w:val="Kit"/>
    <w:qFormat/>
    <w:rsid w:val="007E256F"/>
    <w:rPr>
      <w:rFonts w:ascii="KaiTi" w:eastAsia="KaiTi" w:hAnsi="KaiTi" w:hint="eastAsia"/>
    </w:rPr>
  </w:style>
  <w:style w:type="character" w:customStyle="1" w:styleId="Book">
    <w:name w:val="Book"/>
    <w:qFormat/>
    <w:rsid w:val="007E256F"/>
  </w:style>
  <w:style w:type="character" w:customStyle="1" w:styleId="PodcherkNizhe">
    <w:name w:val="Podcherk_Nizhe"/>
    <w:qFormat/>
    <w:rsid w:val="007E256F"/>
    <w:rPr>
      <w:u w:val="thick" w:color="000000"/>
    </w:rPr>
  </w:style>
  <w:style w:type="character" w:customStyle="1" w:styleId="y2iqfc">
    <w:name w:val="y2iqfc"/>
    <w:qFormat/>
    <w:rsid w:val="007E256F"/>
  </w:style>
  <w:style w:type="character" w:customStyle="1" w:styleId="notranslate">
    <w:name w:val="notranslate"/>
    <w:qFormat/>
    <w:rsid w:val="007E256F"/>
  </w:style>
  <w:style w:type="character" w:customStyle="1" w:styleId="extendedtext-full">
    <w:name w:val="extendedtext-full"/>
    <w:qFormat/>
    <w:rsid w:val="007E256F"/>
  </w:style>
  <w:style w:type="character" w:customStyle="1" w:styleId="organictextcontentspan">
    <w:name w:val="organictextcontentspan"/>
    <w:qFormat/>
    <w:rsid w:val="007E256F"/>
  </w:style>
  <w:style w:type="character" w:customStyle="1" w:styleId="FontStyle94">
    <w:name w:val="Font Style94"/>
    <w:qFormat/>
    <w:rsid w:val="007E256F"/>
    <w:rPr>
      <w:rFonts w:ascii="Microsoft Sans Serif" w:hAnsi="Microsoft Sans Serif" w:cs="Microsoft Sans Serif" w:hint="default"/>
      <w:b/>
      <w:bCs/>
      <w:sz w:val="14"/>
      <w:szCs w:val="14"/>
    </w:rPr>
  </w:style>
  <w:style w:type="character" w:customStyle="1" w:styleId="103">
    <w:name w:val="Основной текст + 10"/>
    <w:aliases w:val="5 pt21,Основной текст (2) + 91,Полужирный11,Не курсив1,Интервал 0 pt31"/>
    <w:uiPriority w:val="99"/>
    <w:qFormat/>
    <w:rsid w:val="007E256F"/>
    <w:rPr>
      <w:rFonts w:ascii="Times New Roman" w:hAnsi="Times New Roman" w:cs="Times New Roman" w:hint="default"/>
      <w:color w:val="000000"/>
      <w:spacing w:val="0"/>
      <w:w w:val="100"/>
      <w:position w:val="0"/>
      <w:sz w:val="21"/>
      <w:szCs w:val="21"/>
      <w:shd w:val="clear" w:color="auto" w:fill="FFFFFF"/>
      <w:lang w:val="ru-RU" w:eastAsia="ru-RU"/>
    </w:rPr>
  </w:style>
  <w:style w:type="character" w:customStyle="1" w:styleId="FontStyle11">
    <w:name w:val="Font Style11"/>
    <w:qFormat/>
    <w:rsid w:val="007E256F"/>
    <w:rPr>
      <w:rFonts w:ascii="Bookman Old Style" w:hAnsi="Bookman Old Style" w:cs="Bookman Old Style" w:hint="default"/>
      <w:sz w:val="14"/>
      <w:szCs w:val="14"/>
    </w:rPr>
  </w:style>
  <w:style w:type="character" w:customStyle="1" w:styleId="b-share-btnwrap">
    <w:name w:val="b-share-btn__wrap"/>
    <w:qFormat/>
    <w:rsid w:val="007E256F"/>
  </w:style>
  <w:style w:type="character" w:customStyle="1" w:styleId="page">
    <w:name w:val="page"/>
    <w:qFormat/>
    <w:rsid w:val="007E256F"/>
    <w:rPr>
      <w:i/>
      <w:iCs/>
      <w:color w:val="00008B"/>
      <w:sz w:val="19"/>
      <w:szCs w:val="19"/>
      <w:bdr w:val="single" w:sz="12" w:space="0" w:color="00008B" w:frame="1"/>
    </w:rPr>
  </w:style>
  <w:style w:type="character" w:customStyle="1" w:styleId="rvts8">
    <w:name w:val="rvts8"/>
    <w:qFormat/>
    <w:rsid w:val="007E256F"/>
  </w:style>
  <w:style w:type="character" w:customStyle="1" w:styleId="rvts6">
    <w:name w:val="rvts6"/>
    <w:qFormat/>
    <w:rsid w:val="007E256F"/>
  </w:style>
  <w:style w:type="character" w:customStyle="1" w:styleId="rvts7">
    <w:name w:val="rvts7"/>
    <w:qFormat/>
    <w:rsid w:val="007E256F"/>
  </w:style>
  <w:style w:type="character" w:customStyle="1" w:styleId="rvts9">
    <w:name w:val="rvts9"/>
    <w:qFormat/>
    <w:rsid w:val="007E256F"/>
  </w:style>
  <w:style w:type="character" w:customStyle="1" w:styleId="rvts10">
    <w:name w:val="rvts10"/>
    <w:qFormat/>
    <w:rsid w:val="007E256F"/>
  </w:style>
  <w:style w:type="character" w:customStyle="1" w:styleId="WW8Num1z0">
    <w:name w:val="WW8Num1z0"/>
    <w:qFormat/>
    <w:rsid w:val="007E256F"/>
    <w:rPr>
      <w:rFonts w:ascii="Times New Roman" w:hAnsi="Times New Roman" w:cs="Times New Roman" w:hint="default"/>
    </w:rPr>
  </w:style>
  <w:style w:type="character" w:customStyle="1" w:styleId="WW8Num1z1">
    <w:name w:val="WW8Num1z1"/>
    <w:qFormat/>
    <w:rsid w:val="007E256F"/>
    <w:rPr>
      <w:rFonts w:ascii="Symbol" w:hAnsi="Symbol" w:cs="Symbol" w:hint="default"/>
    </w:rPr>
  </w:style>
  <w:style w:type="character" w:customStyle="1" w:styleId="WW8Num1z2">
    <w:name w:val="WW8Num1z2"/>
    <w:qFormat/>
    <w:rsid w:val="007E256F"/>
    <w:rPr>
      <w:rFonts w:ascii="Courier New" w:hAnsi="Courier New" w:cs="Courier New" w:hint="default"/>
    </w:rPr>
  </w:style>
  <w:style w:type="character" w:customStyle="1" w:styleId="WW8Num1z3">
    <w:name w:val="WW8Num1z3"/>
    <w:qFormat/>
    <w:rsid w:val="007E256F"/>
    <w:rPr>
      <w:rFonts w:ascii="Wingdings" w:hAnsi="Wingdings" w:cs="Wingdings" w:hint="default"/>
    </w:rPr>
  </w:style>
  <w:style w:type="character" w:customStyle="1" w:styleId="WW8Num2z0">
    <w:name w:val="WW8Num2z0"/>
    <w:qFormat/>
    <w:rsid w:val="007E256F"/>
    <w:rPr>
      <w:rFonts w:ascii="Symbol" w:hAnsi="Symbol" w:cs="Symbol" w:hint="default"/>
    </w:rPr>
  </w:style>
  <w:style w:type="character" w:customStyle="1" w:styleId="WW8Num3z0">
    <w:name w:val="WW8Num3z0"/>
    <w:qFormat/>
    <w:rsid w:val="007E256F"/>
    <w:rPr>
      <w:rFonts w:ascii="Symbol" w:hAnsi="Symbol" w:cs="Symbol" w:hint="default"/>
    </w:rPr>
  </w:style>
  <w:style w:type="character" w:customStyle="1" w:styleId="WW8Num4z0">
    <w:name w:val="WW8Num4z0"/>
    <w:qFormat/>
    <w:rsid w:val="007E256F"/>
    <w:rPr>
      <w:rFonts w:ascii="Symbol" w:hAnsi="Symbol" w:cs="Symbol" w:hint="default"/>
      <w:sz w:val="28"/>
      <w:szCs w:val="28"/>
    </w:rPr>
  </w:style>
  <w:style w:type="character" w:customStyle="1" w:styleId="WW8Num4z1">
    <w:name w:val="WW8Num4z1"/>
    <w:qFormat/>
    <w:rsid w:val="007E256F"/>
    <w:rPr>
      <w:rFonts w:ascii="Courier New" w:eastAsia="Courier New" w:hAnsi="Courier New" w:cs="Courier New" w:hint="default"/>
    </w:rPr>
  </w:style>
  <w:style w:type="character" w:customStyle="1" w:styleId="WW8Num4z2">
    <w:name w:val="WW8Num4z2"/>
    <w:qFormat/>
    <w:rsid w:val="007E256F"/>
    <w:rPr>
      <w:rFonts w:ascii="Wingdings" w:eastAsia="Wingdings" w:hAnsi="Wingdings" w:cs="Wingdings" w:hint="default"/>
    </w:rPr>
  </w:style>
  <w:style w:type="character" w:customStyle="1" w:styleId="WW8Num4z3">
    <w:name w:val="WW8Num4z3"/>
    <w:qFormat/>
    <w:rsid w:val="007E256F"/>
    <w:rPr>
      <w:rFonts w:ascii="Symbol" w:eastAsia="Symbol" w:hAnsi="Symbol" w:cs="Symbol" w:hint="default"/>
    </w:rPr>
  </w:style>
  <w:style w:type="character" w:customStyle="1" w:styleId="WW8Num5z0">
    <w:name w:val="WW8Num5z0"/>
    <w:qFormat/>
    <w:rsid w:val="007E256F"/>
    <w:rPr>
      <w:rFonts w:ascii="Times New Roman" w:hAnsi="Times New Roman" w:cs="Times New Roman" w:hint="default"/>
      <w:lang w:val="ru-RU"/>
    </w:rPr>
  </w:style>
  <w:style w:type="character" w:customStyle="1" w:styleId="WW8Num5z1">
    <w:name w:val="WW8Num5z1"/>
    <w:qFormat/>
    <w:rsid w:val="007E256F"/>
    <w:rPr>
      <w:rFonts w:ascii="Courier New" w:eastAsia="Courier New" w:hAnsi="Courier New" w:cs="Courier New" w:hint="default"/>
    </w:rPr>
  </w:style>
  <w:style w:type="character" w:customStyle="1" w:styleId="WW8Num5z2">
    <w:name w:val="WW8Num5z2"/>
    <w:qFormat/>
    <w:rsid w:val="007E256F"/>
    <w:rPr>
      <w:rFonts w:ascii="Wingdings" w:eastAsia="Wingdings" w:hAnsi="Wingdings" w:cs="Wingdings" w:hint="default"/>
    </w:rPr>
  </w:style>
  <w:style w:type="character" w:customStyle="1" w:styleId="WW8Num5z3">
    <w:name w:val="WW8Num5z3"/>
    <w:qFormat/>
    <w:rsid w:val="007E256F"/>
    <w:rPr>
      <w:rFonts w:ascii="Symbol" w:eastAsia="Symbol" w:hAnsi="Symbol" w:cs="Symbol" w:hint="default"/>
    </w:rPr>
  </w:style>
  <w:style w:type="character" w:customStyle="1" w:styleId="WW8Num6z0">
    <w:name w:val="WW8Num6z0"/>
    <w:qFormat/>
    <w:rsid w:val="007E256F"/>
    <w:rPr>
      <w:rFonts w:ascii="Times New Roman" w:hAnsi="Times New Roman" w:cs="Times New Roman" w:hint="default"/>
      <w:lang w:val="ru-RU"/>
    </w:rPr>
  </w:style>
  <w:style w:type="character" w:customStyle="1" w:styleId="WW8Num6z1">
    <w:name w:val="WW8Num6z1"/>
    <w:qFormat/>
    <w:rsid w:val="007E256F"/>
    <w:rPr>
      <w:rFonts w:ascii="Courier New" w:eastAsia="Courier New" w:hAnsi="Courier New" w:cs="Courier New" w:hint="default"/>
    </w:rPr>
  </w:style>
  <w:style w:type="character" w:customStyle="1" w:styleId="WW8Num6z2">
    <w:name w:val="WW8Num6z2"/>
    <w:qFormat/>
    <w:rsid w:val="007E256F"/>
    <w:rPr>
      <w:rFonts w:ascii="Wingdings" w:eastAsia="Wingdings" w:hAnsi="Wingdings" w:cs="Wingdings" w:hint="default"/>
    </w:rPr>
  </w:style>
  <w:style w:type="character" w:customStyle="1" w:styleId="WW8Num6z3">
    <w:name w:val="WW8Num6z3"/>
    <w:qFormat/>
    <w:rsid w:val="007E256F"/>
    <w:rPr>
      <w:rFonts w:ascii="Symbol" w:eastAsia="Symbol" w:hAnsi="Symbol" w:cs="Symbol" w:hint="default"/>
    </w:rPr>
  </w:style>
  <w:style w:type="character" w:customStyle="1" w:styleId="WW8Num7z0">
    <w:name w:val="WW8Num7z0"/>
    <w:qFormat/>
    <w:rsid w:val="007E256F"/>
    <w:rPr>
      <w:spacing w:val="-7"/>
      <w:w w:val="98"/>
      <w:lang w:val="ru-RU" w:bidi="ar-SA"/>
    </w:rPr>
  </w:style>
  <w:style w:type="character" w:customStyle="1" w:styleId="WW8Num7z1">
    <w:name w:val="WW8Num7z1"/>
    <w:qFormat/>
    <w:rsid w:val="007E256F"/>
    <w:rPr>
      <w:lang w:val="ru-RU" w:bidi="ar-SA"/>
    </w:rPr>
  </w:style>
  <w:style w:type="character" w:customStyle="1" w:styleId="WW8Num8z0">
    <w:name w:val="WW8Num8z0"/>
    <w:qFormat/>
    <w:rsid w:val="007E256F"/>
    <w:rPr>
      <w:rFonts w:ascii="Times New Roman" w:hAnsi="Times New Roman" w:cs="Times New Roman" w:hint="default"/>
      <w:sz w:val="28"/>
      <w:szCs w:val="28"/>
    </w:rPr>
  </w:style>
  <w:style w:type="character" w:customStyle="1" w:styleId="WW8Num8z1">
    <w:name w:val="WW8Num8z1"/>
    <w:qFormat/>
    <w:rsid w:val="007E256F"/>
    <w:rPr>
      <w:rFonts w:ascii="Courier New" w:eastAsia="Courier New" w:hAnsi="Courier New" w:cs="Courier New" w:hint="default"/>
    </w:rPr>
  </w:style>
  <w:style w:type="character" w:customStyle="1" w:styleId="WW8Num8z2">
    <w:name w:val="WW8Num8z2"/>
    <w:qFormat/>
    <w:rsid w:val="007E256F"/>
    <w:rPr>
      <w:rFonts w:ascii="Wingdings" w:eastAsia="Wingdings" w:hAnsi="Wingdings" w:cs="Wingdings" w:hint="default"/>
    </w:rPr>
  </w:style>
  <w:style w:type="character" w:customStyle="1" w:styleId="WW8Num8z3">
    <w:name w:val="WW8Num8z3"/>
    <w:qFormat/>
    <w:rsid w:val="007E256F"/>
    <w:rPr>
      <w:rFonts w:ascii="Symbol" w:eastAsia="Symbol" w:hAnsi="Symbol" w:cs="Symbol" w:hint="default"/>
    </w:rPr>
  </w:style>
  <w:style w:type="character" w:customStyle="1" w:styleId="WW8Num9z0">
    <w:name w:val="WW8Num9z0"/>
    <w:qFormat/>
    <w:rsid w:val="007E256F"/>
    <w:rPr>
      <w:rFonts w:ascii="Times New Roman" w:eastAsia="Cambria" w:hAnsi="Times New Roman" w:cs="Times New Roman" w:hint="default"/>
      <w:color w:val="231F20"/>
      <w:w w:val="105"/>
    </w:rPr>
  </w:style>
  <w:style w:type="character" w:customStyle="1" w:styleId="WW8Num9z1">
    <w:name w:val="WW8Num9z1"/>
    <w:qFormat/>
    <w:rsid w:val="007E256F"/>
    <w:rPr>
      <w:rFonts w:ascii="Courier New" w:hAnsi="Courier New" w:cs="Courier New" w:hint="default"/>
    </w:rPr>
  </w:style>
  <w:style w:type="character" w:customStyle="1" w:styleId="WW8Num9z2">
    <w:name w:val="WW8Num9z2"/>
    <w:qFormat/>
    <w:rsid w:val="007E256F"/>
    <w:rPr>
      <w:rFonts w:ascii="Wingdings" w:hAnsi="Wingdings" w:cs="Wingdings" w:hint="default"/>
    </w:rPr>
  </w:style>
  <w:style w:type="character" w:customStyle="1" w:styleId="WW8Num9z3">
    <w:name w:val="WW8Num9z3"/>
    <w:qFormat/>
    <w:rsid w:val="007E256F"/>
    <w:rPr>
      <w:rFonts w:ascii="Symbol" w:hAnsi="Symbol" w:cs="Symbol" w:hint="default"/>
    </w:rPr>
  </w:style>
  <w:style w:type="character" w:customStyle="1" w:styleId="WW8Num10z0">
    <w:name w:val="WW8Num10z0"/>
    <w:qFormat/>
    <w:rsid w:val="007E256F"/>
    <w:rPr>
      <w:rFonts w:ascii="Times New Roman" w:hAnsi="Times New Roman" w:cs="Times New Roman" w:hint="default"/>
      <w:sz w:val="28"/>
      <w:szCs w:val="28"/>
      <w:lang w:val="ru-RU"/>
    </w:rPr>
  </w:style>
  <w:style w:type="character" w:customStyle="1" w:styleId="WW8Num10z1">
    <w:name w:val="WW8Num10z1"/>
    <w:qFormat/>
    <w:rsid w:val="007E256F"/>
    <w:rPr>
      <w:rFonts w:ascii="Courier New" w:eastAsia="Courier New" w:hAnsi="Courier New" w:cs="Courier New" w:hint="default"/>
    </w:rPr>
  </w:style>
  <w:style w:type="character" w:customStyle="1" w:styleId="WW8Num10z2">
    <w:name w:val="WW8Num10z2"/>
    <w:qFormat/>
    <w:rsid w:val="007E256F"/>
    <w:rPr>
      <w:rFonts w:ascii="Wingdings" w:eastAsia="Wingdings" w:hAnsi="Wingdings" w:cs="Wingdings" w:hint="default"/>
    </w:rPr>
  </w:style>
  <w:style w:type="character" w:customStyle="1" w:styleId="WW8Num10z3">
    <w:name w:val="WW8Num10z3"/>
    <w:qFormat/>
    <w:rsid w:val="007E256F"/>
    <w:rPr>
      <w:rFonts w:ascii="Symbol" w:eastAsia="Symbol" w:hAnsi="Symbol" w:cs="Symbol" w:hint="default"/>
    </w:rPr>
  </w:style>
  <w:style w:type="character" w:customStyle="1" w:styleId="WW8Num11z0">
    <w:name w:val="WW8Num11z0"/>
    <w:qFormat/>
    <w:rsid w:val="007E256F"/>
    <w:rPr>
      <w:rFonts w:ascii="Symbol" w:hAnsi="Symbol" w:cs="Symbol" w:hint="default"/>
    </w:rPr>
  </w:style>
  <w:style w:type="character" w:customStyle="1" w:styleId="WW8Num11z1">
    <w:name w:val="WW8Num11z1"/>
    <w:qFormat/>
    <w:rsid w:val="007E256F"/>
    <w:rPr>
      <w:rFonts w:ascii="Courier New" w:hAnsi="Courier New" w:cs="Courier New" w:hint="default"/>
    </w:rPr>
  </w:style>
  <w:style w:type="character" w:customStyle="1" w:styleId="WW8Num11z2">
    <w:name w:val="WW8Num11z2"/>
    <w:qFormat/>
    <w:rsid w:val="007E256F"/>
    <w:rPr>
      <w:rFonts w:ascii="Wingdings" w:hAnsi="Wingdings" w:cs="Wingdings" w:hint="default"/>
    </w:rPr>
  </w:style>
  <w:style w:type="character" w:customStyle="1" w:styleId="WW8Num12z0">
    <w:name w:val="WW8Num12z0"/>
    <w:qFormat/>
    <w:rsid w:val="007E256F"/>
    <w:rPr>
      <w:rFonts w:ascii="Symbol" w:hAnsi="Symbol" w:cs="Symbol" w:hint="default"/>
    </w:rPr>
  </w:style>
  <w:style w:type="character" w:customStyle="1" w:styleId="WW8Num12z1">
    <w:name w:val="WW8Num12z1"/>
    <w:qFormat/>
    <w:rsid w:val="007E256F"/>
    <w:rPr>
      <w:rFonts w:ascii="Courier New" w:hAnsi="Courier New" w:cs="Courier New" w:hint="default"/>
    </w:rPr>
  </w:style>
  <w:style w:type="character" w:customStyle="1" w:styleId="WW8Num12z2">
    <w:name w:val="WW8Num12z2"/>
    <w:qFormat/>
    <w:rsid w:val="007E256F"/>
    <w:rPr>
      <w:rFonts w:ascii="Wingdings" w:hAnsi="Wingdings" w:cs="Wingdings" w:hint="default"/>
    </w:rPr>
  </w:style>
  <w:style w:type="character" w:customStyle="1" w:styleId="WW8Num13z0">
    <w:name w:val="WW8Num13z0"/>
    <w:qFormat/>
    <w:rsid w:val="007E256F"/>
    <w:rPr>
      <w:rFonts w:ascii="Times New Roman" w:hAnsi="Times New Roman" w:cs="Times New Roman" w:hint="default"/>
      <w:sz w:val="28"/>
      <w:szCs w:val="28"/>
      <w:lang w:val="ru-RU"/>
    </w:rPr>
  </w:style>
  <w:style w:type="character" w:customStyle="1" w:styleId="WW8Num13z1">
    <w:name w:val="WW8Num13z1"/>
    <w:qFormat/>
    <w:rsid w:val="007E256F"/>
    <w:rPr>
      <w:rFonts w:ascii="Courier New" w:eastAsia="Courier New" w:hAnsi="Courier New" w:cs="Courier New" w:hint="default"/>
    </w:rPr>
  </w:style>
  <w:style w:type="character" w:customStyle="1" w:styleId="WW8Num13z2">
    <w:name w:val="WW8Num13z2"/>
    <w:qFormat/>
    <w:rsid w:val="007E256F"/>
    <w:rPr>
      <w:rFonts w:ascii="Wingdings" w:eastAsia="Wingdings" w:hAnsi="Wingdings" w:cs="Wingdings" w:hint="default"/>
    </w:rPr>
  </w:style>
  <w:style w:type="character" w:customStyle="1" w:styleId="WW8Num13z3">
    <w:name w:val="WW8Num13z3"/>
    <w:qFormat/>
    <w:rsid w:val="007E256F"/>
    <w:rPr>
      <w:rFonts w:ascii="Symbol" w:eastAsia="Symbol" w:hAnsi="Symbol" w:cs="Symbol" w:hint="default"/>
    </w:rPr>
  </w:style>
  <w:style w:type="character" w:customStyle="1" w:styleId="WW8Num14z0">
    <w:name w:val="WW8Num14z0"/>
    <w:qFormat/>
    <w:rsid w:val="007E256F"/>
    <w:rPr>
      <w:rFonts w:ascii="Cambria" w:eastAsia="Cambria" w:hAnsi="Cambria" w:cs="Cambria" w:hint="default"/>
      <w:b w:val="0"/>
      <w:bCs w:val="0"/>
      <w:i w:val="0"/>
      <w:iCs w:val="0"/>
      <w:color w:val="231F20"/>
      <w:w w:val="108"/>
      <w:sz w:val="20"/>
      <w:szCs w:val="20"/>
      <w:lang w:val="ru-RU" w:bidi="ar-SA"/>
    </w:rPr>
  </w:style>
  <w:style w:type="character" w:customStyle="1" w:styleId="WW8Num14z1">
    <w:name w:val="WW8Num14z1"/>
    <w:qFormat/>
    <w:rsid w:val="007E256F"/>
    <w:rPr>
      <w:lang w:val="ru-RU" w:bidi="ar-SA"/>
    </w:rPr>
  </w:style>
  <w:style w:type="character" w:customStyle="1" w:styleId="WW8Num15z0">
    <w:name w:val="WW8Num15z0"/>
    <w:qFormat/>
    <w:rsid w:val="007E256F"/>
    <w:rPr>
      <w:rFonts w:ascii="Times New Roman" w:hAnsi="Times New Roman" w:cs="Times New Roman" w:hint="default"/>
    </w:rPr>
  </w:style>
  <w:style w:type="character" w:customStyle="1" w:styleId="WW8Num15z1">
    <w:name w:val="WW8Num15z1"/>
    <w:qFormat/>
    <w:rsid w:val="007E256F"/>
    <w:rPr>
      <w:rFonts w:ascii="Courier New" w:hAnsi="Courier New" w:cs="Courier New" w:hint="default"/>
    </w:rPr>
  </w:style>
  <w:style w:type="character" w:customStyle="1" w:styleId="WW8Num15z2">
    <w:name w:val="WW8Num15z2"/>
    <w:qFormat/>
    <w:rsid w:val="007E256F"/>
    <w:rPr>
      <w:rFonts w:ascii="Wingdings" w:hAnsi="Wingdings" w:cs="Wingdings" w:hint="default"/>
    </w:rPr>
  </w:style>
  <w:style w:type="character" w:customStyle="1" w:styleId="WW8Num15z3">
    <w:name w:val="WW8Num15z3"/>
    <w:qFormat/>
    <w:rsid w:val="007E256F"/>
    <w:rPr>
      <w:rFonts w:ascii="Symbol" w:hAnsi="Symbol" w:cs="Symbol" w:hint="default"/>
    </w:rPr>
  </w:style>
  <w:style w:type="character" w:customStyle="1" w:styleId="WW8Num16z0">
    <w:name w:val="WW8Num16z0"/>
    <w:qFormat/>
    <w:rsid w:val="007E256F"/>
    <w:rPr>
      <w:sz w:val="28"/>
    </w:rPr>
  </w:style>
  <w:style w:type="character" w:customStyle="1" w:styleId="WW8Num17z0">
    <w:name w:val="WW8Num17z0"/>
    <w:qFormat/>
    <w:rsid w:val="007E256F"/>
    <w:rPr>
      <w:w w:val="85"/>
    </w:rPr>
  </w:style>
  <w:style w:type="character" w:customStyle="1" w:styleId="WW8Num18z0">
    <w:name w:val="WW8Num18z0"/>
    <w:qFormat/>
    <w:rsid w:val="007E256F"/>
    <w:rPr>
      <w:sz w:val="28"/>
    </w:rPr>
  </w:style>
  <w:style w:type="character" w:customStyle="1" w:styleId="WW8Num19z0">
    <w:name w:val="WW8Num19z0"/>
    <w:qFormat/>
    <w:rsid w:val="007E256F"/>
    <w:rPr>
      <w:rFonts w:ascii="Times New Roman" w:hAnsi="Times New Roman" w:cs="Times New Roman" w:hint="default"/>
      <w:sz w:val="28"/>
      <w:szCs w:val="28"/>
      <w:lang w:val="ru-RU"/>
    </w:rPr>
  </w:style>
  <w:style w:type="character" w:customStyle="1" w:styleId="WW8Num19z1">
    <w:name w:val="WW8Num19z1"/>
    <w:qFormat/>
    <w:rsid w:val="007E256F"/>
    <w:rPr>
      <w:rFonts w:ascii="Courier New" w:eastAsia="Courier New" w:hAnsi="Courier New" w:cs="Courier New" w:hint="default"/>
    </w:rPr>
  </w:style>
  <w:style w:type="character" w:customStyle="1" w:styleId="WW8Num19z2">
    <w:name w:val="WW8Num19z2"/>
    <w:qFormat/>
    <w:rsid w:val="007E256F"/>
    <w:rPr>
      <w:rFonts w:ascii="Wingdings" w:eastAsia="Wingdings" w:hAnsi="Wingdings" w:cs="Wingdings" w:hint="default"/>
    </w:rPr>
  </w:style>
  <w:style w:type="character" w:customStyle="1" w:styleId="WW8Num19z3">
    <w:name w:val="WW8Num19z3"/>
    <w:qFormat/>
    <w:rsid w:val="007E256F"/>
    <w:rPr>
      <w:rFonts w:ascii="Symbol" w:eastAsia="Symbol" w:hAnsi="Symbol" w:cs="Symbol" w:hint="default"/>
    </w:rPr>
  </w:style>
  <w:style w:type="character" w:customStyle="1" w:styleId="WW8Num20z0">
    <w:name w:val="WW8Num20z0"/>
    <w:qFormat/>
    <w:rsid w:val="007E256F"/>
    <w:rPr>
      <w:rFonts w:ascii="Symbol" w:hAnsi="Symbol" w:cs="Symbol" w:hint="default"/>
    </w:rPr>
  </w:style>
  <w:style w:type="character" w:customStyle="1" w:styleId="WW8Num20z1">
    <w:name w:val="WW8Num20z1"/>
    <w:qFormat/>
    <w:rsid w:val="007E256F"/>
    <w:rPr>
      <w:rFonts w:ascii="Courier New" w:hAnsi="Courier New" w:cs="Courier New" w:hint="default"/>
    </w:rPr>
  </w:style>
  <w:style w:type="character" w:customStyle="1" w:styleId="WW8Num20z2">
    <w:name w:val="WW8Num20z2"/>
    <w:qFormat/>
    <w:rsid w:val="007E256F"/>
    <w:rPr>
      <w:rFonts w:ascii="Wingdings" w:hAnsi="Wingdings" w:cs="Wingdings" w:hint="default"/>
    </w:rPr>
  </w:style>
  <w:style w:type="character" w:customStyle="1" w:styleId="WW8Num21z0">
    <w:name w:val="WW8Num21z0"/>
    <w:qFormat/>
    <w:rsid w:val="007E256F"/>
    <w:rPr>
      <w:rFonts w:ascii="Times New Roman" w:hAnsi="Times New Roman" w:cs="Times New Roman" w:hint="default"/>
      <w:sz w:val="28"/>
      <w:szCs w:val="28"/>
      <w:lang w:val="ru-RU"/>
    </w:rPr>
  </w:style>
  <w:style w:type="character" w:customStyle="1" w:styleId="WW8Num21z1">
    <w:name w:val="WW8Num21z1"/>
    <w:qFormat/>
    <w:rsid w:val="007E256F"/>
    <w:rPr>
      <w:rFonts w:ascii="Courier New" w:eastAsia="Courier New" w:hAnsi="Courier New" w:cs="Courier New" w:hint="default"/>
    </w:rPr>
  </w:style>
  <w:style w:type="character" w:customStyle="1" w:styleId="WW8Num21z2">
    <w:name w:val="WW8Num21z2"/>
    <w:qFormat/>
    <w:rsid w:val="007E256F"/>
    <w:rPr>
      <w:rFonts w:ascii="Wingdings" w:eastAsia="Wingdings" w:hAnsi="Wingdings" w:cs="Wingdings" w:hint="default"/>
    </w:rPr>
  </w:style>
  <w:style w:type="character" w:customStyle="1" w:styleId="WW8Num21z3">
    <w:name w:val="WW8Num21z3"/>
    <w:qFormat/>
    <w:rsid w:val="007E256F"/>
    <w:rPr>
      <w:rFonts w:ascii="Symbol" w:eastAsia="Symbol" w:hAnsi="Symbol" w:cs="Symbol" w:hint="default"/>
    </w:rPr>
  </w:style>
  <w:style w:type="character" w:customStyle="1" w:styleId="WW8Num22z0">
    <w:name w:val="WW8Num22z0"/>
    <w:qFormat/>
    <w:rsid w:val="007E256F"/>
  </w:style>
  <w:style w:type="character" w:customStyle="1" w:styleId="WW8Num23z0">
    <w:name w:val="WW8Num23z0"/>
    <w:qFormat/>
    <w:rsid w:val="007E256F"/>
  </w:style>
  <w:style w:type="character" w:customStyle="1" w:styleId="WW8Num24z0">
    <w:name w:val="WW8Num24z0"/>
    <w:qFormat/>
    <w:rsid w:val="007E256F"/>
    <w:rPr>
      <w:rFonts w:ascii="Symbol" w:hAnsi="Symbol" w:cs="Symbol" w:hint="default"/>
    </w:rPr>
  </w:style>
  <w:style w:type="character" w:customStyle="1" w:styleId="WW8Num24z1">
    <w:name w:val="WW8Num24z1"/>
    <w:qFormat/>
    <w:rsid w:val="007E256F"/>
    <w:rPr>
      <w:rFonts w:ascii="Courier New" w:hAnsi="Courier New" w:cs="Courier New" w:hint="default"/>
    </w:rPr>
  </w:style>
  <w:style w:type="character" w:customStyle="1" w:styleId="WW8Num24z2">
    <w:name w:val="WW8Num24z2"/>
    <w:qFormat/>
    <w:rsid w:val="007E256F"/>
    <w:rPr>
      <w:rFonts w:ascii="Wingdings" w:hAnsi="Wingdings" w:cs="Wingdings" w:hint="default"/>
    </w:rPr>
  </w:style>
  <w:style w:type="character" w:customStyle="1" w:styleId="WW8Num25z0">
    <w:name w:val="WW8Num25z0"/>
    <w:qFormat/>
    <w:rsid w:val="007E256F"/>
    <w:rPr>
      <w:rFonts w:ascii="Symbol" w:hAnsi="Symbol" w:cs="Symbol" w:hint="default"/>
      <w:sz w:val="28"/>
      <w:szCs w:val="28"/>
      <w:lang w:val="ru-RU"/>
    </w:rPr>
  </w:style>
  <w:style w:type="character" w:customStyle="1" w:styleId="WW8Num25z1">
    <w:name w:val="WW8Num25z1"/>
    <w:qFormat/>
    <w:rsid w:val="007E256F"/>
    <w:rPr>
      <w:rFonts w:ascii="Courier New" w:eastAsia="Courier New" w:hAnsi="Courier New" w:cs="Courier New" w:hint="default"/>
    </w:rPr>
  </w:style>
  <w:style w:type="character" w:customStyle="1" w:styleId="WW8Num25z2">
    <w:name w:val="WW8Num25z2"/>
    <w:qFormat/>
    <w:rsid w:val="007E256F"/>
    <w:rPr>
      <w:rFonts w:ascii="Wingdings" w:eastAsia="Wingdings" w:hAnsi="Wingdings" w:cs="Wingdings" w:hint="default"/>
    </w:rPr>
  </w:style>
  <w:style w:type="character" w:customStyle="1" w:styleId="WW8Num25z3">
    <w:name w:val="WW8Num25z3"/>
    <w:qFormat/>
    <w:rsid w:val="007E256F"/>
    <w:rPr>
      <w:rFonts w:ascii="Symbol" w:eastAsia="Symbol" w:hAnsi="Symbol" w:cs="Symbol" w:hint="default"/>
    </w:rPr>
  </w:style>
  <w:style w:type="character" w:customStyle="1" w:styleId="WW8Num26z0">
    <w:name w:val="WW8Num26z0"/>
    <w:qFormat/>
    <w:rsid w:val="007E256F"/>
    <w:rPr>
      <w:rFonts w:ascii="Symbol" w:hAnsi="Symbol" w:cs="Symbol" w:hint="default"/>
    </w:rPr>
  </w:style>
  <w:style w:type="character" w:customStyle="1" w:styleId="WW8Num26z1">
    <w:name w:val="WW8Num26z1"/>
    <w:qFormat/>
    <w:rsid w:val="007E256F"/>
    <w:rPr>
      <w:rFonts w:ascii="Courier New" w:hAnsi="Courier New" w:cs="Courier New" w:hint="default"/>
    </w:rPr>
  </w:style>
  <w:style w:type="character" w:customStyle="1" w:styleId="WW8Num26z2">
    <w:name w:val="WW8Num26z2"/>
    <w:qFormat/>
    <w:rsid w:val="007E256F"/>
    <w:rPr>
      <w:rFonts w:ascii="Wingdings" w:hAnsi="Wingdings" w:cs="Wingdings" w:hint="default"/>
    </w:rPr>
  </w:style>
  <w:style w:type="character" w:customStyle="1" w:styleId="WW8Num27z0">
    <w:name w:val="WW8Num27z0"/>
    <w:qFormat/>
    <w:rsid w:val="007E256F"/>
    <w:rPr>
      <w:rFonts w:ascii="Symbol" w:hAnsi="Symbol" w:cs="Symbol" w:hint="default"/>
    </w:rPr>
  </w:style>
  <w:style w:type="character" w:customStyle="1" w:styleId="WW8Num27z1">
    <w:name w:val="WW8Num27z1"/>
    <w:qFormat/>
    <w:rsid w:val="007E256F"/>
    <w:rPr>
      <w:rFonts w:ascii="Courier New" w:hAnsi="Courier New" w:cs="Courier New" w:hint="default"/>
    </w:rPr>
  </w:style>
  <w:style w:type="character" w:customStyle="1" w:styleId="WW8Num27z2">
    <w:name w:val="WW8Num27z2"/>
    <w:qFormat/>
    <w:rsid w:val="007E256F"/>
    <w:rPr>
      <w:rFonts w:ascii="Wingdings" w:hAnsi="Wingdings" w:cs="Wingdings" w:hint="default"/>
    </w:rPr>
  </w:style>
  <w:style w:type="character" w:customStyle="1" w:styleId="WW8Num28z0">
    <w:name w:val="WW8Num28z0"/>
    <w:qFormat/>
    <w:rsid w:val="007E256F"/>
    <w:rPr>
      <w:rFonts w:ascii="Symbol" w:hAnsi="Symbol" w:cs="Symbol" w:hint="default"/>
    </w:rPr>
  </w:style>
  <w:style w:type="character" w:customStyle="1" w:styleId="WW8Num28z1">
    <w:name w:val="WW8Num28z1"/>
    <w:qFormat/>
    <w:rsid w:val="007E256F"/>
    <w:rPr>
      <w:rFonts w:ascii="Courier New" w:hAnsi="Courier New" w:cs="Courier New" w:hint="default"/>
    </w:rPr>
  </w:style>
  <w:style w:type="character" w:customStyle="1" w:styleId="WW8Num28z2">
    <w:name w:val="WW8Num28z2"/>
    <w:qFormat/>
    <w:rsid w:val="007E256F"/>
    <w:rPr>
      <w:rFonts w:ascii="Wingdings" w:hAnsi="Wingdings" w:cs="Wingdings" w:hint="default"/>
    </w:rPr>
  </w:style>
  <w:style w:type="character" w:customStyle="1" w:styleId="WW-1">
    <w:name w:val="WW-Символ сноски"/>
    <w:qFormat/>
    <w:rsid w:val="007E256F"/>
  </w:style>
  <w:style w:type="character" w:customStyle="1" w:styleId="afffffffff4">
    <w:name w:val="Символ концевой сноски"/>
    <w:qFormat/>
    <w:rsid w:val="007E256F"/>
    <w:rPr>
      <w:vertAlign w:val="superscript"/>
    </w:rPr>
  </w:style>
  <w:style w:type="character" w:customStyle="1" w:styleId="152">
    <w:name w:val="Основной текст + Полужирный15"/>
    <w:rsid w:val="007E256F"/>
    <w:rPr>
      <w:rFonts w:ascii="Times New Roman" w:hAnsi="Times New Roman" w:cs="Times New Roman" w:hint="default"/>
      <w:b/>
      <w:bCs/>
      <w:spacing w:val="0"/>
      <w:sz w:val="22"/>
      <w:szCs w:val="22"/>
      <w:shd w:val="clear" w:color="auto" w:fill="FFFFFF"/>
      <w:lang w:bidi="ar-SA"/>
    </w:rPr>
  </w:style>
  <w:style w:type="character" w:customStyle="1" w:styleId="5Exact">
    <w:name w:val="Основной текст (5) Exact"/>
    <w:rsid w:val="007E256F"/>
    <w:rPr>
      <w:rFonts w:ascii="Times New Roman" w:eastAsia="Times New Roman" w:hAnsi="Times New Roman" w:cs="Times New Roman" w:hint="default"/>
      <w:b/>
      <w:bCs/>
      <w:i/>
      <w:iCs/>
      <w:spacing w:val="-20"/>
      <w:sz w:val="36"/>
      <w:szCs w:val="36"/>
      <w:shd w:val="clear" w:color="auto" w:fill="FFFFFF"/>
      <w:lang w:val="en-US" w:bidi="en-US"/>
    </w:rPr>
  </w:style>
  <w:style w:type="character" w:customStyle="1" w:styleId="31pt">
    <w:name w:val="Основной текст (3) + Интервал 1 pt"/>
    <w:rsid w:val="007E256F"/>
    <w:rPr>
      <w:rFonts w:ascii="Times New Roman" w:eastAsia="Times New Roman" w:hAnsi="Times New Roman" w:cs="Times New Roman" w:hint="default"/>
      <w:b/>
      <w:bCs/>
      <w:color w:val="000000"/>
      <w:spacing w:val="30"/>
      <w:w w:val="100"/>
      <w:position w:val="0"/>
      <w:shd w:val="clear" w:color="auto" w:fill="FFFFFF"/>
      <w:lang w:val="ru-RU" w:eastAsia="ru-RU" w:bidi="ru-RU"/>
    </w:rPr>
  </w:style>
  <w:style w:type="character" w:customStyle="1" w:styleId="172">
    <w:name w:val="Основной текст (17) + Малые прописные"/>
    <w:rsid w:val="007E256F"/>
    <w:rPr>
      <w:rFonts w:ascii="Times New Roman" w:eastAsia="Times New Roman" w:hAnsi="Times New Roman" w:cs="Times New Roman" w:hint="default"/>
      <w:b/>
      <w:bCs/>
      <w:smallCaps/>
      <w:color w:val="000000"/>
      <w:spacing w:val="0"/>
      <w:w w:val="100"/>
      <w:position w:val="0"/>
      <w:sz w:val="20"/>
      <w:szCs w:val="20"/>
      <w:shd w:val="clear" w:color="auto" w:fill="FFFFFF"/>
      <w:lang w:val="ru-RU" w:eastAsia="ru-RU" w:bidi="ru-RU"/>
    </w:rPr>
  </w:style>
  <w:style w:type="character" w:customStyle="1" w:styleId="39Exact">
    <w:name w:val="Основной текст (39) Exact"/>
    <w:rsid w:val="007E256F"/>
    <w:rPr>
      <w:rFonts w:ascii="Impact" w:eastAsia="Impact" w:hAnsi="Impact" w:cs="Impact" w:hint="default"/>
      <w:sz w:val="28"/>
      <w:szCs w:val="28"/>
      <w:shd w:val="clear" w:color="auto" w:fill="FFFFFF"/>
    </w:rPr>
  </w:style>
  <w:style w:type="character" w:customStyle="1" w:styleId="292">
    <w:name w:val="Основной текст (29) + Малые прописные"/>
    <w:rsid w:val="007E256F"/>
    <w:rPr>
      <w:rFonts w:ascii="Franklin Gothic Medium Cond" w:eastAsia="Franklin Gothic Medium Cond" w:hAnsi="Franklin Gothic Medium Cond" w:cs="Franklin Gothic Medium Cond" w:hint="default"/>
      <w:smallCaps/>
      <w:color w:val="000000"/>
      <w:spacing w:val="-10"/>
      <w:w w:val="100"/>
      <w:position w:val="0"/>
      <w:sz w:val="36"/>
      <w:szCs w:val="36"/>
      <w:shd w:val="clear" w:color="auto" w:fill="FFFFFF"/>
      <w:lang w:val="ru-RU" w:eastAsia="ru-RU" w:bidi="ru-RU"/>
    </w:rPr>
  </w:style>
  <w:style w:type="character" w:customStyle="1" w:styleId="2ffff7">
    <w:name w:val="Оглавление (2) + Малые прописные"/>
    <w:rsid w:val="007E256F"/>
    <w:rPr>
      <w:rFonts w:ascii="Times New Roman" w:eastAsia="Times New Roman" w:hAnsi="Times New Roman" w:cs="Times New Roman" w:hint="default"/>
      <w:smallCaps/>
      <w:color w:val="000000"/>
      <w:spacing w:val="0"/>
      <w:w w:val="100"/>
      <w:position w:val="0"/>
      <w:sz w:val="28"/>
      <w:szCs w:val="28"/>
      <w:shd w:val="clear" w:color="auto" w:fill="FFFFFF"/>
      <w:lang w:val="ru-RU" w:eastAsia="ru-RU" w:bidi="ru-RU"/>
    </w:rPr>
  </w:style>
  <w:style w:type="character" w:customStyle="1" w:styleId="302">
    <w:name w:val="Основной текст (30) + Малые прописные"/>
    <w:rsid w:val="007E256F"/>
    <w:rPr>
      <w:rFonts w:ascii="Times New Roman" w:eastAsia="Times New Roman" w:hAnsi="Times New Roman" w:cs="Times New Roman" w:hint="default"/>
      <w:b/>
      <w:bCs/>
      <w:smallCaps/>
      <w:color w:val="000000"/>
      <w:spacing w:val="0"/>
      <w:w w:val="100"/>
      <w:position w:val="0"/>
      <w:sz w:val="26"/>
      <w:szCs w:val="26"/>
      <w:shd w:val="clear" w:color="auto" w:fill="FFFFFF"/>
      <w:lang w:val="ru-RU" w:eastAsia="ru-RU" w:bidi="ru-RU"/>
    </w:rPr>
  </w:style>
  <w:style w:type="character" w:customStyle="1" w:styleId="302pt">
    <w:name w:val="Основной текст (30) + Интервал 2 pt"/>
    <w:rsid w:val="007E256F"/>
    <w:rPr>
      <w:rFonts w:ascii="Times New Roman" w:eastAsia="Times New Roman" w:hAnsi="Times New Roman" w:cs="Times New Roman" w:hint="default"/>
      <w:b/>
      <w:bCs/>
      <w:color w:val="000000"/>
      <w:spacing w:val="50"/>
      <w:w w:val="100"/>
      <w:position w:val="0"/>
      <w:sz w:val="26"/>
      <w:szCs w:val="26"/>
      <w:shd w:val="clear" w:color="auto" w:fill="FFFFFF"/>
      <w:lang w:val="ru-RU" w:eastAsia="ru-RU" w:bidi="ru-RU"/>
    </w:rPr>
  </w:style>
  <w:style w:type="character" w:customStyle="1" w:styleId="afffffffff5">
    <w:name w:val="Оглавление + Малые прописные"/>
    <w:rsid w:val="007E256F"/>
    <w:rPr>
      <w:rFonts w:ascii="Franklin Gothic Medium Cond" w:eastAsia="Franklin Gothic Medium Cond" w:hAnsi="Franklin Gothic Medium Cond" w:cs="Franklin Gothic Medium Cond" w:hint="default"/>
      <w:smallCaps/>
      <w:color w:val="000000"/>
      <w:spacing w:val="-10"/>
      <w:w w:val="100"/>
      <w:position w:val="0"/>
      <w:sz w:val="36"/>
      <w:szCs w:val="36"/>
      <w:shd w:val="clear" w:color="auto" w:fill="FFFFFF"/>
      <w:lang w:val="en-US" w:eastAsia="en-US" w:bidi="en-US"/>
    </w:rPr>
  </w:style>
  <w:style w:type="character" w:customStyle="1" w:styleId="2ffff8">
    <w:name w:val="Оглавление (2) + Курсив"/>
    <w:rsid w:val="007E256F"/>
    <w:rPr>
      <w:rFonts w:ascii="Times New Roman" w:eastAsia="Times New Roman" w:hAnsi="Times New Roman" w:cs="Times New Roman" w:hint="default"/>
      <w:i/>
      <w:iCs/>
      <w:color w:val="000000"/>
      <w:spacing w:val="0"/>
      <w:w w:val="100"/>
      <w:position w:val="0"/>
      <w:sz w:val="28"/>
      <w:szCs w:val="28"/>
      <w:shd w:val="clear" w:color="auto" w:fill="FFFFFF"/>
      <w:lang w:val="ru-RU" w:eastAsia="ru-RU" w:bidi="ru-RU"/>
    </w:rPr>
  </w:style>
  <w:style w:type="character" w:customStyle="1" w:styleId="382">
    <w:name w:val="Основной текст (38) + Малые прописные"/>
    <w:rsid w:val="007E256F"/>
    <w:rPr>
      <w:rFonts w:ascii="Times New Roman" w:eastAsia="Times New Roman" w:hAnsi="Times New Roman" w:cs="Times New Roman" w:hint="default"/>
      <w:b/>
      <w:bCs/>
      <w:smallCaps/>
      <w:color w:val="000000"/>
      <w:spacing w:val="0"/>
      <w:w w:val="100"/>
      <w:position w:val="0"/>
      <w:sz w:val="24"/>
      <w:szCs w:val="24"/>
      <w:shd w:val="clear" w:color="auto" w:fill="FFFFFF"/>
      <w:lang w:val="en-US" w:eastAsia="en-US" w:bidi="en-US"/>
    </w:rPr>
  </w:style>
  <w:style w:type="character" w:customStyle="1" w:styleId="3TimesNewRoman">
    <w:name w:val="Заголовок №3 + Times New Roman"/>
    <w:aliases w:val="10 pt,Основной текст (40) + Times New Roman,Основной текст (2) + Candara,Интервал -1 pt"/>
    <w:rsid w:val="007E256F"/>
    <w:rPr>
      <w:rFonts w:ascii="Tahoma" w:hAnsi="Tahoma" w:cs="Tahoma" w:hint="default"/>
      <w:b/>
      <w:bCs/>
      <w:i/>
      <w:iCs/>
      <w:color w:val="000000"/>
      <w:spacing w:val="0"/>
      <w:w w:val="100"/>
      <w:position w:val="0"/>
      <w:sz w:val="20"/>
      <w:szCs w:val="20"/>
      <w:shd w:val="clear" w:color="auto" w:fill="FFFFFF"/>
      <w:lang w:bidi="ar-SA"/>
    </w:rPr>
  </w:style>
  <w:style w:type="character" w:customStyle="1" w:styleId="295pt">
    <w:name w:val="Основной текст (29) + Интервал 5 pt"/>
    <w:rsid w:val="007E256F"/>
    <w:rPr>
      <w:rFonts w:ascii="Franklin Gothic Medium Cond" w:eastAsia="Franklin Gothic Medium Cond" w:hAnsi="Franklin Gothic Medium Cond" w:cs="Franklin Gothic Medium Cond" w:hint="default"/>
      <w:color w:val="000000"/>
      <w:spacing w:val="100"/>
      <w:w w:val="100"/>
      <w:position w:val="0"/>
      <w:sz w:val="36"/>
      <w:szCs w:val="36"/>
      <w:shd w:val="clear" w:color="auto" w:fill="FFFFFF"/>
      <w:lang w:val="ru-RU" w:eastAsia="ru-RU" w:bidi="ru-RU"/>
    </w:rPr>
  </w:style>
  <w:style w:type="character" w:customStyle="1" w:styleId="98">
    <w:name w:val="Основной текст (9) + Малые прописные"/>
    <w:rsid w:val="007E256F"/>
    <w:rPr>
      <w:rFonts w:ascii="Times New Roman" w:eastAsia="Times New Roman" w:hAnsi="Times New Roman" w:cs="Times New Roman" w:hint="default"/>
      <w:b/>
      <w:bCs/>
      <w:smallCaps/>
      <w:color w:val="000000"/>
      <w:spacing w:val="0"/>
      <w:w w:val="100"/>
      <w:position w:val="0"/>
      <w:sz w:val="19"/>
      <w:szCs w:val="19"/>
      <w:shd w:val="clear" w:color="auto" w:fill="FFFFFF"/>
      <w:lang w:val="ru-RU" w:eastAsia="ru-RU" w:bidi="ru-RU"/>
    </w:rPr>
  </w:style>
  <w:style w:type="character" w:customStyle="1" w:styleId="402">
    <w:name w:val="Основной текст (40) + Не курсив"/>
    <w:aliases w:val="Интервал 3 pt"/>
    <w:rsid w:val="007E256F"/>
    <w:rPr>
      <w:rFonts w:ascii="Franklin Gothic Book" w:eastAsia="Franklin Gothic Book" w:hAnsi="Franklin Gothic Book" w:cs="Franklin Gothic Book" w:hint="default"/>
      <w:b/>
      <w:bCs/>
      <w:i/>
      <w:iCs/>
      <w:color w:val="000000"/>
      <w:spacing w:val="70"/>
      <w:w w:val="100"/>
      <w:position w:val="0"/>
      <w:sz w:val="28"/>
      <w:szCs w:val="28"/>
      <w:shd w:val="clear" w:color="auto" w:fill="FFFFFF"/>
      <w:lang w:val="ru-RU" w:eastAsia="ru-RU" w:bidi="ru-RU"/>
    </w:rPr>
  </w:style>
  <w:style w:type="character" w:customStyle="1" w:styleId="400pt">
    <w:name w:val="Основной текст (40) + Интервал 0 pt"/>
    <w:rsid w:val="007E256F"/>
    <w:rPr>
      <w:rFonts w:ascii="Franklin Gothic Book" w:eastAsia="Franklin Gothic Book" w:hAnsi="Franklin Gothic Book" w:cs="Franklin Gothic Book" w:hint="default"/>
      <w:i/>
      <w:iCs/>
      <w:color w:val="000000"/>
      <w:spacing w:val="0"/>
      <w:w w:val="100"/>
      <w:position w:val="0"/>
      <w:sz w:val="28"/>
      <w:szCs w:val="28"/>
      <w:shd w:val="clear" w:color="auto" w:fill="FFFFFF"/>
      <w:lang w:val="ru-RU" w:eastAsia="ru-RU" w:bidi="ru-RU"/>
    </w:rPr>
  </w:style>
  <w:style w:type="character" w:customStyle="1" w:styleId="370pt">
    <w:name w:val="Основной текст (37) + Интервал 0 pt"/>
    <w:rsid w:val="007E256F"/>
    <w:rPr>
      <w:rFonts w:ascii="Times New Roman" w:eastAsia="Times New Roman" w:hAnsi="Times New Roman" w:cs="Times New Roman" w:hint="default"/>
      <w:i/>
      <w:iCs/>
      <w:color w:val="000000"/>
      <w:spacing w:val="0"/>
      <w:w w:val="100"/>
      <w:position w:val="0"/>
      <w:sz w:val="28"/>
      <w:szCs w:val="28"/>
      <w:shd w:val="clear" w:color="auto" w:fill="FFFFFF"/>
      <w:lang w:val="ru-RU" w:eastAsia="ru-RU" w:bidi="ru-RU"/>
    </w:rPr>
  </w:style>
  <w:style w:type="character" w:customStyle="1" w:styleId="1pt">
    <w:name w:val="Сноска + Интервал 1 pt"/>
    <w:rsid w:val="007E256F"/>
    <w:rPr>
      <w:rFonts w:ascii="Times New Roman" w:eastAsia="Times New Roman" w:hAnsi="Times New Roman" w:cs="Times New Roman" w:hint="default"/>
      <w:b/>
      <w:bCs/>
      <w:i w:val="0"/>
      <w:iCs w:val="0"/>
      <w:smallCaps w:val="0"/>
      <w:strike w:val="0"/>
      <w:dstrike w:val="0"/>
      <w:color w:val="000000"/>
      <w:spacing w:val="30"/>
      <w:w w:val="100"/>
      <w:position w:val="0"/>
      <w:sz w:val="22"/>
      <w:szCs w:val="22"/>
      <w:u w:val="none"/>
      <w:effect w:val="none"/>
      <w:shd w:val="clear" w:color="auto" w:fill="FFFFFF"/>
      <w:lang w:val="ru-RU" w:eastAsia="ru-RU" w:bidi="ru-RU"/>
    </w:rPr>
  </w:style>
  <w:style w:type="character" w:customStyle="1" w:styleId="25pt">
    <w:name w:val="Основной текст (2) + Интервал 5 pt"/>
    <w:rsid w:val="007E256F"/>
    <w:rPr>
      <w:rFonts w:ascii="Times New Roman" w:eastAsia="Times New Roman" w:hAnsi="Times New Roman" w:cs="Times New Roman" w:hint="default"/>
      <w:b w:val="0"/>
      <w:bCs w:val="0"/>
      <w:i w:val="0"/>
      <w:iCs w:val="0"/>
      <w:smallCaps w:val="0"/>
      <w:strike w:val="0"/>
      <w:dstrike w:val="0"/>
      <w:color w:val="000000"/>
      <w:spacing w:val="100"/>
      <w:w w:val="100"/>
      <w:position w:val="0"/>
      <w:sz w:val="28"/>
      <w:szCs w:val="28"/>
      <w:u w:val="none"/>
      <w:effect w:val="none"/>
      <w:shd w:val="clear" w:color="auto" w:fill="FFFFFF"/>
      <w:lang w:val="ru-RU" w:eastAsia="ru-RU" w:bidi="ru-RU"/>
    </w:rPr>
  </w:style>
  <w:style w:type="character" w:customStyle="1" w:styleId="31Exact">
    <w:name w:val="Основной текст (31) Exact"/>
    <w:rsid w:val="007E256F"/>
    <w:rPr>
      <w:rFonts w:ascii="Franklin Gothic Medium Cond" w:eastAsia="Franklin Gothic Medium Cond" w:hAnsi="Franklin Gothic Medium Cond" w:cs="Franklin Gothic Medium Cond" w:hint="default"/>
      <w:b w:val="0"/>
      <w:bCs w:val="0"/>
      <w:i/>
      <w:iCs/>
      <w:smallCaps w:val="0"/>
      <w:strike w:val="0"/>
      <w:dstrike w:val="0"/>
      <w:sz w:val="36"/>
      <w:szCs w:val="36"/>
      <w:u w:val="none"/>
      <w:effect w:val="none"/>
      <w:lang w:val="en-US" w:eastAsia="en-US" w:bidi="en-US"/>
    </w:rPr>
  </w:style>
  <w:style w:type="character" w:customStyle="1" w:styleId="220pt">
    <w:name w:val="Основной текст (2) + 20 pt"/>
    <w:rsid w:val="007E256F"/>
    <w:rPr>
      <w:rFonts w:ascii="Times New Roman" w:eastAsia="Times New Roman" w:hAnsi="Times New Roman" w:cs="Times New Roman" w:hint="default"/>
      <w:b w:val="0"/>
      <w:bCs w:val="0"/>
      <w:i w:val="0"/>
      <w:iCs w:val="0"/>
      <w:smallCaps w:val="0"/>
      <w:strike w:val="0"/>
      <w:dstrike w:val="0"/>
      <w:color w:val="000000"/>
      <w:spacing w:val="0"/>
      <w:w w:val="100"/>
      <w:position w:val="0"/>
      <w:sz w:val="40"/>
      <w:szCs w:val="40"/>
      <w:u w:val="none"/>
      <w:effect w:val="none"/>
      <w:shd w:val="clear" w:color="auto" w:fill="FFFFFF"/>
      <w:lang w:val="ru-RU" w:eastAsia="ru-RU" w:bidi="ru-RU"/>
    </w:rPr>
  </w:style>
  <w:style w:type="character" w:customStyle="1" w:styleId="217pt">
    <w:name w:val="Основной текст (2) + 17 pt"/>
    <w:aliases w:val="Масштаб 50%"/>
    <w:rsid w:val="007E256F"/>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shd w:val="clear" w:color="auto" w:fill="FFFFFF"/>
      <w:lang w:val="ru-RU" w:eastAsia="ru-RU" w:bidi="ru-RU"/>
    </w:rPr>
  </w:style>
  <w:style w:type="character" w:customStyle="1" w:styleId="Exact0">
    <w:name w:val="Подпись к таблице Exact"/>
    <w:rsid w:val="007E256F"/>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Superscript">
    <w:name w:val="Superscript"/>
    <w:uiPriority w:val="99"/>
    <w:rsid w:val="007E256F"/>
    <w:rPr>
      <w:vertAlign w:val="superscript"/>
    </w:rPr>
  </w:style>
  <w:style w:type="character" w:customStyle="1" w:styleId="Superscriptnonecolor">
    <w:name w:val="Superscript_none_color"/>
    <w:uiPriority w:val="99"/>
    <w:rsid w:val="007E256F"/>
    <w:rPr>
      <w:outline/>
      <w:color w:val="000000"/>
      <w:vertAlign w:val="superscript"/>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style>
  <w:style w:type="character" w:customStyle="1" w:styleId="SymbolPS">
    <w:name w:val="Symbol PS"/>
    <w:uiPriority w:val="99"/>
    <w:rsid w:val="007E256F"/>
    <w:rPr>
      <w:rFonts w:ascii="SymbolPS" w:hAnsi="SymbolPS" w:cs="SymbolPS" w:hint="default"/>
    </w:rPr>
  </w:style>
  <w:style w:type="character" w:customStyle="1" w:styleId="ispanperen">
    <w:name w:val="ispan_peren"/>
    <w:uiPriority w:val="99"/>
    <w:rsid w:val="007E256F"/>
    <w:rPr>
      <w:lang w:val="es-ES_tradnl"/>
    </w:rPr>
  </w:style>
  <w:style w:type="character" w:customStyle="1" w:styleId="Bullit2">
    <w:name w:val="Bullit_2"/>
    <w:uiPriority w:val="99"/>
    <w:rsid w:val="007E256F"/>
    <w:rPr>
      <w:rFonts w:ascii="Symbola" w:hAnsi="Symbola" w:cs="Symbola" w:hint="default"/>
      <w:position w:val="3"/>
      <w:sz w:val="12"/>
      <w:szCs w:val="12"/>
    </w:rPr>
  </w:style>
  <w:style w:type="character" w:customStyle="1" w:styleId="jpfdse">
    <w:name w:val="jpfdse"/>
    <w:rsid w:val="007E256F"/>
  </w:style>
  <w:style w:type="character" w:customStyle="1" w:styleId="china">
    <w:name w:val="china"/>
    <w:uiPriority w:val="99"/>
    <w:rsid w:val="007E256F"/>
    <w:rPr>
      <w:rFonts w:ascii="SimSun" w:eastAsia="SimSun" w:hAnsi="SimSun" w:cs="SimSun" w:hint="eastAsia"/>
    </w:rPr>
  </w:style>
  <w:style w:type="character" w:customStyle="1" w:styleId="afffffffff6">
    <w:name w:val="Ïîëóæèðíûé (Âûäåëåíèÿ)"/>
    <w:uiPriority w:val="99"/>
    <w:rsid w:val="007E256F"/>
    <w:rPr>
      <w:b/>
      <w:bCs/>
      <w:color w:val="000000"/>
      <w:w w:val="100"/>
    </w:rPr>
  </w:style>
  <w:style w:type="character" w:customStyle="1" w:styleId="bolditalic2">
    <w:name w:val="bold_italic"/>
    <w:uiPriority w:val="99"/>
    <w:rsid w:val="007E256F"/>
    <w:rPr>
      <w:b/>
      <w:bCs w:val="0"/>
      <w:i/>
      <w:iCs w:val="0"/>
    </w:rPr>
  </w:style>
  <w:style w:type="character" w:customStyle="1" w:styleId="NONE">
    <w:name w:val="NONE"/>
    <w:uiPriority w:val="99"/>
    <w:rsid w:val="007E256F"/>
    <w:rPr>
      <w:color w:val="000000"/>
      <w:w w:val="100"/>
    </w:rPr>
  </w:style>
  <w:style w:type="character" w:customStyle="1" w:styleId="afffffffff7">
    <w:name w:val="Êóðñèâ (Âûäåëåíèÿ)"/>
    <w:uiPriority w:val="99"/>
    <w:rsid w:val="007E256F"/>
    <w:rPr>
      <w:i/>
      <w:iCs w:val="0"/>
      <w:color w:val="000000"/>
      <w:w w:val="100"/>
    </w:rPr>
  </w:style>
  <w:style w:type="character" w:customStyle="1" w:styleId="afffffffff8">
    <w:name w:val="Ïîëóæèðíûé Êóðñèâ (Âûäåëåíèÿ)"/>
    <w:uiPriority w:val="99"/>
    <w:rsid w:val="007E256F"/>
    <w:rPr>
      <w:b/>
      <w:bCs w:val="0"/>
      <w:i/>
      <w:iCs w:val="0"/>
      <w:color w:val="000000"/>
      <w:w w:val="100"/>
    </w:rPr>
  </w:style>
  <w:style w:type="character" w:customStyle="1" w:styleId="20pt">
    <w:name w:val="Основной текст (2) + Интервал 0 pt"/>
    <w:rsid w:val="007E256F"/>
    <w:rPr>
      <w:rFonts w:ascii="Times New Roman" w:hAnsi="Times New Roman" w:cs="Times New Roman" w:hint="default"/>
      <w:i/>
      <w:iCs w:val="0"/>
      <w:color w:val="000000"/>
      <w:spacing w:val="0"/>
      <w:w w:val="100"/>
      <w:position w:val="0"/>
      <w:sz w:val="17"/>
      <w:shd w:val="clear" w:color="auto" w:fill="FFFFFF"/>
      <w:lang w:val="ru-RU"/>
    </w:rPr>
  </w:style>
  <w:style w:type="character" w:customStyle="1" w:styleId="20pt0">
    <w:name w:val="Колонтитул (2) + Интервал 0 pt"/>
    <w:rsid w:val="007E256F"/>
    <w:rPr>
      <w:rFonts w:ascii="Times New Roman" w:hAnsi="Times New Roman" w:cs="Times New Roman" w:hint="default"/>
      <w:b/>
      <w:bCs w:val="0"/>
      <w:color w:val="000000"/>
      <w:spacing w:val="4"/>
      <w:w w:val="100"/>
      <w:position w:val="0"/>
      <w:sz w:val="15"/>
      <w:shd w:val="clear" w:color="auto" w:fill="FFFFFF"/>
      <w:lang w:val="ru-RU"/>
    </w:rPr>
  </w:style>
  <w:style w:type="character" w:customStyle="1" w:styleId="11f6">
    <w:name w:val="Основной текст (11) + Малые прописные"/>
    <w:rsid w:val="007E256F"/>
    <w:rPr>
      <w:rFonts w:ascii="Tahoma" w:hAnsi="Tahoma" w:cs="Tahoma" w:hint="default"/>
      <w:smallCaps/>
      <w:color w:val="000000"/>
      <w:spacing w:val="-13"/>
      <w:w w:val="100"/>
      <w:position w:val="0"/>
      <w:sz w:val="17"/>
      <w:shd w:val="clear" w:color="auto" w:fill="FFFFFF"/>
      <w:lang w:val="ru-RU"/>
    </w:rPr>
  </w:style>
  <w:style w:type="character" w:customStyle="1" w:styleId="afffffffff9">
    <w:name w:val="Основной текст + Курсив"/>
    <w:aliases w:val="Интервал 0 pt11"/>
    <w:qFormat/>
    <w:rsid w:val="007E256F"/>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5Georgia">
    <w:name w:val="Основной текст (5) + Georgia"/>
    <w:aliases w:val="7,5 pt6,Интервал 0 pt10"/>
    <w:rsid w:val="007E256F"/>
    <w:rPr>
      <w:rFonts w:ascii="Georgia" w:hAnsi="Georgia" w:cs="Georgia" w:hint="default"/>
      <w:color w:val="000000"/>
      <w:spacing w:val="0"/>
      <w:w w:val="100"/>
      <w:position w:val="0"/>
      <w:sz w:val="15"/>
      <w:szCs w:val="15"/>
      <w:shd w:val="clear" w:color="auto" w:fill="FFFFFF"/>
      <w:lang w:bidi="ar-SA"/>
    </w:rPr>
  </w:style>
  <w:style w:type="character" w:customStyle="1" w:styleId="680">
    <w:name w:val="Основной текст (6) + 8"/>
    <w:aliases w:val="5 pt5,Интервал 0 pt8"/>
    <w:rsid w:val="007E256F"/>
    <w:rPr>
      <w:rFonts w:ascii="Times New Roman" w:hAnsi="Times New Roman" w:cs="Times New Roman" w:hint="default"/>
      <w:color w:val="000000"/>
      <w:spacing w:val="3"/>
      <w:w w:val="100"/>
      <w:position w:val="0"/>
      <w:sz w:val="17"/>
      <w:szCs w:val="17"/>
      <w:shd w:val="clear" w:color="auto" w:fill="FFFFFF"/>
      <w:lang w:val="ru-RU" w:bidi="ar-SA"/>
    </w:rPr>
  </w:style>
  <w:style w:type="character" w:customStyle="1" w:styleId="79">
    <w:name w:val="Основной текст (7) + 9"/>
    <w:aliases w:val="5 pt3,Интервал 0 pt4"/>
    <w:rsid w:val="007E256F"/>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2Tahoma">
    <w:name w:val="Заголовок №2 + Tahoma"/>
    <w:aliases w:val="10 pt1,Курсив1,Интервал 0 pt1"/>
    <w:rsid w:val="007E256F"/>
    <w:rPr>
      <w:rFonts w:ascii="Tahoma" w:hAnsi="Tahoma" w:cs="Tahoma" w:hint="default"/>
      <w:b/>
      <w:bCs/>
      <w:i/>
      <w:iCs/>
      <w:color w:val="000000"/>
      <w:spacing w:val="0"/>
      <w:w w:val="100"/>
      <w:position w:val="0"/>
      <w:sz w:val="20"/>
      <w:szCs w:val="20"/>
      <w:shd w:val="clear" w:color="auto" w:fill="FFFFFF"/>
      <w:lang w:bidi="ar-SA"/>
    </w:rPr>
  </w:style>
  <w:style w:type="character" w:customStyle="1" w:styleId="3Exact">
    <w:name w:val="Основной текст (3) Exact"/>
    <w:rsid w:val="007E256F"/>
    <w:rPr>
      <w:rFonts w:ascii="Bookman Old Style" w:hAnsi="Bookman Old Style" w:cs="Bookman Old Style" w:hint="default"/>
      <w:b/>
      <w:bCs/>
      <w:strike w:val="0"/>
      <w:dstrike w:val="0"/>
      <w:spacing w:val="-10"/>
      <w:sz w:val="20"/>
      <w:szCs w:val="20"/>
      <w:u w:val="none"/>
      <w:effect w:val="none"/>
    </w:rPr>
  </w:style>
  <w:style w:type="character" w:customStyle="1" w:styleId="myBoldChars">
    <w:name w:val="myBoldChars"/>
    <w:qFormat/>
    <w:rsid w:val="007E256F"/>
    <w:rPr>
      <w:color w:val="FF0000"/>
    </w:rPr>
  </w:style>
  <w:style w:type="character" w:customStyle="1" w:styleId="ListParagraphChar1">
    <w:name w:val="List Paragraph Char1"/>
    <w:locked/>
    <w:rsid w:val="007E256F"/>
    <w:rPr>
      <w:sz w:val="22"/>
      <w:lang w:eastAsia="en-US"/>
    </w:rPr>
  </w:style>
  <w:style w:type="character" w:customStyle="1" w:styleId="file">
    <w:name w:val="file"/>
    <w:rsid w:val="007E256F"/>
  </w:style>
  <w:style w:type="character" w:customStyle="1" w:styleId="c32">
    <w:name w:val="c32"/>
    <w:rsid w:val="007E256F"/>
  </w:style>
  <w:style w:type="character" w:customStyle="1" w:styleId="c74">
    <w:name w:val="c74"/>
    <w:rsid w:val="007E256F"/>
  </w:style>
  <w:style w:type="character" w:customStyle="1" w:styleId="c66">
    <w:name w:val="c66"/>
    <w:rsid w:val="007E256F"/>
  </w:style>
  <w:style w:type="character" w:customStyle="1" w:styleId="c30">
    <w:name w:val="c30"/>
    <w:rsid w:val="007E256F"/>
  </w:style>
  <w:style w:type="character" w:customStyle="1" w:styleId="c52">
    <w:name w:val="c52"/>
    <w:rsid w:val="007E256F"/>
  </w:style>
  <w:style w:type="character" w:customStyle="1" w:styleId="c81">
    <w:name w:val="c81"/>
    <w:rsid w:val="007E256F"/>
  </w:style>
  <w:style w:type="character" w:customStyle="1" w:styleId="Absatz-Standardschriftart">
    <w:name w:val="Absatz-Standardschriftart"/>
    <w:rsid w:val="007E256F"/>
  </w:style>
  <w:style w:type="character" w:customStyle="1" w:styleId="2ffff9">
    <w:name w:val="Основной шрифт абзаца2"/>
    <w:rsid w:val="007E256F"/>
  </w:style>
  <w:style w:type="character" w:customStyle="1" w:styleId="st1">
    <w:name w:val="st1"/>
    <w:rsid w:val="007E256F"/>
  </w:style>
  <w:style w:type="character" w:customStyle="1" w:styleId="Alaviitemerkit">
    <w:name w:val="Alaviitemerkit"/>
    <w:rsid w:val="007E256F"/>
    <w:rPr>
      <w:vertAlign w:val="superscript"/>
    </w:rPr>
  </w:style>
  <w:style w:type="character" w:customStyle="1" w:styleId="WW-Absatz-Standardschriftart">
    <w:name w:val="WW-Absatz-Standardschriftart"/>
    <w:rsid w:val="007E256F"/>
  </w:style>
  <w:style w:type="character" w:customStyle="1" w:styleId="WW-Absatz-Standardschriftart1">
    <w:name w:val="WW-Absatz-Standardschriftart1"/>
    <w:rsid w:val="007E256F"/>
  </w:style>
  <w:style w:type="character" w:customStyle="1" w:styleId="WW-Absatz-Standardschriftart11">
    <w:name w:val="WW-Absatz-Standardschriftart11"/>
    <w:rsid w:val="007E256F"/>
  </w:style>
  <w:style w:type="character" w:customStyle="1" w:styleId="1fffff4">
    <w:name w:val="Знак примечания1"/>
    <w:rsid w:val="007E256F"/>
    <w:rPr>
      <w:sz w:val="16"/>
      <w:szCs w:val="16"/>
    </w:rPr>
  </w:style>
  <w:style w:type="character" w:customStyle="1" w:styleId="Loppuviitemerkit">
    <w:name w:val="Loppuviitemerkit"/>
    <w:rsid w:val="007E256F"/>
    <w:rPr>
      <w:vertAlign w:val="superscript"/>
    </w:rPr>
  </w:style>
  <w:style w:type="character" w:customStyle="1" w:styleId="WW-Loppuviitemerkit">
    <w:name w:val="WW-Loppuviitemerkit"/>
    <w:rsid w:val="007E256F"/>
  </w:style>
  <w:style w:type="character" w:customStyle="1" w:styleId="dash041e0431044b0447043d044b0439char1">
    <w:name w:val="dash041e_0431_044b_0447_043d_044b_0439__char1"/>
    <w:rsid w:val="007E256F"/>
    <w:rPr>
      <w:rFonts w:ascii="Times New Roman" w:hAnsi="Times New Roman" w:cs="Times New Roman" w:hint="default"/>
      <w:strike w:val="0"/>
      <w:dstrike w:val="0"/>
      <w:sz w:val="24"/>
      <w:szCs w:val="24"/>
      <w:u w:val="none"/>
      <w:effect w:val="none"/>
    </w:rPr>
  </w:style>
  <w:style w:type="character" w:customStyle="1" w:styleId="nobr">
    <w:name w:val="nobr"/>
    <w:rsid w:val="007E256F"/>
  </w:style>
  <w:style w:type="character" w:customStyle="1" w:styleId="1fffff5">
    <w:name w:val="Знак сноски1"/>
    <w:rsid w:val="007E256F"/>
    <w:rPr>
      <w:vertAlign w:val="superscript"/>
    </w:rPr>
  </w:style>
  <w:style w:type="character" w:customStyle="1" w:styleId="2ffffa">
    <w:name w:val="Знак сноски2"/>
    <w:rsid w:val="007E256F"/>
    <w:rPr>
      <w:vertAlign w:val="superscript"/>
    </w:rPr>
  </w:style>
  <w:style w:type="character" w:customStyle="1" w:styleId="3ffc">
    <w:name w:val="Знак сноски3"/>
    <w:rsid w:val="007E256F"/>
    <w:rPr>
      <w:vertAlign w:val="superscript"/>
    </w:rPr>
  </w:style>
  <w:style w:type="character" w:customStyle="1" w:styleId="4f8">
    <w:name w:val="Знак сноски4"/>
    <w:rsid w:val="007E256F"/>
    <w:rPr>
      <w:vertAlign w:val="superscript"/>
    </w:rPr>
  </w:style>
  <w:style w:type="character" w:customStyle="1" w:styleId="1fffff6">
    <w:name w:val="Без интервала Знак1"/>
    <w:uiPriority w:val="99"/>
    <w:locked/>
    <w:rsid w:val="007E256F"/>
    <w:rPr>
      <w:rFonts w:ascii="Calibri" w:eastAsia="Times New Roman" w:hAnsi="Calibri" w:cs="Times New Roman" w:hint="default"/>
      <w:lang w:eastAsia="ar-SA"/>
    </w:rPr>
  </w:style>
  <w:style w:type="character" w:customStyle="1" w:styleId="1339">
    <w:name w:val="1339"/>
    <w:aliases w:val="bqiaagaaeyqcaaagiaiaaaoibaaabbaeaaaaaaaaaaaaaaaaaaaaaaaaaaaaaaaaaaaaaaaaaaaaaaaaaaaaaaaaaaaaaaaaaaaaaaaaaaaaaaaaaaaaaaaaaaaaaaaaaaaaaaaaaaaaaaaaaaaaaaaaaaaaaaaaaaaaaaaaaaaaaaaaaaaaaaaaaaaaaaaaaaaaaaaaaaaaaaaaaaaaaaaaaaaaaaaaaaaaaaaa"/>
    <w:rsid w:val="007E256F"/>
  </w:style>
  <w:style w:type="character" w:customStyle="1" w:styleId="docdata">
    <w:name w:val="docdata"/>
    <w:aliases w:val="docy,v5,1373,bqiaagaaeyqcaaagiaiaaapebaaabdieaaaaaaaaaaaaaaaaaaaaaaaaaaaaaaaaaaaaaaaaaaaaaaaaaaaaaaaaaaaaaaaaaaaaaaaaaaaaaaaaaaaaaaaaaaaaaaaaaaaaaaaaaaaaaaaaaaaaaaaaaaaaaaaaaaaaaaaaaaaaaaaaaaaaaaaaaaaaaaaaaaaaaaaaaaaaaaaaaaaaaaaaaaaaaaaaaaaaaaaa"/>
    <w:rsid w:val="007E256F"/>
  </w:style>
  <w:style w:type="character" w:customStyle="1" w:styleId="A20">
    <w:name w:val="A2"/>
    <w:uiPriority w:val="99"/>
    <w:qFormat/>
    <w:rsid w:val="007E256F"/>
    <w:rPr>
      <w:rFonts w:ascii="Newton" w:hAnsi="Newton" w:cs="Newton" w:hint="default"/>
      <w:b/>
      <w:bCs/>
      <w:color w:val="000000"/>
      <w:sz w:val="34"/>
      <w:szCs w:val="34"/>
    </w:rPr>
  </w:style>
  <w:style w:type="character" w:customStyle="1" w:styleId="-0">
    <w:name w:val="Интернет-ссылка"/>
    <w:uiPriority w:val="99"/>
    <w:rsid w:val="007E256F"/>
    <w:rPr>
      <w:color w:val="0563C1"/>
      <w:u w:val="single"/>
    </w:rPr>
  </w:style>
  <w:style w:type="character" w:customStyle="1" w:styleId="FontStyle30">
    <w:name w:val="Font Style30"/>
    <w:uiPriority w:val="99"/>
    <w:qFormat/>
    <w:rsid w:val="007E256F"/>
    <w:rPr>
      <w:rFonts w:ascii="Georgia" w:hAnsi="Georgia" w:cs="Georgia" w:hint="default"/>
      <w:spacing w:val="10"/>
      <w:sz w:val="18"/>
      <w:szCs w:val="18"/>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qFormat/>
    <w:rsid w:val="007E256F"/>
    <w:rPr>
      <w:rFonts w:ascii="Times New Roman" w:hAnsi="Times New Roman" w:cs="Times New Roman" w:hint="default"/>
      <w:strike w:val="0"/>
      <w:dstrike w:val="0"/>
      <w:sz w:val="24"/>
      <w:u w:val="none"/>
      <w:effect w:val="none"/>
    </w:rPr>
  </w:style>
  <w:style w:type="character" w:customStyle="1" w:styleId="searchresult">
    <w:name w:val="search_result"/>
    <w:qFormat/>
    <w:rsid w:val="007E256F"/>
  </w:style>
  <w:style w:type="character" w:customStyle="1" w:styleId="afffffffffa">
    <w:name w:val="Посещённая гиперссылка"/>
    <w:uiPriority w:val="99"/>
    <w:semiHidden/>
    <w:rsid w:val="007E256F"/>
    <w:rPr>
      <w:color w:val="954F72"/>
      <w:u w:val="single"/>
    </w:rPr>
  </w:style>
  <w:style w:type="character" w:customStyle="1" w:styleId="FootnoteCharacters">
    <w:name w:val="Footnote Characters"/>
    <w:uiPriority w:val="99"/>
    <w:semiHidden/>
    <w:qFormat/>
    <w:rsid w:val="007E256F"/>
    <w:rPr>
      <w:vertAlign w:val="superscript"/>
    </w:rPr>
  </w:style>
  <w:style w:type="character" w:customStyle="1" w:styleId="3ffd">
    <w:name w:val="Стиль3 Знак"/>
    <w:qFormat/>
    <w:rsid w:val="007E256F"/>
    <w:rPr>
      <w:rFonts w:ascii="Times New Roman" w:eastAsia="Calibri" w:hAnsi="Times New Roman" w:cs="Times New Roman" w:hint="default"/>
      <w:sz w:val="24"/>
      <w:szCs w:val="24"/>
      <w:lang w:eastAsia="zh-CN"/>
    </w:rPr>
  </w:style>
  <w:style w:type="character" w:customStyle="1" w:styleId="4f9">
    <w:name w:val="Стиль4 Знак"/>
    <w:qFormat/>
    <w:rsid w:val="007E256F"/>
    <w:rPr>
      <w:rFonts w:ascii="Times New Roman" w:eastAsia="Calibri" w:hAnsi="Times New Roman" w:cs="Times New Roman" w:hint="default"/>
      <w:b/>
      <w:bCs w:val="0"/>
      <w:sz w:val="28"/>
      <w:szCs w:val="24"/>
    </w:rPr>
  </w:style>
  <w:style w:type="character" w:customStyle="1" w:styleId="afffffffffb">
    <w:name w:val="Ссылка указателя"/>
    <w:qFormat/>
    <w:rsid w:val="007E256F"/>
  </w:style>
  <w:style w:type="character" w:customStyle="1" w:styleId="meta-nav">
    <w:name w:val="meta-nav"/>
    <w:rsid w:val="007E256F"/>
  </w:style>
  <w:style w:type="character" w:customStyle="1" w:styleId="by-author">
    <w:name w:val="by-author"/>
    <w:rsid w:val="007E256F"/>
  </w:style>
  <w:style w:type="character" w:customStyle="1" w:styleId="author">
    <w:name w:val="author"/>
    <w:rsid w:val="007E256F"/>
  </w:style>
  <w:style w:type="paragraph" w:styleId="z-">
    <w:name w:val="HTML Top of Form"/>
    <w:basedOn w:val="a5"/>
    <w:next w:val="a5"/>
    <w:link w:val="z-0"/>
    <w:hidden/>
    <w:uiPriority w:val="99"/>
    <w:semiHidden/>
    <w:unhideWhenUsed/>
    <w:rsid w:val="007E256F"/>
    <w:pPr>
      <w:pBdr>
        <w:bottom w:val="single" w:sz="6" w:space="1" w:color="auto"/>
      </w:pBdr>
      <w:autoSpaceDN w:val="0"/>
      <w:spacing w:after="0" w:line="256" w:lineRule="auto"/>
      <w:jc w:val="center"/>
    </w:pPr>
    <w:rPr>
      <w:rFonts w:ascii="Arial" w:eastAsia="Calibri" w:hAnsi="Arial" w:cs="Arial"/>
      <w:vanish/>
      <w:sz w:val="16"/>
      <w:szCs w:val="16"/>
    </w:rPr>
  </w:style>
  <w:style w:type="character" w:customStyle="1" w:styleId="z-0">
    <w:name w:val="z-Начало формы Знак"/>
    <w:basedOn w:val="a6"/>
    <w:link w:val="z-"/>
    <w:uiPriority w:val="99"/>
    <w:semiHidden/>
    <w:rsid w:val="007E256F"/>
    <w:rPr>
      <w:rFonts w:ascii="Arial" w:eastAsia="Calibri" w:hAnsi="Arial" w:cs="Arial"/>
      <w:vanish/>
      <w:sz w:val="16"/>
      <w:szCs w:val="16"/>
    </w:rPr>
  </w:style>
  <w:style w:type="character" w:customStyle="1" w:styleId="pay-btn-title">
    <w:name w:val="pay-btn-title"/>
    <w:rsid w:val="007E256F"/>
  </w:style>
  <w:style w:type="character" w:customStyle="1" w:styleId="pay-btn-price">
    <w:name w:val="pay-btn-price"/>
    <w:rsid w:val="007E256F"/>
  </w:style>
  <w:style w:type="paragraph" w:styleId="z-6">
    <w:name w:val="HTML Bottom of Form"/>
    <w:basedOn w:val="a5"/>
    <w:next w:val="a5"/>
    <w:link w:val="z-7"/>
    <w:hidden/>
    <w:uiPriority w:val="99"/>
    <w:semiHidden/>
    <w:unhideWhenUsed/>
    <w:rsid w:val="007E256F"/>
    <w:pPr>
      <w:pBdr>
        <w:top w:val="single" w:sz="6" w:space="1" w:color="auto"/>
      </w:pBdr>
      <w:autoSpaceDN w:val="0"/>
      <w:spacing w:after="0" w:line="256" w:lineRule="auto"/>
      <w:jc w:val="center"/>
    </w:pPr>
    <w:rPr>
      <w:rFonts w:ascii="Arial" w:eastAsia="Calibri" w:hAnsi="Arial" w:cs="Arial"/>
      <w:vanish/>
      <w:sz w:val="16"/>
      <w:szCs w:val="16"/>
    </w:rPr>
  </w:style>
  <w:style w:type="character" w:customStyle="1" w:styleId="z-7">
    <w:name w:val="z-Конец формы Знак"/>
    <w:basedOn w:val="a6"/>
    <w:link w:val="z-6"/>
    <w:uiPriority w:val="99"/>
    <w:semiHidden/>
    <w:rsid w:val="007E256F"/>
    <w:rPr>
      <w:rFonts w:ascii="Arial" w:eastAsia="Calibri" w:hAnsi="Arial" w:cs="Arial"/>
      <w:vanish/>
      <w:sz w:val="16"/>
      <w:szCs w:val="16"/>
    </w:rPr>
  </w:style>
  <w:style w:type="character" w:customStyle="1" w:styleId="aside-block-title">
    <w:name w:val="aside-block-title"/>
    <w:rsid w:val="007E256F"/>
  </w:style>
  <w:style w:type="character" w:customStyle="1" w:styleId="c7c19">
    <w:name w:val="c7 c19"/>
    <w:uiPriority w:val="99"/>
    <w:rsid w:val="007E256F"/>
    <w:rPr>
      <w:rFonts w:ascii="Times New Roman" w:hAnsi="Times New Roman" w:cs="Times New Roman" w:hint="default"/>
    </w:rPr>
  </w:style>
  <w:style w:type="character" w:customStyle="1" w:styleId="c26c7">
    <w:name w:val="c26 c7"/>
    <w:uiPriority w:val="99"/>
    <w:rsid w:val="007E256F"/>
    <w:rPr>
      <w:rFonts w:ascii="Times New Roman" w:hAnsi="Times New Roman" w:cs="Times New Roman" w:hint="default"/>
    </w:rPr>
  </w:style>
  <w:style w:type="character" w:customStyle="1" w:styleId="c7c26">
    <w:name w:val="c7 c26"/>
    <w:uiPriority w:val="99"/>
    <w:rsid w:val="007E256F"/>
    <w:rPr>
      <w:rFonts w:ascii="Times New Roman" w:hAnsi="Times New Roman" w:cs="Times New Roman" w:hint="default"/>
    </w:rPr>
  </w:style>
  <w:style w:type="character" w:customStyle="1" w:styleId="c7c38">
    <w:name w:val="c7 c38"/>
    <w:uiPriority w:val="99"/>
    <w:rsid w:val="007E256F"/>
    <w:rPr>
      <w:rFonts w:ascii="Times New Roman" w:hAnsi="Times New Roman" w:cs="Times New Roman" w:hint="default"/>
    </w:rPr>
  </w:style>
  <w:style w:type="character" w:customStyle="1" w:styleId="hps">
    <w:name w:val="hps"/>
    <w:rsid w:val="007E256F"/>
  </w:style>
  <w:style w:type="character" w:customStyle="1" w:styleId="hpsatn">
    <w:name w:val="hps atn"/>
    <w:rsid w:val="007E256F"/>
  </w:style>
  <w:style w:type="character" w:customStyle="1" w:styleId="apple-style-span">
    <w:name w:val="apple-style-span"/>
    <w:rsid w:val="007E256F"/>
  </w:style>
  <w:style w:type="character" w:customStyle="1" w:styleId="c59">
    <w:name w:val="c59"/>
    <w:rsid w:val="007E256F"/>
  </w:style>
  <w:style w:type="character" w:customStyle="1" w:styleId="Text0">
    <w:name w:val="Text"/>
    <w:uiPriority w:val="99"/>
    <w:rsid w:val="007E256F"/>
    <w:rPr>
      <w:rFonts w:ascii="SchoolBookC" w:hAnsi="SchoolBookC" w:hint="default"/>
      <w:strike w:val="0"/>
      <w:dstrike w:val="0"/>
      <w:color w:val="000000"/>
      <w:spacing w:val="0"/>
      <w:w w:val="100"/>
      <w:position w:val="0"/>
      <w:sz w:val="22"/>
      <w:u w:val="none"/>
      <w:effect w:val="none"/>
      <w:vertAlign w:val="baseline"/>
      <w:lang w:val="ru-RU"/>
    </w:rPr>
  </w:style>
  <w:style w:type="character" w:customStyle="1" w:styleId="ListLabel10">
    <w:name w:val="ListLabel 10"/>
    <w:rsid w:val="007E256F"/>
    <w:rPr>
      <w:w w:val="101"/>
      <w:lang w:val="ru-RU" w:eastAsia="ar-SA" w:bidi="ar-SA"/>
    </w:rPr>
  </w:style>
  <w:style w:type="character" w:customStyle="1" w:styleId="ListLabel2">
    <w:name w:val="ListLabel 2"/>
    <w:rsid w:val="007E256F"/>
    <w:rPr>
      <w:lang w:val="ru-RU" w:eastAsia="ar-SA" w:bidi="ar-SA"/>
    </w:rPr>
  </w:style>
  <w:style w:type="character" w:customStyle="1" w:styleId="ListLabel1">
    <w:name w:val="ListLabel 1"/>
    <w:rsid w:val="007E256F"/>
    <w:rPr>
      <w:rFonts w:ascii="Times New Roman" w:eastAsia="Times New Roman" w:hAnsi="Times New Roman" w:cs="Times New Roman" w:hint="default"/>
      <w:w w:val="100"/>
      <w:sz w:val="24"/>
      <w:szCs w:val="24"/>
      <w:lang w:val="ru-RU" w:eastAsia="ar-SA" w:bidi="ar-SA"/>
    </w:rPr>
  </w:style>
  <w:style w:type="character" w:customStyle="1" w:styleId="ListLabel9">
    <w:name w:val="ListLabel 9"/>
    <w:rsid w:val="007E256F"/>
    <w:rPr>
      <w:rFonts w:ascii="Symbol" w:eastAsia="Symbol" w:hAnsi="Symbol" w:cs="Symbol" w:hint="default"/>
      <w:w w:val="100"/>
      <w:sz w:val="24"/>
      <w:szCs w:val="24"/>
      <w:lang w:val="ru-RU" w:eastAsia="ar-SA" w:bidi="ar-SA"/>
    </w:rPr>
  </w:style>
  <w:style w:type="character" w:customStyle="1" w:styleId="ListLabel8">
    <w:name w:val="ListLabel 8"/>
    <w:rsid w:val="007E256F"/>
    <w:rPr>
      <w:rFonts w:ascii="Times New Roman" w:eastAsia="Times New Roman" w:hAnsi="Times New Roman" w:cs="Times New Roman" w:hint="default"/>
      <w:w w:val="100"/>
      <w:sz w:val="24"/>
      <w:szCs w:val="24"/>
      <w:lang w:val="ru-RU" w:eastAsia="ar-SA" w:bidi="ar-SA"/>
    </w:rPr>
  </w:style>
  <w:style w:type="character" w:customStyle="1" w:styleId="afffffffffc">
    <w:name w:val="Маркеры списка"/>
    <w:rsid w:val="007E256F"/>
    <w:rPr>
      <w:rFonts w:ascii="OpenSymbol" w:eastAsia="OpenSymbol" w:hAnsi="OpenSymbol" w:cs="OpenSymbol" w:hint="default"/>
    </w:rPr>
  </w:style>
  <w:style w:type="character" w:customStyle="1" w:styleId="afffffffffd">
    <w:name w:val="Символ нумерации"/>
    <w:rsid w:val="007E256F"/>
  </w:style>
  <w:style w:type="character" w:customStyle="1" w:styleId="4fa">
    <w:name w:val="Неразрешенное упоминание4"/>
    <w:uiPriority w:val="99"/>
    <w:semiHidden/>
    <w:rsid w:val="007E256F"/>
    <w:rPr>
      <w:color w:val="605E5C"/>
      <w:shd w:val="clear" w:color="auto" w:fill="E1DFDD"/>
    </w:rPr>
  </w:style>
  <w:style w:type="table" w:customStyle="1" w:styleId="142">
    <w:name w:val="Сетка таблицы14"/>
    <w:basedOn w:val="a7"/>
    <w:next w:val="af3"/>
    <w:uiPriority w:val="39"/>
    <w:rsid w:val="007E256F"/>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редняя сетка 2 - Акцент 13"/>
    <w:basedOn w:val="a7"/>
    <w:next w:val="2-10"/>
    <w:uiPriority w:val="68"/>
    <w:semiHidden/>
    <w:unhideWhenUsed/>
    <w:rsid w:val="007E256F"/>
    <w:pPr>
      <w:spacing w:after="0" w:line="240" w:lineRule="auto"/>
    </w:pPr>
    <w:rPr>
      <w:rFonts w:ascii="Cambria" w:eastAsia="Times New Roman" w:hAnsi="Cambria" w:cs="Times New Roman"/>
      <w:color w:val="000000"/>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1-230">
    <w:name w:val="Средняя сетка 1 - Акцент 23"/>
    <w:basedOn w:val="a7"/>
    <w:next w:val="1-22"/>
    <w:uiPriority w:val="67"/>
    <w:semiHidden/>
    <w:unhideWhenUsed/>
    <w:rsid w:val="007E256F"/>
    <w:pPr>
      <w:spacing w:after="0" w:line="240" w:lineRule="auto"/>
    </w:pPr>
    <w:rPr>
      <w:rFonts w:ascii="Calibri" w:eastAsia="Calibri" w:hAnsi="Calibri" w:cs="Times New Roman"/>
    </w:rPr>
    <w:tblPr>
      <w:tblStyleRowBandSize w:val="1"/>
      <w:tblStyleColBandSize w:val="1"/>
      <w:tblInd w:w="0" w:type="nil"/>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33">
    <w:name w:val="Средняя сетка 1 - Акцент 33"/>
    <w:basedOn w:val="a7"/>
    <w:next w:val="1-32"/>
    <w:uiPriority w:val="67"/>
    <w:semiHidden/>
    <w:unhideWhenUsed/>
    <w:rsid w:val="007E256F"/>
    <w:pPr>
      <w:spacing w:after="0" w:line="240" w:lineRule="auto"/>
    </w:pPr>
    <w:rPr>
      <w:rFonts w:ascii="Calibri" w:eastAsia="Calibri" w:hAnsi="Calibri" w:cs="Times New Roman"/>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33">
    <w:name w:val="Средняя сетка 2 - Акцент 33"/>
    <w:basedOn w:val="a7"/>
    <w:next w:val="2-32"/>
    <w:uiPriority w:val="68"/>
    <w:semiHidden/>
    <w:unhideWhenUsed/>
    <w:rsid w:val="007E256F"/>
    <w:pPr>
      <w:spacing w:after="0" w:line="240" w:lineRule="auto"/>
    </w:pPr>
    <w:rPr>
      <w:rFonts w:ascii="Cambria" w:eastAsia="Times New Roman" w:hAnsi="Cambria" w:cs="Times New Roman"/>
      <w:color w:val="000000"/>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1-43">
    <w:name w:val="Средняя сетка 1 - Акцент 43"/>
    <w:basedOn w:val="a7"/>
    <w:next w:val="1-42"/>
    <w:uiPriority w:val="67"/>
    <w:semiHidden/>
    <w:unhideWhenUsed/>
    <w:rsid w:val="007E256F"/>
    <w:pPr>
      <w:spacing w:after="0" w:line="240" w:lineRule="auto"/>
    </w:pPr>
    <w:rPr>
      <w:rFonts w:ascii="Calibri" w:eastAsia="Calibri" w:hAnsi="Calibri" w:cs="Times New Roman"/>
    </w:rPr>
    <w:tblPr>
      <w:tblStyleRowBandSize w:val="1"/>
      <w:tblStyleColBandSize w:val="1"/>
      <w:tblInd w:w="0" w:type="nil"/>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153">
    <w:name w:val="Сетка таблицы15"/>
    <w:basedOn w:val="a7"/>
    <w:uiPriority w:val="59"/>
    <w:rsid w:val="007E25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7"/>
    <w:uiPriority w:val="59"/>
    <w:rsid w:val="007E256F"/>
    <w:pPr>
      <w:spacing w:before="100" w:beforeAutospacing="1" w:after="100" w:afterAutospacing="1"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7"/>
    <w:uiPriority w:val="39"/>
    <w:rsid w:val="007E256F"/>
    <w:pPr>
      <w:spacing w:before="100" w:beforeAutospacing="1" w:after="100" w:afterAutospacing="1" w:line="240" w:lineRule="auto"/>
    </w:pPr>
    <w:rPr>
      <w:rFonts w:ascii="Times New Roman" w:eastAsia="Times New Roman" w:hAnsi="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7"/>
    <w:uiPriority w:val="59"/>
    <w:rsid w:val="007E256F"/>
    <w:pPr>
      <w:spacing w:before="100" w:beforeAutospacing="1" w:after="100" w:afterAutospacing="1"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Сетка таблицы32"/>
    <w:basedOn w:val="a7"/>
    <w:uiPriority w:val="59"/>
    <w:rsid w:val="007E256F"/>
    <w:pPr>
      <w:spacing w:before="100" w:beforeAutospacing="1" w:after="100" w:afterAutospacing="1" w:line="240" w:lineRule="auto"/>
    </w:pPr>
    <w:rPr>
      <w:rFonts w:ascii="Times New Roman" w:eastAsia="Times New Roman" w:hAnsi="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7"/>
    <w:uiPriority w:val="59"/>
    <w:rsid w:val="007E25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qFormat/>
    <w:rsid w:val="007E256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620">
    <w:name w:val="Сетка таблицы62"/>
    <w:basedOn w:val="a7"/>
    <w:uiPriority w:val="59"/>
    <w:rsid w:val="007E25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7"/>
    <w:uiPriority w:val="59"/>
    <w:rsid w:val="007E256F"/>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Сетка таблицы122"/>
    <w:basedOn w:val="a7"/>
    <w:uiPriority w:val="59"/>
    <w:rsid w:val="007E25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7"/>
    <w:uiPriority w:val="59"/>
    <w:rsid w:val="007E256F"/>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Grid2"/>
    <w:rsid w:val="007E256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410">
    <w:name w:val="Сетка таблицы141"/>
    <w:basedOn w:val="a7"/>
    <w:uiPriority w:val="59"/>
    <w:rsid w:val="007E256F"/>
    <w:pPr>
      <w:spacing w:after="0" w:line="240" w:lineRule="auto"/>
    </w:pPr>
    <w:rPr>
      <w:rFonts w:ascii="Calibri" w:eastAsia="Calibri" w:hAnsi="Calibri" w:cs="Times New Roman"/>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
    <w:name w:val="Сетка таблицы16"/>
    <w:basedOn w:val="a7"/>
    <w:uiPriority w:val="39"/>
    <w:rsid w:val="007E256F"/>
    <w:pPr>
      <w:spacing w:after="0" w:line="240" w:lineRule="auto"/>
    </w:pPr>
    <w:rPr>
      <w:rFonts w:ascii="Calibri" w:eastAsia="Calibri" w:hAnsi="Calibri" w:cs="Times New Roman"/>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
    <w:basedOn w:val="a7"/>
    <w:uiPriority w:val="59"/>
    <w:rsid w:val="007E25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7"/>
    <w:uiPriority w:val="59"/>
    <w:rsid w:val="007E256F"/>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7"/>
    <w:uiPriority w:val="59"/>
    <w:rsid w:val="007E256F"/>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7"/>
    <w:uiPriority w:val="59"/>
    <w:rsid w:val="007E25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7E25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qFormat/>
    <w:rsid w:val="007E256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82">
    <w:name w:val="Сетка таблицы18"/>
    <w:basedOn w:val="a7"/>
    <w:uiPriority w:val="59"/>
    <w:rsid w:val="007E25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
    <w:basedOn w:val="a7"/>
    <w:uiPriority w:val="59"/>
    <w:rsid w:val="007E256F"/>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2">
    <w:name w:val="Сетка таблицы20"/>
    <w:basedOn w:val="a7"/>
    <w:uiPriority w:val="59"/>
    <w:rsid w:val="007E256F"/>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0">
    <w:name w:val="Сетка таблицы231"/>
    <w:basedOn w:val="a7"/>
    <w:uiPriority w:val="59"/>
    <w:rsid w:val="007E256F"/>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ветлая заливка12"/>
    <w:basedOn w:val="a7"/>
    <w:uiPriority w:val="60"/>
    <w:rsid w:val="007E256F"/>
    <w:pPr>
      <w:spacing w:after="0" w:line="240" w:lineRule="auto"/>
    </w:pPr>
    <w:rPr>
      <w:rFonts w:ascii="Calibri" w:eastAsia="Calibri" w:hAnsi="Calibri" w:cs="Times New Roman"/>
      <w:color w:val="00000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313">
    <w:name w:val="Средняя сетка 2 - Акцент 313"/>
    <w:basedOn w:val="a7"/>
    <w:uiPriority w:val="68"/>
    <w:rsid w:val="007E256F"/>
    <w:pPr>
      <w:spacing w:after="0" w:line="240" w:lineRule="auto"/>
    </w:pPr>
    <w:rPr>
      <w:rFonts w:ascii="Calibri Light" w:eastAsia="Times New Roman" w:hAnsi="Calibri Light" w:cs="Times New Roman"/>
      <w:color w:val="000000"/>
    </w:rPr>
    <w:tblPr>
      <w:tblStyleRowBandSize w:val="1"/>
      <w:tblStyleColBandSize w:val="1"/>
      <w:tblInd w:w="0" w:type="nil"/>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1-313">
    <w:name w:val="Средняя сетка 1 - Акцент 313"/>
    <w:basedOn w:val="a7"/>
    <w:uiPriority w:val="67"/>
    <w:rsid w:val="007E256F"/>
    <w:pPr>
      <w:spacing w:after="0" w:line="240" w:lineRule="auto"/>
    </w:pPr>
    <w:rPr>
      <w:rFonts w:ascii="Calibri" w:eastAsia="Calibri" w:hAnsi="Calibri" w:cs="Times New Roman"/>
    </w:rPr>
    <w:tblPr>
      <w:tblStyleRowBandSize w:val="1"/>
      <w:tblStyleColBandSize w:val="1"/>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213">
    <w:name w:val="Средняя сетка 1 - Акцент 213"/>
    <w:basedOn w:val="a7"/>
    <w:uiPriority w:val="67"/>
    <w:rsid w:val="007E256F"/>
    <w:pPr>
      <w:spacing w:after="0" w:line="240" w:lineRule="auto"/>
    </w:pPr>
    <w:rPr>
      <w:rFonts w:ascii="Calibri" w:eastAsia="Calibri" w:hAnsi="Calibri" w:cs="Times New Roman"/>
    </w:rPr>
    <w:tblPr>
      <w:tblStyleRowBandSize w:val="1"/>
      <w:tblStyleColBandSize w:val="1"/>
      <w:tblInd w:w="0" w:type="nil"/>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1-413">
    <w:name w:val="Средняя сетка 1 - Акцент 413"/>
    <w:basedOn w:val="a7"/>
    <w:uiPriority w:val="67"/>
    <w:rsid w:val="007E256F"/>
    <w:pPr>
      <w:spacing w:after="0" w:line="240" w:lineRule="auto"/>
    </w:pPr>
    <w:rPr>
      <w:rFonts w:ascii="Calibri" w:eastAsia="Calibri" w:hAnsi="Calibri" w:cs="Times New Roman"/>
    </w:rPr>
    <w:tblPr>
      <w:tblStyleRowBandSize w:val="1"/>
      <w:tblStyleColBandSize w:val="1"/>
      <w:tblInd w:w="0" w:type="nil"/>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2-113">
    <w:name w:val="Средняя сетка 2 - Акцент 113"/>
    <w:basedOn w:val="a7"/>
    <w:uiPriority w:val="68"/>
    <w:rsid w:val="007E256F"/>
    <w:pPr>
      <w:spacing w:after="0" w:line="240" w:lineRule="auto"/>
    </w:pPr>
    <w:rPr>
      <w:rFonts w:ascii="Calibri Light" w:eastAsia="Times New Roman" w:hAnsi="Calibri Light" w:cs="Times New Roman"/>
      <w:color w:val="000000"/>
    </w:rPr>
    <w:tblPr>
      <w:tblStyleRowBandSize w:val="1"/>
      <w:tblStyleColBandSize w:val="1"/>
      <w:tblInd w:w="0" w:type="nil"/>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TableNormal12">
    <w:name w:val="Table Normal12"/>
    <w:uiPriority w:val="2"/>
    <w:semiHidden/>
    <w:qFormat/>
    <w:rsid w:val="007E256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00">
    <w:name w:val="Сетка таблицы110"/>
    <w:basedOn w:val="a7"/>
    <w:uiPriority w:val="59"/>
    <w:rsid w:val="007E256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5">
    <w:name w:val="Сетка таблицы42"/>
    <w:basedOn w:val="a7"/>
    <w:uiPriority w:val="59"/>
    <w:rsid w:val="007E256F"/>
    <w:pPr>
      <w:spacing w:after="0" w:line="240" w:lineRule="auto"/>
    </w:pPr>
    <w:rPr>
      <w:rFonts w:ascii="Times New Roman" w:eastAsia="Calibri" w:hAnsi="Times New Roman" w:cs="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7"/>
    <w:uiPriority w:val="59"/>
    <w:rsid w:val="007E256F"/>
    <w:pPr>
      <w:spacing w:after="0" w:line="240" w:lineRule="auto"/>
    </w:pPr>
    <w:rPr>
      <w:rFonts w:ascii="Times New Roman" w:eastAsia="Calibri" w:hAnsi="Times New Roman" w:cs="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
    <w:basedOn w:val="a7"/>
    <w:uiPriority w:val="59"/>
    <w:rsid w:val="007E25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7"/>
    <w:uiPriority w:val="59"/>
    <w:rsid w:val="007E256F"/>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7"/>
    <w:uiPriority w:val="39"/>
    <w:rsid w:val="007E25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qFormat/>
    <w:rsid w:val="007E256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72">
    <w:name w:val="Сетка таблицы27"/>
    <w:basedOn w:val="a7"/>
    <w:rsid w:val="007E25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7"/>
    <w:uiPriority w:val="59"/>
    <w:rsid w:val="007E256F"/>
    <w:pPr>
      <w:spacing w:before="100" w:beforeAutospacing="1" w:after="100" w:afterAutospacing="1" w:line="240" w:lineRule="auto"/>
    </w:pPr>
    <w:rPr>
      <w:rFonts w:ascii="Times New Roman" w:eastAsia="Times New Roman" w:hAnsi="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
    <w:basedOn w:val="a7"/>
    <w:uiPriority w:val="59"/>
    <w:rsid w:val="007E256F"/>
    <w:pPr>
      <w:spacing w:before="100" w:beforeAutospacing="1" w:after="100" w:afterAutospacing="1" w:line="240" w:lineRule="auto"/>
    </w:pPr>
    <w:rPr>
      <w:rFonts w:ascii="Times New Roman" w:eastAsia="Times New Roman" w:hAnsi="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
    <w:basedOn w:val="a7"/>
    <w:uiPriority w:val="59"/>
    <w:rsid w:val="007E256F"/>
    <w:pPr>
      <w:spacing w:before="100" w:beforeAutospacing="1" w:after="100" w:afterAutospacing="1" w:line="240" w:lineRule="auto"/>
    </w:pPr>
    <w:rPr>
      <w:rFonts w:ascii="Times New Roman" w:eastAsia="Times New Roman" w:hAnsi="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
    <w:basedOn w:val="a7"/>
    <w:uiPriority w:val="59"/>
    <w:rsid w:val="007E25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7"/>
    <w:uiPriority w:val="39"/>
    <w:rsid w:val="007E256F"/>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7"/>
    <w:uiPriority w:val="59"/>
    <w:qFormat/>
    <w:rsid w:val="007E256F"/>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rsid w:val="007E256F"/>
    <w:pPr>
      <w:spacing w:after="160" w:line="252" w:lineRule="auto"/>
      <w:jc w:val="both"/>
    </w:pPr>
    <w:rPr>
      <w:rFonts w:ascii="Times New Roman" w:eastAsia="Times New Roman" w:hAnsi="Times New Roman" w:cs="Times New Roman"/>
      <w:sz w:val="28"/>
      <w:szCs w:val="28"/>
    </w:rPr>
    <w:tblPr>
      <w:tblCellMar>
        <w:top w:w="0" w:type="dxa"/>
        <w:left w:w="0" w:type="dxa"/>
        <w:bottom w:w="0" w:type="dxa"/>
        <w:right w:w="0" w:type="dxa"/>
      </w:tblCellMar>
    </w:tblPr>
  </w:style>
  <w:style w:type="table" w:customStyle="1" w:styleId="7110">
    <w:name w:val="Сетка таблицы711"/>
    <w:basedOn w:val="a7"/>
    <w:uiPriority w:val="59"/>
    <w:rsid w:val="007E256F"/>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qFormat/>
    <w:rsid w:val="007E256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
    <w:name w:val="Table Normal111"/>
    <w:uiPriority w:val="2"/>
    <w:semiHidden/>
    <w:qFormat/>
    <w:rsid w:val="007E256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31110">
    <w:name w:val="Средняя сетка 2 - Акцент 3111"/>
    <w:basedOn w:val="a7"/>
    <w:uiPriority w:val="68"/>
    <w:rsid w:val="007E256F"/>
    <w:pPr>
      <w:spacing w:after="0" w:line="240" w:lineRule="auto"/>
    </w:pPr>
    <w:rPr>
      <w:rFonts w:ascii="Calibri Light" w:eastAsia="Times New Roman" w:hAnsi="Calibri Light" w:cs="Times New Roman"/>
      <w:color w:val="000000"/>
    </w:rPr>
    <w:tblPr>
      <w:tblStyleRowBandSize w:val="1"/>
      <w:tblStyleColBandSize w:val="1"/>
      <w:tblInd w:w="0" w:type="nil"/>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1-31110">
    <w:name w:val="Средняя сетка 1 - Акцент 3111"/>
    <w:basedOn w:val="a7"/>
    <w:uiPriority w:val="67"/>
    <w:rsid w:val="007E256F"/>
    <w:pPr>
      <w:spacing w:after="0" w:line="240" w:lineRule="auto"/>
    </w:pPr>
    <w:rPr>
      <w:rFonts w:ascii="Calibri" w:eastAsia="Calibri" w:hAnsi="Calibri" w:cs="Times New Roman"/>
    </w:rPr>
    <w:tblPr>
      <w:tblStyleRowBandSize w:val="1"/>
      <w:tblStyleColBandSize w:val="1"/>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21110">
    <w:name w:val="Средняя сетка 1 - Акцент 2111"/>
    <w:basedOn w:val="a7"/>
    <w:uiPriority w:val="67"/>
    <w:rsid w:val="007E256F"/>
    <w:pPr>
      <w:spacing w:after="0" w:line="240" w:lineRule="auto"/>
    </w:pPr>
    <w:rPr>
      <w:rFonts w:ascii="Calibri" w:eastAsia="Calibri" w:hAnsi="Calibri" w:cs="Times New Roman"/>
    </w:rPr>
    <w:tblPr>
      <w:tblStyleRowBandSize w:val="1"/>
      <w:tblStyleColBandSize w:val="1"/>
      <w:tblInd w:w="0" w:type="nil"/>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1-41110">
    <w:name w:val="Средняя сетка 1 - Акцент 4111"/>
    <w:basedOn w:val="a7"/>
    <w:uiPriority w:val="67"/>
    <w:rsid w:val="007E256F"/>
    <w:pPr>
      <w:spacing w:after="0" w:line="240" w:lineRule="auto"/>
    </w:pPr>
    <w:rPr>
      <w:rFonts w:ascii="Calibri" w:eastAsia="Calibri" w:hAnsi="Calibri" w:cs="Times New Roman"/>
    </w:rPr>
    <w:tblPr>
      <w:tblStyleRowBandSize w:val="1"/>
      <w:tblStyleColBandSize w:val="1"/>
      <w:tblInd w:w="0" w:type="nil"/>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2-11110">
    <w:name w:val="Средняя сетка 2 - Акцент 1111"/>
    <w:basedOn w:val="a7"/>
    <w:uiPriority w:val="68"/>
    <w:rsid w:val="007E256F"/>
    <w:pPr>
      <w:spacing w:after="0" w:line="240" w:lineRule="auto"/>
    </w:pPr>
    <w:rPr>
      <w:rFonts w:ascii="Calibri Light" w:eastAsia="Times New Roman" w:hAnsi="Calibri Light" w:cs="Times New Roman"/>
      <w:color w:val="000000"/>
    </w:rPr>
    <w:tblPr>
      <w:tblStyleRowBandSize w:val="1"/>
      <w:tblStyleColBandSize w:val="1"/>
      <w:tblInd w:w="0" w:type="nil"/>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2-3220">
    <w:name w:val="Средняя сетка 2 - Акцент 322"/>
    <w:basedOn w:val="a7"/>
    <w:uiPriority w:val="68"/>
    <w:semiHidden/>
    <w:rsid w:val="007E256F"/>
    <w:pPr>
      <w:spacing w:after="0" w:line="240" w:lineRule="auto"/>
    </w:pPr>
    <w:rPr>
      <w:rFonts w:ascii="Cambria" w:eastAsia="Times New Roman" w:hAnsi="Cambria" w:cs="Times New Roman"/>
      <w:color w:val="000000"/>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1-3220">
    <w:name w:val="Средняя сетка 1 - Акцент 322"/>
    <w:basedOn w:val="a7"/>
    <w:uiPriority w:val="67"/>
    <w:semiHidden/>
    <w:rsid w:val="007E256F"/>
    <w:pPr>
      <w:spacing w:after="0" w:line="240" w:lineRule="auto"/>
    </w:pPr>
    <w:rPr>
      <w:rFonts w:ascii="Calibri" w:eastAsia="Calibri" w:hAnsi="Calibri" w:cs="Times New Roman"/>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2220">
    <w:name w:val="Средняя сетка 1 - Акцент 222"/>
    <w:basedOn w:val="a7"/>
    <w:uiPriority w:val="67"/>
    <w:semiHidden/>
    <w:rsid w:val="007E256F"/>
    <w:pPr>
      <w:spacing w:after="0" w:line="240" w:lineRule="auto"/>
    </w:pPr>
    <w:rPr>
      <w:rFonts w:ascii="Calibri" w:eastAsia="Calibri" w:hAnsi="Calibri" w:cs="Times New Roman"/>
    </w:rPr>
    <w:tblPr>
      <w:tblStyleRowBandSize w:val="1"/>
      <w:tblStyleColBandSize w:val="1"/>
      <w:tblInd w:w="0" w:type="nil"/>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4220">
    <w:name w:val="Средняя сетка 1 - Акцент 422"/>
    <w:basedOn w:val="a7"/>
    <w:uiPriority w:val="67"/>
    <w:semiHidden/>
    <w:rsid w:val="007E256F"/>
    <w:pPr>
      <w:spacing w:after="0" w:line="240" w:lineRule="auto"/>
    </w:pPr>
    <w:rPr>
      <w:rFonts w:ascii="Calibri" w:eastAsia="Calibri" w:hAnsi="Calibri" w:cs="Times New Roman"/>
    </w:rPr>
    <w:tblPr>
      <w:tblStyleRowBandSize w:val="1"/>
      <w:tblStyleColBandSize w:val="1"/>
      <w:tblInd w:w="0" w:type="nil"/>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2-122">
    <w:name w:val="Средняя сетка 2 - Акцент 122"/>
    <w:basedOn w:val="a7"/>
    <w:uiPriority w:val="68"/>
    <w:semiHidden/>
    <w:rsid w:val="007E256F"/>
    <w:pPr>
      <w:spacing w:after="0" w:line="240" w:lineRule="auto"/>
    </w:pPr>
    <w:rPr>
      <w:rFonts w:ascii="Cambria" w:eastAsia="Times New Roman" w:hAnsi="Cambria" w:cs="Times New Roman"/>
      <w:color w:val="000000"/>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1011">
    <w:name w:val="Сетка таблицы101"/>
    <w:basedOn w:val="a7"/>
    <w:uiPriority w:val="59"/>
    <w:rsid w:val="007E25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7"/>
    <w:uiPriority w:val="59"/>
    <w:rsid w:val="007E256F"/>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7"/>
    <w:uiPriority w:val="59"/>
    <w:rsid w:val="007E256F"/>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qFormat/>
    <w:rsid w:val="007E256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
    <w:name w:val="Table Normal121"/>
    <w:uiPriority w:val="2"/>
    <w:semiHidden/>
    <w:qFormat/>
    <w:rsid w:val="007E256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610">
    <w:name w:val="Сетка таблицы161"/>
    <w:basedOn w:val="a7"/>
    <w:uiPriority w:val="39"/>
    <w:rsid w:val="007E256F"/>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7"/>
    <w:uiPriority w:val="59"/>
    <w:rsid w:val="007E25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7"/>
    <w:uiPriority w:val="59"/>
    <w:rsid w:val="007E256F"/>
    <w:pPr>
      <w:spacing w:after="0" w:line="240" w:lineRule="auto"/>
    </w:pPr>
    <w:rPr>
      <w:rFonts w:ascii="Calibri" w:eastAsia="Calibri" w:hAnsi="Calibri" w:cs="Times New Roman"/>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1">
    <w:name w:val="Сетка таблицы1101"/>
    <w:basedOn w:val="a7"/>
    <w:uiPriority w:val="59"/>
    <w:rsid w:val="007E256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
    <w:name w:val="Сетка таблицы311"/>
    <w:basedOn w:val="a7"/>
    <w:uiPriority w:val="59"/>
    <w:rsid w:val="007E25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7"/>
    <w:uiPriority w:val="59"/>
    <w:rsid w:val="007E256F"/>
    <w:pPr>
      <w:spacing w:after="0" w:line="240" w:lineRule="auto"/>
    </w:pPr>
    <w:rPr>
      <w:rFonts w:ascii="Times New Roman" w:eastAsia="Calibri" w:hAnsi="Times New Roman" w:cs="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7"/>
    <w:uiPriority w:val="59"/>
    <w:rsid w:val="007E256F"/>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0">
    <w:name w:val="Сетка таблицы201"/>
    <w:basedOn w:val="a7"/>
    <w:uiPriority w:val="59"/>
    <w:rsid w:val="007E256F"/>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
    <w:basedOn w:val="a7"/>
    <w:uiPriority w:val="59"/>
    <w:rsid w:val="007E256F"/>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7"/>
    <w:uiPriority w:val="59"/>
    <w:rsid w:val="007E256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qFormat/>
    <w:rsid w:val="007E256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
    <w:name w:val="Table Normal61"/>
    <w:uiPriority w:val="2"/>
    <w:semiHidden/>
    <w:qFormat/>
    <w:rsid w:val="007E256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420">
    <w:name w:val="Сетка таблицы242"/>
    <w:basedOn w:val="a7"/>
    <w:uiPriority w:val="59"/>
    <w:rsid w:val="007E256F"/>
    <w:pPr>
      <w:spacing w:after="0" w:line="240" w:lineRule="auto"/>
    </w:pPr>
    <w:rPr>
      <w:rFonts w:ascii="Calibri" w:eastAsia="Calibri" w:hAnsi="Calibri" w:cs="Times New Roman"/>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2">
    <w:name w:val="Сетка таблицы1102"/>
    <w:basedOn w:val="a7"/>
    <w:uiPriority w:val="59"/>
    <w:rsid w:val="007E25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7"/>
    <w:uiPriority w:val="59"/>
    <w:rsid w:val="007E256F"/>
    <w:pPr>
      <w:spacing w:after="0" w:line="240" w:lineRule="auto"/>
    </w:pPr>
    <w:rPr>
      <w:rFonts w:ascii="Calibri" w:eastAsia="Calibri" w:hAnsi="Calibri" w:cs="Times New Roman"/>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
    <w:name w:val="Сетка таблицы1141"/>
    <w:basedOn w:val="a7"/>
    <w:uiPriority w:val="59"/>
    <w:rsid w:val="007E25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uiPriority w:val="59"/>
    <w:rsid w:val="007E25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7"/>
    <w:uiPriority w:val="59"/>
    <w:rsid w:val="007E256F"/>
    <w:pPr>
      <w:spacing w:after="0" w:line="240" w:lineRule="auto"/>
    </w:pPr>
    <w:rPr>
      <w:rFonts w:ascii="Calibri" w:eastAsia="Calibri" w:hAnsi="Calibri" w:cs="Times New Roman"/>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7"/>
    <w:uiPriority w:val="59"/>
    <w:rsid w:val="007E25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7"/>
    <w:uiPriority w:val="59"/>
    <w:rsid w:val="007E25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7"/>
    <w:uiPriority w:val="59"/>
    <w:rsid w:val="007E256F"/>
    <w:pPr>
      <w:spacing w:after="0" w:line="240" w:lineRule="auto"/>
    </w:pPr>
    <w:rPr>
      <w:rFonts w:ascii="Calibri" w:eastAsia="Calibri" w:hAnsi="Calibri" w:cs="Times New Roman"/>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0">
    <w:name w:val="Сетка таблицы118"/>
    <w:basedOn w:val="a7"/>
    <w:uiPriority w:val="59"/>
    <w:rsid w:val="007E25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7"/>
    <w:uiPriority w:val="59"/>
    <w:rsid w:val="007E25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qFormat/>
    <w:rsid w:val="007E256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810">
    <w:name w:val="Сетка таблицы281"/>
    <w:basedOn w:val="a7"/>
    <w:uiPriority w:val="59"/>
    <w:rsid w:val="007E256F"/>
    <w:pPr>
      <w:spacing w:after="0" w:line="240" w:lineRule="auto"/>
    </w:pPr>
    <w:rPr>
      <w:rFonts w:ascii="Calibri" w:eastAsia="Calibri" w:hAnsi="Calibri" w:cs="Times New Roman"/>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0">
    <w:name w:val="Сетка таблицы120"/>
    <w:basedOn w:val="a7"/>
    <w:uiPriority w:val="59"/>
    <w:rsid w:val="007E25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7"/>
    <w:uiPriority w:val="59"/>
    <w:rsid w:val="007E25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qFormat/>
    <w:rsid w:val="007E256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430">
    <w:name w:val="Сетка таблицы243"/>
    <w:basedOn w:val="a7"/>
    <w:uiPriority w:val="59"/>
    <w:rsid w:val="007E256F"/>
    <w:pPr>
      <w:spacing w:after="0" w:line="240" w:lineRule="auto"/>
    </w:pPr>
    <w:rPr>
      <w:rFonts w:ascii="Calibri" w:eastAsia="Calibri" w:hAnsi="Calibri" w:cs="Times New Roman"/>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3">
    <w:name w:val="Сетка таблицы1103"/>
    <w:basedOn w:val="a7"/>
    <w:uiPriority w:val="59"/>
    <w:rsid w:val="007E25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7"/>
    <w:uiPriority w:val="59"/>
    <w:rsid w:val="007E25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7"/>
    <w:uiPriority w:val="59"/>
    <w:rsid w:val="007E256F"/>
    <w:pPr>
      <w:spacing w:after="0" w:line="240" w:lineRule="auto"/>
    </w:pPr>
    <w:rPr>
      <w:rFonts w:ascii="Calibri" w:eastAsia="Calibri" w:hAnsi="Calibri" w:cs="Times New Roman"/>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0">
    <w:name w:val="Сетка таблицы262"/>
    <w:basedOn w:val="a7"/>
    <w:uiPriority w:val="59"/>
    <w:rsid w:val="007E256F"/>
    <w:pPr>
      <w:spacing w:after="0" w:line="240" w:lineRule="auto"/>
    </w:pPr>
    <w:rPr>
      <w:rFonts w:ascii="Calibri" w:eastAsia="Calibri" w:hAnsi="Calibri" w:cs="Times New Roman"/>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0">
    <w:name w:val="Сетка таблицы272"/>
    <w:basedOn w:val="a7"/>
    <w:uiPriority w:val="59"/>
    <w:rsid w:val="007E256F"/>
    <w:pPr>
      <w:spacing w:after="0" w:line="240" w:lineRule="auto"/>
    </w:pPr>
    <w:rPr>
      <w:rFonts w:ascii="Calibri" w:eastAsia="Calibri" w:hAnsi="Calibri" w:cs="Times New Roman"/>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0">
    <w:name w:val="Сетка таблицы282"/>
    <w:basedOn w:val="a7"/>
    <w:uiPriority w:val="59"/>
    <w:rsid w:val="007E256F"/>
    <w:pPr>
      <w:spacing w:after="0" w:line="240" w:lineRule="auto"/>
    </w:pPr>
    <w:rPr>
      <w:rFonts w:ascii="Calibri" w:eastAsia="Calibri" w:hAnsi="Calibri" w:cs="Times New Roman"/>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8">
    <w:name w:val="Table Normal8"/>
    <w:uiPriority w:val="2"/>
    <w:qFormat/>
    <w:rsid w:val="007E256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93">
    <w:name w:val="Сетка таблицы29"/>
    <w:basedOn w:val="a7"/>
    <w:uiPriority w:val="59"/>
    <w:rsid w:val="007E25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7"/>
    <w:rsid w:val="007E25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uiPriority w:val="59"/>
    <w:rsid w:val="007E256F"/>
    <w:pPr>
      <w:spacing w:before="100" w:beforeAutospacing="1" w:after="100" w:afterAutospacing="1" w:line="240" w:lineRule="auto"/>
    </w:pPr>
    <w:rPr>
      <w:rFonts w:ascii="Times New Roman" w:eastAsia="Times New Roman" w:hAnsi="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
    <w:basedOn w:val="a7"/>
    <w:uiPriority w:val="59"/>
    <w:rsid w:val="007E256F"/>
    <w:pPr>
      <w:spacing w:before="100" w:beforeAutospacing="1" w:after="100" w:afterAutospacing="1" w:line="240" w:lineRule="auto"/>
    </w:pPr>
    <w:rPr>
      <w:rFonts w:ascii="Times New Roman" w:eastAsia="Times New Roman" w:hAnsi="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Сетка таблицы44"/>
    <w:basedOn w:val="a7"/>
    <w:uiPriority w:val="59"/>
    <w:rsid w:val="007E256F"/>
    <w:pPr>
      <w:spacing w:before="100" w:beforeAutospacing="1" w:after="100" w:afterAutospacing="1" w:line="240" w:lineRule="auto"/>
    </w:pPr>
    <w:rPr>
      <w:rFonts w:ascii="Times New Roman" w:eastAsia="Times New Roman" w:hAnsi="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54"/>
    <w:basedOn w:val="a7"/>
    <w:uiPriority w:val="59"/>
    <w:rsid w:val="007E25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7"/>
    <w:uiPriority w:val="59"/>
    <w:rsid w:val="007E25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b">
    <w:name w:val="Светлая заливка22"/>
    <w:basedOn w:val="a7"/>
    <w:uiPriority w:val="60"/>
    <w:semiHidden/>
    <w:rsid w:val="007E256F"/>
    <w:pPr>
      <w:spacing w:after="0" w:line="240" w:lineRule="auto"/>
    </w:pPr>
    <w:rPr>
      <w:rFonts w:ascii="Calibri" w:eastAsia="Calibri" w:hAnsi="Calibri" w:cs="Times New Roman"/>
      <w:color w:val="00000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22">
    <w:name w:val="Table Normal22"/>
    <w:uiPriority w:val="2"/>
    <w:qFormat/>
    <w:rsid w:val="007E256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20">
    <w:name w:val="Сетка таблицы412"/>
    <w:basedOn w:val="a7"/>
    <w:uiPriority w:val="39"/>
    <w:rsid w:val="007E256F"/>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7"/>
    <w:uiPriority w:val="59"/>
    <w:qFormat/>
    <w:rsid w:val="007E256F"/>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rsid w:val="007E256F"/>
    <w:pPr>
      <w:spacing w:after="160" w:line="252" w:lineRule="auto"/>
      <w:jc w:val="both"/>
    </w:pPr>
    <w:rPr>
      <w:rFonts w:ascii="Times New Roman" w:eastAsia="Times New Roman" w:hAnsi="Times New Roman" w:cs="Times New Roman"/>
      <w:sz w:val="28"/>
      <w:szCs w:val="28"/>
    </w:rPr>
    <w:tblPr>
      <w:tblCellMar>
        <w:top w:w="0" w:type="dxa"/>
        <w:left w:w="0" w:type="dxa"/>
        <w:bottom w:w="0" w:type="dxa"/>
        <w:right w:w="0" w:type="dxa"/>
      </w:tblCellMar>
    </w:tblPr>
  </w:style>
  <w:style w:type="table" w:customStyle="1" w:styleId="712">
    <w:name w:val="Сетка таблицы712"/>
    <w:basedOn w:val="a7"/>
    <w:uiPriority w:val="59"/>
    <w:rsid w:val="007E256F"/>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2"/>
    <w:basedOn w:val="a7"/>
    <w:uiPriority w:val="59"/>
    <w:rsid w:val="007E256F"/>
    <w:pPr>
      <w:spacing w:before="100" w:beforeAutospacing="1" w:after="100" w:afterAutospacing="1"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7"/>
    <w:uiPriority w:val="59"/>
    <w:rsid w:val="007E256F"/>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2"/>
    <w:semiHidden/>
    <w:qFormat/>
    <w:rsid w:val="007E256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
    <w:name w:val="Table Normal112"/>
    <w:uiPriority w:val="2"/>
    <w:semiHidden/>
    <w:qFormat/>
    <w:rsid w:val="007E256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40">
    <w:name w:val="Сетка таблицы124"/>
    <w:basedOn w:val="a7"/>
    <w:uiPriority w:val="59"/>
    <w:rsid w:val="007E25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0">
    <w:name w:val="Средняя сетка 2 - Акцент 3121"/>
    <w:basedOn w:val="a7"/>
    <w:uiPriority w:val="68"/>
    <w:rsid w:val="007E256F"/>
    <w:pPr>
      <w:spacing w:after="0" w:line="240" w:lineRule="auto"/>
    </w:pPr>
    <w:rPr>
      <w:rFonts w:ascii="Calibri Light" w:eastAsia="Times New Roman" w:hAnsi="Calibri Light" w:cs="Times New Roman"/>
      <w:color w:val="000000"/>
    </w:rPr>
    <w:tblPr>
      <w:tblStyleRowBandSize w:val="1"/>
      <w:tblStyleColBandSize w:val="1"/>
      <w:tblInd w:w="0" w:type="nil"/>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1-31210">
    <w:name w:val="Средняя сетка 1 - Акцент 3121"/>
    <w:basedOn w:val="a7"/>
    <w:uiPriority w:val="67"/>
    <w:rsid w:val="007E256F"/>
    <w:pPr>
      <w:spacing w:after="0" w:line="240" w:lineRule="auto"/>
    </w:pPr>
    <w:rPr>
      <w:rFonts w:ascii="Calibri" w:eastAsia="Calibri" w:hAnsi="Calibri" w:cs="Times New Roman"/>
    </w:rPr>
    <w:tblPr>
      <w:tblStyleRowBandSize w:val="1"/>
      <w:tblStyleColBandSize w:val="1"/>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21210">
    <w:name w:val="Средняя сетка 1 - Акцент 2121"/>
    <w:basedOn w:val="a7"/>
    <w:uiPriority w:val="67"/>
    <w:rsid w:val="007E256F"/>
    <w:pPr>
      <w:spacing w:after="0" w:line="240" w:lineRule="auto"/>
    </w:pPr>
    <w:rPr>
      <w:rFonts w:ascii="Calibri" w:eastAsia="Calibri" w:hAnsi="Calibri" w:cs="Times New Roman"/>
    </w:rPr>
    <w:tblPr>
      <w:tblStyleRowBandSize w:val="1"/>
      <w:tblStyleColBandSize w:val="1"/>
      <w:tblInd w:w="0" w:type="nil"/>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1-41210">
    <w:name w:val="Средняя сетка 1 - Акцент 4121"/>
    <w:basedOn w:val="a7"/>
    <w:uiPriority w:val="67"/>
    <w:rsid w:val="007E256F"/>
    <w:pPr>
      <w:spacing w:after="0" w:line="240" w:lineRule="auto"/>
    </w:pPr>
    <w:rPr>
      <w:rFonts w:ascii="Calibri" w:eastAsia="Calibri" w:hAnsi="Calibri" w:cs="Times New Roman"/>
    </w:rPr>
    <w:tblPr>
      <w:tblStyleRowBandSize w:val="1"/>
      <w:tblStyleColBandSize w:val="1"/>
      <w:tblInd w:w="0" w:type="nil"/>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2-1121">
    <w:name w:val="Средняя сетка 2 - Акцент 1121"/>
    <w:basedOn w:val="a7"/>
    <w:uiPriority w:val="68"/>
    <w:rsid w:val="007E256F"/>
    <w:pPr>
      <w:spacing w:after="0" w:line="240" w:lineRule="auto"/>
    </w:pPr>
    <w:rPr>
      <w:rFonts w:ascii="Calibri Light" w:eastAsia="Times New Roman" w:hAnsi="Calibri Light" w:cs="Times New Roman"/>
      <w:color w:val="000000"/>
    </w:rPr>
    <w:tblPr>
      <w:tblStyleRowBandSize w:val="1"/>
      <w:tblStyleColBandSize w:val="1"/>
      <w:tblInd w:w="0" w:type="nil"/>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1020">
    <w:name w:val="Сетка таблицы102"/>
    <w:basedOn w:val="a7"/>
    <w:uiPriority w:val="59"/>
    <w:rsid w:val="007E25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1"/>
    <w:basedOn w:val="a7"/>
    <w:uiPriority w:val="59"/>
    <w:rsid w:val="007E256F"/>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7"/>
    <w:uiPriority w:val="59"/>
    <w:rsid w:val="007E256F"/>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7E256F"/>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uiPriority w:val="2"/>
    <w:semiHidden/>
    <w:qFormat/>
    <w:rsid w:val="007E256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
    <w:name w:val="Table Normal122"/>
    <w:uiPriority w:val="2"/>
    <w:semiHidden/>
    <w:qFormat/>
    <w:rsid w:val="007E256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620">
    <w:name w:val="Сетка таблицы162"/>
    <w:basedOn w:val="a7"/>
    <w:uiPriority w:val="39"/>
    <w:rsid w:val="007E256F"/>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7"/>
    <w:uiPriority w:val="59"/>
    <w:rsid w:val="007E256F"/>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7"/>
    <w:uiPriority w:val="59"/>
    <w:rsid w:val="007E25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Сетка таблицы192"/>
    <w:basedOn w:val="a7"/>
    <w:uiPriority w:val="59"/>
    <w:rsid w:val="007E256F"/>
    <w:pPr>
      <w:spacing w:after="0" w:line="240" w:lineRule="auto"/>
    </w:pPr>
    <w:rPr>
      <w:rFonts w:ascii="Calibri" w:eastAsia="Calibri" w:hAnsi="Calibri" w:cs="Times New Roman"/>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4">
    <w:name w:val="Сетка таблицы1104"/>
    <w:basedOn w:val="a7"/>
    <w:uiPriority w:val="59"/>
    <w:rsid w:val="007E256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Сетка таблицы2121"/>
    <w:basedOn w:val="a7"/>
    <w:uiPriority w:val="59"/>
    <w:rsid w:val="007E256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0">
    <w:name w:val="Сетка таблицы312"/>
    <w:basedOn w:val="a7"/>
    <w:uiPriority w:val="59"/>
    <w:rsid w:val="007E25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7"/>
    <w:uiPriority w:val="59"/>
    <w:rsid w:val="007E256F"/>
    <w:pPr>
      <w:spacing w:after="0" w:line="240" w:lineRule="auto"/>
    </w:pPr>
    <w:rPr>
      <w:rFonts w:ascii="Times New Roman" w:eastAsia="Calibri" w:hAnsi="Times New Roman" w:cs="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7"/>
    <w:uiPriority w:val="59"/>
    <w:rsid w:val="007E256F"/>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20">
    <w:name w:val="Сетка таблицы202"/>
    <w:basedOn w:val="a7"/>
    <w:uiPriority w:val="59"/>
    <w:rsid w:val="007E256F"/>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7"/>
    <w:uiPriority w:val="59"/>
    <w:rsid w:val="007E256F"/>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7"/>
    <w:uiPriority w:val="59"/>
    <w:rsid w:val="007E256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7"/>
    <w:uiPriority w:val="59"/>
    <w:rsid w:val="007E256F"/>
    <w:pPr>
      <w:spacing w:after="0" w:line="240" w:lineRule="auto"/>
    </w:pPr>
    <w:rPr>
      <w:rFonts w:ascii="Times New Roman" w:eastAsia="Calibri" w:hAnsi="Times New Roman" w:cs="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
    <w:name w:val="Table Normal52"/>
    <w:uiPriority w:val="2"/>
    <w:semiHidden/>
    <w:qFormat/>
    <w:rsid w:val="007E256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
    <w:name w:val="Table Normal62"/>
    <w:uiPriority w:val="2"/>
    <w:semiHidden/>
    <w:qFormat/>
    <w:rsid w:val="007E256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03">
    <w:name w:val="Сетка таблицы30"/>
    <w:basedOn w:val="a7"/>
    <w:uiPriority w:val="59"/>
    <w:rsid w:val="007E256F"/>
    <w:pPr>
      <w:spacing w:after="0" w:line="240" w:lineRule="auto"/>
    </w:pPr>
    <w:rPr>
      <w:rFonts w:ascii="Calibri" w:eastAsia="Calibri" w:hAnsi="Calibri" w:cs="Times New Roman"/>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2">
    <w:name w:val="Сетка таблицы35"/>
    <w:basedOn w:val="a7"/>
    <w:uiPriority w:val="59"/>
    <w:rsid w:val="007E256F"/>
    <w:pPr>
      <w:spacing w:before="100" w:beforeAutospacing="1" w:after="100" w:afterAutospacing="1" w:line="240" w:lineRule="auto"/>
    </w:pPr>
    <w:rPr>
      <w:rFonts w:ascii="Times New Roman" w:eastAsia="Times New Roman" w:hAnsi="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Текущий список2111"/>
    <w:uiPriority w:val="99"/>
    <w:rsid w:val="007E256F"/>
    <w:pPr>
      <w:numPr>
        <w:numId w:val="89"/>
      </w:numPr>
    </w:pPr>
  </w:style>
  <w:style w:type="numbering" w:customStyle="1" w:styleId="WWNum12">
    <w:name w:val="WWNum12"/>
    <w:rsid w:val="007E256F"/>
    <w:pPr>
      <w:numPr>
        <w:numId w:val="90"/>
      </w:numPr>
    </w:pPr>
  </w:style>
  <w:style w:type="numbering" w:customStyle="1" w:styleId="3111">
    <w:name w:val="Текущий список3111"/>
    <w:uiPriority w:val="99"/>
    <w:rsid w:val="007E256F"/>
    <w:pPr>
      <w:numPr>
        <w:numId w:val="91"/>
      </w:numPr>
    </w:pPr>
  </w:style>
  <w:style w:type="numbering" w:customStyle="1" w:styleId="WWNum11">
    <w:name w:val="WWNum11"/>
    <w:rsid w:val="007E256F"/>
    <w:pPr>
      <w:numPr>
        <w:numId w:val="92"/>
      </w:numPr>
    </w:pPr>
  </w:style>
  <w:style w:type="numbering" w:customStyle="1" w:styleId="11">
    <w:name w:val="Текущий список11"/>
    <w:uiPriority w:val="99"/>
    <w:rsid w:val="007E256F"/>
    <w:pPr>
      <w:numPr>
        <w:numId w:val="93"/>
      </w:numPr>
    </w:pPr>
  </w:style>
  <w:style w:type="numbering" w:customStyle="1" w:styleId="WWNum10">
    <w:name w:val="WWNum10"/>
    <w:rsid w:val="007E256F"/>
    <w:pPr>
      <w:numPr>
        <w:numId w:val="94"/>
      </w:numPr>
    </w:pPr>
  </w:style>
  <w:style w:type="numbering" w:customStyle="1" w:styleId="113">
    <w:name w:val="Текущий список113"/>
    <w:uiPriority w:val="99"/>
    <w:rsid w:val="007E256F"/>
    <w:pPr>
      <w:numPr>
        <w:numId w:val="95"/>
      </w:numPr>
    </w:pPr>
  </w:style>
  <w:style w:type="numbering" w:customStyle="1" w:styleId="213">
    <w:name w:val="Текущий список213"/>
    <w:uiPriority w:val="99"/>
    <w:rsid w:val="007E256F"/>
    <w:pPr>
      <w:numPr>
        <w:numId w:val="96"/>
      </w:numPr>
    </w:pPr>
  </w:style>
  <w:style w:type="numbering" w:customStyle="1" w:styleId="313">
    <w:name w:val="Текущий список313"/>
    <w:uiPriority w:val="99"/>
    <w:rsid w:val="007E256F"/>
    <w:pPr>
      <w:numPr>
        <w:numId w:val="97"/>
      </w:numPr>
    </w:pPr>
  </w:style>
  <w:style w:type="numbering" w:customStyle="1" w:styleId="112">
    <w:name w:val="Текущий список112"/>
    <w:uiPriority w:val="99"/>
    <w:rsid w:val="007E256F"/>
    <w:pPr>
      <w:numPr>
        <w:numId w:val="98"/>
      </w:numPr>
    </w:pPr>
  </w:style>
  <w:style w:type="numbering" w:customStyle="1" w:styleId="211">
    <w:name w:val="Текущий список21"/>
    <w:uiPriority w:val="99"/>
    <w:rsid w:val="007E256F"/>
    <w:pPr>
      <w:numPr>
        <w:numId w:val="99"/>
      </w:numPr>
    </w:pPr>
  </w:style>
  <w:style w:type="numbering" w:customStyle="1" w:styleId="2110">
    <w:name w:val="Текущий список211"/>
    <w:uiPriority w:val="99"/>
    <w:rsid w:val="007E256F"/>
    <w:pPr>
      <w:numPr>
        <w:numId w:val="100"/>
      </w:numPr>
    </w:pPr>
  </w:style>
  <w:style w:type="numbering" w:customStyle="1" w:styleId="WWNum3">
    <w:name w:val="WWNum3"/>
    <w:rsid w:val="007E256F"/>
    <w:pPr>
      <w:numPr>
        <w:numId w:val="101"/>
      </w:numPr>
    </w:pPr>
  </w:style>
  <w:style w:type="numbering" w:customStyle="1" w:styleId="212">
    <w:name w:val="Текущий список212"/>
    <w:uiPriority w:val="99"/>
    <w:rsid w:val="007E256F"/>
    <w:pPr>
      <w:numPr>
        <w:numId w:val="102"/>
      </w:numPr>
    </w:pPr>
  </w:style>
  <w:style w:type="numbering" w:customStyle="1" w:styleId="WWNum13">
    <w:name w:val="WWNum13"/>
    <w:rsid w:val="007E256F"/>
    <w:pPr>
      <w:numPr>
        <w:numId w:val="103"/>
      </w:numPr>
    </w:pPr>
  </w:style>
  <w:style w:type="numbering" w:customStyle="1" w:styleId="20">
    <w:name w:val="Текущий список2"/>
    <w:uiPriority w:val="99"/>
    <w:rsid w:val="007E256F"/>
    <w:pPr>
      <w:numPr>
        <w:numId w:val="104"/>
      </w:numPr>
    </w:pPr>
  </w:style>
  <w:style w:type="numbering" w:customStyle="1" w:styleId="WWNum5">
    <w:name w:val="WWNum5"/>
    <w:rsid w:val="007E256F"/>
    <w:pPr>
      <w:numPr>
        <w:numId w:val="105"/>
      </w:numPr>
    </w:pPr>
  </w:style>
  <w:style w:type="numbering" w:customStyle="1" w:styleId="111">
    <w:name w:val="Текущий список111"/>
    <w:uiPriority w:val="99"/>
    <w:rsid w:val="007E256F"/>
    <w:pPr>
      <w:numPr>
        <w:numId w:val="106"/>
      </w:numPr>
    </w:pPr>
  </w:style>
  <w:style w:type="numbering" w:customStyle="1" w:styleId="WWNum16">
    <w:name w:val="WWNum16"/>
    <w:rsid w:val="007E256F"/>
    <w:pPr>
      <w:numPr>
        <w:numId w:val="107"/>
      </w:numPr>
    </w:pPr>
  </w:style>
  <w:style w:type="numbering" w:customStyle="1" w:styleId="WWNum17">
    <w:name w:val="WWNum17"/>
    <w:rsid w:val="007E256F"/>
    <w:pPr>
      <w:numPr>
        <w:numId w:val="108"/>
      </w:numPr>
    </w:pPr>
  </w:style>
  <w:style w:type="numbering" w:customStyle="1" w:styleId="311">
    <w:name w:val="Текущий список31"/>
    <w:uiPriority w:val="99"/>
    <w:rsid w:val="007E256F"/>
    <w:pPr>
      <w:numPr>
        <w:numId w:val="109"/>
      </w:numPr>
    </w:pPr>
  </w:style>
  <w:style w:type="numbering" w:customStyle="1" w:styleId="1111">
    <w:name w:val="Текущий список1111"/>
    <w:uiPriority w:val="99"/>
    <w:rsid w:val="007E256F"/>
    <w:pPr>
      <w:numPr>
        <w:numId w:val="110"/>
      </w:numPr>
    </w:pPr>
  </w:style>
  <w:style w:type="numbering" w:customStyle="1" w:styleId="13">
    <w:name w:val="Текущий список1"/>
    <w:uiPriority w:val="99"/>
    <w:rsid w:val="007E256F"/>
    <w:pPr>
      <w:numPr>
        <w:numId w:val="111"/>
      </w:numPr>
    </w:pPr>
  </w:style>
  <w:style w:type="numbering" w:customStyle="1" w:styleId="312">
    <w:name w:val="Текущий список312"/>
    <w:uiPriority w:val="99"/>
    <w:rsid w:val="007E256F"/>
    <w:pPr>
      <w:numPr>
        <w:numId w:val="112"/>
      </w:numPr>
    </w:pPr>
  </w:style>
  <w:style w:type="numbering" w:customStyle="1" w:styleId="WWNum9">
    <w:name w:val="WWNum9"/>
    <w:rsid w:val="007E256F"/>
    <w:pPr>
      <w:numPr>
        <w:numId w:val="113"/>
      </w:numPr>
    </w:pPr>
  </w:style>
  <w:style w:type="numbering" w:customStyle="1" w:styleId="3110">
    <w:name w:val="Текущий список311"/>
    <w:uiPriority w:val="99"/>
    <w:rsid w:val="007E256F"/>
    <w:pPr>
      <w:numPr>
        <w:numId w:val="1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98703">
      <w:bodyDiv w:val="1"/>
      <w:marLeft w:val="0"/>
      <w:marRight w:val="0"/>
      <w:marTop w:val="0"/>
      <w:marBottom w:val="0"/>
      <w:divBdr>
        <w:top w:val="none" w:sz="0" w:space="0" w:color="auto"/>
        <w:left w:val="none" w:sz="0" w:space="0" w:color="auto"/>
        <w:bottom w:val="none" w:sz="0" w:space="0" w:color="auto"/>
        <w:right w:val="none" w:sz="0" w:space="0" w:color="auto"/>
      </w:divBdr>
    </w:div>
    <w:div w:id="992414415">
      <w:bodyDiv w:val="1"/>
      <w:marLeft w:val="0"/>
      <w:marRight w:val="0"/>
      <w:marTop w:val="0"/>
      <w:marBottom w:val="0"/>
      <w:divBdr>
        <w:top w:val="none" w:sz="0" w:space="0" w:color="auto"/>
        <w:left w:val="none" w:sz="0" w:space="0" w:color="auto"/>
        <w:bottom w:val="none" w:sz="0" w:space="0" w:color="auto"/>
        <w:right w:val="none" w:sz="0" w:space="0" w:color="auto"/>
      </w:divBdr>
    </w:div>
    <w:div w:id="1183517038">
      <w:bodyDiv w:val="1"/>
      <w:marLeft w:val="0"/>
      <w:marRight w:val="0"/>
      <w:marTop w:val="0"/>
      <w:marBottom w:val="0"/>
      <w:divBdr>
        <w:top w:val="none" w:sz="0" w:space="0" w:color="auto"/>
        <w:left w:val="none" w:sz="0" w:space="0" w:color="auto"/>
        <w:bottom w:val="none" w:sz="0" w:space="0" w:color="auto"/>
        <w:right w:val="none" w:sz="0" w:space="0" w:color="auto"/>
      </w:divBdr>
    </w:div>
    <w:div w:id="183980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32/1/" TargetMode="External"/><Relationship Id="rId21" Type="http://schemas.openxmlformats.org/officeDocument/2006/relationships/hyperlink" Target="https://m.edsoo.ru/7f411a40" TargetMode="External"/><Relationship Id="rId324" Type="http://schemas.openxmlformats.org/officeDocument/2006/relationships/hyperlink" Target="https://m.edsoo.ru/8bc47b72" TargetMode="External"/><Relationship Id="rId531" Type="http://schemas.openxmlformats.org/officeDocument/2006/relationships/hyperlink" Target="https://m.edsoo.ru/f29fe256" TargetMode="External"/><Relationship Id="rId170" Type="http://schemas.openxmlformats.org/officeDocument/2006/relationships/hyperlink" Target="https://resh.edu.ru/subject/32/1/" TargetMode="External"/><Relationship Id="rId268" Type="http://schemas.openxmlformats.org/officeDocument/2006/relationships/hyperlink" Target="https://resh.edu.ru/login" TargetMode="External"/><Relationship Id="rId475" Type="http://schemas.openxmlformats.org/officeDocument/2006/relationships/hyperlink" Target="https://m.edsoo.ru/f29f6f38" TargetMode="External"/><Relationship Id="rId32" Type="http://schemas.openxmlformats.org/officeDocument/2006/relationships/hyperlink" Target="https://m.edsoo.ru/7f411a40" TargetMode="External"/><Relationship Id="rId128" Type="http://schemas.openxmlformats.org/officeDocument/2006/relationships/hyperlink" Target="https://resh.edu.ru/subject/32/1/" TargetMode="External"/><Relationship Id="rId335" Type="http://schemas.openxmlformats.org/officeDocument/2006/relationships/hyperlink" Target="https://m.edsoo.ru/8bc4a8fe" TargetMode="External"/><Relationship Id="rId542" Type="http://schemas.openxmlformats.org/officeDocument/2006/relationships/hyperlink" Target="https://m.edsoo.ru/f29fbb28" TargetMode="External"/><Relationship Id="rId181" Type="http://schemas.openxmlformats.org/officeDocument/2006/relationships/hyperlink" Target="https://resh.edu.ru/subject/32/1/" TargetMode="External"/><Relationship Id="rId402" Type="http://schemas.openxmlformats.org/officeDocument/2006/relationships/hyperlink" Target="https://m.edsoo.ru/8bc50984" TargetMode="External"/><Relationship Id="rId279" Type="http://schemas.openxmlformats.org/officeDocument/2006/relationships/hyperlink" Target="https://resh.edu.ru/login" TargetMode="External"/><Relationship Id="rId486" Type="http://schemas.openxmlformats.org/officeDocument/2006/relationships/hyperlink" Target="https://m.edsoo.ru/f29f890a" TargetMode="External"/><Relationship Id="rId43" Type="http://schemas.openxmlformats.org/officeDocument/2006/relationships/hyperlink" Target="https://m.edsoo.ru/7f412cec" TargetMode="External"/><Relationship Id="rId139" Type="http://schemas.openxmlformats.org/officeDocument/2006/relationships/hyperlink" Target="https://resh.edu.ru/subject/32/1/" TargetMode="External"/><Relationship Id="rId346" Type="http://schemas.openxmlformats.org/officeDocument/2006/relationships/hyperlink" Target="https://m.edsoo.ru/8bc4b542" TargetMode="External"/><Relationship Id="rId553" Type="http://schemas.openxmlformats.org/officeDocument/2006/relationships/hyperlink" Target="https://m.edsoo.ru/f29fc5f0" TargetMode="External"/><Relationship Id="rId192" Type="http://schemas.openxmlformats.org/officeDocument/2006/relationships/hyperlink" Target="https://resh.edu.ru/login" TargetMode="External"/><Relationship Id="rId206" Type="http://schemas.openxmlformats.org/officeDocument/2006/relationships/hyperlink" Target="https://resh.edu.ru/login" TargetMode="External"/><Relationship Id="rId413" Type="http://schemas.openxmlformats.org/officeDocument/2006/relationships/hyperlink" Target="https://m.edsoo.ru/8bc522a2" TargetMode="External"/><Relationship Id="rId497" Type="http://schemas.openxmlformats.org/officeDocument/2006/relationships/hyperlink" Target="https://m.edsoo.ru/f2a0a7f4" TargetMode="External"/><Relationship Id="rId357" Type="http://schemas.openxmlformats.org/officeDocument/2006/relationships/hyperlink" Target="https://m.edsoo.ru/8bc4cd98" TargetMode="External"/><Relationship Id="rId54" Type="http://schemas.openxmlformats.org/officeDocument/2006/relationships/hyperlink" Target="https://m.edsoo.ru/7f412cec" TargetMode="External"/><Relationship Id="rId217" Type="http://schemas.openxmlformats.org/officeDocument/2006/relationships/hyperlink" Target="https://resh.edu.ru/login" TargetMode="External"/><Relationship Id="rId564" Type="http://schemas.openxmlformats.org/officeDocument/2006/relationships/hyperlink" Target="https://m.edsoo.ru/f29ff214" TargetMode="External"/><Relationship Id="rId424" Type="http://schemas.openxmlformats.org/officeDocument/2006/relationships/hyperlink" Target="https://m.edsoo.ru/8bc53710" TargetMode="External"/><Relationship Id="rId270" Type="http://schemas.openxmlformats.org/officeDocument/2006/relationships/hyperlink" Target="https://resh.edu.ru/login" TargetMode="External"/><Relationship Id="rId65" Type="http://schemas.openxmlformats.org/officeDocument/2006/relationships/hyperlink" Target="https://resh.edu.ru/subject/32/1/" TargetMode="External"/><Relationship Id="rId130" Type="http://schemas.openxmlformats.org/officeDocument/2006/relationships/hyperlink" Target="https://resh.edu.ru/subject/32/1/" TargetMode="External"/><Relationship Id="rId368" Type="http://schemas.openxmlformats.org/officeDocument/2006/relationships/hyperlink" Target="https://m.edsoo.ru/8bc4cd98" TargetMode="External"/><Relationship Id="rId575" Type="http://schemas.openxmlformats.org/officeDocument/2006/relationships/hyperlink" Target="https://m.edsoo.ru/f2a08cb0" TargetMode="External"/><Relationship Id="rId228" Type="http://schemas.openxmlformats.org/officeDocument/2006/relationships/hyperlink" Target="https://resh.edu.ru/login" TargetMode="External"/><Relationship Id="rId435" Type="http://schemas.openxmlformats.org/officeDocument/2006/relationships/hyperlink" Target="https://m.edsoo.ru/8bc51294" TargetMode="External"/><Relationship Id="rId281" Type="http://schemas.openxmlformats.org/officeDocument/2006/relationships/hyperlink" Target="https://resh.edu.ru/login" TargetMode="External"/><Relationship Id="rId502" Type="http://schemas.openxmlformats.org/officeDocument/2006/relationships/hyperlink" Target="https://m.edsoo.ru/f2a0c00e" TargetMode="External"/><Relationship Id="rId76" Type="http://schemas.openxmlformats.org/officeDocument/2006/relationships/hyperlink" Target="https://resh.edu.ru/subject/32/1/" TargetMode="External"/><Relationship Id="rId141" Type="http://schemas.openxmlformats.org/officeDocument/2006/relationships/hyperlink" Target="https://resh.edu.ru/subject/32/1/" TargetMode="External"/><Relationship Id="rId379" Type="http://schemas.openxmlformats.org/officeDocument/2006/relationships/hyperlink" Target="https://m.edsoo.ru/8bc4eb98" TargetMode="External"/><Relationship Id="rId586" Type="http://schemas.openxmlformats.org/officeDocument/2006/relationships/hyperlink" Target="https://m.edsoo.ru/f2a0a902" TargetMode="External"/><Relationship Id="rId7" Type="http://schemas.openxmlformats.org/officeDocument/2006/relationships/hyperlink" Target="https://resh.edu.ru/subject/32/1/" TargetMode="External"/><Relationship Id="rId239" Type="http://schemas.openxmlformats.org/officeDocument/2006/relationships/hyperlink" Target="https://resh.edu.ru/login" TargetMode="External"/><Relationship Id="rId446" Type="http://schemas.openxmlformats.org/officeDocument/2006/relationships/hyperlink" Target="https://m.edsoo.ru/f29f41de" TargetMode="External"/><Relationship Id="rId292" Type="http://schemas.openxmlformats.org/officeDocument/2006/relationships/hyperlink" Target="https://resh.edu.ru/login" TargetMode="External"/><Relationship Id="rId306" Type="http://schemas.openxmlformats.org/officeDocument/2006/relationships/hyperlink" Target="https://resh.edu.ru/login" TargetMode="External"/><Relationship Id="rId45" Type="http://schemas.openxmlformats.org/officeDocument/2006/relationships/hyperlink" Target="https://m.edsoo.ru/7f412cec" TargetMode="External"/><Relationship Id="rId87" Type="http://schemas.openxmlformats.org/officeDocument/2006/relationships/hyperlink" Target="https://resh.edu.ru/subject/32/1/" TargetMode="External"/><Relationship Id="rId110" Type="http://schemas.openxmlformats.org/officeDocument/2006/relationships/hyperlink" Target="https://resh.edu.ru/subject/32/1/" TargetMode="External"/><Relationship Id="rId348" Type="http://schemas.openxmlformats.org/officeDocument/2006/relationships/hyperlink" Target="https://m.edsoo.ru/8bc4bb46" TargetMode="External"/><Relationship Id="rId513" Type="http://schemas.openxmlformats.org/officeDocument/2006/relationships/hyperlink" Target="https://m.edsoo.ru/f29fac6e" TargetMode="External"/><Relationship Id="rId555" Type="http://schemas.openxmlformats.org/officeDocument/2006/relationships/hyperlink" Target="https://m.edsoo.ru/f29fe8dc" TargetMode="External"/><Relationship Id="rId152" Type="http://schemas.openxmlformats.org/officeDocument/2006/relationships/hyperlink" Target="https://resh.edu.ru/subject/32/1/" TargetMode="External"/><Relationship Id="rId194" Type="http://schemas.openxmlformats.org/officeDocument/2006/relationships/hyperlink" Target="https://resh.edu.ru/login" TargetMode="External"/><Relationship Id="rId208" Type="http://schemas.openxmlformats.org/officeDocument/2006/relationships/hyperlink" Target="https://resh.edu.ru/login" TargetMode="External"/><Relationship Id="rId415" Type="http://schemas.openxmlformats.org/officeDocument/2006/relationships/hyperlink" Target="https://m.edsoo.ru/8bc52bd0" TargetMode="External"/><Relationship Id="rId457" Type="http://schemas.openxmlformats.org/officeDocument/2006/relationships/hyperlink" Target="https://m.edsoo.ru/f2a09962" TargetMode="External"/><Relationship Id="rId261" Type="http://schemas.openxmlformats.org/officeDocument/2006/relationships/hyperlink" Target="https://resh.edu.ru/login" TargetMode="External"/><Relationship Id="rId499" Type="http://schemas.openxmlformats.org/officeDocument/2006/relationships/hyperlink" Target="https://m.edsoo.ru/f29f9418" TargetMode="External"/><Relationship Id="rId14" Type="http://schemas.openxmlformats.org/officeDocument/2006/relationships/hyperlink" Target="https://resh.edu.ru/subject/32/1/" TargetMode="External"/><Relationship Id="rId56" Type="http://schemas.openxmlformats.org/officeDocument/2006/relationships/hyperlink" Target="https://resh.edu.ru/subject/32/1/" TargetMode="External"/><Relationship Id="rId317" Type="http://schemas.openxmlformats.org/officeDocument/2006/relationships/hyperlink" Target="https://resh.edu.ru/login" TargetMode="External"/><Relationship Id="rId359" Type="http://schemas.openxmlformats.org/officeDocument/2006/relationships/hyperlink" Target="https://m.edsoo.ru/8bc4d298" TargetMode="External"/><Relationship Id="rId524" Type="http://schemas.openxmlformats.org/officeDocument/2006/relationships/hyperlink" Target="https://m.edsoo.ru/f29fd662" TargetMode="External"/><Relationship Id="rId566" Type="http://schemas.openxmlformats.org/officeDocument/2006/relationships/hyperlink" Target="https://m.edsoo.ru/f29ff44e" TargetMode="External"/><Relationship Id="rId98" Type="http://schemas.openxmlformats.org/officeDocument/2006/relationships/hyperlink" Target="https://resh.edu.ru/subject/32/1/" TargetMode="External"/><Relationship Id="rId121" Type="http://schemas.openxmlformats.org/officeDocument/2006/relationships/hyperlink" Target="https://resh.edu.ru/subject/32/1/" TargetMode="External"/><Relationship Id="rId163" Type="http://schemas.openxmlformats.org/officeDocument/2006/relationships/hyperlink" Target="https://resh.edu.ru/subject/32/1/" TargetMode="External"/><Relationship Id="rId219" Type="http://schemas.openxmlformats.org/officeDocument/2006/relationships/hyperlink" Target="https://resh.edu.ru/login" TargetMode="External"/><Relationship Id="rId370" Type="http://schemas.openxmlformats.org/officeDocument/2006/relationships/hyperlink" Target="https://m.edsoo.ru/8bc4ca64" TargetMode="External"/><Relationship Id="rId426" Type="http://schemas.openxmlformats.org/officeDocument/2006/relationships/hyperlink" Target="https://m.edsoo.ru/8bc53a12" TargetMode="External"/><Relationship Id="rId230" Type="http://schemas.openxmlformats.org/officeDocument/2006/relationships/hyperlink" Target="https://resh.edu.ru/login" TargetMode="External"/><Relationship Id="rId468" Type="http://schemas.openxmlformats.org/officeDocument/2006/relationships/hyperlink" Target="https://m.edsoo.ru/f29f6ace" TargetMode="External"/><Relationship Id="rId25" Type="http://schemas.openxmlformats.org/officeDocument/2006/relationships/hyperlink" Target="https://m.edsoo.ru/7f411a40" TargetMode="External"/><Relationship Id="rId67" Type="http://schemas.openxmlformats.org/officeDocument/2006/relationships/hyperlink" Target="https://resh.edu.ru/subject/32/1/" TargetMode="External"/><Relationship Id="rId272" Type="http://schemas.openxmlformats.org/officeDocument/2006/relationships/hyperlink" Target="https://resh.edu.ru/login" TargetMode="External"/><Relationship Id="rId328" Type="http://schemas.openxmlformats.org/officeDocument/2006/relationships/hyperlink" Target="https://m.edsoo.ru/8bc483ec" TargetMode="External"/><Relationship Id="rId535" Type="http://schemas.openxmlformats.org/officeDocument/2006/relationships/hyperlink" Target="https://m.edsoo.ru/f29fb556" TargetMode="External"/><Relationship Id="rId577" Type="http://schemas.openxmlformats.org/officeDocument/2006/relationships/hyperlink" Target="https://m.edsoo.ru/f2a09372" TargetMode="External"/><Relationship Id="rId132" Type="http://schemas.openxmlformats.org/officeDocument/2006/relationships/hyperlink" Target="https://resh.edu.ru/subject/32/1/" TargetMode="External"/><Relationship Id="rId174" Type="http://schemas.openxmlformats.org/officeDocument/2006/relationships/hyperlink" Target="https://resh.edu.ru/subject/32/1/" TargetMode="External"/><Relationship Id="rId381" Type="http://schemas.openxmlformats.org/officeDocument/2006/relationships/hyperlink" Target="https://m.edsoo.ru/8bc4e972" TargetMode="External"/><Relationship Id="rId241" Type="http://schemas.openxmlformats.org/officeDocument/2006/relationships/hyperlink" Target="https://resh.edu.ru/login" TargetMode="External"/><Relationship Id="rId437" Type="http://schemas.openxmlformats.org/officeDocument/2006/relationships/hyperlink" Target="https://m.edsoo.ru/8bc523ba" TargetMode="External"/><Relationship Id="rId479" Type="http://schemas.openxmlformats.org/officeDocument/2006/relationships/hyperlink" Target="https://m.edsoo.ru/f29f8ff4" TargetMode="External"/><Relationship Id="rId36" Type="http://schemas.openxmlformats.org/officeDocument/2006/relationships/hyperlink" Target="https://m.edsoo.ru/7f411a40" TargetMode="External"/><Relationship Id="rId283" Type="http://schemas.openxmlformats.org/officeDocument/2006/relationships/hyperlink" Target="https://resh.edu.ru/login" TargetMode="External"/><Relationship Id="rId339" Type="http://schemas.openxmlformats.org/officeDocument/2006/relationships/hyperlink" Target="https://m.edsoo.ru/8bc48ab8" TargetMode="External"/><Relationship Id="rId490" Type="http://schemas.openxmlformats.org/officeDocument/2006/relationships/hyperlink" Target="https://m.edsoo.ru/f29f8b1c" TargetMode="External"/><Relationship Id="rId504" Type="http://schemas.openxmlformats.org/officeDocument/2006/relationships/hyperlink" Target="https://m.edsoo.ru/f29faec6" TargetMode="External"/><Relationship Id="rId546" Type="http://schemas.openxmlformats.org/officeDocument/2006/relationships/hyperlink" Target="https://m.edsoo.ru/f29fc30c" TargetMode="External"/><Relationship Id="rId78" Type="http://schemas.openxmlformats.org/officeDocument/2006/relationships/hyperlink" Target="https://resh.edu.ru/subject/32/1/" TargetMode="External"/><Relationship Id="rId101" Type="http://schemas.openxmlformats.org/officeDocument/2006/relationships/hyperlink" Target="https://resh.edu.ru/subject/32/1/" TargetMode="External"/><Relationship Id="rId143" Type="http://schemas.openxmlformats.org/officeDocument/2006/relationships/hyperlink" Target="https://resh.edu.ru/subject/32/1/" TargetMode="External"/><Relationship Id="rId185" Type="http://schemas.openxmlformats.org/officeDocument/2006/relationships/hyperlink" Target="https://resh.edu.ru/login" TargetMode="External"/><Relationship Id="rId350" Type="http://schemas.openxmlformats.org/officeDocument/2006/relationships/hyperlink" Target="https://m.edsoo.ru/8bc4bfb0" TargetMode="External"/><Relationship Id="rId406" Type="http://schemas.openxmlformats.org/officeDocument/2006/relationships/hyperlink" Target="https://m.edsoo.ru/8bc5169a" TargetMode="External"/><Relationship Id="rId588" Type="http://schemas.openxmlformats.org/officeDocument/2006/relationships/fontTable" Target="fontTable.xml"/><Relationship Id="rId9" Type="http://schemas.openxmlformats.org/officeDocument/2006/relationships/hyperlink" Target="https://resh.edu.ru/subject/32/1/" TargetMode="External"/><Relationship Id="rId210" Type="http://schemas.openxmlformats.org/officeDocument/2006/relationships/hyperlink" Target="https://resh.edu.ru/login" TargetMode="External"/><Relationship Id="rId392" Type="http://schemas.openxmlformats.org/officeDocument/2006/relationships/hyperlink" Target="https://m.edsoo.ru/8bc4f69c" TargetMode="External"/><Relationship Id="rId448" Type="http://schemas.openxmlformats.org/officeDocument/2006/relationships/hyperlink" Target="https://m.edsoo.ru/f29f4774" TargetMode="External"/><Relationship Id="rId252" Type="http://schemas.openxmlformats.org/officeDocument/2006/relationships/hyperlink" Target="https://resh.edu.ru/login" TargetMode="External"/><Relationship Id="rId294" Type="http://schemas.openxmlformats.org/officeDocument/2006/relationships/hyperlink" Target="https://resh.edu.ru/login" TargetMode="External"/><Relationship Id="rId308" Type="http://schemas.openxmlformats.org/officeDocument/2006/relationships/hyperlink" Target="https://resh.edu.ru/login" TargetMode="External"/><Relationship Id="rId515" Type="http://schemas.openxmlformats.org/officeDocument/2006/relationships/hyperlink" Target="https://m.edsoo.ru/f29faa20" TargetMode="External"/><Relationship Id="rId47" Type="http://schemas.openxmlformats.org/officeDocument/2006/relationships/hyperlink" Target="https://m.edsoo.ru/7f412cec" TargetMode="External"/><Relationship Id="rId89" Type="http://schemas.openxmlformats.org/officeDocument/2006/relationships/hyperlink" Target="https://resh.edu.ru/subject/32/1/" TargetMode="External"/><Relationship Id="rId112" Type="http://schemas.openxmlformats.org/officeDocument/2006/relationships/hyperlink" Target="https://resh.edu.ru/subject/32/1/" TargetMode="External"/><Relationship Id="rId154" Type="http://schemas.openxmlformats.org/officeDocument/2006/relationships/hyperlink" Target="https://resh.edu.ru/subject/32/1/" TargetMode="External"/><Relationship Id="rId361" Type="http://schemas.openxmlformats.org/officeDocument/2006/relationships/hyperlink" Target="https://m.edsoo.ru/8bc4c1d6" TargetMode="External"/><Relationship Id="rId557" Type="http://schemas.openxmlformats.org/officeDocument/2006/relationships/hyperlink" Target="https://m.edsoo.ru/f29feb52" TargetMode="External"/><Relationship Id="rId196" Type="http://schemas.openxmlformats.org/officeDocument/2006/relationships/hyperlink" Target="https://resh.edu.ru/login" TargetMode="External"/><Relationship Id="rId417" Type="http://schemas.openxmlformats.org/officeDocument/2006/relationships/hyperlink" Target="https://m.edsoo.ru/8bc52928" TargetMode="External"/><Relationship Id="rId459" Type="http://schemas.openxmlformats.org/officeDocument/2006/relationships/hyperlink" Target="https://m.edsoo.ru/f29f55de" TargetMode="External"/><Relationship Id="rId16" Type="http://schemas.openxmlformats.org/officeDocument/2006/relationships/hyperlink" Target="https://m.edsoo.ru/7f411a40" TargetMode="External"/><Relationship Id="rId221" Type="http://schemas.openxmlformats.org/officeDocument/2006/relationships/hyperlink" Target="https://resh.edu.ru/login" TargetMode="External"/><Relationship Id="rId263" Type="http://schemas.openxmlformats.org/officeDocument/2006/relationships/hyperlink" Target="https://resh.edu.ru/login" TargetMode="External"/><Relationship Id="rId319" Type="http://schemas.openxmlformats.org/officeDocument/2006/relationships/hyperlink" Target="https://resh.edu.ru/login" TargetMode="External"/><Relationship Id="rId470" Type="http://schemas.openxmlformats.org/officeDocument/2006/relationships/hyperlink" Target="https://m.edsoo.ru/f29f70aa" TargetMode="External"/><Relationship Id="rId526" Type="http://schemas.openxmlformats.org/officeDocument/2006/relationships/hyperlink" Target="https://m.edsoo.ru/f29fdcc0" TargetMode="External"/><Relationship Id="rId58" Type="http://schemas.openxmlformats.org/officeDocument/2006/relationships/hyperlink" Target="https://resh.edu.ru/subject/32/1/" TargetMode="External"/><Relationship Id="rId123" Type="http://schemas.openxmlformats.org/officeDocument/2006/relationships/hyperlink" Target="https://resh.edu.ru/subject/32/1/" TargetMode="External"/><Relationship Id="rId330" Type="http://schemas.openxmlformats.org/officeDocument/2006/relationships/hyperlink" Target="https://m.edsoo.ru/8bc4a3cc" TargetMode="External"/><Relationship Id="rId568" Type="http://schemas.openxmlformats.org/officeDocument/2006/relationships/hyperlink" Target="https://m.edsoo.ru/f29fe36e" TargetMode="External"/><Relationship Id="rId165" Type="http://schemas.openxmlformats.org/officeDocument/2006/relationships/hyperlink" Target="https://resh.edu.ru/subject/32/1/" TargetMode="External"/><Relationship Id="rId372" Type="http://schemas.openxmlformats.org/officeDocument/2006/relationships/hyperlink" Target="https://m.edsoo.ru/8bc4d43c" TargetMode="External"/><Relationship Id="rId428" Type="http://schemas.openxmlformats.org/officeDocument/2006/relationships/hyperlink" Target="https://m.edsoo.ru/8bc5434a" TargetMode="External"/><Relationship Id="rId232" Type="http://schemas.openxmlformats.org/officeDocument/2006/relationships/hyperlink" Target="https://resh.edu.ru/login" TargetMode="External"/><Relationship Id="rId274" Type="http://schemas.openxmlformats.org/officeDocument/2006/relationships/hyperlink" Target="https://resh.edu.ru/login" TargetMode="External"/><Relationship Id="rId481" Type="http://schemas.openxmlformats.org/officeDocument/2006/relationships/hyperlink" Target="https://m.edsoo.ru/f29f9300" TargetMode="External"/><Relationship Id="rId27" Type="http://schemas.openxmlformats.org/officeDocument/2006/relationships/hyperlink" Target="https://m.edsoo.ru/7f411a40" TargetMode="External"/><Relationship Id="rId69" Type="http://schemas.openxmlformats.org/officeDocument/2006/relationships/hyperlink" Target="https://resh.edu.ru/subject/32/1/" TargetMode="External"/><Relationship Id="rId134" Type="http://schemas.openxmlformats.org/officeDocument/2006/relationships/hyperlink" Target="https://resh.edu.ru/subject/32/1/" TargetMode="External"/><Relationship Id="rId537" Type="http://schemas.openxmlformats.org/officeDocument/2006/relationships/hyperlink" Target="https://m.edsoo.ru/f29fb682" TargetMode="External"/><Relationship Id="rId579" Type="http://schemas.openxmlformats.org/officeDocument/2006/relationships/hyperlink" Target="https://m.edsoo.ru/f2a0c7c0" TargetMode="External"/><Relationship Id="rId80" Type="http://schemas.openxmlformats.org/officeDocument/2006/relationships/hyperlink" Target="https://resh.edu.ru/subject/32/1/" TargetMode="External"/><Relationship Id="rId176" Type="http://schemas.openxmlformats.org/officeDocument/2006/relationships/hyperlink" Target="https://resh.edu.ru/subject/32/1/" TargetMode="External"/><Relationship Id="rId341" Type="http://schemas.openxmlformats.org/officeDocument/2006/relationships/hyperlink" Target="https://m.edsoo.ru/8bc49cc4" TargetMode="External"/><Relationship Id="rId383" Type="http://schemas.openxmlformats.org/officeDocument/2006/relationships/hyperlink" Target="https://m.edsoo.ru/8bc4eecc" TargetMode="External"/><Relationship Id="rId439" Type="http://schemas.openxmlformats.org/officeDocument/2006/relationships/hyperlink" Target="https://m.edsoo.ru/f29f3ca2" TargetMode="External"/><Relationship Id="rId201" Type="http://schemas.openxmlformats.org/officeDocument/2006/relationships/hyperlink" Target="https://resh.edu.ru/login" TargetMode="External"/><Relationship Id="rId243" Type="http://schemas.openxmlformats.org/officeDocument/2006/relationships/hyperlink" Target="https://resh.edu.ru/login" TargetMode="External"/><Relationship Id="rId285" Type="http://schemas.openxmlformats.org/officeDocument/2006/relationships/hyperlink" Target="https://resh.edu.ru/login" TargetMode="External"/><Relationship Id="rId450" Type="http://schemas.openxmlformats.org/officeDocument/2006/relationships/hyperlink" Target="https://m.edsoo.ru/f29f4666" TargetMode="External"/><Relationship Id="rId506" Type="http://schemas.openxmlformats.org/officeDocument/2006/relationships/hyperlink" Target="https://m.edsoo.ru/f29f9ee0" TargetMode="External"/><Relationship Id="rId38" Type="http://schemas.openxmlformats.org/officeDocument/2006/relationships/hyperlink" Target="https://m.edsoo.ru/7f411a40" TargetMode="External"/><Relationship Id="rId103" Type="http://schemas.openxmlformats.org/officeDocument/2006/relationships/hyperlink" Target="https://resh.edu.ru/subject/32/1/" TargetMode="External"/><Relationship Id="rId310" Type="http://schemas.openxmlformats.org/officeDocument/2006/relationships/hyperlink" Target="https://resh.edu.ru/login" TargetMode="External"/><Relationship Id="rId492" Type="http://schemas.openxmlformats.org/officeDocument/2006/relationships/hyperlink" Target="https://m.edsoo.ru/f29f7ba4" TargetMode="External"/><Relationship Id="rId548" Type="http://schemas.openxmlformats.org/officeDocument/2006/relationships/hyperlink" Target="https://m.edsoo.ru/f29fce92" TargetMode="External"/><Relationship Id="rId91" Type="http://schemas.openxmlformats.org/officeDocument/2006/relationships/hyperlink" Target="https://resh.edu.ru/subject/32/1/" TargetMode="External"/><Relationship Id="rId145" Type="http://schemas.openxmlformats.org/officeDocument/2006/relationships/hyperlink" Target="https://resh.edu.ru/subject/32/1/" TargetMode="External"/><Relationship Id="rId187" Type="http://schemas.openxmlformats.org/officeDocument/2006/relationships/hyperlink" Target="https://resh.edu.ru/login" TargetMode="External"/><Relationship Id="rId352" Type="http://schemas.openxmlformats.org/officeDocument/2006/relationships/hyperlink" Target="https://m.edsoo.ru/8bc4bc7c" TargetMode="External"/><Relationship Id="rId394" Type="http://schemas.openxmlformats.org/officeDocument/2006/relationships/hyperlink" Target="https://m.edsoo.ru/8bc4f958" TargetMode="External"/><Relationship Id="rId408" Type="http://schemas.openxmlformats.org/officeDocument/2006/relationships/hyperlink" Target="https://m.edsoo.ru/8bc519f6" TargetMode="External"/><Relationship Id="rId212" Type="http://schemas.openxmlformats.org/officeDocument/2006/relationships/hyperlink" Target="https://resh.edu.ru/login" TargetMode="External"/><Relationship Id="rId254" Type="http://schemas.openxmlformats.org/officeDocument/2006/relationships/hyperlink" Target="https://resh.edu.ru/login" TargetMode="External"/><Relationship Id="rId49" Type="http://schemas.openxmlformats.org/officeDocument/2006/relationships/hyperlink" Target="https://m.edsoo.ru/7f412cec" TargetMode="External"/><Relationship Id="rId114" Type="http://schemas.openxmlformats.org/officeDocument/2006/relationships/hyperlink" Target="https://resh.edu.ru/subject/32/1/" TargetMode="External"/><Relationship Id="rId296" Type="http://schemas.openxmlformats.org/officeDocument/2006/relationships/hyperlink" Target="https://resh.edu.ru/login" TargetMode="External"/><Relationship Id="rId461" Type="http://schemas.openxmlformats.org/officeDocument/2006/relationships/hyperlink" Target="https://m.edsoo.ru/f29f56ec" TargetMode="External"/><Relationship Id="rId517" Type="http://schemas.openxmlformats.org/officeDocument/2006/relationships/hyperlink" Target="https://m.edsoo.ru/f29fa8ae" TargetMode="External"/><Relationship Id="rId559" Type="http://schemas.openxmlformats.org/officeDocument/2006/relationships/hyperlink" Target="https://m.edsoo.ru/f2a0a6f0" TargetMode="External"/><Relationship Id="rId60" Type="http://schemas.openxmlformats.org/officeDocument/2006/relationships/hyperlink" Target="https://resh.edu.ru/subject/32/1/" TargetMode="External"/><Relationship Id="rId156" Type="http://schemas.openxmlformats.org/officeDocument/2006/relationships/hyperlink" Target="https://resh.edu.ru/subject/32/1/" TargetMode="External"/><Relationship Id="rId198" Type="http://schemas.openxmlformats.org/officeDocument/2006/relationships/hyperlink" Target="https://resh.edu.ru/login" TargetMode="External"/><Relationship Id="rId321" Type="http://schemas.openxmlformats.org/officeDocument/2006/relationships/hyperlink" Target="https://m.edsoo.ru/8bc478de" TargetMode="External"/><Relationship Id="rId363" Type="http://schemas.openxmlformats.org/officeDocument/2006/relationships/hyperlink" Target="https://m.edsoo.ru/8bc4c5c8" TargetMode="External"/><Relationship Id="rId419" Type="http://schemas.openxmlformats.org/officeDocument/2006/relationships/hyperlink" Target="https://m.edsoo.ru/8bc52ebe" TargetMode="External"/><Relationship Id="rId570" Type="http://schemas.openxmlformats.org/officeDocument/2006/relationships/hyperlink" Target="https://m.edsoo.ru/f2a0b906" TargetMode="External"/><Relationship Id="rId223" Type="http://schemas.openxmlformats.org/officeDocument/2006/relationships/hyperlink" Target="https://resh.edu.ru/login" TargetMode="External"/><Relationship Id="rId430" Type="http://schemas.openxmlformats.org/officeDocument/2006/relationships/hyperlink" Target="https://m.edsoo.ru/8bc544a8" TargetMode="External"/><Relationship Id="rId18" Type="http://schemas.openxmlformats.org/officeDocument/2006/relationships/hyperlink" Target="https://m.edsoo.ru/7f411a40" TargetMode="External"/><Relationship Id="rId265" Type="http://schemas.openxmlformats.org/officeDocument/2006/relationships/hyperlink" Target="https://resh.edu.ru/login" TargetMode="External"/><Relationship Id="rId472" Type="http://schemas.openxmlformats.org/officeDocument/2006/relationships/hyperlink" Target="https://m.edsoo.ru/f29f783e" TargetMode="External"/><Relationship Id="rId528" Type="http://schemas.openxmlformats.org/officeDocument/2006/relationships/hyperlink" Target="https://m.edsoo.ru/f29fdff4" TargetMode="External"/><Relationship Id="rId125" Type="http://schemas.openxmlformats.org/officeDocument/2006/relationships/hyperlink" Target="https://resh.edu.ru/subject/32/1/" TargetMode="External"/><Relationship Id="rId167" Type="http://schemas.openxmlformats.org/officeDocument/2006/relationships/hyperlink" Target="https://resh.edu.ru/subject/32/1/" TargetMode="External"/><Relationship Id="rId332" Type="http://schemas.openxmlformats.org/officeDocument/2006/relationships/hyperlink" Target="https://m.edsoo.ru/8bc4850e" TargetMode="External"/><Relationship Id="rId374" Type="http://schemas.openxmlformats.org/officeDocument/2006/relationships/hyperlink" Target="https://m.edsoo.ru/8bc4d676" TargetMode="External"/><Relationship Id="rId581" Type="http://schemas.openxmlformats.org/officeDocument/2006/relationships/hyperlink" Target="https://m.edsoo.ru/f2a0b4c4" TargetMode="External"/><Relationship Id="rId71" Type="http://schemas.openxmlformats.org/officeDocument/2006/relationships/hyperlink" Target="https://resh.edu.ru/subject/32/1/" TargetMode="External"/><Relationship Id="rId234" Type="http://schemas.openxmlformats.org/officeDocument/2006/relationships/hyperlink" Target="https://resh.edu.ru/login"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76" Type="http://schemas.openxmlformats.org/officeDocument/2006/relationships/hyperlink" Target="https://resh.edu.ru/login" TargetMode="External"/><Relationship Id="rId441" Type="http://schemas.openxmlformats.org/officeDocument/2006/relationships/hyperlink" Target="https://m.edsoo.ru/f29f3b80" TargetMode="External"/><Relationship Id="rId483" Type="http://schemas.openxmlformats.org/officeDocument/2006/relationships/hyperlink" Target="https://m.edsoo.ru/f29f7cbc" TargetMode="External"/><Relationship Id="rId539" Type="http://schemas.openxmlformats.org/officeDocument/2006/relationships/hyperlink" Target="https://m.edsoo.ru/f2a0a5e2" TargetMode="External"/><Relationship Id="rId40" Type="http://schemas.openxmlformats.org/officeDocument/2006/relationships/hyperlink" Target="https://m.edsoo.ru/7f412cec" TargetMode="External"/><Relationship Id="rId136" Type="http://schemas.openxmlformats.org/officeDocument/2006/relationships/hyperlink" Target="https://resh.edu.ru/subject/32/1/" TargetMode="External"/><Relationship Id="rId178" Type="http://schemas.openxmlformats.org/officeDocument/2006/relationships/hyperlink" Target="https://resh.edu.ru/subject/32/1/" TargetMode="External"/><Relationship Id="rId301" Type="http://schemas.openxmlformats.org/officeDocument/2006/relationships/hyperlink" Target="https://resh.edu.ru/login" TargetMode="External"/><Relationship Id="rId343" Type="http://schemas.openxmlformats.org/officeDocument/2006/relationships/hyperlink" Target="https://m.edsoo.ru/8bc4a3cc" TargetMode="External"/><Relationship Id="rId550" Type="http://schemas.openxmlformats.org/officeDocument/2006/relationships/hyperlink" Target="https://m.edsoo.ru/f29fc1b8" TargetMode="External"/><Relationship Id="rId82" Type="http://schemas.openxmlformats.org/officeDocument/2006/relationships/hyperlink" Target="https://resh.edu.ru/subject/32/1/" TargetMode="External"/><Relationship Id="rId203" Type="http://schemas.openxmlformats.org/officeDocument/2006/relationships/hyperlink" Target="https://resh.edu.ru/login" TargetMode="External"/><Relationship Id="rId385" Type="http://schemas.openxmlformats.org/officeDocument/2006/relationships/hyperlink" Target="https://m.edsoo.ru/8bc4d784" TargetMode="External"/><Relationship Id="rId245" Type="http://schemas.openxmlformats.org/officeDocument/2006/relationships/hyperlink" Target="https://resh.edu.ru/login" TargetMode="External"/><Relationship Id="rId287" Type="http://schemas.openxmlformats.org/officeDocument/2006/relationships/hyperlink" Target="https://resh.edu.ru/login" TargetMode="External"/><Relationship Id="rId410" Type="http://schemas.openxmlformats.org/officeDocument/2006/relationships/hyperlink" Target="https://m.edsoo.ru/8bc524d2" TargetMode="External"/><Relationship Id="rId452" Type="http://schemas.openxmlformats.org/officeDocument/2006/relationships/hyperlink" Target="https://m.edsoo.ru/f29f5282" TargetMode="External"/><Relationship Id="rId494" Type="http://schemas.openxmlformats.org/officeDocument/2006/relationships/hyperlink" Target="https://m.edsoo.ru/f29f8284" TargetMode="External"/><Relationship Id="rId508" Type="http://schemas.openxmlformats.org/officeDocument/2006/relationships/hyperlink" Target="https://m.edsoo.ru/f29fa002" TargetMode="External"/><Relationship Id="rId105" Type="http://schemas.openxmlformats.org/officeDocument/2006/relationships/hyperlink" Target="https://resh.edu.ru/subject/32/1/" TargetMode="External"/><Relationship Id="rId147" Type="http://schemas.openxmlformats.org/officeDocument/2006/relationships/hyperlink" Target="https://resh.edu.ru/subject/32/1/" TargetMode="External"/><Relationship Id="rId312" Type="http://schemas.openxmlformats.org/officeDocument/2006/relationships/hyperlink" Target="https://resh.edu.ru/login" TargetMode="External"/><Relationship Id="rId354" Type="http://schemas.openxmlformats.org/officeDocument/2006/relationships/hyperlink" Target="https://m.edsoo.ru/8bc4b7ae" TargetMode="External"/><Relationship Id="rId51" Type="http://schemas.openxmlformats.org/officeDocument/2006/relationships/hyperlink" Target="https://m.edsoo.ru/7f412cec" TargetMode="External"/><Relationship Id="rId93" Type="http://schemas.openxmlformats.org/officeDocument/2006/relationships/hyperlink" Target="https://resh.edu.ru/subject/32/1/" TargetMode="External"/><Relationship Id="rId189" Type="http://schemas.openxmlformats.org/officeDocument/2006/relationships/hyperlink" Target="https://resh.edu.ru/login" TargetMode="External"/><Relationship Id="rId396" Type="http://schemas.openxmlformats.org/officeDocument/2006/relationships/hyperlink" Target="https://m.edsoo.ru/8bc4fe30" TargetMode="External"/><Relationship Id="rId561" Type="http://schemas.openxmlformats.org/officeDocument/2006/relationships/hyperlink" Target="https://m.edsoo.ru/f2a0b7ee" TargetMode="External"/><Relationship Id="rId214" Type="http://schemas.openxmlformats.org/officeDocument/2006/relationships/hyperlink" Target="https://resh.edu.ru/login" TargetMode="External"/><Relationship Id="rId256" Type="http://schemas.openxmlformats.org/officeDocument/2006/relationships/hyperlink" Target="https://resh.edu.ru/login" TargetMode="External"/><Relationship Id="rId298" Type="http://schemas.openxmlformats.org/officeDocument/2006/relationships/hyperlink" Target="https://resh.edu.ru/login" TargetMode="External"/><Relationship Id="rId421" Type="http://schemas.openxmlformats.org/officeDocument/2006/relationships/hyperlink" Target="https://m.edsoo.ru/8bc53242" TargetMode="External"/><Relationship Id="rId463" Type="http://schemas.openxmlformats.org/officeDocument/2006/relationships/hyperlink" Target="https://m.edsoo.ru/f29f62e0" TargetMode="External"/><Relationship Id="rId519" Type="http://schemas.openxmlformats.org/officeDocument/2006/relationships/hyperlink" Target="https://m.edsoo.ru/f29fad7c" TargetMode="External"/><Relationship Id="rId116" Type="http://schemas.openxmlformats.org/officeDocument/2006/relationships/hyperlink" Target="https://resh.edu.ru/subject/32/1/" TargetMode="External"/><Relationship Id="rId158" Type="http://schemas.openxmlformats.org/officeDocument/2006/relationships/hyperlink" Target="https://resh.edu.ru/subject/32/1/" TargetMode="External"/><Relationship Id="rId323" Type="http://schemas.openxmlformats.org/officeDocument/2006/relationships/hyperlink" Target="https://m.edsoo.ru/8bc47b72" TargetMode="External"/><Relationship Id="rId530" Type="http://schemas.openxmlformats.org/officeDocument/2006/relationships/hyperlink" Target="https://m.edsoo.ru/f2a0b6a4" TargetMode="External"/><Relationship Id="rId20" Type="http://schemas.openxmlformats.org/officeDocument/2006/relationships/hyperlink" Target="https://m.edsoo.ru/7f411a40" TargetMode="External"/><Relationship Id="rId62" Type="http://schemas.openxmlformats.org/officeDocument/2006/relationships/hyperlink" Target="https://resh.edu.ru/subject/32/1/" TargetMode="External"/><Relationship Id="rId365" Type="http://schemas.openxmlformats.org/officeDocument/2006/relationships/hyperlink" Target="https://m.edsoo.ru/8bc4c80c" TargetMode="External"/><Relationship Id="rId572" Type="http://schemas.openxmlformats.org/officeDocument/2006/relationships/hyperlink" Target="https://m.edsoo.ru/f2a08b2a" TargetMode="External"/><Relationship Id="rId225" Type="http://schemas.openxmlformats.org/officeDocument/2006/relationships/hyperlink" Target="https://resh.edu.ru/login" TargetMode="External"/><Relationship Id="rId267" Type="http://schemas.openxmlformats.org/officeDocument/2006/relationships/hyperlink" Target="https://resh.edu.ru/login" TargetMode="External"/><Relationship Id="rId432" Type="http://schemas.openxmlformats.org/officeDocument/2006/relationships/hyperlink" Target="https://m.edsoo.ru/8bc51e24" TargetMode="External"/><Relationship Id="rId474" Type="http://schemas.openxmlformats.org/officeDocument/2006/relationships/hyperlink" Target="https://m.edsoo.ru/f29f6e34" TargetMode="External"/><Relationship Id="rId127" Type="http://schemas.openxmlformats.org/officeDocument/2006/relationships/hyperlink" Target="https://resh.edu.ru/subject/32/1/" TargetMode="External"/><Relationship Id="rId31" Type="http://schemas.openxmlformats.org/officeDocument/2006/relationships/hyperlink" Target="https://m.edsoo.ru/7f411a40" TargetMode="External"/><Relationship Id="rId73" Type="http://schemas.openxmlformats.org/officeDocument/2006/relationships/hyperlink" Target="https://resh.edu.ru/subject/32/1/" TargetMode="External"/><Relationship Id="rId169" Type="http://schemas.openxmlformats.org/officeDocument/2006/relationships/hyperlink" Target="https://resh.edu.ru/subject/32/1/" TargetMode="External"/><Relationship Id="rId334" Type="http://schemas.openxmlformats.org/officeDocument/2006/relationships/hyperlink" Target="https://m.edsoo.ru/8bc4861c" TargetMode="External"/><Relationship Id="rId376" Type="http://schemas.openxmlformats.org/officeDocument/2006/relationships/hyperlink" Target="https://m.edsoo.ru/8bc4f066" TargetMode="External"/><Relationship Id="rId541" Type="http://schemas.openxmlformats.org/officeDocument/2006/relationships/hyperlink" Target="https://m.edsoo.ru/f29fba1a" TargetMode="External"/><Relationship Id="rId583" Type="http://schemas.openxmlformats.org/officeDocument/2006/relationships/hyperlink" Target="https://m.edsoo.ru/f2a0aa06" TargetMode="External"/><Relationship Id="rId4" Type="http://schemas.openxmlformats.org/officeDocument/2006/relationships/webSettings" Target="webSettings.xml"/><Relationship Id="rId180" Type="http://schemas.openxmlformats.org/officeDocument/2006/relationships/hyperlink" Target="https://resh.edu.ru/subject/32/1/" TargetMode="External"/><Relationship Id="rId236" Type="http://schemas.openxmlformats.org/officeDocument/2006/relationships/hyperlink" Target="https://resh.edu.ru/login" TargetMode="External"/><Relationship Id="rId278" Type="http://schemas.openxmlformats.org/officeDocument/2006/relationships/hyperlink" Target="https://resh.edu.ru/login" TargetMode="External"/><Relationship Id="rId401" Type="http://schemas.openxmlformats.org/officeDocument/2006/relationships/hyperlink" Target="https://m.edsoo.ru/8bc50876" TargetMode="External"/><Relationship Id="rId443" Type="http://schemas.openxmlformats.org/officeDocument/2006/relationships/hyperlink" Target="https://m.edsoo.ru/f29f3ed2" TargetMode="External"/><Relationship Id="rId303" Type="http://schemas.openxmlformats.org/officeDocument/2006/relationships/hyperlink" Target="https://resh.edu.ru/login" TargetMode="External"/><Relationship Id="rId485" Type="http://schemas.openxmlformats.org/officeDocument/2006/relationships/hyperlink" Target="https://m.edsoo.ru/f29f7e42" TargetMode="External"/><Relationship Id="rId42" Type="http://schemas.openxmlformats.org/officeDocument/2006/relationships/hyperlink" Target="https://m.edsoo.ru/7f412cec" TargetMode="External"/><Relationship Id="rId84" Type="http://schemas.openxmlformats.org/officeDocument/2006/relationships/hyperlink" Target="https://resh.edu.ru/subject/32/1/" TargetMode="External"/><Relationship Id="rId138" Type="http://schemas.openxmlformats.org/officeDocument/2006/relationships/hyperlink" Target="https://resh.edu.ru/subject/32/1/" TargetMode="External"/><Relationship Id="rId345" Type="http://schemas.openxmlformats.org/officeDocument/2006/relationships/hyperlink" Target="https://m.edsoo.ru/8bc4850e" TargetMode="External"/><Relationship Id="rId387" Type="http://schemas.openxmlformats.org/officeDocument/2006/relationships/hyperlink" Target="https://m.edsoo.ru/8bc4e0f8" TargetMode="External"/><Relationship Id="rId510" Type="http://schemas.openxmlformats.org/officeDocument/2006/relationships/hyperlink" Target="https://m.edsoo.ru/f29fa21e" TargetMode="External"/><Relationship Id="rId552" Type="http://schemas.openxmlformats.org/officeDocument/2006/relationships/hyperlink" Target="https://m.edsoo.ru/f2a0c9fa" TargetMode="External"/><Relationship Id="rId191" Type="http://schemas.openxmlformats.org/officeDocument/2006/relationships/hyperlink" Target="https://resh.edu.ru/login" TargetMode="External"/><Relationship Id="rId205" Type="http://schemas.openxmlformats.org/officeDocument/2006/relationships/hyperlink" Target="https://resh.edu.ru/login" TargetMode="External"/><Relationship Id="rId247" Type="http://schemas.openxmlformats.org/officeDocument/2006/relationships/hyperlink" Target="https://resh.edu.ru/login" TargetMode="External"/><Relationship Id="rId412" Type="http://schemas.openxmlformats.org/officeDocument/2006/relationships/hyperlink" Target="https://m.edsoo.ru/8bc51096" TargetMode="External"/><Relationship Id="rId107" Type="http://schemas.openxmlformats.org/officeDocument/2006/relationships/hyperlink" Target="https://resh.edu.ru/subject/32/1/" TargetMode="External"/><Relationship Id="rId289" Type="http://schemas.openxmlformats.org/officeDocument/2006/relationships/hyperlink" Target="https://resh.edu.ru/login" TargetMode="External"/><Relationship Id="rId454" Type="http://schemas.openxmlformats.org/officeDocument/2006/relationships/hyperlink" Target="https://m.edsoo.ru/f29f5d7c" TargetMode="External"/><Relationship Id="rId496" Type="http://schemas.openxmlformats.org/officeDocument/2006/relationships/hyperlink" Target="https://m.edsoo.ru/f2a09dd6" TargetMode="External"/><Relationship Id="rId11" Type="http://schemas.openxmlformats.org/officeDocument/2006/relationships/hyperlink" Target="https://resh.edu.ru/subject/32/1/" TargetMode="External"/><Relationship Id="rId53" Type="http://schemas.openxmlformats.org/officeDocument/2006/relationships/hyperlink" Target="https://m.edsoo.ru/7f412cec" TargetMode="External"/><Relationship Id="rId149" Type="http://schemas.openxmlformats.org/officeDocument/2006/relationships/hyperlink" Target="https://resh.edu.ru/subject/32/1/" TargetMode="External"/><Relationship Id="rId314" Type="http://schemas.openxmlformats.org/officeDocument/2006/relationships/hyperlink" Target="https://resh.edu.ru/login" TargetMode="External"/><Relationship Id="rId356" Type="http://schemas.openxmlformats.org/officeDocument/2006/relationships/hyperlink" Target="https://m.edsoo.ru/f29f4fda" TargetMode="External"/><Relationship Id="rId398" Type="http://schemas.openxmlformats.org/officeDocument/2006/relationships/hyperlink" Target="https://m.edsoo.ru/8bc50358" TargetMode="External"/><Relationship Id="rId521" Type="http://schemas.openxmlformats.org/officeDocument/2006/relationships/hyperlink" Target="https://m.edsoo.ru/f29fd31a" TargetMode="External"/><Relationship Id="rId563" Type="http://schemas.openxmlformats.org/officeDocument/2006/relationships/hyperlink" Target="https://m.edsoo.ru/f29fef08" TargetMode="External"/><Relationship Id="rId95" Type="http://schemas.openxmlformats.org/officeDocument/2006/relationships/hyperlink" Target="https://resh.edu.ru/subject/32/1/" TargetMode="External"/><Relationship Id="rId160" Type="http://schemas.openxmlformats.org/officeDocument/2006/relationships/hyperlink" Target="https://resh.edu.ru/subject/32/1/" TargetMode="External"/><Relationship Id="rId216" Type="http://schemas.openxmlformats.org/officeDocument/2006/relationships/hyperlink" Target="https://resh.edu.ru/login" TargetMode="External"/><Relationship Id="rId423" Type="http://schemas.openxmlformats.org/officeDocument/2006/relationships/hyperlink" Target="https://m.edsoo.ru/8bc5347c" TargetMode="External"/><Relationship Id="rId258" Type="http://schemas.openxmlformats.org/officeDocument/2006/relationships/hyperlink" Target="https://resh.edu.ru/login" TargetMode="External"/><Relationship Id="rId465" Type="http://schemas.openxmlformats.org/officeDocument/2006/relationships/hyperlink" Target="https://m.edsoo.ru/f29f61c8" TargetMode="External"/><Relationship Id="rId22" Type="http://schemas.openxmlformats.org/officeDocument/2006/relationships/hyperlink" Target="https://m.edsoo.ru/7f411a40" TargetMode="External"/><Relationship Id="rId64" Type="http://schemas.openxmlformats.org/officeDocument/2006/relationships/hyperlink" Target="https://resh.edu.ru/subject/32/1/" TargetMode="External"/><Relationship Id="rId118" Type="http://schemas.openxmlformats.org/officeDocument/2006/relationships/hyperlink" Target="https://resh.edu.ru/subject/32/1/" TargetMode="External"/><Relationship Id="rId325" Type="http://schemas.openxmlformats.org/officeDocument/2006/relationships/hyperlink" Target="https://m.edsoo.ru/8bc47c76" TargetMode="External"/><Relationship Id="rId367" Type="http://schemas.openxmlformats.org/officeDocument/2006/relationships/hyperlink" Target="https://m.edsoo.ru/f29f4fda" TargetMode="External"/><Relationship Id="rId532" Type="http://schemas.openxmlformats.org/officeDocument/2006/relationships/hyperlink" Target="https://m.edsoo.ru/f2a0c8ec" TargetMode="External"/><Relationship Id="rId574" Type="http://schemas.openxmlformats.org/officeDocument/2006/relationships/hyperlink" Target="https://m.edsoo.ru/f2a08986" TargetMode="External"/><Relationship Id="rId171" Type="http://schemas.openxmlformats.org/officeDocument/2006/relationships/hyperlink" Target="https://resh.edu.ru/subject/32/1/" TargetMode="External"/><Relationship Id="rId227" Type="http://schemas.openxmlformats.org/officeDocument/2006/relationships/hyperlink" Target="https://resh.edu.ru/login" TargetMode="External"/><Relationship Id="rId269" Type="http://schemas.openxmlformats.org/officeDocument/2006/relationships/hyperlink" Target="https://resh.edu.ru/login" TargetMode="External"/><Relationship Id="rId434" Type="http://schemas.openxmlformats.org/officeDocument/2006/relationships/hyperlink" Target="https://m.edsoo.ru/8bc5218a" TargetMode="External"/><Relationship Id="rId476" Type="http://schemas.openxmlformats.org/officeDocument/2006/relationships/hyperlink" Target="https://m.edsoo.ru/f2a09c64" TargetMode="External"/><Relationship Id="rId33" Type="http://schemas.openxmlformats.org/officeDocument/2006/relationships/hyperlink" Target="https://m.edsoo.ru/7f411a40" TargetMode="External"/><Relationship Id="rId129" Type="http://schemas.openxmlformats.org/officeDocument/2006/relationships/hyperlink" Target="https://resh.edu.ru/subject/32/1/" TargetMode="External"/><Relationship Id="rId280" Type="http://schemas.openxmlformats.org/officeDocument/2006/relationships/hyperlink" Target="https://resh.edu.ru/login" TargetMode="External"/><Relationship Id="rId336" Type="http://schemas.openxmlformats.org/officeDocument/2006/relationships/hyperlink" Target="https://m.edsoo.ru/8bc4875c" TargetMode="External"/><Relationship Id="rId501" Type="http://schemas.openxmlformats.org/officeDocument/2006/relationships/hyperlink" Target="https://m.edsoo.ru/f29f983c" TargetMode="External"/><Relationship Id="rId543" Type="http://schemas.openxmlformats.org/officeDocument/2006/relationships/hyperlink" Target="https://m.edsoo.ru/f29fbf6a" TargetMode="External"/><Relationship Id="rId75" Type="http://schemas.openxmlformats.org/officeDocument/2006/relationships/hyperlink" Target="https://resh.edu.ru/subject/32/1/" TargetMode="External"/><Relationship Id="rId140" Type="http://schemas.openxmlformats.org/officeDocument/2006/relationships/hyperlink" Target="https://resh.edu.ru/subject/32/1/" TargetMode="External"/><Relationship Id="rId182" Type="http://schemas.openxmlformats.org/officeDocument/2006/relationships/hyperlink" Target="https://resh.edu.ru/subject/32/1/" TargetMode="External"/><Relationship Id="rId378" Type="http://schemas.openxmlformats.org/officeDocument/2006/relationships/hyperlink" Target="https://m.edsoo.ru/8bc4e684" TargetMode="External"/><Relationship Id="rId403" Type="http://schemas.openxmlformats.org/officeDocument/2006/relationships/hyperlink" Target="https://m.edsoo.ru/8bc50aa6" TargetMode="External"/><Relationship Id="rId585" Type="http://schemas.openxmlformats.org/officeDocument/2006/relationships/hyperlink" Target="https://m.edsoo.ru/f2a0c11c" TargetMode="External"/><Relationship Id="rId6" Type="http://schemas.openxmlformats.org/officeDocument/2006/relationships/hyperlink" Target="https://resh.edu.ru/subject/32/1/" TargetMode="External"/><Relationship Id="rId238" Type="http://schemas.openxmlformats.org/officeDocument/2006/relationships/hyperlink" Target="https://resh.edu.ru/login" TargetMode="External"/><Relationship Id="rId445" Type="http://schemas.openxmlformats.org/officeDocument/2006/relationships/hyperlink" Target="https://m.edsoo.ru/f29f4544" TargetMode="External"/><Relationship Id="rId487" Type="http://schemas.openxmlformats.org/officeDocument/2006/relationships/hyperlink" Target="https://m.edsoo.ru/f29f8478" TargetMode="External"/><Relationship Id="rId291" Type="http://schemas.openxmlformats.org/officeDocument/2006/relationships/hyperlink" Target="https://resh.edu.ru/login" TargetMode="External"/><Relationship Id="rId305" Type="http://schemas.openxmlformats.org/officeDocument/2006/relationships/hyperlink" Target="https://resh.edu.ru/login" TargetMode="External"/><Relationship Id="rId347" Type="http://schemas.openxmlformats.org/officeDocument/2006/relationships/hyperlink" Target="https://m.edsoo.ru/8bc4b10a" TargetMode="External"/><Relationship Id="rId512" Type="http://schemas.openxmlformats.org/officeDocument/2006/relationships/hyperlink" Target="https://m.edsoo.ru/f29fa66a" TargetMode="External"/><Relationship Id="rId44" Type="http://schemas.openxmlformats.org/officeDocument/2006/relationships/hyperlink" Target="https://m.edsoo.ru/7f412cec" TargetMode="External"/><Relationship Id="rId86" Type="http://schemas.openxmlformats.org/officeDocument/2006/relationships/hyperlink" Target="https://resh.edu.ru/subject/32/1/" TargetMode="External"/><Relationship Id="rId151" Type="http://schemas.openxmlformats.org/officeDocument/2006/relationships/hyperlink" Target="https://resh.edu.ru/subject/32/1/" TargetMode="External"/><Relationship Id="rId389" Type="http://schemas.openxmlformats.org/officeDocument/2006/relationships/hyperlink" Target="https://m.edsoo.ru/8bc4dc98" TargetMode="External"/><Relationship Id="rId554" Type="http://schemas.openxmlformats.org/officeDocument/2006/relationships/hyperlink" Target="https://m.edsoo.ru/f29fe7c4" TargetMode="External"/><Relationship Id="rId193" Type="http://schemas.openxmlformats.org/officeDocument/2006/relationships/hyperlink" Target="https://resh.edu.ru/login" TargetMode="External"/><Relationship Id="rId207" Type="http://schemas.openxmlformats.org/officeDocument/2006/relationships/hyperlink" Target="https://resh.edu.ru/login" TargetMode="External"/><Relationship Id="rId249" Type="http://schemas.openxmlformats.org/officeDocument/2006/relationships/hyperlink" Target="https://resh.edu.ru/login" TargetMode="External"/><Relationship Id="rId414" Type="http://schemas.openxmlformats.org/officeDocument/2006/relationships/hyperlink" Target="https://m.edsoo.ru/8bc52806" TargetMode="External"/><Relationship Id="rId456" Type="http://schemas.openxmlformats.org/officeDocument/2006/relationships/hyperlink" Target="https://m.edsoo.ru/f29f539a" TargetMode="External"/><Relationship Id="rId498" Type="http://schemas.openxmlformats.org/officeDocument/2006/relationships/hyperlink" Target="https://m.edsoo.ru/f29f9558" TargetMode="External"/><Relationship Id="rId13" Type="http://schemas.openxmlformats.org/officeDocument/2006/relationships/hyperlink" Target="https://resh.edu.ru/subject/32/1/" TargetMode="External"/><Relationship Id="rId109" Type="http://schemas.openxmlformats.org/officeDocument/2006/relationships/hyperlink" Target="https://resh.edu.ru/subject/32/1/" TargetMode="External"/><Relationship Id="rId260" Type="http://schemas.openxmlformats.org/officeDocument/2006/relationships/hyperlink" Target="https://resh.edu.ru/login" TargetMode="External"/><Relationship Id="rId316" Type="http://schemas.openxmlformats.org/officeDocument/2006/relationships/hyperlink" Target="https://resh.edu.ru/login" TargetMode="External"/><Relationship Id="rId523" Type="http://schemas.openxmlformats.org/officeDocument/2006/relationships/hyperlink" Target="https://m.edsoo.ru/f29fd554" TargetMode="External"/><Relationship Id="rId55" Type="http://schemas.openxmlformats.org/officeDocument/2006/relationships/hyperlink" Target="https://resh.edu.ru/subject/32/1/" TargetMode="External"/><Relationship Id="rId97" Type="http://schemas.openxmlformats.org/officeDocument/2006/relationships/hyperlink" Target="https://resh.edu.ru/subject/32/1/" TargetMode="External"/><Relationship Id="rId120" Type="http://schemas.openxmlformats.org/officeDocument/2006/relationships/hyperlink" Target="https://resh.edu.ru/subject/32/1/" TargetMode="External"/><Relationship Id="rId358" Type="http://schemas.openxmlformats.org/officeDocument/2006/relationships/hyperlink" Target="https://m.edsoo.ru/8bc4d194" TargetMode="External"/><Relationship Id="rId565" Type="http://schemas.openxmlformats.org/officeDocument/2006/relationships/hyperlink" Target="https://m.edsoo.ru/f29ff336" TargetMode="External"/><Relationship Id="rId162" Type="http://schemas.openxmlformats.org/officeDocument/2006/relationships/hyperlink" Target="https://resh.edu.ru/subject/32/1/" TargetMode="External"/><Relationship Id="rId218" Type="http://schemas.openxmlformats.org/officeDocument/2006/relationships/hyperlink" Target="https://resh.edu.ru/login" TargetMode="External"/><Relationship Id="rId425" Type="http://schemas.openxmlformats.org/officeDocument/2006/relationships/hyperlink" Target="https://m.edsoo.ru/8bc53850" TargetMode="External"/><Relationship Id="rId467" Type="http://schemas.openxmlformats.org/officeDocument/2006/relationships/hyperlink" Target="https://m.edsoo.ru/f29f6952" TargetMode="External"/><Relationship Id="rId271" Type="http://schemas.openxmlformats.org/officeDocument/2006/relationships/hyperlink" Target="https://resh.edu.ru/login" TargetMode="External"/><Relationship Id="rId24" Type="http://schemas.openxmlformats.org/officeDocument/2006/relationships/hyperlink" Target="https://m.edsoo.ru/7f411a40" TargetMode="External"/><Relationship Id="rId66" Type="http://schemas.openxmlformats.org/officeDocument/2006/relationships/hyperlink" Target="https://resh.edu.ru/subject/32/1/" TargetMode="External"/><Relationship Id="rId131" Type="http://schemas.openxmlformats.org/officeDocument/2006/relationships/hyperlink" Target="https://resh.edu.ru/subject/32/1/" TargetMode="External"/><Relationship Id="rId327" Type="http://schemas.openxmlformats.org/officeDocument/2006/relationships/hyperlink" Target="https://m.edsoo.ru/8bc47e88" TargetMode="External"/><Relationship Id="rId369" Type="http://schemas.openxmlformats.org/officeDocument/2006/relationships/hyperlink" Target="https://m.edsoo.ru/8bc4d194" TargetMode="External"/><Relationship Id="rId534" Type="http://schemas.openxmlformats.org/officeDocument/2006/relationships/hyperlink" Target="https://m.edsoo.ru/f29fb420" TargetMode="External"/><Relationship Id="rId576" Type="http://schemas.openxmlformats.org/officeDocument/2006/relationships/hyperlink" Target="https://m.edsoo.ru/f2a09502" TargetMode="External"/><Relationship Id="rId173" Type="http://schemas.openxmlformats.org/officeDocument/2006/relationships/hyperlink" Target="https://resh.edu.ru/subject/32/1/" TargetMode="External"/><Relationship Id="rId229" Type="http://schemas.openxmlformats.org/officeDocument/2006/relationships/hyperlink" Target="https://resh.edu.ru/login" TargetMode="External"/><Relationship Id="rId380" Type="http://schemas.openxmlformats.org/officeDocument/2006/relationships/hyperlink" Target="https://m.edsoo.ru/8bc4e576" TargetMode="External"/><Relationship Id="rId436" Type="http://schemas.openxmlformats.org/officeDocument/2006/relationships/hyperlink" Target="https://m.edsoo.ru/8bc50bbe" TargetMode="External"/><Relationship Id="rId240" Type="http://schemas.openxmlformats.org/officeDocument/2006/relationships/hyperlink" Target="https://resh.edu.ru/login" TargetMode="External"/><Relationship Id="rId478" Type="http://schemas.openxmlformats.org/officeDocument/2006/relationships/hyperlink" Target="https://m.edsoo.ru/f29f8eb4" TargetMode="External"/><Relationship Id="rId35" Type="http://schemas.openxmlformats.org/officeDocument/2006/relationships/hyperlink" Target="https://m.edsoo.ru/7f411a40" TargetMode="External"/><Relationship Id="rId77" Type="http://schemas.openxmlformats.org/officeDocument/2006/relationships/hyperlink" Target="https://resh.edu.ru/subject/32/1/" TargetMode="External"/><Relationship Id="rId100" Type="http://schemas.openxmlformats.org/officeDocument/2006/relationships/hyperlink" Target="https://resh.edu.ru/subject/32/1/" TargetMode="External"/><Relationship Id="rId282" Type="http://schemas.openxmlformats.org/officeDocument/2006/relationships/hyperlink" Target="https://resh.edu.ru/login" TargetMode="External"/><Relationship Id="rId338" Type="http://schemas.openxmlformats.org/officeDocument/2006/relationships/hyperlink" Target="https://m.edsoo.ru/8bc489a0" TargetMode="External"/><Relationship Id="rId503" Type="http://schemas.openxmlformats.org/officeDocument/2006/relationships/hyperlink" Target="https://m.edsoo.ru/f2a0c34c" TargetMode="External"/><Relationship Id="rId545" Type="http://schemas.openxmlformats.org/officeDocument/2006/relationships/hyperlink" Target="https://m.edsoo.ru/f29fc7bc" TargetMode="External"/><Relationship Id="rId587" Type="http://schemas.openxmlformats.org/officeDocument/2006/relationships/hyperlink" Target="https://m.edsoo.ru/f2a0c45a" TargetMode="External"/><Relationship Id="rId8" Type="http://schemas.openxmlformats.org/officeDocument/2006/relationships/hyperlink" Target="https://resh.edu.ru/subject/32/1/" TargetMode="External"/><Relationship Id="rId142" Type="http://schemas.openxmlformats.org/officeDocument/2006/relationships/hyperlink" Target="https://resh.edu.ru/subject/32/1/" TargetMode="External"/><Relationship Id="rId184" Type="http://schemas.openxmlformats.org/officeDocument/2006/relationships/hyperlink" Target="https://resh.edu.ru/subject/32/1/" TargetMode="External"/><Relationship Id="rId391" Type="http://schemas.openxmlformats.org/officeDocument/2006/relationships/hyperlink" Target="https://m.edsoo.ru/8bc4f548" TargetMode="External"/><Relationship Id="rId405" Type="http://schemas.openxmlformats.org/officeDocument/2006/relationships/hyperlink" Target="https://m.edsoo.ru/8bc514ba" TargetMode="External"/><Relationship Id="rId447" Type="http://schemas.openxmlformats.org/officeDocument/2006/relationships/hyperlink" Target="https://m.edsoo.ru/f29f4d8c" TargetMode="External"/><Relationship Id="rId251" Type="http://schemas.openxmlformats.org/officeDocument/2006/relationships/hyperlink" Target="https://resh.edu.ru/login" TargetMode="External"/><Relationship Id="rId489" Type="http://schemas.openxmlformats.org/officeDocument/2006/relationships/hyperlink" Target="https://m.edsoo.ru/f29f85c2" TargetMode="External"/><Relationship Id="rId46" Type="http://schemas.openxmlformats.org/officeDocument/2006/relationships/hyperlink" Target="https://m.edsoo.ru/7f412cec" TargetMode="External"/><Relationship Id="rId293" Type="http://schemas.openxmlformats.org/officeDocument/2006/relationships/hyperlink" Target="https://resh.edu.ru/login" TargetMode="External"/><Relationship Id="rId307" Type="http://schemas.openxmlformats.org/officeDocument/2006/relationships/hyperlink" Target="https://resh.edu.ru/login" TargetMode="External"/><Relationship Id="rId349" Type="http://schemas.openxmlformats.org/officeDocument/2006/relationships/hyperlink" Target="https://m.edsoo.ru/8bc4b27c" TargetMode="External"/><Relationship Id="rId514" Type="http://schemas.openxmlformats.org/officeDocument/2006/relationships/hyperlink" Target="https://m.edsoo.ru/f29fab56" TargetMode="External"/><Relationship Id="rId556" Type="http://schemas.openxmlformats.org/officeDocument/2006/relationships/hyperlink" Target="https://m.edsoo.ru/f29fe9ea" TargetMode="External"/><Relationship Id="rId88" Type="http://schemas.openxmlformats.org/officeDocument/2006/relationships/hyperlink" Target="https://resh.edu.ru/subject/32/1/" TargetMode="External"/><Relationship Id="rId111" Type="http://schemas.openxmlformats.org/officeDocument/2006/relationships/hyperlink" Target="https://resh.edu.ru/subject/32/1/" TargetMode="External"/><Relationship Id="rId153" Type="http://schemas.openxmlformats.org/officeDocument/2006/relationships/hyperlink" Target="https://resh.edu.ru/subject/32/1/" TargetMode="External"/><Relationship Id="rId195" Type="http://schemas.openxmlformats.org/officeDocument/2006/relationships/hyperlink" Target="https://resh.edu.ru/login" TargetMode="External"/><Relationship Id="rId209" Type="http://schemas.openxmlformats.org/officeDocument/2006/relationships/hyperlink" Target="https://resh.edu.ru/login" TargetMode="External"/><Relationship Id="rId360" Type="http://schemas.openxmlformats.org/officeDocument/2006/relationships/hyperlink" Target="https://m.edsoo.ru/8bc4d072" TargetMode="External"/><Relationship Id="rId416" Type="http://schemas.openxmlformats.org/officeDocument/2006/relationships/hyperlink" Target="https://m.edsoo.ru/8bc52da6" TargetMode="External"/><Relationship Id="rId220" Type="http://schemas.openxmlformats.org/officeDocument/2006/relationships/hyperlink" Target="https://resh.edu.ru/login" TargetMode="External"/><Relationship Id="rId458" Type="http://schemas.openxmlformats.org/officeDocument/2006/relationships/hyperlink" Target="https://m.edsoo.ru/f29f54c6" TargetMode="External"/><Relationship Id="rId15" Type="http://schemas.openxmlformats.org/officeDocument/2006/relationships/hyperlink" Target="https://resh.edu.ru/subject/32/1/" TargetMode="External"/><Relationship Id="rId57" Type="http://schemas.openxmlformats.org/officeDocument/2006/relationships/hyperlink" Target="https://resh.edu.ru/subject/32/1/" TargetMode="External"/><Relationship Id="rId262" Type="http://schemas.openxmlformats.org/officeDocument/2006/relationships/hyperlink" Target="https://resh.edu.ru/login" TargetMode="External"/><Relationship Id="rId318" Type="http://schemas.openxmlformats.org/officeDocument/2006/relationships/hyperlink" Target="https://resh.edu.ru/login" TargetMode="External"/><Relationship Id="rId525" Type="http://schemas.openxmlformats.org/officeDocument/2006/relationships/hyperlink" Target="https://m.edsoo.ru/f29fdb80" TargetMode="External"/><Relationship Id="rId567" Type="http://schemas.openxmlformats.org/officeDocument/2006/relationships/hyperlink" Target="https://m.edsoo.ru/f2a08300" TargetMode="External"/><Relationship Id="rId99" Type="http://schemas.openxmlformats.org/officeDocument/2006/relationships/hyperlink" Target="https://resh.edu.ru/subject/32/1/" TargetMode="External"/><Relationship Id="rId122" Type="http://schemas.openxmlformats.org/officeDocument/2006/relationships/hyperlink" Target="https://resh.edu.ru/subject/32/1/" TargetMode="External"/><Relationship Id="rId164" Type="http://schemas.openxmlformats.org/officeDocument/2006/relationships/hyperlink" Target="https://resh.edu.ru/subject/32/1/" TargetMode="External"/><Relationship Id="rId371" Type="http://schemas.openxmlformats.org/officeDocument/2006/relationships/hyperlink" Target="https://m.edsoo.ru/8bc4cc80" TargetMode="External"/><Relationship Id="rId427" Type="http://schemas.openxmlformats.org/officeDocument/2006/relationships/hyperlink" Target="https://m.edsoo.ru/8bc541a6" TargetMode="External"/><Relationship Id="rId469" Type="http://schemas.openxmlformats.org/officeDocument/2006/relationships/hyperlink" Target="https://m.edsoo.ru/f29f6d1c" TargetMode="External"/><Relationship Id="rId26" Type="http://schemas.openxmlformats.org/officeDocument/2006/relationships/hyperlink" Target="https://m.edsoo.ru/7f411a40" TargetMode="External"/><Relationship Id="rId231" Type="http://schemas.openxmlformats.org/officeDocument/2006/relationships/hyperlink" Target="https://resh.edu.ru/login" TargetMode="External"/><Relationship Id="rId273" Type="http://schemas.openxmlformats.org/officeDocument/2006/relationships/hyperlink" Target="https://resh.edu.ru/login" TargetMode="External"/><Relationship Id="rId329" Type="http://schemas.openxmlformats.org/officeDocument/2006/relationships/hyperlink" Target="https://m.edsoo.ru/8bc4a25a" TargetMode="External"/><Relationship Id="rId480" Type="http://schemas.openxmlformats.org/officeDocument/2006/relationships/hyperlink" Target="https://m.edsoo.ru/f29f91d4" TargetMode="External"/><Relationship Id="rId536" Type="http://schemas.openxmlformats.org/officeDocument/2006/relationships/hyperlink" Target="https://m.edsoo.ru/f29fb7e0" TargetMode="External"/><Relationship Id="rId68" Type="http://schemas.openxmlformats.org/officeDocument/2006/relationships/hyperlink" Target="https://resh.edu.ru/subject/32/1/" TargetMode="External"/><Relationship Id="rId133" Type="http://schemas.openxmlformats.org/officeDocument/2006/relationships/hyperlink" Target="https://resh.edu.ru/subject/32/1/" TargetMode="External"/><Relationship Id="rId175" Type="http://schemas.openxmlformats.org/officeDocument/2006/relationships/hyperlink" Target="https://resh.edu.ru/subject/32/1/" TargetMode="External"/><Relationship Id="rId340" Type="http://schemas.openxmlformats.org/officeDocument/2006/relationships/hyperlink" Target="https://m.edsoo.ru/8bc4aa16" TargetMode="External"/><Relationship Id="rId578" Type="http://schemas.openxmlformats.org/officeDocument/2006/relationships/hyperlink" Target="https://m.edsoo.ru/f2a09674" TargetMode="External"/><Relationship Id="rId200" Type="http://schemas.openxmlformats.org/officeDocument/2006/relationships/hyperlink" Target="https://resh.edu.ru/login" TargetMode="External"/><Relationship Id="rId382" Type="http://schemas.openxmlformats.org/officeDocument/2006/relationships/hyperlink" Target="https://m.edsoo.ru/8bc4e45e" TargetMode="External"/><Relationship Id="rId438" Type="http://schemas.openxmlformats.org/officeDocument/2006/relationships/hyperlink" Target="https://m.edsoo.ru/8bc525e0" TargetMode="External"/><Relationship Id="rId242" Type="http://schemas.openxmlformats.org/officeDocument/2006/relationships/hyperlink" Target="https://resh.edu.ru/login" TargetMode="External"/><Relationship Id="rId284" Type="http://schemas.openxmlformats.org/officeDocument/2006/relationships/hyperlink" Target="https://resh.edu.ru/login" TargetMode="External"/><Relationship Id="rId491" Type="http://schemas.openxmlformats.org/officeDocument/2006/relationships/hyperlink" Target="https://m.edsoo.ru/f29f86d0" TargetMode="External"/><Relationship Id="rId505" Type="http://schemas.openxmlformats.org/officeDocument/2006/relationships/hyperlink" Target="https://m.edsoo.ru/f29f9c42" TargetMode="External"/><Relationship Id="rId37" Type="http://schemas.openxmlformats.org/officeDocument/2006/relationships/hyperlink" Target="https://m.edsoo.ru/7f411a40" TargetMode="External"/><Relationship Id="rId79" Type="http://schemas.openxmlformats.org/officeDocument/2006/relationships/hyperlink" Target="https://resh.edu.ru/subject/32/1/" TargetMode="External"/><Relationship Id="rId102" Type="http://schemas.openxmlformats.org/officeDocument/2006/relationships/hyperlink" Target="https://resh.edu.ru/subject/32/1/" TargetMode="External"/><Relationship Id="rId144" Type="http://schemas.openxmlformats.org/officeDocument/2006/relationships/hyperlink" Target="https://resh.edu.ru/subject/32/1/" TargetMode="External"/><Relationship Id="rId547" Type="http://schemas.openxmlformats.org/officeDocument/2006/relationships/hyperlink" Target="https://m.edsoo.ru/f29fc4c4" TargetMode="External"/><Relationship Id="rId589" Type="http://schemas.openxmlformats.org/officeDocument/2006/relationships/theme" Target="theme/theme1.xml"/><Relationship Id="rId90" Type="http://schemas.openxmlformats.org/officeDocument/2006/relationships/hyperlink" Target="https://resh.edu.ru/subject/32/1/" TargetMode="External"/><Relationship Id="rId186" Type="http://schemas.openxmlformats.org/officeDocument/2006/relationships/hyperlink" Target="https://resh.edu.ru/login" TargetMode="External"/><Relationship Id="rId351" Type="http://schemas.openxmlformats.org/officeDocument/2006/relationships/hyperlink" Target="https://m.edsoo.ru/8bc4b27c" TargetMode="External"/><Relationship Id="rId393" Type="http://schemas.openxmlformats.org/officeDocument/2006/relationships/hyperlink" Target="https://m.edsoo.ru/8bc4f82c" TargetMode="External"/><Relationship Id="rId407" Type="http://schemas.openxmlformats.org/officeDocument/2006/relationships/hyperlink" Target="https://m.edsoo.ru/8bc518de" TargetMode="External"/><Relationship Id="rId449" Type="http://schemas.openxmlformats.org/officeDocument/2006/relationships/hyperlink" Target="https://m.edsoo.ru/f29f488c" TargetMode="External"/><Relationship Id="rId211" Type="http://schemas.openxmlformats.org/officeDocument/2006/relationships/hyperlink" Target="https://resh.edu.ru/login" TargetMode="External"/><Relationship Id="rId253" Type="http://schemas.openxmlformats.org/officeDocument/2006/relationships/hyperlink" Target="https://resh.edu.ru/login" TargetMode="External"/><Relationship Id="rId295" Type="http://schemas.openxmlformats.org/officeDocument/2006/relationships/hyperlink" Target="https://resh.edu.ru/login" TargetMode="External"/><Relationship Id="rId309" Type="http://schemas.openxmlformats.org/officeDocument/2006/relationships/hyperlink" Target="https://resh.edu.ru/login" TargetMode="External"/><Relationship Id="rId460" Type="http://schemas.openxmlformats.org/officeDocument/2006/relationships/hyperlink" Target="https://m.edsoo.ru/f29f5afc" TargetMode="External"/><Relationship Id="rId516" Type="http://schemas.openxmlformats.org/officeDocument/2006/relationships/hyperlink" Target="https://m.edsoo.ru/f29fa7a0" TargetMode="External"/><Relationship Id="rId48" Type="http://schemas.openxmlformats.org/officeDocument/2006/relationships/hyperlink" Target="https://m.edsoo.ru/7f412cec" TargetMode="External"/><Relationship Id="rId113" Type="http://schemas.openxmlformats.org/officeDocument/2006/relationships/hyperlink" Target="https://resh.edu.ru/subject/32/1/" TargetMode="External"/><Relationship Id="rId320" Type="http://schemas.openxmlformats.org/officeDocument/2006/relationships/hyperlink" Target="https://resh.edu.ru/login" TargetMode="External"/><Relationship Id="rId558" Type="http://schemas.openxmlformats.org/officeDocument/2006/relationships/hyperlink" Target="https://m.edsoo.ru/f29fecba" TargetMode="External"/><Relationship Id="rId155" Type="http://schemas.openxmlformats.org/officeDocument/2006/relationships/hyperlink" Target="https://resh.edu.ru/subject/32/1/" TargetMode="External"/><Relationship Id="rId197" Type="http://schemas.openxmlformats.org/officeDocument/2006/relationships/hyperlink" Target="https://resh.edu.ru/login" TargetMode="External"/><Relationship Id="rId362" Type="http://schemas.openxmlformats.org/officeDocument/2006/relationships/hyperlink" Target="https://m.edsoo.ru/8bc4c2e4" TargetMode="External"/><Relationship Id="rId418" Type="http://schemas.openxmlformats.org/officeDocument/2006/relationships/hyperlink" Target="https://m.edsoo.ru/8bc52a40" TargetMode="External"/><Relationship Id="rId222" Type="http://schemas.openxmlformats.org/officeDocument/2006/relationships/hyperlink" Target="https://resh.edu.ru/login" TargetMode="External"/><Relationship Id="rId264" Type="http://schemas.openxmlformats.org/officeDocument/2006/relationships/hyperlink" Target="https://resh.edu.ru/login" TargetMode="External"/><Relationship Id="rId471" Type="http://schemas.openxmlformats.org/officeDocument/2006/relationships/hyperlink" Target="https://m.edsoo.ru/f29f6c04" TargetMode="External"/><Relationship Id="rId17" Type="http://schemas.openxmlformats.org/officeDocument/2006/relationships/hyperlink" Target="https://m.edsoo.ru/7f411a40" TargetMode="External"/><Relationship Id="rId59" Type="http://schemas.openxmlformats.org/officeDocument/2006/relationships/hyperlink" Target="https://resh.edu.ru/subject/32/1/" TargetMode="External"/><Relationship Id="rId124" Type="http://schemas.openxmlformats.org/officeDocument/2006/relationships/hyperlink" Target="https://resh.edu.ru/subject/32/1/" TargetMode="External"/><Relationship Id="rId527" Type="http://schemas.openxmlformats.org/officeDocument/2006/relationships/hyperlink" Target="https://m.edsoo.ru/f29fded2" TargetMode="External"/><Relationship Id="rId569" Type="http://schemas.openxmlformats.org/officeDocument/2006/relationships/hyperlink" Target="https://m.edsoo.ru/f2a0bee2" TargetMode="External"/><Relationship Id="rId70" Type="http://schemas.openxmlformats.org/officeDocument/2006/relationships/hyperlink" Target="https://resh.edu.ru/subject/32/1/" TargetMode="External"/><Relationship Id="rId166" Type="http://schemas.openxmlformats.org/officeDocument/2006/relationships/hyperlink" Target="https://resh.edu.ru/subject/32/1/" TargetMode="External"/><Relationship Id="rId331" Type="http://schemas.openxmlformats.org/officeDocument/2006/relationships/hyperlink" Target="https://m.edsoo.ru/8bc4a610" TargetMode="External"/><Relationship Id="rId373" Type="http://schemas.openxmlformats.org/officeDocument/2006/relationships/hyperlink" Target="https://m.edsoo.ru/8bc4e24c" TargetMode="External"/><Relationship Id="rId429" Type="http://schemas.openxmlformats.org/officeDocument/2006/relationships/hyperlink" Target="https://m.edsoo.ru/8bc53bca" TargetMode="External"/><Relationship Id="rId580" Type="http://schemas.openxmlformats.org/officeDocument/2006/relationships/hyperlink" Target="https://m.edsoo.ru/f2a0b1c2" TargetMode="External"/><Relationship Id="rId1" Type="http://schemas.openxmlformats.org/officeDocument/2006/relationships/numbering" Target="numbering.xml"/><Relationship Id="rId233" Type="http://schemas.openxmlformats.org/officeDocument/2006/relationships/hyperlink" Target="https://resh.edu.ru/login" TargetMode="External"/><Relationship Id="rId440" Type="http://schemas.openxmlformats.org/officeDocument/2006/relationships/hyperlink" Target="https://m.edsoo.ru/f29f3a5e" TargetMode="External"/><Relationship Id="rId28" Type="http://schemas.openxmlformats.org/officeDocument/2006/relationships/hyperlink" Target="https://m.edsoo.ru/7f411a40" TargetMode="External"/><Relationship Id="rId275" Type="http://schemas.openxmlformats.org/officeDocument/2006/relationships/hyperlink" Target="https://resh.edu.ru/login" TargetMode="External"/><Relationship Id="rId300" Type="http://schemas.openxmlformats.org/officeDocument/2006/relationships/hyperlink" Target="https://resh.edu.ru/login" TargetMode="External"/><Relationship Id="rId482" Type="http://schemas.openxmlformats.org/officeDocument/2006/relationships/hyperlink" Target="https://m.edsoo.ru/f2a0bdc0" TargetMode="External"/><Relationship Id="rId538" Type="http://schemas.openxmlformats.org/officeDocument/2006/relationships/hyperlink" Target="https://m.edsoo.ru/f29fb8f8" TargetMode="External"/><Relationship Id="rId81" Type="http://schemas.openxmlformats.org/officeDocument/2006/relationships/hyperlink" Target="https://resh.edu.ru/subject/32/1/" TargetMode="External"/><Relationship Id="rId135" Type="http://schemas.openxmlformats.org/officeDocument/2006/relationships/hyperlink" Target="https://resh.edu.ru/subject/32/1/" TargetMode="External"/><Relationship Id="rId177" Type="http://schemas.openxmlformats.org/officeDocument/2006/relationships/hyperlink" Target="https://resh.edu.ru/subject/32/1/" TargetMode="External"/><Relationship Id="rId342" Type="http://schemas.openxmlformats.org/officeDocument/2006/relationships/hyperlink" Target="https://m.edsoo.ru/8bc4ae44" TargetMode="External"/><Relationship Id="rId384" Type="http://schemas.openxmlformats.org/officeDocument/2006/relationships/hyperlink" Target="https://m.edsoo.ru/8bc4ed00" TargetMode="External"/><Relationship Id="rId202" Type="http://schemas.openxmlformats.org/officeDocument/2006/relationships/hyperlink" Target="https://resh.edu.ru/login" TargetMode="External"/><Relationship Id="rId244" Type="http://schemas.openxmlformats.org/officeDocument/2006/relationships/hyperlink" Target="https://resh.edu.ru/login" TargetMode="External"/><Relationship Id="rId39" Type="http://schemas.openxmlformats.org/officeDocument/2006/relationships/hyperlink" Target="https://m.edsoo.ru/7f411a40" TargetMode="External"/><Relationship Id="rId286" Type="http://schemas.openxmlformats.org/officeDocument/2006/relationships/hyperlink" Target="https://resh.edu.ru/login" TargetMode="External"/><Relationship Id="rId451" Type="http://schemas.openxmlformats.org/officeDocument/2006/relationships/hyperlink" Target="https://m.edsoo.ru/f29f4666" TargetMode="External"/><Relationship Id="rId493" Type="http://schemas.openxmlformats.org/officeDocument/2006/relationships/hyperlink" Target="https://m.edsoo.ru/f29f7a78" TargetMode="External"/><Relationship Id="rId507" Type="http://schemas.openxmlformats.org/officeDocument/2006/relationships/hyperlink" Target="https://m.edsoo.ru/f29f9b34" TargetMode="External"/><Relationship Id="rId549" Type="http://schemas.openxmlformats.org/officeDocument/2006/relationships/hyperlink" Target="https://m.edsoo.ru/f29fcd02" TargetMode="External"/><Relationship Id="rId50" Type="http://schemas.openxmlformats.org/officeDocument/2006/relationships/hyperlink" Target="https://m.edsoo.ru/7f412cec" TargetMode="External"/><Relationship Id="rId104" Type="http://schemas.openxmlformats.org/officeDocument/2006/relationships/hyperlink" Target="https://resh.edu.ru/subject/32/1/" TargetMode="External"/><Relationship Id="rId146" Type="http://schemas.openxmlformats.org/officeDocument/2006/relationships/hyperlink" Target="https://resh.edu.ru/subject/32/1/" TargetMode="External"/><Relationship Id="rId188" Type="http://schemas.openxmlformats.org/officeDocument/2006/relationships/hyperlink" Target="https://resh.edu.ru/login" TargetMode="External"/><Relationship Id="rId311" Type="http://schemas.openxmlformats.org/officeDocument/2006/relationships/hyperlink" Target="https://resh.edu.ru/login" TargetMode="External"/><Relationship Id="rId353" Type="http://schemas.openxmlformats.org/officeDocument/2006/relationships/hyperlink" Target="https://m.edsoo.ru/8bc4be98" TargetMode="External"/><Relationship Id="rId395" Type="http://schemas.openxmlformats.org/officeDocument/2006/relationships/hyperlink" Target="https://m.edsoo.ru/8bc4fc6e" TargetMode="External"/><Relationship Id="rId409" Type="http://schemas.openxmlformats.org/officeDocument/2006/relationships/hyperlink" Target="https://m.edsoo.ru/8bc51b04" TargetMode="External"/><Relationship Id="rId560" Type="http://schemas.openxmlformats.org/officeDocument/2006/relationships/hyperlink" Target="https://m.edsoo.ru/f2a0afd8" TargetMode="External"/><Relationship Id="rId92" Type="http://schemas.openxmlformats.org/officeDocument/2006/relationships/hyperlink" Target="https://resh.edu.ru/subject/32/1/" TargetMode="External"/><Relationship Id="rId213" Type="http://schemas.openxmlformats.org/officeDocument/2006/relationships/hyperlink" Target="https://resh.edu.ru/login" TargetMode="External"/><Relationship Id="rId420" Type="http://schemas.openxmlformats.org/officeDocument/2006/relationships/hyperlink" Target="https://m.edsoo.ru/8bc52fd6" TargetMode="External"/><Relationship Id="rId255" Type="http://schemas.openxmlformats.org/officeDocument/2006/relationships/hyperlink" Target="https://resh.edu.ru/login" TargetMode="External"/><Relationship Id="rId297" Type="http://schemas.openxmlformats.org/officeDocument/2006/relationships/hyperlink" Target="https://resh.edu.ru/login" TargetMode="External"/><Relationship Id="rId462" Type="http://schemas.openxmlformats.org/officeDocument/2006/relationships/hyperlink" Target="https://m.edsoo.ru/f29f5e94" TargetMode="External"/><Relationship Id="rId518" Type="http://schemas.openxmlformats.org/officeDocument/2006/relationships/hyperlink" Target="https://m.edsoo.ru/f2a0ba28" TargetMode="External"/><Relationship Id="rId115" Type="http://schemas.openxmlformats.org/officeDocument/2006/relationships/hyperlink" Target="https://resh.edu.ru/subject/32/1/" TargetMode="External"/><Relationship Id="rId157" Type="http://schemas.openxmlformats.org/officeDocument/2006/relationships/hyperlink" Target="https://resh.edu.ru/subject/32/1/" TargetMode="External"/><Relationship Id="rId322" Type="http://schemas.openxmlformats.org/officeDocument/2006/relationships/hyperlink" Target="https://m.edsoo.ru/8bc47a6e" TargetMode="External"/><Relationship Id="rId364" Type="http://schemas.openxmlformats.org/officeDocument/2006/relationships/hyperlink" Target="https://m.edsoo.ru/8bc4c6f4" TargetMode="External"/><Relationship Id="rId61" Type="http://schemas.openxmlformats.org/officeDocument/2006/relationships/hyperlink" Target="https://resh.edu.ru/subject/32/1/" TargetMode="External"/><Relationship Id="rId199" Type="http://schemas.openxmlformats.org/officeDocument/2006/relationships/hyperlink" Target="https://resh.edu.ru/login" TargetMode="External"/><Relationship Id="rId571" Type="http://schemas.openxmlformats.org/officeDocument/2006/relationships/hyperlink" Target="https://m.edsoo.ru/f2a087e2" TargetMode="External"/><Relationship Id="rId19" Type="http://schemas.openxmlformats.org/officeDocument/2006/relationships/hyperlink" Target="https://m.edsoo.ru/7f411a40" TargetMode="External"/><Relationship Id="rId224" Type="http://schemas.openxmlformats.org/officeDocument/2006/relationships/hyperlink" Target="https://resh.edu.ru/login" TargetMode="External"/><Relationship Id="rId266" Type="http://schemas.openxmlformats.org/officeDocument/2006/relationships/hyperlink" Target="https://resh.edu.ru/login" TargetMode="External"/><Relationship Id="rId431" Type="http://schemas.openxmlformats.org/officeDocument/2006/relationships/hyperlink" Target="https://m.edsoo.ru/f29f3630" TargetMode="External"/><Relationship Id="rId473" Type="http://schemas.openxmlformats.org/officeDocument/2006/relationships/hyperlink" Target="https://m.edsoo.ru/f29f76cc" TargetMode="External"/><Relationship Id="rId529" Type="http://schemas.openxmlformats.org/officeDocument/2006/relationships/hyperlink" Target="https://m.edsoo.ru/f29fe12a" TargetMode="External"/><Relationship Id="rId30" Type="http://schemas.openxmlformats.org/officeDocument/2006/relationships/hyperlink" Target="https://m.edsoo.ru/7f411a40" TargetMode="External"/><Relationship Id="rId126" Type="http://schemas.openxmlformats.org/officeDocument/2006/relationships/hyperlink" Target="https://resh.edu.ru/subject/32/1/" TargetMode="External"/><Relationship Id="rId168" Type="http://schemas.openxmlformats.org/officeDocument/2006/relationships/hyperlink" Target="https://resh.edu.ru/subject/32/1/" TargetMode="External"/><Relationship Id="rId333" Type="http://schemas.openxmlformats.org/officeDocument/2006/relationships/hyperlink" Target="https://m.edsoo.ru/8bc4a7dc" TargetMode="External"/><Relationship Id="rId540" Type="http://schemas.openxmlformats.org/officeDocument/2006/relationships/hyperlink" Target="https://m.edsoo.ru/f2a0a36c" TargetMode="External"/><Relationship Id="rId72" Type="http://schemas.openxmlformats.org/officeDocument/2006/relationships/hyperlink" Target="https://resh.edu.ru/subject/32/1/" TargetMode="External"/><Relationship Id="rId375" Type="http://schemas.openxmlformats.org/officeDocument/2006/relationships/hyperlink" Target="https://m.edsoo.ru/8bc4e35a" TargetMode="External"/><Relationship Id="rId582" Type="http://schemas.openxmlformats.org/officeDocument/2006/relationships/hyperlink" Target="https://m.edsoo.ru/f2a0b348" TargetMode="External"/><Relationship Id="rId3" Type="http://schemas.openxmlformats.org/officeDocument/2006/relationships/settings" Target="settings.xml"/><Relationship Id="rId235" Type="http://schemas.openxmlformats.org/officeDocument/2006/relationships/hyperlink" Target="https://resh.edu.ru/login" TargetMode="External"/><Relationship Id="rId277" Type="http://schemas.openxmlformats.org/officeDocument/2006/relationships/hyperlink" Target="https://resh.edu.ru/login" TargetMode="External"/><Relationship Id="rId400" Type="http://schemas.openxmlformats.org/officeDocument/2006/relationships/hyperlink" Target="https://m.edsoo.ru/8bc5072c" TargetMode="External"/><Relationship Id="rId442" Type="http://schemas.openxmlformats.org/officeDocument/2006/relationships/hyperlink" Target="https://m.edsoo.ru/f29f3928" TargetMode="External"/><Relationship Id="rId484" Type="http://schemas.openxmlformats.org/officeDocument/2006/relationships/hyperlink" Target="https://m.edsoo.ru/f29f87f2" TargetMode="External"/><Relationship Id="rId137" Type="http://schemas.openxmlformats.org/officeDocument/2006/relationships/hyperlink" Target="https://resh.edu.ru/subject/32/1/" TargetMode="External"/><Relationship Id="rId302" Type="http://schemas.openxmlformats.org/officeDocument/2006/relationships/hyperlink" Target="https://resh.edu.ru/login" TargetMode="External"/><Relationship Id="rId344" Type="http://schemas.openxmlformats.org/officeDocument/2006/relationships/hyperlink" Target="https://m.edsoo.ru/8bc4a610" TargetMode="External"/><Relationship Id="rId41" Type="http://schemas.openxmlformats.org/officeDocument/2006/relationships/hyperlink" Target="https://m.edsoo.ru/7f412cec" TargetMode="External"/><Relationship Id="rId83" Type="http://schemas.openxmlformats.org/officeDocument/2006/relationships/hyperlink" Target="https://resh.edu.ru/subject/32/1/" TargetMode="External"/><Relationship Id="rId179" Type="http://schemas.openxmlformats.org/officeDocument/2006/relationships/hyperlink" Target="https://resh.edu.ru/subject/32/1/" TargetMode="External"/><Relationship Id="rId386" Type="http://schemas.openxmlformats.org/officeDocument/2006/relationships/hyperlink" Target="https://m.edsoo.ru/8bc4d8a6" TargetMode="External"/><Relationship Id="rId551" Type="http://schemas.openxmlformats.org/officeDocument/2006/relationships/hyperlink" Target="https://m.edsoo.ru/f29fd0f4" TargetMode="External"/><Relationship Id="rId190" Type="http://schemas.openxmlformats.org/officeDocument/2006/relationships/hyperlink" Target="https://resh.edu.ru/login" TargetMode="External"/><Relationship Id="rId204" Type="http://schemas.openxmlformats.org/officeDocument/2006/relationships/hyperlink" Target="https://resh.edu.ru/login" TargetMode="External"/><Relationship Id="rId246" Type="http://schemas.openxmlformats.org/officeDocument/2006/relationships/hyperlink" Target="https://resh.edu.ru/login" TargetMode="External"/><Relationship Id="rId288" Type="http://schemas.openxmlformats.org/officeDocument/2006/relationships/hyperlink" Target="https://resh.edu.ru/login" TargetMode="External"/><Relationship Id="rId411" Type="http://schemas.openxmlformats.org/officeDocument/2006/relationships/hyperlink" Target="https://m.edsoo.ru/8bc50f6a" TargetMode="External"/><Relationship Id="rId453" Type="http://schemas.openxmlformats.org/officeDocument/2006/relationships/hyperlink" Target="https://m.edsoo.ru/f29f5c50" TargetMode="External"/><Relationship Id="rId509" Type="http://schemas.openxmlformats.org/officeDocument/2006/relationships/hyperlink" Target="https://m.edsoo.ru/f29fa11a" TargetMode="External"/><Relationship Id="rId106" Type="http://schemas.openxmlformats.org/officeDocument/2006/relationships/hyperlink" Target="https://resh.edu.ru/subject/32/1/" TargetMode="External"/><Relationship Id="rId313" Type="http://schemas.openxmlformats.org/officeDocument/2006/relationships/hyperlink" Target="https://resh.edu.ru/login" TargetMode="External"/><Relationship Id="rId495" Type="http://schemas.openxmlformats.org/officeDocument/2006/relationships/hyperlink" Target="https://m.edsoo.ru/f2a0a4b6" TargetMode="External"/><Relationship Id="rId10" Type="http://schemas.openxmlformats.org/officeDocument/2006/relationships/hyperlink" Target="https://resh.edu.ru/subject/32/1/" TargetMode="External"/><Relationship Id="rId52" Type="http://schemas.openxmlformats.org/officeDocument/2006/relationships/hyperlink" Target="https://m.edsoo.ru/7f412cec" TargetMode="External"/><Relationship Id="rId94" Type="http://schemas.openxmlformats.org/officeDocument/2006/relationships/hyperlink" Target="https://resh.edu.ru/subject/32/1/" TargetMode="External"/><Relationship Id="rId148" Type="http://schemas.openxmlformats.org/officeDocument/2006/relationships/hyperlink" Target="https://resh.edu.ru/subject/32/1/" TargetMode="External"/><Relationship Id="rId355" Type="http://schemas.openxmlformats.org/officeDocument/2006/relationships/hyperlink" Target="https://m.edsoo.ru/8bc4bd94" TargetMode="External"/><Relationship Id="rId397" Type="http://schemas.openxmlformats.org/officeDocument/2006/relationships/hyperlink" Target="https://m.edsoo.ru/8bc4ff70" TargetMode="External"/><Relationship Id="rId520" Type="http://schemas.openxmlformats.org/officeDocument/2006/relationships/hyperlink" Target="https://m.edsoo.ru/f29fd216" TargetMode="External"/><Relationship Id="rId562" Type="http://schemas.openxmlformats.org/officeDocument/2006/relationships/hyperlink" Target="https://m.edsoo.ru/f29fede6" TargetMode="External"/><Relationship Id="rId215" Type="http://schemas.openxmlformats.org/officeDocument/2006/relationships/hyperlink" Target="https://resh.edu.ru/login" TargetMode="External"/><Relationship Id="rId257" Type="http://schemas.openxmlformats.org/officeDocument/2006/relationships/hyperlink" Target="https://resh.edu.ru/login" TargetMode="External"/><Relationship Id="rId422" Type="http://schemas.openxmlformats.org/officeDocument/2006/relationships/hyperlink" Target="https://m.edsoo.ru/8bc53364" TargetMode="External"/><Relationship Id="rId464" Type="http://schemas.openxmlformats.org/officeDocument/2006/relationships/hyperlink" Target="https://m.edsoo.ru/f29f60a6" TargetMode="External"/><Relationship Id="rId299" Type="http://schemas.openxmlformats.org/officeDocument/2006/relationships/hyperlink" Target="https://resh.edu.ru/login" TargetMode="External"/><Relationship Id="rId63" Type="http://schemas.openxmlformats.org/officeDocument/2006/relationships/hyperlink" Target="https://resh.edu.ru/subject/32/1/" TargetMode="External"/><Relationship Id="rId159" Type="http://schemas.openxmlformats.org/officeDocument/2006/relationships/hyperlink" Target="https://resh.edu.ru/subject/32/1/" TargetMode="External"/><Relationship Id="rId366" Type="http://schemas.openxmlformats.org/officeDocument/2006/relationships/hyperlink" Target="https://m.edsoo.ru/8bc4c938" TargetMode="External"/><Relationship Id="rId573" Type="http://schemas.openxmlformats.org/officeDocument/2006/relationships/hyperlink" Target="https://m.edsoo.ru/f2a097d2" TargetMode="External"/><Relationship Id="rId226" Type="http://schemas.openxmlformats.org/officeDocument/2006/relationships/hyperlink" Target="https://resh.edu.ru/login" TargetMode="External"/><Relationship Id="rId433" Type="http://schemas.openxmlformats.org/officeDocument/2006/relationships/hyperlink" Target="https://m.edsoo.ru/8bc51f46" TargetMode="External"/><Relationship Id="rId74" Type="http://schemas.openxmlformats.org/officeDocument/2006/relationships/hyperlink" Target="https://resh.edu.ru/subject/32/1/" TargetMode="External"/><Relationship Id="rId377" Type="http://schemas.openxmlformats.org/officeDocument/2006/relationships/hyperlink" Target="https://m.edsoo.ru/8bc4ea8a" TargetMode="External"/><Relationship Id="rId500" Type="http://schemas.openxmlformats.org/officeDocument/2006/relationships/hyperlink" Target="https://m.edsoo.ru/f29f9710" TargetMode="External"/><Relationship Id="rId584" Type="http://schemas.openxmlformats.org/officeDocument/2006/relationships/hyperlink" Target="https://m.edsoo.ru/f2a0c234" TargetMode="External"/><Relationship Id="rId5" Type="http://schemas.openxmlformats.org/officeDocument/2006/relationships/hyperlink" Target="https://resh.edu.ru/subject/32/1/" TargetMode="External"/><Relationship Id="rId237" Type="http://schemas.openxmlformats.org/officeDocument/2006/relationships/hyperlink" Target="https://resh.edu.ru/login" TargetMode="External"/><Relationship Id="rId444" Type="http://schemas.openxmlformats.org/officeDocument/2006/relationships/hyperlink" Target="https://m.edsoo.ru/f29f4422" TargetMode="External"/><Relationship Id="rId290" Type="http://schemas.openxmlformats.org/officeDocument/2006/relationships/hyperlink" Target="https://resh.edu.ru/login" TargetMode="External"/><Relationship Id="rId304" Type="http://schemas.openxmlformats.org/officeDocument/2006/relationships/hyperlink" Target="https://resh.edu.ru/login" TargetMode="External"/><Relationship Id="rId388" Type="http://schemas.openxmlformats.org/officeDocument/2006/relationships/hyperlink" Target="https://m.edsoo.ru/8bc4eb98" TargetMode="External"/><Relationship Id="rId511" Type="http://schemas.openxmlformats.org/officeDocument/2006/relationships/hyperlink" Target="https://m.edsoo.ru/f29f9d82" TargetMode="External"/><Relationship Id="rId85" Type="http://schemas.openxmlformats.org/officeDocument/2006/relationships/hyperlink" Target="https://resh.edu.ru/subject/32/1/" TargetMode="External"/><Relationship Id="rId150" Type="http://schemas.openxmlformats.org/officeDocument/2006/relationships/hyperlink" Target="https://resh.edu.ru/subject/32/1/" TargetMode="External"/><Relationship Id="rId248" Type="http://schemas.openxmlformats.org/officeDocument/2006/relationships/hyperlink" Target="https://resh.edu.ru/login" TargetMode="External"/><Relationship Id="rId455" Type="http://schemas.openxmlformats.org/officeDocument/2006/relationships/hyperlink" Target="https://m.edsoo.ru/f2a09ae8" TargetMode="External"/><Relationship Id="rId12" Type="http://schemas.openxmlformats.org/officeDocument/2006/relationships/hyperlink" Target="https://resh.edu.ru/subject/32/1/" TargetMode="External"/><Relationship Id="rId108" Type="http://schemas.openxmlformats.org/officeDocument/2006/relationships/hyperlink" Target="https://resh.edu.ru/subject/32/1/" TargetMode="External"/><Relationship Id="rId315" Type="http://schemas.openxmlformats.org/officeDocument/2006/relationships/hyperlink" Target="https://resh.edu.ru/login" TargetMode="External"/><Relationship Id="rId522" Type="http://schemas.openxmlformats.org/officeDocument/2006/relationships/hyperlink" Target="https://m.edsoo.ru/f29fd43c" TargetMode="External"/><Relationship Id="rId96" Type="http://schemas.openxmlformats.org/officeDocument/2006/relationships/hyperlink" Target="https://resh.edu.ru/subject/32/1/" TargetMode="External"/><Relationship Id="rId161" Type="http://schemas.openxmlformats.org/officeDocument/2006/relationships/hyperlink" Target="https://resh.edu.ru/subject/32/1/" TargetMode="External"/><Relationship Id="rId399" Type="http://schemas.openxmlformats.org/officeDocument/2006/relationships/hyperlink" Target="https://m.edsoo.ru/8bc4dc98" TargetMode="External"/><Relationship Id="rId259" Type="http://schemas.openxmlformats.org/officeDocument/2006/relationships/hyperlink" Target="https://resh.edu.ru/login" TargetMode="External"/><Relationship Id="rId466" Type="http://schemas.openxmlformats.org/officeDocument/2006/relationships/hyperlink" Target="https://m.edsoo.ru/f29f6952" TargetMode="External"/><Relationship Id="rId23" Type="http://schemas.openxmlformats.org/officeDocument/2006/relationships/hyperlink" Target="https://m.edsoo.ru/7f411a40" TargetMode="External"/><Relationship Id="rId119" Type="http://schemas.openxmlformats.org/officeDocument/2006/relationships/hyperlink" Target="https://resh.edu.ru/subject/32/1/" TargetMode="External"/><Relationship Id="rId326" Type="http://schemas.openxmlformats.org/officeDocument/2006/relationships/hyperlink" Target="https://m.edsoo.ru/8bc47d84" TargetMode="External"/><Relationship Id="rId533" Type="http://schemas.openxmlformats.org/officeDocument/2006/relationships/hyperlink" Target="https://m.edsoo.ru/f29fe6ac" TargetMode="External"/><Relationship Id="rId172" Type="http://schemas.openxmlformats.org/officeDocument/2006/relationships/hyperlink" Target="https://resh.edu.ru/subject/32/1/" TargetMode="External"/><Relationship Id="rId477" Type="http://schemas.openxmlformats.org/officeDocument/2006/relationships/hyperlink" Target="https://m.edsoo.ru/f29f7956" TargetMode="External"/><Relationship Id="rId337" Type="http://schemas.openxmlformats.org/officeDocument/2006/relationships/hyperlink" Target="https://m.edsoo.ru/8bc48892" TargetMode="External"/><Relationship Id="rId34" Type="http://schemas.openxmlformats.org/officeDocument/2006/relationships/hyperlink" Target="https://m.edsoo.ru/7f411a40" TargetMode="External"/><Relationship Id="rId544" Type="http://schemas.openxmlformats.org/officeDocument/2006/relationships/hyperlink" Target="https://m.edsoo.ru/f29fc0aa" TargetMode="External"/><Relationship Id="rId183" Type="http://schemas.openxmlformats.org/officeDocument/2006/relationships/hyperlink" Target="https://resh.edu.ru/subject/32/1/" TargetMode="External"/><Relationship Id="rId390" Type="http://schemas.openxmlformats.org/officeDocument/2006/relationships/hyperlink" Target="https://m.edsoo.ru/8bc4f1c4" TargetMode="External"/><Relationship Id="rId404" Type="http://schemas.openxmlformats.org/officeDocument/2006/relationships/hyperlink" Target="https://m.edsoo.ru/8bc513ac" TargetMode="External"/><Relationship Id="rId250" Type="http://schemas.openxmlformats.org/officeDocument/2006/relationships/hyperlink" Target="https://resh.edu.ru/login" TargetMode="External"/><Relationship Id="rId488" Type="http://schemas.openxmlformats.org/officeDocument/2006/relationships/hyperlink" Target="https://m.edsoo.ru/f29f8a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42676</Words>
  <Characters>243256</Characters>
  <Application>Microsoft Office Word</Application>
  <DocSecurity>0</DocSecurity>
  <Lines>2027</Lines>
  <Paragraphs>570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18</cp:revision>
  <dcterms:created xsi:type="dcterms:W3CDTF">2024-10-06T12:59:00Z</dcterms:created>
  <dcterms:modified xsi:type="dcterms:W3CDTF">2024-11-28T11:49:00Z</dcterms:modified>
</cp:coreProperties>
</file>