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6E" w:rsidRDefault="0001426E" w:rsidP="000142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4F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F529D">
        <w:rPr>
          <w:rFonts w:ascii="Times New Roman" w:hAnsi="Times New Roman" w:cs="Times New Roman"/>
          <w:b/>
          <w:sz w:val="28"/>
          <w:szCs w:val="28"/>
        </w:rPr>
        <w:t xml:space="preserve">учебному предмету «Биология» </w:t>
      </w:r>
    </w:p>
    <w:p w:rsidR="0001426E" w:rsidRPr="005774F7" w:rsidRDefault="0001426E" w:rsidP="000142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26E" w:rsidRPr="00C7096E" w:rsidRDefault="0001426E" w:rsidP="0001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6E">
        <w:rPr>
          <w:rFonts w:ascii="Times New Roman" w:hAnsi="Times New Roman" w:cs="Times New Roman"/>
          <w:sz w:val="28"/>
          <w:szCs w:val="28"/>
        </w:rPr>
        <w:t>Рабочая программа учебного курса «Биология» разработана в соответствии с пунктом 32.1 ФГОС ООО и реализуется 5 лет с 5 по 9 класс.</w:t>
      </w:r>
    </w:p>
    <w:p w:rsidR="0001426E" w:rsidRPr="00C7096E" w:rsidRDefault="0001426E" w:rsidP="0001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6E">
        <w:rPr>
          <w:rFonts w:ascii="Times New Roman" w:hAnsi="Times New Roman" w:cs="Times New Roman"/>
          <w:sz w:val="28"/>
          <w:szCs w:val="28"/>
        </w:rPr>
        <w:t>Рабочая программа разработана  учителем в соответствии с положением о рабочих программах и определяет организацию образовательной деятельности в школе по определенному учебному предмету.</w:t>
      </w:r>
    </w:p>
    <w:p w:rsidR="0001426E" w:rsidRPr="00C7096E" w:rsidRDefault="0001426E" w:rsidP="0001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6E">
        <w:rPr>
          <w:rFonts w:ascii="Times New Roman" w:hAnsi="Times New Roman" w:cs="Times New Roman"/>
          <w:sz w:val="28"/>
          <w:szCs w:val="28"/>
        </w:rPr>
        <w:t>Рабочая программа учебного предмета «Биология» является частью ООП ООО, определяющей:</w:t>
      </w:r>
    </w:p>
    <w:p w:rsidR="0001426E" w:rsidRPr="00C7096E" w:rsidRDefault="0001426E" w:rsidP="0001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6E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01426E" w:rsidRPr="00C7096E" w:rsidRDefault="0001426E" w:rsidP="0001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6E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01426E" w:rsidRPr="00C7096E" w:rsidRDefault="0001426E" w:rsidP="0001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6E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01426E" w:rsidRPr="00C7096E" w:rsidRDefault="0001426E" w:rsidP="0001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96E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B8539D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r w:rsidRPr="00C7096E">
        <w:rPr>
          <w:rFonts w:ascii="Times New Roman" w:hAnsi="Times New Roman" w:cs="Times New Roman"/>
          <w:sz w:val="28"/>
          <w:szCs w:val="28"/>
        </w:rPr>
        <w:t>1».</w:t>
      </w:r>
    </w:p>
    <w:p w:rsidR="001918E7" w:rsidRDefault="001918E7" w:rsidP="006D7F8A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8A" w:rsidRPr="006D7F8A" w:rsidRDefault="00B8539D" w:rsidP="006D7F8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17.07.2024</w:t>
      </w:r>
      <w:r w:rsidR="006D7F8A" w:rsidRPr="006D7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bookmarkEnd w:id="0"/>
    <w:p w:rsidR="006D7F8A" w:rsidRPr="006D7F8A" w:rsidRDefault="006D7F8A" w:rsidP="006D7F8A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7F8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</w:t>
      </w:r>
    </w:p>
    <w:p w:rsidR="006D7F8A" w:rsidRPr="006D7F8A" w:rsidRDefault="006D7F8A" w:rsidP="006D7F8A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D7F8A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1.</w:t>
      </w:r>
      <w:r w:rsidRPr="006D7F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Приказ Минпросвещения России от 31.05.2021  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6D7F8A" w:rsidRPr="006D7F8A" w:rsidRDefault="006D7F8A" w:rsidP="006D7F8A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D7F8A" w:rsidRDefault="006D7F8A" w:rsidP="006D7F8A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F8A" w:rsidRDefault="006D7F8A" w:rsidP="006D7F8A">
      <w:pPr>
        <w:spacing w:line="264" w:lineRule="auto"/>
        <w:jc w:val="both"/>
      </w:pPr>
    </w:p>
    <w:sectPr w:rsidR="006D7F8A" w:rsidSect="006D7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EE" w:rsidRDefault="003E50EE" w:rsidP="004430BC">
      <w:r>
        <w:separator/>
      </w:r>
    </w:p>
  </w:endnote>
  <w:endnote w:type="continuationSeparator" w:id="0">
    <w:p w:rsidR="003E50EE" w:rsidRDefault="003E50EE" w:rsidP="004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6E" w:rsidRDefault="0001426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08024"/>
      <w:docPartObj>
        <w:docPartGallery w:val="AutoText"/>
      </w:docPartObj>
    </w:sdtPr>
    <w:sdtEndPr/>
    <w:sdtContent>
      <w:p w:rsidR="0001426E" w:rsidRDefault="0001426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3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426E" w:rsidRDefault="0001426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6E" w:rsidRDefault="0001426E">
    <w:pPr>
      <w:pStyle w:val="af"/>
      <w:jc w:val="right"/>
    </w:pPr>
  </w:p>
  <w:p w:rsidR="0001426E" w:rsidRDefault="0001426E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EE" w:rsidRDefault="003E50EE" w:rsidP="004430BC">
      <w:r>
        <w:separator/>
      </w:r>
    </w:p>
  </w:footnote>
  <w:footnote w:type="continuationSeparator" w:id="0">
    <w:p w:rsidR="003E50EE" w:rsidRDefault="003E50EE" w:rsidP="0044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6E" w:rsidRDefault="0001426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6E" w:rsidRDefault="0001426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6E" w:rsidRDefault="0001426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845B5372"/>
    <w:multiLevelType w:val="multilevel"/>
    <w:tmpl w:val="845B5372"/>
    <w:lvl w:ilvl="0">
      <w:start w:val="5"/>
      <w:numFmt w:val="decimal"/>
      <w:lvlText w:val="%1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8461FADE"/>
    <w:multiLevelType w:val="multilevel"/>
    <w:tmpl w:val="8461FADE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8CAEB125"/>
    <w:multiLevelType w:val="multilevel"/>
    <w:tmpl w:val="8CAEB125"/>
    <w:lvl w:ilvl="0">
      <w:start w:val="5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91995D4F"/>
    <w:multiLevelType w:val="multilevel"/>
    <w:tmpl w:val="91995D4F"/>
    <w:lvl w:ilvl="0">
      <w:start w:val="5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9288B902"/>
    <w:multiLevelType w:val="multilevel"/>
    <w:tmpl w:val="9288B902"/>
    <w:lvl w:ilvl="0">
      <w:start w:val="1"/>
      <w:numFmt w:val="decimal"/>
      <w:lvlText w:val="%1."/>
      <w:lvlJc w:val="left"/>
      <w:pPr>
        <w:ind w:left="16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B0F1ACD9"/>
    <w:multiLevelType w:val="multilevel"/>
    <w:tmpl w:val="B0F1ACD9"/>
    <w:lvl w:ilvl="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B53F3350"/>
    <w:multiLevelType w:val="multilevel"/>
    <w:tmpl w:val="B53F3350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B5E306ED"/>
    <w:multiLevelType w:val="multilevel"/>
    <w:tmpl w:val="B5E306ED"/>
    <w:lvl w:ilvl="0">
      <w:start w:val="1"/>
      <w:numFmt w:val="decimal"/>
      <w:lvlText w:val="%1)"/>
      <w:lvlJc w:val="left"/>
      <w:pPr>
        <w:ind w:left="3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53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27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0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75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9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0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B8CEF35B"/>
    <w:multiLevelType w:val="multilevel"/>
    <w:tmpl w:val="B8CEF35B"/>
    <w:lvl w:ilvl="0">
      <w:start w:val="5"/>
      <w:numFmt w:val="decimal"/>
      <w:lvlText w:val="%1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BB64CFA9"/>
    <w:multiLevelType w:val="multilevel"/>
    <w:tmpl w:val="BB64CFA9"/>
    <w:lvl w:ilvl="0">
      <w:start w:val="5"/>
      <w:numFmt w:val="decimal"/>
      <w:lvlText w:val="%1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BE923771"/>
    <w:multiLevelType w:val="multilevel"/>
    <w:tmpl w:val="BE923771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3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66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2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46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3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3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C0915F4F"/>
    <w:multiLevelType w:val="multilevel"/>
    <w:tmpl w:val="C0915F4F"/>
    <w:lvl w:ilvl="0">
      <w:start w:val="2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4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35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CF092B84"/>
    <w:multiLevelType w:val="multilevel"/>
    <w:tmpl w:val="CF092B84"/>
    <w:lvl w:ilvl="0">
      <w:start w:val="6"/>
      <w:numFmt w:val="decimal"/>
      <w:lvlText w:val="%1."/>
      <w:lvlJc w:val="left"/>
      <w:pPr>
        <w:ind w:left="11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D7D140E4"/>
    <w:multiLevelType w:val="multilevel"/>
    <w:tmpl w:val="D7D140E4"/>
    <w:lvl w:ilvl="0">
      <w:start w:val="1"/>
      <w:numFmt w:val="decimal"/>
      <w:lvlText w:val="%1."/>
      <w:lvlJc w:val="left"/>
      <w:pPr>
        <w:ind w:left="16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E093A4B0"/>
    <w:multiLevelType w:val="multilevel"/>
    <w:tmpl w:val="E093A4B0"/>
    <w:lvl w:ilvl="0">
      <w:start w:val="1"/>
      <w:numFmt w:val="decimal"/>
      <w:lvlText w:val="%1."/>
      <w:lvlJc w:val="left"/>
      <w:pPr>
        <w:ind w:left="82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40" w:hanging="6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1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696"/>
      </w:pPr>
      <w:rPr>
        <w:rFonts w:hint="default"/>
        <w:lang w:val="ru-RU" w:eastAsia="en-US" w:bidi="ar-SA"/>
      </w:rPr>
    </w:lvl>
  </w:abstractNum>
  <w:abstractNum w:abstractNumId="22" w15:restartNumberingAfterBreak="0">
    <w:nsid w:val="F0E89278"/>
    <w:multiLevelType w:val="multilevel"/>
    <w:tmpl w:val="F0E89278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F7735DC9"/>
    <w:multiLevelType w:val="multilevel"/>
    <w:tmpl w:val="F7735DC9"/>
    <w:lvl w:ilvl="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6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0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5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13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91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04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03A63A41"/>
    <w:multiLevelType w:val="multilevel"/>
    <w:tmpl w:val="03A63A41"/>
    <w:lvl w:ilvl="0">
      <w:start w:val="1"/>
      <w:numFmt w:val="decimal"/>
      <w:lvlText w:val="%1."/>
      <w:lvlJc w:val="left"/>
      <w:pPr>
        <w:ind w:left="82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40" w:hanging="6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1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5" w:hanging="696"/>
      </w:pPr>
      <w:rPr>
        <w:rFonts w:hint="default"/>
        <w:lang w:val="ru-RU" w:eastAsia="en-US" w:bidi="ar-SA"/>
      </w:rPr>
    </w:lvl>
  </w:abstractNum>
  <w:abstractNum w:abstractNumId="29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122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8"/>
      <w:numFmt w:val="decimal"/>
      <w:lvlText w:val="%2."/>
      <w:lvlJc w:val="left"/>
      <w:pPr>
        <w:ind w:left="110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0709FD3E"/>
    <w:multiLevelType w:val="multilevel"/>
    <w:tmpl w:val="0709FD3E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0A8D0293"/>
    <w:multiLevelType w:val="multilevel"/>
    <w:tmpl w:val="0A8D02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EF100B"/>
    <w:multiLevelType w:val="multilevel"/>
    <w:tmpl w:val="0CEF100B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0E640482"/>
    <w:multiLevelType w:val="multilevel"/>
    <w:tmpl w:val="0E640482"/>
    <w:lvl w:ilvl="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0F276E34"/>
    <w:multiLevelType w:val="multilevel"/>
    <w:tmpl w:val="0F276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9F9CCA"/>
    <w:multiLevelType w:val="multilevel"/>
    <w:tmpl w:val="0F9F9CCA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12EADF99"/>
    <w:multiLevelType w:val="multilevel"/>
    <w:tmpl w:val="12EADF99"/>
    <w:lvl w:ilvl="0">
      <w:start w:val="4"/>
      <w:numFmt w:val="decimal"/>
      <w:lvlText w:val="%1."/>
      <w:lvlJc w:val="left"/>
      <w:pPr>
        <w:ind w:left="10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1ACDE60F"/>
    <w:multiLevelType w:val="multilevel"/>
    <w:tmpl w:val="1ACDE60F"/>
    <w:lvl w:ilvl="0">
      <w:start w:val="5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1C257C7B"/>
    <w:multiLevelType w:val="multilevel"/>
    <w:tmpl w:val="1C257C7B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23E97754"/>
    <w:multiLevelType w:val="multilevel"/>
    <w:tmpl w:val="23E97754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43FCF68"/>
    <w:multiLevelType w:val="multilevel"/>
    <w:tmpl w:val="243FCF68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75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5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55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50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45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40" w:hanging="181"/>
      </w:pPr>
      <w:rPr>
        <w:rFonts w:hint="default"/>
        <w:lang w:val="ru-RU" w:eastAsia="en-US" w:bidi="ar-SA"/>
      </w:rPr>
    </w:lvl>
  </w:abstractNum>
  <w:abstractNum w:abstractNumId="43" w15:restartNumberingAfterBreak="0">
    <w:nsid w:val="2A8F537B"/>
    <w:multiLevelType w:val="multilevel"/>
    <w:tmpl w:val="2A8F537B"/>
    <w:lvl w:ilvl="0">
      <w:start w:val="6"/>
      <w:numFmt w:val="decimal"/>
      <w:lvlText w:val="%1."/>
      <w:lvlJc w:val="left"/>
      <w:pPr>
        <w:ind w:left="100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5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181"/>
      </w:pPr>
      <w:rPr>
        <w:rFonts w:hint="default"/>
        <w:lang w:val="ru-RU" w:eastAsia="en-US" w:bidi="ar-SA"/>
      </w:rPr>
    </w:lvl>
  </w:abstractNum>
  <w:abstractNum w:abstractNumId="44" w15:restartNumberingAfterBreak="0">
    <w:nsid w:val="30FC5B15"/>
    <w:multiLevelType w:val="multilevel"/>
    <w:tmpl w:val="30FC5B15"/>
    <w:lvl w:ilvl="0">
      <w:start w:val="2"/>
      <w:numFmt w:val="decimal"/>
      <w:lvlText w:val="%1."/>
      <w:lvlJc w:val="left"/>
      <w:pPr>
        <w:ind w:left="18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22D85CA"/>
    <w:multiLevelType w:val="multilevel"/>
    <w:tmpl w:val="322D85CA"/>
    <w:lvl w:ilvl="0">
      <w:start w:val="7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2A7AF2D"/>
    <w:multiLevelType w:val="multilevel"/>
    <w:tmpl w:val="32A7AF2D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35E83B33"/>
    <w:multiLevelType w:val="multilevel"/>
    <w:tmpl w:val="35E83B33"/>
    <w:lvl w:ilvl="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39A0D9AC"/>
    <w:multiLevelType w:val="multilevel"/>
    <w:tmpl w:val="39A0D9AC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40B249F9"/>
    <w:multiLevelType w:val="multilevel"/>
    <w:tmpl w:val="40B249F9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46A08BB8"/>
    <w:multiLevelType w:val="multilevel"/>
    <w:tmpl w:val="46A08BB8"/>
    <w:lvl w:ilvl="0">
      <w:start w:val="1"/>
      <w:numFmt w:val="decimal"/>
      <w:lvlText w:val="%1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C1BAE26"/>
    <w:multiLevelType w:val="multilevel"/>
    <w:tmpl w:val="4C1BAE26"/>
    <w:lvl w:ilvl="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4C3D7A74"/>
    <w:multiLevelType w:val="multilevel"/>
    <w:tmpl w:val="4C3D7A74"/>
    <w:lvl w:ilvl="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00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05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7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181"/>
      </w:pPr>
      <w:rPr>
        <w:rFonts w:hint="default"/>
        <w:lang w:val="ru-RU" w:eastAsia="en-US" w:bidi="ar-SA"/>
      </w:rPr>
    </w:lvl>
  </w:abstractNum>
  <w:abstractNum w:abstractNumId="54" w15:restartNumberingAfterBreak="0">
    <w:nsid w:val="4D94DA66"/>
    <w:multiLevelType w:val="multilevel"/>
    <w:tmpl w:val="4D94DA66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51211F4E"/>
    <w:multiLevelType w:val="multilevel"/>
    <w:tmpl w:val="51211F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6" w15:restartNumberingAfterBreak="0">
    <w:nsid w:val="58765686"/>
    <w:multiLevelType w:val="multilevel"/>
    <w:tmpl w:val="58765686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02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24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91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1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35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7" w:hanging="260"/>
      </w:pPr>
      <w:rPr>
        <w:rFonts w:hint="default"/>
        <w:lang w:val="ru-RU" w:eastAsia="en-US" w:bidi="ar-SA"/>
      </w:rPr>
    </w:lvl>
  </w:abstractNum>
  <w:abstractNum w:abstractNumId="58" w15:restartNumberingAfterBreak="0">
    <w:nsid w:val="59C24320"/>
    <w:multiLevelType w:val="multilevel"/>
    <w:tmpl w:val="59C24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1105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092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85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181"/>
      </w:pPr>
      <w:rPr>
        <w:rFonts w:hint="default"/>
        <w:lang w:val="ru-RU" w:eastAsia="en-US" w:bidi="ar-SA"/>
      </w:rPr>
    </w:lvl>
  </w:abstractNum>
  <w:abstractNum w:abstractNumId="60" w15:restartNumberingAfterBreak="0">
    <w:nsid w:val="5A8577ED"/>
    <w:multiLevelType w:val="multilevel"/>
    <w:tmpl w:val="3D3EFA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1" w15:restartNumberingAfterBreak="0">
    <w:nsid w:val="5E29AB5A"/>
    <w:multiLevelType w:val="multilevel"/>
    <w:tmpl w:val="5E29AB5A"/>
    <w:lvl w:ilvl="0">
      <w:start w:val="5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5FFFB1A7"/>
    <w:multiLevelType w:val="multilevel"/>
    <w:tmpl w:val="5FFFB1A7"/>
    <w:lvl w:ilvl="0">
      <w:start w:val="5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60382F6E"/>
    <w:multiLevelType w:val="multilevel"/>
    <w:tmpl w:val="60382F6E"/>
    <w:lvl w:ilvl="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629F7852"/>
    <w:multiLevelType w:val="multilevel"/>
    <w:tmpl w:val="629F7852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65276708"/>
    <w:multiLevelType w:val="multilevel"/>
    <w:tmpl w:val="65276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CD0074"/>
    <w:multiLevelType w:val="multilevel"/>
    <w:tmpl w:val="65CD0074"/>
    <w:lvl w:ilvl="0">
      <w:start w:val="7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13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5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8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91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04" w:hanging="181"/>
      </w:pPr>
      <w:rPr>
        <w:rFonts w:hint="default"/>
        <w:lang w:val="ru-RU" w:eastAsia="en-US" w:bidi="ar-SA"/>
      </w:rPr>
    </w:lvl>
  </w:abstractNum>
  <w:abstractNum w:abstractNumId="68" w15:restartNumberingAfterBreak="0">
    <w:nsid w:val="72DD6177"/>
    <w:multiLevelType w:val="multilevel"/>
    <w:tmpl w:val="FFA619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74C28B35"/>
    <w:multiLevelType w:val="multilevel"/>
    <w:tmpl w:val="74C28B35"/>
    <w:lvl w:ilvl="0">
      <w:start w:val="5"/>
      <w:numFmt w:val="decimal"/>
      <w:lvlText w:val="%1."/>
      <w:lvlJc w:val="left"/>
      <w:pPr>
        <w:ind w:left="13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761C562B"/>
    <w:multiLevelType w:val="multilevel"/>
    <w:tmpl w:val="761C562B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1" w15:restartNumberingAfterBreak="0">
    <w:nsid w:val="77ECEA79"/>
    <w:multiLevelType w:val="multilevel"/>
    <w:tmpl w:val="77ECEA79"/>
    <w:lvl w:ilvl="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79AA4FA4"/>
    <w:multiLevelType w:val="multilevel"/>
    <w:tmpl w:val="79AA4FA4"/>
    <w:lvl w:ilvl="0">
      <w:start w:val="4"/>
      <w:numFmt w:val="decimal"/>
      <w:lvlText w:val="%1."/>
      <w:lvlJc w:val="left"/>
      <w:pPr>
        <w:ind w:left="10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7C246926"/>
    <w:multiLevelType w:val="multilevel"/>
    <w:tmpl w:val="7C246926"/>
    <w:lvl w:ilvl="0">
      <w:start w:val="1"/>
      <w:numFmt w:val="decimal"/>
      <w:lvlText w:val="%1.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7DEC2089"/>
    <w:multiLevelType w:val="multilevel"/>
    <w:tmpl w:val="7DEC2089"/>
    <w:lvl w:ilvl="0">
      <w:start w:val="1"/>
      <w:numFmt w:val="decimal"/>
      <w:lvlText w:val="%1."/>
      <w:lvlJc w:val="left"/>
      <w:pPr>
        <w:ind w:left="15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7"/>
  </w:num>
  <w:num w:numId="3">
    <w:abstractNumId w:val="57"/>
  </w:num>
  <w:num w:numId="4">
    <w:abstractNumId w:val="14"/>
  </w:num>
  <w:num w:numId="5">
    <w:abstractNumId w:val="10"/>
  </w:num>
  <w:num w:numId="6">
    <w:abstractNumId w:val="29"/>
  </w:num>
  <w:num w:numId="7">
    <w:abstractNumId w:val="42"/>
  </w:num>
  <w:num w:numId="8">
    <w:abstractNumId w:val="67"/>
  </w:num>
  <w:num w:numId="9">
    <w:abstractNumId w:val="27"/>
  </w:num>
  <w:num w:numId="10">
    <w:abstractNumId w:val="5"/>
  </w:num>
  <w:num w:numId="11">
    <w:abstractNumId w:val="43"/>
  </w:num>
  <w:num w:numId="12">
    <w:abstractNumId w:val="59"/>
  </w:num>
  <w:num w:numId="13">
    <w:abstractNumId w:val="16"/>
  </w:num>
  <w:num w:numId="14">
    <w:abstractNumId w:val="53"/>
  </w:num>
  <w:num w:numId="15">
    <w:abstractNumId w:val="23"/>
  </w:num>
  <w:num w:numId="16">
    <w:abstractNumId w:val="41"/>
  </w:num>
  <w:num w:numId="17">
    <w:abstractNumId w:val="20"/>
  </w:num>
  <w:num w:numId="18">
    <w:abstractNumId w:val="19"/>
  </w:num>
  <w:num w:numId="19">
    <w:abstractNumId w:val="7"/>
  </w:num>
  <w:num w:numId="20">
    <w:abstractNumId w:val="51"/>
  </w:num>
  <w:num w:numId="21">
    <w:abstractNumId w:val="63"/>
  </w:num>
  <w:num w:numId="22">
    <w:abstractNumId w:val="33"/>
  </w:num>
  <w:num w:numId="23">
    <w:abstractNumId w:val="50"/>
  </w:num>
  <w:num w:numId="24">
    <w:abstractNumId w:val="8"/>
  </w:num>
  <w:num w:numId="25">
    <w:abstractNumId w:val="73"/>
  </w:num>
  <w:num w:numId="26">
    <w:abstractNumId w:val="71"/>
  </w:num>
  <w:num w:numId="27">
    <w:abstractNumId w:val="13"/>
  </w:num>
  <w:num w:numId="28">
    <w:abstractNumId w:val="64"/>
  </w:num>
  <w:num w:numId="29">
    <w:abstractNumId w:val="6"/>
  </w:num>
  <w:num w:numId="30">
    <w:abstractNumId w:val="48"/>
  </w:num>
  <w:num w:numId="31">
    <w:abstractNumId w:val="2"/>
  </w:num>
  <w:num w:numId="32">
    <w:abstractNumId w:val="56"/>
  </w:num>
  <w:num w:numId="33">
    <w:abstractNumId w:val="74"/>
  </w:num>
  <w:num w:numId="34">
    <w:abstractNumId w:val="0"/>
  </w:num>
  <w:num w:numId="35">
    <w:abstractNumId w:val="40"/>
  </w:num>
  <w:num w:numId="36">
    <w:abstractNumId w:val="54"/>
  </w:num>
  <w:num w:numId="37">
    <w:abstractNumId w:val="24"/>
  </w:num>
  <w:num w:numId="38">
    <w:abstractNumId w:val="21"/>
  </w:num>
  <w:num w:numId="39">
    <w:abstractNumId w:val="44"/>
  </w:num>
  <w:num w:numId="40">
    <w:abstractNumId w:val="72"/>
  </w:num>
  <w:num w:numId="41">
    <w:abstractNumId w:val="12"/>
  </w:num>
  <w:num w:numId="42">
    <w:abstractNumId w:val="4"/>
  </w:num>
  <w:num w:numId="43">
    <w:abstractNumId w:val="11"/>
  </w:num>
  <w:num w:numId="44">
    <w:abstractNumId w:val="61"/>
  </w:num>
  <w:num w:numId="45">
    <w:abstractNumId w:val="1"/>
  </w:num>
  <w:num w:numId="46">
    <w:abstractNumId w:val="37"/>
  </w:num>
  <w:num w:numId="47">
    <w:abstractNumId w:val="3"/>
  </w:num>
  <w:num w:numId="48">
    <w:abstractNumId w:val="62"/>
  </w:num>
  <w:num w:numId="49">
    <w:abstractNumId w:val="69"/>
  </w:num>
  <w:num w:numId="50">
    <w:abstractNumId w:val="52"/>
  </w:num>
  <w:num w:numId="51">
    <w:abstractNumId w:val="45"/>
  </w:num>
  <w:num w:numId="52">
    <w:abstractNumId w:val="66"/>
  </w:num>
  <w:num w:numId="53">
    <w:abstractNumId w:val="30"/>
  </w:num>
  <w:num w:numId="54">
    <w:abstractNumId w:val="32"/>
  </w:num>
  <w:num w:numId="55">
    <w:abstractNumId w:val="18"/>
  </w:num>
  <w:num w:numId="56">
    <w:abstractNumId w:val="46"/>
  </w:num>
  <w:num w:numId="57">
    <w:abstractNumId w:val="38"/>
  </w:num>
  <w:num w:numId="58">
    <w:abstractNumId w:val="22"/>
  </w:num>
  <w:num w:numId="59">
    <w:abstractNumId w:val="39"/>
  </w:num>
  <w:num w:numId="60">
    <w:abstractNumId w:val="9"/>
  </w:num>
  <w:num w:numId="61">
    <w:abstractNumId w:val="49"/>
  </w:num>
  <w:num w:numId="62">
    <w:abstractNumId w:val="35"/>
  </w:num>
  <w:num w:numId="63">
    <w:abstractNumId w:val="47"/>
  </w:num>
  <w:num w:numId="64">
    <w:abstractNumId w:val="28"/>
  </w:num>
  <w:num w:numId="65">
    <w:abstractNumId w:val="15"/>
  </w:num>
  <w:num w:numId="66">
    <w:abstractNumId w:val="36"/>
  </w:num>
  <w:num w:numId="67">
    <w:abstractNumId w:val="25"/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5"/>
  </w:num>
  <w:num w:numId="70">
    <w:abstractNumId w:val="70"/>
  </w:num>
  <w:num w:numId="71">
    <w:abstractNumId w:val="58"/>
  </w:num>
  <w:num w:numId="72">
    <w:abstractNumId w:val="31"/>
  </w:num>
  <w:num w:numId="73">
    <w:abstractNumId w:val="55"/>
  </w:num>
  <w:num w:numId="7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8E7"/>
    <w:rsid w:val="00000682"/>
    <w:rsid w:val="0001426E"/>
    <w:rsid w:val="00090867"/>
    <w:rsid w:val="00134CF8"/>
    <w:rsid w:val="001918E7"/>
    <w:rsid w:val="001F529D"/>
    <w:rsid w:val="00206238"/>
    <w:rsid w:val="002C12F3"/>
    <w:rsid w:val="002E2343"/>
    <w:rsid w:val="00300CA5"/>
    <w:rsid w:val="00343E10"/>
    <w:rsid w:val="003C4C1C"/>
    <w:rsid w:val="003E50EE"/>
    <w:rsid w:val="004430BC"/>
    <w:rsid w:val="004876CD"/>
    <w:rsid w:val="004E63B9"/>
    <w:rsid w:val="004E715C"/>
    <w:rsid w:val="005774F7"/>
    <w:rsid w:val="005B6270"/>
    <w:rsid w:val="00655E56"/>
    <w:rsid w:val="006B7276"/>
    <w:rsid w:val="006C58D4"/>
    <w:rsid w:val="006C5B42"/>
    <w:rsid w:val="006D7F8A"/>
    <w:rsid w:val="007221A5"/>
    <w:rsid w:val="0075094A"/>
    <w:rsid w:val="007905B9"/>
    <w:rsid w:val="007A7C63"/>
    <w:rsid w:val="00863059"/>
    <w:rsid w:val="00894244"/>
    <w:rsid w:val="00AB5E08"/>
    <w:rsid w:val="00AC1F28"/>
    <w:rsid w:val="00AC5F0D"/>
    <w:rsid w:val="00B3139C"/>
    <w:rsid w:val="00B8539D"/>
    <w:rsid w:val="00BE4698"/>
    <w:rsid w:val="00C21A4A"/>
    <w:rsid w:val="00C7096E"/>
    <w:rsid w:val="00CA2763"/>
    <w:rsid w:val="00CF7972"/>
    <w:rsid w:val="00D137A9"/>
    <w:rsid w:val="00D52BD9"/>
    <w:rsid w:val="00D64CE6"/>
    <w:rsid w:val="00EB2BAF"/>
    <w:rsid w:val="00FF0520"/>
    <w:rsid w:val="3FF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B4BD"/>
  <w15:docId w15:val="{700BA960-A475-457E-AED6-1EB9FE18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E7"/>
    <w:rPr>
      <w:sz w:val="21"/>
      <w:szCs w:val="22"/>
    </w:rPr>
  </w:style>
  <w:style w:type="paragraph" w:styleId="1">
    <w:name w:val="heading 1"/>
    <w:basedOn w:val="a"/>
    <w:link w:val="10"/>
    <w:uiPriority w:val="9"/>
    <w:qFormat/>
    <w:rsid w:val="005B6270"/>
    <w:pPr>
      <w:widowControl w:val="0"/>
      <w:autoSpaceDE w:val="0"/>
      <w:autoSpaceDN w:val="0"/>
      <w:ind w:left="8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5B6270"/>
    <w:pPr>
      <w:widowControl w:val="0"/>
      <w:autoSpaceDE w:val="0"/>
      <w:autoSpaceDN w:val="0"/>
      <w:spacing w:before="1"/>
      <w:ind w:left="153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82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8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82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00682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82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82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82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3139C"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3139C"/>
    <w:pPr>
      <w:jc w:val="both"/>
    </w:pPr>
    <w:rPr>
      <w:rFonts w:ascii="Calibri" w:eastAsia="SimSun" w:hAnsi="Calibri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627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B6270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qFormat/>
    <w:rsid w:val="005B627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B627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B6270"/>
    <w:rPr>
      <w:rFonts w:eastAsia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B6270"/>
    <w:pPr>
      <w:widowControl w:val="0"/>
      <w:autoSpaceDE w:val="0"/>
      <w:autoSpaceDN w:val="0"/>
      <w:ind w:left="1242" w:hanging="361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00682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00682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00682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00682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00682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00682"/>
    <w:rPr>
      <w:rFonts w:ascii="Cambria" w:eastAsia="Times New Roman" w:hAnsi="Cambria" w:cs="Times New Roman"/>
      <w:color w:val="4F81BD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00682"/>
    <w:rPr>
      <w:rFonts w:ascii="Cambria" w:eastAsia="Times New Roman" w:hAnsi="Cambria" w:cs="Times New Roman"/>
      <w:i/>
      <w:iCs/>
      <w:color w:val="404040"/>
      <w:lang w:eastAsia="en-US"/>
    </w:rPr>
  </w:style>
  <w:style w:type="character" w:styleId="a6">
    <w:name w:val="Emphasis"/>
    <w:basedOn w:val="a0"/>
    <w:uiPriority w:val="20"/>
    <w:qFormat/>
    <w:rsid w:val="00000682"/>
    <w:rPr>
      <w:i/>
      <w:iCs/>
    </w:rPr>
  </w:style>
  <w:style w:type="character" w:styleId="a7">
    <w:name w:val="Strong"/>
    <w:basedOn w:val="a0"/>
    <w:uiPriority w:val="22"/>
    <w:qFormat/>
    <w:rsid w:val="00000682"/>
    <w:rPr>
      <w:b/>
      <w:bCs/>
    </w:rPr>
  </w:style>
  <w:style w:type="paragraph" w:styleId="a8">
    <w:name w:val="Balloon Text"/>
    <w:basedOn w:val="a"/>
    <w:link w:val="a9"/>
    <w:uiPriority w:val="99"/>
    <w:unhideWhenUsed/>
    <w:rsid w:val="000006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000682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caption"/>
    <w:basedOn w:val="a"/>
    <w:next w:val="a"/>
    <w:uiPriority w:val="35"/>
    <w:semiHidden/>
    <w:unhideWhenUsed/>
    <w:qFormat/>
    <w:rsid w:val="00000682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00682"/>
    <w:pPr>
      <w:tabs>
        <w:tab w:val="center" w:pos="4677"/>
        <w:tab w:val="right" w:pos="9355"/>
      </w:tabs>
    </w:pPr>
    <w:rPr>
      <w:rFonts w:eastAsiaTheme="minorHAnsi"/>
      <w:sz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00682"/>
    <w:rPr>
      <w:rFonts w:eastAsiaTheme="minorHAnsi"/>
      <w:sz w:val="22"/>
      <w:szCs w:val="22"/>
      <w:lang w:eastAsia="en-US"/>
    </w:rPr>
  </w:style>
  <w:style w:type="paragraph" w:styleId="ad">
    <w:name w:val="Title"/>
    <w:basedOn w:val="a"/>
    <w:next w:val="a"/>
    <w:link w:val="ae"/>
    <w:uiPriority w:val="10"/>
    <w:qFormat/>
    <w:rsid w:val="00000682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0"/>
    <w:link w:val="ad"/>
    <w:uiPriority w:val="10"/>
    <w:qFormat/>
    <w:rsid w:val="0000068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f">
    <w:name w:val="footer"/>
    <w:basedOn w:val="a"/>
    <w:link w:val="af0"/>
    <w:uiPriority w:val="99"/>
    <w:unhideWhenUsed/>
    <w:rsid w:val="00000682"/>
    <w:pPr>
      <w:tabs>
        <w:tab w:val="center" w:pos="4677"/>
        <w:tab w:val="right" w:pos="9355"/>
      </w:tabs>
    </w:pPr>
    <w:rPr>
      <w:rFonts w:eastAsiaTheme="minorHAnsi"/>
      <w:sz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00682"/>
    <w:rPr>
      <w:rFonts w:eastAsiaTheme="minorHAns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qFormat/>
    <w:rsid w:val="000006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000682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0"/>
    <w:link w:val="af2"/>
    <w:uiPriority w:val="11"/>
    <w:qFormat/>
    <w:rsid w:val="0000068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table" w:styleId="af4">
    <w:name w:val="Table Grid"/>
    <w:basedOn w:val="a1"/>
    <w:uiPriority w:val="59"/>
    <w:rsid w:val="00000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000682"/>
    <w:rPr>
      <w:rFonts w:eastAsia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qFormat/>
    <w:rsid w:val="00000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rsid w:val="00000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0006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00682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00682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00682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00682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000682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000682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000682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000682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32">
    <w:name w:val="Заголовок №3_"/>
    <w:basedOn w:val="a0"/>
    <w:link w:val="33"/>
    <w:uiPriority w:val="99"/>
    <w:locked/>
    <w:rsid w:val="00000682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000682"/>
    <w:pPr>
      <w:shd w:val="clear" w:color="auto" w:fill="FFFFFF"/>
      <w:spacing w:before="120" w:after="120" w:line="240" w:lineRule="atLeast"/>
      <w:outlineLvl w:val="2"/>
    </w:pPr>
    <w:rPr>
      <w:rFonts w:ascii="Tahoma" w:hAnsi="Tahoma" w:cs="Tahoma"/>
      <w:b/>
      <w:bCs/>
      <w:sz w:val="19"/>
      <w:szCs w:val="19"/>
    </w:rPr>
  </w:style>
  <w:style w:type="character" w:customStyle="1" w:styleId="1pt">
    <w:name w:val="Основной текст + Интервал 1 pt"/>
    <w:basedOn w:val="a0"/>
    <w:uiPriority w:val="99"/>
    <w:rsid w:val="00000682"/>
    <w:rPr>
      <w:rFonts w:ascii="Palatino Linotype" w:hAnsi="Palatino Linotype" w:cs="Palatino Linotype"/>
      <w:spacing w:val="30"/>
      <w:sz w:val="19"/>
      <w:szCs w:val="19"/>
      <w:lang w:bidi="ar-SA"/>
    </w:rPr>
  </w:style>
  <w:style w:type="character" w:customStyle="1" w:styleId="Tahoma">
    <w:name w:val="Основной текст + Tahoma"/>
    <w:basedOn w:val="a0"/>
    <w:uiPriority w:val="99"/>
    <w:rsid w:val="00000682"/>
    <w:rPr>
      <w:rFonts w:ascii="Tahoma" w:hAnsi="Tahoma" w:cs="Tahoma"/>
      <w:b/>
      <w:bCs/>
      <w:spacing w:val="0"/>
      <w:sz w:val="18"/>
      <w:szCs w:val="18"/>
      <w:lang w:bidi="ar-SA"/>
    </w:rPr>
  </w:style>
  <w:style w:type="paragraph" w:styleId="af5">
    <w:name w:val="No Spacing"/>
    <w:uiPriority w:val="1"/>
    <w:qFormat/>
    <w:rsid w:val="00000682"/>
    <w:rPr>
      <w:rFonts w:eastAsia="Times New Roman"/>
      <w:sz w:val="22"/>
      <w:szCs w:val="22"/>
    </w:rPr>
  </w:style>
  <w:style w:type="paragraph" w:customStyle="1" w:styleId="book">
    <w:name w:val="book"/>
    <w:basedOn w:val="a"/>
    <w:rsid w:val="00000682"/>
    <w:pPr>
      <w:ind w:firstLine="4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00682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uiPriority w:val="59"/>
    <w:qFormat/>
    <w:rsid w:val="00000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59"/>
    <w:qFormat/>
    <w:rsid w:val="00000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59"/>
    <w:qFormat/>
    <w:rsid w:val="00000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qFormat/>
    <w:rsid w:val="00000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qFormat/>
    <w:rsid w:val="00000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qFormat/>
    <w:rsid w:val="00000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uiPriority w:val="59"/>
    <w:qFormat/>
    <w:rsid w:val="0000068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uiPriority w:val="59"/>
    <w:qFormat/>
    <w:rsid w:val="000006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qFormat/>
    <w:rsid w:val="000006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006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customStyle="1" w:styleId="16">
    <w:name w:val="Название1"/>
    <w:basedOn w:val="a"/>
    <w:next w:val="a"/>
    <w:uiPriority w:val="10"/>
    <w:qFormat/>
    <w:rsid w:val="0000068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7">
    <w:name w:val="Подзаголовок1"/>
    <w:basedOn w:val="a"/>
    <w:next w:val="a"/>
    <w:uiPriority w:val="11"/>
    <w:qFormat/>
    <w:rsid w:val="00000682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11">
    <w:name w:val="Цитата 21"/>
    <w:basedOn w:val="a"/>
    <w:next w:val="a"/>
    <w:uiPriority w:val="29"/>
    <w:qFormat/>
    <w:rsid w:val="00000682"/>
    <w:pPr>
      <w:spacing w:after="200" w:line="276" w:lineRule="auto"/>
    </w:pPr>
    <w:rPr>
      <w:rFonts w:eastAsia="Times New Roman"/>
      <w:i/>
      <w:iCs/>
      <w:color w:val="000000"/>
      <w:sz w:val="22"/>
    </w:rPr>
  </w:style>
  <w:style w:type="character" w:customStyle="1" w:styleId="22">
    <w:name w:val="Цитата 2 Знак"/>
    <w:basedOn w:val="a0"/>
    <w:link w:val="23"/>
    <w:uiPriority w:val="29"/>
    <w:rsid w:val="00000682"/>
    <w:rPr>
      <w:i/>
      <w:iCs/>
      <w:color w:val="000000"/>
    </w:rPr>
  </w:style>
  <w:style w:type="paragraph" w:styleId="23">
    <w:name w:val="Quote"/>
    <w:basedOn w:val="a"/>
    <w:next w:val="a"/>
    <w:link w:val="22"/>
    <w:uiPriority w:val="29"/>
    <w:qFormat/>
    <w:rsid w:val="00000682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212">
    <w:name w:val="Цитата 2 Знак1"/>
    <w:basedOn w:val="a0"/>
    <w:uiPriority w:val="29"/>
    <w:rsid w:val="00000682"/>
    <w:rPr>
      <w:i/>
      <w:iCs/>
      <w:color w:val="000000" w:themeColor="text1"/>
      <w:sz w:val="21"/>
      <w:szCs w:val="22"/>
    </w:rPr>
  </w:style>
  <w:style w:type="paragraph" w:customStyle="1" w:styleId="18">
    <w:name w:val="Выделенная цитата1"/>
    <w:basedOn w:val="a"/>
    <w:next w:val="a"/>
    <w:uiPriority w:val="30"/>
    <w:qFormat/>
    <w:rsid w:val="0000068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af6">
    <w:name w:val="Выделенная цитата Знак"/>
    <w:basedOn w:val="a0"/>
    <w:link w:val="af7"/>
    <w:uiPriority w:val="30"/>
    <w:rsid w:val="00000682"/>
    <w:rPr>
      <w:b/>
      <w:bCs/>
      <w:i/>
      <w:iCs/>
      <w:color w:val="4F81BD"/>
    </w:rPr>
  </w:style>
  <w:style w:type="paragraph" w:styleId="af7">
    <w:name w:val="Intense Quote"/>
    <w:basedOn w:val="a"/>
    <w:next w:val="a"/>
    <w:link w:val="af6"/>
    <w:uiPriority w:val="30"/>
    <w:qFormat/>
    <w:rsid w:val="0000068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9">
    <w:name w:val="Выделенная цитата Знак1"/>
    <w:basedOn w:val="a0"/>
    <w:uiPriority w:val="30"/>
    <w:rsid w:val="00000682"/>
    <w:rPr>
      <w:b/>
      <w:bCs/>
      <w:i/>
      <w:iCs/>
      <w:color w:val="4F81BD" w:themeColor="accent1"/>
      <w:sz w:val="21"/>
      <w:szCs w:val="22"/>
    </w:rPr>
  </w:style>
  <w:style w:type="character" w:customStyle="1" w:styleId="1a">
    <w:name w:val="Слабое выделение1"/>
    <w:basedOn w:val="a0"/>
    <w:uiPriority w:val="19"/>
    <w:qFormat/>
    <w:rsid w:val="00000682"/>
    <w:rPr>
      <w:i/>
      <w:iCs/>
      <w:color w:val="808080"/>
    </w:rPr>
  </w:style>
  <w:style w:type="character" w:customStyle="1" w:styleId="1b">
    <w:name w:val="Сильное выделение1"/>
    <w:basedOn w:val="a0"/>
    <w:uiPriority w:val="21"/>
    <w:qFormat/>
    <w:rsid w:val="00000682"/>
    <w:rPr>
      <w:b/>
      <w:bCs/>
      <w:i/>
      <w:iCs/>
      <w:color w:val="4F81BD"/>
    </w:rPr>
  </w:style>
  <w:style w:type="character" w:customStyle="1" w:styleId="1c">
    <w:name w:val="Слабая ссылка1"/>
    <w:basedOn w:val="a0"/>
    <w:uiPriority w:val="31"/>
    <w:qFormat/>
    <w:rsid w:val="00000682"/>
    <w:rPr>
      <w:smallCaps/>
      <w:color w:val="C0504D"/>
      <w:u w:val="single"/>
    </w:rPr>
  </w:style>
  <w:style w:type="character" w:customStyle="1" w:styleId="1d">
    <w:name w:val="Сильная ссылка1"/>
    <w:basedOn w:val="a0"/>
    <w:uiPriority w:val="32"/>
    <w:qFormat/>
    <w:rsid w:val="00000682"/>
    <w:rPr>
      <w:b/>
      <w:bCs/>
      <w:smallCaps/>
      <w:color w:val="C0504D"/>
      <w:spacing w:val="5"/>
      <w:u w:val="single"/>
    </w:rPr>
  </w:style>
  <w:style w:type="character" w:customStyle="1" w:styleId="1e">
    <w:name w:val="Название книги1"/>
    <w:basedOn w:val="a0"/>
    <w:uiPriority w:val="33"/>
    <w:qFormat/>
    <w:rsid w:val="00000682"/>
    <w:rPr>
      <w:b/>
      <w:bCs/>
      <w:smallCaps/>
      <w:spacing w:val="5"/>
    </w:rPr>
  </w:style>
  <w:style w:type="character" w:customStyle="1" w:styleId="112">
    <w:name w:val="Заголовок 1 Знак1"/>
    <w:basedOn w:val="a0"/>
    <w:uiPriority w:val="9"/>
    <w:rsid w:val="00000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f">
    <w:name w:val="Заголовок оглавления1"/>
    <w:basedOn w:val="1"/>
    <w:next w:val="a"/>
    <w:uiPriority w:val="39"/>
    <w:semiHidden/>
    <w:unhideWhenUsed/>
    <w:qFormat/>
    <w:rsid w:val="0000068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customStyle="1" w:styleId="140">
    <w:name w:val="Сетка таблицы14"/>
    <w:basedOn w:val="a1"/>
    <w:uiPriority w:val="5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basedOn w:val="a0"/>
    <w:uiPriority w:val="9"/>
    <w:semiHidden/>
    <w:rsid w:val="000006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3">
    <w:name w:val="Заголовок 2 Знак1"/>
    <w:basedOn w:val="a0"/>
    <w:uiPriority w:val="9"/>
    <w:semiHidden/>
    <w:rsid w:val="000006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006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0006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0006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0006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000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1">
    <w:name w:val="Заголовок 9 Знак1"/>
    <w:basedOn w:val="a0"/>
    <w:uiPriority w:val="9"/>
    <w:semiHidden/>
    <w:rsid w:val="00000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f0">
    <w:name w:val="Название Знак1"/>
    <w:basedOn w:val="a0"/>
    <w:uiPriority w:val="10"/>
    <w:rsid w:val="000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1">
    <w:name w:val="Подзаголовок Знак1"/>
    <w:basedOn w:val="a0"/>
    <w:uiPriority w:val="11"/>
    <w:rsid w:val="000006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Слабое выделение2"/>
    <w:basedOn w:val="a0"/>
    <w:uiPriority w:val="19"/>
    <w:qFormat/>
    <w:rsid w:val="00000682"/>
    <w:rPr>
      <w:i/>
      <w:iCs/>
      <w:color w:val="808080" w:themeColor="text1" w:themeTint="7F"/>
    </w:rPr>
  </w:style>
  <w:style w:type="character" w:customStyle="1" w:styleId="25">
    <w:name w:val="Сильное выделение2"/>
    <w:basedOn w:val="a0"/>
    <w:uiPriority w:val="21"/>
    <w:qFormat/>
    <w:rsid w:val="00000682"/>
    <w:rPr>
      <w:b/>
      <w:bCs/>
      <w:i/>
      <w:iCs/>
      <w:color w:val="4F81BD" w:themeColor="accent1"/>
    </w:rPr>
  </w:style>
  <w:style w:type="character" w:customStyle="1" w:styleId="26">
    <w:name w:val="Слабая ссылка2"/>
    <w:basedOn w:val="a0"/>
    <w:uiPriority w:val="31"/>
    <w:qFormat/>
    <w:rsid w:val="00000682"/>
    <w:rPr>
      <w:smallCaps/>
      <w:color w:val="C0504D" w:themeColor="accent2"/>
      <w:u w:val="single"/>
    </w:rPr>
  </w:style>
  <w:style w:type="character" w:customStyle="1" w:styleId="27">
    <w:name w:val="Сильная ссылка2"/>
    <w:basedOn w:val="a0"/>
    <w:uiPriority w:val="32"/>
    <w:qFormat/>
    <w:rsid w:val="00000682"/>
    <w:rPr>
      <w:b/>
      <w:bCs/>
      <w:smallCaps/>
      <w:color w:val="C0504D" w:themeColor="accent2"/>
      <w:spacing w:val="5"/>
      <w:u w:val="single"/>
    </w:rPr>
  </w:style>
  <w:style w:type="table" w:customStyle="1" w:styleId="170">
    <w:name w:val="Сетка таблицы17"/>
    <w:basedOn w:val="a1"/>
    <w:uiPriority w:val="59"/>
    <w:rsid w:val="0000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uiPriority w:val="59"/>
    <w:rsid w:val="00000682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"/>
    <w:basedOn w:val="a1"/>
    <w:uiPriority w:val="59"/>
    <w:rsid w:val="0000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uiPriority w:val="59"/>
    <w:rsid w:val="0000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00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uiPriority w:val="59"/>
    <w:rsid w:val="0000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uiPriority w:val="59"/>
    <w:rsid w:val="0000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uiPriority w:val="59"/>
    <w:rsid w:val="000006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1"/>
    <w:uiPriority w:val="59"/>
    <w:rsid w:val="0000068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00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5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uiPriority w:val="5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uiPriority w:val="5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sid w:val="00000682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3"/>
    <w:basedOn w:val="a1"/>
    <w:uiPriority w:val="5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000682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00068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uiPriority w:val="59"/>
    <w:rsid w:val="0000068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ftmargin">
    <w:name w:val="left_margin"/>
    <w:basedOn w:val="a"/>
    <w:rsid w:val="004876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5</cp:revision>
  <dcterms:created xsi:type="dcterms:W3CDTF">2023-10-16T16:02:00Z</dcterms:created>
  <dcterms:modified xsi:type="dcterms:W3CDTF">2024-07-16T09:37:00Z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2D84F127EC8E4A89A8BBB9C11A20B854</vt:lpwstr>
  </property>
</Properties>
</file>